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2680/QĐ-UBND năm 2024 công bố Bộ thủ tục hành chính trong lĩnh vực đất đai thuộc phạm vi chức năng quản lý Nhà nước của ngành Tài nguyên và Môi trường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2680/QĐ-UBND</w:t>
      </w:r>
    </w:p>
    <w:p>
      <w:r>
        <w:t>Tiền Giang, ngày 11 tháng 11 năm 2024</w:t>
      </w:r>
    </w:p>
    <w:p>
      <w:r>
        <w:t>QUYẾT ĐỊNH</w:t>
      </w:r>
    </w:p>
    <w:p>
      <w:r>
        <w:t>VỀ VIỆC CÔNG BỐ BỘ THỦ TỤC HÀNH CHÍNH TRONG LĨNH VỰC ĐẤT ĐAI THUỘC PHẠM VI CHỨC NĂNG QUẢN LÝ NHÀ NƯỚC CỦA NGÀNH TÀI NGUYÊN VÀ MÔI TRƯỜNG TỈNH TIỀN GIANG</w:t>
      </w:r>
    </w:p>
    <w:p>
      <w:r>
        <w:t>CHỦ TỊCH 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và Nghị định số 92/2017/NĐ-CP ngày 07 tháng 8 năm 2017 của Chính phủ về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2124/QĐ-BTNMT ngày 01 tháng 8 năm 2024 của Bộ trưởng Bộ Tài nguyên và Môi trường về công bố thủ tục hành chính trong lĩnh vực đất đai thuộc phạm vi chức năng quản lý nhà nước của Bộ Tài nguyên và Môi trường;</w:t>
      </w:r>
    </w:p>
    <w:p>
      <w:r>
        <w:t>Theo đề nghị của Giám đốc Sở Tài nguyên và Môi trường.</w:t>
      </w:r>
    </w:p>
    <w:p>
      <w:r>
        <w:t>QUYẾT ĐỊNH:</w:t>
      </w:r>
    </w:p>
    <w:p>
      <w:r>
        <w:t>Điều 1.    Công bố kèm theo Quyết định này Bộ thủ tục hành chính được thay thế  (64 thủ tục, gồm: 42 thủ tục cấp tỉnh; 21 thủ tục cấp huyện; 01 thủ tục cấp xã)  trong lĩnh vực đất đai thuộc phạm vi chức năng quản lý nhà nước của ngành Tài nguyên và Môi trường tỉnh Tiền Giang  (có phụ lục kèm theo được chuyển qua Văn phòng điện tử) , cụ thể:</w:t>
      </w:r>
    </w:p>
    <w:p>
      <w:r>
        <w:t>a) Danh mục thủ tục hành chính.</w:t>
      </w:r>
    </w:p>
    <w:p>
      <w:r>
        <w:t>b) Nội dung cụ thể của từng thủ tục hành chính.</w:t>
      </w:r>
    </w:p>
    <w:p>
      <w:r>
        <w:t>c) Quy trình nội bộ, liên thông, điện tử của các thủ tục hành chính được công bố tại Quyết định này thực hiện theo Chương II của quy chế kèm theo Quyết định số 68/2024/QĐ-UBND ngày 31 tháng 10 năm 2024 của Ủy ban nhân dân tỉnh về ban hành Quy chế tiếp nhận, luân chuyển hồ sơ, giải quyết, trả kết quả thủ tục hành chính trong lĩnh vực đất đai trên địa bàn tỉnh Tiền Giang.</w:t>
      </w:r>
    </w:p>
    <w:p>
      <w:r>
        <w:t>Điều 2.    Trách nhiệm thực hiện</w:t>
      </w:r>
    </w:p>
    <w:p>
      <w:r>
        <w:t>1.    Giao Giám đốc Sở Tài nguyên và Môi trường; Chủ tịch Ủy ban nhân dân các huyện, thị xã, thành phố; Chủ tịch Ủy ban nhân dân các xã, phường, thị trấn chịu trách nhiệm về hình thức, nội dung công khai thủ tục hành chính tại nơi tiếp nhận hồ sơ, trang thông tin điện tử của cơ quan, đơn vị theo đúng quy định đối với thủ tục hành chính thuộc thẩm quyền tiếp nhận và giải quyết của cơ quan, đơn vị mình.</w:t>
      </w:r>
    </w:p>
    <w:p>
      <w:r>
        <w:t>2.    Giao Giám đốc Sở Tài nguyên và Môi trường</w:t>
      </w:r>
    </w:p>
    <w:p>
      <w:r>
        <w:t>a) Cập nhật nội dung thủ tục hành chính, quy trình nội bộ, liên thông và điện tử của từng thủ tục hành chính lên Cổng dịch vụ công của tỉnh.</w:t>
      </w:r>
    </w:p>
    <w:p>
      <w:r>
        <w:t>b) Chủ trì, phối hợp Sở Thông tin và Truyền thông thực hiện tích hợp, đồng bộ tất cả thủ tục hành chính được công bố tại Quyết định này lên Cổng dịch vụ công quốc gia.</w:t>
      </w:r>
    </w:p>
    <w:p>
      <w:r>
        <w:t>c) Thời gian hoàn thành: 05 ngày làm việc kể từ khi nhận được Quyết định này.</w:t>
      </w:r>
    </w:p>
    <w:p>
      <w:r>
        <w:t>3.    Giao Văn phòng Ủy ban nhân dân tỉnh cập nhật tất cả nội dung của thủ tục hành chính lên Cơ sở dữ liệu quốc gia về thủ tục hành chính. Thời gian hoàn thành: 05 ngày làm việc kể từ khi nhận được Quyết định này.</w:t>
      </w:r>
    </w:p>
    <w:p>
      <w:r>
        <w:t>4.    Giao Sở Thông tin và Truyền thông</w:t>
      </w:r>
    </w:p>
    <w:p>
      <w:r>
        <w:t>a) Phối hợp Sở Tài nguyên và Môi trường thực hiện tích hợp, đồng bộ tất cả thủ tục hành chính được công bố tại Quyết định này lên Cổng dịch vụ công quốc gia.</w:t>
      </w:r>
    </w:p>
    <w:p>
      <w:r>
        <w:t>b) Chịu trách nhiệm hỗ trợ kỹ thuật đối với việc thực hiện các nhiệm vụ liên quan đến Cổng dịch vụ công cấp tỉnh, Cổng dịch vụ công quốc gia.</w:t>
      </w:r>
    </w:p>
    <w:p>
      <w:r>
        <w:t>Điều 3.    Quyết định này có hiệu lực thi hành kể từ ngày ký, thay thế Quyết định số 443/QĐ-UBND ngày 18 tháng 3 năm 2024 của Chủ tịch Ủy ban nhân dân tỉnh về công bố Bộ thủ tục hành chính trong lĩnh vực đất đai thuộc phạm vi chức năng quản lý nhà nước của ngành Tài nguyên và Môi trường tỉnh Tiền Giang.</w:t>
      </w:r>
    </w:p>
    <w:p>
      <w:r>
        <w:t>Điều 4.    Chánh Văn phòng Ủy ban nhân dân tỉnh, Giám đốc Sở Tài nguyên và Môi trường, Giám đốc Sở Thông tin và Truyền thông; Chủ tịch Ủy ban nhân dân các huyện, thị xã, thành phố; Chủ tịch Ủy ban nhân dân các xã, phường, thị trấn; Thủ trưởng các cơ quan, đơn vị, tổ chức và cá nhân có liên quan chịu trách nhiệm thi hành Quyết định này./.</w:t>
      </w:r>
    </w:p>
    <w:p>
      <w:r>
        <w:t>Nơi nhận:</w:t>
      </w:r>
    </w:p>
    <w:p>
      <w:r>
        <w:t>- Như Điều 4;</w:t>
      </w:r>
    </w:p>
    <w:p>
      <w:r>
        <w:t>- Văn phòng Chính phủ (Cục KS TTHC);</w:t>
      </w:r>
    </w:p>
    <w:p>
      <w:r>
        <w:t>- CT, các PCT. UBND tỉnh;</w:t>
      </w:r>
    </w:p>
    <w:p>
      <w:r>
        <w:t>- VPUB: CVP, các PVP, TTPVHCC&amp;KSTT;</w:t>
      </w:r>
    </w:p>
    <w:p>
      <w:r>
        <w:t>- Cổng TTĐT tỉnh;</w:t>
      </w:r>
    </w:p>
    <w:p>
      <w:r>
        <w:t>- Lưu: VT, KSTT (Ánh).</w:t>
      </w:r>
    </w:p>
    <w:p>
      <w:r>
        <w:t>KT. CHỦ TỊCH</w:t>
      </w:r>
    </w:p>
    <w:p>
      <w:r>
        <w:t>PHÓ CHỦ TỊCH</w:t>
      </w:r>
    </w:p>
    <w:p>
      <w:r>
        <w:t>Nguyễn Thành Diệu</w:t>
      </w:r>
    </w:p>
    <w:p>
      <w:r>
        <w:t>PHỤ LỤC</w:t>
      </w:r>
    </w:p>
    <w:p>
      <w:r>
        <w:t>DANH MỤC, NỘI DUNG, QUY TRÌNH NỘI BỘ, LIÊN THÔNG VÀ ĐIỆN TỬ CỦA TỪNG THỦ TỤC HÀNH CHÍNH</w:t>
      </w:r>
    </w:p>
    <w:p>
      <w:r>
        <w:t>(Ban hành kèm theo Quyết định số 2680/QĐ-UBND ngày 11 tháng 11 năm 2024 của Chủ tịch Ủy ban nhân dân tỉnh Tiền Giang)</w:t>
      </w:r>
    </w:p>
    <w:p>
      <w:r>
        <w:t>PHẦN I. DANH MỤC THỦ TỤC HÀNH CHÍNH</w:t>
      </w:r>
    </w:p>
    <w:p>
      <w:r>
        <w:t>A. THỦ TỤC HÀNH CHÍNH CẤP TỈNH</w:t>
      </w:r>
    </w:p>
    <w:p>
      <w:r>
        <w:t>Số TT</w:t>
      </w:r>
    </w:p>
    <w:p>
      <w:r>
        <w:t>Mã TTHC</w:t>
      </w:r>
    </w:p>
    <w:p>
      <w:r>
        <w:t>Tên TTHC</w:t>
      </w:r>
    </w:p>
    <w:p>
      <w:r>
        <w:t>Phí, lệ phí</w:t>
      </w:r>
    </w:p>
    <w:p>
      <w:r>
        <w:t>TTHC liên thông</w:t>
      </w:r>
    </w:p>
    <w:p>
      <w:r>
        <w:t>Dịch vụ công trực tuyến</w:t>
      </w:r>
    </w:p>
    <w:p>
      <w:r>
        <w:t>Dịch   vụ   bưu   chính   công   ích</w:t>
      </w:r>
    </w:p>
    <w:p>
      <w:r>
        <w:t>Ghi chú</w:t>
      </w:r>
    </w:p>
    <w:p>
      <w:r>
        <w:t>Phí</w:t>
      </w:r>
    </w:p>
    <w:p>
      <w:r>
        <w:t>Lệ   phí</w:t>
      </w:r>
    </w:p>
    <w:p>
      <w:r>
        <w:t>Cùng   Cấp</w:t>
      </w:r>
    </w:p>
    <w:p>
      <w:r>
        <w:t>02   cấp</w:t>
      </w:r>
    </w:p>
    <w:p>
      <w:r>
        <w:t>03   cấp</w:t>
      </w:r>
    </w:p>
    <w:p>
      <w:r>
        <w:t>Toàn   trình</w:t>
      </w:r>
    </w:p>
    <w:p>
      <w:r>
        <w:t>Một   phần</w:t>
      </w:r>
    </w:p>
    <w:p>
      <w:r>
        <w:t>Cung   Cấp   thông   tin</w:t>
      </w:r>
    </w:p>
    <w:p>
      <w:r>
        <w:t>(1)</w:t>
      </w:r>
    </w:p>
    <w:p>
      <w:r>
        <w:t>(2)</w:t>
      </w:r>
    </w:p>
    <w:p>
      <w:r>
        <w:t>(3)</w:t>
      </w:r>
    </w:p>
    <w:p>
      <w:r>
        <w:t>(4)</w:t>
      </w:r>
    </w:p>
    <w:p>
      <w:r>
        <w:t>(5)</w:t>
      </w:r>
    </w:p>
    <w:p>
      <w:r>
        <w:t>(6)</w:t>
      </w:r>
    </w:p>
    <w:p>
      <w:r>
        <w:t>(7)</w:t>
      </w:r>
    </w:p>
    <w:p>
      <w:r>
        <w:t>(8)</w:t>
      </w:r>
    </w:p>
    <w:p>
      <w:r>
        <w:t>(9)</w:t>
      </w:r>
    </w:p>
    <w:p>
      <w:r>
        <w:t>(10)</w:t>
      </w:r>
    </w:p>
    <w:p>
      <w:r>
        <w:t>(11)</w:t>
      </w:r>
    </w:p>
    <w:p>
      <w:r>
        <w:t>(12)</w:t>
      </w:r>
    </w:p>
    <w:p>
      <w:r>
        <w:t>(13)</w:t>
      </w:r>
    </w:p>
    <w:p>
      <w:r>
        <w:t>I. LĨNH VỰC ĐẤT ĐAI</w:t>
      </w:r>
    </w:p>
    <w:p>
      <w:r>
        <w:t>1</w:t>
      </w:r>
    </w:p>
    <w:p>
      <w:r>
        <w:t>1.012752</w:t>
      </w:r>
    </w:p>
    <w:p>
      <w:r>
        <w:t>Giao đất, cho thuê đất không thông qua hình thức đấu giá quyền sử dụng đất, không đấu thầu lựa chọn nhà đầu tư thực hiện dự án có sử dụng đất đối với trường hợp thuộc diện chấp thuận chủ trương đầu tư, chấp thuận nhà đầu tư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x</w:t>
      </w:r>
    </w:p>
    <w:p>
      <w:r>
        <w:t>x</w:t>
      </w:r>
    </w:p>
    <w:p>
      <w:r>
        <w:t>x</w:t>
      </w:r>
    </w:p>
    <w:p>
      <w:r>
        <w:t>x</w:t>
      </w:r>
    </w:p>
    <w:p>
      <w:r>
        <w:t>x</w:t>
      </w:r>
    </w:p>
    <w:p>
      <w:r>
        <w:t>2</w:t>
      </w:r>
    </w:p>
    <w:p>
      <w:r>
        <w:t>1.012755</w:t>
      </w:r>
    </w:p>
    <w:p>
      <w:r>
        <w:t>Giao đất, cho thuê đất không thông qua hình thức đấu giá quyền sử dụng đất, không đấu thầu lựa chọn nhà đầu tư thực hiện dự án có sử dụng đất đối với trường hợp không thuộc diện chấp thuận chủ trương đầu tư, chấp thuận nhà đầu tư theo pháp luật về đầu tư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x</w:t>
      </w:r>
    </w:p>
    <w:p>
      <w:r>
        <w:t>x</w:t>
      </w:r>
    </w:p>
    <w:p>
      <w:r>
        <w:t>x</w:t>
      </w:r>
    </w:p>
    <w:p>
      <w:r>
        <w:t>x</w:t>
      </w:r>
    </w:p>
    <w:p>
      <w:r>
        <w:t>x</w:t>
      </w:r>
    </w:p>
    <w:p>
      <w:r>
        <w:t>3</w:t>
      </w:r>
    </w:p>
    <w:p>
      <w:r>
        <w:t>1.012757</w:t>
      </w:r>
    </w:p>
    <w:p>
      <w:r>
        <w:t>Giao đất, cho thuê đất thông qua đấu thầu lựa chọn nhà đầu tư thực hiện dự án có sử dụng đất</w:t>
      </w:r>
    </w:p>
    <w:p>
      <w:r>
        <w:t>x</w:t>
      </w:r>
    </w:p>
    <w:p>
      <w:r>
        <w:t>x</w:t>
      </w:r>
    </w:p>
    <w:p>
      <w:r>
        <w:t>x</w:t>
      </w:r>
    </w:p>
    <w:p>
      <w:r>
        <w:t>x</w:t>
      </w:r>
    </w:p>
    <w:p>
      <w:r>
        <w:t>x</w:t>
      </w:r>
    </w:p>
    <w:p>
      <w:r>
        <w:t>4</w:t>
      </w:r>
    </w:p>
    <w:p>
      <w:r>
        <w:t>1.012758</w:t>
      </w:r>
    </w:p>
    <w:p>
      <w:r>
        <w:t>Cho phép chuyển mục đích sử dụng đất đối với trường hợp thuộc diện chấp thuận chủ trương đầu tư, chấp thuận nhà đầu tư theo quy định của pháp luật về đầu tư mà người xin chuyển mục đích sử dụng đất là tổ chức trong nước</w:t>
      </w:r>
    </w:p>
    <w:p>
      <w:r>
        <w:t>x</w:t>
      </w:r>
    </w:p>
    <w:p>
      <w:r>
        <w:t>x</w:t>
      </w:r>
    </w:p>
    <w:p>
      <w:r>
        <w:t>x</w:t>
      </w:r>
    </w:p>
    <w:p>
      <w:r>
        <w:t>x</w:t>
      </w:r>
    </w:p>
    <w:p>
      <w:r>
        <w:t>x</w:t>
      </w:r>
    </w:p>
    <w:p>
      <w:r>
        <w:t>5</w:t>
      </w:r>
    </w:p>
    <w:p>
      <w:r>
        <w:t>1.012759</w:t>
      </w:r>
    </w:p>
    <w:p>
      <w:r>
        <w:t>Cho phép chuyển mục đích sử dụng đất đối với trường hợp không thuộc diện chấp thuận chủ trương đầu tư, chấp thuận nhà đầu tư theo quy định của pháp luật về đầu tư mà người xin chuyển mục đích sử dụng đất là tổ chức trong nước</w:t>
      </w:r>
    </w:p>
    <w:p>
      <w:r>
        <w:t>x</w:t>
      </w:r>
    </w:p>
    <w:p>
      <w:r>
        <w:t>x</w:t>
      </w:r>
    </w:p>
    <w:p>
      <w:r>
        <w:t>x</w:t>
      </w:r>
    </w:p>
    <w:p>
      <w:r>
        <w:t>x</w:t>
      </w:r>
    </w:p>
    <w:p>
      <w:r>
        <w:t>x</w:t>
      </w:r>
    </w:p>
    <w:p>
      <w:r>
        <w:t>6</w:t>
      </w:r>
    </w:p>
    <w:p>
      <w:r>
        <w:t>1.012760</w:t>
      </w:r>
    </w:p>
    <w:p>
      <w:r>
        <w:t>Chuyển hình thức giao đất, cho thuê đất mà người sử dụng đất là tổ chức kinh tế, đơn vị sự nghiệp công lập, người gốc Việt Nam định cư ở nước ngoài, tổ chức kinh tế có vốn đầu tư nước ngoài</w:t>
      </w:r>
    </w:p>
    <w:p>
      <w:r>
        <w:t>x</w:t>
      </w:r>
    </w:p>
    <w:p>
      <w:r>
        <w:t>x</w:t>
      </w:r>
    </w:p>
    <w:p>
      <w:r>
        <w:t>x</w:t>
      </w:r>
    </w:p>
    <w:p>
      <w:r>
        <w:t>x</w:t>
      </w:r>
    </w:p>
    <w:p>
      <w:r>
        <w:t>x</w:t>
      </w:r>
    </w:p>
    <w:p>
      <w:r>
        <w:t>7</w:t>
      </w:r>
    </w:p>
    <w:p>
      <w:r>
        <w:t>1.012761</w:t>
      </w:r>
    </w:p>
    <w:p>
      <w:r>
        <w:t>Giao đất, cho thuê đất từ quỹ đất do tổ chức, người gốc Việt Nam định cư ở nước ngoài, tổ chức kinh tế có vốn đầu tư nước ngoài sử dụng đất quy định tại Điều 180 Luật Đất đai, do công ty nông, lâm trường quản lý, sử dụng quy định tại Điều 181 Luật Đất đai mà người xin giao đất, cho thuê đất là tổ chức trong nước, người gốc Việt Nam định cư ở nước ngoài, tổ chức kinh tế có vốn đầu tư nước ngoài</w:t>
      </w:r>
    </w:p>
    <w:p>
      <w:r>
        <w:t>x</w:t>
      </w:r>
    </w:p>
    <w:p>
      <w:r>
        <w:t>x</w:t>
      </w:r>
    </w:p>
    <w:p>
      <w:r>
        <w:t>x</w:t>
      </w:r>
    </w:p>
    <w:p>
      <w:r>
        <w:t>x</w:t>
      </w:r>
    </w:p>
    <w:p>
      <w:r>
        <w:t>x</w:t>
      </w:r>
    </w:p>
    <w:p>
      <w:r>
        <w:t>8</w:t>
      </w:r>
    </w:p>
    <w:p>
      <w:r>
        <w:t>1.012762</w:t>
      </w:r>
    </w:p>
    <w:p>
      <w:r>
        <w:t>Điều chỉnh quyết định giao đất, cho thuê đất, cho phép chuyển mục đích sử dụng đất do thay đổi căn cứ quyết định giao đất, cho thuê đất, cho phép chuyển mục đích sử dụng đất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x</w:t>
      </w:r>
    </w:p>
    <w:p>
      <w:r>
        <w:t>x</w:t>
      </w:r>
    </w:p>
    <w:p>
      <w:r>
        <w:t>x</w:t>
      </w:r>
    </w:p>
    <w:p>
      <w:r>
        <w:t>x</w:t>
      </w:r>
    </w:p>
    <w:p>
      <w:r>
        <w:t>x</w:t>
      </w:r>
    </w:p>
    <w:p>
      <w:r>
        <w:t>9</w:t>
      </w:r>
    </w:p>
    <w:p>
      <w:r>
        <w:t>1.012763</w:t>
      </w:r>
    </w:p>
    <w:p>
      <w: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x</w:t>
      </w:r>
    </w:p>
    <w:p>
      <w:r>
        <w:t>x</w:t>
      </w:r>
    </w:p>
    <w:p>
      <w:r>
        <w:t>x</w:t>
      </w:r>
    </w:p>
    <w:p>
      <w:r>
        <w:t>x</w:t>
      </w:r>
    </w:p>
    <w:p>
      <w:r>
        <w:t>x</w:t>
      </w:r>
    </w:p>
    <w:p>
      <w:r>
        <w:t>10</w:t>
      </w:r>
    </w:p>
    <w:p>
      <w:r>
        <w:t>1.012764</w:t>
      </w:r>
    </w:p>
    <w:p>
      <w:r>
        <w:t>Chấp thuận tổ chức kinh tế nhận chuyển nhượng, thuê quyền sử dụng đất, nhận góp vốn bằng quyền sử dụng đất để thực hiện dự án</w:t>
      </w:r>
    </w:p>
    <w:p>
      <w:r>
        <w:t>x</w:t>
      </w:r>
    </w:p>
    <w:p>
      <w:r>
        <w:t>x</w:t>
      </w:r>
    </w:p>
    <w:p>
      <w:r>
        <w:t>x</w:t>
      </w:r>
    </w:p>
    <w:p>
      <w:r>
        <w:t>x</w:t>
      </w:r>
    </w:p>
    <w:p>
      <w:r>
        <w:t>11</w:t>
      </w:r>
    </w:p>
    <w:p>
      <w:r>
        <w:t>1.012804</w:t>
      </w:r>
    </w:p>
    <w:p>
      <w:r>
        <w:t>Giao đất, cho thuê đất, giao khu vực biển để thực hiện hoạt động lấn biển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x</w:t>
      </w:r>
    </w:p>
    <w:p>
      <w:r>
        <w:t>x</w:t>
      </w:r>
    </w:p>
    <w:p>
      <w:r>
        <w:t>x</w:t>
      </w:r>
    </w:p>
    <w:p>
      <w:r>
        <w:t>x</w:t>
      </w:r>
    </w:p>
    <w:p>
      <w:r>
        <w:t>x</w:t>
      </w:r>
    </w:p>
    <w:p>
      <w:r>
        <w:t>12</w:t>
      </w:r>
    </w:p>
    <w:p>
      <w:r>
        <w:t>1.012753</w:t>
      </w:r>
    </w:p>
    <w:p>
      <w:r>
        <w:t>Đăng ký đất đai, tài sản gắn liền với đất, cấp Giấy chứng nhận quyền sử dụng đất, quyền sở hữu tài sản gắn liền với đất lần đầu đối với tổ chức đang sử dụng đất</w:t>
      </w:r>
    </w:p>
    <w:p>
      <w:r>
        <w:t>x</w:t>
      </w:r>
    </w:p>
    <w:p>
      <w:r>
        <w:t>x</w:t>
      </w:r>
    </w:p>
    <w:p>
      <w:r>
        <w:t>x</w:t>
      </w:r>
    </w:p>
    <w:p>
      <w:r>
        <w:t>x</w:t>
      </w:r>
    </w:p>
    <w:p>
      <w:r>
        <w:t>x</w:t>
      </w:r>
    </w:p>
    <w:p>
      <w:r>
        <w:t>13</w:t>
      </w:r>
    </w:p>
    <w:p>
      <w:r>
        <w:t>1.012754</w:t>
      </w:r>
    </w:p>
    <w:p>
      <w:r>
        <w:t>Đăng ký đất đai, tài sản gắn liền với đất, cấp Giấy chứng nhận quyền sử dụng đất, quyền sở hữu tài sản gắn liền với đất lần đầu đối với người gốc Việt Nam định cư ở nước ngoài</w:t>
      </w:r>
    </w:p>
    <w:p>
      <w:r>
        <w:t>x</w:t>
      </w:r>
    </w:p>
    <w:p>
      <w:r>
        <w:t>x</w:t>
      </w:r>
    </w:p>
    <w:p>
      <w:r>
        <w:t>x</w:t>
      </w:r>
    </w:p>
    <w:p>
      <w:r>
        <w:t>x</w:t>
      </w:r>
    </w:p>
    <w:p>
      <w:r>
        <w:t>x</w:t>
      </w:r>
    </w:p>
    <w:p>
      <w:r>
        <w:t>14</w:t>
      </w:r>
    </w:p>
    <w:p>
      <w:r>
        <w:t>1.012756</w:t>
      </w:r>
    </w:p>
    <w:p>
      <w:r>
        <w:t>Đăng ký đất đai lần đầu đối với trường hợp được Nhà nước giao đất để quản lý</w:t>
      </w:r>
    </w:p>
    <w:p>
      <w:r>
        <w:t>x</w:t>
      </w:r>
    </w:p>
    <w:p>
      <w:r>
        <w:t>x</w:t>
      </w:r>
    </w:p>
    <w:p>
      <w:r>
        <w:t>x</w:t>
      </w:r>
    </w:p>
    <w:p>
      <w:r>
        <w:t>15</w:t>
      </w:r>
    </w:p>
    <w:p>
      <w:r>
        <w:t>1.012765</w:t>
      </w:r>
    </w:p>
    <w:p>
      <w:r>
        <w:t>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w:t>
      </w:r>
    </w:p>
    <w:p>
      <w:r>
        <w:t>x</w:t>
      </w:r>
    </w:p>
    <w:p>
      <w:r>
        <w:t>x</w:t>
      </w:r>
    </w:p>
    <w:p>
      <w:r>
        <w:t>x</w:t>
      </w:r>
    </w:p>
    <w:p>
      <w:r>
        <w:t>x</w:t>
      </w:r>
    </w:p>
    <w:p>
      <w:r>
        <w:t>x</w:t>
      </w:r>
    </w:p>
    <w:p>
      <w:r>
        <w:t>16</w:t>
      </w:r>
    </w:p>
    <w:p>
      <w:r>
        <w:t>1.012820</w:t>
      </w:r>
    </w:p>
    <w:p>
      <w:r>
        <w:t>Bán hoặc góp vốn bằng tài sản gắn liền với đất thuê của Nhà nước theo hình thức thuê đất trả tiền hàng năm</w:t>
      </w:r>
    </w:p>
    <w:p>
      <w:r>
        <w:t>x</w:t>
      </w:r>
    </w:p>
    <w:p>
      <w:r>
        <w:t>x</w:t>
      </w:r>
    </w:p>
    <w:p>
      <w:r>
        <w:t>x</w:t>
      </w:r>
    </w:p>
    <w:p>
      <w:r>
        <w:t>x</w:t>
      </w:r>
    </w:p>
    <w:p>
      <w:r>
        <w:t>x</w:t>
      </w:r>
    </w:p>
    <w:p>
      <w:r>
        <w:t>17</w:t>
      </w:r>
    </w:p>
    <w:p>
      <w:r>
        <w:t>1.012766</w:t>
      </w:r>
    </w:p>
    <w:p>
      <w:r>
        <w:t>Xóa đăng ký thuê, cho thuê lại quyền sử dụng đất trong dự án xây dựng kinh doanh kết cấu hạ tầng</w:t>
      </w:r>
    </w:p>
    <w:p>
      <w:r>
        <w:t>x</w:t>
      </w:r>
    </w:p>
    <w:p>
      <w:r>
        <w:t>x</w:t>
      </w:r>
    </w:p>
    <w:p>
      <w:r>
        <w:t>x</w:t>
      </w:r>
    </w:p>
    <w:p>
      <w:r>
        <w:t>x</w:t>
      </w:r>
    </w:p>
    <w:p>
      <w:r>
        <w:t>x</w:t>
      </w:r>
    </w:p>
    <w:p>
      <w:r>
        <w:t>18</w:t>
      </w:r>
    </w:p>
    <w:p>
      <w:r>
        <w:t>1.012768</w:t>
      </w:r>
    </w:p>
    <w:p>
      <w:r>
        <w:t>Đăng ký biến động đối với trường hợp đổi tên hoặc thay đổi thông tin về người sử dụng đất, chủ sở hữu tài sản gắn liền với đất; thay đổi hạn chế quyền sử dụng đất, quyền sở hữu tài sản gắn liền với đất hoặc có thay đổi quyền đối với thửa đất liền kề; giảm diện tích thửa đất do sạt lở tự nhiên</w:t>
      </w:r>
    </w:p>
    <w:p>
      <w:r>
        <w:t>x</w:t>
      </w:r>
    </w:p>
    <w:p>
      <w:r>
        <w:t>x</w:t>
      </w:r>
    </w:p>
    <w:p>
      <w:r>
        <w:t>x</w:t>
      </w:r>
    </w:p>
    <w:p>
      <w:r>
        <w:t>x</w:t>
      </w:r>
    </w:p>
    <w:p>
      <w:r>
        <w:t>x</w:t>
      </w:r>
    </w:p>
    <w:p>
      <w:r>
        <w:t>19</w:t>
      </w:r>
    </w:p>
    <w:p>
      <w:r>
        <w:t>1.012769</w:t>
      </w:r>
    </w:p>
    <w:p>
      <w:r>
        <w:t>Đăng ký tài sản gắn liền với thửa đất đã được cấp Giấy chứng nhận hoặc đăng ký thay đổi về tài sản gắn liền với đất so với nội dung đã đăng ký</w:t>
      </w:r>
    </w:p>
    <w:p>
      <w:r>
        <w:t>x</w:t>
      </w:r>
    </w:p>
    <w:p>
      <w:r>
        <w:t>x</w:t>
      </w:r>
    </w:p>
    <w:p>
      <w:r>
        <w:t>x</w:t>
      </w:r>
    </w:p>
    <w:p>
      <w:r>
        <w:t>x</w:t>
      </w:r>
    </w:p>
    <w:p>
      <w:r>
        <w:t>x</w:t>
      </w:r>
    </w:p>
    <w:p>
      <w:r>
        <w:t>20</w:t>
      </w:r>
    </w:p>
    <w:p>
      <w:r>
        <w:t>1.012770</w:t>
      </w:r>
    </w:p>
    <w:p>
      <w:r>
        <w:t>Đăng ký biến động thay đổi quyền sử dụng đất, quyền sở hữu tài sản gắn liền với đất do chia, tách, hợp nhất, sáp nhập tổ chức hoặc chuyển đổi mô hình tổ chức</w:t>
      </w:r>
    </w:p>
    <w:p>
      <w:r>
        <w:t>x</w:t>
      </w:r>
    </w:p>
    <w:p>
      <w:r>
        <w:t>x</w:t>
      </w:r>
    </w:p>
    <w:p>
      <w:r>
        <w:t>x</w:t>
      </w:r>
    </w:p>
    <w:p>
      <w:r>
        <w:t>x</w:t>
      </w:r>
    </w:p>
    <w:p>
      <w:r>
        <w:t>x</w:t>
      </w:r>
    </w:p>
    <w:p>
      <w:r>
        <w:t>21</w:t>
      </w:r>
    </w:p>
    <w:p>
      <w:r>
        <w:t>1.012772</w:t>
      </w:r>
    </w:p>
    <w:p>
      <w:r>
        <w:t>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r>
        <w:t>x</w:t>
      </w:r>
    </w:p>
    <w:p>
      <w:r>
        <w:t>x</w:t>
      </w:r>
    </w:p>
    <w:p>
      <w:r>
        <w:t>x</w:t>
      </w:r>
    </w:p>
    <w:p>
      <w:r>
        <w:t>x</w:t>
      </w:r>
    </w:p>
    <w:p>
      <w:r>
        <w:t>x</w:t>
      </w:r>
    </w:p>
    <w:p>
      <w:r>
        <w:t>22</w:t>
      </w:r>
    </w:p>
    <w:p>
      <w:r>
        <w:t>1.012793</w:t>
      </w:r>
    </w:p>
    <w:p>
      <w:r>
        <w:t>Đăng ký biến động đối với trường hợp thành viên của hộ gia đình hoặc cá nhân đang sử dụng đất thành lập doanh nghiệp tư nhân và sử dụng đất vào hoạt động sản xuất kinh doanh của doanh nghiệp</w:t>
      </w:r>
    </w:p>
    <w:p>
      <w:r>
        <w:t>x</w:t>
      </w:r>
    </w:p>
    <w:p>
      <w:r>
        <w:t>x</w:t>
      </w:r>
    </w:p>
    <w:p>
      <w:r>
        <w:t>x</w:t>
      </w:r>
    </w:p>
    <w:p>
      <w:r>
        <w:t>x</w:t>
      </w:r>
    </w:p>
    <w:p>
      <w:r>
        <w:t>x</w:t>
      </w:r>
    </w:p>
    <w:p>
      <w:r>
        <w:t>23</w:t>
      </w:r>
    </w:p>
    <w:p>
      <w:r>
        <w:t>1.012794</w:t>
      </w:r>
    </w:p>
    <w:p>
      <w:r>
        <w:t>Đăng ký biến động đối với trường hợp điều chỉnh quy hoạch xây dựng chi tiết; cấp Giấy chứng nhận cho từng thửa đất theo quy hoạch xây dựng chi tiết cho chủ đầu tư dự án có nhu cầu</w:t>
      </w:r>
    </w:p>
    <w:p>
      <w:r>
        <w:t>x</w:t>
      </w:r>
    </w:p>
    <w:p>
      <w:r>
        <w:t>x</w:t>
      </w:r>
    </w:p>
    <w:p>
      <w:r>
        <w:t>x</w:t>
      </w:r>
    </w:p>
    <w:p>
      <w:r>
        <w:t>x</w:t>
      </w:r>
    </w:p>
    <w:p>
      <w:r>
        <w:t>x</w:t>
      </w:r>
    </w:p>
    <w:p>
      <w:r>
        <w:t>24</w:t>
      </w:r>
    </w:p>
    <w:p>
      <w:r>
        <w:t>1.012795</w:t>
      </w:r>
    </w:p>
    <w:p>
      <w:r>
        <w:t>Xóa ghi nợ tiền sử dụng đất, lệ phí trước bạ</w:t>
      </w:r>
    </w:p>
    <w:p>
      <w:r>
        <w:t>x</w:t>
      </w:r>
    </w:p>
    <w:p>
      <w:r>
        <w:t>x</w:t>
      </w:r>
    </w:p>
    <w:p>
      <w:r>
        <w:t>x</w:t>
      </w:r>
    </w:p>
    <w:p>
      <w:r>
        <w:t>x</w:t>
      </w:r>
    </w:p>
    <w:p>
      <w:r>
        <w:t>x</w:t>
      </w:r>
    </w:p>
    <w:p>
      <w:r>
        <w:t>25</w:t>
      </w:r>
    </w:p>
    <w:p>
      <w:r>
        <w:t>1.012815</w:t>
      </w:r>
    </w:p>
    <w:p>
      <w:r>
        <w:t>Đăng ký chuyển mục đích sử dụng đất không phải xin phép cơ quan nhà nước có thẩm quyền</w:t>
      </w:r>
    </w:p>
    <w:p>
      <w:r>
        <w:t>x</w:t>
      </w:r>
    </w:p>
    <w:p>
      <w:r>
        <w:t>x</w:t>
      </w:r>
    </w:p>
    <w:p>
      <w:r>
        <w:t>x</w:t>
      </w:r>
    </w:p>
    <w:p>
      <w:r>
        <w:t>x</w:t>
      </w:r>
    </w:p>
    <w:p>
      <w:r>
        <w:t>x</w:t>
      </w:r>
    </w:p>
    <w:p>
      <w:r>
        <w:t>26</w:t>
      </w:r>
    </w:p>
    <w:p>
      <w:r>
        <w:t>1.012813</w:t>
      </w:r>
    </w:p>
    <w:p>
      <w:r>
        <w:t>Đăng ký đất đai, tài sản gắn liền với đất đối với trường hợp hộ gia đình, cá nhân đang sử dụng đất không đúng mục đích đã được Nhà nước giao đất, cho thuê đất, công nhận quyền sử dụng đất trước ngày 01 tháng 7 năm 2014</w:t>
      </w:r>
    </w:p>
    <w:p>
      <w:r>
        <w:t>x</w:t>
      </w:r>
    </w:p>
    <w:p>
      <w:r>
        <w:t>x</w:t>
      </w:r>
    </w:p>
    <w:p>
      <w:r>
        <w:t>x</w:t>
      </w:r>
    </w:p>
    <w:p>
      <w:r>
        <w:t>x</w:t>
      </w:r>
    </w:p>
    <w:p>
      <w:r>
        <w:t>x</w:t>
      </w:r>
    </w:p>
    <w:p>
      <w:r>
        <w:t>27</w:t>
      </w:r>
    </w:p>
    <w:p>
      <w:r>
        <w:t>1.012781</w:t>
      </w:r>
    </w:p>
    <w:p>
      <w:r>
        <w:t>Đăng ký, cấp Giấy chứng nhận đối với thửa đất có diện tích tăng thêm do thay đổi ranh giới so với Giấy chứng nhận đã cấp</w:t>
      </w:r>
    </w:p>
    <w:p>
      <w:r>
        <w:t>x</w:t>
      </w:r>
    </w:p>
    <w:p>
      <w:r>
        <w:t>x</w:t>
      </w:r>
    </w:p>
    <w:p>
      <w:r>
        <w:t>x</w:t>
      </w:r>
    </w:p>
    <w:p>
      <w:r>
        <w:t>x</w:t>
      </w:r>
    </w:p>
    <w:p>
      <w:r>
        <w:t>x</w:t>
      </w:r>
    </w:p>
    <w:p>
      <w:r>
        <w:t>28</w:t>
      </w:r>
    </w:p>
    <w:p>
      <w:r>
        <w:t>1.012782</w:t>
      </w:r>
    </w:p>
    <w:p>
      <w:r>
        <w:t>Đăng ký, cấp Giấy chứng nhận đối với trường hợp cá nhân, hộ gia đình đã được cấp Giấy chứng nhận một phần diện tích vào loại đất ở trước ngày 01 tháng 7 năm 2004, phần diện tích còn lại của thửa đất chưa được cấp Giấy chứng nhận</w:t>
      </w:r>
    </w:p>
    <w:p>
      <w:r>
        <w:t>x</w:t>
      </w:r>
    </w:p>
    <w:p>
      <w:r>
        <w:t>x</w:t>
      </w:r>
    </w:p>
    <w:p>
      <w:r>
        <w:t>x</w:t>
      </w:r>
    </w:p>
    <w:p>
      <w:r>
        <w:t>x</w:t>
      </w:r>
    </w:p>
    <w:p>
      <w:r>
        <w:t>x</w:t>
      </w:r>
    </w:p>
    <w:p>
      <w:r>
        <w:t>29</w:t>
      </w:r>
    </w:p>
    <w:p>
      <w:r>
        <w:t>1.012783</w:t>
      </w:r>
    </w:p>
    <w:p>
      <w:r>
        <w:t>Cấp đổi Giấy chứng nhận quyền sử dụng đất, quyền sở hữu tài sản gắn liền với đất</w:t>
      </w:r>
    </w:p>
    <w:p>
      <w:r>
        <w:t>x</w:t>
      </w:r>
    </w:p>
    <w:p>
      <w:r>
        <w:t>x</w:t>
      </w:r>
    </w:p>
    <w:p>
      <w:r>
        <w:t>x</w:t>
      </w:r>
    </w:p>
    <w:p>
      <w:r>
        <w:t>x</w:t>
      </w:r>
    </w:p>
    <w:p>
      <w:r>
        <w:t>x</w:t>
      </w:r>
    </w:p>
    <w:p>
      <w:r>
        <w:t>30</w:t>
      </w:r>
    </w:p>
    <w:p>
      <w:r>
        <w:t>1.012784</w:t>
      </w:r>
    </w:p>
    <w:p>
      <w:r>
        <w:t>Tách thửa hoặc hợp thửa đất</w:t>
      </w:r>
    </w:p>
    <w:p>
      <w:r>
        <w:t>x</w:t>
      </w:r>
    </w:p>
    <w:p>
      <w:r>
        <w:t>x</w:t>
      </w:r>
    </w:p>
    <w:p>
      <w:r>
        <w:t>x</w:t>
      </w:r>
    </w:p>
    <w:p>
      <w:r>
        <w:t>x</w:t>
      </w:r>
    </w:p>
    <w:p>
      <w:r>
        <w:t>x</w:t>
      </w:r>
    </w:p>
    <w:p>
      <w:r>
        <w:t>31</w:t>
      </w:r>
    </w:p>
    <w:p>
      <w:r>
        <w:t>1.012786</w:t>
      </w:r>
    </w:p>
    <w:p>
      <w:r>
        <w:t>Cấp lại Giấy chứng nhận do bị mất</w:t>
      </w:r>
    </w:p>
    <w:p>
      <w:r>
        <w:t>x</w:t>
      </w:r>
    </w:p>
    <w:p>
      <w:r>
        <w:t>x</w:t>
      </w:r>
    </w:p>
    <w:p>
      <w:r>
        <w:t>x</w:t>
      </w:r>
    </w:p>
    <w:p>
      <w:r>
        <w:t>x</w:t>
      </w:r>
    </w:p>
    <w:p>
      <w:r>
        <w:t>x</w:t>
      </w:r>
    </w:p>
    <w:p>
      <w:r>
        <w:t>32</w:t>
      </w:r>
    </w:p>
    <w:p>
      <w:r>
        <w:t>1.012788</w:t>
      </w:r>
    </w:p>
    <w:p>
      <w:r>
        <w:t>Đăng ký đất đai đối với trường hợp chuyển nhượng dự án bất động sản</w:t>
      </w:r>
    </w:p>
    <w:p>
      <w:r>
        <w:t>x</w:t>
      </w:r>
    </w:p>
    <w:p>
      <w:r>
        <w:t>x</w:t>
      </w:r>
    </w:p>
    <w:p>
      <w:r>
        <w:t>x</w:t>
      </w:r>
    </w:p>
    <w:p>
      <w:r>
        <w:t>x</w:t>
      </w:r>
    </w:p>
    <w:p>
      <w:r>
        <w:t>x</w:t>
      </w:r>
    </w:p>
    <w:p>
      <w:r>
        <w:t>33</w:t>
      </w:r>
    </w:p>
    <w:p>
      <w:r>
        <w:t>1.012790</w:t>
      </w:r>
    </w:p>
    <w:p>
      <w:r>
        <w:t>Đính chính Giấy chứng nhận đã cấp</w:t>
      </w:r>
    </w:p>
    <w:p>
      <w:r>
        <w:t>x</w:t>
      </w:r>
    </w:p>
    <w:p>
      <w:r>
        <w:t>x</w:t>
      </w:r>
    </w:p>
    <w:p>
      <w:r>
        <w:t>x</w:t>
      </w:r>
    </w:p>
    <w:p>
      <w:r>
        <w:t>x</w:t>
      </w:r>
    </w:p>
    <w:p>
      <w:r>
        <w:t>x</w:t>
      </w:r>
    </w:p>
    <w:p>
      <w:r>
        <w:t>34</w:t>
      </w:r>
    </w:p>
    <w:p>
      <w:r>
        <w:t>1.012791</w:t>
      </w:r>
    </w:p>
    <w:p>
      <w:r>
        <w:t>Thu hồi Giấy chứng nhận đã cấp không đúng quy định của pháp luật đất đai do người sử dụng đất, chủ sở hữu tài sản gắn liền với đất phát hiện và cấp lại Giấy chứng nhận sau khi thu hồi</w:t>
      </w:r>
    </w:p>
    <w:p>
      <w:r>
        <w:t>x</w:t>
      </w:r>
    </w:p>
    <w:p>
      <w:r>
        <w:t>x</w:t>
      </w:r>
    </w:p>
    <w:p>
      <w:r>
        <w:t>x</w:t>
      </w:r>
    </w:p>
    <w:p>
      <w:r>
        <w:t>x</w:t>
      </w:r>
    </w:p>
    <w:p>
      <w:r>
        <w:t>x</w:t>
      </w:r>
    </w:p>
    <w:p>
      <w:r>
        <w:t>35</w:t>
      </w:r>
    </w:p>
    <w:p>
      <w:r>
        <w:t>1.012785</w:t>
      </w:r>
    </w:p>
    <w:p>
      <w:r>
        <w:t>Đăng ký, cấp Giấy chứng nhận đối với trường hợp đã chuyển quyền sử dụng đất trước ngày 01 tháng 8 năm 2024 mà bên chuyển quyền đã được cấp Giấy chứng nhận nhưng chưa thực hiện thủ tục chuyển quyền theo quy định</w:t>
      </w:r>
    </w:p>
    <w:p>
      <w:r>
        <w:t>x</w:t>
      </w:r>
    </w:p>
    <w:p>
      <w:r>
        <w:t>x</w:t>
      </w:r>
    </w:p>
    <w:p>
      <w:r>
        <w:t>x</w:t>
      </w:r>
    </w:p>
    <w:p>
      <w:r>
        <w:t>x</w:t>
      </w:r>
    </w:p>
    <w:p>
      <w:r>
        <w:t>x</w:t>
      </w:r>
    </w:p>
    <w:p>
      <w:r>
        <w:t>36</w:t>
      </w:r>
    </w:p>
    <w:p>
      <w:r>
        <w:t>1.012787</w:t>
      </w:r>
    </w:p>
    <w:p>
      <w:r>
        <w:t>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p>
    <w:p>
      <w:r>
        <w:t>x</w:t>
      </w:r>
    </w:p>
    <w:p>
      <w:r>
        <w:t>x</w:t>
      </w:r>
    </w:p>
    <w:p>
      <w:r>
        <w:t>x</w:t>
      </w:r>
    </w:p>
    <w:p>
      <w:r>
        <w:t>x</w:t>
      </w:r>
    </w:p>
    <w:p>
      <w:r>
        <w:t>x</w:t>
      </w:r>
    </w:p>
    <w:p>
      <w:r>
        <w:t>37</w:t>
      </w:r>
    </w:p>
    <w:p>
      <w:r>
        <w:t>1.012789</w:t>
      </w:r>
    </w:p>
    <w:p>
      <w:r>
        <w:t>Cung cấp thông tin, dữ liệu đất đai</w:t>
      </w:r>
    </w:p>
    <w:p>
      <w:r>
        <w:t>x</w:t>
      </w:r>
    </w:p>
    <w:p>
      <w:r>
        <w:t>x</w:t>
      </w:r>
    </w:p>
    <w:p>
      <w:r>
        <w:t>x</w:t>
      </w:r>
    </w:p>
    <w:p>
      <w:r>
        <w:t>x</w:t>
      </w:r>
    </w:p>
    <w:p>
      <w:r>
        <w:t>38</w:t>
      </w:r>
    </w:p>
    <w:p>
      <w:r>
        <w:t>1.012792</w:t>
      </w:r>
    </w:p>
    <w:p>
      <w:r>
        <w:t>Gia hạn sử dụng đất khi hết thời hạn sử dụng đất mà người xin gia hạn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x</w:t>
      </w:r>
    </w:p>
    <w:p>
      <w:r>
        <w:t>x</w:t>
      </w:r>
    </w:p>
    <w:p>
      <w:r>
        <w:t>x</w:t>
      </w:r>
    </w:p>
    <w:p>
      <w:r>
        <w:t>x</w:t>
      </w:r>
    </w:p>
    <w:p>
      <w:r>
        <w:t>x</w:t>
      </w:r>
    </w:p>
    <w:p>
      <w:r>
        <w:t>39</w:t>
      </w:r>
    </w:p>
    <w:p>
      <w:r>
        <w:t>1.012802</w:t>
      </w:r>
    </w:p>
    <w:p>
      <w:r>
        <w:t>Điều chỉnh thời hạn sử dụng đất của dự án đầu tư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x</w:t>
      </w:r>
    </w:p>
    <w:p>
      <w:r>
        <w:t>x</w:t>
      </w:r>
    </w:p>
    <w:p>
      <w:r>
        <w:t>x</w:t>
      </w:r>
    </w:p>
    <w:p>
      <w:r>
        <w:t>x</w:t>
      </w:r>
    </w:p>
    <w:p>
      <w:r>
        <w:t>x</w:t>
      </w:r>
    </w:p>
    <w:p>
      <w:r>
        <w:t>40</w:t>
      </w:r>
    </w:p>
    <w:p>
      <w:r>
        <w:t>1.012803</w:t>
      </w:r>
    </w:p>
    <w:p>
      <w:r>
        <w:t>Sử dụng đất kết hợp đa mục đích mà người sử dụng là tổ chức</w:t>
      </w:r>
    </w:p>
    <w:p>
      <w:r>
        <w:t>x</w:t>
      </w:r>
    </w:p>
    <w:p>
      <w:r>
        <w:t>x</w:t>
      </w:r>
    </w:p>
    <w:p>
      <w:r>
        <w:t>x</w:t>
      </w:r>
    </w:p>
    <w:p>
      <w:r>
        <w:t>x</w:t>
      </w:r>
    </w:p>
    <w:p>
      <w:r>
        <w:t>41</w:t>
      </w:r>
    </w:p>
    <w:p>
      <w:r>
        <w:t>1.012821</w:t>
      </w:r>
    </w:p>
    <w:p>
      <w:r>
        <w:t>Thẩm định, phê duyệt phương án sử dụng đất</w:t>
      </w:r>
    </w:p>
    <w:p>
      <w:r>
        <w:t>x</w:t>
      </w:r>
    </w:p>
    <w:p>
      <w:r>
        <w:t>x</w:t>
      </w:r>
    </w:p>
    <w:p>
      <w:r>
        <w:t>x</w:t>
      </w:r>
    </w:p>
    <w:p>
      <w:r>
        <w:t>x</w:t>
      </w:r>
    </w:p>
    <w:p>
      <w:r>
        <w:t>42</w:t>
      </w:r>
    </w:p>
    <w:p>
      <w:r>
        <w:t>1.012805</w:t>
      </w:r>
    </w:p>
    <w:p>
      <w:r>
        <w:t>Giải quyết tranh chấp đất đai thuộc thẩm quyền của Chủ tịch Ủy ban nhân dân cấp tỉnh</w:t>
      </w:r>
    </w:p>
    <w:p>
      <w:r>
        <w:t>x</w:t>
      </w:r>
    </w:p>
    <w:p>
      <w:r>
        <w:t>x</w:t>
      </w:r>
    </w:p>
    <w:p>
      <w:r>
        <w:t>x</w:t>
      </w:r>
    </w:p>
    <w:p>
      <w:r>
        <w:t>B. THỦ TỤC HÀNH CHÍNH CẤP HUYỆN</w:t>
      </w:r>
    </w:p>
    <w:p>
      <w:r>
        <w:t>Số TT</w:t>
      </w:r>
    </w:p>
    <w:p>
      <w:r>
        <w:t>Mã TTHC</w:t>
      </w:r>
    </w:p>
    <w:p>
      <w:r>
        <w:t>Tên TTHC</w:t>
      </w:r>
    </w:p>
    <w:p>
      <w:r>
        <w:t>Phí, lệ phí</w:t>
      </w:r>
    </w:p>
    <w:p>
      <w:r>
        <w:t>TTHC liên thông</w:t>
      </w:r>
    </w:p>
    <w:p>
      <w:r>
        <w:t>Dịch vụ công trực tuyến</w:t>
      </w:r>
    </w:p>
    <w:p>
      <w:r>
        <w:t>Dịch vụ bưu chính công ích</w:t>
      </w:r>
    </w:p>
    <w:p>
      <w:r>
        <w:t>Ghi  chú</w:t>
      </w:r>
    </w:p>
    <w:p>
      <w:r>
        <w:t>Phí</w:t>
      </w:r>
    </w:p>
    <w:p>
      <w:r>
        <w:t>Lệ phí</w:t>
      </w:r>
    </w:p>
    <w:p>
      <w:r>
        <w:t>Cùng cấp</w:t>
      </w:r>
    </w:p>
    <w:p>
      <w:r>
        <w:t>02 cấp</w:t>
      </w:r>
    </w:p>
    <w:p>
      <w:r>
        <w:t>03 cấp</w:t>
      </w:r>
    </w:p>
    <w:p>
      <w:r>
        <w:t>Toàn trình</w:t>
      </w:r>
    </w:p>
    <w:p>
      <w:r>
        <w:t>Một phần</w:t>
      </w:r>
    </w:p>
    <w:p>
      <w:r>
        <w:t>Cung cấp thông  tin</w:t>
      </w:r>
    </w:p>
    <w:p>
      <w:r>
        <w:t>(1)</w:t>
      </w:r>
    </w:p>
    <w:p>
      <w:r>
        <w:t>(2)</w:t>
      </w:r>
    </w:p>
    <w:p>
      <w:r>
        <w:t>(3)</w:t>
      </w:r>
    </w:p>
    <w:p>
      <w:r>
        <w:t>(4)</w:t>
      </w:r>
    </w:p>
    <w:p>
      <w:r>
        <w:t>(5)</w:t>
      </w:r>
    </w:p>
    <w:p>
      <w:r>
        <w:t>(6)</w:t>
      </w:r>
    </w:p>
    <w:p>
      <w:r>
        <w:t>(7)</w:t>
      </w:r>
    </w:p>
    <w:p>
      <w:r>
        <w:t>(8)</w:t>
      </w:r>
    </w:p>
    <w:p>
      <w:r>
        <w:t>(9)</w:t>
      </w:r>
    </w:p>
    <w:p>
      <w:r>
        <w:t>(10)</w:t>
      </w:r>
    </w:p>
    <w:p>
      <w:r>
        <w:t>(11)</w:t>
      </w:r>
    </w:p>
    <w:p>
      <w:r>
        <w:t>(12)</w:t>
      </w:r>
    </w:p>
    <w:p>
      <w:r>
        <w:t>(13)</w:t>
      </w:r>
    </w:p>
    <w:p>
      <w:r>
        <w:t>LĨNH VỰC ĐẤT ĐAI</w:t>
      </w:r>
    </w:p>
    <w:p>
      <w:r>
        <w:t>1</w:t>
      </w:r>
    </w:p>
    <w:p>
      <w:r>
        <w:t>1.012771</w:t>
      </w:r>
    </w:p>
    <w:p>
      <w:r>
        <w:t>Giao đất, cho thuê đất không thông qua hình thức đấu giá quyền sử dụng đất, không đấu thầu lựa chọn nhà đầu tư thực hiện dự án có sử dụng đất đối với trường hợp thuộc diện chấp thuận chủ trương đầu tư, chấp thuận nhà đầu tư theo quy định của pháp luật về đầu tư mà người xin giao đất, thuê đất là cá nhân</w:t>
      </w:r>
    </w:p>
    <w:p>
      <w:r>
        <w:t>x</w:t>
      </w:r>
    </w:p>
    <w:p>
      <w:r>
        <w:t>x</w:t>
      </w:r>
    </w:p>
    <w:p>
      <w:r>
        <w:t>x</w:t>
      </w:r>
    </w:p>
    <w:p>
      <w:r>
        <w:t>x</w:t>
      </w:r>
    </w:p>
    <w:p>
      <w:r>
        <w:t>x</w:t>
      </w:r>
    </w:p>
    <w:p>
      <w:r>
        <w:t>2</w:t>
      </w:r>
    </w:p>
    <w:p>
      <w:r>
        <w:t>1.012773</w:t>
      </w:r>
    </w:p>
    <w:p>
      <w:r>
        <w:t>Giao đất, cho thuê đất không thông qua hình thức đấu giá quyền sử dụng đất, không đấu thầu lựa chọn nhà đầu tư thực hiện dự án có sử dụng đất đối với trường hợp không thuộc diện chấp thuận chủ trương đầu tư, chấp thuận nhà đầu tư theo quy định của pháp luật về đầu tư mà người xin giao đất, thuê đất là cá nhân</w:t>
      </w:r>
    </w:p>
    <w:p>
      <w:r>
        <w:t>x</w:t>
      </w:r>
    </w:p>
    <w:p>
      <w:r>
        <w:t>x</w:t>
      </w:r>
    </w:p>
    <w:p>
      <w:r>
        <w:t>x</w:t>
      </w:r>
    </w:p>
    <w:p>
      <w:r>
        <w:t>x</w:t>
      </w:r>
    </w:p>
    <w:p>
      <w:r>
        <w:t>x</w:t>
      </w:r>
    </w:p>
    <w:p>
      <w:r>
        <w:t>3</w:t>
      </w:r>
    </w:p>
    <w:p>
      <w:r>
        <w:t>1.012774</w:t>
      </w:r>
    </w:p>
    <w:p>
      <w:r>
        <w:t>Cho phép chuyển mục đích sử dụng đất đối với trường hợp thuộc diện chấp thuận chủ trương đầu tư, chấp thuận nhà đầu tư theo quy định của pháp luật về đầu tư mà người xin chuyển mục đích sử dụng đất là cá nhân</w:t>
      </w:r>
    </w:p>
    <w:p>
      <w:r>
        <w:t>x</w:t>
      </w:r>
    </w:p>
    <w:p>
      <w:r>
        <w:t>x</w:t>
      </w:r>
    </w:p>
    <w:p>
      <w:r>
        <w:t>x</w:t>
      </w:r>
    </w:p>
    <w:p>
      <w:r>
        <w:t>x</w:t>
      </w:r>
    </w:p>
    <w:p>
      <w:r>
        <w:t>x</w:t>
      </w:r>
    </w:p>
    <w:p>
      <w:r>
        <w:t>4</w:t>
      </w:r>
    </w:p>
    <w:p>
      <w:r>
        <w:t>1.012775</w:t>
      </w:r>
    </w:p>
    <w:p>
      <w:r>
        <w:t>Cho phép chuyển mục đích sử dụng đất đối với trường hợp không thuộc diện chấp thuận chủ trương đầu tư, chấp thuận nhà đầu tư theo quy định của pháp luật về đất đai mà người xin chuyển mục đích sử dụng đất là hộ gia đình, cá nhân</w:t>
      </w:r>
    </w:p>
    <w:p>
      <w:r>
        <w:t>x</w:t>
      </w:r>
    </w:p>
    <w:p>
      <w:r>
        <w:t>x</w:t>
      </w:r>
    </w:p>
    <w:p>
      <w:r>
        <w:t>x</w:t>
      </w:r>
    </w:p>
    <w:p>
      <w:r>
        <w:t>x</w:t>
      </w:r>
    </w:p>
    <w:p>
      <w:r>
        <w:t>x</w:t>
      </w:r>
    </w:p>
    <w:p>
      <w:r>
        <w:t>5</w:t>
      </w:r>
    </w:p>
    <w:p>
      <w:r>
        <w:t>1.012776</w:t>
      </w:r>
    </w:p>
    <w:p>
      <w:r>
        <w:t>Chuyển hình thức giao đất, cho thuê đất mà người sử dụng đất là hộ gia đình, cá nhân</w:t>
      </w:r>
    </w:p>
    <w:p>
      <w:r>
        <w:t>x</w:t>
      </w:r>
    </w:p>
    <w:p>
      <w:r>
        <w:t>x</w:t>
      </w:r>
    </w:p>
    <w:p>
      <w:r>
        <w:t>x</w:t>
      </w:r>
    </w:p>
    <w:p>
      <w:r>
        <w:t>x</w:t>
      </w:r>
    </w:p>
    <w:p>
      <w:r>
        <w:t>x</w:t>
      </w:r>
    </w:p>
    <w:p>
      <w:r>
        <w:t>6</w:t>
      </w:r>
    </w:p>
    <w:p>
      <w:r>
        <w:t>1.012777</w:t>
      </w:r>
    </w:p>
    <w:p>
      <w:r>
        <w:t>Điều chỉnh quyết định giao đất, cho thuê đất, cho phép chuyển mục đích sử dụng đất do thay đổi căn cứ quyết định giao đất, cho thuê đất, cho phép chuyển mục đích sử dụng đất mà người sử dụng đất là hộ gia đình, cá nhân</w:t>
      </w:r>
    </w:p>
    <w:p>
      <w:r>
        <w:t>x</w:t>
      </w:r>
    </w:p>
    <w:p>
      <w:r>
        <w:t>x</w:t>
      </w:r>
    </w:p>
    <w:p>
      <w:r>
        <w:t>x</w:t>
      </w:r>
    </w:p>
    <w:p>
      <w:r>
        <w:t>x</w:t>
      </w:r>
    </w:p>
    <w:p>
      <w:r>
        <w:t>x</w:t>
      </w:r>
    </w:p>
    <w:p>
      <w:r>
        <w:t>7</w:t>
      </w:r>
    </w:p>
    <w:p>
      <w:r>
        <w:t>1.012778</w:t>
      </w:r>
    </w:p>
    <w:p>
      <w: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mà người sử dụng đất là hộ gia đình, cá nhân</w:t>
      </w:r>
    </w:p>
    <w:p>
      <w:r>
        <w:t>x</w:t>
      </w:r>
    </w:p>
    <w:p>
      <w:r>
        <w:t>x</w:t>
      </w:r>
    </w:p>
    <w:p>
      <w:r>
        <w:t>x</w:t>
      </w:r>
    </w:p>
    <w:p>
      <w:r>
        <w:t>x</w:t>
      </w:r>
    </w:p>
    <w:p>
      <w:r>
        <w:t>x</w:t>
      </w:r>
    </w:p>
    <w:p>
      <w:r>
        <w:t>8</w:t>
      </w:r>
    </w:p>
    <w:p>
      <w:r>
        <w:t>1.012779</w:t>
      </w:r>
    </w:p>
    <w:p>
      <w:r>
        <w:t>Giao đất, cho thuê đất từ quỹ đất do tổ chức, người gốc Việt Nam định cư ở nước ngoài, tổ chức kinh tế có vốn đầu tư nước ngoài sử dụng đất quy định tại Điều 180 Luật Đất đai, do công ty nông, lâm trường quản lý, sử dụng quy định tại Điều 181 Luật Đất đai mà người xin giao đất, cho thuê đất là cá nhân</w:t>
      </w:r>
    </w:p>
    <w:p>
      <w:r>
        <w:t>x</w:t>
      </w:r>
    </w:p>
    <w:p>
      <w:r>
        <w:t>x</w:t>
      </w:r>
    </w:p>
    <w:p>
      <w:r>
        <w:t>x</w:t>
      </w:r>
    </w:p>
    <w:p>
      <w:r>
        <w:t>x</w:t>
      </w:r>
    </w:p>
    <w:p>
      <w:r>
        <w:t>x</w:t>
      </w:r>
    </w:p>
    <w:p>
      <w:r>
        <w:t>9</w:t>
      </w:r>
    </w:p>
    <w:p>
      <w:r>
        <w:t>1.012780</w:t>
      </w:r>
    </w:p>
    <w:p>
      <w:r>
        <w:t>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 cá nhân thường trú tại thị trấn thuộc vùng có điều kiện kinh tế - xã hội khó khăn, vùng có điều kiện kinh tế - xã hội đặc biệt khó khăn mà không có đất ở và chưa được Nhà nước giao đất ở</w:t>
      </w:r>
    </w:p>
    <w:p>
      <w:r>
        <w:t>x</w:t>
      </w:r>
    </w:p>
    <w:p>
      <w:r>
        <w:t>x</w:t>
      </w:r>
    </w:p>
    <w:p>
      <w:r>
        <w:t>x</w:t>
      </w:r>
    </w:p>
    <w:p>
      <w:r>
        <w:t>x</w:t>
      </w:r>
    </w:p>
    <w:p>
      <w:r>
        <w:t>10</w:t>
      </w:r>
    </w:p>
    <w:p>
      <w:r>
        <w:t>1.012806</w:t>
      </w:r>
    </w:p>
    <w:p>
      <w:r>
        <w:t>Giao đất, cho thuê đất, giao khu vực biển để thực hiện hoạt động lấn biển mà người xin giao đất, thuê đất là cá nhân</w:t>
      </w:r>
    </w:p>
    <w:p>
      <w:r>
        <w:t>x</w:t>
      </w:r>
    </w:p>
    <w:p>
      <w:r>
        <w:t>x</w:t>
      </w:r>
    </w:p>
    <w:p>
      <w:r>
        <w:t>x</w:t>
      </w:r>
    </w:p>
    <w:p>
      <w:r>
        <w:t>x</w:t>
      </w:r>
    </w:p>
    <w:p>
      <w:r>
        <w:t>x</w:t>
      </w:r>
    </w:p>
    <w:p>
      <w:r>
        <w:t>11</w:t>
      </w:r>
    </w:p>
    <w:p>
      <w:r>
        <w:t>1.012814</w:t>
      </w:r>
    </w:p>
    <w:p>
      <w:r>
        <w:t>Đăng ký đất đai, tài sản gắn liền với đất, cấp Giấy chứng nhận quyền sử dụng đất, quyền sở hữu tài sản gắn liền với đất lần đầu đối với cá nhân, cộng đồng dân cư, hộ gia đình đang sử dụng đất</w:t>
      </w:r>
    </w:p>
    <w:p>
      <w:r>
        <w:t>x</w:t>
      </w:r>
    </w:p>
    <w:p>
      <w:r>
        <w:t>x</w:t>
      </w:r>
    </w:p>
    <w:p>
      <w:r>
        <w:t>x</w:t>
      </w:r>
    </w:p>
    <w:p>
      <w:r>
        <w:t>x</w:t>
      </w:r>
    </w:p>
    <w:p>
      <w:r>
        <w:t>x</w:t>
      </w:r>
    </w:p>
    <w:p>
      <w:r>
        <w:t>12</w:t>
      </w:r>
    </w:p>
    <w:p>
      <w:r>
        <w:t>1.012817</w:t>
      </w:r>
    </w:p>
    <w:p>
      <w:r>
        <w:t>Xác định lại diện tích đất ở của hộ gia đình, cá nhân đã được cấp Giấy chứng nhận trước ngày 01 tháng 7 năm 2004</w:t>
      </w:r>
    </w:p>
    <w:p>
      <w:r>
        <w:t>x</w:t>
      </w:r>
    </w:p>
    <w:p>
      <w:r>
        <w:t>x</w:t>
      </w:r>
    </w:p>
    <w:p>
      <w:r>
        <w:t>x</w:t>
      </w:r>
    </w:p>
    <w:p>
      <w:r>
        <w:t>x</w:t>
      </w:r>
    </w:p>
    <w:p>
      <w:r>
        <w:t>x</w:t>
      </w:r>
    </w:p>
    <w:p>
      <w:r>
        <w:t>13</w:t>
      </w:r>
    </w:p>
    <w:p>
      <w:r>
        <w:t>1.012819</w:t>
      </w:r>
    </w:p>
    <w:p>
      <w:r>
        <w:t>Cấp lại Giấy chứng nhận do bị mất</w:t>
      </w:r>
    </w:p>
    <w:p>
      <w:r>
        <w:t>x</w:t>
      </w:r>
    </w:p>
    <w:p>
      <w:r>
        <w:t>x</w:t>
      </w:r>
    </w:p>
    <w:p>
      <w:r>
        <w:t>x</w:t>
      </w:r>
    </w:p>
    <w:p>
      <w:r>
        <w:t>x</w:t>
      </w:r>
    </w:p>
    <w:p>
      <w:r>
        <w:t>x</w:t>
      </w:r>
    </w:p>
    <w:p>
      <w:r>
        <w:t>14</w:t>
      </w:r>
    </w:p>
    <w:p>
      <w:r>
        <w:t>1.012796</w:t>
      </w:r>
    </w:p>
    <w:p>
      <w:r>
        <w:t>Đính chính Giấy chứng nhận đã cấp lần đầu có sai sót</w:t>
      </w:r>
    </w:p>
    <w:p>
      <w:r>
        <w:t>x</w:t>
      </w:r>
    </w:p>
    <w:p>
      <w:r>
        <w:t>x</w:t>
      </w:r>
    </w:p>
    <w:p>
      <w:r>
        <w:t>x</w:t>
      </w:r>
    </w:p>
    <w:p>
      <w:r>
        <w:t>x</w:t>
      </w:r>
    </w:p>
    <w:p>
      <w:r>
        <w:t>x</w:t>
      </w:r>
    </w:p>
    <w:p>
      <w:r>
        <w:t>15</w:t>
      </w:r>
    </w:p>
    <w:p>
      <w:r>
        <w:t>1.012818</w:t>
      </w:r>
    </w:p>
    <w:p>
      <w:r>
        <w:t>Thu hồi Giấy chứng nhận đã cấp lần đầu không đúng quy định của pháp luật đất đai do người sử dụng đất, chủ sở hữu tài sản gắn liền với đất phát hiện và cấp lại Giấy chứng nhận sau khi thu hồi</w:t>
      </w:r>
    </w:p>
    <w:p>
      <w:r>
        <w:t>x</w:t>
      </w:r>
    </w:p>
    <w:p>
      <w:r>
        <w:t>x</w:t>
      </w:r>
    </w:p>
    <w:p>
      <w:r>
        <w:t>x</w:t>
      </w:r>
    </w:p>
    <w:p>
      <w:r>
        <w:t>x</w:t>
      </w:r>
    </w:p>
    <w:p>
      <w:r>
        <w:t>x</w:t>
      </w:r>
    </w:p>
    <w:p>
      <w:r>
        <w:t>16</w:t>
      </w:r>
    </w:p>
    <w:p>
      <w:r>
        <w:t>1.012816</w:t>
      </w:r>
    </w:p>
    <w:p>
      <w:r>
        <w:t>Đăng ký, cấp Giấy chứng nhận quyền sử dụng đất, quyền sở hữu tài sản gắn liền với đất đối với trường hợp tặng cho quyền sử dụng đất cho Nhà nước hoặc cộng đồng dân cư hoặc mở rộng đường giao thông</w:t>
      </w:r>
    </w:p>
    <w:p>
      <w:r>
        <w:t>x</w:t>
      </w:r>
    </w:p>
    <w:p>
      <w:r>
        <w:t>x</w:t>
      </w:r>
    </w:p>
    <w:p>
      <w:r>
        <w:t>x</w:t>
      </w:r>
    </w:p>
    <w:p>
      <w:r>
        <w:t>x</w:t>
      </w:r>
    </w:p>
    <w:p>
      <w:r>
        <w:t>x</w:t>
      </w:r>
    </w:p>
    <w:p>
      <w:r>
        <w:t>17</w:t>
      </w:r>
    </w:p>
    <w:p>
      <w:r>
        <w:t>1.012807</w:t>
      </w:r>
    </w:p>
    <w:p>
      <w:r>
        <w:t>Gia hạn sử dụng đất khi hết thời hạn sử dụng đất mà người xin gia hạn sử dụng đất là cá nhân, cộng đồng dân cư</w:t>
      </w:r>
    </w:p>
    <w:p>
      <w:r>
        <w:t>x</w:t>
      </w:r>
    </w:p>
    <w:p>
      <w:r>
        <w:t>x</w:t>
      </w:r>
    </w:p>
    <w:p>
      <w:r>
        <w:t>x</w:t>
      </w:r>
    </w:p>
    <w:p>
      <w:r>
        <w:t>x</w:t>
      </w:r>
    </w:p>
    <w:p>
      <w:r>
        <w:t>x</w:t>
      </w:r>
    </w:p>
    <w:p>
      <w:r>
        <w:t>18</w:t>
      </w:r>
    </w:p>
    <w:p>
      <w:r>
        <w:t>1.012808</w:t>
      </w:r>
    </w:p>
    <w:p>
      <w:r>
        <w:t>Xác nhận tiếp tục sử dụng đất nông nghiệp của cá nhân khi hết hạn sử dụng đất.</w:t>
      </w:r>
    </w:p>
    <w:p>
      <w:r>
        <w:t>x</w:t>
      </w:r>
    </w:p>
    <w:p>
      <w:r>
        <w:t>x</w:t>
      </w:r>
    </w:p>
    <w:p>
      <w:r>
        <w:t>x</w:t>
      </w:r>
    </w:p>
    <w:p>
      <w:r>
        <w:t>x</w:t>
      </w:r>
    </w:p>
    <w:p>
      <w:r>
        <w:t>x</w:t>
      </w:r>
    </w:p>
    <w:p>
      <w:r>
        <w:t>19</w:t>
      </w:r>
    </w:p>
    <w:p>
      <w:r>
        <w:t>1.012809</w:t>
      </w:r>
    </w:p>
    <w:p>
      <w:r>
        <w:t>Điều chỉnh thời hạn sử dụng đất của dự án đầu tư mà người sử dụng đất là cá nhân, cộng đồng dân cư</w:t>
      </w:r>
    </w:p>
    <w:p>
      <w:r>
        <w:t>x</w:t>
      </w:r>
    </w:p>
    <w:p>
      <w:r>
        <w:t>x</w:t>
      </w:r>
    </w:p>
    <w:p>
      <w:r>
        <w:t>x</w:t>
      </w:r>
    </w:p>
    <w:p>
      <w:r>
        <w:t>x</w:t>
      </w:r>
    </w:p>
    <w:p>
      <w:r>
        <w:t>x</w:t>
      </w:r>
    </w:p>
    <w:p>
      <w:r>
        <w:t>20</w:t>
      </w:r>
    </w:p>
    <w:p>
      <w:r>
        <w:t>1.012810</w:t>
      </w:r>
    </w:p>
    <w:p>
      <w:r>
        <w:t>Sử dụng đất kết hợp đa mục đích mà người sử dụng là cá nhân</w:t>
      </w:r>
    </w:p>
    <w:p>
      <w:r>
        <w:t>x</w:t>
      </w:r>
    </w:p>
    <w:p>
      <w:r>
        <w:t>x</w:t>
      </w:r>
    </w:p>
    <w:p>
      <w:r>
        <w:t>x</w:t>
      </w:r>
    </w:p>
    <w:p>
      <w:r>
        <w:t>x</w:t>
      </w:r>
    </w:p>
    <w:p>
      <w:r>
        <w:t>21</w:t>
      </w:r>
    </w:p>
    <w:p>
      <w:r>
        <w:t>1.012811</w:t>
      </w:r>
    </w:p>
    <w:p>
      <w:r>
        <w:t>Giải quyết tranh chấp đất đai thuộc thẩm quyền của Chủ tịch Ủy ban nhân dân cấp huyện</w:t>
      </w:r>
    </w:p>
    <w:p>
      <w:r>
        <w:t>x</w:t>
      </w:r>
    </w:p>
    <w:p>
      <w:r>
        <w:t>x</w:t>
      </w:r>
    </w:p>
    <w:p>
      <w:r>
        <w:t>x</w:t>
      </w:r>
    </w:p>
    <w:p>
      <w:r>
        <w:t>C. THỦ TỤC HÀNH CHÍNH CẤP XÃ</w:t>
      </w:r>
    </w:p>
    <w:p>
      <w:r>
        <w:t>STT</w:t>
      </w:r>
    </w:p>
    <w:p>
      <w:r>
        <w:t>Mã TTHC</w:t>
      </w:r>
    </w:p>
    <w:p>
      <w:r>
        <w:t>Tên TTHC</w:t>
      </w:r>
    </w:p>
    <w:p>
      <w:r>
        <w:t>Phí, lệ phí</w:t>
      </w:r>
    </w:p>
    <w:p>
      <w:r>
        <w:t>TTHC liên thông</w:t>
      </w:r>
    </w:p>
    <w:p>
      <w:r>
        <w:t>Dịch vụ công trực tuyến</w:t>
      </w:r>
    </w:p>
    <w:p>
      <w:r>
        <w:t>Dịch vụ Bưu chính công ích</w:t>
      </w:r>
    </w:p>
    <w:p>
      <w:r>
        <w:t>Ghi  chú</w:t>
      </w:r>
    </w:p>
    <w:p>
      <w:r>
        <w:t>Phí</w:t>
      </w:r>
    </w:p>
    <w:p>
      <w:r>
        <w:t>lệ phí</w:t>
      </w:r>
    </w:p>
    <w:p>
      <w:r>
        <w:t>Cùng cấp</w:t>
      </w:r>
    </w:p>
    <w:p>
      <w:r>
        <w:t>02 cấp</w:t>
      </w:r>
    </w:p>
    <w:p>
      <w:r>
        <w:t>03 cấp</w:t>
      </w:r>
    </w:p>
    <w:p>
      <w:r>
        <w:t>Toàn trình</w:t>
      </w:r>
    </w:p>
    <w:p>
      <w:r>
        <w:t>Một phần</w:t>
      </w:r>
    </w:p>
    <w:p>
      <w:r>
        <w:t>Cung cấp thông  tin</w:t>
      </w:r>
    </w:p>
    <w:p>
      <w:r>
        <w:t>(1)</w:t>
      </w:r>
    </w:p>
    <w:p>
      <w:r>
        <w:t>(2)</w:t>
      </w:r>
    </w:p>
    <w:p>
      <w:r>
        <w:t>(3)</w:t>
      </w:r>
    </w:p>
    <w:p>
      <w:r>
        <w:t>(4)</w:t>
      </w:r>
    </w:p>
    <w:p>
      <w:r>
        <w:t>(5)</w:t>
      </w:r>
    </w:p>
    <w:p>
      <w:r>
        <w:t>(6)</w:t>
      </w:r>
    </w:p>
    <w:p>
      <w:r>
        <w:t>(7)</w:t>
      </w:r>
    </w:p>
    <w:p>
      <w:r>
        <w:t>(8)</w:t>
      </w:r>
    </w:p>
    <w:p>
      <w:r>
        <w:t>(9)</w:t>
      </w:r>
    </w:p>
    <w:p>
      <w:r>
        <w:t>(10)</w:t>
      </w:r>
    </w:p>
    <w:p>
      <w:r>
        <w:t>(11)</w:t>
      </w:r>
    </w:p>
    <w:p>
      <w:r>
        <w:t>(12)</w:t>
      </w:r>
    </w:p>
    <w:p>
      <w:r>
        <w:t>(13)</w:t>
      </w:r>
    </w:p>
    <w:p>
      <w:r>
        <w:t>I. LĨNH VỰC ĐẤT ĐAI</w:t>
      </w:r>
    </w:p>
    <w:p>
      <w:r>
        <w:t>1</w:t>
      </w:r>
    </w:p>
    <w:p>
      <w:r>
        <w:t>1.012812</w:t>
      </w:r>
    </w:p>
    <w:p>
      <w:r>
        <w:t>Hòa giải tranh chấp đất đai</w:t>
      </w:r>
    </w:p>
    <w:p>
      <w:r>
        <w:t>x</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