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268/QĐ-UBND phê duyệt bổ sung danh mục dự án chuyển mục đích sử dụng đất lúa năm 2024 của các huyện: Hiệp Đức, Duy Xuyên, Tiên Phước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268/QĐ-UBND</w:t>
      </w:r>
    </w:p>
    <w:p>
      <w:r>
        <w:t>Quảng Nam, ngày 02 tháng 02 năm 2024</w:t>
      </w:r>
    </w:p>
    <w:p>
      <w:r>
        <w:t>QUYẾT ĐỊNH</w:t>
      </w:r>
    </w:p>
    <w:p>
      <w:r>
        <w:t>PHÊ DUYỆT BỔ SUNG DANH MỤC DỰ ÁN CHUYỂN MỤC ĐÍCH SỬ DỤNG ĐẤT TRỒNG LÚA NĂM 2024 CỦA CÁC HUYỆN: HIỆP ĐỨC, DUY XUYÊN, TIÊN PHƯỚC</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Quyết định số 2028/QĐ-UBND ngày 22/10/2021 của Bộ Tài nguyên và Môi trường về việc đính chính Thông tư số 09/2021/TT-BTNMT ngày 30/6/2021 của Bộ Tài nguyên và Môi trường sửa đổi, bổ sung một số điều của các Thông tư quy định chi tiết và hướng dẫn thi hành Luật Đất đai;</w:t>
      </w:r>
    </w:p>
    <w:p>
      <w:r>
        <w:t>Căn cứ Nghị quyết số 02/NQ-HĐND ngày 23/01/2024 của HĐND tỉnh về bổ sung danh mục dự án chuyển mục đích sử dụng đất trồng lúa năm 2024 của các huyện: Hiệp Đức, Duy Xuyên, Tiên Phước;</w:t>
      </w:r>
    </w:p>
    <w:p>
      <w:r>
        <w:t>Theo đề nghị của UBND các huyện: Hiệp Đức, Duy Xuyên, Tiên Phước và Sở Tài nguyên và Môi trường tại Tờ trình số 38/TTr-STNMT ngày 01/02/2024.</w:t>
      </w:r>
    </w:p>
    <w:p>
      <w:r>
        <w:t>QUYẾT ĐỊNH:</w:t>
      </w:r>
    </w:p>
    <w:p>
      <w:r>
        <w:t>Điều 1.  Phê duyệt bổ sung danh mục dự án chuyển mục đích sử dụng đất trồng lúa năm 2024 của các huyện: Hiệp Đức, Duy Xuyên, Tiên Phước với các nội dung như sau:</w:t>
      </w:r>
    </w:p>
    <w:p>
      <w:r>
        <w:t>Bổ sung 05 danh mục dự án chuyển mục đích sử dụng đất trồng lúa năm 2024 của các huyện: Hiệp Đức, Duy Xuyên, Tiên Phước với tổng diện tích 44,05 ha, trong đó: đất chuyên trồng lúa nước 17,34 ha, cụ thể:</w:t>
      </w:r>
    </w:p>
    <w:p>
      <w:r>
        <w:t>- 04 danh mục dự án sử dụng vốn ngân sách nhà nước với tổng diện tích 30,41 ha, trong đó: đất chuyên trồng lúa nước 7,61 ha.</w:t>
      </w:r>
    </w:p>
    <w:p>
      <w:r>
        <w:t>- 01 danh mục dự án sử dụng vốn ngoài ngân sách nhà nước với tổng diện tích 13,64 ha, trong đó: đất chuyên trồng lúa nước 9,73 ha.</w:t>
      </w:r>
    </w:p>
    <w:p>
      <w:r>
        <w:t>Đơn vị tính: ha</w:t>
      </w:r>
    </w:p>
    <w:p>
      <w:r>
        <w:t>TT</w:t>
      </w:r>
    </w:p>
    <w:p>
      <w:r>
        <w:t>Danh mục dự án chuyển mục đích sử dụng đất bổ sung năm 2024</w:t>
      </w:r>
    </w:p>
    <w:p>
      <w:r>
        <w:t>Số lượng danh mục</w:t>
      </w:r>
    </w:p>
    <w:p>
      <w:r>
        <w:t>Diện tích dự án</w:t>
      </w:r>
    </w:p>
    <w:p>
      <w:r>
        <w:t>Sử dụng đất nông nghiệp</w:t>
      </w:r>
    </w:p>
    <w:p>
      <w:r>
        <w:t>Tổng cộng</w:t>
      </w:r>
    </w:p>
    <w:p>
      <w:r>
        <w:t>Trong đó</w:t>
      </w:r>
    </w:p>
    <w:p>
      <w:r>
        <w:t>LUC</w:t>
      </w:r>
    </w:p>
    <w:p>
      <w:r>
        <w:t>LUK</w:t>
      </w:r>
    </w:p>
    <w:p>
      <w:r>
        <w:t>TỔNG CỘNG</w:t>
      </w:r>
    </w:p>
    <w:p>
      <w:r>
        <w:t>5</w:t>
      </w:r>
    </w:p>
    <w:p>
      <w:r>
        <w:t>44,05</w:t>
      </w:r>
    </w:p>
    <w:p>
      <w:r>
        <w:t>17,34</w:t>
      </w:r>
    </w:p>
    <w:p>
      <w:r>
        <w:t>17,34</w:t>
      </w:r>
    </w:p>
    <w:p>
      <w:r>
        <w:t>-</w:t>
      </w:r>
    </w:p>
    <w:p>
      <w:r>
        <w:t>*</w:t>
      </w:r>
    </w:p>
    <w:p>
      <w:r>
        <w:t>Sử dụng vốn ngân sách nhà nước</w:t>
      </w:r>
    </w:p>
    <w:p>
      <w:r>
        <w:t>4</w:t>
      </w:r>
    </w:p>
    <w:p>
      <w:r>
        <w:t>30,41</w:t>
      </w:r>
    </w:p>
    <w:p>
      <w:r>
        <w:t>7,61</w:t>
      </w:r>
    </w:p>
    <w:p>
      <w:r>
        <w:t>7,61</w:t>
      </w:r>
    </w:p>
    <w:p>
      <w:r>
        <w:t>-</w:t>
      </w:r>
    </w:p>
    <w:p>
      <w:r>
        <w:t>*</w:t>
      </w:r>
    </w:p>
    <w:p>
      <w:r>
        <w:t>Sử dụng vốn ngoài ngân sách nhà nước</w:t>
      </w:r>
    </w:p>
    <w:p>
      <w:r>
        <w:t>1</w:t>
      </w:r>
    </w:p>
    <w:p>
      <w:r>
        <w:t>13,64</w:t>
      </w:r>
    </w:p>
    <w:p>
      <w:r>
        <w:t>9,73</w:t>
      </w:r>
    </w:p>
    <w:p>
      <w:r>
        <w:t>9,73</w:t>
      </w:r>
    </w:p>
    <w:p>
      <w:r>
        <w:t>-</w:t>
      </w:r>
    </w:p>
    <w:p>
      <w:r>
        <w:t>1</w:t>
      </w:r>
    </w:p>
    <w:p>
      <w:r>
        <w:t>HUYỆN HIỆP ĐỨC</w:t>
      </w:r>
    </w:p>
    <w:p>
      <w:r>
        <w:t>2</w:t>
      </w:r>
    </w:p>
    <w:p>
      <w:r>
        <w:t>2,41</w:t>
      </w:r>
    </w:p>
    <w:p>
      <w:r>
        <w:t>0,31</w:t>
      </w:r>
    </w:p>
    <w:p>
      <w:r>
        <w:t>0,31</w:t>
      </w:r>
    </w:p>
    <w:p>
      <w:r>
        <w:t>-</w:t>
      </w:r>
    </w:p>
    <w:p>
      <w:r>
        <w:t>1.1</w:t>
      </w:r>
    </w:p>
    <w:p>
      <w:r>
        <w:t>Sử dụng vốn ngân sách nhà nước</w:t>
      </w:r>
    </w:p>
    <w:p>
      <w:r>
        <w:t>2</w:t>
      </w:r>
    </w:p>
    <w:p>
      <w:r>
        <w:t>2,41</w:t>
      </w:r>
    </w:p>
    <w:p>
      <w:r>
        <w:t>0,31</w:t>
      </w:r>
    </w:p>
    <w:p>
      <w:r>
        <w:t>0,31</w:t>
      </w:r>
    </w:p>
    <w:p>
      <w:r>
        <w:t>-</w:t>
      </w:r>
    </w:p>
    <w:p>
      <w:r>
        <w:t>2</w:t>
      </w:r>
    </w:p>
    <w:p>
      <w:r>
        <w:t>HUYỆN DUY XUYÊN</w:t>
      </w:r>
    </w:p>
    <w:p>
      <w:r>
        <w:t>1</w:t>
      </w:r>
    </w:p>
    <w:p>
      <w:r>
        <w:t>13,64</w:t>
      </w:r>
    </w:p>
    <w:p>
      <w:r>
        <w:t>9,73</w:t>
      </w:r>
    </w:p>
    <w:p>
      <w:r>
        <w:t>9,73</w:t>
      </w:r>
    </w:p>
    <w:p>
      <w:r>
        <w:t>-</w:t>
      </w:r>
    </w:p>
    <w:p>
      <w:r>
        <w:t>2.1</w:t>
      </w:r>
    </w:p>
    <w:p>
      <w:r>
        <w:t>Sử dụng vốn ngoài ngân sách nhà nước</w:t>
      </w:r>
    </w:p>
    <w:p>
      <w:r>
        <w:t>1</w:t>
      </w:r>
    </w:p>
    <w:p>
      <w:r>
        <w:t>13,64</w:t>
      </w:r>
    </w:p>
    <w:p>
      <w:r>
        <w:t>9,73</w:t>
      </w:r>
    </w:p>
    <w:p>
      <w:r>
        <w:t>9,73</w:t>
      </w:r>
    </w:p>
    <w:p>
      <w:r>
        <w:t>-</w:t>
      </w:r>
    </w:p>
    <w:p>
      <w:r>
        <w:t>3</w:t>
      </w:r>
    </w:p>
    <w:p>
      <w:r>
        <w:t>HUYỆN TIÊN PHƯỚC</w:t>
      </w:r>
    </w:p>
    <w:p>
      <w:r>
        <w:t>2</w:t>
      </w:r>
    </w:p>
    <w:p>
      <w:r>
        <w:t>28,00</w:t>
      </w:r>
    </w:p>
    <w:p>
      <w:r>
        <w:t>7,30</w:t>
      </w:r>
    </w:p>
    <w:p>
      <w:r>
        <w:t>7,30</w:t>
      </w:r>
    </w:p>
    <w:p>
      <w:r>
        <w:t>-</w:t>
      </w:r>
    </w:p>
    <w:p>
      <w:r>
        <w:t>3.1</w:t>
      </w:r>
    </w:p>
    <w:p>
      <w:r>
        <w:t>Sử dụng vốn ngân sách nhà nước</w:t>
      </w:r>
    </w:p>
    <w:p>
      <w:r>
        <w:t>2</w:t>
      </w:r>
    </w:p>
    <w:p>
      <w:r>
        <w:t>28,00</w:t>
      </w:r>
    </w:p>
    <w:p>
      <w:r>
        <w:t>7,30</w:t>
      </w:r>
    </w:p>
    <w:p>
      <w:r>
        <w:t>7,30</w:t>
      </w:r>
    </w:p>
    <w:p>
      <w:r>
        <w:t>-</w:t>
      </w:r>
    </w:p>
    <w:p>
      <w:r>
        <w:t>(Chi tiết theo Phụ lục đính kèm)</w:t>
      </w:r>
    </w:p>
    <w:p>
      <w:r>
        <w:t>Điều 2.  Tổ chức thực hiện</w:t>
      </w:r>
    </w:p>
    <w:p>
      <w:r>
        <w:t>1. UBND các huyện: Hiệp Đức, Duy Xuyên, Tiên Phước chịu trách nhiệm:</w:t>
      </w:r>
    </w:p>
    <w:p>
      <w:r>
        <w:t>- Căn cứ vào danh mục các dự án chuyển mục đích sử dụng đất trồng lúa bổ sung năm 2024 được phê duyệt, khẩn trương hoàn chỉnh hồ sơ kế hoạch sử dụng đất năm 2024 của địa phương, gửi Sở Tài nguyên và Môi trường và Hội đồng thẩm định quy hoạch, kế hoạch sử dụng đất cấp huyện của tỉnh thẩm định, trình UBND tỉnh phê duyệt; thực hiện việc công bố công khai và triển khai thực hiện các thủ tục đất đai, đầu tư theo đúng quy định của pháp luật.</w:t>
      </w:r>
    </w:p>
    <w:p>
      <w:r>
        <w:t>- Cập nhật danh mục dự án vào kết quả thực hiện kế hoạch sử dụng đất năm 2024 và kế hoạch sử dụng đất năm 2025 của địa phương theo quy định.</w:t>
      </w:r>
    </w:p>
    <w:p>
      <w:r>
        <w:t>- Chịu trách nhiệm kiểm tra không làm thay đổi về chỉ tiêu sử dụng đất theo loại đất và khu vực sử dụng đất theo chức năng trong quy hoạch sử dụng đất đến năm 2030 của địa phương.</w:t>
      </w:r>
    </w:p>
    <w:p>
      <w:r>
        <w:t>- Triển khai thực hiện các danh mục dự án chuyển mục đích sử dụng đất theo đúng quy định pháp luật hiện hành. Kiểm soát chặt chẽ việc chuyển đổi đất chuyên trồng lúa nước theo chủ trương tại Nghị quyết số 115/NQ-CP ngày 05/9/2022 của Chính phủ, Chỉ thị 07/CT-TTg ngày 02/3/2012 của Thủ tướng Chính phủ và các quy định pháp luật có liên quan. Hoàn thiện các thủ tục đảm bảo theo quy định tại khoản 9 Điều 1 Nghị định số 10/2023/NĐ-CP ngày 03/4/2023 của Chính phủ về sửa đổi, bổ sung một số điều của các nghị định hướng dẫn thi hành Luật Đất đai trước khi xem xét đưa vào kế hoạch sử dụng đất năm 2024 để làm cơ sở thực hiện chuyển mục đích sử dụng đất. Rà soát, đánh giá kỹ tác động, có phương án di dời, tái định cư và hỗ trợ chuyển đổi nghề nghiệp phù hợp đối với đối tượng thuộc trường hợp chuyển mục đích sử dụng đất lúa trước khi triển khai dự án; đồng thời, triển khai thực hiện dự án trong phạm vi diện tích đất lúa thuộc thẩm quyền xem xét của Hội đồng nhân dân tỉnh.</w:t>
      </w:r>
    </w:p>
    <w:p>
      <w:r>
        <w:t>- Định kỳ báo cáo kết quả thực hiện việc chuyển mục đích sử dụng đất về Sở Tài nguyên và Môi trường tổng hợp, báo cáo UBND tỉnh và HĐND tỉnh.</w:t>
      </w:r>
    </w:p>
    <w:p>
      <w:r>
        <w:t>2. Sở Tài nguyên và Môi trường:</w:t>
      </w:r>
    </w:p>
    <w:p>
      <w:r>
        <w:t>- Chủ trì, hướng dẫn các địa phương căn cứ danh mục, diện tích dự án chuyển mục đích sử dụng đất trồng lúa bổ sung năm 2024 được HĐND tỉnh thông qua tại Nghị quyết số 02/NQ-HĐND ngày 23/01/2024, hoàn chỉnh hồ sơ kế hoạch sử dụng đất năm 2024, trình UBND tỉnh phê duyệt để triển khai thực hiện; phối hợp với các Sở, Ban, ngành, địa phương kiểm tra, giám sát chặt chẽ việc thu hồi đất, chuyển mục đích sử dụng đất lúa theo đúng quy định.</w:t>
      </w:r>
    </w:p>
    <w:p>
      <w:r>
        <w:t>- Theo dõi, hướng dẫn UBND các huyện, chủ đầu tư các dự án triển khai thực hiện các thủ tục đất đai theo quy định và tham mưu UBND tỉnh xử lý các vấn đề phát sinh (nếu có).</w:t>
      </w:r>
    </w:p>
    <w:p>
      <w:r>
        <w:t>- Thực hiện các thủ tục chuyển mục đích sử dụng đất các dự án theo đúng quy định của pháp luật hiện hành</w:t>
      </w:r>
    </w:p>
    <w:p>
      <w:r>
        <w:t>3. Sở Nông nghiệp và Phát triển nông thôn phối hợp với Sở Tài nguyên và Môi trường theo dõi, giám sát chặt chẽ việc chuyển mục đích sử dụng từ đất nông nghiệp sang đất phi nông nghiệp, đặc biệt là đất chuyên trồng lúa nước, đất rừng phòng hộ ở các địa phương.</w:t>
      </w:r>
    </w:p>
    <w:p>
      <w:r>
        <w:t>4. Các Sở, Ban, ngành có liên quan phối hợp với Sở Tài nguyên và Môi trường và UBND các huyện: Hiệp Đức, Duy Xuyên, Tiên Phước có kế hoạch triển khai thực hiện các danh mục dự án chuyển mục đích sử dụng đất trồng lúa đã được phê duyệt của ngành, đơn vị mình.</w:t>
      </w:r>
    </w:p>
    <w:p>
      <w:r>
        <w:t>Điều 3.  Chánh Văn phòng UBND tỉnh; Giám đốc các Sở: Tài nguyên và Môi trường, Nông nghiệp và Phát triển nông thôn, Xây dựng, Kế hoạch và Đầu tư, Tài chính, Công Thương, Giao thông vận tải; Ban Quản lý các Khu kinh tế và Khu công nghiệp tỉnh; Chủ tịch UBND các huyện: Hiệp Đức, Duy Xuyên, Tiên Phước; Thủ trưởng các cơ quan, đơn vị và cá nhân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TT HĐND các huyện: Hiệp Đức, Duy Xuyên, Tiên Phước;</w:t>
      </w:r>
    </w:p>
    <w:p>
      <w:r>
        <w:t>- Phòng TN&amp;MT các huyện: Hiệp Đức, Duy Xuyên, Tiên Phước;</w:t>
      </w:r>
    </w:p>
    <w:p>
      <w:r>
        <w:t>- CPVP;</w:t>
      </w:r>
    </w:p>
    <w:p>
      <w:r>
        <w:t>- Lưu: VT, TH, KTN.</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