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2677/QĐ-UBND điều chỉnh Kế hoạch sử dụng đất năm 2025 huyện Hoài Đức,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2677/QĐ-UBND</w:t>
      </w:r>
    </w:p>
    <w:p>
      <w:r>
        <w:t>Hà Nội, ngày 27 tháng 5 năm 2025</w:t>
      </w:r>
    </w:p>
    <w:p>
      <w:r>
        <w:t>QUYẾT ĐỊNH</w:t>
      </w:r>
    </w:p>
    <w:p>
      <w:r>
        <w:t>VỀ VIỆC ĐIỀU CHỈNH, BỔ SUNG KẾ HOẠCH SỬ DỤNG ĐẤT NĂM 2025 HUYỆN HOÀI ĐỨC</w:t>
      </w:r>
    </w:p>
    <w:p>
      <w:r>
        <w:t>ỦY BAN NHÂN DÂN THÀNH PHỐ HÀ NỘI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144/QĐ-UBND ngày 09 tháng 01 năm 2025 của Ủy ban nhân dân Thành phố về việc phê duyệt Kế hoạch sử dụng đất năm 2025 huyện Hoài Đức;</w:t>
      </w:r>
    </w:p>
    <w:p>
      <w:r>
        <w:t>Căn cứ Nghị quyết số 31/NQ-HĐND ngày 29 tháng 4 năm 2025 của Hội đồng nhân dân Thành phố về việc thông qua điều chỉnh, bổ sung danh mục các công trình, dự án thu hồi đất năm 2025; danh mục các dự án chuyển mục đích sử dụng đất trồng lúa trên địa bàn thành phố Hà Nội;</w:t>
      </w:r>
    </w:p>
    <w:p>
      <w:r>
        <w:t>Theo đề nghị của Sở Nông nghiệp và Môi trường tại Tờ trình số 347/TTr-SNNMT ngày 26 tháng 5 năm 2025,</w:t>
      </w:r>
    </w:p>
    <w:p>
      <w:r>
        <w:t>QUYẾT ĐỊNH:</w:t>
      </w:r>
    </w:p>
    <w:p>
      <w:r>
        <w:t>Điều 1.  Điều chỉnh, bổ sung Kế hoạch sử dụng đất năm 2025 huyện Hoài Đức đã được UBND Thành phố phê duyệt tại Quyết định số 144/QĐ-UBND ngày 09/01/2025, như sau:</w:t>
      </w:r>
    </w:p>
    <w:p>
      <w:r>
        <w:t>1. Điều chỉnh 01 dự án (diện tích sử dụng đất khoảng 2,50 ha) và bổ sung 42 dự án (tổng diện tích sử dụng đất khoảng 370,71 ha) tại Danh mục các công trình, dự án thực hiện trong Kế hoạch sử dụng đất năm 2025 huyện Hoài Đức.</w:t>
      </w:r>
    </w:p>
    <w:p>
      <w:r>
        <w:t>(Chi tiết tại Danh mục kèm theo).</w:t>
      </w:r>
    </w:p>
    <w:p>
      <w:r>
        <w:t>2. Điều chỉnh số dự án và diện tích ghi tại khoản 1 Điều 1 Quyết định số 144/QĐ-UBND ngày 09/01/2025 của UBND Thành phố thành “166 dự án với tổng diện tích 1.211,6 ha”.</w:t>
      </w:r>
    </w:p>
    <w:p>
      <w:r>
        <w:t>3. Các nội dung khác thực hiện theo Quyết định số 144/QĐ-UBND ngày 09/01/2025 của UBND Thành phố và quy định của pháp luật hiện hành.</w:t>
      </w:r>
    </w:p>
    <w:p>
      <w:r>
        <w:t>Điều 2.  Quyết định này có hiệu lực kể từ ngày ký.</w:t>
      </w:r>
    </w:p>
    <w:p>
      <w:r>
        <w:t>Chánh Văn phòng UBND Thành phố; Giám đốc các Sở, ban, ngành của Thành phố; Chủ tịch Ủy ban nhân dân huyện Hoài Đức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NNMT;</w:t>
      </w:r>
    </w:p>
    <w:p>
      <w:r>
        <w:t>- Lưu VT, NNMT.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2025 CỦA HUYỆN HOÀI ĐỨC</w:t>
      </w:r>
    </w:p>
    <w:p>
      <w:r>
        <w:t>(Kèm theo Quyết định số 2677/QĐ-UBND ngày 27 tháng 5 năm 2025 của UBND Thành phố)</w:t>
      </w:r>
    </w:p>
    <w:p>
      <w:r>
        <w:t>STT</w:t>
      </w:r>
    </w:p>
    <w:p>
      <w:r>
        <w:t>Danh mục công trình, dự án</w:t>
      </w:r>
    </w:p>
    <w:p>
      <w:r>
        <w:t>Mã loại đất</w:t>
      </w:r>
    </w:p>
    <w:p>
      <w:r>
        <w:t>Đại diện Cơ quan, tổ chức, người đăng ký</w:t>
      </w:r>
    </w:p>
    <w:p>
      <w:r>
        <w:t>Diện tích  (ha)</w:t>
      </w:r>
    </w:p>
    <w:p>
      <w:r>
        <w:t>Trong đó</w:t>
      </w:r>
    </w:p>
    <w:p>
      <w:r>
        <w:t>Vị trí</w:t>
      </w:r>
    </w:p>
    <w:p>
      <w:r>
        <w:t>Căn cứ pháp lý</w:t>
      </w:r>
    </w:p>
    <w:p>
      <w:r>
        <w:t>Ghi chú</w:t>
      </w:r>
    </w:p>
    <w:p>
      <w:r>
        <w:t>Diện tích đất thu hồi  (ha)</w:t>
      </w:r>
    </w:p>
    <w:p>
      <w:r>
        <w:t>Diện tích đất trồng lúa  (ha)</w:t>
      </w:r>
    </w:p>
    <w:p>
      <w:r>
        <w:t>Địa danh cấp huyện</w:t>
      </w:r>
    </w:p>
    <w:p>
      <w:r>
        <w:t>Địa danh cấp xã</w:t>
      </w:r>
    </w:p>
    <w:p>
      <w:r>
        <w:t>A</w:t>
      </w:r>
    </w:p>
    <w:p>
      <w:r>
        <w:t>Các dự án phải báo cáo HĐND Thành phố (đã được thông qua tại Nghị quyết số 31/NQ-HĐND ngày 29/4/2025)</w:t>
      </w:r>
    </w:p>
    <w:p>
      <w:r>
        <w:t>I</w:t>
      </w:r>
    </w:p>
    <w:p>
      <w:r>
        <w:t>Dự án điều chỉnh trong kế hoạch năm 2025</w:t>
      </w:r>
    </w:p>
    <w:p>
      <w:r>
        <w:t>1</w:t>
      </w:r>
    </w:p>
    <w:p>
      <w:r>
        <w:t>Đường giao thông kết nối từ Đại lộ Thăng Long đến TL423 tại thôn Phương Quan, xã Vân Côn</w:t>
      </w:r>
    </w:p>
    <w:p>
      <w:r>
        <w:t>DGT</w:t>
      </w:r>
    </w:p>
    <w:p>
      <w:r>
        <w:t>Ban QLDA</w:t>
      </w:r>
    </w:p>
    <w:p>
      <w:r>
        <w:t>2,50</w:t>
      </w:r>
    </w:p>
    <w:p>
      <w:r>
        <w:t>2,50</w:t>
      </w:r>
    </w:p>
    <w:p>
      <w:r>
        <w:t>Hoài Đức</w:t>
      </w:r>
    </w:p>
    <w:p>
      <w:r>
        <w:t>Vân Côn, An Thượng</w:t>
      </w:r>
    </w:p>
    <w:p>
      <w:r>
        <w:t>Quyết định số 12747/QĐ-UBND ngày 16/10/2023 của UBND huyện Hoài Đức về việc phê duyệt dự án. Thời gian thực hiện dự án 2023 - 2025</w:t>
      </w:r>
    </w:p>
    <w:p>
      <w:r>
        <w:t>Bổ sung xã An Thượng</w:t>
      </w:r>
    </w:p>
    <w:p>
      <w:r>
        <w:t>II</w:t>
      </w:r>
    </w:p>
    <w:p>
      <w:r>
        <w:t>Dự án đăng ký mới thực hiện trong năm 2025</w:t>
      </w:r>
    </w:p>
    <w:p>
      <w:r>
        <w:t>1</w:t>
      </w:r>
    </w:p>
    <w:p>
      <w:r>
        <w:t>Xây dựng hạ tầng kỹ thuật khu đấu giá QSD đất xã Di Trạch- vị trí X1 (Khu xứ đồng Gò Tu)</w:t>
      </w:r>
    </w:p>
    <w:p>
      <w:r>
        <w:t>ONT</w:t>
      </w:r>
    </w:p>
    <w:p>
      <w:r>
        <w:t>Trung tâm phát triển quỹ đất huyện Hoài Đức</w:t>
      </w:r>
    </w:p>
    <w:p>
      <w:r>
        <w:t>1,05</w:t>
      </w:r>
    </w:p>
    <w:p>
      <w:r>
        <w:t>1,05</w:t>
      </w:r>
    </w:p>
    <w:p>
      <w:r>
        <w:t>1,05</w:t>
      </w:r>
    </w:p>
    <w:p>
      <w:r>
        <w:t>Hoài Đức</w:t>
      </w:r>
    </w:p>
    <w:p>
      <w:r>
        <w:t>Di Trạch</w:t>
      </w:r>
    </w:p>
    <w:p>
      <w:r>
        <w:t>Quyết định số 5812/QĐ-UBND ngày 02/11/2021 của UBND huyện Hoài Đức về việc phê duyệt Quy hoạch chi tiết tỷ lệ 1/500; Nghị quyết số 36/NQ-HĐND ngày 15/12/2021 của HĐND huyện về chủ trương đầu tư. Thời gian thực hiện dự án 2021-2025</w:t>
      </w:r>
    </w:p>
    <w:p>
      <w:r>
        <w:t>2</w:t>
      </w:r>
    </w:p>
    <w:p>
      <w:r>
        <w:t>Bồi thường, giải phóng mặt bằng, xây dựng HTKT khu đất đấu giá, dịch vụ tại xã Vân Canh</w:t>
      </w:r>
    </w:p>
    <w:p>
      <w:r>
        <w:t>ONT</w:t>
      </w:r>
    </w:p>
    <w:p>
      <w:r>
        <w:t>Trung tâm phát triển quỹ đất huyện Hoài Đức</w:t>
      </w:r>
    </w:p>
    <w:p>
      <w:r>
        <w:t>7,18</w:t>
      </w:r>
    </w:p>
    <w:p>
      <w:r>
        <w:t>6,9</w:t>
      </w:r>
    </w:p>
    <w:p>
      <w:r>
        <w:t>7,18</w:t>
      </w:r>
    </w:p>
    <w:p>
      <w:r>
        <w:t>Hoài Đức</w:t>
      </w:r>
    </w:p>
    <w:p>
      <w:r>
        <w:t>Vân Canh</w:t>
      </w:r>
    </w:p>
    <w:p>
      <w:r>
        <w:t>Quyết định số 5812/QĐ-UBND ngày 02/11/2021 của UBND huyện Hoài Đức về việc phê duyệt quy hoạch chi tiết 1/500. Nghị quyết 09/NQ-HĐND ngày 20/6/2024 về việc phê duyệt chủ trương đầu tư, điều chỉnh chủ trương đầu tư một số dự án đầu tư công của huyện Hoài Đức. Thời gian thực hiện dự án 2021-2025</w:t>
      </w:r>
    </w:p>
    <w:p>
      <w:r>
        <w:t>3</w:t>
      </w:r>
    </w:p>
    <w:p>
      <w:r>
        <w:t>Dự án nhà ở cho lực lượng vũ trang Công an nhân dân tại xã Vân Canh, huyện Hoài Đức</w:t>
      </w:r>
    </w:p>
    <w:p>
      <w:r>
        <w:t>ODT</w:t>
      </w:r>
    </w:p>
    <w:p>
      <w:r>
        <w:t>Cục Quản lý xây dựng và doanh trại - Bộ công an</w:t>
      </w:r>
    </w:p>
    <w:p>
      <w:r>
        <w:t>5,10</w:t>
      </w:r>
    </w:p>
    <w:p>
      <w:r>
        <w:t>5,10</w:t>
      </w:r>
    </w:p>
    <w:p>
      <w:r>
        <w:t>Hoài Đức</w:t>
      </w:r>
    </w:p>
    <w:p>
      <w:r>
        <w:t>Vân Canh</w:t>
      </w:r>
    </w:p>
    <w:p>
      <w:r>
        <w:t>Văn bản số 1522/H02-P4 ngày 21/4/2025 của Cục Quản lý xây dựng và doanh trại - Bộ Công an về việc rà soát, bổ sung khu đất phát triển nhà ở cho lực lượng vũ trang Công an nhân dân vào Danh mục các công trình, dự án thu hồi đất và Kế hoạch sử dụng đất năm 2025</w:t>
      </w:r>
    </w:p>
    <w:p>
      <w:r>
        <w:t>4</w:t>
      </w:r>
    </w:p>
    <w:p>
      <w:r>
        <w:t>Dự án nhà ở cho lực lượng vũ trang Công an nhân dân tại xã Lại Yên, huyện Hoài Đức (trước đây là dự án khu nhà ở CBCS Tổng cục IV)</w:t>
      </w:r>
    </w:p>
    <w:p>
      <w:r>
        <w:t>ODT</w:t>
      </w:r>
    </w:p>
    <w:p>
      <w:r>
        <w:t>Cục Quản lý xây dựng và doanh trại - Bộ công an</w:t>
      </w:r>
    </w:p>
    <w:p>
      <w:r>
        <w:t>5,63</w:t>
      </w:r>
    </w:p>
    <w:p>
      <w:r>
        <w:t>5,63</w:t>
      </w:r>
    </w:p>
    <w:p>
      <w:r>
        <w:t>Hoài Đức</w:t>
      </w:r>
    </w:p>
    <w:p>
      <w:r>
        <w:t>Lại Yên</w:t>
      </w:r>
    </w:p>
    <w:p>
      <w:r>
        <w:t>Văn bản số 1521/H02-P4 ngày 21/4/2025 của Cục Quản lý xây dựng và doanh trại - Bộ Công an về việc rà soát, bổ sung khu đất phát triển nhà ở cho lực lượng vũ trang Công an nhân dân vào Danh mục các công trình, dự án thu hồi đất và Kế hoạch sử dụng đất năm 2025</w:t>
      </w:r>
    </w:p>
    <w:p>
      <w:r>
        <w:t>5</w:t>
      </w:r>
    </w:p>
    <w:p>
      <w:r>
        <w:t>Đấu thầu lựa chọn nhà đầu tư thực hiện dự án theo quy hoạch khoảng 37,7 ha tại khu vực phường Tây Mỗ, quận Nam Từ Liêm và xã Vân Canh huyện Hoài Đức theo quy hoạch chi tiết 1/500</w:t>
      </w:r>
    </w:p>
    <w:p>
      <w:r>
        <w:t>ODT</w:t>
      </w:r>
    </w:p>
    <w:p>
      <w:r>
        <w:t>UBND Thành phố</w:t>
      </w:r>
    </w:p>
    <w:p>
      <w:r>
        <w:t>2,45</w:t>
      </w:r>
    </w:p>
    <w:p>
      <w:r>
        <w:t>2,45</w:t>
      </w:r>
    </w:p>
    <w:p>
      <w:r>
        <w:t>Hoài Đức</w:t>
      </w:r>
    </w:p>
    <w:p>
      <w:r>
        <w:t>Vân Canh</w:t>
      </w:r>
    </w:p>
    <w:p>
      <w:r>
        <w:t>Quyết định số 4401/QĐ-UBND ngày 15/8/2016 của UBND Thành phố về việc phê duyệt Quy hoạch chi tiết khu vực Miêu Nha tỷ lệ 1/500; Quyết định số 2062/QĐ-UBND ngày 16/4/2025 của UBND Thành phố về việc dừng thực hiện Quyết định số 96/QĐ-UBND ngày 10/01/2022 của UBND Thành phố về việc giao nhiệm vụ chuẩn bị đầu tư Giải phóng mặt bằng, san nền sơ bộ để đấu giá quyền sử dụng đất thực hiện dự án theo quy hoạch khoảng 37,7 ha tại khu vực phường Tây Mỗ, quận Nam Từ Liêm và xã Vân Canh, huyện Hoài Đức theo quy hoạch tỷ lệ 1/500</w:t>
      </w:r>
    </w:p>
    <w:p>
      <w:r>
        <w:t>6</w:t>
      </w:r>
    </w:p>
    <w:p>
      <w:r>
        <w:t>Xây dựng trường Tiểu học Đông La 2</w:t>
      </w:r>
    </w:p>
    <w:p>
      <w:r>
        <w:t>DGD</w:t>
      </w:r>
    </w:p>
    <w:p>
      <w:r>
        <w:t>Ban QLDA</w:t>
      </w:r>
    </w:p>
    <w:p>
      <w:r>
        <w:t>1,10</w:t>
      </w:r>
    </w:p>
    <w:p>
      <w:r>
        <w:t>1,10</w:t>
      </w:r>
    </w:p>
    <w:p>
      <w:r>
        <w:t>1,10</w:t>
      </w:r>
    </w:p>
    <w:p>
      <w:r>
        <w:t>Hoài Đức</w:t>
      </w:r>
    </w:p>
    <w:p>
      <w:r>
        <w:t>Đông La</w:t>
      </w:r>
    </w:p>
    <w:p>
      <w:r>
        <w:t>Quyết định số 4636/QĐ-UBND ngày 05/11/2024 của UBND huyện Hoài Đức vv phê duyệt dự án. Thời gian thực hiện dự án 2024-2027</w:t>
      </w:r>
    </w:p>
    <w:p>
      <w:r>
        <w:t>Dự án đã được bố trí vốn tại Quyết định số 5299/QĐ-UBND ngày 19/12/2024 của UBND huyện. (Phụ lục số 2, mục III, khoản b, STT 2)</w:t>
      </w:r>
    </w:p>
    <w:p>
      <w:r>
        <w:t>7</w:t>
      </w:r>
    </w:p>
    <w:p>
      <w:r>
        <w:t>Khu vườn hoa, cây xanh kết hợp thể dục thể thao xã Vân Côn (khu thôn Mộc Hoàn Giáo)</w:t>
      </w:r>
    </w:p>
    <w:p>
      <w:r>
        <w:t>DTT</w:t>
      </w:r>
    </w:p>
    <w:p>
      <w:r>
        <w:t>Ban QLDA</w:t>
      </w:r>
    </w:p>
    <w:p>
      <w:r>
        <w:t>1,50</w:t>
      </w:r>
    </w:p>
    <w:p>
      <w:r>
        <w:t>1,50</w:t>
      </w:r>
    </w:p>
    <w:p>
      <w:r>
        <w:t>1,50</w:t>
      </w:r>
    </w:p>
    <w:p>
      <w:r>
        <w:t>Hoài Đức</w:t>
      </w:r>
    </w:p>
    <w:p>
      <w:r>
        <w:t>Vân Côn</w:t>
      </w:r>
    </w:p>
    <w:p>
      <w:r>
        <w:t>Quyết định số 4614/QĐ-UBND ngày 31/10/2024 của UBND huyện Hoài Đức vv phê duyệt dự án. Thời gian thực hiện dự án 2024-2026</w:t>
      </w:r>
    </w:p>
    <w:p>
      <w:r>
        <w:t>Dự án đã được bố trí vốn tại Quyết định số 5299/QĐ-UBND ngày 19/12/2024 của UBND huyện. (Phụ lục số 2, mục VIII.3, khoản b, STT 3)</w:t>
      </w:r>
    </w:p>
    <w:p>
      <w:r>
        <w:t>8</w:t>
      </w:r>
    </w:p>
    <w:p>
      <w:r>
        <w:t>Dự án cải tạo, nâng cấp đường ĐH04 (tuyến từ trạm bơm Minh Khai đi ngã 3 thôn Me Táo)</w:t>
      </w:r>
    </w:p>
    <w:p>
      <w:r>
        <w:t>DGT</w:t>
      </w:r>
    </w:p>
    <w:p>
      <w:r>
        <w:t>Ban QLDA</w:t>
      </w:r>
    </w:p>
    <w:p>
      <w:r>
        <w:t>1,70</w:t>
      </w:r>
    </w:p>
    <w:p>
      <w:r>
        <w:t>1,70</w:t>
      </w:r>
    </w:p>
    <w:p>
      <w:r>
        <w:t>1,70</w:t>
      </w:r>
    </w:p>
    <w:p>
      <w:r>
        <w:t>Hoài Đức</w:t>
      </w:r>
    </w:p>
    <w:p>
      <w:r>
        <w:t>Dương Liễu, Minh Khai</w:t>
      </w:r>
    </w:p>
    <w:p>
      <w:r>
        <w:t>Quyết định số 136/QĐ-UBND ngày 14/01/2022 của UBND huyện Hoài Đức vv phê duyệt dự án. Thời gian thực hiện dự án 2022-2025</w:t>
      </w:r>
    </w:p>
    <w:p>
      <w:r>
        <w:t>Dự án đã được bố trí vốn tại Quyết định số 5299/QĐ-UBND ngày 19/12/2024 của UBND huyện. (Phụ lục số 2, mục VIII.1, khoản b, STT 3)</w:t>
      </w:r>
    </w:p>
    <w:p>
      <w:r>
        <w:t>9</w:t>
      </w:r>
    </w:p>
    <w:p>
      <w:r>
        <w:t>Xây dựng thay thế trường THCS Vân Côn</w:t>
      </w:r>
    </w:p>
    <w:p>
      <w:r>
        <w:t>DGD</w:t>
      </w:r>
    </w:p>
    <w:p>
      <w:r>
        <w:t>Ban QLDA</w:t>
      </w:r>
    </w:p>
    <w:p>
      <w:r>
        <w:t>1,50</w:t>
      </w:r>
    </w:p>
    <w:p>
      <w:r>
        <w:t>1,50</w:t>
      </w:r>
    </w:p>
    <w:p>
      <w:r>
        <w:t>1,50</w:t>
      </w:r>
    </w:p>
    <w:p>
      <w:r>
        <w:t>Hoài Đức</w:t>
      </w:r>
    </w:p>
    <w:p>
      <w:r>
        <w:t>Vân Côn</w:t>
      </w:r>
    </w:p>
    <w:p>
      <w:r>
        <w:t>Quyết định số 5056/QĐ-UBND ngày 29/11/2024 của UBND huyện Hoài Đức vv phê duyệt dự án. Thời gian thực hiện dự án 2024-2027</w:t>
      </w:r>
    </w:p>
    <w:p>
      <w:r>
        <w:t>Dự án đã được bố trí vốn tại Quyết định số 5299/QĐ-UBND ngày 19/12/2024 của UBND huyện. (Phụ lục số 2, mục III, khoản b, STT 1)</w:t>
      </w:r>
    </w:p>
    <w:p>
      <w:r>
        <w:t>10</w:t>
      </w:r>
    </w:p>
    <w:p>
      <w:r>
        <w:t>Xây dựng thay thế trường Tiểu học Vân Côn</w:t>
      </w:r>
    </w:p>
    <w:p>
      <w:r>
        <w:t>DGD</w:t>
      </w:r>
    </w:p>
    <w:p>
      <w:r>
        <w:t>Ban QLDA</w:t>
      </w:r>
    </w:p>
    <w:p>
      <w:r>
        <w:t>1,50</w:t>
      </w:r>
    </w:p>
    <w:p>
      <w:r>
        <w:t>1,50</w:t>
      </w:r>
    </w:p>
    <w:p>
      <w:r>
        <w:t>1,50</w:t>
      </w:r>
    </w:p>
    <w:p>
      <w:r>
        <w:t>Hoài Đức</w:t>
      </w:r>
    </w:p>
    <w:p>
      <w:r>
        <w:t>Vân Côn</w:t>
      </w:r>
    </w:p>
    <w:p>
      <w:r>
        <w:t>Quyết định số 11200/QĐ-UBND ngày 02/8/2023 của UBND huyện Hoài Đức về việc phê duyệt dự án. Thời gian thực hiện dự án 2023-2026</w:t>
      </w:r>
    </w:p>
    <w:p>
      <w:r>
        <w:t>Dự án đã được bố trí vốn tại Quyết định số 5299/QĐ-UBND ngày 19/12/2024 của UBND huyện. (Phụ lục số 2, mục III, khoản a, STT 2)</w:t>
      </w:r>
    </w:p>
    <w:p>
      <w:r>
        <w:t>11</w:t>
      </w:r>
    </w:p>
    <w:p>
      <w:r>
        <w:t>Xây dựng thay thế trường Mầm non Vân Côn C</w:t>
      </w:r>
    </w:p>
    <w:p>
      <w:r>
        <w:t>DGD</w:t>
      </w:r>
    </w:p>
    <w:p>
      <w:r>
        <w:t>Ban QLDA</w:t>
      </w:r>
    </w:p>
    <w:p>
      <w:r>
        <w:t>1,20</w:t>
      </w:r>
    </w:p>
    <w:p>
      <w:r>
        <w:t>1,20</w:t>
      </w:r>
    </w:p>
    <w:p>
      <w:r>
        <w:t>1,20</w:t>
      </w:r>
    </w:p>
    <w:p>
      <w:r>
        <w:t>Hoài Đức</w:t>
      </w:r>
    </w:p>
    <w:p>
      <w:r>
        <w:t>Vân Côn</w:t>
      </w:r>
    </w:p>
    <w:p>
      <w:r>
        <w:t>Quyết định số 8772/QĐ-UBND ngày 07/12/2022 vv phê duyệt dự án. Thời gian thực hiện dự án 2022-2025</w:t>
      </w:r>
    </w:p>
    <w:p>
      <w:r>
        <w:t>Dự án đã được bố trí vốn tại Quyết định số 5299/QĐ-UBND ngày 19/12/2024 của UBND huyện. (Phụ lục số 2, mục III, khoản a, STT 5)</w:t>
      </w:r>
    </w:p>
    <w:p>
      <w:r>
        <w:t>12</w:t>
      </w:r>
    </w:p>
    <w:p>
      <w:r>
        <w:t>Cải tạo mở rộng cảnh quan môi trường đầm Muống xã Lại Yên</w:t>
      </w:r>
    </w:p>
    <w:p>
      <w:r>
        <w:t>DKV</w:t>
      </w:r>
    </w:p>
    <w:p>
      <w:r>
        <w:t>Ban QLDA</w:t>
      </w:r>
    </w:p>
    <w:p>
      <w:r>
        <w:t>0,50</w:t>
      </w:r>
    </w:p>
    <w:p>
      <w:r>
        <w:t>0,50</w:t>
      </w:r>
    </w:p>
    <w:p>
      <w:r>
        <w:t>0,50</w:t>
      </w:r>
    </w:p>
    <w:p>
      <w:r>
        <w:t>Hoài Đức</w:t>
      </w:r>
    </w:p>
    <w:p>
      <w:r>
        <w:t>Lại Yên</w:t>
      </w:r>
    </w:p>
    <w:p>
      <w:r>
        <w:t>Quyết định số 2375/QĐ-UBND ngày 02/3/2023 của UBND huyện vv phê duyệt Báo cáo KTKT.</w:t>
      </w:r>
    </w:p>
    <w:p>
      <w:r>
        <w:t>Quyết định số 5247/QĐ-UBND ngày 13/12/2024 vv điều chỉnh thời gian thực hiện dự án. Thời gian thực hiện dự án 2022-2025</w:t>
      </w:r>
    </w:p>
    <w:p>
      <w:r>
        <w:t>Dự án đã được bố trí vốn tại Quyết định số 5299/QĐ-UBND ngày 19/12/2024 của UBND huyện. (Phụ lục số 2, mục VIII.3, khoản b, STT 19)</w:t>
      </w:r>
    </w:p>
    <w:p>
      <w:r>
        <w:t>13</w:t>
      </w:r>
    </w:p>
    <w:p>
      <w:r>
        <w:t>Xây dựng thay thế Trường Mầm non Vân Côn B</w:t>
      </w:r>
    </w:p>
    <w:p>
      <w:r>
        <w:t>DGD</w:t>
      </w:r>
    </w:p>
    <w:p>
      <w:r>
        <w:t>Ban QLDA</w:t>
      </w:r>
    </w:p>
    <w:p>
      <w:r>
        <w:t>1,50</w:t>
      </w:r>
    </w:p>
    <w:p>
      <w:r>
        <w:t>1,50</w:t>
      </w:r>
    </w:p>
    <w:p>
      <w:r>
        <w:t>1,50</w:t>
      </w:r>
    </w:p>
    <w:p>
      <w:r>
        <w:t>Hoài Đức</w:t>
      </w:r>
    </w:p>
    <w:p>
      <w:r>
        <w:t>Vân Côn</w:t>
      </w:r>
    </w:p>
    <w:p>
      <w:r>
        <w:t>Quyết định số 12477/QĐ-UBND ngày 09/10/2023 của UBND huyện Hoài Đức về phê duyệt dự án. Thời gian thực hiện dự án từ 2023 - 2026</w:t>
      </w:r>
    </w:p>
    <w:p>
      <w:r>
        <w:t>Dự án đã được bố trí vốn tại Quyết định số 5299/QĐ-UBND ngày 19/12/2024 của UBND huyện. (Phụ lục số 2, mục III, khoản b, STT 3)</w:t>
      </w:r>
    </w:p>
    <w:p>
      <w:r>
        <w:t>14</w:t>
      </w:r>
    </w:p>
    <w:p>
      <w:r>
        <w:t>Xây dựng thay thế trường Mầm non vùng bãi xã Dương Liễu</w:t>
      </w:r>
    </w:p>
    <w:p>
      <w:r>
        <w:t>DGD</w:t>
      </w:r>
    </w:p>
    <w:p>
      <w:r>
        <w:t>Ban QLDA</w:t>
      </w:r>
    </w:p>
    <w:p>
      <w:r>
        <w:t>1,20</w:t>
      </w:r>
    </w:p>
    <w:p>
      <w:r>
        <w:t>1,20</w:t>
      </w:r>
    </w:p>
    <w:p>
      <w:r>
        <w:t>1,20</w:t>
      </w:r>
    </w:p>
    <w:p>
      <w:r>
        <w:t>Hoài Đức</w:t>
      </w:r>
    </w:p>
    <w:p>
      <w:r>
        <w:t>Dương Liễu</w:t>
      </w:r>
    </w:p>
    <w:p>
      <w:r>
        <w:t>Quyết định số 5049/QĐ-UBND ngày 29/11/2024 của UBND huyện Hoài Đức về phê duyệt dự án. Thời gian thực hiện dự án từ 2023 - 2026</w:t>
      </w:r>
    </w:p>
    <w:p>
      <w:r>
        <w:t>Dự án đã được bố trí vốn tại Quyết định số 5299/QĐ-UBND ngày 19/12/2024 của UBND huyện. (Phụ lục số 2, mục III, khoản b, STT 4)</w:t>
      </w:r>
    </w:p>
    <w:p>
      <w:r>
        <w:t>15</w:t>
      </w:r>
    </w:p>
    <w:p>
      <w:r>
        <w:t>Đường trục chính khu trung tâm xã Cát Quế</w:t>
      </w:r>
    </w:p>
    <w:p>
      <w:r>
        <w:t>DGT</w:t>
      </w:r>
    </w:p>
    <w:p>
      <w:r>
        <w:t>Ban QLDA</w:t>
      </w:r>
    </w:p>
    <w:p>
      <w:r>
        <w:t>0,75</w:t>
      </w:r>
    </w:p>
    <w:p>
      <w:r>
        <w:t>0,75</w:t>
      </w:r>
    </w:p>
    <w:p>
      <w:r>
        <w:t>0,75</w:t>
      </w:r>
    </w:p>
    <w:p>
      <w:r>
        <w:t>Hoài Đức</w:t>
      </w:r>
    </w:p>
    <w:p>
      <w:r>
        <w:t>Cát Quế</w:t>
      </w:r>
    </w:p>
    <w:p>
      <w:r>
        <w:t>Quyết định số 8885/QĐ-UBND ngày 07/12/2020 của UBND huyện Hoài Đức vv phê duyệt báo cáo KTKT.</w:t>
      </w:r>
    </w:p>
    <w:p>
      <w:r>
        <w:t>Quyết định số 4960/QĐ-UBND ngày 25/11/2024 của UBND huyện Hoài Đức về phê duyệt điều chỉnh thời gian thực hiện dự án. Thời gian thực hiện dự án đến hết 2025</w:t>
      </w:r>
    </w:p>
    <w:p>
      <w:r>
        <w:t>Dự án đã được bố trí vốn tại Quyết định số 5299/QĐ-UBND ngày 19/12/2024 của UBND huyện. (Phụ lục số 2, mục VIII.3, khoản b, STT 31)</w:t>
      </w:r>
    </w:p>
    <w:p>
      <w:r>
        <w:t>16</w:t>
      </w:r>
    </w:p>
    <w:p>
      <w:r>
        <w:t>Mở rộng đường khu cửa đình Hiệp xã Minh Khai</w:t>
      </w:r>
    </w:p>
    <w:p>
      <w:r>
        <w:t>DGT</w:t>
      </w:r>
    </w:p>
    <w:p>
      <w:r>
        <w:t>Ban QLDA</w:t>
      </w:r>
    </w:p>
    <w:p>
      <w:r>
        <w:t>0,30</w:t>
      </w:r>
    </w:p>
    <w:p>
      <w:r>
        <w:t>0,30</w:t>
      </w:r>
    </w:p>
    <w:p>
      <w:r>
        <w:t>0,30</w:t>
      </w:r>
    </w:p>
    <w:p>
      <w:r>
        <w:t>Hoài Đức</w:t>
      </w:r>
    </w:p>
    <w:p>
      <w:r>
        <w:t>Minh Khai</w:t>
      </w:r>
    </w:p>
    <w:p>
      <w:r>
        <w:t>QĐ số 6889/QĐ-UBND ngày 24/10/2022 của UBND huyện Hoài Đức vv báo cáo KTKT.</w:t>
      </w:r>
    </w:p>
    <w:p>
      <w:r>
        <w:t>Quyết định số 4960/QĐ-UBND ngày 25/11/2024 của UBND huyện Hoài Đức về phê duyệt điều chỉnh thời gian thực hiện dự án. Thời gian thực hiện dự án đến hết 2025</w:t>
      </w:r>
    </w:p>
    <w:p>
      <w:r>
        <w:t>Dự án đã được bố trí vốn tại Quyết định số 5299/QĐ-UBND ngày 19/12/2024 của UBND huyện. (Phụ lục số 2, mục VIII.1, khoản b, STT 10)</w:t>
      </w:r>
    </w:p>
    <w:p>
      <w:r>
        <w:t>17</w:t>
      </w:r>
    </w:p>
    <w:p>
      <w:r>
        <w:t>Xây dựng mới trường Tiểu học Dương Liễu A</w:t>
      </w:r>
    </w:p>
    <w:p>
      <w:r>
        <w:t>DGD</w:t>
      </w:r>
    </w:p>
    <w:p>
      <w:r>
        <w:t>Ban QLDA</w:t>
      </w:r>
    </w:p>
    <w:p>
      <w:r>
        <w:t>1,30</w:t>
      </w:r>
    </w:p>
    <w:p>
      <w:r>
        <w:t>1,30</w:t>
      </w:r>
    </w:p>
    <w:p>
      <w:r>
        <w:t>1,30</w:t>
      </w:r>
    </w:p>
    <w:p>
      <w:r>
        <w:t>Hoài Đức</w:t>
      </w:r>
    </w:p>
    <w:p>
      <w:r>
        <w:t>Dương Liễu</w:t>
      </w:r>
    </w:p>
    <w:p>
      <w:r>
        <w:t>Quyết định số 5047/QĐ-UBND ngày 29/11/2024 của UBND huyện Hoài Đức về phê duyệt dự án. Thời gian thực hiện dự án đến hết 2023-2026</w:t>
      </w:r>
    </w:p>
    <w:p>
      <w:r>
        <w:t>Dự án đã được bố trí vốn tại Quyết định số 5299/QĐ-UBND ngày 19/12/2024 của UBND huyện. (Phụ lục số 2, mục III, khoản b, STT 5)</w:t>
      </w:r>
    </w:p>
    <w:p>
      <w:r>
        <w:t>18</w:t>
      </w:r>
    </w:p>
    <w:p>
      <w:r>
        <w:t>Đường giao thông nông thôn xã Đắc Sở tuyến 1, 2 thôn Đông</w:t>
      </w:r>
    </w:p>
    <w:p>
      <w:r>
        <w:t>DGT</w:t>
      </w:r>
    </w:p>
    <w:p>
      <w:r>
        <w:t>Ban QLDA</w:t>
      </w:r>
    </w:p>
    <w:p>
      <w:r>
        <w:t>0,62</w:t>
      </w:r>
    </w:p>
    <w:p>
      <w:r>
        <w:t>0,62</w:t>
      </w:r>
    </w:p>
    <w:p>
      <w:r>
        <w:t>0,62</w:t>
      </w:r>
    </w:p>
    <w:p>
      <w:r>
        <w:t>Hoài Đức</w:t>
      </w:r>
    </w:p>
    <w:p>
      <w:r>
        <w:t>Đắc Sở</w:t>
      </w:r>
    </w:p>
    <w:p>
      <w:r>
        <w:t>Quyết định số 7311/QĐ-UBND ngày 16/12/2021 về việc phê duyệt báo cáo KTKT ĐTXD dự án.</w:t>
      </w:r>
    </w:p>
    <w:p>
      <w:r>
        <w:t>Quyết định số 5417/QĐ-UBND ngày 26/12/2024 của UBND huyện Hoài Đức về phê duyệt điều chỉnh thời gian thực hiện dự án. Thời gian thực hiện dự án đến hết 2025</w:t>
      </w:r>
    </w:p>
    <w:p>
      <w:r>
        <w:t>Dự án đã được bố trí vốn tại Quyết định số 5299/QĐ-UBND ngày 19/12/2024 của UBND huyện. (Phụ lục số 2, mục VIII.1, khoản b, STT 9)</w:t>
      </w:r>
    </w:p>
    <w:p>
      <w:r>
        <w:t>19</w:t>
      </w:r>
    </w:p>
    <w:p>
      <w:r>
        <w:t>ĐTXD đường trục chính xã Đông La đoạn kết nối trung tâm xã đi Yên Nghĩa Hà Đông</w:t>
      </w:r>
    </w:p>
    <w:p>
      <w:r>
        <w:t>DGT</w:t>
      </w:r>
    </w:p>
    <w:p>
      <w:r>
        <w:t>Ban QLDA</w:t>
      </w:r>
    </w:p>
    <w:p>
      <w:r>
        <w:t>2,17</w:t>
      </w:r>
    </w:p>
    <w:p>
      <w:r>
        <w:t>2,17</w:t>
      </w:r>
    </w:p>
    <w:p>
      <w:r>
        <w:t>2,17</w:t>
      </w:r>
    </w:p>
    <w:p>
      <w:r>
        <w:t>Hoài Đức</w:t>
      </w:r>
    </w:p>
    <w:p>
      <w:r>
        <w:t>Đông La</w:t>
      </w:r>
    </w:p>
    <w:p>
      <w:r>
        <w:t>Quyết định số 2745/QĐ-UBND ngày 17/6/2024 của UBND huyện Hoài Đức về phê duyệt dự án. Thời gian thực hiện dự án đến hết 2023-2025</w:t>
      </w:r>
    </w:p>
    <w:p>
      <w:r>
        <w:t>Dự án đã được bố trí vốn tại Quyết định số 5299/QĐ-UBND ngày 19/12/2024 của UBND huyện. (Phụ lục số 2, mục VIII.1, khoản a, STT 17)</w:t>
      </w:r>
    </w:p>
    <w:p>
      <w:r>
        <w:t>20</w:t>
      </w:r>
    </w:p>
    <w:p>
      <w:r>
        <w:t>Khu cây xanh thể dục thể thao xã An Thượng</w:t>
      </w:r>
    </w:p>
    <w:p>
      <w:r>
        <w:t>DTT</w:t>
      </w:r>
    </w:p>
    <w:p>
      <w:r>
        <w:t>Ban QLDA</w:t>
      </w:r>
    </w:p>
    <w:p>
      <w:r>
        <w:t>0,50</w:t>
      </w:r>
    </w:p>
    <w:p>
      <w:r>
        <w:t>0,50</w:t>
      </w:r>
    </w:p>
    <w:p>
      <w:r>
        <w:t>0,50</w:t>
      </w:r>
    </w:p>
    <w:p>
      <w:r>
        <w:t>Hoài Đức</w:t>
      </w:r>
    </w:p>
    <w:p>
      <w:r>
        <w:t>An Thượng</w:t>
      </w:r>
    </w:p>
    <w:p>
      <w:r>
        <w:t>Quyết định số 14059/QĐ-UBND ngày 19/12/2023 của UBND huyện Hoài Đức vv phê duyệt điều chỉnh thời gian thực hiện dự án. Thời gian thực hiện dự án 2023-2025</w:t>
      </w:r>
    </w:p>
    <w:p>
      <w:r>
        <w:t>Dự án đã được bố trí vốn tại Quyết định số 5299/QĐ-UBND ngày 19/12/2024 của UBND huyện. (Phụ lục số 2, mục VI, khoản a, STT 7)</w:t>
      </w:r>
    </w:p>
    <w:p>
      <w:r>
        <w:t>21</w:t>
      </w:r>
    </w:p>
    <w:p>
      <w:r>
        <w:t>Xây dựng hệ thống thoát nước thải kết hợp giao thông nông thôn xã Dương Liễu - Cát Quế</w:t>
      </w:r>
    </w:p>
    <w:p>
      <w:r>
        <w:t>DGT</w:t>
      </w:r>
    </w:p>
    <w:p>
      <w:r>
        <w:t>Ban QLDA</w:t>
      </w:r>
    </w:p>
    <w:p>
      <w:r>
        <w:t>0,30</w:t>
      </w:r>
    </w:p>
    <w:p>
      <w:r>
        <w:t>0,30</w:t>
      </w:r>
    </w:p>
    <w:p>
      <w:r>
        <w:t>0,30</w:t>
      </w:r>
    </w:p>
    <w:p>
      <w:r>
        <w:t>Hoài Đức</w:t>
      </w:r>
    </w:p>
    <w:p>
      <w:r>
        <w:t>Dương Liễu, Cát Quế</w:t>
      </w:r>
    </w:p>
    <w:p>
      <w:r>
        <w:t>Quyết định số 6398/QĐ-UBND ngày 24/10/2015 của UBND huyện Hoài Đức về việc phê duyệt Dự án.</w:t>
      </w:r>
    </w:p>
    <w:p>
      <w:r>
        <w:t>Quyết định số 5449/QĐ-UBND ngày 30/12/2024 của UBND huyện Hoài Đức vv phê duyệt điều chỉnh thời gian thực hiện dự án. Thời gian thực hiện dự án đến hết 2025</w:t>
      </w:r>
    </w:p>
    <w:p>
      <w:r>
        <w:t>Dự án đã được bố trí vốn tại Quyết định số 5299/QĐ-UBND ngày 19/12/2024 của UBND huyện. (Phụ lục số 2, mục VIII.1, khoản a, STT 18)</w:t>
      </w:r>
    </w:p>
    <w:p>
      <w:r>
        <w:t>22</w:t>
      </w:r>
    </w:p>
    <w:p>
      <w:r>
        <w:t>Xây dựng trung tâm thể thao xã Lại Yên</w:t>
      </w:r>
    </w:p>
    <w:p>
      <w:r>
        <w:t>DTT</w:t>
      </w:r>
    </w:p>
    <w:p>
      <w:r>
        <w:t>Ban QLDA</w:t>
      </w:r>
    </w:p>
    <w:p>
      <w:r>
        <w:t>1,15</w:t>
      </w:r>
    </w:p>
    <w:p>
      <w:r>
        <w:t>1,15</w:t>
      </w:r>
    </w:p>
    <w:p>
      <w:r>
        <w:t>1,15</w:t>
      </w:r>
    </w:p>
    <w:p>
      <w:r>
        <w:t>Hoài Đức</w:t>
      </w:r>
    </w:p>
    <w:p>
      <w:r>
        <w:t>Lại Yên</w:t>
      </w:r>
    </w:p>
    <w:p>
      <w:r>
        <w:t>Quyết định số 6008/QĐ-UBND ngày 12/11/2021 của UBND huyện Hoài Đức về việc phê duyệt Dự án Quyết định số 5596/QĐ-UBND ngày 31/12/2024 của UBND huyện Hoài Đức vv phê duyệt điều chỉnh thời gian thực hiện dự án. Thời gian thực hiện dự án đến hết 2025</w:t>
      </w:r>
    </w:p>
    <w:p>
      <w:r>
        <w:t>Dự án đã được bố trí vốn tại Quyết định số 5299/QĐ-UBND ngày 19/12/2024 của UBND huyện. (Phụ lục số 2, mục VI, khoản b, STT 1)</w:t>
      </w:r>
    </w:p>
    <w:p>
      <w:r>
        <w:t>23</w:t>
      </w:r>
    </w:p>
    <w:p>
      <w:r>
        <w:t>Cải tạo, nâng cấp kênh tiêu T5 giai đoạn 2 huyện Hoài Đức, thành phố Hà Nội</w:t>
      </w:r>
    </w:p>
    <w:p>
      <w:r>
        <w:t>DTL</w:t>
      </w:r>
    </w:p>
    <w:p>
      <w:r>
        <w:t>Ban QLDA</w:t>
      </w:r>
    </w:p>
    <w:p>
      <w:r>
        <w:t>2,32</w:t>
      </w:r>
    </w:p>
    <w:p>
      <w:r>
        <w:t>2,32</w:t>
      </w:r>
    </w:p>
    <w:p>
      <w:r>
        <w:t>2,32</w:t>
      </w:r>
    </w:p>
    <w:p>
      <w:r>
        <w:t>Hoài Đức</w:t>
      </w:r>
    </w:p>
    <w:p>
      <w:r>
        <w:t>Minh Khai, Dương Liễu, Cát Quế, Yên Sở</w:t>
      </w:r>
    </w:p>
    <w:p>
      <w:r>
        <w:t>Quyết định số 1233/QĐ-UBND ngày 28/02/2025 của UBND thành phố Hà Nội vv phê duyệt dự án. Thời gian thực hiện dự án đến 2026-2027</w:t>
      </w:r>
    </w:p>
    <w:p>
      <w:r>
        <w:t>24</w:t>
      </w:r>
    </w:p>
    <w:p>
      <w:r>
        <w:t>Vườn hoa cây xanh ao Chuôm Cổng xã Cát Quế</w:t>
      </w:r>
    </w:p>
    <w:p>
      <w:r>
        <w:t>DKV</w:t>
      </w:r>
    </w:p>
    <w:p>
      <w:r>
        <w:t>Trung tâm phát triển quỹ đất huyện Hoài Đức</w:t>
      </w:r>
    </w:p>
    <w:p>
      <w:r>
        <w:t>0,53</w:t>
      </w:r>
    </w:p>
    <w:p>
      <w:r>
        <w:t>0,53</w:t>
      </w:r>
    </w:p>
    <w:p>
      <w:r>
        <w:t>0,53</w:t>
      </w:r>
    </w:p>
    <w:p>
      <w:r>
        <w:t>Hoài Đức</w:t>
      </w:r>
    </w:p>
    <w:p>
      <w:r>
        <w:t>Cát Quế</w:t>
      </w:r>
    </w:p>
    <w:p>
      <w:r>
        <w:t>Quyết định số 6302/QĐ-UBND ngày 30/11/2021 của UBND huyện Hoài Đức về việc phê duyệt dự án đầu tư, Thời gian thực hiện dự án 2022-2025</w:t>
      </w:r>
    </w:p>
    <w:p>
      <w:r>
        <w:t>Dự án đã được bố trí vốn tại Quyết định số 5299/QĐ-UBND ngày 19/12/2024 của UBND huyện</w:t>
      </w:r>
    </w:p>
    <w:p>
      <w:r>
        <w:t>25</w:t>
      </w:r>
    </w:p>
    <w:p>
      <w:r>
        <w:t>Khu cây xanh thể dục thể thao xã La Phù</w:t>
      </w:r>
    </w:p>
    <w:p>
      <w:r>
        <w:t>DKV</w:t>
      </w:r>
    </w:p>
    <w:p>
      <w:r>
        <w:t>Trung tâm phát triển quỹ đất huyện Hoài Đức</w:t>
      </w:r>
    </w:p>
    <w:p>
      <w:r>
        <w:t>2,20</w:t>
      </w:r>
    </w:p>
    <w:p>
      <w:r>
        <w:t>2,10</w:t>
      </w:r>
    </w:p>
    <w:p>
      <w:r>
        <w:t>2,20</w:t>
      </w:r>
    </w:p>
    <w:p>
      <w:r>
        <w:t>Hoài Đức</w:t>
      </w:r>
    </w:p>
    <w:p>
      <w:r>
        <w:t>La Phù</w:t>
      </w:r>
    </w:p>
    <w:p>
      <w:r>
        <w:t>Quyết định số 6154/QĐ-UBND ngày 18/11/2021 của UBND huyện Hoài Đức phê duyệt dự án đầu tư xây dựng. Thời gian thực hiện dự án 2021-2025</w:t>
      </w:r>
    </w:p>
    <w:p>
      <w:r>
        <w:t>Dự án đã được bố trí vốn tại Quyết định số 5299/QĐ-UBND ngày 19/12/2024 của UBND huyện</w:t>
      </w:r>
    </w:p>
    <w:p>
      <w:r>
        <w:t>26</w:t>
      </w:r>
    </w:p>
    <w:p>
      <w:r>
        <w:t>Đường giao thông nối từ trường mầm non Yên Thái đến hồ Quán Nước xã Tiền Yên</w:t>
      </w:r>
    </w:p>
    <w:p>
      <w:r>
        <w:t>DGT</w:t>
      </w:r>
    </w:p>
    <w:p>
      <w:r>
        <w:t>Trung tâm phát triển quỹ đất huyện Hoài Đức</w:t>
      </w:r>
    </w:p>
    <w:p>
      <w:r>
        <w:t>1,32</w:t>
      </w:r>
    </w:p>
    <w:p>
      <w:r>
        <w:t>1,22</w:t>
      </w:r>
    </w:p>
    <w:p>
      <w:r>
        <w:t>1,32</w:t>
      </w:r>
    </w:p>
    <w:p>
      <w:r>
        <w:t>Hoài Đức</w:t>
      </w:r>
    </w:p>
    <w:p>
      <w:r>
        <w:t>Tiền Yên</w:t>
      </w:r>
    </w:p>
    <w:p>
      <w:r>
        <w:t>Quyết định số 13312/QĐ-UBND ngày 14/11/2023 của UBND huyện Hoài Đức phê duyệt dự án đầu tư xây dựng.Thời gian thực hiện dự án 2021-2025</w:t>
      </w:r>
    </w:p>
    <w:p>
      <w:r>
        <w:t>Dự án đã được bố trí vốn tại Quyết định số 5299/QĐ-UBND ngày 19/12/2024 của UBND huyện</w:t>
      </w:r>
    </w:p>
    <w:p>
      <w:r>
        <w:t>27</w:t>
      </w:r>
    </w:p>
    <w:p>
      <w:r>
        <w:t>Xây dựng khu đất dịch vụ X1-X7 xã An Khánh</w:t>
      </w:r>
    </w:p>
    <w:p>
      <w:r>
        <w:t>TMD</w:t>
      </w:r>
    </w:p>
    <w:p>
      <w:r>
        <w:t>UBND xã An Khánh</w:t>
      </w:r>
    </w:p>
    <w:p>
      <w:r>
        <w:t>8,39</w:t>
      </w:r>
    </w:p>
    <w:p>
      <w:r>
        <w:t>5,00</w:t>
      </w:r>
    </w:p>
    <w:p>
      <w:r>
        <w:t>5,00</w:t>
      </w:r>
    </w:p>
    <w:p>
      <w:r>
        <w:t>Hoài Đức</w:t>
      </w:r>
    </w:p>
    <w:p>
      <w:r>
        <w:t>An Khánh</w:t>
      </w:r>
    </w:p>
    <w:p>
      <w:r>
        <w:t>Quyết định số 8643/QĐ-UBND ngày 09/10/2017 về việc phê duyệt Dự án; Quyết định số 5303/QĐ-UBND ngày 30/10/2019 của UBND huyện về việc điều chỉnh thời gian thực hiện dự án</w:t>
      </w:r>
    </w:p>
    <w:p>
      <w:r>
        <w:t>28</w:t>
      </w:r>
    </w:p>
    <w:p>
      <w:r>
        <w:t>Cây xanh và chỉnh trang nghĩa trang thôn An Hạ, xã An Thượng</w:t>
      </w:r>
    </w:p>
    <w:p>
      <w:r>
        <w:t>DKV</w:t>
      </w:r>
    </w:p>
    <w:p>
      <w:r>
        <w:t>UBND xã An Thượng</w:t>
      </w:r>
    </w:p>
    <w:p>
      <w:r>
        <w:t>0,10</w:t>
      </w:r>
    </w:p>
    <w:p>
      <w:r>
        <w:t>0,10</w:t>
      </w:r>
    </w:p>
    <w:p>
      <w:r>
        <w:t>0,10</w:t>
      </w:r>
    </w:p>
    <w:p>
      <w:r>
        <w:t>Hoài Đức</w:t>
      </w:r>
    </w:p>
    <w:p>
      <w:r>
        <w:t>An Thượng</w:t>
      </w:r>
    </w:p>
    <w:p>
      <w:r>
        <w:t>Nghị quyết số 12/NQ-HĐND ngày 21/10/2024 của HĐND huyện về việc chủ trương đầu tư dự án</w:t>
      </w:r>
    </w:p>
    <w:p>
      <w:r>
        <w:t>29</w:t>
      </w:r>
    </w:p>
    <w:p>
      <w:r>
        <w:t>Nhà văn hóa thôn 9 xã Yên Sở</w:t>
      </w:r>
    </w:p>
    <w:p>
      <w:r>
        <w:t>DVH</w:t>
      </w:r>
    </w:p>
    <w:p>
      <w:r>
        <w:t>UBND xã Yên Sở</w:t>
      </w:r>
    </w:p>
    <w:p>
      <w:r>
        <w:t>0,09</w:t>
      </w:r>
    </w:p>
    <w:p>
      <w:r>
        <w:t>0,09</w:t>
      </w:r>
    </w:p>
    <w:p>
      <w:r>
        <w:t>Hoài Đức</w:t>
      </w:r>
    </w:p>
    <w:p>
      <w:r>
        <w:t>Yên Sở</w:t>
      </w:r>
    </w:p>
    <w:p>
      <w:r>
        <w:t>Quyết định số 6869/QĐ-UBND ngày 20/10/2022 của UBND huyện về việc phê duyệt báo cáo kinh tế kỹ thuật dự án; QĐ số 32/QĐ-UBND ngày 05/1/2024 về việc phê duyệt điều chỉnh thời gian thực hiện dự án.</w:t>
      </w:r>
    </w:p>
    <w:p>
      <w:r>
        <w:t>30</w:t>
      </w:r>
    </w:p>
    <w:p>
      <w:r>
        <w:t>Xây dựng HTKT đất dịch vụ và đất đấu giá khu Chéo Đường Tàu xã La Phù</w:t>
      </w:r>
    </w:p>
    <w:p>
      <w:r>
        <w:t>TMD</w:t>
      </w:r>
    </w:p>
    <w:p>
      <w:r>
        <w:t>Ban QLDA</w:t>
      </w:r>
    </w:p>
    <w:p>
      <w:r>
        <w:t>4,70</w:t>
      </w:r>
    </w:p>
    <w:p>
      <w:r>
        <w:t>0,20</w:t>
      </w:r>
    </w:p>
    <w:p>
      <w:r>
        <w:t>Hoài Đức</w:t>
      </w:r>
    </w:p>
    <w:p>
      <w:r>
        <w:t>La Phù</w:t>
      </w:r>
    </w:p>
    <w:p>
      <w:r>
        <w:t>Quyết định số 8168/QĐ-UBND ngày 03/12/2015 của UBND huyện Hoài Đức về việc phê duyệt Dự án; Quyết định số 5407/QĐ-UBND ngày 25/12/2024 của UBND huyện Hoài Đức vv phê duyệt điều chỉnh thời gian thực hiện dự án. Thời gian thực hiện dự án đến hết 2025</w:t>
      </w:r>
    </w:p>
    <w:p>
      <w:r>
        <w:t>31</w:t>
      </w:r>
    </w:p>
    <w:p>
      <w:r>
        <w:t>Dự án đầu tư xây dựng khu đất dịch vụ xã An Khánh (Khu A, B, C giáp xã Vân Canh và Khu Đồng Mới)</w:t>
      </w:r>
    </w:p>
    <w:p>
      <w:r>
        <w:t>TMD</w:t>
      </w:r>
    </w:p>
    <w:p>
      <w:r>
        <w:t>UBND xã An Khánh</w:t>
      </w:r>
    </w:p>
    <w:p>
      <w:r>
        <w:t>0,30</w:t>
      </w:r>
    </w:p>
    <w:p>
      <w:r>
        <w:t>0,30</w:t>
      </w:r>
    </w:p>
    <w:p>
      <w:r>
        <w:t>Hoài Đức</w:t>
      </w:r>
    </w:p>
    <w:p>
      <w:r>
        <w:t>An Khánh</w:t>
      </w:r>
    </w:p>
    <w:p>
      <w:r>
        <w:t>Quyết định số 1320/QĐ-UBND ngày 21/5/2008 của UBND tỉnh Hà Tây về việc thu hồi đất tại xã An Khánh, chuyển mục đích sử dụng đất để thực hiện Dự án đầu tư xây dựng khu đất dịch vụ xã An Khánh</w:t>
      </w:r>
    </w:p>
    <w:p>
      <w:r>
        <w:t>32</w:t>
      </w:r>
    </w:p>
    <w:p>
      <w:r>
        <w:t>Dự án đầu tư xây dựng Khu đô thị Nam An Khánh mở rộng phía nam (Khu B), xã An Khánh</w:t>
      </w:r>
    </w:p>
    <w:p>
      <w:r>
        <w:t>ODT</w:t>
      </w:r>
    </w:p>
    <w:p>
      <w:r>
        <w:t>Công ty cổ phần SJ group</w:t>
      </w:r>
    </w:p>
    <w:p>
      <w:r>
        <w:t>31,20</w:t>
      </w:r>
    </w:p>
    <w:p>
      <w:r>
        <w:t>31,20</w:t>
      </w:r>
    </w:p>
    <w:p>
      <w:r>
        <w:t>31,20</w:t>
      </w:r>
    </w:p>
    <w:p>
      <w:r>
        <w:t>Hoài Đức</w:t>
      </w:r>
    </w:p>
    <w:p>
      <w:r>
        <w:t>An Khánh, An Thượng</w:t>
      </w:r>
    </w:p>
    <w:p>
      <w:r>
        <w:t>Quyết định 685/UBND-KH&amp;ĐT ngày 28/2/2025 của UBND Thành phố Hà Nội về việc gia hạn tiến độ thực hiện Dự án đầu tư xây dựng Khu đô thị mới Nam An Khánh phần mở rộng phía nam (Khu B), xã An Khánh, An Thượng, huyện Hoài Đức</w:t>
      </w:r>
    </w:p>
    <w:p>
      <w:r>
        <w:t>33</w:t>
      </w:r>
    </w:p>
    <w:p>
      <w:r>
        <w:t>Khu Biệt thự vườn Cam</w:t>
      </w:r>
    </w:p>
    <w:p>
      <w:r>
        <w:t>ODT</w:t>
      </w:r>
    </w:p>
    <w:p>
      <w:r>
        <w:t>Công ty cổ phần Vinapol</w:t>
      </w:r>
    </w:p>
    <w:p>
      <w:r>
        <w:t>1,55</w:t>
      </w:r>
    </w:p>
    <w:p>
      <w:r>
        <w:t>1,55</w:t>
      </w:r>
    </w:p>
    <w:p>
      <w:r>
        <w:t>Hoài Đức</w:t>
      </w:r>
    </w:p>
    <w:p>
      <w:r>
        <w:t>Vân Canh, Lại Yên</w:t>
      </w:r>
    </w:p>
    <w:p>
      <w:r>
        <w:t>Quyết định số 2005/QĐ-UBND ngày 16/7/2024 của UBND TP Hà Nội về việc quyết định chấp thuận điều chỉnh chủ trương đầu tư dự án. Thông báo số 143/TB-VP ngày 20/3/2025 của Văn phòng UBND Thành phố. Thời gian thực hiện dự án đến năm 2025</w:t>
      </w:r>
    </w:p>
    <w:p>
      <w:r>
        <w:t>34</w:t>
      </w:r>
    </w:p>
    <w:p>
      <w:r>
        <w:t>Nâng cấp, cải tạo đường giao thông từ trục chính xã Vân Côn đi thôn Cát Thuế</w:t>
      </w:r>
    </w:p>
    <w:p>
      <w:r>
        <w:t>DGT</w:t>
      </w:r>
    </w:p>
    <w:p>
      <w:r>
        <w:t>Ban QLDA</w:t>
      </w:r>
    </w:p>
    <w:p>
      <w:r>
        <w:t>0,80</w:t>
      </w:r>
    </w:p>
    <w:p>
      <w:r>
        <w:t>0,80</w:t>
      </w:r>
    </w:p>
    <w:p>
      <w:r>
        <w:t>Hoài Đức</w:t>
      </w:r>
    </w:p>
    <w:p>
      <w:r>
        <w:t>Vân Côn</w:t>
      </w:r>
    </w:p>
    <w:p>
      <w:r>
        <w:t>Quyết định số 2295/QĐ-UBND ngày 05/6/2024 của UBND huyện vv phê duyệt Báo cáo KTKT dự án.</w:t>
      </w:r>
    </w:p>
    <w:p>
      <w:r>
        <w:t>Quyết định số 5293/QĐ-UBND ngày 18/12/2024 vv điều chỉnh thời gian thực hiện dự án. Thời gian thực hiện dự án từ 2022 - 2025</w:t>
      </w:r>
    </w:p>
    <w:p>
      <w:r>
        <w:t>B</w:t>
      </w:r>
    </w:p>
    <w:p>
      <w:r>
        <w:t>Các dự án không phải báo cáo HĐND Thành phố</w:t>
      </w:r>
    </w:p>
    <w:p>
      <w:r>
        <w:t>I</w:t>
      </w:r>
    </w:p>
    <w:p>
      <w:r>
        <w:t>Dự án đăng ký mới thực hiện trong năm 2025</w:t>
      </w:r>
    </w:p>
    <w:p>
      <w:r>
        <w:t>1</w:t>
      </w:r>
    </w:p>
    <w:p>
      <w:r>
        <w:t>Trụ sở công an xã Cát Quế</w:t>
      </w:r>
    </w:p>
    <w:p>
      <w:r>
        <w:t>CAN</w:t>
      </w:r>
    </w:p>
    <w:p>
      <w:r>
        <w:t>Ban QLDA</w:t>
      </w:r>
    </w:p>
    <w:p>
      <w:r>
        <w:t>0,16</w:t>
      </w:r>
    </w:p>
    <w:p>
      <w:r>
        <w:t>Hoài Đức</w:t>
      </w:r>
    </w:p>
    <w:p>
      <w:r>
        <w:t>Cát Quế</w:t>
      </w:r>
    </w:p>
    <w:p>
      <w:r>
        <w:t>Quyết định số 5036/QĐ-UBND ngày 29/11/2024 của UBND huyện Hoài Đức về việc phê duyệt BC KTKT dự án. Thời gian thực hiện dự án từ 2021 - 2025</w:t>
      </w:r>
    </w:p>
    <w:p>
      <w:r>
        <w:t>Dự án đã được bố trí vốn tại Quyết định số 5299/QĐ-UBND ngày 19/12/2024 của UBND huyện. (Phụ lục số 2, mục II, khoản b, STT 1)</w:t>
      </w:r>
    </w:p>
    <w:p>
      <w:r>
        <w:t>2</w:t>
      </w:r>
    </w:p>
    <w:p>
      <w:r>
        <w:t>Giao đất Tái định cư phục vụ công tác GPMB dự án xây dựng tuyến đường Lại Yên - An Khánh (đoạn Cầu Khum - Cầu Đìa Sáo)</w:t>
      </w:r>
    </w:p>
    <w:p>
      <w:r>
        <w:t>ONT</w:t>
      </w:r>
    </w:p>
    <w:p>
      <w:r>
        <w:t>UBND xã Lại Yên</w:t>
      </w:r>
    </w:p>
    <w:p>
      <w:r>
        <w:t>0,01</w:t>
      </w:r>
    </w:p>
    <w:p>
      <w:r>
        <w:t>Hoài Đức</w:t>
      </w:r>
    </w:p>
    <w:p>
      <w:r>
        <w:t>Lại Yên</w:t>
      </w:r>
    </w:p>
    <w:p>
      <w:r>
        <w:t>Quyết định số 2221/QĐ-UBND ngày 06/5/2019 của UBND thành phố Hà Nội về việc cho phép chuyển mục đích</w:t>
      </w:r>
    </w:p>
    <w:p>
      <w:r>
        <w:t>3</w:t>
      </w:r>
    </w:p>
    <w:p>
      <w:r>
        <w:t>Đấu giá cho thuê đất nông nghiệp công ích</w:t>
      </w:r>
    </w:p>
    <w:p>
      <w:r>
        <w:t>CLN, NTS</w:t>
      </w:r>
    </w:p>
    <w:p>
      <w:r>
        <w:t>UBND xã Kim Chung</w:t>
      </w:r>
    </w:p>
    <w:p>
      <w:r>
        <w:t>1,57</w:t>
      </w:r>
    </w:p>
    <w:p>
      <w:r>
        <w:t>Hoài Đức</w:t>
      </w:r>
    </w:p>
    <w:p>
      <w:r>
        <w:t>Kim Chung</w:t>
      </w:r>
    </w:p>
    <w:p>
      <w:r>
        <w:t>Quyết định số 13886/QĐ-UBND và QĐ số 13887/QĐ-UBND ngày 13/12/2023 của UBND huyện Hoài Đức</w:t>
      </w:r>
    </w:p>
    <w:p>
      <w:r>
        <w:t>4</w:t>
      </w:r>
    </w:p>
    <w:p>
      <w:r>
        <w:t>Đấu giá cho thuê đất nông nghiệp công ích</w:t>
      </w:r>
    </w:p>
    <w:p>
      <w:r>
        <w:t>NNP</w:t>
      </w:r>
    </w:p>
    <w:p>
      <w:r>
        <w:t>UBND xã Vân Côn</w:t>
      </w:r>
    </w:p>
    <w:p>
      <w:r>
        <w:t>6,10</w:t>
      </w:r>
    </w:p>
    <w:p>
      <w:r>
        <w:t>Hoài Đức</w:t>
      </w:r>
    </w:p>
    <w:p>
      <w:r>
        <w:t>Vân Côn</w:t>
      </w:r>
    </w:p>
    <w:p>
      <w:r>
        <w:t>Quyết định số 13886/QĐ-UBND và QĐ số 13887/QĐ-UBND ngày 13/12/2023 của UBND huyện Hoài Đức</w:t>
      </w:r>
    </w:p>
    <w:p>
      <w:r>
        <w:t>5</w:t>
      </w:r>
    </w:p>
    <w:p>
      <w:r>
        <w:t>Xây dựng trụ sở làm việc Ban quân sự xã</w:t>
      </w:r>
    </w:p>
    <w:p>
      <w:r>
        <w:t>TSC</w:t>
      </w:r>
    </w:p>
    <w:p>
      <w:r>
        <w:t>UBND xã Tiền Yên</w:t>
      </w:r>
    </w:p>
    <w:p>
      <w:r>
        <w:t>0,10</w:t>
      </w:r>
    </w:p>
    <w:p>
      <w:r>
        <w:t>Hoài Đức</w:t>
      </w:r>
    </w:p>
    <w:p>
      <w:r>
        <w:t>Tiền Yên</w:t>
      </w:r>
    </w:p>
    <w:p>
      <w:r>
        <w:t>Quyết định 3758/QĐ-UBND ngày 12/08/2024 của UBND huyện Hoài Đức về việc phê duyệt điều chỉnh BC KTKT</w:t>
      </w:r>
    </w:p>
    <w:p>
      <w:r>
        <w:t>6</w:t>
      </w:r>
    </w:p>
    <w:p>
      <w:r>
        <w:t>Khu đô thị Nam An Khánh</w:t>
      </w:r>
    </w:p>
    <w:p>
      <w:r>
        <w:t>2,50</w:t>
      </w:r>
    </w:p>
    <w:p>
      <w:r>
        <w:t>KĐT mới Nam An Khánh (Thu hồi đất trụ sở Viện Hóa học Môi trường quân sự và Khu gia đình/BTLHH)</w:t>
      </w:r>
    </w:p>
    <w:p>
      <w:r>
        <w:t>ODT</w:t>
      </w:r>
    </w:p>
    <w:p>
      <w:r>
        <w:t>Công ty cổ phần SJ Group</w:t>
      </w:r>
    </w:p>
    <w:p>
      <w:r>
        <w:t>2,14</w:t>
      </w:r>
    </w:p>
    <w:p>
      <w:r>
        <w:t>Hoài Đức</w:t>
      </w:r>
    </w:p>
    <w:p>
      <w:r>
        <w:t>An Khánh</w:t>
      </w:r>
    </w:p>
    <w:p>
      <w:r>
        <w:t>Thông báo kết luận số 264/TB-VP ngày 23/10/2017 của PCT TP HN về GPMB di chuyển trụ sở Viện Hóa và Khu gia đình.; Văn bản số 3736/UBND-ĐT ngày 01/08/2017 của UBND TP Hà Nội về việc thu hồi đất và GPMB di chuyển Viện Hóa và Khu gia đình/Bộ TLHH theo QHCT Nam An Khánh; Các quyết định phê duyệt phương án BT GPMB: QĐ số 12047/QĐ-UBND ngày 29/12/2017; QĐ số 3490/QĐ-UBND ngày 18/6/2018; Thông báo KL số 1045/TB-UBND 18/3/2023; TBKL số 1517/TB-UBND ngày 20/4/2023 của UBND huyện Hoài Đức về việc chỉ đạo đôn đốc triển khai di dời Viện Hóa và Khu GĐ/Bộ TLHH; Thông báo KL số 600/TB-VP ngày 26/12/2023 của UBND thành phố Hà Nội đôn đốc tiến độ triển khai di dời Viện Hóa để ĐTXD trạm điện 110KV NAK; Quyết định 47/QĐ-TTg ngày 9/5/2024 của Thủ tướng Chính phủ.</w:t>
      </w:r>
    </w:p>
    <w:p>
      <w:r>
        <w:t>Thu hồi đất HTX công nghiệp An Dương</w:t>
      </w:r>
    </w:p>
    <w:p>
      <w:r>
        <w:t>ODT</w:t>
      </w:r>
    </w:p>
    <w:p>
      <w:r>
        <w:t>Công ty cổ phần SJ Group</w:t>
      </w:r>
    </w:p>
    <w:p>
      <w:r>
        <w:t>0,36</w:t>
      </w:r>
    </w:p>
    <w:p>
      <w:r>
        <w:t>Hoài Đức</w:t>
      </w:r>
    </w:p>
    <w:p>
      <w:r>
        <w:t>An Khánh</w:t>
      </w:r>
    </w:p>
    <w:p>
      <w:r>
        <w:t>Quyết định số 697/QĐ-UB ngày 30/6/2004 của UBND tỉnh Hà Tây; Quyết định số 563/QĐ-UBND ngày 4/7/2007 của UBND tỉnh Hà Tây; Quyết định số 2796/2011/QĐ-UBND ngày 17/06/2011 của UBND thành phố Hà Nội.</w:t>
      </w:r>
    </w:p>
    <w:p>
      <w:r>
        <w:t>7</w:t>
      </w:r>
    </w:p>
    <w:p>
      <w:r>
        <w:t>Di chuyển trụ sở Viện Hóa học Môi trường quân sự và Khu gia đình/ BTLHH (Thu hồi đất Khu đô thị Nam An Khánh)</w:t>
      </w:r>
    </w:p>
    <w:p>
      <w:r>
        <w:t>CQP</w:t>
      </w:r>
    </w:p>
    <w:p>
      <w:r>
        <w:t>Bộ Tư lệnh Hóa học - Bộ Quốc phòng</w:t>
      </w:r>
    </w:p>
    <w:p>
      <w:r>
        <w:t>2,18</w:t>
      </w:r>
    </w:p>
    <w:p>
      <w:r>
        <w:t>Hoài Đức</w:t>
      </w:r>
    </w:p>
    <w:p>
      <w:r>
        <w:t>An Khánh</w:t>
      </w:r>
    </w:p>
    <w:p>
      <w:r>
        <w:t>Quyết định số 663/QĐ-TM ngày 15/04/2015; Quyết định số 1087/QĐ-TM ngày 4/07/2019 của Bộ Tổng tham mưu về vị trí đóng quân của Viện Hóa học Môi trường quân sự; Quyết định điều chỉnh cục bộ quy hoạch chi tiết số 116/QĐ-UBND ngày 05/01/2017 của UBND thành phố Hà Nội; Văn bản số 3736/UBND-ĐT ngày 01/08/2017 của UBND thành phố Hà Nội về việc thu hồi đất và GPMB di chuyển Viện Hóa và Khu gia đình/Bộ TLHH theo QHCT Nam An Khánh; Thông báo kết luận số 264/TB-VP ngày 23/10/2017 của PCT TP HN về GPMB di chuyển trụ sở Viện Hóa và Khu gia đình; Văn bản số 7161/VP-ĐT ngày 31/7/2019 của UBND TP Hà Nội về việc hướng dẫn thực hiện công tác thu hồi và giao đất</w:t>
      </w:r>
    </w:p>
    <w:p>
      <w:r>
        <w:t>8</w:t>
      </w:r>
    </w:p>
    <w:p>
      <w:r>
        <w:t>Dự án đầu tư xây dựng Khu đô thị mới Bắc An Khánh</w:t>
      </w:r>
    </w:p>
    <w:p>
      <w:r>
        <w:t>ODT</w:t>
      </w:r>
    </w:p>
    <w:p>
      <w:r>
        <w:t>Công ty liên doanh TNHH PT đô thị mới An Khánh</w:t>
      </w:r>
    </w:p>
    <w:p>
      <w:r>
        <w:t>264,40</w:t>
      </w:r>
    </w:p>
    <w:p>
      <w:r>
        <w:t>Hoài Đức</w:t>
      </w:r>
    </w:p>
    <w:p>
      <w:r>
        <w:t>An Khánh, Song Phương, Lại Yên, Vân Canh</w:t>
      </w:r>
    </w:p>
    <w:p>
      <w:r>
        <w:t>Quyết định số 686/QĐ-TTg ngày 28/3/2025 của Thủ tướng Chính phủ về việc chấp thuận điều chỉnh chủ trương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