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2676/QĐ-UBND điều chỉnh Kế hoạch sử dụng đất năm 2025 huyện Ba Vì,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2676/QĐ-UBND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27/05/2025</w:t>
            </w:r>
          </w:p>
        </w:tc>
      </w:tr>
      <w:tr>
        <w:tc>
          <w:tcPr>
            <w:tcW w:type="dxa" w:w="4320"/>
          </w:tcPr>
          <w:p>
            <w:r>
              <w:t>Ngày hiệu lực</w:t>
            </w:r>
          </w:p>
        </w:tc>
        <w:tc>
          <w:tcPr>
            <w:tcW w:type="dxa" w:w="4320"/>
          </w:tcPr>
          <w:p>
            <w:r>
              <w:t>27/05/2025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2676/QĐ-UBND</w:t>
      </w:r>
    </w:p>
    <w:p>
      <w:r>
        <w:t>Hà Nội, ngày 27 tháng 5 năm 2025</w:t>
      </w:r>
    </w:p>
    <w:p>
      <w:r>
        <w:t>QUYẾT ĐỊNH</w:t>
      </w:r>
    </w:p>
    <w:p>
      <w:r>
        <w:t>VỀ VIỆC ĐIỀU CHỈNH, BỔ SUNG KẾ HOẠCH SỬ DỤNG ĐẤT NĂM 2025 HUYỆN BA VÌ</w:t>
      </w:r>
    </w:p>
    <w:p>
      <w:r>
        <w:t>ỦY BAN NHÂN DÂN THÀNH PHỐ HÀ NỘI</w:t>
      </w:r>
    </w:p>
    <w:p>
      <w:r>
        <w:t>Căn cứ Luật Tổ chức chính quyền địa phương ngày 19 tháng 02 năm 2025;</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102/2024/NĐ-CP ngày 30 tháng 7 năm 2024 của Chính phủ quy định chi tiết thi hành một số điều của Luật Đất đai;</w:t>
      </w:r>
    </w:p>
    <w:p>
      <w:r>
        <w:t>Căn cứ Quyết định số 33/QĐ-UBND ngày 05 tháng 01 năm 2025 của Ủy ban nhân dân Thành phố về việc phê duyệt Kế hoạch sử dụng đất năm 2025 huyện Ba Vì;</w:t>
      </w:r>
    </w:p>
    <w:p>
      <w:r>
        <w:t>Căn cứ Nghị quyết số 31/NQ-HĐND ngày 29 tháng 4 năm 2025 của Hội đồng nhân dân Thành phố về việc thông qua điều chỉnh, bổ sung danh mục các công trình, dự án thu hồi đất năm 2025; danh mục các dự án chuyển mục đích sử dụng đất trồng lúa trên địa bàn thành phố Hà Nội;</w:t>
      </w:r>
    </w:p>
    <w:p>
      <w:r>
        <w:t>Theo đề nghị của Sở Nông nghiệp và Môi trường tại Tờ trình số 345/TTr-SNNMT ngày 26 tháng 5 năm 2025,</w:t>
      </w:r>
    </w:p>
    <w:p>
      <w:r>
        <w:t>QUYẾT ĐỊNH:</w:t>
      </w:r>
    </w:p>
    <w:p>
      <w:r>
        <w:t>Điều 1.  Điều chỉnh, bổ sung Kế hoạch sử dụng đất năm 2025 huyện Ba Vì đã được UBND Thành phố phê duyệt tại Quyết định số 33/QĐ-UBND ngày 05/01/2025, như sau:</w:t>
      </w:r>
    </w:p>
    <w:p>
      <w:r>
        <w:t>1. Điều chỉnh 03 dự án với tổng diện tích sử dụng đất là 29,15 ha (trong đó diện tích đất phải thu hồi là 0,65ha) và bổ sung 03 dự án với tổng diện tích sử dụng đất là 252,03 ha (trong đó diện tích đất phải thu hồi là 120,2ha) tại Danh mục các công trình, dự án thực hiện trong Kế hoạch sử dụng đất năm 2025 huyện Ba Vì.</w:t>
      </w:r>
    </w:p>
    <w:p>
      <w:r>
        <w:t>(Chi tiết tại Danh mục kèm theo).</w:t>
      </w:r>
    </w:p>
    <w:p>
      <w:r>
        <w:t>2. Điều chỉnh số dự án và diện tích ghi tại khoản 1 Điều 1 thành “184 dự án với tổng diện tích khoảng 1.387,09 ha đất”.</w:t>
      </w:r>
    </w:p>
    <w:p>
      <w:r>
        <w:t>3. Các nội dung khác thực hiện theo Quyết định số 33/QĐ-UBND ngày 05/01/2025 của UBND Thành phố và quy định của pháp luật hiện hành.</w:t>
      </w:r>
    </w:p>
    <w:p>
      <w:r>
        <w:t>Điều 2.  Quyết định này có hiệu lực kể từ ngày ký.</w:t>
      </w:r>
    </w:p>
    <w:p>
      <w:r>
        <w:t>Chánh Văn phòng UBND Thành phố; Giám đốc các Sở, ban, ngành của Thành phố; Chủ tịch Ủy ban nhân dân huyện Ba Vì và các tổ chức, cá nhân có liên quan chịu trách nhiệm thi hành Quyết định này./.</w:t>
      </w:r>
    </w:p>
    <w:p>
      <w:r>
        <w:t>Nơi nhận:</w:t>
      </w:r>
    </w:p>
    <w:p>
      <w:r>
        <w:t>- Như Điều 2;</w:t>
      </w:r>
    </w:p>
    <w:p>
      <w:r>
        <w:t>- Bộ Nông nghiệp và Môi trường;</w:t>
      </w:r>
    </w:p>
    <w:p>
      <w:r>
        <w:t>- TT Thành ủy;</w:t>
      </w:r>
    </w:p>
    <w:p>
      <w:r>
        <w:t>- TT HĐND TP;</w:t>
      </w:r>
    </w:p>
    <w:p>
      <w:r>
        <w:t>- UB MTTQ TP;</w:t>
      </w:r>
    </w:p>
    <w:p>
      <w:r>
        <w:t>- Chủ tịch, các PCT UBND TP;</w:t>
      </w:r>
    </w:p>
    <w:p>
      <w:r>
        <w:t>- VPUB: PCVP; NNMT;</w:t>
      </w:r>
    </w:p>
    <w:p>
      <w:r>
        <w:t>- Lưu VT, NNMT.</w:t>
      </w:r>
    </w:p>
    <w:p>
      <w:r>
        <w:t>TM. ỦY BAN NHÂN DÂN</w:t>
      </w:r>
    </w:p>
    <w:p>
      <w:r>
        <w:t>KT. CHỦ TỊCH</w:t>
      </w:r>
    </w:p>
    <w:p>
      <w:r>
        <w:t>PHÓ CHỦ TỊCH</w:t>
      </w:r>
    </w:p>
    <w:p>
      <w:r>
        <w:t>Nguyễn Trọng Đông</w:t>
      </w:r>
    </w:p>
    <w:p>
      <w:r>
        <w:t>DANH MỤC</w:t>
      </w:r>
    </w:p>
    <w:p>
      <w:r>
        <w:t>ĐIỀU CHỈNH, BỔ SUNG KẾ HOẠCH SỬ DỤNG ĐẤT NĂM 2025 CỦA HUYỆN BA VÌ</w:t>
      </w:r>
    </w:p>
    <w:p>
      <w:r>
        <w:t>(Kèm theo Quyết định số 2676/QĐ-UBND ngày 27 tháng 5 năm 2025 của UBND Thành phố)</w:t>
      </w:r>
    </w:p>
    <w:p>
      <w:r>
        <w:t>STT</w:t>
      </w:r>
    </w:p>
    <w:p>
      <w:r>
        <w:t>Danh mục công trình, dự án</w:t>
      </w:r>
    </w:p>
    <w:p>
      <w:r>
        <w:t>Mã loại đất</w:t>
      </w:r>
    </w:p>
    <w:p>
      <w:r>
        <w:t>Đại diện Cơ quan, tổ chức, người đăng ký</w:t>
      </w:r>
    </w:p>
    <w:p>
      <w:r>
        <w:t>Diện tích kế hoạch   (ha)</w:t>
      </w:r>
    </w:p>
    <w:p>
      <w:r>
        <w:t>Trong đó</w:t>
      </w:r>
    </w:p>
    <w:p>
      <w:r>
        <w:t>Vị trí</w:t>
      </w:r>
    </w:p>
    <w:p>
      <w:r>
        <w:t>Căn cứ pháp lý</w:t>
      </w:r>
    </w:p>
    <w:p>
      <w:r>
        <w:t>(Ghi rõ số, thời gian, thẩm quyền, trích yếu văn bản)</w:t>
      </w:r>
    </w:p>
    <w:p>
      <w:r>
        <w:t>Ghi chú</w:t>
      </w:r>
    </w:p>
    <w:p>
      <w:r>
        <w:t>Diện tích đất thu hồi   (ha)</w:t>
      </w:r>
    </w:p>
    <w:p>
      <w:r>
        <w:t>Diện tích đất trồng lúa   (ha)</w:t>
      </w:r>
    </w:p>
    <w:p>
      <w:r>
        <w:t>Địa danh cấp huyện</w:t>
      </w:r>
    </w:p>
    <w:p>
      <w:r>
        <w:t>Địa danh cấp xã</w:t>
      </w:r>
    </w:p>
    <w:p>
      <w:r>
        <w:t>A</w:t>
      </w:r>
    </w:p>
    <w:p>
      <w:r>
        <w:t>Các dự án phải báo cáo HĐND Thành phố (đã được thông qua tại Nghị quyết số 31/NQ-HĐND ngày 29/4/2025)</w:t>
      </w:r>
    </w:p>
    <w:p>
      <w:r>
        <w:t>I</w:t>
      </w:r>
    </w:p>
    <w:p>
      <w:r>
        <w:t>Dự án điều chỉnh trong kế hoạch năm 2025</w:t>
      </w:r>
    </w:p>
    <w:p>
      <w:r>
        <w:t>1</w:t>
      </w:r>
    </w:p>
    <w:p>
      <w:r>
        <w:t>Đấu giá quyền sử dụng đất lựa chọn Chủ đầu tư thực hiện dự án đầu tư xây dựng điểm dân cư tại khu đất dự trữ (ký hiệu D1) khu tái định cư trường bắn Đồng Doi, xã Yên Bài, huyện Ba Vì, thành phố Hà Nội</w:t>
      </w:r>
    </w:p>
    <w:p>
      <w:r>
        <w:t>DGT</w:t>
      </w:r>
    </w:p>
    <w:p>
      <w:r>
        <w:t>Trung tâm PTQĐ huyện Ba Vì</w:t>
      </w:r>
    </w:p>
    <w:p>
      <w:r>
        <w:t>28,7</w:t>
      </w:r>
    </w:p>
    <w:p>
      <w:r>
        <w:t>0,2</w:t>
      </w:r>
    </w:p>
    <w:p>
      <w:r>
        <w:t>Ba Vì</w:t>
      </w:r>
    </w:p>
    <w:p>
      <w:r>
        <w:t>Yên Bài</w:t>
      </w:r>
    </w:p>
    <w:p>
      <w:r>
        <w:t>Quyết định số 8112/QĐ-UBND ngày 31/12/2024 của UBND huyện Ba Vì về việc phê duyệt dự án đầu tư.  (Thời gian thực hiện dự án 2025-2027)</w:t>
      </w:r>
    </w:p>
    <w:p>
      <w:r>
        <w:t>Bàn định vị mốc tháng 1 năm 2025</w:t>
      </w:r>
    </w:p>
    <w:p>
      <w:r>
        <w:t>Văn bản số 37/BQP-TM ngày 7/1/2023 về việc chuyển giao đất quốc phòng của Trường sĩ quan lục quân I cho địa phương làm đường vào dự án đấu giá quyền sử dụng đất xây dựng điểm dân cư nông thôn tại xã Yên Bài</w:t>
      </w:r>
    </w:p>
    <w:p>
      <w:r>
        <w:t>Văn bản số 100/UBND-TNMT ngày 1/1/2023 về việc chuyển giao đất quốc phòng của Trường sĩ quan lục quân I cho UBND TP.Hà Nội quản lý sử dụng</w:t>
      </w:r>
    </w:p>
    <w:p>
      <w:r>
        <w:t>Điều chỉnh bổ sung diện tích thu hồi đất làm đường vào</w:t>
      </w:r>
    </w:p>
    <w:p>
      <w:r>
        <w:t>2</w:t>
      </w:r>
    </w:p>
    <w:p>
      <w:r>
        <w:t>Xây dựng nhà làm việc Ban quân sự xã Cẩm Lĩnh</w:t>
      </w:r>
    </w:p>
    <w:p>
      <w:r>
        <w:t>TSC; DGT</w:t>
      </w:r>
    </w:p>
    <w:p>
      <w:r>
        <w:t>Ban QLDA ĐTXD huyện Ba Vì</w:t>
      </w:r>
    </w:p>
    <w:p>
      <w:r>
        <w:t>0,15</w:t>
      </w:r>
    </w:p>
    <w:p>
      <w:r>
        <w:t>0,15</w:t>
      </w:r>
    </w:p>
    <w:p>
      <w:r>
        <w:t>Ba Vì</w:t>
      </w:r>
    </w:p>
    <w:p>
      <w:r>
        <w:t>Cẩm Lĩnh</w:t>
      </w:r>
    </w:p>
    <w:p>
      <w:r>
        <w:t>Nghị quyết số 20/NQ-HĐND ngày 10/11/2023 của HĐND huyện Ba Vì phê chuẩn điều chỉnh, bổ sung kế hoạch đầu tư công trung hạn 5 năm 2021-2025 huyện Ba Vì.</w:t>
      </w:r>
    </w:p>
    <w:p>
      <w:r>
        <w:t>Nghị quyết số 02/NQ-HĐND ngày 29/01/2024 của Hội đồng nhân dân huyện Ba Vì về việc phê duyệt chủ trương đầu tư và điều chỉnh chủ trương đầu tư một số dự án sử dụng nguồn vốn đầu tư ngân sách huyện và ngân sách Thành phố hỗ trợ.  (Thời gian thực hiện 2024-2026)</w:t>
      </w:r>
    </w:p>
    <w:p>
      <w:r>
        <w:t>Dự án điều chỉnh diện tích thu hồi</w:t>
      </w:r>
    </w:p>
    <w:p>
      <w:r>
        <w:t>3</w:t>
      </w:r>
    </w:p>
    <w:p>
      <w:r>
        <w:t>Xây dựng nhà làm việc Ban quân sự thị trấn Tây Đằng</w:t>
      </w:r>
    </w:p>
    <w:p>
      <w:r>
        <w:t>TSC; DGT</w:t>
      </w:r>
    </w:p>
    <w:p>
      <w:r>
        <w:t>Ban QLDA ĐTXD huyện Ba Vì</w:t>
      </w:r>
    </w:p>
    <w:p>
      <w:r>
        <w:t>0,3</w:t>
      </w:r>
    </w:p>
    <w:p>
      <w:r>
        <w:t>0,3</w:t>
      </w:r>
    </w:p>
    <w:p>
      <w:r>
        <w:t>Ba Vì</w:t>
      </w:r>
    </w:p>
    <w:p>
      <w:r>
        <w:t>Tây Đằng, Vật Lại</w:t>
      </w:r>
    </w:p>
    <w:p>
      <w:r>
        <w:t>- Nghị quyết số 20/NQ-HĐND ngày 10/11/2023 của HĐND huyện Ba Vì phê chuẩn điều chỉnh, bổ sung kế hoạch đầu tư công trung hạn 5 năm 2021-2025 huyện Ba Vì.</w:t>
      </w:r>
    </w:p>
    <w:p>
      <w:r>
        <w:t>- Nghị quyết số 02/NQ-HĐND ngày 29/01/2024 của Hội đồng nhân dân huyện Ba Vì về việc phê duyệt chủ trương đầu tư và điều chỉnh chủ trương đầu tư một số dự án sử dụng nguồn vốn đầu tư ngân sách huyện và ngân sách Thành phố hỗ trợ.  (Thời gian thực hiện 2024-2026)</w:t>
      </w:r>
    </w:p>
    <w:p>
      <w:r>
        <w:t>Dự án điều bổ sung địa danh thu hồi đất</w:t>
      </w:r>
    </w:p>
    <w:p>
      <w:r>
        <w:t>II</w:t>
      </w:r>
    </w:p>
    <w:p>
      <w:r>
        <w:t>Dự án đăng ký mới thực hiện trong năm 2025</w:t>
      </w:r>
    </w:p>
    <w:p>
      <w:r>
        <w:t>4</w:t>
      </w:r>
    </w:p>
    <w:p>
      <w:r>
        <w:t>Hạng mục Trụ điện của tuyến đường dây 110Kv đấu nối vào hệ thống điện quốc gia thuộc Dự án nhà máy điện rác Seraphin tại Khu xử lý chất thải rắn Xuân Sơn.</w:t>
      </w:r>
    </w:p>
    <w:p>
      <w:r>
        <w:t>DNL</w:t>
      </w:r>
    </w:p>
    <w:p>
      <w:r>
        <w:t>Công ty cổ phần công nghệ môi trường xanh Seraphin.</w:t>
      </w:r>
    </w:p>
    <w:p>
      <w:r>
        <w:t>0,2</w:t>
      </w:r>
    </w:p>
    <w:p>
      <w:r>
        <w:t>0,2</w:t>
      </w:r>
    </w:p>
    <w:p>
      <w:r>
        <w:t>Ba Vì</w:t>
      </w:r>
    </w:p>
    <w:p>
      <w:r>
        <w:t>Tân Lĩnh</w:t>
      </w:r>
    </w:p>
    <w:p>
      <w:r>
        <w:t>- Căn cứ Quyết định chấp thuận điều chỉnh chủ trương đầu tư số 4480/QĐ-UBND ngày 27 tháng 8 năm 2024 của UBND TP Hà Nội;</w:t>
      </w:r>
    </w:p>
    <w:p>
      <w:r>
        <w:t>- Căn cứ Văn bản số 252/TTg ngày 26/02/2021 của Thủ tướng chính phủ về việc bổ sung dự án nhà máy điện rác Seraphin.</w:t>
      </w:r>
    </w:p>
    <w:p>
      <w:r>
        <w:t>- Căn cứ Văn bản 848/QHKT-HTKT ngày 07/03/2025 của Sở Quy hoạch - Kiến trúc về việc vị trí, phương án tuyến đường dây tải điện 110Kv đấu nối từ trạm biến áp 110Kv nhà máy điện rác Seraphin vào lưới điện quốc gia thuộc dự án nhà máy điện rác Seraphin.</w:t>
      </w:r>
    </w:p>
    <w:p>
      <w:r>
        <w:t>Dự án đăng ký mới</w:t>
      </w:r>
    </w:p>
    <w:p>
      <w:r>
        <w:t>5</w:t>
      </w:r>
    </w:p>
    <w:p>
      <w:r>
        <w:t>Mở rộng nghĩa trang Yên Kỳ (Giai đoạn 1)</w:t>
      </w:r>
    </w:p>
    <w:p>
      <w:r>
        <w:t>NTD</w:t>
      </w:r>
    </w:p>
    <w:p>
      <w:r>
        <w:t>UBND huyện Ba Vì</w:t>
      </w:r>
    </w:p>
    <w:p>
      <w:r>
        <w:t>200,3</w:t>
      </w:r>
    </w:p>
    <w:p>
      <w:r>
        <w:t>110,0</w:t>
      </w:r>
    </w:p>
    <w:p>
      <w:r>
        <w:t>Ba Vì</w:t>
      </w:r>
    </w:p>
    <w:p>
      <w:r>
        <w:t>Thái Hòa, Phú Sơn</w:t>
      </w:r>
    </w:p>
    <w:p>
      <w:r>
        <w:t>Văn bản số 61/TB-VP ngày 19/2/2025 của UBND TP.Hà Nội về việc Kết luận của Phó Chủ tịch UBND Thành phố Nguyễn Trọng Đông tại cuộc họp nghe báo cáo về tình hình triển khai các Dự án: Mở rộng nghĩa trang Thanh Tước; Công viên tưởng niệm thiên đường Thanh Tước; Công viên nghĩa trang Yên Kỳ (giai đoạn 1)</w:t>
      </w:r>
    </w:p>
    <w:p>
      <w:r>
        <w:t>Văn bản số 449/UBND-VP ngày 24/2/2025 của UBND huyện Ba Vì thực hiện Kết luận của Phó Chủ tịch UBND Thành phố Nguyễn Trọng Đông về tình hình triển khai dự án Công viên nghĩa trang Yên Kỳ (giai đoạn 1)</w:t>
      </w:r>
    </w:p>
    <w:p>
      <w:r>
        <w:t>Văn bản 260/UBND-KH &amp; ĐT ngày 25/1/2025 của UBND huyện Ba Vì đề nghị bổ sung Kế hoạch sử dụng đất năm 2025 với dự án Mở rộng Công viên nghĩa trang Yên Kỳ (giai đoạn 1); Thu hồi 51,53 ha làm thao trường mới cho trường TCKTCB.</w:t>
      </w:r>
    </w:p>
    <w:p>
      <w:r>
        <w:t>Văn bản 2073/UBND - KH &amp; ĐT ngày 28/6/2024 của UBND thành phố Hà Nội</w:t>
      </w:r>
    </w:p>
    <w:p>
      <w:r>
        <w:t>Dự án đăng ký mới</w:t>
      </w:r>
    </w:p>
    <w:p>
      <w:r>
        <w:t>B</w:t>
      </w:r>
    </w:p>
    <w:p>
      <w:r>
        <w:t>Các dự án không phải báo cáo HĐND Thành phố</w:t>
      </w:r>
    </w:p>
    <w:p>
      <w:r>
        <w:t>I</w:t>
      </w:r>
    </w:p>
    <w:p>
      <w:r>
        <w:t>Dự án đăng ký mới thực hiện trong năm 2025</w:t>
      </w:r>
    </w:p>
    <w:p>
      <w:r>
        <w:t>6</w:t>
      </w:r>
    </w:p>
    <w:p>
      <w:r>
        <w:t>Thu hồi 51,53 ha làm thao trường mới cho trường trung cấp kỹ thuật Công Binh</w:t>
      </w:r>
    </w:p>
    <w:p>
      <w:r>
        <w:t>CQP</w:t>
      </w:r>
    </w:p>
    <w:p>
      <w:r>
        <w:t>UBND huyện Ba Vì</w:t>
      </w:r>
    </w:p>
    <w:p>
      <w:r>
        <w:t>51,53</w:t>
      </w:r>
    </w:p>
    <w:p>
      <w:r>
        <w:t>10,0</w:t>
      </w:r>
    </w:p>
    <w:p>
      <w:r>
        <w:t>Ba Vì</w:t>
      </w:r>
    </w:p>
    <w:p>
      <w:r>
        <w:t>Thái Hòa, Phú Sơn</w:t>
      </w:r>
    </w:p>
    <w:p>
      <w:r>
        <w:t>Văn bản 260/UBND- KH &amp; ĐT ngày 25/1/2025 của UBND huyện Ba Vì đề nghị bổ sung Kế hoạch sử dụng đất năm 2025 với dự án Mở rộng Công viên nghĩa trang Yên Kỳ (giai đoạn 1); Thu hồi 51,53 ha làm thao trường mới cho trường TCKTCB.</w:t>
      </w:r>
    </w:p>
    <w:p>
      <w:r>
        <w:t>Văn bản 2073/UBND - KH &amp; ĐT ngày 28/6/2024 của UBND thành phố Hà Nội</w:t>
      </w:r>
    </w:p>
    <w:p>
      <w:r>
        <w:t>Dự án đăng ký mới</w:t>
      </w:r>
    </w:p>
    <w:p>
      <w:r>
        <w:t>Dự án thu hồi đất theo điều 78 Luật đất đai năm 2024</w:t>
      </w:r>
    </w:p>
    <w:p>
      <w:r>
        <w:t>Tổng</w:t>
      </w:r>
    </w:p>
    <w:p>
      <w:r>
        <w:t>281,18</w:t>
      </w:r>
    </w:p>
    <w:p>
      <w:r>
        <w:t>120,85</w:t>
      </w:r>
    </w:p>
    <w:p>
      <w:r>
        <w:t>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