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năm 2025 về Định mức kinh tế - kỹ thuật dịch vụ sự nghiệp công sử dụng ngân sách nhà nước thuộc lĩnh vực phát thanh, truyền hình, truyền thông đa nền tảng của Đài Phát thanh và Truyền hình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266/QĐ-UBND</w:t>
      </w:r>
    </w:p>
    <w:p>
      <w:r>
        <w:t>Lạng Sơn, ngày 24 tháng 01 năm 2025</w:t>
      </w:r>
    </w:p>
    <w:p>
      <w:r>
        <w:t>QUYẾT ĐỊNH</w:t>
      </w:r>
    </w:p>
    <w:p>
      <w:r>
        <w:t>VỀ VIỆC BAN HÀNH ĐỊNH MỨC KINH TẾ - KỸ THUẬT DỊCH VỤ SỰ NGHIỆP CÔNG SỬ DỤNG NGÂN SÁCH NHÀ NƯỚC THUỘC LĨNH VỰC PHÁT THANH, TRUYỀN HÌNH, TRUYỀN THÔNG ĐA NỀN TẢNG CỦA ĐÀI PHÁT THANH VÀ TRUYỀN HÌNH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Báo chí ngày 05/4/2016;</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05/2024/TT-BTTTT ngày 14/6/2024 của Bộ trưởng Bộ Thông tin và Truyền thông hướng dẫn xây dựng, thẩm định và ban hành định mức kinh tế - kỹ thuật dịch vụ sự nghiệp công sử dụng ngân sách nhà nước trong lĩnh vực báo chí thuộc phạm vi quản lý nhà nước của Bộ Thông tin và Truyền thông;</w:t>
      </w:r>
    </w:p>
    <w:p>
      <w:r>
        <w:t>Căn cứ Nghị quyết số 52/NQ-HĐND ngày 30/9/2024 của Hội đồng nhân dân tỉnh Lạng Sơn ban hành Danh mục dịch vụ sự nghiệp công sử dụng ngân sách nhà nước trong lĩnh vực báo chí, truyền thông trên địa bàn tỉnh Lạng Sơn;</w:t>
      </w:r>
    </w:p>
    <w:p>
      <w:r>
        <w:t>Căn cứ Báo cáo thẩm định số 71/BC-STTTT ngày 09/01/2025 của Sở Thông tin - Truyền thông về Định mức kinh tế - kỹ thuật dịch vụ sự nghiệp công sử dụng ngân sách Nhà nước thuộc lĩnh vực phát thanh, truyền hình, truyền thông đa nền tảng của Đài Phát thanh và Truyền hình Lạng Sơn;</w:t>
      </w:r>
    </w:p>
    <w:p>
      <w:r>
        <w:t>Theo đề nghị của Giám đốc Đài Phát thanh và Truyền hình tỉnh Lạng Sơn tại Tờ trình số 880/TTr-PTTH ngày 24/12/2024.</w:t>
      </w:r>
    </w:p>
    <w:p>
      <w:r>
        <w:t>QUYẾT ĐỊNH:</w:t>
      </w:r>
    </w:p>
    <w:p>
      <w:r>
        <w:t>Điều 1.      Ban hành kèm theo Quyết định này Định mức kinh tế - kỹ thuật sản xuất chương trình phát thanh, truyền hình, truyền thông đa nền tảng sử dụng ngân sách Nhà nước thuộc lĩnh vực phát thanh, truyền hình, truyền thông đa nền tảng của Đài Phát thanh và Truyền hình tỉnh Lạng Sơn.</w:t>
      </w:r>
    </w:p>
    <w:p>
      <w:r>
        <w:t>Điều 2.      Quyết định này có hiệu lực thi hành kể từ ngày ký ban hành.</w:t>
      </w:r>
    </w:p>
    <w:p>
      <w:r>
        <w:t>Điều 3.      Chánh Văn phòng Ủy ban nhân dân tỉnh; Giám đốc: Sở Thông tin và Truyền thông, Sở Tài chính, Đài Phát thanh và Truyền hình tỉnh; Thủ trưởng các cơ quan, đơn vị và tổ chức, cá nhân có liên quan chịu trách nhiệm thi hành Quyết định này./.</w:t>
      </w:r>
    </w:p>
    <w:p>
      <w:r>
        <w:t>Nơi nhận:</w:t>
      </w:r>
    </w:p>
    <w:p>
      <w:r>
        <w:t>-    Như Điều 3;</w:t>
      </w:r>
    </w:p>
    <w:p>
      <w:r>
        <w:t>- Bộ Thông tin và Truyền thông;</w:t>
      </w:r>
    </w:p>
    <w:p>
      <w:r>
        <w:t>- Chủ tịch, các PCT UBND tỉnh;</w:t>
      </w:r>
    </w:p>
    <w:p>
      <w:r>
        <w:t>- Các sở, ban, ngành tỉnh;</w:t>
      </w:r>
    </w:p>
    <w:p>
      <w:r>
        <w:t>- UBND các huyện, thành phố;</w:t>
      </w:r>
    </w:p>
    <w:p>
      <w:r>
        <w:t>- PCVP UBND tỉnh, các Phòng CM, TTPVHCC, TTTT;</w:t>
      </w:r>
    </w:p>
    <w:p>
      <w:r>
        <w:t>- Lưu: VT, KGVX  (HTHT).</w:t>
      </w:r>
    </w:p>
    <w:p>
      <w:r>
        <w:t>TM. ỦY BAN NHÂN DÂN</w:t>
      </w:r>
    </w:p>
    <w:p>
      <w:r>
        <w:t>KT. CHỦ TỊCH</w:t>
      </w:r>
    </w:p>
    <w:p>
      <w:r>
        <w:t>PHÓ CHỦ TỊCH</w:t>
      </w:r>
    </w:p>
    <w:p>
      <w:r>
        <w:t>Dương Xuân Huyên</w:t>
      </w:r>
    </w:p>
    <w:p>
      <w:r>
        <w:t>ĐỊNH MỨC</w:t>
      </w:r>
    </w:p>
    <w:p>
      <w:r>
        <w:t>KINH TẾ - KỸ THUẬT DỊCH VỤ SỰ NGHIỆP CÔNG SỬ DỤNG NGÂN SÁCH NHÀ NƯỚC THUỘC LĨNH VỰC PHÁT THANH, TRUYỀN HÌNH, TRUYỀN THÔNG ĐA NỀN TẢNG CỦA ĐÀI PHÁT THANH VÀ TRUYỀN HÌNH TỈNH LẠNG SƠN</w:t>
      </w:r>
    </w:p>
    <w:p>
      <w:r>
        <w:t>(Kèm theo Quyết định số: 266/QĐ-UBND ngày 24/01/2025 của UBND tỉnh Lạng Sơn)</w:t>
      </w:r>
    </w:p>
    <w:p>
      <w:r>
        <w:t>Chương I</w:t>
      </w:r>
    </w:p>
    <w:p>
      <w:r>
        <w:t>QUY ĐỊNH CHUNG</w:t>
      </w:r>
    </w:p>
    <w:p>
      <w:r>
        <w:t>Điều 1. Phạm vi điều chỉnh và đối tượng áp dụng</w:t>
      </w:r>
    </w:p>
    <w:p>
      <w:r>
        <w:t>1. Phạm vi điều chỉnh</w:t>
      </w:r>
    </w:p>
    <w:p>
      <w:r>
        <w:t>Định mức kinh tế - kỹ thuật về sản xuất chương trình phát thanh, truyền hình, truyền thông đa nền tảng của Đài Phát thanh và Truyền hình tỉnh Lạng Sơn  (sau đây viết tắt là Đài PT&amp;TH Lạng Sơn)  quy định các mức hao phí tối đa trực tiếp trong sản xuất chương trình phát thanh, truyền hình, sản phẩm truyền thông đa nền tảng bao gồm: hao phí về nhân công; hao phí về máy móc thiết bị (bao gồm máy móc, thiết bị dùng chung); hao phí về vật liệu sử dụng trong sản xuất chương trình phát thanh, truyền hình, truyền thông đa nền tảng đảm bảo chương trình đủ điều kiện phát sóng hoặc đăng tải lên mạng Internet theo quy định của pháp luật về báo chí.</w:t>
      </w:r>
    </w:p>
    <w:p>
      <w:r>
        <w:t>Định mức kinh tế - kỹ thuật sản xuất chương trình phát thanh, truyền hình, truyền thông đa nền tảng không bao gồm các hao phí về: truyền dẫn, phát sóng; hao phí về di chuyển ngoài phạm vi địa bàn mà đơn vị sản xuất chương trình phát thanh, truyền hình, truyền thông đa nền tảng đóng trụ sở; chi phí chuyên môn nghiệp vụ; hao phí tài sản dùng chung; chi phí quản lý và các chi phí chung; chênh lệch thu chi của đơn vị sản xuất. Các hao phí này được tính và phân bổ cho sản xuất các chương trình phát thanh, truyền hình, truyền thông đa nền tảng khi lập đơn giá, dự toán kinh phí.</w:t>
      </w:r>
    </w:p>
    <w:p>
      <w:r>
        <w:t>2. Đối tượng áp dụng</w:t>
      </w:r>
    </w:p>
    <w:p>
      <w:r>
        <w:t>a) Định mức kinh tế - kỹ thuật là căn cứ cho việc xây dựng phương án giá, dự toán sản xuất chương trình phát thanh, truyền hình, truyền thông đa nền tảng của Đài PT&amp;TH Lạng Sơn.</w:t>
      </w:r>
    </w:p>
    <w:p>
      <w:r>
        <w:t>Những nội dung về định mức kinh tế - kỹ thuật trong sản xuất chương trình phát thanh, truyền hình, truyền thông đa nền tảng không quy định tại Định mức kinh tế - kỹ thuật này thì áp dụng theo quy định của pháp luật hiện hành có liên quan.</w:t>
      </w:r>
    </w:p>
    <w:p>
      <w:r>
        <w:t>b) Các cơ quan có liên quan tới hoạt động phát thanh , truyền hình, truyền thông đa nền tảng của Đài PT&amp;TH Lạng Sơn căn cứ Định mức kinh tế - kỹ thuật này quy định chi tiết việc áp dụng định mức phù hợp với điều kiện tổ chức sản xuất chương trình phát thanh, truyền hình tại cơ quan, đơn vị.</w:t>
      </w:r>
    </w:p>
    <w:p>
      <w:r>
        <w:t>Điều 2. Giải thích từ ngữ</w:t>
      </w:r>
    </w:p>
    <w:p>
      <w:r>
        <w:t>Trong Bảng định mức, các từ ngữ dưới đây được hiểu như sau:</w:t>
      </w:r>
    </w:p>
    <w:p>
      <w:r>
        <w:t>1. Đối với phát thanh</w:t>
      </w:r>
    </w:p>
    <w:p>
      <w:r>
        <w:t>- Bản tin thời sự là bản tin bao gồm những tin, bài trong nước và quốc tế. Bản tin mang tính chất cập nhật những sự kiện đơn lẻ, mới diễn ra tại thời điểm đưa tin.</w:t>
      </w:r>
    </w:p>
    <w:p>
      <w:r>
        <w:t>- Bản tin tiếng dân tộc là bản tin bao gồm các tin, phóng sự thời sự đã phát bằng tiếng phổ thông trên sóng phát thanh được biên dịch và phát thanh sang tiếng dân tộc thiểu số.</w:t>
      </w:r>
    </w:p>
    <w:p>
      <w:r>
        <w:t>- Bản tin chuyên đề là bản tin bao gồm các tin, bài chuyên sâu về một lĩnh vực như: văn hóa, kinh tế,...</w:t>
      </w:r>
    </w:p>
    <w:p>
      <w:r>
        <w:t>- Bản tin thời sự tiếng nước ngoài là bản tin bao gồm các tin, phóng sự được biên tập và phát bằng tiếng nước ngoài.</w:t>
      </w:r>
    </w:p>
    <w:p>
      <w:r>
        <w:t>- Chương trình thời sự tổng hợp là chương trình bao gồm nhiều loại tin, phóng sự, bình luận, phân tích trong nước, quốc tế.... được tổng hợp trình bày theo kết cấu nhất định trong chương trình. Chương trình phát thanh thời sự tổng hợp thường có thời lượng dài, có tổ chức sản xuất theo ý tưởng, có dẫn nối giữa các chương trình.</w:t>
      </w:r>
    </w:p>
    <w:p>
      <w:r>
        <w:t>- Bản tin thời tiết là bản tin được biên tập lại thông tin từ Trung tâm Dự báo thời tiết Quốc gia được chuyển thể sang hình thức phát thanh.</w:t>
      </w:r>
    </w:p>
    <w:p>
      <w:r>
        <w:t>- Chương trình tư vấn là chương trình tư vấn, giải đáp, trao đổi và hướng dẫn kiến thức về một lĩnh vực nào đó mà người dân đang quan tâm.</w:t>
      </w:r>
    </w:p>
    <w:p>
      <w:r>
        <w:t>- Chương trình tọa đàm - giao lưu là những cuộc trò chuyện nhằm trao đổi, bàn bạc, tranh luận, bình luận… về một vấn đề, một sự kiện, một hiện tượng nảy sinh trong cuộc sống.</w:t>
      </w:r>
    </w:p>
    <w:p>
      <w:r>
        <w:t>- Chương trình tạp chí là chương trình phát thanh chuyên sâu về một lĩnh vực nào đó trong đời sống xã hội. Cấu trúc tạp chí bao gồm: tin, phóng sự, phỏng vấn lồng ghép vào trong chương trình.</w:t>
      </w:r>
    </w:p>
    <w:p>
      <w:r>
        <w:t>- Phóng sự là thể loại chương trình phát thanh vừa chuyển tải thông tin, vừa đi sâu phân tích, đánh giá và định hướng dư luận xã hội về những sự kiện, sự việc và vấn đề được đông đảo quần chúng quan tâm.</w:t>
      </w:r>
    </w:p>
    <w:p>
      <w:r>
        <w:t>- Bình luận là chương trình phát thanh thể hiện lập trường, quan điểm của cơ quan báo chí về một vấn đề quan trọng mang tính thời sự của xã hội. Bình luận đem đến cho thính giả góc nhìn chuyên sâu về một vấn đề đang thu hút sự quan tâm của dư luận, từ đó định hướng tình cảm thái độ tích cực đối với vấn đề đang được bình luận.</w:t>
      </w:r>
    </w:p>
    <w:p>
      <w:r>
        <w:t>- Xã luận là chương trình phát thanh thể hiện lập trường, quan điểm của cơ quan báo chí về một vấn đề quan trọng, mang tính thời sự của xã hội. Bàn luận về vấn đề quan trọng của xã hội như: xã luận nhân kỷ niệm mốc lịch sử quan trọng; xã luận về sự kiện chính trị, có ý nghĩa thời sự quan trọng nổi bật… nhưng không cụ thể, chi tiết như các thể loại bài viết khác của báo chí, mà là một bức tranh toàn cảnh của đời sống xã hội. Mục đích của chương trình xã luận là định hướng cho thính giả trước những vấn đề, sự kiện quan trọng.</w:t>
      </w:r>
    </w:p>
    <w:p>
      <w:r>
        <w:t>- Tường thuật trực tiếp trên sóng phát thanh là chương trình có tính thời sự nhanh nhất. Thính giả được trực tiếp nghe các sự kiện qua sóng phát thanh đồng thời cùng lúc với thực tế xảy ra sự kiện.</w:t>
      </w:r>
    </w:p>
    <w:p>
      <w:r>
        <w:t>- Trả lời thính giả là chương trình trả lời những câu hỏi mà thính giả đang quan tâm.</w:t>
      </w:r>
    </w:p>
    <w:p>
      <w:r>
        <w:t>- Chương trình tiểu phẩm phát thanh là chương trình phát thanh có nội dung ngắn về vấn đề thời sự có tính chất châm biếm mang tính chất hài hước hoặc đả kích về một sự việc có thực, cụ thể hoặc khái quát, mà thông qua đó tác giả biểu hiện quan điểm của mình trước những sự việc hoặc hiện tượng đó.</w:t>
      </w:r>
    </w:p>
    <w:p>
      <w:r>
        <w:t>- Kịch truyền thanh là chương trình dùng diễn xuất của diễn viên chuyên nghiệp để truyền tải nội dung tuyên truyền.</w:t>
      </w:r>
    </w:p>
    <w:p>
      <w:r>
        <w:t>- Ca kịch là chương trình dùng lời hát và nhạc để thể hiện theo kịch bản.</w:t>
      </w:r>
    </w:p>
    <w:p>
      <w:r>
        <w:t>- Game show phát thanh là chương trình mang thiên hướng về các trò chơi giải trí, giúp cho thính giả nâng cao đời sống tinh thần khi nghe các chương trình Gameshow.</w:t>
      </w:r>
    </w:p>
    <w:p>
      <w:r>
        <w:t>- Show phát thanh là chương trình phát thanh tổng hợp, với các thời lượng từ 30 phút trở lên. Nội dung thể hiện rất linh hoạt, phong phú, có chiều sâu, có sự tương tác từ khán giả, thông tin cập nhật liên tục, nhiều thể loại trong chương trình.</w:t>
      </w:r>
    </w:p>
    <w:p>
      <w:r>
        <w:t>- Hệ thống ghi âm, xử lý âm thanh ban đầu là hệ thống thiết bị có chức năng thu lại âm thanh, bao gồm máy ghi âm, micro, pin (hoặc ắc-quy), bộ nạp pin (hoặc ắc-quy), thẻ nhớ ngoài, ổ đọc thẻ... máy tính, bàn trộn âm thanh, thiết bị kết nối mạng internet, viễn thông và thiết bị ngoại vi... có chức năng ghép nối các đoạn âm thanh đã thu sẵn.</w:t>
      </w:r>
    </w:p>
    <w:p>
      <w:r>
        <w:t>- Hệ thống sản xuất chương trình (hậu kỳ) là hệ thống thiết bị gắn liền với phòng bá âm bao gồm bàn trộn xử lý âm thanh, micro chuyên dùng, các thiết bị kết nối ngoại vi, máy tính dùng phần mềm chuyên dụng để thu âm và dựng chỉnh sửa âm thanh, thêm hiệu ứng, hoàn thiện sản phẩm để phát hành chương trình phát thanh chuyển vào hệ thống lưu trữ và các thiết bị phụ trợ khác có chức năng kết nối tín hiệu ngoài hiện trường trực tiếp.</w:t>
      </w:r>
    </w:p>
    <w:p>
      <w:r>
        <w:t>- Hệ thống tổng khổng chế là hệ thống thiết bị chuyên ngành gồm hệ thống lưu trữ, máy tính phát file chương trình (tín hiệu chương trình), bàn trộn tín hiệu audio… và các thiết bị phụ trợ khác có chức năng kết nối hệ thống sản xuất chương trình và hệ thống thiết bị truyền dẫn tín hiệu phát sóng đến máy phát sóng FM và các thiết bị truyền dẫn tín hiệu đến các nền tảng phát sóng trên vệ tinh, website langsontv.vn và LSTVgo… kiểm soát và điều chỉnh tín hiệu, lưu trữ dữ liệu ngắn hạn để phát lại…</w:t>
      </w:r>
    </w:p>
    <w:p>
      <w:r>
        <w:t>- "Hệ thống phát sóng FM" là hệ thống máy móc, thiết bị có chức năng truyền tín hiệu chương trình phát thanh trực tiếp tới thiết bị của người nghe, bao gồm thiết bị dẫn tín hiệu và kết nối, tháp ăng-ten, các bộ ăng-ten, thiết bị đấu nối các nguồn tín hiệu, máy đo kiểm tra tín hiệu...</w:t>
      </w:r>
    </w:p>
    <w:p>
      <w:r>
        <w:t>- Đăng tải chương trình phát thanh lên mạng Internet là việc sử dụng các phương tiện kỹ thuật để đăng tải các chương trình phát thanh lên website, các trang mạng xã hội internet và hệ thống OTT của đơn vị quản lý.</w:t>
      </w:r>
    </w:p>
    <w:p>
      <w:r>
        <w:t>2. Đối với truyền hình</w:t>
      </w:r>
    </w:p>
    <w:p>
      <w:r>
        <w:t>- Báo hình là loại hình báo chí sử dụng hình ảnh là chủ yếu, kết hợp tiếng nói, âm thanh, chữ viết, được truyền dẫn, phát sóng trên các hạ tầng kỹ thuật ứng dụng công nghệ khác nhau.</w:t>
      </w:r>
    </w:p>
    <w:p>
      <w:r>
        <w:t>- Sản phẩm báo chí trong báo hình là kênh truyền hình (bao gồm các Chương trình truyền hình được sắp xếp ổn định, liên tục, được phát sóng trong khung giờ nhất định và có dấu hiệu nhận biết).</w:t>
      </w:r>
    </w:p>
    <w:p>
      <w:r>
        <w:t>- Chương trình truyền hình là tập hợp các tin, bài trên báo hình theo một chủ đề trong thời lượng nhất định, có dấu hiệu nhận biết mở đầu và kết thúc.</w:t>
      </w:r>
    </w:p>
    <w:p>
      <w:r>
        <w:t>- Tư liệu khai thác bao gồm các chương trình truyền hình đã phát sóng được khai thác, sử dụng lại một phần trong sản xuất chương trình mới; các tư liệu hình ảnh, âm thanh do đơn vị sản xuất hoặc của các đơn vị khác sản xuất được sử dụng cho việc sản xuất chương trình truyền hình mới.</w:t>
      </w:r>
    </w:p>
    <w:p>
      <w:r>
        <w:t>- Khung chương trình thời sự là danh mục tin, bài, phóng sự ngắn,... được phát trong chương trình thời sự.</w:t>
      </w:r>
    </w:p>
    <w:p>
      <w:r>
        <w:t>- Bản tin truyền hình là bản tin, chương trình truyền hình chuyển tải các tin tức, sự kiện, vấn đề thời sự trong nước, thế giới hoặc thông tin có tính chất chuyên đề.</w:t>
      </w:r>
    </w:p>
    <w:p>
      <w:r>
        <w:t>- Bản tin truyền hình ngắn là bản tin, chương trình truyền hình chuyển tải các tin tức, sự kiện, vấn đề thời sự trong nước, thế giới... có thời lượng không quá 5 phút.</w:t>
      </w:r>
    </w:p>
    <w:p>
      <w:r>
        <w:t>- Bản tin truyền hình trong nước là bản tin, chương trình truyền hình chuyển tải các tin tức, sự kiện, vấn đề thời sự trong nước.</w:t>
      </w:r>
    </w:p>
    <w:p>
      <w:r>
        <w:t>- Bản tin truyền hình tiếng dân tộc biên dịch là bản tin, chương trình truyền hình đã phát sóng bằng tiếng Việt (tiếng dân tộc Kinh) được biên dịch sang tiếng dân tộc thiểu số.</w:t>
      </w:r>
    </w:p>
    <w:p>
      <w:r>
        <w:t>- Bản tin truyền hình chuyên đề là bản tin, chương trình truyền hình về một vấn đề mang tính chuyên môn sâu.</w:t>
      </w:r>
    </w:p>
    <w:p>
      <w:r>
        <w:t>- Bản tin truyền hình quốc tế biên dịch là bản tin, chương trình truyền hình được khai thác từ các nguồn tin của nước ngoài, biên dịch sang tiếng Việt.</w:t>
      </w:r>
    </w:p>
    <w:p>
      <w:r>
        <w:t>- Bản tin truyền hình biên dịch sang tiếng nước ngoài là bản tin, chương trình truyền hình được biên dịch sang một hay nhiều ngôn ngữ tiếng nước ngoài từ bản tin, chương trình tiếng Việt.</w:t>
      </w:r>
    </w:p>
    <w:p>
      <w:r>
        <w:t>- Bản tin truyền hình thời tiết là bản tin, chương trình truyền hình về nội dung thời tiết.</w:t>
      </w:r>
    </w:p>
    <w:p>
      <w:r>
        <w:t>- Bản tin truyền hình chạy chữ là bản tin, chương trình truyền hình cung cấp nội dung thông tin gồm hình ảnh và chữ chạy trên màn hình.</w:t>
      </w:r>
    </w:p>
    <w:p>
      <w:r>
        <w:t>- Chương trình truyền hình thời sự tổng hợp là chương trình truyền hình đề cập nội dung, chủ đề về sự kiện, lĩnh vực xã hội quan tâm và có hình thức thể hiện đa dạng, phong phú.</w:t>
      </w:r>
    </w:p>
    <w:p>
      <w:r>
        <w:t>- Chương trình truyền hình có phụ đề là chương trình truyền hình có phụ đề bằng chữ theo ngôn ngữ phù hợp trên hình ảnh để làm rõ nội dung, chủ đề.</w:t>
      </w:r>
    </w:p>
    <w:p>
      <w:r>
        <w:t>- Phóng sự truyền hình là chương trình truyền hình vừa chuyển tải nội dung thông tin, vừa đi sâu phân tích, đánh giá và định hướng dư luận xã hội về những sự kiện, sự việc và vấn đề đang được xã hội quan tâm.</w:t>
      </w:r>
    </w:p>
    <w:p>
      <w:r>
        <w:t>- Ký sự truyền hình là chương trình truyền hình ghi lại, phản ánh chân thực các nhân vật, sự kiện, sự việc có thật.</w:t>
      </w:r>
    </w:p>
    <w:p>
      <w:r>
        <w:t>- Phim tài liệu truyền hình là chương trình truyền hình có cấu trúc chặt chẽ nhằm mục đích khám phá sự kiện, hiện tượng, con người trong đời sống hiện thực một cách chi tiết.</w:t>
      </w:r>
    </w:p>
    <w:p>
      <w:r>
        <w:t>- Tạp chí truyền hình là chương trình truyền hình chuyên sâu về một lĩnh vực nào đó trong đời sống xã hội.</w:t>
      </w:r>
    </w:p>
    <w:p>
      <w:r>
        <w:t>- Tọa đàm - giao lưu trên truyền hình là chương trình thể hiện các nội dung trao đổi, thảo luận về vấn đề, sự kiện, hiện tượng nảy sinh trong cuộc sống được xã hội quan tâm.</w:t>
      </w:r>
    </w:p>
    <w:p>
      <w:r>
        <w:t>- Tư vấn qua truyền hình là chương trình truyền hình có nội dung tư vấn, giải đáp và hướng dẫn kiến thức về một chủ đề, lĩnh vực cho khán giả.</w:t>
      </w:r>
    </w:p>
    <w:p>
      <w:r>
        <w:t>- Truyền hình trực tiếp là chương trình truyền hình được sản xuất và phát sóng trực tiếp khi sự kiện đang diễn ra.</w:t>
      </w:r>
    </w:p>
    <w:p>
      <w:r>
        <w:t>- Trả lời khán giả qua truyền hình là chương trình truyền hình có nội dung giải đáp các câu hỏi của khán giả.</w:t>
      </w:r>
    </w:p>
    <w:p>
      <w:r>
        <w:t>-    Hình hiệu là một đoạn video giới thiệu chương trình trên truyền hình: giới thiệu về một Đài truyền hình; giới thiệu về một chương trình trên truyền hình; giới thiệu một sản phẩm nhằm giúp khán giả biết một cách rõ ràng hơn thông qua hình ảnh, âm thanh, màu sắc được dàn dựng kỹ lưỡng và chi tiết, tạo sức ảnh hưởng nhanh đến khán giả, thông thường đoạn video có thời lượng quy chuẩn từ 10 đến 30 giây không có phần lời mà chỉ có hình ảnh và nhạc hiệu. Được phát sóng báo hiệu chương trình của một Đài; đến chương trình hoặc hết chương trình của một chuyên mục hay chuyên đề; giới thiệu sản phẩm bất kỳ (được chiếu đi chiếu lại nhiều lần trong ngày, trong tháng).</w:t>
      </w:r>
    </w:p>
    <w:p>
      <w:r>
        <w:t>- Trailers hoặc Intro là các đoạn phim ngắn quảng cáo cho một bộ phim hoặc một chương trình nghe nhìn hoặc cổ động, giới thiệu, cổ động cho một sự kiện nào đó. Các trailer thường được chiếu đi chiếu lại nhiều lần trong ngày, trong tháng và có độ dài bất kỳ. Tuy nhiên, độ dài phổ biến nhất thường là từ 30 giây trở lên có thể đến 01 phút, 1 phút 30’ đến 2 phút 20 giây.</w:t>
      </w:r>
    </w:p>
    <w:p>
      <w:r>
        <w:t>- Đăng tải chương trình truyền hình lên mạng Internet là việc sử dụng các phương tiện kỹ thuật để đăng tải các chương trình truyền hình lên website, các trang mạng xã hội internet và hệ thống OTT của đơn vị quản lý.</w:t>
      </w:r>
    </w:p>
    <w:p>
      <w:r>
        <w:t>- Hệ thống ghi hình tiền kỳ là hệ thống thiết bị chuyên ngành có chức năng thu thập hình ảnh (ghi hình) bên ngoài hiện trường đưa vào hệ thống sản xuất (hậu kỳ), bao gồm máy quay phim và các thiết bị hỗ trợ như chân máy, micro, đèn chiếu sáng (trừ hệ thống ánh sáng trường quay), thẻ nhớ, ắc-quy, bộ thiết bị nạp ắc-quy, cần cẩu và đường ray máy quay, máy quay phim trên không (flycam)...</w:t>
      </w:r>
    </w:p>
    <w:p>
      <w:r>
        <w:t>- Hệ thống sản xuất chương trình (hậu kỳ) bao gồm dựng phim, chỉnh sửa âm thanh, thêm hiệu ứng, và hoàn thiện sản phẩm để phát hành: Là hệ thống máy tính, bao gồm máy chủ, máy trạm sử dụng phần mềm chuyên nghiệp dựng phim và các thiết bị phụ trợ như ổ đọc thẻ nhớ, thiết bị kết nối hệ thống điện và tín hiệu...</w:t>
      </w:r>
    </w:p>
    <w:p>
      <w:r>
        <w:t>- Hệ thống studio trường quay là hệ thống thiết bị bao gồm camera, bàn trộn tín hiệu video, hệ thống máy tính trường quay ảo, hệ thống máy tính thiết kế đồ hoạ thực hiện bar chữ…, máy tính ghi tín hiệu, nén - chuyển đổi dữ liệu, trang âm chuyên ngành, các monitor (màn hình) kiểm tra …hệ thống phân phối điện, hệ thống chiếu sáng, màn hình nền (LED) chuyên ngành, máy nhắc đọc, hệ thống thiết bị kết nối với hệ thống lưu trữ và tín hiệu bên ngoài trường quay như hệ thống tổng khổng chế...</w:t>
      </w:r>
    </w:p>
    <w:p>
      <w:r>
        <w:t>- Hệ thống tổng khổng chế là hệ thống thiết bị chuyên ngành gồm hệ thống lưu trữ, máy tính phát file chương trình (tín hiệu chương trình), bàn trộn tín hiệu video, hệ thống máy tính thiết kế đồ hoạ thực hiện bar chữ… và các thiết bị phụ trợ khác có chức năng kết nối hệ thống studio trường quay, ngoài hiện trường và hệ thống thiết bị truyền dẫn tín hiệu đến các hệ thống máy phát sóng truyền hình số mặt đất, vệ tinh, website langsontv.vn và LSTVgo, VTVcab… kiểm soát và điều chỉnh tín hiệu, lưu trữ dữ liệu ngắn hạn để phát lại…</w:t>
      </w:r>
    </w:p>
    <w:p>
      <w:r>
        <w:t>- Hệ thống phát sóng mặt đất là hệ thống máy móc, thiết bị có chức năng truyền tín hiệu chương trình truyền hình trực tiếp tới TV của khán giả, bao gồm máy phát sóng, thiết bị dẫn tín hiệu và kết nối, tháp ăng-ten, các bộ ăng-ten, thiết bị đấu nối các nguồn tín hiệu, máy đo kiểm tra tín hiệu...</w:t>
      </w:r>
    </w:p>
    <w:p>
      <w:r>
        <w:t>- Hệ thống kỹ xảo là hệ thống máy tính và phần mềm hỗ trợ cho các hệ thống khác các hiệu ứng hình ảnh.</w:t>
      </w:r>
    </w:p>
    <w:p>
      <w:r>
        <w:t>3. Đối với truyền thông đa nền tảng</w:t>
      </w:r>
    </w:p>
    <w:p>
      <w:r>
        <w:t>- Tin dạng text là thông tin nhanh, ngắn gọn (dưới 120 từ) về các sự kiện được thể hiện dưới dạng văn bản trên các trang thông tin và ứng dụng của Đài PT&amp;TH Lạng Sơn, có kèm theo ảnh về sự kiện đó hoặc ảnh đại diện có liên quan đến nội dung thông tin.</w:t>
      </w:r>
    </w:p>
    <w:p>
      <w:r>
        <w:t>- Bài dạng text là bài báo phản ánh, phân tích các vấn đề, hiện tượng được thể hiện dưới dạng văn bản (dưới 360 từ) đăng tải trên các trang thông tin và ứng dụng của Đài PT&amp;TH Lạng Sơn, kèm theo ảnh về vấn đề, hiện tượng được phản ánh hoặc hình đại diện, đồ họa có liên quan tới nội dung bài.</w:t>
      </w:r>
    </w:p>
    <w:p>
      <w:r>
        <w:t>- Bài thể hiện dưới dạng megastory là bài báo phản ánh, phân tích các vấn đề, hiện tượng được thể hiện dưới dạng thiết kế đồ họa, kết hợp các ngôn ngữ văn bản, tranh, ảnh, đồ họa đăng tải trên các trang thông tin và ứng dụng của Đài PT&amp;TH Lạng Sơn.</w:t>
      </w:r>
    </w:p>
    <w:p>
      <w:r>
        <w:t>- Tin audio trên internet là tin nhanh, ngắn gọn (từ 30 giây tới 01 phút) được thể hiện bằng ngôn ngữ âm thanh tại hiện trường diễn ra sự kiện, được sản xuất riêng để đăng tải trên các trang thông tin và ứng dụng của Đài PT&amp;TH Lạng Sơn (phân biệt với tin phát thanh truyền thống phát trên sóng phát thanh được kết xuất và đăng tải lại trên internet).</w:t>
      </w:r>
    </w:p>
    <w:p>
      <w:r>
        <w:t>- Bài audio trên internet là bài phản ánh, phân tích các vấn đề, hiện tượng (từ 1,5 phút đến 03 phút) được thể hiện bằng ngôn ngữ âm thanh kết nối các phỏng vấn, được sản xuất riêng để đăng tải trên các trang thông tin và ứng dụng của Đài PT&amp;TH Lạng Sơn (phân biệt với bài phát thanh truyền thống phát trên sóng phát thanh được kết xuất và đăng tải lại trên internet).</w:t>
      </w:r>
    </w:p>
    <w:p>
      <w:r>
        <w:t>- Tin video trên internet là tin nhanh, ngắn gọn (từ 30 giây tới 01 phút) được thể hiện dưới dạng video, có sử dụng phụ đề, được sản xuất riêng để đăng tài trên trang web của Đài PT&amp;TH Lạng Sơn (phân biệt với tin truyền hình truyền thống phát trên sóng truyền hình được kết xuất và đăng tải lại trên internet).</w:t>
      </w:r>
    </w:p>
    <w:p>
      <w:r>
        <w:t>- Video clip trên internet là bài phản ánh, phân tích các vấn đề, hiện tượng được thể hiện dưới dạng video clip (thời lượng từ 1,5 đến 03 phút), có sử dụng đồ họa và phụ đề, được sản xuất riêng để đăng tải trên các trang thông tin và ứng dụng của Đài PT&amp;TH Lạng Sơn (phân biệt với phóng sự ngắn truyền hình truyền thống phát trên sóng truyền hình, được kết xuất và đăng tải lại trên internet).</w:t>
      </w:r>
    </w:p>
    <w:p>
      <w:r>
        <w:t>- Chương trình livestream trên internet là việc sử dụng các thiết bị và giải pháp kỹ thuật để đăng tải các hình ảnh, âm thanh và lời bình của phóng viên tại hiện trường diễn ra các sự kiện, đăng tải trực tiếp trên các trang thông tin và ứng dụng của Đài PT&amp;TH Lạng Sơn.</w:t>
      </w:r>
    </w:p>
    <w:p>
      <w:r>
        <w:t>Điều 3. Cơ sở xây dựng và chỉnh lý định mức</w:t>
      </w:r>
    </w:p>
    <w:p>
      <w:r>
        <w:t>1. Định mức được xây dựng trên cơ sở thực tiễn tổ chức sản xuất, cung cấp dịch vụ; đảm bảo tính ổn định trong thời gian nhất định, phù hợp với yêu cầu thực tiễn.</w:t>
      </w:r>
    </w:p>
    <w:p>
      <w:r>
        <w:t>2. Khi có sự thay đổi công nghệ, quy định pháp luật hoặc không còn phù hợp với yêu cầu thực tiễn thì định mức phải được điều chỉnh hoặc xây dựng mới. Định kỳ rà soát điều chỉnh, sửa đổi, bổ sung định mức theo quy định của pháp luật.</w:t>
      </w:r>
    </w:p>
    <w:p>
      <w:r>
        <w:t>3. Đảm bảo tính đúng, tính đủ các hao phí cần thiết để hoàn thành một sản phẩm phát thanh, truyền hình, truyền thông đa nền tảng đạt được các tiêu chí, tiêu chuẩn, chất lượng theo quy định hiện hành.</w:t>
      </w:r>
    </w:p>
    <w:p>
      <w:r>
        <w:t>Điều 4. Kết cấu bộ định mức</w:t>
      </w:r>
    </w:p>
    <w:p>
      <w:r>
        <w:t>1. Kết cấu bộ định mức</w:t>
      </w:r>
    </w:p>
    <w:p>
      <w:r>
        <w:t>Kết cấu bộ định mức bao gồm 4 phần:</w:t>
      </w:r>
    </w:p>
    <w:p>
      <w:r>
        <w:t>- Phần 1: Quy định chung.</w:t>
      </w:r>
    </w:p>
    <w:p>
      <w:r>
        <w:t>- Phần 2: Bảng định mức kinh tế - kỹ thuật, gồm:</w:t>
      </w:r>
    </w:p>
    <w:p>
      <w:r>
        <w:t>+ Bảng định mức kinh tế - kỹ thuật sản xuất chương trình phát thanh;</w:t>
      </w:r>
    </w:p>
    <w:p>
      <w:r>
        <w:t>+ Bảng định mức kinh tế - kỹ thuật sản xuất chương trình truyền hình;</w:t>
      </w:r>
    </w:p>
    <w:p>
      <w:r>
        <w:t>+ Bảng định mức kinh tế - kỹ thuật sản xuất sản phẩm truyền thông đa nền tảng.</w:t>
      </w:r>
    </w:p>
    <w:p>
      <w:r>
        <w:t>2. Kết cấu bảng định mức</w:t>
      </w:r>
    </w:p>
    <w:p>
      <w:r>
        <w:t>Mỗi bảng định mức được trình bày bao gồm: mã hiệu, thành phần công việc, bảng định mức, ghi chú. Trong đó:</w:t>
      </w:r>
    </w:p>
    <w:p>
      <w:r>
        <w:t>- Thành phần công việc là các nội dung công việc chính thực hiện sản xuất một chương trình phát thanh, truyền hình, sản phẩm truyền thông đa nền tảng.</w:t>
      </w:r>
    </w:p>
    <w:p>
      <w:r>
        <w:t>- Bảng định mức bao gồm các thành phần và mức hao phí về nhân công, máy sử dụng, vật liệu để hoàn thành công việc.</w:t>
      </w:r>
    </w:p>
    <w:p>
      <w:r>
        <w:t>Mức hao phí trực tiếp để hoàn thành một khối lượng công việc nhất định (mô tả trong thành phần công việc) trong sản xuất chương trình. Cụ thể:</w:t>
      </w:r>
    </w:p>
    <w:p>
      <w:r>
        <w:t>Hao phí nhân công   : là thời gian lao động cần thiết của các cấp bậc lao động bình quân thực tế tham gia sản xuất chương trình phát thanh, truyền hình, sản phẩm truyền thông đa nền tảng. Mức hao phí trong định mức được tính bằng công, mỗi công tương ứng với 08h làm việc.</w:t>
      </w:r>
    </w:p>
    <w:p>
      <w:r>
        <w:t>Hao phí máy sử dụng:    là thời gian các loại thiết bị sử dụng trực tiếp trong sản xuất chương trình phát thanh, truyền hình, sản phẩm truyền thông đa nền tảng. Máy, thiết bị để sản xuất chương trình phát thanh, truyền hình, sản phẩm truyền thông đa nền tảng thể hiện trong bảng định mức là loại thiết bị phổ biến, tiên tiến Đài PT&amp;TH Lạng Sơn đang sử dụng. Mức hao phí tính trong định mức được tính bằng giờ sử dụng máy.</w:t>
      </w:r>
    </w:p>
    <w:p>
      <w:r>
        <w:t>Hao phí vật liệu   : là số lượng các loại vật liệu (giấy, mực in) cần thiết sử dụng trực tiếp cho việc sản xuất chương trình phát thanh, truyền hình, sản phẩm truyền thông đa nền tảng.</w:t>
      </w:r>
    </w:p>
    <w:p>
      <w:r>
        <w:t>Chương II</w:t>
      </w:r>
    </w:p>
    <w:p>
      <w:r>
        <w:t>NỘI DUNG CỦA ĐỊNH MỨC KINH TẾ - KỸ THUẬT</w:t>
      </w:r>
    </w:p>
    <w:p>
      <w:r>
        <w:t>Điều 5.      Danh mục thể loại sản phẩm phát thanh, truyền hình, truyền thông đa nền tảng được xây dựng định mức được quy định tại Biểu danh mục thể loại kèm theo.</w:t>
      </w:r>
    </w:p>
    <w:p>
      <w:r>
        <w:t>Điều 6. Định mức kinh tế kỹ thuật</w:t>
      </w:r>
    </w:p>
    <w:p>
      <w:r>
        <w:t>- Định mức kinh tế - kỹ thuật sản xuất chương trình phát thanh được quy định tại Phụ lục I kèm theo.</w:t>
      </w:r>
    </w:p>
    <w:p>
      <w:r>
        <w:t>- Định mức kinh tế - kỹ thuật sản xuất chương trình truyền hình được quy định tại Phụ lục II kèm theo.</w:t>
      </w:r>
    </w:p>
    <w:p>
      <w:r>
        <w:t>- Định mức kinh tế - kỹ thuật sản xuất chương trình truyền thông đa nền tảng được quy định tại Phụ lục III kèm theo.</w:t>
      </w:r>
    </w:p>
    <w:p>
      <w:r>
        <w:t>Điều 7. Áp dụng định mức</w:t>
      </w:r>
    </w:p>
    <w:p>
      <w:r>
        <w:t>1. Định mức kinh tế - kỹ thuật sản xuất chương trình phát thanh, truyền hình, sản phẩm truyền thông đa nền tảng là định mức tối đa áp dụng để quản lý sản xuất mới chương trình phát thanh, truyền hình, truyền thông đa nền tảng trong phạm vi danh mục dịch vụ sự nghiệp công sử dụng ngân sách tỉnh (chưa bao gồm hao phí trong hoạt động truyền dẫn, phát sóng , chi phí công tác phí, chi phí chuyên môn nghiệp vụ, hao phí tài sản dùng chung, chi phí quản lý và các chi phí chung khác, chênh lệch thu chi trong việc cung cấp dịch vụ công sử dụng ngân sách nhà nước của Đài PT&amp;TH Lạng Sơn).</w:t>
      </w:r>
    </w:p>
    <w:p>
      <w:r>
        <w:t>2. Đối với các chương trình phát thanh, truyền hình, sản phẩm truyền thông đa nền tảng có thời lượng sản xuất thực tế không có trong bảng định mức thì áp dụng công thức nội suy mức hao phí theo định mức chương trình cùng thể loại có thời lượng gần bằng (cận trên hoặc cận dưới) với thời lượng thực tế.</w:t>
      </w:r>
    </w:p>
    <w:p>
      <w:r>
        <w:t>3. Trường hợp sản xuất các chương trình phát thanh, truyền hình có khai thác lại tư liệu, kế thừa nội dung chương trình phát thanh, truyền hình đã có, đơn vị sản xuất căn cứ vào thực tế sản xuất để áp dụng định mức theo 3 mức:</w:t>
      </w:r>
    </w:p>
    <w:p>
      <w:r>
        <w:t>- Từ 30 - 50 % thời lượng;</w:t>
      </w:r>
    </w:p>
    <w:p>
      <w:r>
        <w:t>- Từ 50 - 70 % thời lượng;</w:t>
      </w:r>
    </w:p>
    <w:p>
      <w:r>
        <w:t>- Từ trên 70% thời lượng.</w:t>
      </w:r>
    </w:p>
    <w:p>
      <w:r>
        <w:t>Trường hợp sản xuất chương trình phát thanh, truyền hình có khai thác lại tư liệu, kế thừa nội dung chương trình phát thanh, truyền hình đã có nhưng không thuộc bản quyền của Đài PT&amp;TH Lạng Sơn phải tuân thủ theo các quy định của pháp luật về sở hữu trí tuệ hiện hành.</w:t>
      </w:r>
    </w:p>
    <w:p>
      <w:r>
        <w:t>4. Định mức hao phí nhân công thể hiện trong bảng định mức chưa bao gồm hao phí về thời gian di chuyển ra ngoài địa bàn cơ quan sản xuất chương trình đóng trụ sở (từ 10 km trở lên).</w:t>
      </w:r>
    </w:p>
    <w:p>
      <w:r>
        <w:t>Trường hợp đơn vị có kế hoạch sản xuất ngoài phạm vi địa bàn tỉnh Lạng Sơn thì được xác định hao phí nhân công di chuyển theo quy định hiện hành của Nhà nước.</w:t>
      </w:r>
    </w:p>
    <w:p>
      <w:r>
        <w:t>5. Trường hợp sản xuất chương trình phát thanh, truyền hình, sản phẩm truyền thông đa phương tiện đơn lẻ có yêu cầu đặc thù về mặt nội dung và điều kiện thực hiện mà việc áp dụng được định mức tối đa không đáp ứng được yêu cầu, đơn vị căn cứ vào định mức tương tự hoặc căn cứ vào quy trình, quy định về tiêu chuẩn kỹ thuật để lập dự toán bổ sung trình các cấp có thẩm quyền phê duyệt.</w:t>
      </w:r>
    </w:p>
    <w:p>
      <w:r>
        <w:t>6. Trường hợp sản xuất chương trình phát thanh, truyền hình không sử dụng ngân sách địa phương, khuyến khích áp dụng định mức này trong quá trình lập dự toán kinh phí. Dự toán kinh phí phải phản ánh đầy đủ các chi phí cần thiết không có trong định mức như chi phí truyền dẫn, phát sóng, đăng tải chương trình trên internet, chi phí mua bản quyền, chi phí quản lý và chi phí chung khác, lợi nhuận của đơn vị sản xuất, thuế./.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