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266/QĐ-UBND năm 2024 phê duyệt Điều lệ Liên đoàn Yoga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266/QĐ-UBND</w:t>
      </w:r>
    </w:p>
    <w:p>
      <w:r>
        <w:t>Thanh Hóa, ngày 16 tháng 01 năm 2024</w:t>
      </w:r>
    </w:p>
    <w:p>
      <w:r>
        <w:t>QUYẾT ĐỊNH</w:t>
      </w:r>
    </w:p>
    <w:p>
      <w:r>
        <w:t>VỀ VIỆC PHÊ DUYỆT ĐIỀU LỆ LIÊN ĐOÀN YOGA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Thông tư số 03/2013/TT-BNV ngày 16/4/2013 của Bộ trưởng Bộ Nội vụ quy định chi tiết thi hành Nghị định số 45/2010/NĐ-CP ngày 21/4/2010 và Nghị định số 33/2012/NĐ-CP ngày 13/4/2012 của Chính phủ;</w:t>
      </w:r>
    </w:p>
    <w:p>
      <w:r>
        <w:t>Theo đề nghị của Chủ tịch Liên đoàn Yoga tỉnh Thanh Hóa; của Giám đốc Sở Nội vụ tại Tờ trình số 26/TTr-SNV ngày 08/01/2024.</w:t>
      </w:r>
    </w:p>
    <w:p>
      <w:r>
        <w:t>QUYẾT ĐỊNH:</w:t>
      </w:r>
    </w:p>
    <w:p>
      <w:r>
        <w:t>Điều 1.  Phê duyệt Điều lệ Liên đoàn Yoga tỉnh Thanh Hóa, đã được Đại hội lần thứ I, nhiệm kỳ 2023 - 2028 của Liên đoàn Yoga tỉnh Thanh Hóa thông qua ngày 26 tháng 12 năm 2023, gồm 08 Chương, 26 Điều.</w:t>
      </w:r>
    </w:p>
    <w:p>
      <w:r>
        <w:t>Điều 2.  Quyết định này có hiệu lực thi hành kể từ ngày ký.</w:t>
      </w:r>
    </w:p>
    <w:p>
      <w:r>
        <w:t>Điều 3.  Chánh Văn phòng UBND tỉnh, Giám đốc Sở Nội vụ, Giám đốc Sở Văn hóa, Thể thao và Du lịch, Chủ tịch Liên đoàn Yoga tỉnh Thanh Hóa; Thủ trưởng các cơ quan, đơn vị có liên quan chịu trách nhiệm thi hành Quyết định này./.</w:t>
      </w:r>
    </w:p>
    <w:p>
      <w:r>
        <w:t>Nơi nhận:</w:t>
      </w:r>
    </w:p>
    <w:p>
      <w:r>
        <w:t>- Như Điều 3 QĐ;</w:t>
      </w:r>
    </w:p>
    <w:p>
      <w:r>
        <w:t>- Chủ tịch UBND tỉnh (để b/c);</w:t>
      </w:r>
    </w:p>
    <w:p>
      <w:r>
        <w:t>- Các Phó Chủ tịch UBND tỉnh;</w:t>
      </w:r>
    </w:p>
    <w:p>
      <w:r>
        <w:t>- Lưu: VT, THKH.</w:t>
      </w:r>
    </w:p>
    <w:p>
      <w:r>
        <w:t>KT. CHỦ TỊCH</w:t>
      </w:r>
    </w:p>
    <w:p>
      <w:r>
        <w:t>PHÓ CHỦ TỊCH</w:t>
      </w:r>
    </w:p>
    <w:p>
      <w:r>
        <w:t>Đầu Thanh Tùng</w:t>
      </w:r>
    </w:p>
    <w:p>
      <w:r>
        <w:t>ĐIỀU LỆ</w:t>
      </w:r>
    </w:p>
    <w:p>
      <w:r>
        <w:t>LIÊN ĐOÀN YOGA TỈNH THANH HÓA</w:t>
      </w:r>
    </w:p>
    <w:p>
      <w:r>
        <w:t>(Phê duyệt kèm theo Quyết định số /QĐ-UBND ngày tháng năm 2024 của Chủ tịch UBND tỉnh Thanh Hóa)</w:t>
      </w:r>
    </w:p>
    <w:p>
      <w:r>
        <w:t>Chương I</w:t>
      </w:r>
    </w:p>
    <w:p>
      <w:r>
        <w:t>QUY ĐỊNH CHUNG</w:t>
      </w:r>
    </w:p>
    <w:p>
      <w:r>
        <w:t>Điều 1. Tên gọi, biểu tượng</w:t>
      </w:r>
    </w:p>
    <w:p>
      <w:r>
        <w:t>1. Tên tiếng Việt: Liên đoàn Yoga tỉnh Thanh Hoá</w:t>
      </w:r>
    </w:p>
    <w:p>
      <w:r>
        <w:t>2. Tên tiếng Anh: Thanh Hoa Yoga Federation</w:t>
      </w:r>
    </w:p>
    <w:p>
      <w:r>
        <w:t>3. Tên tiếng Anh viết tắt: TYF</w:t>
      </w:r>
    </w:p>
    <w:p>
      <w:r>
        <w:t>4. Biểu tượng: Liên đoàn Yoga tỉnh Thanh Hoá có biểu tượng riêng theoquy định của pháp luật.</w:t>
      </w:r>
    </w:p>
    <w:p>
      <w:r>
        <w:t>Điều 2. Tôn chỉ, mục đích</w:t>
      </w:r>
    </w:p>
    <w:p>
      <w:r>
        <w:t>Liên đoàn Yoga tỉnh Thanh Hoá (sau đây gọi tắt là Liên đoàn) là một tổ chức xã hội, tự nguyện của các cá nhân, tổ chức Việt Nam đang sinh sống, học tập, công tác trên địa bàn tỉnh Thanh Hóa hoạt động, yêu môn Yoga; có đóng góp cho sự phát triển môn thể thao Yoga Thanh Hóa;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
        <w:t>Điều 3. Địa vị pháp lý, trụ sở</w:t>
      </w:r>
    </w:p>
    <w:p>
      <w:r>
        <w:t>1. Liên đoàn có tư cách pháp nhân, con dấu, tài khoản riêng; hoạt động theo quy định pháp luật Việt Nam và Điều lệ Liên đoàn được Chủ tịch Ủy ban nhân dân tỉnh phê duyệt.</w:t>
      </w:r>
    </w:p>
    <w:p>
      <w:r>
        <w:t>2. Trụ sở của Liên đoàn đặt tại số 101 Nguyễn Trãi, phường Ba Đình, thành phố Thanh Hóa, tỉnh Thanh Hóa.</w:t>
      </w:r>
    </w:p>
    <w:p>
      <w:r>
        <w:t>Điều 4. Phạm vi, lĩnh vực hoạt động</w:t>
      </w:r>
    </w:p>
    <w:p>
      <w:r>
        <w:t>1. Liên đoàn hoạt động trên địa bàn tỉnh Thanh Hóa; trong lĩnh vực tập luyện môn thể thao Yoga.</w:t>
      </w:r>
    </w:p>
    <w:p>
      <w:r>
        <w:t>2. Liên đoàn chịu sự quản lý nhà nước của Sở Văn hóa, Thể thao và Du lịch tỉnh Thanh Hóa và các sở, ngành có liên quan đến lĩnh vực hoạt động của Liên đoàn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Liên đoàn.</w:t>
      </w:r>
    </w:p>
    <w:p>
      <w:r>
        <w:t>Chương II</w:t>
      </w:r>
    </w:p>
    <w:p>
      <w:r>
        <w:t>QUYỀN HẠN, NHIỆM VỤ</w:t>
      </w:r>
    </w:p>
    <w:p>
      <w:r>
        <w:t>Điều 6. Quyền hạn</w:t>
      </w:r>
    </w:p>
    <w:p>
      <w:r>
        <w:t>1. Tuyên truyền tôn chỉ, mục đích hoạt động của Liên đoàn.</w:t>
      </w:r>
    </w:p>
    <w:p>
      <w:r>
        <w:t>2. Đại diện cho hội viên trong mối quan hệ đối nội, đối ngoại có liên quan đến chức năng, nhiệm vụ của Liên đoàn.</w:t>
      </w:r>
    </w:p>
    <w:p>
      <w:r>
        <w:t>3. Bảo vệ quyền, lợi ích hợp pháp của hội viên phù hợp với tôn chỉ, mục đích của Liên đoàn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Liên đoàn, tổ chức dạy nghề theo quy định của pháp luật.</w:t>
      </w:r>
    </w:p>
    <w:p>
      <w:r>
        <w:t>5. Tham gia ý kiến vào các văn bản quy phạm pháp luật có liên quan đến nội dung hoạt động của Liên đoàn theo quy định của pháp luật. Kiến nghị với cơ quan nhà nước có thẩm quyền đối với các vấn đề liên quan tới sự phát triển Liên đoàn và lĩnh vực Liên đoàn hoạt động. Được tổ chức đào tạo, bồi dưỡng, tổ chức các hoạt động dịch vụ khác theo quy định của pháp luật và được cấp chứng chỉ hành nghề khi có đủ điều kiện theo quy định của pháp luật.</w:t>
      </w:r>
    </w:p>
    <w:p>
      <w:r>
        <w:t>6. Được tổ chức tập huấn, đào tạo chuyên môn Yoga.</w:t>
      </w:r>
    </w:p>
    <w:p>
      <w:r>
        <w:t>7. Thành lập pháp nhân thuộc Liên đoàn theo quy định của pháp luật.</w:t>
      </w:r>
    </w:p>
    <w:p>
      <w:r>
        <w:t>8. Được gây quỹ Liên đoàn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Liên đoàn. Tổ chức, hoạt động theo Điều lệ Liên đoàn đã được phê duyệt. Không được lợi dụng hoạt động của Liên đoàn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Liên đoàn; thực hiện đúng tôn chỉ, mục đích của Liên đoàn nhằm tham gia phát triển lĩnh vực liên quan đến hoạt động của Liên đoàn, góp phần xây dựng và phát triển đất nước.</w:t>
      </w:r>
    </w:p>
    <w:p>
      <w:r>
        <w:t>3. Phổ biến, huấn luyện kiến thức cho hội viên, hướng dẫn hội viên tuân thủ pháp luật, chế độ, chính sách của Nhà nước và Điều lệ, quy chế, quy định của Liên đoàn.</w:t>
      </w:r>
    </w:p>
    <w:p>
      <w:r>
        <w:t>4. Đại diện hội viên tham gia, kiến nghị với các cơ quan có thẩm quyền về các chủ trương, chính sách liên quan đến lĩnh vực hoạt động của Liên đoàn theo quy định của pháp luật.</w:t>
      </w:r>
    </w:p>
    <w:p>
      <w:r>
        <w:t>5. Hòa giải tranh chấp, giải quyết khiếu nại, tố cáo trong nội bộ Liên đoàn theo quy định của pháp luật.</w:t>
      </w:r>
    </w:p>
    <w:p>
      <w:r>
        <w:t>6. Xây dựng và ban hành quy tắc đạo đức trong hoạt động của Liên đoàn.</w:t>
      </w:r>
    </w:p>
    <w:p>
      <w:r>
        <w:t>7. Quản lý và sử dụng các nguồn kinh phí của Liên đoàn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Liên đoàn gồm hội viên chính thức và Hội viên danh dự.</w:t>
      </w:r>
    </w:p>
    <w:p>
      <w:r>
        <w:t>a) Hội viên chính thức: Là các cá nhân, tổ chức Việt Nam hoạt động trong lĩnh vực Yoga trên địa bàn tỉnh Thanh Hóa, có đủ tiêu chuẩn quy định tại Khoản</w:t>
      </w:r>
    </w:p>
    <w:p>
      <w:r>
        <w:t>2 Điều này, tán thành Điều lệ Liên đoàn, tự nguyện gia nhập Liên đoàn.</w:t>
      </w:r>
    </w:p>
    <w:p>
      <w:r>
        <w:t>b) Hội viên danh dự: Các cá nhân, tổ chức được Liên đoàn xem xét, công nhận là Hội viên danh dự.</w:t>
      </w:r>
    </w:p>
    <w:p>
      <w:r>
        <w:t>2. Tiêu chuẩn Hội viên chính thức:</w:t>
      </w:r>
    </w:p>
    <w:p>
      <w:r>
        <w:t>Hội viên chính thức của Liên đoàn phải đáp ứng đầy đủ các điều kiện sau:</w:t>
      </w:r>
    </w:p>
    <w:p>
      <w:r>
        <w:t>a) Là công dân Việt Nam từ 18 tuổi trở lên, có đầy đủ năng lực hành vi dân sự; đối với tổ chức: là tổ chức được pháp luật Việt Nam công nhận.</w:t>
      </w:r>
    </w:p>
    <w:p>
      <w:r>
        <w:t>b) Hoạt động trong lĩnh vực Yoga trên địa bàn tỉnh Thanh Hóa.</w:t>
      </w:r>
    </w:p>
    <w:p>
      <w:r>
        <w:t>c) Tán thành Điều lệ Liên đoàn.</w:t>
      </w:r>
    </w:p>
    <w:p>
      <w:r>
        <w:t>d) Tự nguyện gia nhập và được Liên đoàn chấp thuận kết nạp.</w:t>
      </w:r>
    </w:p>
    <w:p>
      <w:r>
        <w:t>Điều 9. Quyền của hội viên</w:t>
      </w:r>
    </w:p>
    <w:p>
      <w:r>
        <w:t>1. Được Liên đoàn bảo vệ quyền, lợi ích hợp pháp theo quy định của pháp luật.</w:t>
      </w:r>
    </w:p>
    <w:p>
      <w:r>
        <w:t>2. Được Liên đoàn cung cấp thông tin liên quan đến lĩnh vực hoạt động của Liên đoàn, được tham gia các hoạt động do Liên đoàn tổ chức.</w:t>
      </w:r>
    </w:p>
    <w:p>
      <w:r>
        <w:t>3. Được tham gia thảo luận, quyết định các chủ trương công tác của Liên đoàn theo quy định của Liên đoàn; được kiến nghị, đề xuất ý kiến với cơ quan có thẩm quyền về những vấn đề liên quan đến lĩnh vực hoạt động của Liên đoàn.</w:t>
      </w:r>
    </w:p>
    <w:p>
      <w:r>
        <w:t>4. Được dự Đại hội, ứng cử, đề cử, bầu cử các cơ quan, các chức danh lãnh đạo và Ban Kiểm tra Liên đoàn theo quy định của Liên đoàn.</w:t>
      </w:r>
    </w:p>
    <w:p>
      <w:r>
        <w:t>5. Được giới thiệu hội viên mới.</w:t>
      </w:r>
    </w:p>
    <w:p>
      <w:r>
        <w:t>6. Được khen thưởng theo quy định của Liên đoàn.</w:t>
      </w:r>
    </w:p>
    <w:p>
      <w:r>
        <w:t>7. Được cấp thẻ Hội viên.</w:t>
      </w:r>
    </w:p>
    <w:p>
      <w:r>
        <w:t>8. Được ra khỏi Liên đoàn khi xét thấy không thể tiếp tục là hội viên.</w:t>
      </w:r>
    </w:p>
    <w:p>
      <w:r>
        <w:t>9. Hội viên danh dự được hưởng quyền và nghĩa vụ như hội viên chính thức, trừ quyền biểu quyết các vấn đề của Liên đoàn và quyền ứng cử, đề cử, bầu cử Ban Chấp hành Liên đoàn, Ban Thường vụ Liên đoàn, Ban Kiểm tra Liên đoàn.</w:t>
      </w:r>
    </w:p>
    <w:p>
      <w:r>
        <w:t>Điều 10. Nghĩa vụ hội viên</w:t>
      </w:r>
    </w:p>
    <w:p>
      <w:r>
        <w:t>1. Nghiêm chỉnh chấp hành chủ trương, đường lối của Đảng, chính sách, pháp luật của Nhà nước; chấp hành Điều lệ, quy định của Liên đoàn.</w:t>
      </w:r>
    </w:p>
    <w:p>
      <w:r>
        <w:t>2. Tham gia các hoạt động và sinh hoạt của Liên đoàn; đoàn kết, hợp tác với các hội viên khác để xây dựng Liên đoàn phát triển vững mạnh.</w:t>
      </w:r>
    </w:p>
    <w:p>
      <w:r>
        <w:t>3. Bảo vệ uy tín của Liên đoàn, không được nhân danh Liên đoàn trong các quan hệ giao dịch, trừ khi được lãnh đạo Liên đoàn phân công bằng văn bản.</w:t>
      </w:r>
    </w:p>
    <w:p>
      <w:r>
        <w:t>4. Thực hiện chế độ thông tin, báo cáo theo quy định của Liên đoàn.</w:t>
      </w:r>
    </w:p>
    <w:p>
      <w:r>
        <w:t>5. Đóng hội phí đầy đủ và đúng hạn theo quy định của Liên đoàn.</w:t>
      </w:r>
    </w:p>
    <w:p>
      <w:r>
        <w:t>Điều 11. Thủ tục, thẩm quyền kết nạp hội viên; thủ tục ra khỏi Liên đoàn</w:t>
      </w:r>
    </w:p>
    <w:p>
      <w:r>
        <w:t>1. Kết nạp Hội viên</w:t>
      </w:r>
    </w:p>
    <w:p>
      <w:r>
        <w:t>Các tổ chức, cá nhân nêu ở Điều 8 có nguyện vọng gia nhập Liên đoàn cần nộp hồ sơ xin gia nhập gửi Ban Chấp hành Liên đoàn.</w:t>
      </w:r>
    </w:p>
    <w:p>
      <w:r>
        <w:t>2. Hồ sơ gia nhập Liên đoàn gồm có các giấy tờ sau:</w:t>
      </w:r>
    </w:p>
    <w:p>
      <w:r>
        <w:t>a) Đơn gia nhập Liên đoàn theo mẫu;</w:t>
      </w:r>
    </w:p>
    <w:p>
      <w:r>
        <w:t>b) Bản sao Căn cước công dân hoặc Chứng nhận đăng ký kinh doanh;</w:t>
      </w:r>
    </w:p>
    <w:p>
      <w:r>
        <w:t>3. Ban Chấp hành Liên đoàn sẽ xem xét và kết nạp hội viên.</w:t>
      </w:r>
    </w:p>
    <w:p>
      <w:r>
        <w:t>4. Ra khỏi Liên đoàn Hội viên tự nguyện xin rút khỏi Liên đoàn cần gửi đơn cho Ban Chấp hành. Quyền, nghĩa vụ hội viên chấm dứt khi Ban Chấp hành chấp thuận.</w:t>
      </w:r>
    </w:p>
    <w:p>
      <w:r>
        <w:t>5. Hội viên bị xóa tên khỏi danh sách hội viên khi:</w:t>
      </w:r>
    </w:p>
    <w:p>
      <w:r>
        <w:t>a) Làm ảnh hưởng nghiêm trọng đến Liên đoàn.</w:t>
      </w:r>
    </w:p>
    <w:p>
      <w:r>
        <w:t>b) Không đóng Liên đoàn phí theo quy định của Liên đoàn và Liên đoàn đã thông báo nhắc nhở lần thứ 2 bằng văn bản.</w:t>
      </w:r>
    </w:p>
    <w:p>
      <w:r>
        <w:t>c) Là pháp nhân đã ngừng hoạt động, bị đình chỉ hoạt động, bị giải thể hoặc bị tuyên bố phá sản theo quy định của pháp luật.</w:t>
      </w:r>
    </w:p>
    <w:p>
      <w:r>
        <w:t>6. Thủ tục khai trừ và xóa tên hội viên:</w:t>
      </w:r>
    </w:p>
    <w:p>
      <w:r>
        <w:t>a) Hội viên bị khai trừ khi có 2/3 số Ủy viên Ban Chấp hành tán thành.</w:t>
      </w:r>
    </w:p>
    <w:p>
      <w:r>
        <w:t>b) Ban Chấp hành thông báo danh sách hội viên xin ra khỏi Liên đoàn và hội viên bị khai trừ cho tất cả các Hội viên khác biết.</w:t>
      </w:r>
    </w:p>
    <w:p>
      <w:r>
        <w:t>Chương IV</w:t>
      </w:r>
    </w:p>
    <w:p>
      <w:r>
        <w:t>TỔ CHỨC, HOẠT ĐỘNG</w:t>
      </w:r>
    </w:p>
    <w:p>
      <w:r>
        <w:t>Điều 12. Cơ cấu tổ chức</w:t>
      </w:r>
    </w:p>
    <w:p>
      <w:r>
        <w:t>1. Đại hội Liên đoàn.</w:t>
      </w:r>
    </w:p>
    <w:p>
      <w:r>
        <w:t>2. Ban Chấp hành Liên đoàn.</w:t>
      </w:r>
    </w:p>
    <w:p>
      <w:r>
        <w:t>3. Ban Thường vụ Liên đoàn.</w:t>
      </w:r>
    </w:p>
    <w:p>
      <w:r>
        <w:t>4. Ban Kiểm tra Liên đoàn.</w:t>
      </w:r>
    </w:p>
    <w:p>
      <w:r>
        <w:t>5. Văn phòng và các ban chuyên môn, các tổ chức trực thuộc.</w:t>
      </w:r>
    </w:p>
    <w:p>
      <w:r>
        <w:t>Điều 13. Đại hội Liên đoàn</w:t>
      </w:r>
    </w:p>
    <w:p>
      <w:r>
        <w:t>1. Cơ quan lãnh đạo cao nhất của Liên đoàn là Đại hội nhiệm kỳ hoặc Đại hội bất thường. Đại hội nhiệm kỳ được tổ chức 05 (năm) năm một lần. Đại hội bất thường được triệu tập khi có sự thống nhất của Ban Thường vụ và ít nhất 2/3 (hai phần ba) tổng số Ủy viên Ban Chấp hành.</w:t>
      </w:r>
    </w:p>
    <w:p>
      <w:r>
        <w:t>2. Đại hội nhiệm kỳ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Liên đoàn;</w:t>
      </w:r>
    </w:p>
    <w:p>
      <w:r>
        <w:t>b) Thảo luận và thông qua Điều lệ; Điều lệ (sửa đổi, bổ sung); đổi tên, chia, tách, sáp nhập, hợp nhất, giải thể Liên đoàn (nếu có);</w:t>
      </w:r>
    </w:p>
    <w:p>
      <w:r>
        <w:t>c) Thảo luận, góp ý kiến vào Báo cáo kiểm điểm của Ban Chấp hành và Báo cáo tài chính của Liên đoàn;</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Liên đoàn</w:t>
      </w:r>
    </w:p>
    <w:p>
      <w:r>
        <w:t>1. Ban Chấp hành Liên đoàn do Đại hội bầu trong số các hội viên của Liên đoàn.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Liên đoàn, lãnh đạo mọi hoạt động của Liên đoàn giữa hai kỳ Đại hội;</w:t>
      </w:r>
    </w:p>
    <w:p>
      <w:r>
        <w:t>b) Chuẩn bị và quyết định triệu tập Đại hội;</w:t>
      </w:r>
    </w:p>
    <w:p>
      <w:r>
        <w:t>c) Quyết định chương trình, kế hoạch công tác hàng năm của Liên đoàn;</w:t>
      </w:r>
    </w:p>
    <w:p>
      <w:r>
        <w:t>d) Quyết định cơ cấu tổ chức bộ máy của Liên đoàn. Ban hành Quy chế hoạt động của Ban Chấp hành, Ban Thường vụ; Quy chế quản lý, sử dụng tài chính, tài sản của Liên đoàn; Quy chế quản lý, sử dụng con dấu của Liên đoàn; Quy chế khen thưởng, kỷ luật; các quy định trong nội bộ Liên đoàn phù hợp với quy định của Điều lệ Liên đoàn và quy định của pháp luật;</w:t>
      </w:r>
    </w:p>
    <w:p>
      <w:r>
        <w:t>đ) Bầu, miễn nhiệm Chủ tịch, các Phó Chủ tịch, Ủy viên Ban Thường vụ, bầu bổ sung Ủy viên Ban Chấp hành, Ban Kiểm tra. Số lượng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Liên đoàn;</w:t>
      </w:r>
    </w:p>
    <w:p>
      <w:r>
        <w:t>b) Ban Chấp hành mỗi năm họp 04 (bốn) lần (mỗi quý họp 01 lần) có thể họp bất thường khi có yêu cầu của Ban Thường vụ hoặc trên 2/3 (hai phần ba) tổng số Ủy viên Ban Chấp hành;</w:t>
      </w:r>
    </w:p>
    <w:p>
      <w:r>
        <w:t>c) Các cuộc họp của Ban Chấp hành là hợp lệ khi có 2/3 (hai phần ba)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Liên đoàn.</w:t>
      </w:r>
    </w:p>
    <w:p>
      <w:r>
        <w:t>Điều 15. Ban Thường vụ Liên đoàn</w:t>
      </w:r>
    </w:p>
    <w:p>
      <w:r>
        <w:t>1. Ban Thường vụ Liên đoàn do Ban Chấp hành bầu trong số các Ủy viên Ban Chấp hành; Ban Thường vụ Liên đoàn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các tổ chức, đơn vị thuộc Liên đoàn theo nghị quyết của Ban Chấp hành; quy định chức năng, nhiệm vụ, quyền hạn cơ cấu tổ chức; quyết định bổ nhiệm, miễn nhiệm lãnh đạo các tổ chức, đơn vị thuộc Liên đoàn.</w:t>
      </w:r>
    </w:p>
    <w:p>
      <w:r>
        <w:t>3. Nguyên tắc hoạt động của Ban Thường vụ:</w:t>
      </w:r>
    </w:p>
    <w:p>
      <w:r>
        <w:t>a) Ban Thường vụ hoạt động theo Quy chế do Ban Chấp hành ban hành, tuân thủ quy định của pháp luật và Điều lệ Liên đoàn;</w:t>
      </w:r>
    </w:p>
    <w:p>
      <w:r>
        <w:t>b) Ban Thường vụ mỗi tháng họp một lần, có thể họp bất thường khi có yêu cầu của Chủ tịch Liên đoàn hoặc trên 2/3 (hai phần ba) tổng số Ủy viên Ban Thường vụ;</w:t>
      </w:r>
    </w:p>
    <w:p>
      <w:r>
        <w:t>c) Các cuộc họp của Ban Thường vụ là hợp lệ khi có 2/3 (hai phần ba)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tịch Liên đoàn.</w:t>
      </w:r>
    </w:p>
    <w:p>
      <w:r>
        <w:t>Điều 16. Ban Kiểm tra</w:t>
      </w:r>
    </w:p>
    <w:p>
      <w:r>
        <w:t>1. Ban Kiểm tra Liên đoàn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Liên đoàn, nghị quyết Đại hội; nghị quyết, quyết định của Ban Chấp hành, Ban Thường vụ, các quy chế của Liên đoàn trong hoạt động của các tổ chức, đơn vị trực thuộc Liên đoàn, hội viên;</w:t>
      </w:r>
    </w:p>
    <w:p>
      <w:r>
        <w:t>b) Xem xét, giải quyết đơn, thư kiến nghị, khiếu nại, tố cáo của tổ chức, hội viên và công dân gửi đến Liên đoàn.</w:t>
      </w:r>
    </w:p>
    <w:p>
      <w:r>
        <w:t>3. Nguyên tắc hoạt động của Ban Kiểm tra: Ban Kiểm tra hoạt động theo quy chế do Ban Chấp hành ban hành, tuân thủ quy định của pháp luật và Điều lệ Liên đoàn.</w:t>
      </w:r>
    </w:p>
    <w:p>
      <w:r>
        <w:t>Điều 17. Chủ tịch, Phó Chủ tịch Liên đoàn</w:t>
      </w:r>
    </w:p>
    <w:p>
      <w:r>
        <w:t>1. Chủ tịch Liên đoàn là đại diện pháp nhân của Liên đoàn trước pháp luật, chịu trách nhiệm trước pháp luật về mọi hoạt động của Liên đoàn. Chủ tịch Liên đoàn do Ban Chấp hành bầu trong số các Ủy viên Ban Chấp hành Liên đoàn. Tiêu chuẩn Chủ tịch Liên đoàn do Ban Chấp hành Liên đoàn quy định.</w:t>
      </w:r>
    </w:p>
    <w:p>
      <w:r>
        <w:t>2. Nhiệm vụ, quyền hạn của Chủ tịch Liên đoàn:</w:t>
      </w:r>
    </w:p>
    <w:p>
      <w:r>
        <w:t>a) Thực hiện nhiệm vụ, quyền hạn theo Quy chế hoạt động của Ban Chấp hành, Ban Thường vụ Liên đoàn;</w:t>
      </w:r>
    </w:p>
    <w:p>
      <w:r>
        <w:t>b) Chịu trách nhiệm toàn diện trước Chủ tịch UBND tỉnh Thanh Hóa, cơ quan quản lý nhà nước về lĩnh vực hoạt động chính của Liên đoàn, trước Ban Chấp hành, Ban Thường vụ Liên đoàn về mọi hoạt động của Liên đoàn. Chỉ đạo, điều hành mọi hoạt động của Liên đoàn theo quy định Điều lệ Liên đoàn; nghị quyết Đại hội; nghị quyết, quyết định của Ban Chấp hành, Ban Thường vụ Liên đoàn;</w:t>
      </w:r>
    </w:p>
    <w:p>
      <w:r>
        <w:t>c) Chủ trì các phiên họp của Ban Chấp hành; chỉ đạo chuẩn bị, triệu tập và chủ trì các cuộc họp của Ban Thường vụ;</w:t>
      </w:r>
    </w:p>
    <w:p>
      <w:r>
        <w:t>d) Thay mặt Ban Chấp hành, Ban Thường vụ ký các văn bản của Liên đoàn;</w:t>
      </w:r>
    </w:p>
    <w:p>
      <w:r>
        <w:t>đ) Khi Chủ tịch Liên đoàn vắng mặt, việc chỉ đạo, điều hành giải quyết công việc của Liên đoàn được ủy quyền cho Phó Chủ tịch Liên đoàn.</w:t>
      </w:r>
    </w:p>
    <w:p>
      <w:r>
        <w:t>3. Phó Chủ tịch Liên đoàn do Ban Chấp hành bầu trong số các Ủy viên Ban Chấp hành Liên đoàn. Tiêu chuẩn Phó Chủ tịch Liên đoàn do Ban Chấp hành Liên đoàn quy định.</w:t>
      </w:r>
    </w:p>
    <w:p>
      <w:r>
        <w:t>Phó Chủ tịch giúp Chủ tịch Liên đoàn chỉ đạo, điều hành công tác của Liên đoàn theo sự phân công của Chủ tịch Liên đoàn; chịu trách nhiệm trước Chủ tịch Liên đoàn và trước pháp luật về lĩnh vực công việc được Chủ tịch Liên đoàn phân công hoặc ủy quyền. Phó Chủ tịch Liên đoàn thực hiện nhiệm vụ, quyền hạn theo Quy chế hoạt động của Ban Chấp hành, Ban Thường vụ Liên đoàn phù hợp với Điều lệ Liên đoàn và quy định của pháp luật.</w:t>
      </w:r>
    </w:p>
    <w:p>
      <w:r>
        <w:t>Điều 18. Tổng thư ký, Chánh Văn phòng</w:t>
      </w:r>
    </w:p>
    <w:p>
      <w:r>
        <w:t>Tổng thư ký, Chánh Văn phòng do Ban Chấp hành bầu trong số các Ủy viên Ban Chấp hành Liên đoàn. Tiêu chuẩn Tổng thư ký, Chánh Văn phòng Liên đoàn do Ban Chấp hành Liên đoàn quy định.</w:t>
      </w:r>
    </w:p>
    <w:p>
      <w:r>
        <w:t>a) Tổng thư ký là người giúp Chủ tịch Liên đoàn thực hiện các nhiệm vụ:</w:t>
      </w:r>
    </w:p>
    <w:p>
      <w:r>
        <w:t>- Lập các báo cáo định kỳ, báo cáo chuyên đề và các báo cáo khác của Ban Thường vụ, Ban Chấp hành cho cơ quan nhà nước theo quy định.</w:t>
      </w:r>
    </w:p>
    <w:p>
      <w:r>
        <w:t>- Chuẩn bị nội dung các cuộc họp của Ban Thường vụ, Ban Chấp hành và các hoạt động khác.</w:t>
      </w:r>
    </w:p>
    <w:p>
      <w:r>
        <w:t>- Được thừa lệnh của Chủ tịch Liên đoàn ký giấy giới thiệu, giấy đi đường, giấy mời họp và thông báo kết luận các Liên đoàn nghị của Chủ tịch Liên đoàn.</w:t>
      </w:r>
    </w:p>
    <w:p>
      <w:r>
        <w:t>b) Chánh Văn phòng là người giúp Chủ tịch Liên đoàn thực hiện các nhiệm vụ:</w:t>
      </w:r>
    </w:p>
    <w:p>
      <w:r>
        <w:t>- Xử lý công việc hàng ngày của Văn phòng Liên đoàn.</w:t>
      </w:r>
    </w:p>
    <w:p>
      <w:r>
        <w:t>- Thường trực Hội đồng Thi đua - Khen thưởng của Liên đoàn.</w:t>
      </w:r>
    </w:p>
    <w:p>
      <w:r>
        <w:t>Điều 19. Văn phòng và các ban chuyên môn, các tổ chức trực thuộc .</w:t>
      </w:r>
    </w:p>
    <w:p>
      <w:r>
        <w:t>1. Văn phòng, các ban chuyên môn là bộ phận tham mưu, giúp việc để triển khai thực hiện các hoạt động của Liên đoàn. Văn phòng, các ban chuyên môn tổ chức, hoạt động theo quy chế do Ban Chấp hành quy định phù hợp với Điều lệ Liên đoàn và quy định pháp luật. Ban Thường vụ Liên đoàn quyết định thành lập các ban chuyên môn, quyết định bổ nhiệm, miễn nhiệm lãnh đạo Văn phòng, các ban chuyên môn phù hợp với Điều lệ Liên đoàn và quy định của pháp luật.</w:t>
      </w:r>
    </w:p>
    <w:p>
      <w:r>
        <w:t>2. Các tổ chức có tư cách pháp nhân trực thuộc Liên đoàn được thành lập theo quy định của pháp luật. Ban Chấp hành quy định cụ thể về thành lập, tổ chức, hoạt động và quản lý các tổ chức có tư cách pháp nhân trực thuộc Liên đoàn phù hợp với Điều lệ Liên đoàn và quy định của pháp luật.</w:t>
      </w:r>
    </w:p>
    <w:p>
      <w:r>
        <w:t>3. Tổ chức hội cơ sở, bao gồm: Các tổ chức, đơn vị không có tư cách pháp nhân trực thuộc Hội (Chi hội, Câu lạc bộ...).</w:t>
      </w:r>
    </w:p>
    <w:p>
      <w:r>
        <w:t>Chương V</w:t>
      </w:r>
    </w:p>
    <w:p>
      <w:r>
        <w:t>CHIA, TÁCH; SÁP NHẬP; HỢP NHẤT; ĐỔI TÊN VÀ GIẢI THỂ</w:t>
      </w:r>
    </w:p>
    <w:p>
      <w:r>
        <w:t>Điều 20. Chia, tách; sáp nhập; hợp nhất và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pháp luật có liên quan.</w:t>
      </w:r>
    </w:p>
    <w:p>
      <w:r>
        <w:t>Chương VI</w:t>
      </w:r>
    </w:p>
    <w:p>
      <w:r>
        <w:t>TÀI CHÍNH VÀ TÀI SẢN</w:t>
      </w:r>
    </w:p>
    <w:p>
      <w:r>
        <w:t>Điều 21. Tài chính, tài sản</w:t>
      </w:r>
    </w:p>
    <w:p>
      <w:r>
        <w:t>1. Tài chính của Liên đoàn:</w:t>
      </w:r>
    </w:p>
    <w:p>
      <w:r>
        <w:t>a) Nguồn thu của Liên đoàn:</w:t>
      </w:r>
    </w:p>
    <w:p>
      <w:r>
        <w:t>- Lệ phí gia nhập Liên đoàn, Liên đoàn phí hàng năm của hội viên;</w:t>
      </w:r>
    </w:p>
    <w:p>
      <w:r>
        <w:t>- Thu từ các hoạt động của Liên đoàn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Liên đoàn:</w:t>
      </w:r>
    </w:p>
    <w:p>
      <w:r>
        <w:t>- Chi hoạt động thực hiện nhiệm vụ của Liên đoàn;</w:t>
      </w:r>
    </w:p>
    <w:p>
      <w:r>
        <w:t>- Chi thuê trụ sở làm việc, mua sắm phương tiện làm việc;</w:t>
      </w:r>
    </w:p>
    <w:p>
      <w:r>
        <w:t>- Chi thực hiện chế độ, chính sách đối với những người làm việc tại Liên đoàn theo quy định của Ban Chấp hành Liên đoàn phù hợp với quy định của pháp luật;</w:t>
      </w:r>
    </w:p>
    <w:p>
      <w:r>
        <w:t>- Chi khen thưởng và các khoản chi khác theo quy định của Ban Chấp hành.</w:t>
      </w:r>
    </w:p>
    <w:p>
      <w:r>
        <w:t>2. Tài sản của Liên đoàn: Tài sản của Liên đoàn bao gồm trụ sở,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 được Nhà nước hỗ trợ (nếu có).</w:t>
      </w:r>
    </w:p>
    <w:p>
      <w:r>
        <w:t>Điều 22. Quản lý, sử dụng tài chính và tài sản</w:t>
      </w:r>
    </w:p>
    <w:p>
      <w:r>
        <w:t>1. Tài chính, tải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Ban Chấp hành Liên đoàn ban hành Quy chế quản lý, sử dụng tài chính, tài sản của Liên đoàn đảm bảo nguyên tắc công khai, minh bạch, tiết kiệm phù hợp với quy định của pháp luật và tôn chỉ, mục đích hoạt động của Liên đoàn.</w:t>
      </w:r>
    </w:p>
    <w:p>
      <w:r>
        <w:t>CHƯƠNG VII</w:t>
      </w:r>
    </w:p>
    <w:p>
      <w:r>
        <w:t>KHEN THƯỞNG VÀ KỶ LUẬT</w:t>
      </w:r>
    </w:p>
    <w:p>
      <w:r>
        <w:t>Điều 23. Khen thưởng</w:t>
      </w:r>
    </w:p>
    <w:p>
      <w:r>
        <w:t>1. Tổ chức, đơn vị thuộc Liên đoàn, hội viên có thành tích xuất sắc được Liên đoàn khen thưởng hoặc được Liên đoàn đề nghị cơ quan, tổ chức có thẩm quyền khen thưởng theo quy định của pháp luật.</w:t>
      </w:r>
    </w:p>
    <w:p>
      <w:r>
        <w:t>2. Ban Chấp hành Liên đoàn quy định cụ thể hình thức, thẩm quyền, thủ tục khen thưởng trong nội bộ Liên đoàn theo quy định pháp luật và Điều lệ Liên đoàn.</w:t>
      </w:r>
    </w:p>
    <w:p>
      <w:r>
        <w:t>Điều 24. Kỷ luật</w:t>
      </w:r>
    </w:p>
    <w:p>
      <w:r>
        <w:t>1. Tổ chức, đơn vị, cá nhân thuộc Liên đoàn vi phạm pháp luật; vi phạm Điều lệ, quy định, quy chế hoạt động của Liên đoàn, làm ảnh hưởng đến uy tín, danh dự của Liên đoàn, bỏ sinh hoạt thường kỳ 3 lần trở lên mà không có lý do chính đáng, hoặc không đóng hội phí theo quy định của Liên đoàn sẽ bị xử lý kỷ luật bằng các hình thức sau: Khiển trách; cảnh cáo; bãi nhiệm, cách chức; khai trừ.</w:t>
      </w:r>
    </w:p>
    <w:p>
      <w:r>
        <w:t>2. Ban Chấp hành Liên đoàn quy định cụ thể thẩm quyền, quy trình xem xét kỷ luật trong nội bộ Liên đoàn theo quy định của pháp luật và Điều lệ Liên đoàn.</w:t>
      </w:r>
    </w:p>
    <w:p>
      <w:r>
        <w:t>CHƯƠNG VIII</w:t>
      </w:r>
    </w:p>
    <w:p>
      <w:r>
        <w:t>ĐIỀU KHOẢN THI HÀNH</w:t>
      </w:r>
    </w:p>
    <w:p>
      <w:r>
        <w:t>Điều 25. Sửa đổi, bổ sung Điều lệ</w:t>
      </w:r>
    </w:p>
    <w:p>
      <w:r>
        <w:t>Chỉ có Đại hội Liên đoàn Yoga tỉnh Thanh Hóa mới có quyền sửa đổi, bổ sung Điều lệ này. Việc sửa đổi, bổ sung Điều lệ Liên đoàn Yoga tỉnh Thanh Hóa được thông qua khi có trên 1/2 (một phần hai) số đại biểu chính thức có mặt tại Đại hội tán thành và phải được Chủ tịch UBND tỉnh Thanh Hóa phê duyệt mới có giá trị.</w:t>
      </w:r>
    </w:p>
    <w:p>
      <w:r>
        <w:t>Điều 26. Điều khoản thi hành</w:t>
      </w:r>
    </w:p>
    <w:p>
      <w:r>
        <w:t>1. Điều lệ Liên đoàn Yoga tỉnh Thanh Hóa gồm 8 Chương, 26 Điều đã được Đại hội Liên đoàn Yoga tỉnh Thanh Hóa, nhiệm kỳ 2023 - 2028, thông qua ngày 26 tháng 12 năm 2023 tại thành phố Thanh Hóa và có hiệu lực thi hành kể từ ngày được Chủ tịch UBND tỉnh Thanh Hóa ký quyết định phê duyệt.</w:t>
      </w:r>
    </w:p>
    <w:p>
      <w:r>
        <w:t>2. Căn cứ quy định pháp luật về hội và Điều lệ Liên đoàn, Ban Chấp hành Liên đoàn Yoga tỉnh Thanh Hóa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