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2659/QĐ-UBND năm 2023 phê duyệt quy trình nội bộ giải quyết thủ tục hành chính thuộc thẩm quyền tiếp nhận và giải quyết của Sở Khoa học và Công nghệ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07/11/2023</w:t>
            </w:r>
          </w:p>
        </w:tc>
      </w:tr>
      <w:tr>
        <w:tc>
          <w:tcPr>
            <w:tcW w:type="dxa" w:w="4320"/>
          </w:tcPr>
          <w:p>
            <w:r>
              <w:t>Ngày hiệu lực</w:t>
            </w:r>
          </w:p>
        </w:tc>
        <w:tc>
          <w:tcPr>
            <w:tcW w:type="dxa" w:w="4320"/>
          </w:tcPr>
          <w:p>
            <w:r>
              <w:t>07/11/2023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2659/QĐ-UBND</w:t>
      </w:r>
    </w:p>
    <w:p>
      <w:r>
        <w:t>Cần Thơ, ngày 07 tháng 11 năm 2023</w:t>
      </w:r>
    </w:p>
    <w:p>
      <w:r>
        <w:t>QUYẾT ĐỊNH</w:t>
      </w:r>
    </w:p>
    <w:p>
      <w:r>
        <w:t>PHÊ DUYỆT QUY TRÌNH NỘI BỘ GIẢI QUYẾT THỦ TỤC HÀNH CHÍNH THUỘC THẨM QUYỀN TIẾP NHẬN VÀ GIẢI QUYẾT CỦA SỞ KHOA HỌC VÀ CÔNG NGHỆ</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của, một của liên thông trong giải quyết thủ tục hành chính; 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trưởng Bộ Khoa học và Công nghệ về việc công bố Mô hình khung Hệ thống quản lý chất lượng theo tiêu chuẩn quốc gia TCVN 9001:2015 cho các cơ quan, tổ chức thuộc hệ thống hành chính nhà nước tại địa phương;</w:t>
      </w:r>
    </w:p>
    <w:p>
      <w:r>
        <w:t>Theo đề nghị của Giám đốc Sở Khoa học và Công nghệ.</w:t>
      </w:r>
    </w:p>
    <w:p>
      <w:r>
        <w:t>QUYẾT ĐỊNH:</w:t>
      </w:r>
    </w:p>
    <w:p>
      <w:r>
        <w:t>Điều 1.  Phê duyệt quy trình nội bộ giải quyết thủ tục hành chính thuộc thẩm quyền tiếp nhận và giải quyết của Sở Khoa học và Công nghệ (kèm Danh mục quy trình).</w:t>
      </w:r>
    </w:p>
    <w:p>
      <w:r>
        <w:t>Điều 2.</w:t>
      </w:r>
    </w:p>
    <w:p>
      <w:r>
        <w:t>1. Giao Giám đốc Sở Khoa học và Công nghệ rà soát, điều chỉnh các quy trình nội bộ đã phê duyệt; tái cấu trúc quy trình nghiệp vụ để triển khai thực hiện dịch vụ công trực tuyến phù hợp với Quyết định này.</w:t>
      </w:r>
    </w:p>
    <w:p>
      <w:r>
        <w:t>2. Giao Giám đốc Sở Thông tin và Truyền thông chủ trì, phối hợp với Giám đốc Sở Khoa học và Công nghệ xây dựng quy trình điện tử giải quyết thủ tục hành chính tại phần mềm của Hệ thống thông tin giải quyết thủ tục hành chính thành phố để áp dụng.</w:t>
      </w:r>
    </w:p>
    <w:p>
      <w:r>
        <w:t>Điều 3.  Chánh Văn phòng Ủy ban nhân dân thành phố; Giám đốc Sở Khoa học và Công nghệ; Giám đốc Sở Thông tin và Truyền thông, Thủ trưởng cơ quan, đơn vị có liên quan chịu trách nhiệm thi hành Quyết định này kể từ ngày ký./.</w:t>
      </w:r>
    </w:p>
    <w:p>
      <w:r>
        <w:t>Nơi nhận:</w:t>
      </w:r>
    </w:p>
    <w:p>
      <w:r>
        <w:t>- Như Điều 3;</w:t>
      </w:r>
    </w:p>
    <w:p>
      <w:r>
        <w:t>- Cục KSTTHC, VPCP;</w:t>
      </w:r>
    </w:p>
    <w:p>
      <w:r>
        <w:t>- CT, các PCT UBND;</w:t>
      </w:r>
    </w:p>
    <w:p>
      <w:r>
        <w:t>- VPUBNDTP (2B,3CG);</w:t>
      </w:r>
    </w:p>
    <w:p>
      <w:r>
        <w:t>- Cổng TTĐT thành phố;</w:t>
      </w:r>
    </w:p>
    <w:p>
      <w:r>
        <w:t>- Lưu: VT.PV</w:t>
      </w:r>
    </w:p>
    <w:p>
      <w:r>
        <w:t>KT. CHỦ TỊCH</w:t>
      </w:r>
    </w:p>
    <w:p>
      <w:r>
        <w:t>PHÓ CHỦ TỊCH</w:t>
      </w:r>
    </w:p>
    <w:p>
      <w:r>
        <w:t>Nguyễn Ngọc Hè</w:t>
      </w:r>
    </w:p>
    <w:p>
      <w:r>
        <w:t>DANH MỤC</w:t>
      </w:r>
    </w:p>
    <w:p>
      <w:r>
        <w:t>QUY TRÌNH NỘI BỘ THUỘC THẨM QUYỀN TIẾP NHẬN VÀ GIẢI QUYẾT CỦA SỞ KHOA HỌC VÀ CÔNG NGHỆ</w:t>
      </w:r>
    </w:p>
    <w:p>
      <w:r>
        <w:t>(Kèm theo Quyết định số: 2659/QĐ-UBND ngày 07 tháng 11 năm 2023 của Chủ tịch Ủy ban nhân dân thành phố Cần Thơ)</w:t>
      </w:r>
    </w:p>
    <w:p>
      <w:r>
        <w:t>STT</w:t>
      </w:r>
    </w:p>
    <w:p>
      <w:r>
        <w:t>Tên quy trình nội bộ</w:t>
      </w:r>
    </w:p>
    <w:p>
      <w:r>
        <w:t>1</w:t>
      </w:r>
    </w:p>
    <w:p>
      <w:r>
        <w:t>Thủ tục cấp Giấy chứng nhận tổ chức giám định Sở hữu công nghiệp</w:t>
      </w:r>
    </w:p>
    <w:p>
      <w:r>
        <w:t>2</w:t>
      </w:r>
    </w:p>
    <w:p>
      <w:r>
        <w:t>Thủ tục cấp lại Giấy chứng nhận tổ chức giám định Sở hữu công nghiệp</w:t>
      </w:r>
    </w:p>
    <w:p>
      <w:r>
        <w:t>3</w:t>
      </w:r>
    </w:p>
    <w:p>
      <w:r>
        <w:t>Thủ tục thu hồi Giấy chứng nhận tổ chức giám định sở hữu công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