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2654/QĐ-UBND năm 2025 công bố Danh mục thủ tục hành chính mới và bị bãi bỏ; phê duyệt Quy trình nội bộ giải quyết thủ tục hành chính mới lĩnh vực Hoạt động khoa học và công nghệ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2654/QĐ-UBND</w:t>
      </w:r>
    </w:p>
    <w:p>
      <w:r>
        <w:t>Sơn La, ngày 26 tháng 10 năm 2025</w:t>
      </w:r>
    </w:p>
    <w:p>
      <w:r>
        <w:t>QUYẾT ĐỊNH</w:t>
      </w:r>
    </w:p>
    <w:p>
      <w:r>
        <w:t>VỀ VIỆC CÔNG BỐ DANH MỤC THỦ TỤC HÀNH CHÍNH MỚI BAN HÀNH VÀ BỊ BÃI BỎ; PHÊ DUYỆT QUY TRÌNH NỘI BỘ GIẢI QUYẾT THỦ TỤC HÀNH CHÍNH MỚI BAN HÀNH LĨNH VỰC HOẠT ĐỘNG KHOA HỌC VÀ CÔNG NGHỆ THUỘC PHẠM VI CHỨC NĂNG QUẢN LÝ NHÀ NƯỚC CỦA SỞ KHOA HỌC VÀ CÔNG NGHỆ</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Khoa học và Công nghệ: Quyết định số 3115/QĐ-BKHCN ngày 09/10/2025 về việc công bố thủ tục hành chính được sửa đổi, bổ sung lĩnh vực hoạt động khoa học và công nghệ thuộc phạm vi chức năng quản lý của Bộ Khoa học và Công nghệ; Quyết định số 3200/QĐ- BKHCN ngày 16/10/2025 về việc công bố thủ tục hành chính mới ban hành và bị bãi bỏ lĩnh vực hoạt động khoa học và công nghệ thuộc phạm vi chức năng quản lý của Bộ Khoa học và Công nghệ; Quyết định số 3212/QĐ-BKHCN ngày   17/10/2025 dvề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364/TTr-SKHCN ngày 22 tháng 10 năm 2025.</w:t>
      </w:r>
    </w:p>
    <w:p>
      <w:r>
        <w:t>QUYẾT ĐỊNH:</w:t>
      </w:r>
    </w:p>
    <w:p>
      <w:r>
        <w:t>Điều 1.  Công bố kèm theo Quyết định này Danh mục thủ tục hành chính mới ban hành và bị bãi bỏ; phê duyệt Quy trình nội bộ giải quyết thủ tục hành chính mới ban hành lĩnh vực Hoạt động khoa học và công nghệ thuộc phạm vi chức năng quản lý nhà nước của Sở Khoa học và Công nghệ, cụ thể như sau:</w:t>
      </w:r>
    </w:p>
    <w:p>
      <w:r>
        <w:t>1. Công bố 08 danh mục thủ tục hành chính mới ban hành lĩnh vực Hoạt động khoa học và công nghệ thuộc phạm vi chức năng quản lý nhà nước của Sở Khoa học và Công nghệ.</w:t>
      </w:r>
    </w:p>
    <w:p>
      <w:r>
        <w:t>(Có phụ lục I kèm theo)</w:t>
      </w:r>
    </w:p>
    <w:p>
      <w:r>
        <w:t>2. Phê duyệt 08 quy trình nội bộ giải quyết thủ tục hành chính mới ban hành lĩnh vực Hoạt động khoa học và công nghệ thuộc phạm vi chức năng quản lý nhà nước của Sở Khoa học và Công nghệ.</w:t>
      </w:r>
    </w:p>
    <w:p>
      <w:r>
        <w:t>(Có phụ lục II kèm theo)</w:t>
      </w:r>
    </w:p>
    <w:p>
      <w:r>
        <w:t>3. Bãi bỏ 16 danh mục thủ tục hành chính thuộc phạm vi chức năng quản lý nhà nước của Sở Khoa học và Công nghệ.</w:t>
      </w:r>
    </w:p>
    <w:p>
      <w:r>
        <w:t>(Có phụ lục III kèm theo)</w:t>
      </w:r>
    </w:p>
    <w:p>
      <w:r>
        <w:t>Điều 2.  Quyết định này có hiệu lực thi hành kể từ ngày ký ban hành.</w:t>
      </w:r>
    </w:p>
    <w:p>
      <w:r>
        <w:t>Điều 3.  Chánh Văn phòng Ủy ban nhân dân tỉnh; Giám đốc Sở Khoa học và Công nghệ; Thủ trưởng các sở, ban, ngành; Chủ tịch UBND các xã, phường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Phục vụ Hành chính công tỉnh;</w:t>
      </w:r>
    </w:p>
    <w:p>
      <w:r>
        <w:t>- Trung tâm Thông tin tỉnh;</w:t>
      </w:r>
    </w:p>
    <w:p>
      <w:r>
        <w:t>- LĐVP UBND tỉnh;</w:t>
      </w:r>
    </w:p>
    <w:p>
      <w:r>
        <w:t>- Lưu: VT, TTPVHCC, Hương (02b)</w:t>
      </w:r>
    </w:p>
    <w:p>
      <w:r>
        <w:t>KT. CHỦ TỊCH</w:t>
      </w:r>
    </w:p>
    <w:p>
      <w:r>
        <w:t>PHÓ CHỦ TỊCH</w:t>
      </w:r>
    </w:p>
    <w:p>
      <w:r>
        <w:t>Đặng Ngọc Hậu</w:t>
      </w:r>
    </w:p>
    <w:p>
      <w:r>
        <w:t>PHỤ LỤC I</w:t>
      </w:r>
    </w:p>
    <w:p>
      <w:r>
        <w:t>DANH MỤC THỦ TỤC HÀNH CHÍNH MỚI BAN HÀNH LĨNH VỰC HOẠT ĐỘNG KHOA HỌC VÀ CÔNG NGHỆ THUỘC PHẠM VI, CHỨC NĂNG QUẢN LÝ NHÀ NƯỚC CỦA SỞ KHOA HỌC VÀ CÔNG NGHỆ</w:t>
      </w:r>
    </w:p>
    <w:p>
      <w:r>
        <w:t>(Ban hành kèm theo Quyết định số 2654/QĐ-UBND ngày 26 tháng 10 năm 2025 của Chủ tịch UBND tỉnh)</w:t>
      </w:r>
    </w:p>
    <w:p>
      <w:r>
        <w:t>TT</w:t>
      </w:r>
    </w:p>
    <w:p>
      <w:r>
        <w:t>Tên thủ tục hành chính</w:t>
      </w:r>
    </w:p>
    <w:p>
      <w:r>
        <w:t>Thời hạn giải quyết</w:t>
      </w:r>
    </w:p>
    <w:p>
      <w:r>
        <w:t>Địa điểm thực hiện, cách thức thực hiện</w:t>
      </w:r>
    </w:p>
    <w:p>
      <w:r>
        <w:t>Phí, lệ phí</w:t>
      </w:r>
    </w:p>
    <w:p>
      <w:r>
        <w:t>(đồng)</w:t>
      </w:r>
    </w:p>
    <w:p>
      <w:r>
        <w:t>Căn cứ pháp lý</w:t>
      </w:r>
    </w:p>
    <w:p>
      <w:r>
        <w:t>01</w:t>
      </w:r>
    </w:p>
    <w:p>
      <w:r>
        <w:t>Thủ tục đặt và tổ chức xét tặng giải thưởng của tổ chức, cá nhân cư trú hoặc hoạt động hợp pháp tại Việt Nam</w:t>
      </w:r>
    </w:p>
    <w:p>
      <w:r>
        <w:t>Mã thủ tục: 1.014383</w:t>
      </w:r>
    </w:p>
    <w:p>
      <w:r>
        <w:t>25 ngày làm việc kể từ ngày nhận hồ sơ hợp lệ</w:t>
      </w:r>
    </w:p>
    <w:p>
      <w:r>
        <w:t>- 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02</w:t>
      </w:r>
    </w:p>
    <w:p>
      <w:r>
        <w:t>Cho phép thành lập và phê duyệt điều lệ tổ chức và hoạt động của tổ chức khoa học và công nghệ có vốn nước ngoài</w:t>
      </w:r>
    </w:p>
    <w:p>
      <w:r>
        <w:t>Mã thủ tục: 1.014388</w:t>
      </w:r>
    </w:p>
    <w:p>
      <w:r>
        <w:t>35 ngày làm việc kể từ ngày nhận được hồ sơ hợp lệ</w:t>
      </w:r>
    </w:p>
    <w:p>
      <w:r>
        <w:t>- Bộ phận tiếp nhận và trả kết quả của Sở KH&amp;CN tại Trung tâm Phục vụ hành chính công tỉnh;</w:t>
      </w:r>
    </w:p>
    <w:p>
      <w:r>
        <w:t>- Nộp hồ sơ: Nộp qua hệ thống dịch vụ công trực tuyến: Cổng dịch vụ công quốc gia (https://dichvucong.gov.vn);</w:t>
      </w:r>
    </w:p>
    <w:p>
      <w:r>
        <w:t>Nộp trực tiếp; Nộp qua dịch vụ bưu chính.</w:t>
      </w:r>
    </w:p>
    <w:p>
      <w:r>
        <w:t>Không</w:t>
      </w:r>
    </w:p>
    <w:p>
      <w:r>
        <w:t>- Luật Khoa học, công nghệ và đổi mới sáng tạo năm 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03</w:t>
      </w:r>
    </w:p>
    <w:p>
      <w:r>
        <w:t>Cấp Giấy chứng nhận đăng ký tổ chức khoa học và công nghệ.</w:t>
      </w:r>
    </w:p>
    <w:p>
      <w:r>
        <w:t>Mã thủ tục: 1.014389</w:t>
      </w:r>
    </w:p>
    <w:p>
      <w:r>
        <w:t>15 ngày làm việc kể từ ngày nhận được hồ sơ hợp lệ.</w:t>
      </w:r>
    </w:p>
    <w:p>
      <w:r>
        <w:t>- 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 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04</w:t>
      </w:r>
    </w:p>
    <w:p>
      <w:r>
        <w:t>Thay đổi, bổ sung, cấp lại Giấy chứng nhận đăng ký tổ chức khoa học và công nghệ.</w:t>
      </w:r>
    </w:p>
    <w:p>
      <w:r>
        <w:t>Mã thủ tục: 1.014390</w:t>
      </w:r>
    </w:p>
    <w:p>
      <w:r>
        <w:t>10 ngày làm việc kể từ ngày nhận được hồ sơ đầy đủ, hợp lệ.</w:t>
      </w:r>
    </w:p>
    <w:p>
      <w:r>
        <w:t>- 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 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05</w:t>
      </w:r>
    </w:p>
    <w:p>
      <w:r>
        <w:t>Cấp Giấy chứng nhận đăng ký văn phòng đại diện, chi nhánh của tổ chức khoa học và công nghệ.</w:t>
      </w:r>
    </w:p>
    <w:p>
      <w:r>
        <w:t>Mã thủ tục: 1.014391</w:t>
      </w:r>
    </w:p>
    <w:p>
      <w:r>
        <w:t>15 ngày làm việc kể từ ngày nhận được hồ sơ đầy đủ, hợp lệ.</w:t>
      </w:r>
    </w:p>
    <w:p>
      <w:r>
        <w:t>- Bộ phận tiếp nhận và trả kết quả của Sở KH&amp;CN tại Trung tâm Phục vụ hành chính công tỉnh;</w:t>
      </w:r>
    </w:p>
    <w:p>
      <w:r>
        <w:t>- Nộp hồ sơ: Nộp qua hệ thống dịch vụ công trực tuyến: Cổng dịch vụ công quốc gia</w:t>
      </w:r>
    </w:p>
    <w:p>
      <w:r>
        <w:t>(https://dichvucong.gov.vn);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 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06</w:t>
      </w:r>
    </w:p>
    <w:p>
      <w:r>
        <w:t>Thay đổi, bổ sung, cấp lại Giấy chứng nhận đăng ký văn phòng đại diện, chi nhánh của tổ chức khoa học và công nghệ.</w:t>
      </w:r>
    </w:p>
    <w:p>
      <w:r>
        <w:t>Mã thủ tục: 1.014392</w:t>
      </w:r>
    </w:p>
    <w:p>
      <w:r>
        <w:t>10 ngày làm việc kể từ ngày nhận được hồ sơ đầy đủ, hợp lệ.</w:t>
      </w:r>
    </w:p>
    <w:p>
      <w:r>
        <w:t>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07</w:t>
      </w:r>
    </w:p>
    <w:p>
      <w:r>
        <w:t>Công nhận trung tâm nghiên cứu và phát triển</w:t>
      </w:r>
    </w:p>
    <w:p>
      <w:r>
        <w:t>Mã thủ tục: 1.014393</w:t>
      </w:r>
    </w:p>
    <w:p>
      <w:r>
        <w:t>30 ngày làm việc kể từ ngày nhận được hồ sơ hợp lệ</w:t>
      </w:r>
    </w:p>
    <w:p>
      <w:r>
        <w:t>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 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08</w:t>
      </w:r>
    </w:p>
    <w:p>
      <w:r>
        <w:t>Thành lập đơn vị trực thuộc ở nước ngoài của tổ chức khoa học và công nghệ</w:t>
      </w:r>
    </w:p>
    <w:p>
      <w:r>
        <w:t>Mã thủ tục: 1.014394</w:t>
      </w:r>
    </w:p>
    <w:p>
      <w:r>
        <w:t>10 ngày làm việc kể từ ngày nhận được hồ sơ hợp lệ</w:t>
      </w:r>
    </w:p>
    <w:p>
      <w:r>
        <w:t>Bộ phận tiếp nhận và trả kết quả của Sở KH&amp;CN tại Trung tâm Phục vụ hành chính công tỉnh;</w:t>
      </w:r>
    </w:p>
    <w:p>
      <w:r>
        <w:t>- Nộp hồ sơ: Nộp qua hệ thống dịch vụ công trực tuyến: Cổng dịch vụ công quốc gia (https://dichvucong.gov.vn); Nộp trực tiếp; Nộp qua dịch vụ bưu chính.</w:t>
      </w:r>
    </w:p>
    <w:p>
      <w:r>
        <w:t>Không</w:t>
      </w:r>
    </w:p>
    <w:p>
      <w:r>
        <w:t>- Luật Khoa học, công nghệ và đổi mới sáng tạo số 93/2025/QH15 ngày 27/6/2025;</w:t>
      </w:r>
    </w:p>
    <w:p>
      <w: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r>
        <w:t>- Thông tư số 10/2025/TT- 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PHỤ LỤC II</w:t>
      </w:r>
    </w:p>
    <w:p>
      <w:r>
        <w:t>QUY TRÌNH NỘI BỘ GIẢI QUYẾT TTHC MỚI BAN HÀNH LĨNH VỰC HOẠT ĐỘNG KHOA HỌC VÀ CÔNG NGHỆ THUỘC PHẠM VI, CHỨC NĂNG QUẢN LÝ NHÀ NƯỚC CỦA SỞ KHOA HỌC VÀ CÔNG NGHỆ</w:t>
      </w:r>
    </w:p>
    <w:p>
      <w:r>
        <w:t>(Ban hành kèm theo Quyết định số 2654/QĐ-UBND ngày 26 tháng 10 năm 2025 của Chủ tịch UBND tỉnh)</w:t>
      </w:r>
    </w:p>
    <w:p>
      <w:r>
        <w:t>1. Thủ tục đặt và tổ chức xét tặng giải thưởng của tổ chức, cá nhân cư trú hoặc hoạt động hợp pháp tại Việt Nam</w:t>
      </w:r>
    </w:p>
    <w:p>
      <w:r>
        <w:t>- Thời gian giải quyết: 25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Khoa học và Công nghệ</w:t>
      </w:r>
    </w:p>
    <w:p>
      <w:r>
        <w:t>Cán bộ, chuyên viên phụ trách được phân công thẩm định hồ sơ</w:t>
      </w:r>
    </w:p>
    <w:p>
      <w:r>
        <w:t>- Báo cáo kết quả thẩm định;</w:t>
      </w:r>
    </w:p>
    <w:p>
      <w:r>
        <w:t>- Tờ trình về việc chấp thận/không chấp thuận việc đặt và tổ chức xét tặng giải thưởng kèm Quyết định về việc chấp thuận việc đặt và tổ chức xét tặng giải thưởng/Văn bản không chấp thuận việc đặt và tổ chức xét tặng giải thưởng (nêu rõ lý do).</w:t>
      </w:r>
    </w:p>
    <w:p>
      <w:r>
        <w:t>16,5 ngày</w:t>
      </w:r>
    </w:p>
    <w:p>
      <w:r>
        <w:t>Lãnh đạo phòng</w:t>
      </w:r>
    </w:p>
    <w:p>
      <w:r>
        <w:t>Xét duyệt</w:t>
      </w:r>
    </w:p>
    <w:p>
      <w:r>
        <w:t>½ ngày</w:t>
      </w:r>
    </w:p>
    <w:p>
      <w:r>
        <w:t>B3</w:t>
      </w:r>
    </w:p>
    <w:p>
      <w:r>
        <w:t>Lãnh đạo Sở</w:t>
      </w:r>
    </w:p>
    <w:p>
      <w:r>
        <w:t>Lãnh đạo Sở</w:t>
      </w:r>
    </w:p>
    <w:p>
      <w:r>
        <w:t>Phê duyệt báo cáo và Tờ trình</w:t>
      </w:r>
    </w:p>
    <w:p>
      <w:r>
        <w:t>01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 Văn bản của UBND tỉnh được ký duyệt</w:t>
      </w:r>
    </w:p>
    <w:p>
      <w:r>
        <w:t>1/2 ngày</w:t>
      </w:r>
    </w:p>
    <w:p>
      <w:r>
        <w:t>B6</w:t>
      </w:r>
    </w:p>
    <w:p>
      <w:r>
        <w:t>Liên thông UBND tỉnh</w:t>
      </w:r>
    </w:p>
    <w:p>
      <w:r>
        <w:t>05 ngày</w:t>
      </w:r>
    </w:p>
    <w:p>
      <w:r>
        <w:t>B7</w:t>
      </w:r>
    </w:p>
    <w:p>
      <w:r>
        <w:t>Bộ phận một cửa tiếp nhận, trả kết quả cho khách hàng</w:t>
      </w:r>
    </w:p>
    <w:p>
      <w:r>
        <w:t>Bộ phận một cửa tại Trung tâm phục vụ Hành chính công tỉnh</w:t>
      </w:r>
    </w:p>
    <w:p>
      <w:r>
        <w:t>Kết quả trả Văn bản ký duyệt</w:t>
      </w:r>
    </w:p>
    <w:p>
      <w:r>
        <w:t>1/2 ngày</w:t>
      </w:r>
    </w:p>
    <w:p>
      <w:r>
        <w:t>Tổng thời gian thực hiện</w:t>
      </w:r>
    </w:p>
    <w:p>
      <w:r>
        <w:t>25  ngày</w:t>
      </w:r>
    </w:p>
    <w:p>
      <w:r>
        <w:t>2. Cho phép thành lập và phê duyệt điều lệ tổ chức và hoạt động của tổ chức khoa học và công nghệ có vốn nước ngoài.</w:t>
      </w:r>
    </w:p>
    <w:p>
      <w:r>
        <w:t>- Thời gian giải quyết: 35 ngày làm việc.</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về thành phần</w:t>
      </w:r>
    </w:p>
    <w:p>
      <w:r>
        <w:t>1/2 ngày</w:t>
      </w:r>
    </w:p>
    <w:p>
      <w:r>
        <w:t>B2</w:t>
      </w:r>
    </w:p>
    <w:p>
      <w:r>
        <w:t>Phòng Khoa học và Công nghệ  (trong thời hạn 05 ngày làm việc kể từ ngày nhận hồ sơ hợp lệ UBND tỉnh có trách nhiệm lấy ý kiến các bộ, cơ quan liên quan)</w:t>
      </w:r>
    </w:p>
    <w:p>
      <w:r>
        <w:t>Chuyên viên phụ trách được phân công xử lý hồ sơ</w:t>
      </w:r>
    </w:p>
    <w:p>
      <w:r>
        <w:t>- Dự thảo Tờ trình về việc ban hành Văn bản xin ý kiến của các bộ, ngành có liên quan;</w:t>
      </w:r>
    </w:p>
    <w:p>
      <w:r>
        <w:t>- Kèm theo Hồ sơ đề nghị.</w:t>
      </w:r>
    </w:p>
    <w:p>
      <w:r>
        <w:t>01 ngày</w:t>
      </w:r>
    </w:p>
    <w:p>
      <w:r>
        <w:t>Lãnh đạo phòng</w:t>
      </w:r>
    </w:p>
    <w:p>
      <w:r>
        <w:t>Xét duyệt dự thảo</w:t>
      </w:r>
    </w:p>
    <w:p>
      <w:r>
        <w:t>1/4 ngày</w:t>
      </w:r>
    </w:p>
    <w:p>
      <w:r>
        <w:t>B3</w:t>
      </w:r>
    </w:p>
    <w:p>
      <w:r>
        <w:t>Lãnh đạo Sở</w:t>
      </w:r>
    </w:p>
    <w:p>
      <w:r>
        <w:t>Lãnh đạo Sở</w:t>
      </w:r>
    </w:p>
    <w:p>
      <w:r>
        <w:t>Phê duyệt</w:t>
      </w:r>
    </w:p>
    <w:p>
      <w:r>
        <w:t>1/4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 Văn bản của UBND tỉnh được ký duyệt</w:t>
      </w:r>
    </w:p>
    <w:p>
      <w:r>
        <w:t>1/4 ngày</w:t>
      </w:r>
    </w:p>
    <w:p>
      <w:r>
        <w:t>B6</w:t>
      </w:r>
    </w:p>
    <w:p>
      <w:r>
        <w:t>Liên thông UBND tỉnh</w:t>
      </w:r>
    </w:p>
    <w:p>
      <w:r>
        <w:t>2,5 ngày</w:t>
      </w:r>
    </w:p>
    <w:p>
      <w:r>
        <w:t>B7</w:t>
      </w:r>
    </w:p>
    <w:p>
      <w:r>
        <w:t>Phòng Khoa học và công nghệ (trong 10 ngày các bộ, cơ quan liên quan có trách nhiệm trả lời bằng văn bản)</w:t>
      </w:r>
    </w:p>
    <w:p>
      <w:r>
        <w:t>Chuyên viên phụ trách được phân công xử lý hồ sơ</w:t>
      </w:r>
    </w:p>
    <w:p>
      <w:r>
        <w:t>Tiếp nhận ý kiến của Bộ, ngành có liên quan</w:t>
      </w:r>
    </w:p>
    <w:p>
      <w:r>
        <w:t>10 ngày</w:t>
      </w:r>
    </w:p>
    <w:p>
      <w:r>
        <w:t>B8</w:t>
      </w:r>
    </w:p>
    <w:p>
      <w:r>
        <w:t>Phòng Khoa học và Công nghệ</w:t>
      </w:r>
    </w:p>
    <w:p>
      <w:r>
        <w:t>Chuyên viên phụ trách được phân công xử lý hồ sơ</w:t>
      </w:r>
    </w:p>
    <w:p>
      <w:r>
        <w:t>- Báo cáo kết quả thẩm định;</w:t>
      </w:r>
    </w:p>
    <w:p>
      <w:r>
        <w:t>- Tờ trình về việc chấp thuận/không chấp thuận thành lập và phê duyệt điều lệ tổ chức và hoạt động của tổ chức khoa học và công nghệ có vốn nước ngoài kèm Dự thảo Quyết định/Văn bản không chấp thuận thành lập  (đồng thời sao gửi đến Bộ Khoa học và Công nghệ; Bộ Tài chính; Bộ Ngoại giao và Bộ Công an trong trường hợp chấp thuận; trường hợp không chấp thuận có văn bản thông báo cho tổ chức, cá nhân đề nghị, trong đó nêu rõ lý do) .</w:t>
      </w:r>
    </w:p>
    <w:p>
      <w:r>
        <w:t>12 ngày</w:t>
      </w:r>
    </w:p>
    <w:p>
      <w:r>
        <w:t>Lãnh đạo phòng</w:t>
      </w:r>
    </w:p>
    <w:p>
      <w:r>
        <w:t>Xét duyệt dự thảo</w:t>
      </w:r>
    </w:p>
    <w:p>
      <w:r>
        <w:t>01 ngày</w:t>
      </w:r>
    </w:p>
    <w:p>
      <w:r>
        <w:t>B9</w:t>
      </w:r>
    </w:p>
    <w:p>
      <w:r>
        <w:t>Lãnh đạo Sở</w:t>
      </w:r>
    </w:p>
    <w:p>
      <w:r>
        <w:t>Lãnh đạo Sở</w:t>
      </w:r>
    </w:p>
    <w:p>
      <w:r>
        <w:t>Phê duyệt</w:t>
      </w:r>
    </w:p>
    <w:p>
      <w:r>
        <w:t>1/2 ngày</w:t>
      </w:r>
    </w:p>
    <w:p>
      <w:r>
        <w:t>B10</w:t>
      </w:r>
    </w:p>
    <w:p>
      <w:r>
        <w:t>Phát hành, gửi hồ sơ cho Bộ phận một cửa để thực hiện liên thông</w:t>
      </w:r>
    </w:p>
    <w:p>
      <w:r>
        <w:t>Văn thư</w:t>
      </w:r>
    </w:p>
    <w:p>
      <w:r>
        <w:t>Hồ sơ liên thông</w:t>
      </w:r>
    </w:p>
    <w:p>
      <w:r>
        <w:t>1/2 ngày</w:t>
      </w:r>
    </w:p>
    <w:p>
      <w:r>
        <w:t>B11</w:t>
      </w:r>
    </w:p>
    <w:p>
      <w:r>
        <w:t>Bộ phận một cửa tiếp nhận và chuyển hồ sơ liên thông</w:t>
      </w:r>
    </w:p>
    <w:p>
      <w:r>
        <w:t>Công chức Bộ phận một cửa</w:t>
      </w:r>
    </w:p>
    <w:p>
      <w:r>
        <w:t>Kèm hồ sơ Văn bản của UBND tỉnh được ký duyệt</w:t>
      </w:r>
    </w:p>
    <w:p>
      <w:r>
        <w:t>1/2 ngày</w:t>
      </w:r>
    </w:p>
    <w:p>
      <w:r>
        <w:t>B12</w:t>
      </w:r>
    </w:p>
    <w:p>
      <w:r>
        <w:t>Liên thông UBND tỉnh</w:t>
      </w:r>
    </w:p>
    <w:p>
      <w:r>
        <w:t>05 ngày</w:t>
      </w:r>
    </w:p>
    <w:p>
      <w:r>
        <w:t>B13</w:t>
      </w:r>
    </w:p>
    <w:p>
      <w:r>
        <w:t>Bộ phận một cửa tiếp nhận, trả kết quả cho khách hàng</w:t>
      </w:r>
    </w:p>
    <w:p>
      <w:r>
        <w:t>Bộ phận một cửa tại Trung tâm phục vụ Hành chính công tỉnh</w:t>
      </w:r>
    </w:p>
    <w:p>
      <w:r>
        <w:t>Kết quả trả Văn bản ký duyệt</w:t>
      </w:r>
    </w:p>
    <w:p>
      <w:r>
        <w:t>1/2 ngày</w:t>
      </w:r>
    </w:p>
    <w:p>
      <w:r>
        <w:t>Tổng thời gian thực hiện</w:t>
      </w:r>
    </w:p>
    <w:p>
      <w:r>
        <w:t>35 ngày</w:t>
      </w:r>
    </w:p>
    <w:p>
      <w:r>
        <w:t>3. Cấp Giấy chứng nhận đăng ký hoạt động lần đầu cho tổ chức khoa học và công nghệ</w:t>
      </w:r>
    </w:p>
    <w:p>
      <w:r>
        <w:t>- Thời gian giải quyết: 15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Khoa học và Công nghệ</w:t>
      </w:r>
    </w:p>
    <w:p>
      <w:r>
        <w:t>Cán bộ, chuyên viên phụ trách được phân công thẩm định hồ sơ</w:t>
      </w:r>
    </w:p>
    <w:p>
      <w:r>
        <w:t>- Trường hợp hồ sơ hợp lệ: Báo cáo thẩm định kèm Giấy chứng nhận/Thông báo từ chối cấp Giấy chứng nhận (nêu rõ lý do);</w:t>
      </w:r>
    </w:p>
    <w:p>
      <w:r>
        <w:t>- Trường hợp hồ sơ chưa hợp lệ, thông báo bằng văn bản, chuyển bước B6</w:t>
      </w:r>
    </w:p>
    <w:p>
      <w:r>
        <w:t>13 ngày</w:t>
      </w:r>
    </w:p>
    <w:p>
      <w:r>
        <w:t>Lãnh đạo phòng</w:t>
      </w:r>
    </w:p>
    <w:p>
      <w:r>
        <w:t>Phê duyệt báo cáo</w:t>
      </w:r>
    </w:p>
    <w:p>
      <w:r>
        <w:t>1/2 ngày</w:t>
      </w:r>
    </w:p>
    <w:p>
      <w:r>
        <w:t>B3</w:t>
      </w:r>
    </w:p>
    <w:p>
      <w:r>
        <w:t>Lãnh đạo Sở xem xét, phê duyệt. Giao văn thư lấy số, vào sổ, phát hành</w:t>
      </w:r>
    </w:p>
    <w:p>
      <w:r>
        <w:t>Lãnh đạo Sở</w:t>
      </w:r>
    </w:p>
    <w:p>
      <w:r>
        <w:t>Ý kiến phê duyệt (phê duyệt Giấy chứng nhận/Thông báo)</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Kết quả trả Giấy chứng nhận/Thông báo được ký duyệt</w:t>
      </w:r>
    </w:p>
    <w:p>
      <w:r>
        <w:t>1/4 ngày</w:t>
      </w:r>
    </w:p>
    <w:p>
      <w:r>
        <w:t>Tổng thời gian thực hiện</w:t>
      </w:r>
    </w:p>
    <w:p>
      <w:r>
        <w:t>15 ngày</w:t>
      </w:r>
    </w:p>
    <w:p>
      <w:r>
        <w:t>4. Thay đổi, bổ sung, cấp lại Giấy chứng nhận đăng ký tổ chức khoa học và công nghệ</w:t>
      </w:r>
    </w:p>
    <w:p>
      <w:r>
        <w:t>- 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 hợp lệ</w:t>
      </w:r>
    </w:p>
    <w:p>
      <w:r>
        <w:t>1/2 ngày</w:t>
      </w:r>
    </w:p>
    <w:p>
      <w:r>
        <w:t>B2</w:t>
      </w:r>
    </w:p>
    <w:p>
      <w:r>
        <w:t>Phòng Khoa học và Công nghệ</w:t>
      </w:r>
    </w:p>
    <w:p>
      <w:r>
        <w:t>Cán bộ, chuyên viên phụ trách được phân công thẩm định hồ sơ</w:t>
      </w:r>
    </w:p>
    <w:p>
      <w:r>
        <w:t>- Trường hợp hồ sơ hợp lệ: Báo cáo thẩm định kèm Giấy chứng nhận/Thông báo từ chối cấp Giấy chứng nhận (nêu rõ lý do);</w:t>
      </w:r>
    </w:p>
    <w:p>
      <w:r>
        <w:t>- Trường hợp hồ sơ chưa hợp lệ, thông báo bằng văn bản, chuyển bước B6.</w:t>
      </w:r>
    </w:p>
    <w:p>
      <w:r>
        <w:t>08 ngày</w:t>
      </w:r>
    </w:p>
    <w:p>
      <w:r>
        <w:t>Lãnh đạo phòng</w:t>
      </w:r>
    </w:p>
    <w:p>
      <w:r>
        <w:t>Ý kiến thẩm định, ký duyệt Báo cáo</w:t>
      </w:r>
    </w:p>
    <w:p>
      <w:r>
        <w:t>1/2 ngày</w:t>
      </w:r>
    </w:p>
    <w:p>
      <w:r>
        <w:t>B3</w:t>
      </w:r>
    </w:p>
    <w:p>
      <w:r>
        <w:t>Lãnh đạo Sở xem xét, phê duyệt. Giao văn thư lấy số, vào sổ, phát hành</w:t>
      </w:r>
    </w:p>
    <w:p>
      <w:r>
        <w:t>Lãnh đạo Sở</w:t>
      </w:r>
    </w:p>
    <w:p>
      <w:r>
        <w:t>Ý kiến phê duyệt, ký duyệt Giấy chứng nhận/Thông báo</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Giấy chứng nhận/Thông báo được ký duyệt</w:t>
      </w:r>
    </w:p>
    <w:p>
      <w:r>
        <w:t>1/4 ngày</w:t>
      </w:r>
    </w:p>
    <w:p>
      <w:r>
        <w:t>5. Cấp Giấy chứng nhận đăng ký văn phòng đại diện, chi nhánh của tổ chức khoa học và công nghệ</w:t>
      </w:r>
    </w:p>
    <w:p>
      <w:r>
        <w:t>- Thời gian giải quyết: 15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 hợp lệ</w:t>
      </w:r>
    </w:p>
    <w:p>
      <w:r>
        <w:t>1/2 ngày</w:t>
      </w:r>
    </w:p>
    <w:p>
      <w:r>
        <w:t>B2</w:t>
      </w:r>
    </w:p>
    <w:p>
      <w:r>
        <w:t>Phòng Khoa học và Công nghệ</w:t>
      </w:r>
    </w:p>
    <w:p>
      <w:r>
        <w:t>Cán bộ, chuyên viên phụ trách được phân công thẩm định hồ sơ</w:t>
      </w:r>
    </w:p>
    <w:p>
      <w:r>
        <w:t>- Trường hợp hồ sơ hợp lệ: Báo cáo kết quả thẩm định, kèm Giấy chứng nhận/Thông báo từ chối cấp Giấy chứng nhận (nêu rõ lý do).</w:t>
      </w:r>
    </w:p>
    <w:p>
      <w:r>
        <w:t>- Trường hợp hồ sơ chưa hợp lệ, thông báo bằng văn bản, chuyển bước B6</w:t>
      </w:r>
    </w:p>
    <w:p>
      <w:r>
        <w:t>13 ngày</w:t>
      </w:r>
    </w:p>
    <w:p>
      <w:r>
        <w:t>Lãnh đạo phòng</w:t>
      </w:r>
    </w:p>
    <w:p>
      <w:r>
        <w:t>Phê duyệt báo cáo</w:t>
      </w:r>
    </w:p>
    <w:p>
      <w:r>
        <w:t>1/2 ngày</w:t>
      </w:r>
    </w:p>
    <w:p>
      <w:r>
        <w:t>B3</w:t>
      </w:r>
    </w:p>
    <w:p>
      <w:r>
        <w:t>Lãnh đạo Sở xem xét, phê duyệt. Giao văn thư lấy số, vào sổ, phát hành</w:t>
      </w:r>
    </w:p>
    <w:p>
      <w:r>
        <w:t>Lãnh đạo Sở</w:t>
      </w:r>
    </w:p>
    <w:p>
      <w:r>
        <w:t>Ý kiến phê duyệt (phê duyệt Giấy chứng nhận/Thông báo)</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Kết quả trả Giấy chứng nhận/Thông báo được phê duyệt</w:t>
      </w:r>
    </w:p>
    <w:p>
      <w:r>
        <w:t>1/4 ngày</w:t>
      </w:r>
    </w:p>
    <w:p>
      <w:r>
        <w:t>Tổng thời gian thực hiện</w:t>
      </w:r>
    </w:p>
    <w:p>
      <w:r>
        <w:t>15 ngày</w:t>
      </w:r>
    </w:p>
    <w:p>
      <w:r>
        <w:t>6. Thay đổi, bổ sung, cấp lại Giấy chứng nhận đăng ký văn phòng đại diện, chi nhánh của tổ chức khoa học và công nghệ</w:t>
      </w:r>
    </w:p>
    <w:p>
      <w:r>
        <w:t>- 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 hợp lệ</w:t>
      </w:r>
    </w:p>
    <w:p>
      <w:r>
        <w:t>1/2 ngày</w:t>
      </w:r>
    </w:p>
    <w:p>
      <w:r>
        <w:t>B2</w:t>
      </w:r>
    </w:p>
    <w:p>
      <w:r>
        <w:t>Phòng Khoa học và Công nghệ</w:t>
      </w:r>
    </w:p>
    <w:p>
      <w:r>
        <w:t>Cán bộ, chuyên viên phụ trách được phân công thẩm định hồ sơ</w:t>
      </w:r>
    </w:p>
    <w:p>
      <w:r>
        <w:t>- Trường hợp hồ sơ hợp lệ: Báo cáo thẩm định kèm dự thảo Giấy chứng nhận/Thông báo từ chối cấp Giấy chứng nhận (nêu rõ lý do).</w:t>
      </w:r>
    </w:p>
    <w:p>
      <w:r>
        <w:t>- Trường hợp hồ sơ chưa hợp lệ, thông báo bằng văn bản,</w:t>
      </w:r>
    </w:p>
    <w:p>
      <w:r>
        <w:t>chuyển bước B6</w:t>
      </w:r>
    </w:p>
    <w:p>
      <w:r>
        <w:t>8 ngày</w:t>
      </w:r>
    </w:p>
    <w:p>
      <w:r>
        <w:t>Lãnh đạo phòng</w:t>
      </w:r>
    </w:p>
    <w:p>
      <w:r>
        <w:t>Ý kiến thẩm định, ký duyệt Báo cáo</w:t>
      </w:r>
    </w:p>
    <w:p>
      <w:r>
        <w:t>1/2 ngày</w:t>
      </w:r>
    </w:p>
    <w:p>
      <w:r>
        <w:t>B3</w:t>
      </w:r>
    </w:p>
    <w:p>
      <w:r>
        <w:t>Lãnh đạo Sở xem xét, phê duyệt. Giao văn thư lấy số, vào sổ, phát hành</w:t>
      </w:r>
    </w:p>
    <w:p>
      <w:r>
        <w:t>Lãnh đạo Sở</w:t>
      </w:r>
    </w:p>
    <w:p>
      <w:r>
        <w:t>Ý kiến phê duyệt, ký duyệt Giấy chứng nhận</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Đính kèm kết quả Giấy chứng nhận được ký duyệt</w:t>
      </w:r>
    </w:p>
    <w:p>
      <w:r>
        <w:t>1/4 ngày</w:t>
      </w:r>
    </w:p>
    <w:p>
      <w:r>
        <w:t>Tổng thời gian thực hiện</w:t>
      </w:r>
    </w:p>
    <w:p>
      <w:r>
        <w:t>10  ngày</w:t>
      </w:r>
    </w:p>
    <w:p>
      <w:r>
        <w:t>7. Công nhận trung tâm nghiên cứu và phát triển</w:t>
      </w:r>
    </w:p>
    <w:p>
      <w:r>
        <w:t>- Thời gian giải quyết: 30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 hợp lệ</w:t>
      </w:r>
    </w:p>
    <w:p>
      <w:r>
        <w:t>1/2 ngày</w:t>
      </w:r>
    </w:p>
    <w:p>
      <w:r>
        <w:t>B2</w:t>
      </w:r>
    </w:p>
    <w:p>
      <w:r>
        <w:t>Phòng Khoa học và Công nghệ</w:t>
      </w:r>
    </w:p>
    <w:p>
      <w:r>
        <w:t>Cán bộ, chuyên viên phụ trách được phân công thẩm định hồ sơ</w:t>
      </w:r>
    </w:p>
    <w:p>
      <w:r>
        <w:t>- Trường hợp hồ sơ hợp lệ: Văn bản mời tham gia Hội đồng tư vấn</w:t>
      </w:r>
    </w:p>
    <w:p>
      <w:r>
        <w:t>- Trường hồ sơ chưa đầy đủ hoặc không hợp lệ, thông báo bằng văn bản, chuyển bước B11</w:t>
      </w:r>
    </w:p>
    <w:p>
      <w:r>
        <w:t>03 ngày</w:t>
      </w:r>
    </w:p>
    <w:p>
      <w:r>
        <w:t>Lãnh đạo phòng</w:t>
      </w:r>
    </w:p>
    <w:p>
      <w:r>
        <w:t>Xét duyệt văn bản</w:t>
      </w:r>
    </w:p>
    <w:p>
      <w:r>
        <w:t>1/2 ngày</w:t>
      </w:r>
    </w:p>
    <w:p>
      <w:r>
        <w:t>B3</w:t>
      </w:r>
    </w:p>
    <w:p>
      <w:r>
        <w:t>Lãnh đạo Sở xem xét, phê duyệt. Giao văn thư lấy số, vào sổ, phát hành</w:t>
      </w:r>
    </w:p>
    <w:p>
      <w:r>
        <w:t>Lãnh đạo Sở</w:t>
      </w:r>
    </w:p>
    <w:p>
      <w:r>
        <w:t>Ý kiến phê duyệt (phê duyệt văn bản)</w:t>
      </w:r>
    </w:p>
    <w:p>
      <w:r>
        <w:t>1/2 ngày</w:t>
      </w:r>
    </w:p>
    <w:p>
      <w:r>
        <w:t>B4</w:t>
      </w:r>
    </w:p>
    <w:p>
      <w:r>
        <w:t>Phòng Khoa học và Công nghệ</w:t>
      </w:r>
    </w:p>
    <w:p>
      <w:r>
        <w:t>Cán bộ, chuyên viên phụ trách được phân công thẩm định hồ sơ</w:t>
      </w:r>
    </w:p>
    <w:p>
      <w:r>
        <w:t>- Tiếp nhận đề xuất thành viên hội đồng;</w:t>
      </w:r>
    </w:p>
    <w:p>
      <w:r>
        <w:t>- Dự thảo Quyết định thành lập Hội đồng</w:t>
      </w:r>
    </w:p>
    <w:p>
      <w:r>
        <w:t>13 ngày</w:t>
      </w:r>
    </w:p>
    <w:p>
      <w:r>
        <w:t>Lãnh đạo phòng</w:t>
      </w:r>
    </w:p>
    <w:p>
      <w:r>
        <w:t>Xét duyệt văn bản</w:t>
      </w:r>
    </w:p>
    <w:p>
      <w:r>
        <w:t>1/2 ngày</w:t>
      </w:r>
    </w:p>
    <w:p>
      <w:r>
        <w:t>B5</w:t>
      </w:r>
    </w:p>
    <w:p>
      <w:r>
        <w:t>Lãnh đạo Sở</w:t>
      </w:r>
    </w:p>
    <w:p>
      <w:r>
        <w:t>Lãnh đạo Sở</w:t>
      </w:r>
    </w:p>
    <w:p>
      <w:r>
        <w:t>Phê duyệt văn bản</w:t>
      </w:r>
    </w:p>
    <w:p>
      <w:r>
        <w:t>1/2 ngày</w:t>
      </w:r>
    </w:p>
    <w:p>
      <w:r>
        <w:t>B6</w:t>
      </w:r>
    </w:p>
    <w:p>
      <w:r>
        <w:t>Họp Hội đồng tư vấn</w:t>
      </w:r>
    </w:p>
    <w:p>
      <w:r>
        <w:t>Biên bản họp</w:t>
      </w:r>
    </w:p>
    <w:p>
      <w:r>
        <w:t>07 ngày</w:t>
      </w:r>
    </w:p>
    <w:p>
      <w:r>
        <w:t>B7</w:t>
      </w:r>
    </w:p>
    <w:p>
      <w:r>
        <w:t>Phòng Khoa học và Công nghệ</w:t>
      </w:r>
    </w:p>
    <w:p>
      <w:r>
        <w:t>Cán bộ, chuyên viên phụ trách được phân công thẩm định hồ sơ</w:t>
      </w:r>
    </w:p>
    <w:p>
      <w:r>
        <w:t>Dự thảo Quyết định công nhận/Văn bản từ chối kèm Biên bản họp Hội đồng</w:t>
      </w:r>
    </w:p>
    <w:p>
      <w:r>
        <w:t>2,5 ngày</w:t>
      </w:r>
    </w:p>
    <w:p>
      <w:r>
        <w:t>Lãnh đạo phòng</w:t>
      </w:r>
    </w:p>
    <w:p>
      <w:r>
        <w:t>Xét duyệt</w:t>
      </w:r>
    </w:p>
    <w:p>
      <w:r>
        <w:t>½ ngày</w:t>
      </w:r>
    </w:p>
    <w:p>
      <w:r>
        <w:t>B8</w:t>
      </w:r>
    </w:p>
    <w:p>
      <w:r>
        <w:t>Lãnh đạo Sở</w:t>
      </w:r>
    </w:p>
    <w:p>
      <w:r>
        <w:t>Lãnh đạo Sở</w:t>
      </w:r>
    </w:p>
    <w:p>
      <w:r>
        <w:t>Phê duyệt văn bản</w:t>
      </w:r>
    </w:p>
    <w:p>
      <w:r>
        <w:t>½ ngày</w:t>
      </w:r>
    </w:p>
    <w:p>
      <w:r>
        <w:t>B9</w:t>
      </w:r>
    </w:p>
    <w:p>
      <w:r>
        <w:t>Văn thư lưu sổ công văn và bàn giao bộ phận một cửa</w:t>
      </w:r>
    </w:p>
    <w:p>
      <w:r>
        <w:t>Văn thư</w:t>
      </w:r>
    </w:p>
    <w:p>
      <w:r>
        <w:t>Văn bản do Sở phát hành</w:t>
      </w:r>
    </w:p>
    <w:p>
      <w:r>
        <w:t>1/2 ngày</w:t>
      </w:r>
    </w:p>
    <w:p>
      <w:r>
        <w:t>B10</w:t>
      </w:r>
    </w:p>
    <w:p>
      <w:r>
        <w:t>Bộ phận một cửa tiếp nhận, trả kết quả cho khách hàng</w:t>
      </w:r>
    </w:p>
    <w:p>
      <w:r>
        <w:t>Bộ phận một cửa tại Trung tâm Phục vụ hành chính công tỉnh</w:t>
      </w:r>
    </w:p>
    <w:p>
      <w:r>
        <w:t>Kết quả trả Giấy chứng nhận/Thông báo được phê duyệt</w:t>
      </w:r>
    </w:p>
    <w:p>
      <w:r>
        <w:t>1/2 ngày</w:t>
      </w:r>
    </w:p>
    <w:p>
      <w:r>
        <w:t>Tổng thời gian thực hiện</w:t>
      </w:r>
    </w:p>
    <w:p>
      <w:r>
        <w:t>30  ngày</w:t>
      </w:r>
    </w:p>
    <w:p>
      <w:r>
        <w:t>8. Thành lập đơn vị trực thuộc ở nước ngoài của tổ chức khoa học và công nghệ</w:t>
      </w:r>
    </w:p>
    <w:p>
      <w:r>
        <w:t>- 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 hợp lệ</w:t>
      </w:r>
    </w:p>
    <w:p>
      <w:r>
        <w:t>1/2 ngày</w:t>
      </w:r>
    </w:p>
    <w:p>
      <w:r>
        <w:t>B2</w:t>
      </w:r>
    </w:p>
    <w:p>
      <w:r>
        <w:t>Phòng Khoa học và Công nghệ</w:t>
      </w:r>
    </w:p>
    <w:p>
      <w:r>
        <w:t>Cán bộ, chuyên viên phụ trách được phân công thẩm định hồ sơ</w:t>
      </w:r>
    </w:p>
    <w:p>
      <w:r>
        <w:t>- Trường hợp hồ sơ hợp lệ:</w:t>
      </w:r>
    </w:p>
    <w:p>
      <w:r>
        <w:t>+ Báo cáo thẩm định;</w:t>
      </w:r>
    </w:p>
    <w:p>
      <w:r>
        <w:t>+ Văn bản thông báo về việc đáp ứng các điều kiện/từ chối đề nghị (nêu rõ lý do).</w:t>
      </w:r>
    </w:p>
    <w:p>
      <w:r>
        <w:t>- Trường hợp hồ sơ chưa hợp lệ, thông báo bằng văn bản, chuyển bước B6.</w:t>
      </w:r>
    </w:p>
    <w:p>
      <w:r>
        <w:t>8 ngày</w:t>
      </w:r>
    </w:p>
    <w:p>
      <w:r>
        <w:t>Lãnh đạo phòng</w:t>
      </w:r>
    </w:p>
    <w:p>
      <w:r>
        <w:t>Phê duyệt báo cáo</w:t>
      </w:r>
    </w:p>
    <w:p>
      <w:r>
        <w:t>1/2 ngày</w:t>
      </w:r>
    </w:p>
    <w:p>
      <w:r>
        <w:t>B3</w:t>
      </w:r>
    </w:p>
    <w:p>
      <w:r>
        <w:t>Lãnh đạo Sở xem xét, phê duyệt. Giao văn thư lấy số, vào sổ, phát hành</w:t>
      </w:r>
    </w:p>
    <w:p>
      <w:r>
        <w:t>Lãnh đạo Sở</w:t>
      </w:r>
    </w:p>
    <w:p>
      <w:r>
        <w:t>Ý kiến phê duyệt (Văn bản thông báo về việc đáp ứng các điều kiện/từ chối đề nghị)</w:t>
      </w:r>
    </w:p>
    <w:p>
      <w:r>
        <w:t>1/2 ngày</w:t>
      </w:r>
    </w:p>
    <w:p>
      <w:r>
        <w:t>B4</w:t>
      </w:r>
    </w:p>
    <w:p>
      <w:r>
        <w:t>Văn thư lưu sổ công văn và bàn giao bộ phận một cửa</w:t>
      </w:r>
    </w:p>
    <w:p>
      <w:r>
        <w:t>Văn thư</w:t>
      </w:r>
    </w:p>
    <w:p>
      <w:r>
        <w:t>Văn bản do Sở phát hành</w:t>
      </w:r>
    </w:p>
    <w:p>
      <w:r>
        <w:t>1/4 ngày</w:t>
      </w:r>
    </w:p>
    <w:p>
      <w:r>
        <w:t>B5</w:t>
      </w:r>
    </w:p>
    <w:p>
      <w:r>
        <w:t>Bộ phận một cửa tiếp nhận, trả kết quả cho khách hàng</w:t>
      </w:r>
    </w:p>
    <w:p>
      <w:r>
        <w:t>Bộ phận một cửa tại Trung tâm Phục vụ hành chính công tỉnh</w:t>
      </w:r>
    </w:p>
    <w:p>
      <w:r>
        <w:t>Kết quả trả văn bản được phê duyệt</w:t>
      </w:r>
    </w:p>
    <w:p>
      <w:r>
        <w:t>1/4 ngày</w:t>
      </w:r>
    </w:p>
    <w:p>
      <w:r>
        <w:t>Tổng thời gian thực hiện</w:t>
      </w:r>
    </w:p>
    <w:p>
      <w:r>
        <w:t>10 ngày</w:t>
      </w:r>
    </w:p>
    <w:p>
      <w:r>
        <w:t>PHỤ LỤC III</w:t>
      </w:r>
    </w:p>
    <w:p>
      <w:r>
        <w:t>DANH MỤC THỦ TỤC HÀNH CHÍNH BỊ BÃI BỎ THUỘC PHẠM VI, CHỨC NĂNG QUẢN LÝ NHÀ NƯỚC CỦA SỞ KHOA HỌC VÀ CÔNG NGHỆ</w:t>
      </w:r>
    </w:p>
    <w:p>
      <w:r>
        <w:t>(Ban hành kèm theo Quyết định số 2654/QĐ-UBND ngày 26 tháng 10 năm 2025 của Chủ tịch UBND tỉnh)</w:t>
      </w:r>
    </w:p>
    <w:p>
      <w:r>
        <w:t>TT</w:t>
      </w:r>
    </w:p>
    <w:p>
      <w:r>
        <w:t>Tên và mã thủ tục hành chính</w:t>
      </w:r>
    </w:p>
    <w:p>
      <w:r>
        <w:t>Tên VBQPPL quy định việc bãi bỏ   TTHC</w:t>
      </w:r>
    </w:p>
    <w:p>
      <w:r>
        <w:t>Lĩnh vực</w:t>
      </w:r>
    </w:p>
    <w:p>
      <w:r>
        <w:t>Cơ quan   thực hiện</w:t>
      </w:r>
    </w:p>
    <w:p>
      <w:r>
        <w:t>01</w:t>
      </w:r>
    </w:p>
    <w:p>
      <w:r>
        <w:t>Thủ tục xét tiếp nhận vào viên chức và bổ nhiệm vào chức danh nghiên cứu khoa học, chức danh công nghệ đối với cá nhân có thành tích vượt trội trong hoạt động khoa học và công nghệ.</w:t>
      </w:r>
    </w:p>
    <w:p>
      <w:r>
        <w:t>Mã thủ tục: 1.008377</w:t>
      </w:r>
    </w:p>
    <w:p>
      <w:r>
        <w:t>- Luật Khoa học, công nghệ và đổi mới sáng tạo số 93/2025/QH15 ngày 27 tháng 6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Hoạt động khoa học và công nghệ</w:t>
      </w:r>
    </w:p>
    <w:p>
      <w:r>
        <w:t>Ủy ban nhân dân tỉnh</w:t>
      </w:r>
    </w:p>
    <w:p>
      <w:r>
        <w:t>02</w:t>
      </w:r>
    </w:p>
    <w:p>
      <w:r>
        <w:t>Thủ tục xét đặc cách bổ nhiệm vào chức danh khoa học, chức danh công nghệ cao hơn không qua thi thăng hạng, không phụ thuộc năm công tác.</w:t>
      </w:r>
    </w:p>
    <w:p>
      <w:r>
        <w:t>Mã thủ tục: 1.008379</w:t>
      </w:r>
    </w:p>
    <w:p>
      <w:r>
        <w:t>- Luật Khoa học, công nghệ và đổi mới sáng tạo số 93/2025/QH15 ngày 27 tháng 6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Hoạt động khoa học và công nghệ</w:t>
      </w:r>
    </w:p>
    <w:p>
      <w:r>
        <w:t>Ủy ban nhân dân tỉnh</w:t>
      </w:r>
    </w:p>
    <w:p>
      <w:r>
        <w:t>03</w:t>
      </w:r>
    </w:p>
    <w:p>
      <w:r>
        <w:t>Thủ tục đặt và tặng giải thưởng về khoa học và công nghệ của tổ chức, cá nhân cư trú hoặc hoạt động hợp pháp tại Việt Nam.</w:t>
      </w:r>
    </w:p>
    <w:p>
      <w:r>
        <w:t>Mã thủ tục: 3.000259</w:t>
      </w:r>
    </w:p>
    <w:p>
      <w:r>
        <w:t>- Luật Khoa học, công nghệ và đổi mới sáng tạo số 93/2025/QH15 ngày 27 tháng 6 năm 2025;</w:t>
      </w:r>
    </w:p>
    <w:p>
      <w:r>
        <w:t>- Nghị định số 263/2025/NĐ-CP ngày 14/10/2025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p>
    <w:p>
      <w:r>
        <w:t>Hoạt động khoa học và công nghệ</w:t>
      </w:r>
    </w:p>
    <w:p>
      <w:r>
        <w:t>Ủy ban nhân dân tỉnh</w:t>
      </w:r>
    </w:p>
    <w:p>
      <w:r>
        <w:t>04</w:t>
      </w:r>
    </w:p>
    <w:p>
      <w:r>
        <w:t>Thủ tục cấp giấy chứng nhận đăng ký hoạt động lần đầu cho tổ chức khoa học và công nghệ.</w:t>
      </w:r>
    </w:p>
    <w:p>
      <w:r>
        <w:t>Mã thủ tục: 1.001786</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05</w:t>
      </w:r>
    </w:p>
    <w:p>
      <w:r>
        <w:t>Thủ tục cấp lại giấy chứng nhận đăng ký hoạt động của tổ chức khoa học và công nghệ.</w:t>
      </w:r>
    </w:p>
    <w:p>
      <w:r>
        <w:t>Mã thủ tục: 1.001770</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06</w:t>
      </w:r>
    </w:p>
    <w:p>
      <w:r>
        <w:t>Thủ tục thay đổi, bổ sung nội dung Giấy chứng nhận đăng ký hoạt động của tổ chức khoa học và công nghệ.</w:t>
      </w:r>
    </w:p>
    <w:p>
      <w:r>
        <w:t>Mã thủ tục: 1.001747</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07</w:t>
      </w:r>
    </w:p>
    <w:p>
      <w:r>
        <w:t>Thủ tục cấp giấy chứng nhận hoạt động lần đầu cho văn phòng đại diện, chi nhánh của tổ chức khoa học và công nghệ.</w:t>
      </w:r>
    </w:p>
    <w:p>
      <w:r>
        <w:t>Mã thủ tục: 1.001716</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08</w:t>
      </w:r>
    </w:p>
    <w:p>
      <w:r>
        <w:t>Thủ tục cấp lại giấy chứng nhận hoạt động cho văn phòng đại diện, chi nhánh của tổ chức khoa học và công nghệ.</w:t>
      </w:r>
    </w:p>
    <w:p>
      <w:r>
        <w:t>Mã thủ tục: 1.001693</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09</w:t>
      </w:r>
    </w:p>
    <w:p>
      <w:r>
        <w:t>Thủ tục Thay đổi, bổ sung nội dung giấy chứng nhận hoạt động cho văn phòng đại diện, chi nhánh của tổ chức khoa học và công nghệ.</w:t>
      </w:r>
    </w:p>
    <w:p>
      <w:r>
        <w:t>Mã thủ tục: 1.001677</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Sở Khoa học và Công nghệ</w:t>
      </w:r>
    </w:p>
    <w:p>
      <w:r>
        <w:t>10</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Mã thủ tục: 1.011818</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Tổ chức thực hiện chức năng đầu mối thông tin khoa học và công nghệ cấp tỉnh</w:t>
      </w:r>
    </w:p>
    <w:p>
      <w:r>
        <w:t>11</w:t>
      </w:r>
    </w:p>
    <w:p>
      <w:r>
        <w:t>Thủ tục đăng ký kết quả thực hiện nhiệm vụ khoa học và công nghệ không sử dụng ngân sách nhà nước</w:t>
      </w:r>
    </w:p>
    <w:p>
      <w:r>
        <w:t>Mã thủ tục: 1.011820</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Tổ chức thực hiện chức năng đầu mối thông tin khoa học và công nghệ cấp tỉnh</w:t>
      </w:r>
    </w:p>
    <w:p>
      <w:r>
        <w:t>12</w:t>
      </w:r>
    </w:p>
    <w:p>
      <w:r>
        <w:t>Thủ tục đăng ký thông tin kết quả nghiên cứu khoa học và phát triển công nghệ được mua bằng ngân sách nhà nước thuộc phạm vi quản lý của tỉnh, thành phố trung ương</w:t>
      </w:r>
    </w:p>
    <w:p>
      <w:r>
        <w:t>Mã thủ tục: 1.011819</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Tổ chức thực hiện chức năng đầu mối thông tin khoa học và công nghệ cấp tỉnh</w:t>
      </w:r>
    </w:p>
    <w:p>
      <w:r>
        <w:t>13</w:t>
      </w:r>
    </w:p>
    <w:p>
      <w:r>
        <w:t>Thủ tục cho phép thành lập và phê duyệt điều lệ của tổ chức khoa học và công nghệ có vốn nước ngoài</w:t>
      </w:r>
    </w:p>
    <w:p>
      <w:r>
        <w:t>Mã thủ tục: 1.013938</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UBND0 tỉnh</w:t>
      </w:r>
    </w:p>
    <w:p>
      <w:r>
        <w:t>14</w:t>
      </w:r>
    </w:p>
    <w:p>
      <w:r>
        <w:t>Thủ tục cấp giấy phép thành lập lần đầu cho văn phòng đại diện, chi nhánh của tổ chức khoa học và công nghệ nước ngoài tại Việt Nam</w:t>
      </w:r>
    </w:p>
    <w:p>
      <w:r>
        <w:t>Mã thủ tục: 1.013941</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UBND tỉnh</w:t>
      </w:r>
    </w:p>
    <w:p>
      <w:r>
        <w:t>15</w:t>
      </w:r>
    </w:p>
    <w:p>
      <w:r>
        <w:t>Thủ tục đề nghị thành lập tổ chức khoa học và công nghệ trực thuộc ở nước ngoài</w:t>
      </w:r>
    </w:p>
    <w:p>
      <w:r>
        <w:t>Mã thủ tục: 1.013920</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UBND tỉnh</w:t>
      </w:r>
    </w:p>
    <w:p>
      <w:r>
        <w:t>16</w:t>
      </w:r>
    </w:p>
    <w:p>
      <w:r>
        <w:t>Thủ tục đề nghị thành lập văn phòng đại diện, chi nhánh của tổ chức khoa học và công nghệ Việt Nam ở nước ngoài</w:t>
      </w:r>
    </w:p>
    <w:p>
      <w:r>
        <w:t>Mã thủ tục: 1.013926</w:t>
      </w:r>
    </w:p>
    <w:p>
      <w:r>
        <w:t>- Luật Khoa học, công nghệ và đổi mới sáng tạo số 93/2025/QH15 ngày 27 tháng 6 năm 2025;</w:t>
      </w:r>
    </w:p>
    <w:p>
      <w:r>
        <w:t>- Nghị định số 262/2025/NĐ-CP ngày 14/10/2025 của Chính phủ quy định chi tiết và hướng dẫn một số điều của Luật Khoa học, công nghệ và đổi mới sáng tạo về thông tin, thống kê, đánh giá, chuyển đổi số và các vấn đề chung.</w:t>
      </w:r>
    </w:p>
    <w:p>
      <w:r>
        <w:t>Hoạt động khoa học và công nghệ</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