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2652/QĐ-UBND năm 2023 về Danh mục cơ sở dữ liệu dùng chung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2652/QĐ-UBND</w:t>
      </w:r>
    </w:p>
    <w:p>
      <w:r>
        <w:t>Khánh Hòa, ngày 06 tháng 11 năm 2023</w:t>
      </w:r>
    </w:p>
    <w:p>
      <w:r>
        <w:t>QUYẾT ĐỊNH</w:t>
      </w:r>
    </w:p>
    <w:p>
      <w:r>
        <w:t>BAN HÀNH DANH MỤC CƠ SỞ DỮ LIỆU DÙNG CHUNG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Nghị định số 47/2020/NĐ-CP ngày 29/4/2020 của Chính phủ về việc quản lý, kết nối và chia sẻ dữ liệu số của cơ quan nhà nước;</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Nghị quyết số 16-NQ/TU ngày 19/10/2021 của Tỉnh ủy Khánh Hòa về chuyển đổi số tỉnh Khánh Hòa giai đoạn 2021 - 2025, định hướng đến năm 2030;</w:t>
      </w:r>
    </w:p>
    <w:p>
      <w:r>
        <w:t>Căn cứ Quyết định số 909/QĐ-UBND ngày 04/4/2022 của UBND tỉnh Khánh Hòa về ban hành Kế hoạch chuyển đổi số tỉnh Khánh Hòa giai đoạn 2021 - 2025, định hướng đến năm 2030;</w:t>
      </w:r>
    </w:p>
    <w:p>
      <w:r>
        <w:t>Xét đề nghị của Chánh Văn phòng UBND tỉnh và Giám đốc Sở Thông tin và Truyền thông tại Tờ trình số 3481/TTr-STTTT ngày 24/10/2023.</w:t>
      </w:r>
    </w:p>
    <w:p>
      <w:r>
        <w:t>QUYẾT ĐỊNH:</w:t>
      </w:r>
    </w:p>
    <w:p>
      <w:r>
        <w:t>Điều 1.  Ban hành kèm theo Quyết định này Danh mục cơ sở dữ liệu dùng chung tỉnh Khánh Hòa  (Có phụ lục kèm theo).</w:t>
      </w:r>
    </w:p>
    <w:p>
      <w:r>
        <w:t>Điều 2.  Tổ chức thực hiện</w:t>
      </w:r>
    </w:p>
    <w:p>
      <w:r>
        <w:t>1.  Sở Thông tin và Truyền thông:</w:t>
      </w:r>
    </w:p>
    <w:p>
      <w:r>
        <w:t>a) Theo dõi, hỗ trợ các cơ quan, đơn vị chủ trì trong việc xây dựng, cập nhật, quản lý, khai thác sử dụng các cơ sở dữ liệu dùng chung.</w:t>
      </w:r>
    </w:p>
    <w:p>
      <w:r>
        <w:t>b) Chủ trì, phối hợp với các cơ quan, đơn vị liên quan xây dựng Kho dữ liệu dùng chung và Cổng dữ liệu mở của tỉnh; triển khai giải pháp kết nối, tích hợp đầy đủ các dữ liệu thuộc Danh mục cơ sở dữ liệu dùng chung của tỉnh về Kho dữ liệu dùng chung để chia sẻ, khai thác, bảo đảm đồng bộ, hiệu quả và an toàn thông tin.</w:t>
      </w:r>
    </w:p>
    <w:p>
      <w:r>
        <w:t>c) Tham mưu, đề xuất Ủy ban nhân dân tỉnh điều chỉnh, bổ sung Danh mục cơ sở dữ liệu dùng chung của tỉnh cho phù hợp khi có thay đổi trong quá trình triển khai, thực hiện.</w:t>
      </w:r>
    </w:p>
    <w:p>
      <w:r>
        <w:t>2.  Các cơ quan, đơn vị có cơ sở dữ liệu thuộc Danh mục cơ sở dữ liệu dùng chung:</w:t>
      </w:r>
    </w:p>
    <w:p>
      <w:r>
        <w:t>a) Xây dựng, cập nhật, quản lý, khai thác hiệu quả các cơ sở dữ liệu được ban hành thuộc Danh mục cơ sở dữ liệu dùng chung của tỉnh; thực hiện kết nối và chia sẻ dữ liệu theo quy định hiện hành.</w:t>
      </w:r>
    </w:p>
    <w:p>
      <w:r>
        <w:t>b) Chủ trì rà soát các cơ sở dữ liệu bảo đảm phù hợp, đồng bộ với các cơ sở dữ liệu thuộc thẩm quyền quản lý của Bộ, ngành; đề xuất nội dung cập nhật, điều chỉnh, bổ sung Danh mục cơ sở dữ liệu dùng chung của tỉnh và gửi Sở Thông tin và Truyền thông tổng hợp.</w:t>
      </w:r>
    </w:p>
    <w:p>
      <w:r>
        <w:t>Điều 3.  Chánh Văn phòng Ủy ban nhân dân tỉnh, Thủ trưởng các sở, ban, ngành; Chủ tịch Ủy ban nhân dân các huyện, thị xã, thành phố; Thủ trưởng các cơ quan đơn vị liên quan chịu trách nhiệm thi hành Quyết định này kể từ ngày ký./.</w:t>
      </w:r>
    </w:p>
    <w:p>
      <w:r>
        <w:t>Nơi nhận:</w:t>
      </w:r>
    </w:p>
    <w:p>
      <w:r>
        <w:t>- Như Điều 3 (VBĐT);</w:t>
      </w:r>
    </w:p>
    <w:p>
      <w:r>
        <w:t>- Bộ TT&amp;TT (b/cáo);</w:t>
      </w:r>
    </w:p>
    <w:p>
      <w:r>
        <w:t>- TT. Tỉnh ủy; TT. HĐND tỉnh;</w:t>
      </w:r>
    </w:p>
    <w:p>
      <w:r>
        <w:t>- Chủ tịch và các Phó Chủ tịch UBND tỉnh;</w:t>
      </w:r>
    </w:p>
    <w:p>
      <w:r>
        <w:t>- Các sở, ban, ngành;</w:t>
      </w:r>
    </w:p>
    <w:p>
      <w:r>
        <w:t>- UBND các huyện, thị xã, thành phố;</w:t>
      </w:r>
    </w:p>
    <w:p>
      <w:r>
        <w:t>- Lãnh đạo VPUBND tỉnh;</w:t>
      </w:r>
    </w:p>
    <w:p>
      <w:r>
        <w:t>- Lưu: VT, ĐL,LH,TNT.</w:t>
      </w:r>
    </w:p>
    <w:p>
      <w:r>
        <w:t>CHỦ TỊCH</w:t>
      </w:r>
    </w:p>
    <w:p>
      <w:r>
        <w:t>Nguyễn Tấn Tuân</w:t>
      </w:r>
    </w:p>
    <w:p>
      <w:r>
        <w:t>PHỤ LỤC</w:t>
      </w:r>
    </w:p>
    <w:p>
      <w:r>
        <w:t>DANH MỤC CƠ SỞ DỮ LIỆU DÙNG CHUNG TỈNH KHÁNH HÒA</w:t>
      </w:r>
    </w:p>
    <w:p>
      <w:r>
        <w:t>(Kèm theo Quyết định số 2652/QĐ-UBND ngày 06/11/2023 của Chủ tịch UBND tỉnh Khánh Hòa)</w:t>
      </w:r>
    </w:p>
    <w:p>
      <w:r>
        <w:t>Stt</w:t>
      </w:r>
    </w:p>
    <w:p>
      <w:r>
        <w:t>Tên cơ sở dữ liệu (CSDL)</w:t>
      </w:r>
    </w:p>
    <w:p>
      <w:r>
        <w:t>Mục tiêu</w:t>
      </w:r>
    </w:p>
    <w:p>
      <w:r>
        <w:t>Nội dung CSDL (cơ bản)</w:t>
      </w:r>
    </w:p>
    <w:p>
      <w:r>
        <w:t>Cơ chế thu thập, cập nhật CSDL</w:t>
      </w:r>
    </w:p>
    <w:p>
      <w:r>
        <w:t>Chia sẻ dữ liệu mặc định</w:t>
      </w:r>
    </w:p>
    <w:p>
      <w:r>
        <w:t>Đơn vị chủ trì</w:t>
      </w:r>
    </w:p>
    <w:p>
      <w:r>
        <w:t>Kế hoạch xây dựng/ thời gian vận hành</w:t>
      </w:r>
    </w:p>
    <w:p>
      <w:r>
        <w:t>Ghi chú</w:t>
      </w:r>
    </w:p>
    <w:p>
      <w:r>
        <w:t>1</w:t>
      </w:r>
    </w:p>
    <w:p>
      <w:r>
        <w:t>Lĩnh vực dân tộc</w:t>
      </w:r>
    </w:p>
    <w:p>
      <w:r>
        <w:t>1.1</w:t>
      </w:r>
    </w:p>
    <w:p>
      <w:r>
        <w:t>CSDL về công tác dân tộc</w:t>
      </w:r>
    </w:p>
    <w:p>
      <w:r>
        <w:t>Quản lý dữ liệu về công tác dân tộc trên địa bàn toàn tỉnh</w:t>
      </w:r>
    </w:p>
    <w:p>
      <w:r>
        <w:t>Thông tin về:</w:t>
      </w:r>
    </w:p>
    <w:p>
      <w:r>
        <w:t>- Danh mục dân tộc;</w:t>
      </w:r>
    </w:p>
    <w:p>
      <w:r>
        <w:t>- Dữ liệu các kỳ báo cáo công tác dân tộc;</w:t>
      </w:r>
    </w:p>
    <w:p>
      <w:r>
        <w:t>- Dữ liệu thống kê các chỉ tiêu về công tác dân tộc;...</w:t>
      </w:r>
    </w:p>
    <w:p>
      <w:r>
        <w:t>- Cơ quan thực hiện:</w:t>
      </w:r>
    </w:p>
    <w:p>
      <w:r>
        <w:t>+ Ban Dân tộc;</w:t>
      </w:r>
    </w:p>
    <w:p>
      <w:r>
        <w:t>+ UBND cấp huyện, UBND cấp xã;</w:t>
      </w:r>
    </w:p>
    <w:p>
      <w:r>
        <w:t>- Cơ chế thực hiện:</w:t>
      </w:r>
    </w:p>
    <w:p>
      <w:r>
        <w:t>+ Theo định kỳ;</w:t>
      </w:r>
    </w:p>
    <w:p>
      <w:r>
        <w:t>+ Thường xuyên,...</w:t>
      </w:r>
    </w:p>
    <w:p>
      <w:r>
        <w:t>Hình thức mặc định</w:t>
      </w:r>
    </w:p>
    <w:p>
      <w:r>
        <w:t>Ban Dân tộc</w:t>
      </w:r>
    </w:p>
    <w:p>
      <w:r>
        <w:t>2023 - 2025</w:t>
      </w:r>
    </w:p>
    <w:p>
      <w:r>
        <w:t>1.2</w:t>
      </w:r>
    </w:p>
    <w:p>
      <w:r>
        <w:t>CSDL về các chương trình phát triển kinh tế xã hội liên quan đến công tác dân tộc</w:t>
      </w:r>
    </w:p>
    <w:p>
      <w:r>
        <w:t>Quản lý dữ liệu về tình hình thực hiện các chương trình phát triển kinh tế xã hội liên quan đến công tác dân tộc trên địa bàn toàn tỉnh</w:t>
      </w:r>
    </w:p>
    <w:p>
      <w:r>
        <w:t>Thông tin về chủ thể và tình hình, kết quả triển khai các chương trình phát triển kinh tế xã hội liên quan đến công tác dân tộc</w:t>
      </w:r>
    </w:p>
    <w:p>
      <w:r>
        <w:t>- Cơ quan thực hiện:</w:t>
      </w:r>
    </w:p>
    <w:p>
      <w:r>
        <w:t>+ Ban Dân tộc;</w:t>
      </w:r>
    </w:p>
    <w:p>
      <w:r>
        <w:t>+ Các Sở, ban, ngành liên quan;</w:t>
      </w:r>
    </w:p>
    <w:p>
      <w:r>
        <w:t>+ UBND cấp huyện, UBND cấp xã;</w:t>
      </w:r>
    </w:p>
    <w:p>
      <w:r>
        <w:t>- Cơ chế thực hiện:</w:t>
      </w:r>
    </w:p>
    <w:p>
      <w:r>
        <w:t>+ Theo định kỳ;</w:t>
      </w:r>
    </w:p>
    <w:p>
      <w:r>
        <w:t>+ Thường xuyên,...</w:t>
      </w:r>
    </w:p>
    <w:p>
      <w:r>
        <w:t>Hình thức mặc định</w:t>
      </w:r>
    </w:p>
    <w:p>
      <w:r>
        <w:t>Ban Dân tộc</w:t>
      </w:r>
    </w:p>
    <w:p>
      <w:r>
        <w:t>2023 - 2025</w:t>
      </w:r>
    </w:p>
    <w:p>
      <w:r>
        <w:t>2</w:t>
      </w:r>
    </w:p>
    <w:p>
      <w:r>
        <w:t>Lĩnh vực công thương</w:t>
      </w:r>
    </w:p>
    <w:p>
      <w:r>
        <w:t>2.1</w:t>
      </w:r>
    </w:p>
    <w:p>
      <w:r>
        <w:t>CSDL cụm công nghiệp</w:t>
      </w:r>
    </w:p>
    <w:p>
      <w:r>
        <w:t>Quản lý dữ liệu các cụm công nghiệp trên phạm vi toàn tỉnh</w:t>
      </w:r>
    </w:p>
    <w:p>
      <w:r>
        <w:t>- Thông tin các cụm công nghiệp; các nhà đầu tư, doanh nghiệp tại cụm công nghiệp;</w:t>
      </w:r>
    </w:p>
    <w:p>
      <w:r>
        <w:t>- Thông tin quy hoạch; xúc tiến đầu tư; tình hình sản xuất kinh doanh,...</w:t>
      </w:r>
    </w:p>
    <w:p>
      <w:r>
        <w:t>- Cơ quan thực hiện:</w:t>
      </w:r>
    </w:p>
    <w:p>
      <w:r>
        <w:t>+ Sở Công Thương;</w:t>
      </w:r>
    </w:p>
    <w:p>
      <w:r>
        <w:t>+ UBND cấp huyện;</w:t>
      </w:r>
    </w:p>
    <w:p>
      <w:r>
        <w:t>+ Chủ đầu tư hạ tầng cụm công nghiệp;</w:t>
      </w:r>
    </w:p>
    <w:p>
      <w:r>
        <w:t>+ Các nhà đầu tư, doanh nghiệp trong cụm công nghiệp.</w:t>
      </w:r>
    </w:p>
    <w:p>
      <w:r>
        <w:t>- Cơ chế thực hiện:</w:t>
      </w:r>
    </w:p>
    <w:p>
      <w:r>
        <w:t>+ Theo định kỳ;</w:t>
      </w:r>
    </w:p>
    <w:p>
      <w:r>
        <w:t>+ Thường xuyên,...</w:t>
      </w:r>
    </w:p>
    <w:p>
      <w:r>
        <w:t>Hình thức mặc định</w:t>
      </w:r>
    </w:p>
    <w:p>
      <w:r>
        <w:t>Sở Công Thương</w:t>
      </w:r>
    </w:p>
    <w:p>
      <w:r>
        <w:t>2023 - 2025</w:t>
      </w:r>
    </w:p>
    <w:p>
      <w:r>
        <w:t>Liên kết, chia sẻ CSDL với Hệ thống GIS Khánh Hòa</w:t>
      </w:r>
    </w:p>
    <w:p>
      <w:r>
        <w:t>2.2</w:t>
      </w:r>
    </w:p>
    <w:p>
      <w:r>
        <w:t>CSDL về thương mại, dịch vụ</w:t>
      </w:r>
    </w:p>
    <w:p>
      <w:r>
        <w:t>Quản lý dữ liệu về thương mại, dịch vụ trên địa bàn toàn tỉnh</w:t>
      </w:r>
    </w:p>
    <w:p>
      <w:r>
        <w:t>Thông tin về chủ thể và tình hình hoạt động liên quan đến thương mại, dịch vụ trên địa bàn tỉnh: Trung tâm thương mại, siêu thị; các chợ hạng 1,2,3; cửa hàng bán lẻ xăng dầu; cơ sở kinh doanh mua bán khí (LPG/LNG/CNG); doanh nghiệp xuất/nhập khẩu; doanh nghiệp hoạt động bán hàng đa cấp;...</w:t>
      </w:r>
    </w:p>
    <w:p>
      <w:r>
        <w:t>- Cơ quan thực hiện:</w:t>
      </w:r>
    </w:p>
    <w:p>
      <w:r>
        <w:t>+ Sở Công Thương;</w:t>
      </w:r>
    </w:p>
    <w:p>
      <w:r>
        <w:t>+ Các đơn vị, doanh nghiệp liên quan.</w:t>
      </w:r>
    </w:p>
    <w:p>
      <w:r>
        <w:t>- Cơ chế thực hiện:</w:t>
      </w:r>
    </w:p>
    <w:p>
      <w:r>
        <w:t>+ Theo định kỳ;</w:t>
      </w:r>
    </w:p>
    <w:p>
      <w:r>
        <w:t>+ Thường xuyên,...</w:t>
      </w:r>
    </w:p>
    <w:p>
      <w:r>
        <w:t>Hình thức mặc định</w:t>
      </w:r>
    </w:p>
    <w:p>
      <w:r>
        <w:t>Sở Công Thương</w:t>
      </w:r>
    </w:p>
    <w:p>
      <w:r>
        <w:t>2023 - 2025</w:t>
      </w:r>
    </w:p>
    <w:p>
      <w:r>
        <w:t>Liên kết, chia sẻ CSDL với Hệ thống GIS Khánh Hòa</w:t>
      </w:r>
    </w:p>
    <w:p>
      <w:r>
        <w:t>3</w:t>
      </w:r>
    </w:p>
    <w:p>
      <w:r>
        <w:t>Lĩnh vực du lịch</w:t>
      </w:r>
    </w:p>
    <w:p>
      <w:r>
        <w:t>3.1</w:t>
      </w:r>
    </w:p>
    <w:p>
      <w:r>
        <w:t>CDSL về doanh nghiệp du lịch</w:t>
      </w:r>
    </w:p>
    <w:p>
      <w:r>
        <w:t>Quản lý dữ liệu về doanh nghiệp du lịch trên địa bàn toàn tỉnh</w:t>
      </w:r>
    </w:p>
    <w:p>
      <w:r>
        <w:t>Thông tin về doanh nghiệp và tình hình hoạt động của doanh nghiệp du lịch</w:t>
      </w:r>
    </w:p>
    <w:p>
      <w:r>
        <w:t>- Cơ quan thực hiện:</w:t>
      </w:r>
    </w:p>
    <w:p>
      <w:r>
        <w:t>+ Sở Du lịch;</w:t>
      </w:r>
    </w:p>
    <w:p>
      <w:r>
        <w:t>+ UBND cấp huyện;</w:t>
      </w:r>
    </w:p>
    <w:p>
      <w:r>
        <w:t>+ Các đơn vị, doanh nghiệp liên quan.</w:t>
      </w:r>
    </w:p>
    <w:p>
      <w:r>
        <w:t>- Cơ chế thực hiện:</w:t>
      </w:r>
    </w:p>
    <w:p>
      <w:r>
        <w:t>+ Theo định kỳ;</w:t>
      </w:r>
    </w:p>
    <w:p>
      <w:r>
        <w:t>+ Thường xuyên,...</w:t>
      </w:r>
    </w:p>
    <w:p>
      <w:r>
        <w:t>Hình thức mặc định</w:t>
      </w:r>
    </w:p>
    <w:p>
      <w:r>
        <w:t>Sở Du lịch</w:t>
      </w:r>
    </w:p>
    <w:p>
      <w:r>
        <w:t>2023 - 2025</w:t>
      </w:r>
    </w:p>
    <w:p>
      <w:r>
        <w:t>3.2</w:t>
      </w:r>
    </w:p>
    <w:p>
      <w:r>
        <w:t>CSDL về địa điểm du lịch</w:t>
      </w:r>
    </w:p>
    <w:p>
      <w:r>
        <w:t>Quản lý dữ liệu về các địa điểm du lịch trên địa bàn toàn tỉnh</w:t>
      </w:r>
    </w:p>
    <w:p>
      <w:r>
        <w:t>Thông tin về khu/điểm du lịch và tình hình hoạt động của khu/điểm du lịch</w:t>
      </w:r>
    </w:p>
    <w:p>
      <w:r>
        <w:t>- Cơ quan thực hiện:</w:t>
      </w:r>
    </w:p>
    <w:p>
      <w:r>
        <w:t>+ Sở Du lịch;</w:t>
      </w:r>
    </w:p>
    <w:p>
      <w:r>
        <w:t>+ UBND cấp huyện;</w:t>
      </w:r>
    </w:p>
    <w:p>
      <w:r>
        <w:t>+ Các đơn vị, doanh nghiệp liên quan.</w:t>
      </w:r>
    </w:p>
    <w:p>
      <w:r>
        <w:t>- Cơ chế thực hiện:</w:t>
      </w:r>
    </w:p>
    <w:p>
      <w:r>
        <w:t>+ Theo định kỳ;</w:t>
      </w:r>
    </w:p>
    <w:p>
      <w:r>
        <w:t>+ Thường xuyên,...</w:t>
      </w:r>
    </w:p>
    <w:p>
      <w:r>
        <w:t>Hình thức mặc định</w:t>
      </w:r>
    </w:p>
    <w:p>
      <w:r>
        <w:t>Sở Du lịch</w:t>
      </w:r>
    </w:p>
    <w:p>
      <w:r>
        <w:t>2023 - 2025</w:t>
      </w:r>
    </w:p>
    <w:p>
      <w:r>
        <w:t>Liên kết, chia sẻ CSDL với Hệ thống GIS Khánh Hòa</w:t>
      </w:r>
    </w:p>
    <w:p>
      <w:r>
        <w:t>3.3</w:t>
      </w:r>
    </w:p>
    <w:p>
      <w:r>
        <w:t>CSDL về du khách</w:t>
      </w:r>
    </w:p>
    <w:p>
      <w:r>
        <w:t>Quản lý dữ liệu về du khách trên địa bàn toàn tỉnh</w:t>
      </w:r>
    </w:p>
    <w:p>
      <w:r>
        <w:t>Thông tin về du khách đến Khánh Hòa qua các cơ sở kinh doanh du lịch</w:t>
      </w:r>
    </w:p>
    <w:p>
      <w:r>
        <w:t>- Cơ quan thực hiện:</w:t>
      </w:r>
    </w:p>
    <w:p>
      <w:r>
        <w:t>+ Sở Du lịch;</w:t>
      </w:r>
    </w:p>
    <w:p>
      <w:r>
        <w:t>+ UBND cấp huyện;</w:t>
      </w:r>
    </w:p>
    <w:p>
      <w:r>
        <w:t>+ Các đơn vị, doanh nghiệp liên quan.</w:t>
      </w:r>
    </w:p>
    <w:p>
      <w:r>
        <w:t>- Cơ chế thực hiện:</w:t>
      </w:r>
    </w:p>
    <w:p>
      <w:r>
        <w:t>+ Theo định kỳ;</w:t>
      </w:r>
    </w:p>
    <w:p>
      <w:r>
        <w:t>+ Thường xuyên,...</w:t>
      </w:r>
    </w:p>
    <w:p>
      <w:r>
        <w:t>Hình thức mặc định</w:t>
      </w:r>
    </w:p>
    <w:p>
      <w:r>
        <w:t>Sở Du lịch</w:t>
      </w:r>
    </w:p>
    <w:p>
      <w:r>
        <w:t>2023 - 2024</w:t>
      </w:r>
    </w:p>
    <w:p>
      <w:r>
        <w:t>3.4</w:t>
      </w:r>
    </w:p>
    <w:p>
      <w:r>
        <w:t>CSDL về hướng dẫn viên du lịch</w:t>
      </w:r>
    </w:p>
    <w:p>
      <w:r>
        <w:t>Quản lý dữ liệu về về hướng dẫn viên du lịch do Sở Du lịch Khánh Hòa cấp thẻ</w:t>
      </w:r>
    </w:p>
    <w:p>
      <w:r>
        <w:t>Thông tin về hướng dẫn viên du lịch do Sở Du lịch Khánh Hòa cấp thẻ</w:t>
      </w:r>
    </w:p>
    <w:p>
      <w:r>
        <w:t>- Cơ quan thực hiện:</w:t>
      </w:r>
    </w:p>
    <w:p>
      <w:r>
        <w:t>+ Sở Du lịch;</w:t>
      </w:r>
    </w:p>
    <w:p>
      <w:r>
        <w:t>+ Các đơn vị, doanh nghiệp liên quan.</w:t>
      </w:r>
    </w:p>
    <w:p>
      <w:r>
        <w:t>- Cơ chế thực hiện:</w:t>
      </w:r>
    </w:p>
    <w:p>
      <w:r>
        <w:t>+ Theo định kỳ;</w:t>
      </w:r>
    </w:p>
    <w:p>
      <w:r>
        <w:t>+ Thường xuyên,...</w:t>
      </w:r>
    </w:p>
    <w:p>
      <w:r>
        <w:t>Hình thức mặc định</w:t>
      </w:r>
    </w:p>
    <w:p>
      <w:r>
        <w:t>Sở Du lịch</w:t>
      </w:r>
    </w:p>
    <w:p>
      <w:r>
        <w:t>2023 - 2024</w:t>
      </w:r>
    </w:p>
    <w:p>
      <w:r>
        <w:t>Liên kết với Hệ thống của Tổng cục Du lịch</w:t>
      </w:r>
    </w:p>
    <w:p>
      <w:r>
        <w:t>4</w:t>
      </w:r>
    </w:p>
    <w:p>
      <w:r>
        <w:t>Lĩnh vực giao thông vận tải</w:t>
      </w:r>
    </w:p>
    <w:p>
      <w:r>
        <w:t>4.1</w:t>
      </w:r>
    </w:p>
    <w:p>
      <w:r>
        <w:t>CSDL về hạ tầng giao thông</w:t>
      </w:r>
    </w:p>
    <w:p>
      <w:r>
        <w:t>Quản lý dữ liệu về hạ tầng giao thông đường bộ và đường thủy nội địa trên địa bàn tỉnh</w:t>
      </w:r>
    </w:p>
    <w:p>
      <w:r>
        <w:t>Thông tin về tuyến đường, đơn vị quản lý tuyến đường, thông tin về quá trình xây dựng, sử dụng, sửa chữa, nâng cấp tuyến đường, ...</w:t>
      </w:r>
    </w:p>
    <w:p>
      <w:r>
        <w:t>Thông tin về bến, bãi; đơn vị quản lý bến, bãi; thông tin về quá trình xây dựng, sử dụng, sửa chữa, nâng cấp bến, bãi,</w:t>
      </w:r>
    </w:p>
    <w:p>
      <w:r>
        <w:t>- Cơ quan thực hiện:</w:t>
      </w:r>
    </w:p>
    <w:p>
      <w:r>
        <w:t>+ Sở Giao thông vận tải;</w:t>
      </w:r>
    </w:p>
    <w:p>
      <w:r>
        <w:t>+ UBND cấp huyện;</w:t>
      </w:r>
    </w:p>
    <w:p>
      <w:r>
        <w:t>+ Các đơn vị, doanh nghiệp liên quan.</w:t>
      </w:r>
    </w:p>
    <w:p>
      <w:r>
        <w:t>- Cơ chế thực hiện:</w:t>
      </w:r>
    </w:p>
    <w:p>
      <w:r>
        <w:t>+ Theo định kỳ;</w:t>
      </w:r>
    </w:p>
    <w:p>
      <w:r>
        <w:t>+ Thường xuyên,...</w:t>
      </w:r>
    </w:p>
    <w:p>
      <w:r>
        <w:t>Hình thức mặc định</w:t>
      </w:r>
    </w:p>
    <w:p>
      <w:r>
        <w:t>Sở Giao thông vận tải</w:t>
      </w:r>
    </w:p>
    <w:p>
      <w:r>
        <w:t>2023-2025</w:t>
      </w:r>
    </w:p>
    <w:p>
      <w:r>
        <w:t>Liên kết, chia sẻ CSDL với Hệ thống GIS Khánh Hòa</w:t>
      </w:r>
    </w:p>
    <w:p>
      <w:r>
        <w:t>4.2</w:t>
      </w:r>
    </w:p>
    <w:p>
      <w:r>
        <w:t>CSDL về phương tiện cơ giới đường bộ</w:t>
      </w:r>
    </w:p>
    <w:p>
      <w:r>
        <w:t>Quản lý dữ liệu hoạt động kiểm định phương tiện cơ giới đường bộ trên địa bàn tỉnh</w:t>
      </w:r>
    </w:p>
    <w:p>
      <w:r>
        <w:t>- Thông tin về phương tiện, chủ phương tiện.</w:t>
      </w:r>
    </w:p>
    <w:p>
      <w:r>
        <w:t>- Thông tin về hoạt động kiểm định.</w:t>
      </w:r>
    </w:p>
    <w:p>
      <w:r>
        <w:t>- Cơ quan thực hiện:</w:t>
      </w:r>
    </w:p>
    <w:p>
      <w:r>
        <w:t>+ Sở Giao thông vận tải;</w:t>
      </w:r>
    </w:p>
    <w:p>
      <w:r>
        <w:t>+ UBND cấp huyện;</w:t>
      </w:r>
    </w:p>
    <w:p>
      <w:r>
        <w:t>+ Các đơn vị, doanh nghiệp liên quan.</w:t>
      </w:r>
    </w:p>
    <w:p>
      <w:r>
        <w:t>- Cơ chế thực hiện:</w:t>
      </w:r>
    </w:p>
    <w:p>
      <w:r>
        <w:t>+ Theo định kỳ;</w:t>
      </w:r>
    </w:p>
    <w:p>
      <w:r>
        <w:t>+ Thường xuyên,...</w:t>
      </w:r>
    </w:p>
    <w:p>
      <w:r>
        <w:t>Hình thức mặc định</w:t>
      </w:r>
    </w:p>
    <w:p>
      <w:r>
        <w:t>Sở Giao thông vận tải</w:t>
      </w:r>
    </w:p>
    <w:p>
      <w:r>
        <w:t>2023 - 2025</w:t>
      </w:r>
    </w:p>
    <w:p>
      <w:r>
        <w:t>4.3</w:t>
      </w:r>
    </w:p>
    <w:p>
      <w:r>
        <w:t>CSDL giấy phép lái xe</w:t>
      </w:r>
    </w:p>
    <w:p>
      <w:r>
        <w:t>Quản lý dữ liệu về giấy phép lái xe trên phạm vi toàn tỉnh</w:t>
      </w:r>
    </w:p>
    <w:p>
      <w:r>
        <w:t>Thông tin về giấy phép lái xe và xử lý vi phạm giao thông được ghi nhận, chuyển về từ lực lượng tuần tra kiểm soát theo quy định</w:t>
      </w:r>
    </w:p>
    <w:p>
      <w:r>
        <w:t>- Cơ quan thực hiện:</w:t>
      </w:r>
    </w:p>
    <w:p>
      <w:r>
        <w:t>+ Sở Giao thông vận tải;</w:t>
      </w:r>
    </w:p>
    <w:p>
      <w:r>
        <w:t>+ UBND cấp huyện;</w:t>
      </w:r>
    </w:p>
    <w:p>
      <w:r>
        <w:t>+ Các đơn vị, doanh nghiệp liên quan.</w:t>
      </w:r>
    </w:p>
    <w:p>
      <w:r>
        <w:t>- Cơ chế thực hiện:</w:t>
      </w:r>
    </w:p>
    <w:p>
      <w:r>
        <w:t>+ Theo định kỳ;</w:t>
      </w:r>
    </w:p>
    <w:p>
      <w:r>
        <w:t>+ Thường xuyên,...</w:t>
      </w:r>
    </w:p>
    <w:p>
      <w:r>
        <w:t>Hình thức mặc định</w:t>
      </w:r>
    </w:p>
    <w:p>
      <w:r>
        <w:t>Sở Giao thông vận tải</w:t>
      </w:r>
    </w:p>
    <w:p>
      <w:r>
        <w:t>2023 - 2025</w:t>
      </w:r>
    </w:p>
    <w:p>
      <w:r>
        <w:t>5</w:t>
      </w:r>
    </w:p>
    <w:p>
      <w:r>
        <w:t>Lĩnh vực giáo dục và đào tạo</w:t>
      </w:r>
    </w:p>
    <w:p>
      <w:r>
        <w:t>5.1</w:t>
      </w:r>
    </w:p>
    <w:p>
      <w:r>
        <w:t>CSDL về giáo dục mầm non</w:t>
      </w:r>
    </w:p>
    <w:p>
      <w:r>
        <w:t>Quản lý dữ liệu về giáo dục mầm non trên địa bàn tỉnh</w:t>
      </w:r>
    </w:p>
    <w:p>
      <w:r>
        <w:t>- Thông tin chung về cơ sở giáo dục mầm non: Các thông tin về hành chính; về biên chế và hồ sơ giáo viên; về cơ sở vật chất, thiết bị, công cụ phương tiện giảng dạy; về các hoạt động đầu tư sửa chữa, nâng cấp;... của cơ sở giáo dục mầm non (bao gồm các điểm).</w:t>
      </w:r>
    </w:p>
    <w:p>
      <w:r>
        <w:t>- Thông tin về tình hình hoạt động của cơ sở giáo dục mầm non (theo năm học): Nhận và xét hồ sơ đầu vào; số lượng và hồ sơ trẻ mầm non; chương trình đào tạo; phân lớp - thời khóa biểu; kết quả học tập; y tế học đường; quản lý thu chi nguồn kinh phí; công tác tuyển dụng, đào tạo, bồi dưỡng; công tác thi đua, khen thưởng và các hoạt động khác,...</w:t>
      </w:r>
    </w:p>
    <w:p>
      <w:r>
        <w:t>- Cơ quan thực hiện:</w:t>
      </w:r>
    </w:p>
    <w:p>
      <w:r>
        <w:t>+ Sở Giáo dục và Đào tạo;</w:t>
      </w:r>
    </w:p>
    <w:p>
      <w:r>
        <w:t>+ UBND cấp huyện, UBND cấp xã;</w:t>
      </w:r>
    </w:p>
    <w:p>
      <w:r>
        <w:t>- Cơ chế thực hiện:</w:t>
      </w:r>
    </w:p>
    <w:p>
      <w:r>
        <w:t>+ Theo định kỳ;</w:t>
      </w:r>
    </w:p>
    <w:p>
      <w:r>
        <w:t>+ Thường xuyên, ...</w:t>
      </w:r>
    </w:p>
    <w:p>
      <w:r>
        <w:t>Hình thức mặc định</w:t>
      </w:r>
    </w:p>
    <w:p>
      <w:r>
        <w:t>Sở Giáo dục và Đào tạo</w:t>
      </w:r>
    </w:p>
    <w:p>
      <w:r>
        <w:t>2023 - 2025</w:t>
      </w:r>
    </w:p>
    <w:p>
      <w:r>
        <w:t>Liên kết, chia sẻ CSDL với Hệ thống GIS Khánh Hòa</w:t>
      </w:r>
    </w:p>
    <w:p>
      <w:r>
        <w:t>5.2</w:t>
      </w:r>
    </w:p>
    <w:p>
      <w:r>
        <w:t>CSDL về giáo dục phổ thông</w:t>
      </w:r>
    </w:p>
    <w:p>
      <w:r>
        <w:t>Quản lý dữ liệu về giáo dục phổ thông trên địa bàn tỉnh</w:t>
      </w:r>
    </w:p>
    <w:p>
      <w:r>
        <w:t>- Thông tin chung về cơ sở giáo dục phổ thông: Các thông tin về hành chính; về biên chế và hồ sơ giáo viên; về cơ sở vật chất, thiết bị, công cụ, phương tiện giảng dạy; về các hoạt động đầu tư sửa chữa, nâng cấp,... của cơ sở giáo dục phổ thông (bao gồm các điểm).</w:t>
      </w:r>
    </w:p>
    <w:p>
      <w:r>
        <w:t>- Thông tin về tình hình hoạt động của cơ sở giáo dục phổ thông (theo năm học): Nhận và xét hồ sơ đầu vào; số lượng và hồ sơ học sinh; chương trình đào tạo; phân lớp - thời khóa biểu; kết quả học tập (điểm, chứng chỉ, bằng cấp,...); y tế học đường; quản lý thu chi nguồn kinh phí; công tác tuyển dụng, đào tạo, bồi dưỡng; công tác thi đua, khen thưởng và các hoạt động khác,...</w:t>
      </w:r>
    </w:p>
    <w:p>
      <w:r>
        <w:t>- Cơ quan thực hiện:</w:t>
      </w:r>
    </w:p>
    <w:p>
      <w:r>
        <w:t>+ Sở Giáo dục và Đào tạo;</w:t>
      </w:r>
    </w:p>
    <w:p>
      <w:r>
        <w:t>+ UBND cấp huyện, UBND cấp xã;</w:t>
      </w:r>
    </w:p>
    <w:p>
      <w:r>
        <w:t>- Cơ chế thực hiện:</w:t>
      </w:r>
    </w:p>
    <w:p>
      <w:r>
        <w:t>+ Theo định kỳ;</w:t>
      </w:r>
    </w:p>
    <w:p>
      <w:r>
        <w:t>+ Thường xuyên, ...</w:t>
      </w:r>
    </w:p>
    <w:p>
      <w:r>
        <w:t>Hình thức mặc định</w:t>
      </w:r>
    </w:p>
    <w:p>
      <w:r>
        <w:t>Sở Giáo dục và Đào tạo</w:t>
      </w:r>
    </w:p>
    <w:p>
      <w:r>
        <w:t>2023 - 2025</w:t>
      </w:r>
    </w:p>
    <w:p>
      <w:r>
        <w:t>Liên kết, chia sẻ CSDL với Hệ thống GIS Khánh Hòa</w:t>
      </w:r>
    </w:p>
    <w:p>
      <w:r>
        <w:t>5.3</w:t>
      </w:r>
    </w:p>
    <w:p>
      <w:r>
        <w:t>CSDL về giáo dục thường xuyên</w:t>
      </w:r>
    </w:p>
    <w:p>
      <w:r>
        <w:t>Quản lý dữ liệu về giáo dục thường xuyên trên địa bàn tỉnh</w:t>
      </w:r>
    </w:p>
    <w:p>
      <w:r>
        <w:t>- Thông tin chung về cơ sở giáo dục thường xuyên: Các thông tin về hành chính; về biên chế và hồ sơ giáo viên; về cơ sở vật chất, thiết bị, công cụ, phương tiện giảng dạy; về các hoạt động đầu tư sửa chữa, nâng cấp,... của cơ sở giáo dục thường xuyên (bao gồm các điểm).</w:t>
      </w:r>
    </w:p>
    <w:p>
      <w:r>
        <w:t>- Thông tin về tình hình hoạt động của cơ sở giáo dục thường xuyên (theo năm học): Nhận và xét hồ sơ đầu vào; số lượng và hồ sơ học sinh; chương trình đào tạo; phân lớp - thời khóa biểu; kết quả học tập (điểm, chứng chỉ, bằng cấp,...); y tế học đường; quản lý thu chi nguồn kinh phí; công tác tuyển dụng, đào tạo, bồi dưỡng; công tác thi đua, khen thưởng và các hoạt động khác,...</w:t>
      </w:r>
    </w:p>
    <w:p>
      <w:r>
        <w:t>- Cơ quan thực hiện:</w:t>
      </w:r>
    </w:p>
    <w:p>
      <w:r>
        <w:t>+ Sở Giáo dục và Đào tạo;</w:t>
      </w:r>
    </w:p>
    <w:p>
      <w:r>
        <w:t>+ UBND cấp huyện, UBND cấp xã;</w:t>
      </w:r>
    </w:p>
    <w:p>
      <w:r>
        <w:t>- Cơ chế thực hiện:</w:t>
      </w:r>
    </w:p>
    <w:p>
      <w:r>
        <w:t>+ Theo định kỳ;</w:t>
      </w:r>
    </w:p>
    <w:p>
      <w:r>
        <w:t>+ Thường xuyên,...</w:t>
      </w:r>
    </w:p>
    <w:p>
      <w:r>
        <w:t>Hình thức mặc định</w:t>
      </w:r>
    </w:p>
    <w:p>
      <w:r>
        <w:t>Sở Giáo dục và Đào tạo</w:t>
      </w:r>
    </w:p>
    <w:p>
      <w:r>
        <w:t>2023 - 2025</w:t>
      </w:r>
    </w:p>
    <w:p>
      <w:r>
        <w:t>Liên kết, chia sẻ CSDL với Hệ thống GIS Khánh Hòa</w:t>
      </w:r>
    </w:p>
    <w:p>
      <w:r>
        <w:t>5.4</w:t>
      </w:r>
    </w:p>
    <w:p>
      <w:r>
        <w:t>CSDL ở các lĩnh vực khác thuộc ngành giáo dục và đào tạo</w:t>
      </w:r>
    </w:p>
    <w:p>
      <w:r>
        <w:t>Quản lý dữ liệu ở các lĩnh vực khác thuộc ngành giáo dục và đào tạo trên địa bàn tỉnh</w:t>
      </w:r>
    </w:p>
    <w:p>
      <w:r>
        <w:t>- Thông tin chung về giáo dục và đào tạo phục vụ công tác thống kê, báo cáo, chỉ đạo, điều hành và hoạch định chính sách.</w:t>
      </w:r>
    </w:p>
    <w:p>
      <w:r>
        <w:t>- Thông tin về tình hình triển khai các chính sách, chương trình đầu tư, phát triển giáo dục và đào tạo.</w:t>
      </w:r>
    </w:p>
    <w:p>
      <w:r>
        <w:t>- Cơ quan thực hiện:</w:t>
      </w:r>
    </w:p>
    <w:p>
      <w:r>
        <w:t>+ Sở Giáo dục và Đào tạo;</w:t>
      </w:r>
    </w:p>
    <w:p>
      <w:r>
        <w:t>+ UBND cấp huyện, UBND cấp xã;</w:t>
      </w:r>
    </w:p>
    <w:p>
      <w:r>
        <w:t>- Cơ chế thực hiện:</w:t>
      </w:r>
    </w:p>
    <w:p>
      <w:r>
        <w:t>+ Theo định kỳ;</w:t>
      </w:r>
    </w:p>
    <w:p>
      <w:r>
        <w:t>+ Thường xuyên, ...</w:t>
      </w:r>
    </w:p>
    <w:p>
      <w:r>
        <w:t>Hình thức mặc định</w:t>
      </w:r>
    </w:p>
    <w:p>
      <w:r>
        <w:t>Sở Giáo dục và Đào tạo</w:t>
      </w:r>
    </w:p>
    <w:p>
      <w:r>
        <w:t>2023 - 2025</w:t>
      </w:r>
    </w:p>
    <w:p>
      <w:r>
        <w:t>6</w:t>
      </w:r>
    </w:p>
    <w:p>
      <w:r>
        <w:t>Lĩnh vực khoa học và công nghệ</w:t>
      </w:r>
    </w:p>
    <w:p>
      <w:r>
        <w:t>6.1</w:t>
      </w:r>
    </w:p>
    <w:p>
      <w:r>
        <w:t>CSDL về khoa học và công nghệ của tỉnh</w:t>
      </w:r>
    </w:p>
    <w:p>
      <w:r>
        <w:t>Quản lý dữ liệu về hoạt động khoa học và công nghệ trên địa bàn tỉnh</w:t>
      </w:r>
    </w:p>
    <w:p>
      <w:r>
        <w:t>- Thông tin về tình hình thực hiện các đề tài, nhiệm vụ khoa KH&amp;CN:</w:t>
      </w:r>
    </w:p>
    <w:p>
      <w:r>
        <w:t>+ Về đăng ký, thủ tục thẩm định, phê duyệt đề tài, nhiệm vụ.</w:t>
      </w:r>
    </w:p>
    <w:p>
      <w:r>
        <w:t>+ Về đề tài, nhiệm vụ: Tên, kinh phí, chủ trì chủ nhiệm, tiến độ, sản phẩm, tình hình ứng dụng sản phẩm của đề tài, nhiệm vụ trong thực tế,...</w:t>
      </w:r>
    </w:p>
    <w:p>
      <w:r>
        <w:t>+ Về đánh giá hiệu quả triển khai các đề tài, nhiệm vụ.</w:t>
      </w:r>
    </w:p>
    <w:p>
      <w:r>
        <w:t>- Thông tin về các hoạt động khác thuộc lĩnh vực khoa học và công nghệ.</w:t>
      </w:r>
    </w:p>
    <w:p>
      <w:r>
        <w:t>- Cơ quan thực hiện:</w:t>
      </w:r>
    </w:p>
    <w:p>
      <w:r>
        <w:t>+ Sở Khoa học và Công nghệ;</w:t>
      </w:r>
    </w:p>
    <w:p>
      <w:r>
        <w:t>+ Các cơ quan được giao chủ trì đề tài, nhiệm vụ; các đơn vị, doanh nghiệp liên quan.</w:t>
      </w:r>
    </w:p>
    <w:p>
      <w:r>
        <w:t>- Cơ chế thực hiện:</w:t>
      </w:r>
    </w:p>
    <w:p>
      <w:r>
        <w:t>+ Theo định kỳ;</w:t>
      </w:r>
    </w:p>
    <w:p>
      <w:r>
        <w:t>+ Thường xuyên, ...</w:t>
      </w:r>
    </w:p>
    <w:p>
      <w:r>
        <w:t>Hình thức mặc định</w:t>
      </w:r>
    </w:p>
    <w:p>
      <w:r>
        <w:t>Sở Khoa học và Công nghệ</w:t>
      </w:r>
    </w:p>
    <w:p>
      <w:r>
        <w:t>2023 - 2025</w:t>
      </w:r>
    </w:p>
    <w:p>
      <w:r>
        <w:t>6.2</w:t>
      </w:r>
    </w:p>
    <w:p>
      <w:r>
        <w:t>CSDL về nguồn nhân lực khoa học và công nghệ của tỉnh</w:t>
      </w:r>
    </w:p>
    <w:p>
      <w:r>
        <w:t>Quản lý dữ liệu về nguồn nhân lực khoa học và công nghệ trên địa bàn tỉnh</w:t>
      </w:r>
    </w:p>
    <w:p>
      <w:r>
        <w:t>- Thông tin về lý lịch nguồn nhân lực tham gia các hoạt động thuộc lĩnh vực khoa học và công nghệ.</w:t>
      </w:r>
    </w:p>
    <w:p>
      <w:r>
        <w:t>- Thông tin về đào tạo nguồn nhân lực tham gia các hoạt động thuộc lĩnh vực khoa học và công nghệ</w:t>
      </w:r>
    </w:p>
    <w:p>
      <w:r>
        <w:t>- Cơ quan thực hiện:</w:t>
      </w:r>
    </w:p>
    <w:p>
      <w:r>
        <w:t>+ Sở Khoa học và Công nghệ;</w:t>
      </w:r>
    </w:p>
    <w:p>
      <w:r>
        <w:t>+ Các trường, viện trên địa bàn tỉnh; các đơn vị, doanh nghiệp liên quan.</w:t>
      </w:r>
    </w:p>
    <w:p>
      <w:r>
        <w:t>- Cơ chế thực hiện:</w:t>
      </w:r>
    </w:p>
    <w:p>
      <w:r>
        <w:t>+ Theo định kỳ;</w:t>
      </w:r>
    </w:p>
    <w:p>
      <w:r>
        <w:t>+ Thường xuyên, ...</w:t>
      </w:r>
    </w:p>
    <w:p>
      <w:r>
        <w:t>Hình thức mặc định</w:t>
      </w:r>
    </w:p>
    <w:p>
      <w:r>
        <w:t>Sở Khoa học và Công nghệ</w:t>
      </w:r>
    </w:p>
    <w:p>
      <w:r>
        <w:t>2023 - 2025</w:t>
      </w:r>
    </w:p>
    <w:p>
      <w:r>
        <w:t>6.3</w:t>
      </w:r>
    </w:p>
    <w:p>
      <w:r>
        <w:t>CSDL về doanh nghiệp khoa học và công nghệ trên địa bàn tỉnh</w:t>
      </w:r>
    </w:p>
    <w:p>
      <w:r>
        <w:t>Quản lý dữ liệu về doanh nghiệp khoa học và công nghệ trên địa bàn tỉnh</w:t>
      </w:r>
    </w:p>
    <w:p>
      <w:r>
        <w:t>Thông tin về doanh nghiệp KHCN: Tên, địa chỉ, đề tài nghiên cứu, sản phẩm hình thành từ kết quả đề tài, tình hình SXKD hàng năm</w:t>
      </w:r>
    </w:p>
    <w:p>
      <w:r>
        <w:t>- Cơ quan thực hiện:</w:t>
      </w:r>
    </w:p>
    <w:p>
      <w:r>
        <w:t>+ Sở Khoa học và Công nghệ;</w:t>
      </w:r>
    </w:p>
    <w:p>
      <w:r>
        <w:t>+ Các doanh nghiệp KHCN.</w:t>
      </w:r>
    </w:p>
    <w:p>
      <w:r>
        <w:t>- Cơ chế thực hiện:</w:t>
      </w:r>
    </w:p>
    <w:p>
      <w:r>
        <w:t>+ Theo định kỳ;</w:t>
      </w:r>
    </w:p>
    <w:p>
      <w:r>
        <w:t>+ Thường xuyên, ...</w:t>
      </w:r>
    </w:p>
    <w:p>
      <w:r>
        <w:t>Hình thức mặc định</w:t>
      </w:r>
    </w:p>
    <w:p>
      <w:r>
        <w:t>Sở Khoa học và Công nghệ</w:t>
      </w:r>
    </w:p>
    <w:p>
      <w:r>
        <w:t>2025</w:t>
      </w:r>
    </w:p>
    <w:p>
      <w:r>
        <w:t>6.4</w:t>
      </w:r>
    </w:p>
    <w:p>
      <w:r>
        <w:t>CSDL về tổ chức khoa học và công nghệ trên địa bàn tỉnh</w:t>
      </w:r>
    </w:p>
    <w:p>
      <w:r>
        <w:t>Quản lý dữ liệu về tổ chức khoa học và công nghệ trên địa bàn tỉnh</w:t>
      </w:r>
    </w:p>
    <w:p>
      <w:r>
        <w:t>Thông tin về tổ chức KHCN: Tên, địa chỉ, đề tài nghiên cứu, sản phẩm hình thành từ kết quả đề tài, tình hình nghiên cứu hàng năm</w:t>
      </w:r>
    </w:p>
    <w:p>
      <w:r>
        <w:t>- Cơ quan thực hiện:</w:t>
      </w:r>
    </w:p>
    <w:p>
      <w:r>
        <w:t>+ Sở Khoa học và Công nghệ;</w:t>
      </w:r>
    </w:p>
    <w:p>
      <w:r>
        <w:t>+ Các doanh nghiệp KHCN.</w:t>
      </w:r>
    </w:p>
    <w:p>
      <w:r>
        <w:t>- Cơ chế thực hiện:</w:t>
      </w:r>
    </w:p>
    <w:p>
      <w:r>
        <w:t>+ Theo định kỳ;</w:t>
      </w:r>
    </w:p>
    <w:p>
      <w:r>
        <w:t>+ Thường xuyên, ...</w:t>
      </w:r>
    </w:p>
    <w:p>
      <w:r>
        <w:t>Hình thức mặc định</w:t>
      </w:r>
    </w:p>
    <w:p>
      <w:r>
        <w:t>Sở Khoa học và Công nghệ</w:t>
      </w:r>
    </w:p>
    <w:p>
      <w:r>
        <w:t>2025</w:t>
      </w:r>
    </w:p>
    <w:p>
      <w:r>
        <w:t>6.5</w:t>
      </w:r>
    </w:p>
    <w:p>
      <w:r>
        <w:t>CSDL về cơ sở sử dụng nguồn phóng xạ và thiết bị bức xạ không phải X-quang y tế trên địa bàn tỉnh; cơ sở X-quang y tế</w:t>
      </w:r>
    </w:p>
    <w:p>
      <w:r>
        <w:t>Quản lý CSDL về cơ sở sử dụng nguồn phóng xạ và thiết bị bức xạ không phải X-quang y tế trên địa bàn tỉnh; cơ sở X-quang y tế</w:t>
      </w:r>
    </w:p>
    <w:p>
      <w:r>
        <w:t>- Thông tin về cơ sở sử dụng nguồn phóng xạ và thiết bị bức xạ không phải X-quang y tế trên địa bàn tỉnh;</w:t>
      </w:r>
    </w:p>
    <w:p>
      <w:r>
        <w:t>- Thông tin về cơ sở X-quang y tế trên địa bàn tỉnh</w:t>
      </w:r>
    </w:p>
    <w:p>
      <w:r>
        <w:t>- Cơ quan thực hiện:</w:t>
      </w:r>
    </w:p>
    <w:p>
      <w:r>
        <w:t>+ Sở Khoa học và Công nghệ;</w:t>
      </w:r>
    </w:p>
    <w:p>
      <w:r>
        <w:t>+ Các đơn vị liên quan.</w:t>
      </w:r>
    </w:p>
    <w:p>
      <w:r>
        <w:t>- Cơ chế thực hiện:</w:t>
      </w:r>
    </w:p>
    <w:p>
      <w:r>
        <w:t>+ Theo định kỳ;</w:t>
      </w:r>
    </w:p>
    <w:p>
      <w:r>
        <w:t>+ Thường xuyên, ...</w:t>
      </w:r>
    </w:p>
    <w:p>
      <w:r>
        <w:t>Hình thức mặc định</w:t>
      </w:r>
    </w:p>
    <w:p>
      <w:r>
        <w:t>Sở Khoa học và Công nghệ</w:t>
      </w:r>
    </w:p>
    <w:p>
      <w:r>
        <w:t>2025</w:t>
      </w:r>
    </w:p>
    <w:p>
      <w:r>
        <w:t>6.6</w:t>
      </w:r>
    </w:p>
    <w:p>
      <w:r>
        <w:t>CSDL nhãn hiệu hàng hóa của các doanh nghiệp, đơn vị đã được đăng ký trên địa bàn tỉnh</w:t>
      </w:r>
    </w:p>
    <w:p>
      <w:r>
        <w:t>Quản lý về CSDL nhãn hiệu hàng hóa của các doanh nghiệp, đơn vị đã được đăng ký trên địa bàn tỉnh</w:t>
      </w:r>
    </w:p>
    <w:p>
      <w:r>
        <w:t>Thông tin về CSDL về nhãn hiệu hàng hóa của các DN, đơn vị, cá nhân, đã được đăng ký trên địa bàn tỉnh</w:t>
      </w:r>
    </w:p>
    <w:p>
      <w:r>
        <w:t>- Cơ quan thực hiện:</w:t>
      </w:r>
    </w:p>
    <w:p>
      <w:r>
        <w:t>+ Sở Khoa học và Công nghệ;</w:t>
      </w:r>
    </w:p>
    <w:p>
      <w:r>
        <w:t>+ Các đơn vị liên quan.</w:t>
      </w:r>
    </w:p>
    <w:p>
      <w:r>
        <w:t>- Cơ chế thực hiện:</w:t>
      </w:r>
    </w:p>
    <w:p>
      <w:r>
        <w:t>+ Theo định kỳ;</w:t>
      </w:r>
    </w:p>
    <w:p>
      <w:r>
        <w:t>+ Thường xuyên, ...</w:t>
      </w:r>
    </w:p>
    <w:p>
      <w:r>
        <w:t>Hình thức mặc định</w:t>
      </w:r>
    </w:p>
    <w:p>
      <w:r>
        <w:t>Sở Khoa học và Công nghệ</w:t>
      </w:r>
    </w:p>
    <w:p>
      <w:r>
        <w:t>2025</w:t>
      </w:r>
    </w:p>
    <w:p>
      <w:r>
        <w:t>7</w:t>
      </w:r>
    </w:p>
    <w:p>
      <w:r>
        <w:t>Lĩnh vực kế hoạch và đầu tư</w:t>
      </w:r>
    </w:p>
    <w:p>
      <w:r>
        <w:t>7.1</w:t>
      </w:r>
    </w:p>
    <w:p>
      <w:r>
        <w:t>CSDL doanh nghiệp, hợp tác xã</w:t>
      </w:r>
    </w:p>
    <w:p>
      <w:r>
        <w:t>Quản lý dữ liệu về doanh nghiệp, hợp tác xã trên phạm vi toàn tỉnh</w:t>
      </w:r>
    </w:p>
    <w:p>
      <w:r>
        <w:t>Thông tin, dữ liệu về doanh nghiệp, hợp tác xã, hộ kinh doanh theo quy định</w:t>
      </w:r>
    </w:p>
    <w:p>
      <w:r>
        <w:t>- Cơ quan thực hiện:</w:t>
      </w:r>
    </w:p>
    <w:p>
      <w:r>
        <w:t>+ Sở Kế hoạch và Đầu tư;</w:t>
      </w:r>
    </w:p>
    <w:p>
      <w:r>
        <w:t>+ Các đơn vị, doanh nghiệp liên quan.</w:t>
      </w:r>
    </w:p>
    <w:p>
      <w:r>
        <w:t>- Cơ chế thực hiện:</w:t>
      </w:r>
    </w:p>
    <w:p>
      <w:r>
        <w:t>+ Theo định kỳ;</w:t>
      </w:r>
    </w:p>
    <w:p>
      <w:r>
        <w:t>+ Thường xuyên, ...</w:t>
      </w:r>
    </w:p>
    <w:p>
      <w:r>
        <w:t>Hình thức mặc định</w:t>
      </w:r>
    </w:p>
    <w:p>
      <w:r>
        <w:t>Sở Kế hoạch và Đầu tư</w:t>
      </w:r>
    </w:p>
    <w:p>
      <w:r>
        <w:t>Đang vận hành</w:t>
      </w:r>
    </w:p>
    <w:p>
      <w:r>
        <w:t>Kết nối sử dụng dữ liệu CSDL quốc gia về doanh nghiệp</w:t>
      </w:r>
    </w:p>
    <w:p>
      <w:r>
        <w:t>7.2</w:t>
      </w:r>
    </w:p>
    <w:p>
      <w:r>
        <w:t>CSDL dự án đầu tư</w:t>
      </w:r>
    </w:p>
    <w:p>
      <w:r>
        <w:t>Quản lý dữ liệu về dự án đầu tư (dự án đầu tư từ ngân sách, ngoài ngân sách) trên phạm vi toàn tỉnh</w:t>
      </w:r>
    </w:p>
    <w:p>
      <w:r>
        <w:t>Thông tin dự án đầu tư; tiến độ triển khai dự án</w:t>
      </w:r>
    </w:p>
    <w:p>
      <w:r>
        <w:t>- Cơ quan thực hiện:</w:t>
      </w:r>
    </w:p>
    <w:p>
      <w:r>
        <w:t>+ Sở Kế hoạch và Đầu tư;</w:t>
      </w:r>
    </w:p>
    <w:p>
      <w:r>
        <w:t>+ Các đơn vị, doanh nghiệp liên quan.</w:t>
      </w:r>
    </w:p>
    <w:p>
      <w:r>
        <w:t>- Cơ chế thực hiện:</w:t>
      </w:r>
    </w:p>
    <w:p>
      <w:r>
        <w:t>+ Theo định kỳ;</w:t>
      </w:r>
    </w:p>
    <w:p>
      <w:r>
        <w:t>+ Thường xuyên, ...</w:t>
      </w:r>
    </w:p>
    <w:p>
      <w:r>
        <w:t>Hình thức mặc định</w:t>
      </w:r>
    </w:p>
    <w:p>
      <w:r>
        <w:t>Sở Kế hoạch và Đầu tư</w:t>
      </w:r>
    </w:p>
    <w:p>
      <w:r>
        <w:t>- Đang vận hành tại địa chỉ: https://da utucong. mpi.gov.vn (dự án từ ngân sách);</w:t>
      </w:r>
    </w:p>
    <w:p>
      <w:r>
        <w:t>- Đang vận hành tại địa chỉ https://ad minfdi.m pi.gov.vn (dự án ngoài ngân sách).</w:t>
      </w:r>
    </w:p>
    <w:p>
      <w:r>
        <w:t>7.3</w:t>
      </w:r>
    </w:p>
    <w:p>
      <w:r>
        <w:t>CSDL chỉ tiêu kinh tế, xã hội</w:t>
      </w:r>
    </w:p>
    <w:p>
      <w:r>
        <w:t>Quản lý dữ liệu các chỉ tiêu về kinh tế, xã hội trên phạm vi toàn tỉnh</w:t>
      </w:r>
    </w:p>
    <w:p>
      <w:r>
        <w:t>Thông tin thực hiện các chi tiêu kinh tế, xã hội theo quy định</w:t>
      </w:r>
    </w:p>
    <w:p>
      <w:r>
        <w:t>- Cơ quan thực hiện:</w:t>
      </w:r>
    </w:p>
    <w:p>
      <w:r>
        <w:t>+ Sở Kế hoạch và Đầu tư;</w:t>
      </w:r>
    </w:p>
    <w:p>
      <w:r>
        <w:t>+ Các sở, ban, ngành, UBND các huyện, thị xã, thành phố;</w:t>
      </w:r>
    </w:p>
    <w:p>
      <w:r>
        <w:t>+ Các cơ quan, đơn vị, doanh nghiệp liên quan.</w:t>
      </w:r>
    </w:p>
    <w:p>
      <w:r>
        <w:t>- Cơ chế thực hiện:</w:t>
      </w:r>
    </w:p>
    <w:p>
      <w:r>
        <w:t>+ Theo định kỳ;</w:t>
      </w:r>
    </w:p>
    <w:p>
      <w:r>
        <w:t>+ Thường xuyên, ...</w:t>
      </w:r>
    </w:p>
    <w:p>
      <w:r>
        <w:t>Hình thức mặc định</w:t>
      </w:r>
    </w:p>
    <w:p>
      <w:r>
        <w:t>Sở Kế hoạch và Đầu tư</w:t>
      </w:r>
    </w:p>
    <w:p>
      <w:r>
        <w:t>Đang vận hành</w:t>
      </w:r>
    </w:p>
    <w:p>
      <w:r>
        <w:t>Sử dụng Hệ thống thông tin báo cáo của tỉnh và Hệ thống thông tin báo cáo của Chính phủ</w:t>
      </w:r>
    </w:p>
    <w:p>
      <w:r>
        <w:t>7.4</w:t>
      </w:r>
    </w:p>
    <w:p>
      <w:r>
        <w:t>CSDL về quy hoạch và xúc tiến đầu tư</w:t>
      </w:r>
    </w:p>
    <w:p>
      <w:r>
        <w:t>Quản lý dữ liệu về quy hoạch và xúc tiến đầu tư trên địa bàn tỉnh</w:t>
      </w:r>
    </w:p>
    <w:p>
      <w:r>
        <w:t>Thông tin về quy hoạch và xúc tiến đầu tư được công bố</w:t>
      </w:r>
    </w:p>
    <w:p>
      <w:r>
        <w:t>- Cơ quan thực hiện:</w:t>
      </w:r>
    </w:p>
    <w:p>
      <w:r>
        <w:t>+ Sở Kế hoạch và Đầu tư;</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Kế hoạch và Đầu tư</w:t>
      </w:r>
    </w:p>
    <w:p>
      <w:r>
        <w:t>1. CSDL về quy hoạch: Bộ KH&amp;ĐT chủ trì, đang xây dựng.</w:t>
      </w:r>
    </w:p>
    <w:p>
      <w:r>
        <w:t>2. CSDL về xúc tiến đầu tư: Đang vận hành</w:t>
      </w:r>
    </w:p>
    <w:p>
      <w:r>
        <w:t>1. CSDL về quy hoạch: Kết nối, sử dụng dữ liệu CSDL quốc gia về quy hoạch;</w:t>
      </w:r>
    </w:p>
    <w:p>
      <w:r>
        <w:t>2. CSDL về xúc tiến đầu tư: Liên kết, chia sẻ CSDL với Hệ thống GIS Khánh Hòa</w:t>
      </w:r>
    </w:p>
    <w:p>
      <w:r>
        <w:t>8</w:t>
      </w:r>
    </w:p>
    <w:p>
      <w:r>
        <w:t>Lĩnh vực lao động, thương binh và xã hội</w:t>
      </w:r>
    </w:p>
    <w:p>
      <w:r>
        <w:t>8.1</w:t>
      </w:r>
    </w:p>
    <w:p>
      <w:r>
        <w:t>CSDL về cung lao động</w:t>
      </w:r>
    </w:p>
    <w:p>
      <w:r>
        <w:t>Quản lý dữ liệu về cung lao động trên địa bàn toàn tỉnh</w:t>
      </w:r>
    </w:p>
    <w:p>
      <w:r>
        <w:t>Thông tin cơ bản của người dân từ 15 tuổi trở lên, có khả năng lao động và có nhu cầu làm việc</w:t>
      </w:r>
    </w:p>
    <w:p>
      <w:r>
        <w:t>- Cơ quan thực hiện:</w:t>
      </w:r>
    </w:p>
    <w:p>
      <w:r>
        <w:t>+ Sở Lao động, Thương binh và Xã hội;</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Lao động, Thương binh và Xã hội</w:t>
      </w:r>
    </w:p>
    <w:p>
      <w:r>
        <w:t>2023 - 2025</w:t>
      </w:r>
    </w:p>
    <w:p>
      <w:r>
        <w:t>8.2</w:t>
      </w:r>
    </w:p>
    <w:p>
      <w:r>
        <w:t>CSDL về lao động nước ngoài làm việc tại tỉnh</w:t>
      </w:r>
    </w:p>
    <w:p>
      <w:r>
        <w:t>Quản lý dữ liệu về lao động nước ngoài làm việc tại tỉnh</w:t>
      </w:r>
    </w:p>
    <w:p>
      <w:r>
        <w:t>Thông tin cơ bản của lao động nước ngoài làm việc tại Việt Nam; thông tin về cấp giấy phép và việc làm của lao động nước ngoài làm việc tại tỉnh</w:t>
      </w:r>
    </w:p>
    <w:p>
      <w:r>
        <w:t>- Cơ quan thực hiện:</w:t>
      </w:r>
    </w:p>
    <w:p>
      <w:r>
        <w:t>+ Sở Lao động, Thương binh và Xã hội;</w:t>
      </w:r>
    </w:p>
    <w:p>
      <w:r>
        <w:t>+ Các cơ quan, đơn vị, doanh nghiệp liên quan.</w:t>
      </w:r>
    </w:p>
    <w:p>
      <w:r>
        <w:t>- Cơ chế thực hiện:</w:t>
      </w:r>
    </w:p>
    <w:p>
      <w:r>
        <w:t>+ Theo định kỳ;</w:t>
      </w:r>
    </w:p>
    <w:p>
      <w:r>
        <w:t>+ Thường xuyên, ...</w:t>
      </w:r>
    </w:p>
    <w:p>
      <w:r>
        <w:t>Hình thức mặc định</w:t>
      </w:r>
    </w:p>
    <w:p>
      <w:r>
        <w:t>Sở Lao động, Thương binh và Xã hội</w:t>
      </w:r>
    </w:p>
    <w:p>
      <w:r>
        <w:t>2023 - 2025</w:t>
      </w:r>
    </w:p>
    <w:p>
      <w:r>
        <w:t>8.3</w:t>
      </w:r>
    </w:p>
    <w:p>
      <w:r>
        <w:t>CSDL về giáo dục nghề nghiệp</w:t>
      </w:r>
    </w:p>
    <w:p>
      <w:r>
        <w:t>Quản lý dữ liệu về giáo dục nghề nghiệp trên địa bàn toàn tỉnh</w:t>
      </w:r>
    </w:p>
    <w:p>
      <w:r>
        <w:t>- Thông tin cơ sở giáo dục nghề nghiệp: Thông tin cơ bản của cơ sở giáo dục nghề nghiệp; cơ sở vật chất; giáo viên, cán bộ quản lý; hoạt động đào tạo, chương trình đào tạo; kết quả kiểm định chất lượng giáo dục nghề nghiệp;...</w:t>
      </w:r>
    </w:p>
    <w:p>
      <w:r>
        <w:t>- Thông tin học sinh, sinh viên: Thông tin cơ bản của học sinh, sinh viên; quá trình đào tạo; tìm việc và làm sau tốt nghiệp; văn bằng, chứng chỉ kỹ năng nghề;...</w:t>
      </w:r>
    </w:p>
    <w:p>
      <w:r>
        <w:t>- Cơ quan thực hiện:</w:t>
      </w:r>
    </w:p>
    <w:p>
      <w:r>
        <w:t>+ Sở Lao động, Thương binh và Xã hội;</w:t>
      </w:r>
    </w:p>
    <w:p>
      <w:r>
        <w:t>+ Các cơ quan, đơn vị, doanh nghiệp liên quan.</w:t>
      </w:r>
    </w:p>
    <w:p>
      <w:r>
        <w:t>- Cơ chế thực hiện:</w:t>
      </w:r>
    </w:p>
    <w:p>
      <w:r>
        <w:t>+ Theo định kỳ;</w:t>
      </w:r>
    </w:p>
    <w:p>
      <w:r>
        <w:t>+ Thường xuyên, ...</w:t>
      </w:r>
    </w:p>
    <w:p>
      <w:r>
        <w:t>Hình thức mặc định</w:t>
      </w:r>
    </w:p>
    <w:p>
      <w:r>
        <w:t>Sở Lao động, Thương binh và Xã hội</w:t>
      </w:r>
    </w:p>
    <w:p>
      <w:r>
        <w:t>2023 - 2025</w:t>
      </w:r>
    </w:p>
    <w:p>
      <w:r>
        <w:t>Liên kết, chia sẻ CSDL với Hệ thống GIS Khánh Hòa</w:t>
      </w:r>
    </w:p>
    <w:p>
      <w:r>
        <w:t>8.4</w:t>
      </w:r>
    </w:p>
    <w:p>
      <w:r>
        <w:t>CSDL về an sinh xã hội</w:t>
      </w:r>
    </w:p>
    <w:p>
      <w:r>
        <w:t>Quản lý dữ liệu về thực hiện chính sách an sinh xã hội trên địa bàn toàn tỉnh</w:t>
      </w:r>
    </w:p>
    <w:p>
      <w:r>
        <w:t>- Thông tin người có công, thân nhân người có công;</w:t>
      </w:r>
    </w:p>
    <w:p>
      <w:r>
        <w:t>- Thông tin trẻ em có hoàn cảnh đặc biệt;</w:t>
      </w:r>
    </w:p>
    <w:p>
      <w:r>
        <w:t>- Thông tin người khuyết tật;</w:t>
      </w:r>
    </w:p>
    <w:p>
      <w:r>
        <w:t>- Thông tin đối tượng trợ giúp xã hội;</w:t>
      </w:r>
    </w:p>
    <w:p>
      <w:r>
        <w:t>- Thông tin về cơ sở trợ giúp xã hội;</w:t>
      </w:r>
    </w:p>
    <w:p>
      <w:r>
        <w:t>- Thông tin hộ nghèo, hộ cận nghèo;</w:t>
      </w:r>
    </w:p>
    <w:p>
      <w:r>
        <w:t>- Thông tin về giải quyết hưởng bảo hiểm thất nghiệp.</w:t>
      </w:r>
    </w:p>
    <w:p>
      <w:r>
        <w:t>- Cơ quan thực hiện:</w:t>
      </w:r>
    </w:p>
    <w:p>
      <w:r>
        <w:t>+ Sở Lao động, Thương binh và Xã hội;</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Lao động, Thương binh và Xã hội</w:t>
      </w:r>
    </w:p>
    <w:p>
      <w:r>
        <w:t>2023 - 2025</w:t>
      </w:r>
    </w:p>
    <w:p>
      <w:r>
        <w:t>9</w:t>
      </w:r>
    </w:p>
    <w:p>
      <w:r>
        <w:t>Lĩnh vực nông nghiệp và phát triển nông thôn</w:t>
      </w:r>
    </w:p>
    <w:p>
      <w:r>
        <w:t>9.1</w:t>
      </w:r>
    </w:p>
    <w:p>
      <w:r>
        <w:t>CSDL về lâm nghiệp</w:t>
      </w:r>
    </w:p>
    <w:p>
      <w:r>
        <w:t>Quản lý dữ liệu về lâm nghiệp trên phạm vi toàn tỉnh</w:t>
      </w:r>
    </w:p>
    <w:p>
      <w:r>
        <w:t>- CSDL về hiện trạng rừng, quản lý, khai thác các loại rừng, giống cây lâm nghiệp, đa dạng sinh học...</w:t>
      </w:r>
    </w:p>
    <w:p>
      <w:r>
        <w:t>- CSDL về phát triển rừng, sử dụng rừng;</w:t>
      </w:r>
    </w:p>
    <w:p>
      <w:r>
        <w:t>- CSDL về giống cây lâm nghiệp.</w:t>
      </w:r>
    </w:p>
    <w:p>
      <w:r>
        <w:t>- Cơ quan thực hiện:</w:t>
      </w:r>
    </w:p>
    <w:p>
      <w:r>
        <w:t>+ Sở Nông nghiệp và Phát triển nông thôn;</w:t>
      </w:r>
    </w:p>
    <w:p>
      <w:r>
        <w:t>+ UBND cấp huyện, UBND cấp xã;</w:t>
      </w:r>
    </w:p>
    <w:p>
      <w:r>
        <w:t>- Cơ chế thực hiện:</w:t>
      </w:r>
    </w:p>
    <w:p>
      <w:r>
        <w:t>+ Theo định kỳ;</w:t>
      </w:r>
    </w:p>
    <w:p>
      <w:r>
        <w:t>+ Thường xuyên, ...</w:t>
      </w:r>
    </w:p>
    <w:p>
      <w:r>
        <w:t>Hình thức mặc định</w:t>
      </w:r>
    </w:p>
    <w:p>
      <w:r>
        <w:t>Sở Nông nghiệp và Phát triển nông thôn</w:t>
      </w:r>
    </w:p>
    <w:p>
      <w:r>
        <w:t>2023 - 2025</w:t>
      </w:r>
    </w:p>
    <w:p>
      <w:r>
        <w:t>Liên kết, chia sẻ CSDL với Hệ thống GIS Khánh Hòa; CSDL giống cây lâm nghiệp; CSDL khác của tỉnh</w:t>
      </w:r>
    </w:p>
    <w:p>
      <w:r>
        <w:t>9.2</w:t>
      </w:r>
    </w:p>
    <w:p>
      <w:r>
        <w:t>CSDL thủy lợi</w:t>
      </w:r>
    </w:p>
    <w:p>
      <w:r>
        <w:t>Quản lý dữ liệu về hệ thống thủy lợi trên phạm vi toàn tỉnh</w:t>
      </w:r>
    </w:p>
    <w:p>
      <w:r>
        <w:t>- CSDL các trạm thủy lợi; công suất, trữ lượng; nối mạng thủy lợi;</w:t>
      </w:r>
    </w:p>
    <w:p>
      <w:r>
        <w:t>- CSDL về phòng chống thiên tai;</w:t>
      </w:r>
    </w:p>
    <w:p>
      <w:r>
        <w:t>- CSDL về nước sạch nông thôn;</w:t>
      </w:r>
    </w:p>
    <w:p>
      <w:r>
        <w:t>- CSDL các công trình thủy lợi.</w:t>
      </w:r>
    </w:p>
    <w:p>
      <w:r>
        <w:t>- Cơ quan thực hiện:</w:t>
      </w:r>
    </w:p>
    <w:p>
      <w:r>
        <w:t>+ Sở Nông nghiệp và Phát triển nông thôn;</w:t>
      </w:r>
    </w:p>
    <w:p>
      <w:r>
        <w:t>+ UBND các huyện, thị xã, thành phố;</w:t>
      </w:r>
    </w:p>
    <w:p>
      <w:r>
        <w:t>+ UBND các xã, phường, thị trấn;</w:t>
      </w:r>
    </w:p>
    <w:p>
      <w:r>
        <w:t>- Cơ chế thực hiện:</w:t>
      </w:r>
    </w:p>
    <w:p>
      <w:r>
        <w:t>+ Theo định kỳ;</w:t>
      </w:r>
    </w:p>
    <w:p>
      <w:r>
        <w:t>+ Thường xuyên, ...</w:t>
      </w:r>
    </w:p>
    <w:p>
      <w:r>
        <w:t>Hình thức mặc định</w:t>
      </w:r>
    </w:p>
    <w:p>
      <w:r>
        <w:t>Sở Nông nghiệp và Phát triển nông thôn</w:t>
      </w:r>
    </w:p>
    <w:p>
      <w:r>
        <w:t>2023 - 2025</w:t>
      </w:r>
    </w:p>
    <w:p>
      <w:r>
        <w:t>Liên kết, chia sẻ CSDL với Hệ thống GIS Khánh Hòa</w:t>
      </w:r>
    </w:p>
    <w:p>
      <w:r>
        <w:t>9.3</w:t>
      </w:r>
    </w:p>
    <w:p>
      <w:r>
        <w:t>CSDL trồng trọt và bảo vệ thực vật</w:t>
      </w:r>
    </w:p>
    <w:p>
      <w:r>
        <w:t>Quản lý dữ liệu lĩnh vực trồng trọt và bảo vệ thực vật trên phạm vi toàn tỉnh</w:t>
      </w:r>
    </w:p>
    <w:p>
      <w:r>
        <w:t>- CSDL về vùng trồng, cây trồng hàng năm;</w:t>
      </w:r>
    </w:p>
    <w:p>
      <w:r>
        <w:t>- CSDL về tình hình sâu, dịch bệnh hại trên cây trồng;</w:t>
      </w:r>
    </w:p>
    <w:p>
      <w:r>
        <w:t>- CSDL quy hoạch, thổ nhưỡng, lợi thế cây trồng, diện tích, năng suất, sản lượng trồng trọt của từng vùng.</w:t>
      </w:r>
    </w:p>
    <w:p>
      <w:r>
        <w:t>- Cơ quan thực hiện:</w:t>
      </w:r>
    </w:p>
    <w:p>
      <w:r>
        <w:t>+ Sở Nông nghiệp và Phát triển nông thôn;</w:t>
      </w:r>
    </w:p>
    <w:p>
      <w:r>
        <w:t>+ UBND cấp huyện, UBND cấp xã;</w:t>
      </w:r>
    </w:p>
    <w:p>
      <w:r>
        <w:t>- Cơ chế thực hiện:</w:t>
      </w:r>
    </w:p>
    <w:p>
      <w:r>
        <w:t>+ Theo định kỳ;</w:t>
      </w:r>
    </w:p>
    <w:p>
      <w:r>
        <w:t>+ Thường xuyên, ...</w:t>
      </w:r>
    </w:p>
    <w:p>
      <w:r>
        <w:t>Hình thức mặc định</w:t>
      </w:r>
    </w:p>
    <w:p>
      <w:r>
        <w:t>Sở Nông nghiệp và Phát triển nông thôn</w:t>
      </w:r>
    </w:p>
    <w:p>
      <w:r>
        <w:t>2023 - 2025</w:t>
      </w:r>
    </w:p>
    <w:p>
      <w:r>
        <w:t>Liên kết, chia sẻ CSDL với Hệ thống GIS Khánh Hòa</w:t>
      </w:r>
    </w:p>
    <w:p>
      <w:r>
        <w:t>9.4</w:t>
      </w:r>
    </w:p>
    <w:p>
      <w:r>
        <w:t>CSDL Thủy sản</w:t>
      </w:r>
    </w:p>
    <w:p>
      <w:r>
        <w:t>Quản lý dữ liệu về lĩnh vực thủy sản trên phạm vi toàn tỉnh</w:t>
      </w:r>
    </w:p>
    <w:p>
      <w:r>
        <w:t>- CSDL quy hoạch, diện tích, nuôi trồng thủy sản; Cơ sở nuôi trồng thủy sản; Đối tượng thủy sản nuôi chủ lực;</w:t>
      </w:r>
    </w:p>
    <w:p>
      <w:r>
        <w:t>- CSDL tàu cá được quản lý theo quy định;</w:t>
      </w:r>
    </w:p>
    <w:p>
      <w:r>
        <w:t>- CSDL về hạ tầng kỹ thuật, công trình lĩnh vực thủy sản;</w:t>
      </w:r>
    </w:p>
    <w:p>
      <w:r>
        <w:t>- CSDL về nuôi trồng thủy sản; chăn nuôi thủy sản.</w:t>
      </w:r>
    </w:p>
    <w:p>
      <w:r>
        <w:t>- Cơ quan thực hiện:</w:t>
      </w:r>
    </w:p>
    <w:p>
      <w:r>
        <w:t>+ Sở Nông nghiệp và Phát triển nông thôn;</w:t>
      </w:r>
    </w:p>
    <w:p>
      <w:r>
        <w:t>+ UBND cấp huyện, UBND cấp xã;</w:t>
      </w:r>
    </w:p>
    <w:p>
      <w:r>
        <w:t>- Cơ chế thực hiện:</w:t>
      </w:r>
    </w:p>
    <w:p>
      <w:r>
        <w:t>+ Theo định kỳ;</w:t>
      </w:r>
    </w:p>
    <w:p>
      <w:r>
        <w:t>+ Thường xuyên, ...</w:t>
      </w:r>
    </w:p>
    <w:p>
      <w:r>
        <w:t>Hình thức mặc định</w:t>
      </w:r>
    </w:p>
    <w:p>
      <w:r>
        <w:t>Sở Nông nghiệp và Phát triển nông thôn</w:t>
      </w:r>
    </w:p>
    <w:p>
      <w:r>
        <w:t>2023 - 2025</w:t>
      </w:r>
    </w:p>
    <w:p>
      <w:r>
        <w:t>Liên kết, chia sẻ CSDL với Hệ thống GIS Khánh Hòa</w:t>
      </w:r>
    </w:p>
    <w:p>
      <w:r>
        <w:t>9.5</w:t>
      </w:r>
    </w:p>
    <w:p>
      <w:r>
        <w:t>CSDL phát triển nông thôn</w:t>
      </w:r>
    </w:p>
    <w:p>
      <w:r>
        <w:t>Quản lý dữ liệu về lĩnh vực phát triển nông thôn trên phạm vi toàn tỉnh</w:t>
      </w:r>
    </w:p>
    <w:p>
      <w:r>
        <w:t>- CSDL sản phẩm OCOP;</w:t>
      </w:r>
    </w:p>
    <w:p>
      <w:r>
        <w:t>- CSDL chương trình, dự án phát triển nông thôn; kinh tế hợp tác nông nghiệp, nông thôn;</w:t>
      </w:r>
    </w:p>
    <w:p>
      <w:r>
        <w:t>- CSDL diêm nghiệp;</w:t>
      </w:r>
    </w:p>
    <w:p>
      <w:r>
        <w:t>- CSDL về cơ điện nông nghiệp, phát triển ngành nghề, làng nghề nông thôn.</w:t>
      </w:r>
    </w:p>
    <w:p>
      <w:r>
        <w:t>- Cơ quan thực hiện:</w:t>
      </w:r>
    </w:p>
    <w:p>
      <w:r>
        <w:t>+ Sở Nông nghiệp và Phát triển nông thôn;</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Nông nghiệp và Phát triển nông thôn</w:t>
      </w:r>
    </w:p>
    <w:p>
      <w:r>
        <w:t>2023 - 2025</w:t>
      </w:r>
    </w:p>
    <w:p>
      <w:r>
        <w:t>9.6</w:t>
      </w:r>
    </w:p>
    <w:p>
      <w:r>
        <w:t>CSDL về quản lý chất lượng nông lâm sản và thủy sản</w:t>
      </w:r>
    </w:p>
    <w:p>
      <w:r>
        <w:t>Quản lý dữ liệu về cơ sở sản xuất, kinh doanh nông lâm thủy sản trên phạm vi toàn tỉnh</w:t>
      </w:r>
    </w:p>
    <w:p>
      <w:r>
        <w:t>- CSDL về cơ sở sản xuất, kinh doanh các sản phẩm nông, lâm, thủy sản và muối;</w:t>
      </w:r>
    </w:p>
    <w:p>
      <w:r>
        <w:t>- CSDL về chứng nhận hợp quy, công bố hợp quy về chất lượng, an toàn thực phẩm;</w:t>
      </w:r>
    </w:p>
    <w:p>
      <w:r>
        <w:t>- CSDL về chất lượng, an toàn thực phẩm đối với các sản phẩm nông, lâm, thủy sản và muối.</w:t>
      </w:r>
    </w:p>
    <w:p>
      <w:r>
        <w:t>- Cơ quan thực hiện:</w:t>
      </w:r>
    </w:p>
    <w:p>
      <w:r>
        <w:t>+ Sở Lao động, Thương binh và Xã hội;</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Nông nghiệp và Phát triển nông thôn</w:t>
      </w:r>
    </w:p>
    <w:p>
      <w:r>
        <w:t>2023 - 2025</w:t>
      </w:r>
    </w:p>
    <w:p>
      <w:r>
        <w:t>9.7</w:t>
      </w:r>
    </w:p>
    <w:p>
      <w:r>
        <w:t>CSDL về Chăn nuôi và Thú y</w:t>
      </w:r>
    </w:p>
    <w:p>
      <w:r>
        <w:t>Quản lý dữ liệu về lĩnh vực chăn nuôi và thú y trên phạm vi toàn tỉnh</w:t>
      </w:r>
    </w:p>
    <w:p>
      <w:r>
        <w:t>- CSDL về chăn nuôi tập trung, diện tích, lợi thế chăn nuôi, sản lượng vật nuôi chủ lực của các huyện, thị xã, thành phố;</w:t>
      </w:r>
    </w:p>
    <w:p>
      <w:r>
        <w:t>- CSDL về khu vực không được phép chăn nuôi;</w:t>
      </w:r>
    </w:p>
    <w:p>
      <w:r>
        <w:t>- CSDL về cơ sở chăn nuôi; về giống vật nuôi, nguồn gen giống vật nuôi, thức ăn chăn nuôi, sản phẩm xử lý chất thải chăn nuôi;</w:t>
      </w:r>
    </w:p>
    <w:p>
      <w:r>
        <w:t>- CSDL về phòng, chống dịch bệnh trong chăn nuôi;</w:t>
      </w:r>
    </w:p>
    <w:p>
      <w:r>
        <w:t>- CSDL về thuốc, kinh doanh thuốc thú y.</w:t>
      </w:r>
    </w:p>
    <w:p>
      <w:r>
        <w:t>- Cơ quan thực hiện:</w:t>
      </w:r>
    </w:p>
    <w:p>
      <w:r>
        <w:t>+ Sở Nông nghiệp và Phát triển nông thôn;</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Nông nghiệp và Phát triển nông thôn</w:t>
      </w:r>
    </w:p>
    <w:p>
      <w:r>
        <w:t>2023 - 2025</w:t>
      </w:r>
    </w:p>
    <w:p>
      <w:r>
        <w:t>9.8</w:t>
      </w:r>
    </w:p>
    <w:p>
      <w:r>
        <w:t>CSDL về Nông thôn mới</w:t>
      </w:r>
    </w:p>
    <w:p>
      <w:r>
        <w:t>Quản lý dữ liệu về lĩnh vực việc thực hiện chương trình mục tiêu quốc gia xây dựng nông thôn mới tỉnh Khánh Hòa</w:t>
      </w:r>
    </w:p>
    <w:p>
      <w:r>
        <w:t>- CSDL về các xã, huyện đạt chuẩn nông thôn mới, nông thôn mới nâng cao, nông thôn thông minh;</w:t>
      </w:r>
    </w:p>
    <w:p>
      <w:r>
        <w:t>- Theo dõi tiến độ thực hiện các dự án thuộc chương trình mục tiêu quốc gia xây dựng nông thôn mới.</w:t>
      </w:r>
    </w:p>
    <w:p>
      <w:r>
        <w:t>- Cơ quan thực hiện:</w:t>
      </w:r>
    </w:p>
    <w:p>
      <w:r>
        <w:t>+ Sở Nông nghiệp và Phát triển nông thôn;</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Nông nghiệp và Phát triển nông thôn</w:t>
      </w:r>
    </w:p>
    <w:p>
      <w:r>
        <w:t>2023 - 2025</w:t>
      </w:r>
    </w:p>
    <w:p>
      <w:r>
        <w:t>9.9</w:t>
      </w:r>
    </w:p>
    <w:p>
      <w:r>
        <w:t>CSDL về Khuyến nông</w:t>
      </w:r>
    </w:p>
    <w:p>
      <w:r>
        <w:t>Quản lý dữ liệu về lĩnh vực khuyến nông trên phạm vi toàn tỉnh</w:t>
      </w:r>
    </w:p>
    <w:p>
      <w:r>
        <w:t>- CSDL các mô hình khuyến nông trên địa bàn tỉnh;</w:t>
      </w:r>
    </w:p>
    <w:p>
      <w:r>
        <w:t>- CSDL về thông tin đào tạo mô hình khuyến nông.</w:t>
      </w:r>
    </w:p>
    <w:p>
      <w:r>
        <w:t>- Cơ quan thực hiện:</w:t>
      </w:r>
    </w:p>
    <w:p>
      <w:r>
        <w:t>+ Sở Nông nghiệp và Phát triển nông thôn;</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Nông nghiệp và Phát triển nông thôn</w:t>
      </w:r>
    </w:p>
    <w:p>
      <w:r>
        <w:t>2023 - 2025</w:t>
      </w:r>
    </w:p>
    <w:p>
      <w:r>
        <w:t>10</w:t>
      </w:r>
    </w:p>
    <w:p>
      <w:r>
        <w:t>Lĩnh vực nội vụ</w:t>
      </w:r>
    </w:p>
    <w:p>
      <w:r>
        <w:t>10.1</w:t>
      </w:r>
    </w:p>
    <w:p>
      <w:r>
        <w:t>CSDL cán bộ, công chức, viên chức</w:t>
      </w:r>
    </w:p>
    <w:p>
      <w:r>
        <w:t>Quản lý dữ liệu cán bộ, công chức, viên chức trên phạm vi toàn tỉnh</w:t>
      </w:r>
    </w:p>
    <w:p>
      <w:r>
        <w:t>Các thông tin về trình độ chuyên môn nghiệp vụ, LLCT, QLNN, ANQP, quá trình công tác, khen thưởng, kỷ luật... theo quy định về quản lý công chức, viên chức</w:t>
      </w:r>
    </w:p>
    <w:p>
      <w:r>
        <w:t>- Cơ quan thực hiện:</w:t>
      </w:r>
    </w:p>
    <w:p>
      <w:r>
        <w:t>+ Sở Nội vụ;</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Nội vụ</w:t>
      </w:r>
    </w:p>
    <w:p>
      <w:r>
        <w:t>Đang vận hành</w:t>
      </w:r>
    </w:p>
    <w:p>
      <w:r>
        <w:t>10.2</w:t>
      </w:r>
    </w:p>
    <w:p>
      <w:r>
        <w:t>CSDL hồ sơ, tài liệu lưu trữ lịch sử</w:t>
      </w:r>
    </w:p>
    <w:p>
      <w:r>
        <w:t>Quản lý dữ liệu về khai thác hồ sơ, tài liệu thuộc nguồn nộp lưu vào lưu trữ lịch sử tỉnh</w:t>
      </w:r>
    </w:p>
    <w:p>
      <w:r>
        <w:t>Thông tin chung về các phông lưu trữ đang bảo quản tại Lưu trữ lịch sử tỉnh</w:t>
      </w:r>
    </w:p>
    <w:p>
      <w:r>
        <w:t>- Cơ quan thực hiện:</w:t>
      </w:r>
    </w:p>
    <w:p>
      <w:r>
        <w:t>+ Sở Nội vụ;</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Nội vụ</w:t>
      </w:r>
    </w:p>
    <w:p>
      <w:r>
        <w:t>2023 - 2025</w:t>
      </w:r>
    </w:p>
    <w:p>
      <w:r>
        <w:t>10.3</w:t>
      </w:r>
    </w:p>
    <w:p>
      <w:r>
        <w:t>CSDL về quản lý chấm điểm - Bộ chỉ số CCHC các cấp</w:t>
      </w:r>
    </w:p>
    <w:p>
      <w:r>
        <w:t>Quản lý dữ liệu về chấm điểm, xếp hạng CCHC các cấp của tỉnh Khánh Hòa</w:t>
      </w:r>
    </w:p>
    <w:p>
      <w:r>
        <w:t>Thông tin về kết quả chấm điểm, xếp hạng CCHC các cơ quan, đơn vị, địa phương trên địa bàn tỉnh Khánh Hòa</w:t>
      </w:r>
    </w:p>
    <w:p>
      <w:r>
        <w:t>- Cơ quan thực hiện:</w:t>
      </w:r>
    </w:p>
    <w:p>
      <w:r>
        <w:t>+ Các đối tượng áp dụng theo Quy chế đánh giá, xếp hạng kết quả thực hiện công tác CCHC các cơ quan, đơn vị, địa phương trên địa bàn tỉnh Khánh Hòa;</w:t>
      </w:r>
    </w:p>
    <w:p>
      <w:r>
        <w:t>- Cơ chế thực hiện:</w:t>
      </w:r>
    </w:p>
    <w:p>
      <w:r>
        <w:t>+ Theo định kỳ hàng năm.</w:t>
      </w:r>
    </w:p>
    <w:p>
      <w:r>
        <w:t>Hình thức mặc định</w:t>
      </w:r>
    </w:p>
    <w:p>
      <w:r>
        <w:t>Sở Nội vụ</w:t>
      </w:r>
    </w:p>
    <w:p>
      <w:r>
        <w:t>Đang vận hành</w:t>
      </w:r>
    </w:p>
    <w:p>
      <w:r>
        <w:t>10.4</w:t>
      </w:r>
    </w:p>
    <w:p>
      <w:r>
        <w:t>CSDL về địa giới hành chính</w:t>
      </w:r>
    </w:p>
    <w:p>
      <w:r>
        <w:t>Quản lý dữ liệu về công tác quản lý, xác định địa giới hành chính của tỉnh Khánh Hòa</w:t>
      </w:r>
    </w:p>
    <w:p>
      <w:r>
        <w:t>Thông tin về địa giới, bản đồ địa giới, mốc ranh giới hành chính các cấp</w:t>
      </w:r>
    </w:p>
    <w:p>
      <w:r>
        <w:t>- Cơ quan thực hiện:</w:t>
      </w:r>
    </w:p>
    <w:p>
      <w:r>
        <w:t>+ Sở Nội vụ;</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Nội vụ</w:t>
      </w:r>
    </w:p>
    <w:p>
      <w:r>
        <w:t>2023 - 2025</w:t>
      </w:r>
    </w:p>
    <w:p>
      <w:r>
        <w:t>Liên kết, chia sẻ CSDL với Hệ thống GIS Khánh Hòa</w:t>
      </w:r>
    </w:p>
    <w:p>
      <w:r>
        <w:t>10.5</w:t>
      </w:r>
    </w:p>
    <w:p>
      <w:r>
        <w:t>CSDL về thi đua - khen thưởng</w:t>
      </w:r>
    </w:p>
    <w:p>
      <w:r>
        <w:t>Quản lý dữ liệu về thi đua - khen thưởng trên toàn tỉnh</w:t>
      </w:r>
    </w:p>
    <w:p>
      <w:r>
        <w:t>Thông tin về thi đua - khen thưởng: Quyết định công nhận danh hiệu thi đua, hình thức khen thưởng; quyết định công nhận tầm ảnh hưởng sáng kiến; quyết định khen thưởng cấp nhà nước, cấp tỉnh</w:t>
      </w:r>
    </w:p>
    <w:p>
      <w:r>
        <w:t>- Cơ quan thực hiện:</w:t>
      </w:r>
    </w:p>
    <w:p>
      <w:r>
        <w:t>+ Sở Nội vụ;</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Nội vụ</w:t>
      </w:r>
    </w:p>
    <w:p>
      <w:r>
        <w:t>2023 - 2025</w:t>
      </w:r>
    </w:p>
    <w:p>
      <w:r>
        <w:t>10.6</w:t>
      </w:r>
    </w:p>
    <w:p>
      <w:r>
        <w:t>CSDL về tín ngưỡng, tôn giáo</w:t>
      </w:r>
    </w:p>
    <w:p>
      <w:r>
        <w:t>Quản lý dữ liệu về tín ngưỡng, tôn giáo trên địa bàn tỉnh</w:t>
      </w:r>
    </w:p>
    <w:p>
      <w:r>
        <w:t>Thông tin về cơ sở tín ngưỡng, tôn giáo: Tên cơ sở, địa chỉ, năm thành lập, loại hình tín ngưỡng, năm được xếp hạng di tích, người đứng đầu, ban quản lý, ...</w:t>
      </w:r>
    </w:p>
    <w:p>
      <w:r>
        <w:t>- Cơ quan thực hiện:</w:t>
      </w:r>
    </w:p>
    <w:p>
      <w:r>
        <w:t>+ Sở Nội vụ;</w:t>
      </w:r>
    </w:p>
    <w:p>
      <w:r>
        <w:t>+ Các sở, ban, ngành;</w:t>
      </w:r>
    </w:p>
    <w:p>
      <w:r>
        <w:t>+ UBND cấp huyện, UBND cấp xã;</w:t>
      </w:r>
    </w:p>
    <w:p>
      <w:r>
        <w:t>+ Các cơ quan, đơn vị, tổ chức, cơ sở tôn giáo, cơ sở tín ngưỡng có liên quan.</w:t>
      </w:r>
    </w:p>
    <w:p>
      <w:r>
        <w:t>- Cơ chế thực hiện:</w:t>
      </w:r>
    </w:p>
    <w:p>
      <w:r>
        <w:t>+ Theo định kỳ;</w:t>
      </w:r>
    </w:p>
    <w:p>
      <w:r>
        <w:t>+ Thường xuyên, ...</w:t>
      </w:r>
    </w:p>
    <w:p>
      <w:r>
        <w:t>Hình thức mặc định</w:t>
      </w:r>
    </w:p>
    <w:p>
      <w:r>
        <w:t>Sở Nội vụ</w:t>
      </w:r>
    </w:p>
    <w:p>
      <w:r>
        <w:t>Quý 3/2024</w:t>
      </w:r>
    </w:p>
    <w:p>
      <w:r>
        <w:t>Liên kết, chia sẻ CSDL với Hệ thống GIS Khánh Hòa</w:t>
      </w:r>
    </w:p>
    <w:p>
      <w:r>
        <w:t>10.7</w:t>
      </w:r>
    </w:p>
    <w:p>
      <w:r>
        <w:t>CSDL về tổ chức, bộ máy</w:t>
      </w:r>
    </w:p>
    <w:p>
      <w:r>
        <w:t>Quản lý dữ liệu về tổ chức, bộ máy trên địa bàn tỉnh</w:t>
      </w:r>
    </w:p>
    <w:p>
      <w:r>
        <w:t>Thông tin về tổ chức, bộ máy của tổ chức, hiệp hội, phi chính phủ,...: Quyết định thành lập; cơ cấu tổ chức, chức năng nhiệm vụ, quyền hạn; nhiệm kỳ; thời điểm đại hội, danh sách ban chấp hành, ban kiểm tra, số lượng hội viên; địa chỉ trụ sở, điều lệ hội; hội đặc thù; kinh phí hoạt động,...</w:t>
      </w:r>
    </w:p>
    <w:p>
      <w:r>
        <w:t>- Cơ quan thực hiện:</w:t>
      </w:r>
    </w:p>
    <w:p>
      <w:r>
        <w:t>+ Sở Nội vụ;</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Nội vụ</w:t>
      </w:r>
    </w:p>
    <w:p>
      <w:r>
        <w:t>2023 - 2025</w:t>
      </w:r>
    </w:p>
    <w:p>
      <w:r>
        <w:t>11</w:t>
      </w:r>
    </w:p>
    <w:p>
      <w:r>
        <w:t>Lĩnh vực tài chính</w:t>
      </w:r>
    </w:p>
    <w:p>
      <w:r>
        <w:t>11.1</w:t>
      </w:r>
    </w:p>
    <w:p>
      <w:r>
        <w:t>CSDL về giá tại địa phương</w:t>
      </w:r>
    </w:p>
    <w:p>
      <w:r>
        <w:t>Quản lý dữ liệu về giá cả thị trường trên địa bàn tỉnh</w:t>
      </w:r>
    </w:p>
    <w:p>
      <w:r>
        <w:t>- Thông tin giá cả các mặt hàng thiết yếu trên địa bàn tỉnh;</w:t>
      </w:r>
    </w:p>
    <w:p>
      <w:r>
        <w:t>- Thông tin, tin tức có liên quan tới giá cả thị trường;</w:t>
      </w:r>
    </w:p>
    <w:p>
      <w:r>
        <w:t>- Các chính sách điều chỉnh giá cả thị trường.</w:t>
      </w:r>
    </w:p>
    <w:p>
      <w:r>
        <w:t>- Cơ quan thực hiện:</w:t>
      </w:r>
    </w:p>
    <w:p>
      <w:r>
        <w:t>+ Sở Tài chính;</w:t>
      </w:r>
    </w:p>
    <w:p>
      <w:r>
        <w:t>+ Các cơ quan, đơn vị, doanh nghiệp liên quan.</w:t>
      </w:r>
    </w:p>
    <w:p>
      <w:r>
        <w:t>- Cơ chế thực hiện:</w:t>
      </w:r>
    </w:p>
    <w:p>
      <w:r>
        <w:t>+ Theo định kỳ;</w:t>
      </w:r>
    </w:p>
    <w:p>
      <w:r>
        <w:t>+ Thường xuyên, ...</w:t>
      </w:r>
    </w:p>
    <w:p>
      <w:r>
        <w:t>Hình thức mặc định</w:t>
      </w:r>
    </w:p>
    <w:p>
      <w:r>
        <w:t>Sở Tài chính</w:t>
      </w:r>
    </w:p>
    <w:p>
      <w:r>
        <w:t>2023 - 2025</w:t>
      </w:r>
    </w:p>
    <w:p>
      <w:r>
        <w:t>Liên kết, chia sẻ CSDL từ các hệ thống thông tin khác của tỉnh</w:t>
      </w:r>
    </w:p>
    <w:p>
      <w:r>
        <w:t>12</w:t>
      </w:r>
    </w:p>
    <w:p>
      <w:r>
        <w:t>Lĩnh vực tài nguyên và môi trường</w:t>
      </w:r>
    </w:p>
    <w:p>
      <w:r>
        <w:t>12.1</w:t>
      </w:r>
    </w:p>
    <w:p>
      <w:r>
        <w:t>CSDL đất đai</w:t>
      </w:r>
    </w:p>
    <w:p>
      <w:r>
        <w:t>Quản lý dữ liệu về đất đai trên phạm vi toàn tỉnh</w:t>
      </w:r>
    </w:p>
    <w:p>
      <w:r>
        <w:t>- Thông tin quy hoạch, kế hoạch sử dụng đất; thông tin thửa đất;</w:t>
      </w:r>
    </w:p>
    <w:p>
      <w:r>
        <w:t>- Thông tin giao thuê đất;</w:t>
      </w:r>
    </w:p>
    <w:p>
      <w:r>
        <w:t>- Cơ sở địa chính; CSDL thống kê, kiểm kê; CSDL quy hoạch, kế hoạch sử dụng đất; CSDL giá đất.</w:t>
      </w:r>
    </w:p>
    <w:p>
      <w:r>
        <w:t>- Cơ quan thực hiện:</w:t>
      </w:r>
    </w:p>
    <w:p>
      <w:r>
        <w:t>+ Sở Tài nguyên và Môi trường;</w:t>
      </w:r>
    </w:p>
    <w:p>
      <w:r>
        <w:t>+ Các sở, ban, ngành;</w:t>
      </w:r>
    </w:p>
    <w:p>
      <w:r>
        <w:t>+ UBND cấp huyện, UBND cấp xã;</w:t>
      </w:r>
    </w:p>
    <w:p>
      <w:r>
        <w:t>+ Các cơ quan, đơn vị, tổ chức, cá nhân liên quan.</w:t>
      </w:r>
    </w:p>
    <w:p>
      <w:r>
        <w:t>- Cơ chế thực hiện:</w:t>
      </w:r>
    </w:p>
    <w:p>
      <w:r>
        <w:t>+ Theo định kỳ;</w:t>
      </w:r>
    </w:p>
    <w:p>
      <w:r>
        <w:t>+ Thường xuyên, ...</w:t>
      </w:r>
    </w:p>
    <w:p>
      <w:r>
        <w:t>Hình thức mặc định</w:t>
      </w:r>
    </w:p>
    <w:p>
      <w:r>
        <w:t>Sở Tài nguyên và Môi trường</w:t>
      </w:r>
    </w:p>
    <w:p>
      <w:r>
        <w:t>2023</w:t>
      </w:r>
    </w:p>
    <w:p>
      <w:r>
        <w:t>Liên kết, chia sẻ CSDL từ các hệ thống thông tin khác của tỉnh</w:t>
      </w:r>
    </w:p>
    <w:p>
      <w:r>
        <w:t>12.2</w:t>
      </w:r>
    </w:p>
    <w:p>
      <w:r>
        <w:t>CSDL đo đạc, bản đồ</w:t>
      </w:r>
    </w:p>
    <w:p>
      <w:r>
        <w:t>Quản lý dữ liệu về hoạt động đo đạc, bản đồ trên phạm vi toàn tỉnh</w:t>
      </w:r>
    </w:p>
    <w:p>
      <w:r>
        <w:t>- Thông tin về hoạt động đo đạc, bản đồ: Giấy phép hoạt động đo đạc và bản đồ, chứng chỉ hành nghề đo đạc và bản đồ hạng II, công trình, sản phẩm đo đạc và bản đồ,...;</w:t>
      </w:r>
    </w:p>
    <w:p>
      <w:r>
        <w:t>- Thông tin về ảnh viễn thám tỉnh Khánh Hòa;</w:t>
      </w:r>
    </w:p>
    <w:p>
      <w:r>
        <w:t>- Cơ sở dữ liệu nền (theo thuộc tính, theo tỷ lệ, ...).</w:t>
      </w:r>
    </w:p>
    <w:p>
      <w:r>
        <w:t>- Cơ quan thực hiện:</w:t>
      </w:r>
    </w:p>
    <w:p>
      <w:r>
        <w:t>+ Sở Tài nguyên và Môi trường;</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Tài nguyên và Môi trường</w:t>
      </w:r>
    </w:p>
    <w:p>
      <w:r>
        <w:t>2023 - 2025</w:t>
      </w:r>
    </w:p>
    <w:p>
      <w:r>
        <w:t>Liên kết, chia sẻ CSDL từ các hệ thống thông tin khác của tỉnh</w:t>
      </w:r>
    </w:p>
    <w:p>
      <w:r>
        <w:t>12.3</w:t>
      </w:r>
    </w:p>
    <w:p>
      <w:r>
        <w:t>CSDL môi trường</w:t>
      </w:r>
    </w:p>
    <w:p>
      <w:r>
        <w:t>Quản lý dữ liệu về môi trường trên phạm vi toàn tỉnh</w:t>
      </w:r>
    </w:p>
    <w:p>
      <w:r>
        <w:t>- Thông tin về chất ô nhiễm, dòng thải các chất ô nhiễm ra môi trường, nguồn ô nhiễm; công tác bảo vệ môi trường của dự án đầu tư, cơ sở, khu sản xuất, kinh doanh, dịch vụ tập trung, Cụm công nghiệp;</w:t>
      </w:r>
    </w:p>
    <w:p>
      <w:r>
        <w:t>- Thông tin về chất thải rắn, chất thải nguy hại, nước thải, khí thải và các loại chất thải khác theo quy định của pháp luật;</w:t>
      </w:r>
    </w:p>
    <w:p>
      <w:r>
        <w:t>-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
        <w:t>- Thông tin về chỉ tiêu thống kê môi trường, chất lượng môi trường, ô nhiễm môi trường;</w:t>
      </w:r>
    </w:p>
    <w:p>
      <w:r>
        <w:t>- Thông tin về di sản thiên nhiên, hệ sinh thái tự nhiên, loài sinh vật và nguồn gen; khu bảo tồn thiên nhiên và cơ sở bảo tồn đa dạng sinh học; vùng đất ngập nước quan trọng.</w:t>
      </w:r>
    </w:p>
    <w:p>
      <w:r>
        <w:t>- Cơ quan thực hiện:</w:t>
      </w:r>
    </w:p>
    <w:p>
      <w:r>
        <w:t>+ Sở Tài nguyên và Môi trường;</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Tài nguyên và Môi trường</w:t>
      </w:r>
    </w:p>
    <w:p>
      <w:r>
        <w:t>2025</w:t>
      </w:r>
    </w:p>
    <w:p>
      <w:r>
        <w:t>12.4</w:t>
      </w:r>
    </w:p>
    <w:p>
      <w:r>
        <w:t>CSDL khoáng sản</w:t>
      </w:r>
    </w:p>
    <w:p>
      <w:r>
        <w:t>Quản lý dữ liệu về khoáng sản trên phạm vi toàn tỉnh</w:t>
      </w:r>
    </w:p>
    <w:p>
      <w:r>
        <w:t>Thông tin về trữ lượng, quy hoạch, khai thác khoáng sản</w:t>
      </w:r>
    </w:p>
    <w:p>
      <w:r>
        <w:t>- Cơ quan thực hiện:</w:t>
      </w:r>
    </w:p>
    <w:p>
      <w:r>
        <w:t>+ Sở Tài nguyên và Môi trường;</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Tài nguyên và Môi trường</w:t>
      </w:r>
    </w:p>
    <w:p>
      <w:r>
        <w:t>2023 - 2025</w:t>
      </w:r>
    </w:p>
    <w:p>
      <w:r>
        <w:t>12.5</w:t>
      </w:r>
    </w:p>
    <w:p>
      <w:r>
        <w:t>CSDL tài nguyên nước, biển</w:t>
      </w:r>
    </w:p>
    <w:p>
      <w:r>
        <w:t>Quản lý dữ liệu về tài nguyên nước, tài nguyên biển trên phạm vi toàn tỉnh</w:t>
      </w:r>
    </w:p>
    <w:p>
      <w:r>
        <w:t>- Thông tin về trữ lượng, quy hoạch, khai thác nguồn nước ngầm; hồ chứa, ...</w:t>
      </w:r>
    </w:p>
    <w:p>
      <w:r>
        <w:t>- Thông tin về khu vực phải thiết lập hành lang bảo vệ bờ biển.</w:t>
      </w:r>
    </w:p>
    <w:p>
      <w:r>
        <w:t>- Cơ quan thực hiện:</w:t>
      </w:r>
    </w:p>
    <w:p>
      <w:r>
        <w:t>+ Sở Tài nguyên và Môi trường;</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Tài nguyên và Môi trường</w:t>
      </w:r>
    </w:p>
    <w:p>
      <w:r>
        <w:t>2023 - 2025</w:t>
      </w:r>
    </w:p>
    <w:p>
      <w:r>
        <w:t>13</w:t>
      </w:r>
    </w:p>
    <w:p>
      <w:r>
        <w:t>Lĩnh vực thông tin và truyền thông</w:t>
      </w:r>
    </w:p>
    <w:p>
      <w:r>
        <w:t>13.1</w:t>
      </w:r>
    </w:p>
    <w:p>
      <w:r>
        <w:t>CSDL hạ tầng bưu chính, viễn thông</w:t>
      </w:r>
    </w:p>
    <w:p>
      <w:r>
        <w:t>Quản lý dữ liệu hạ tầng bưu chính, viễn thông trên phạm vi toàn tỉnh</w:t>
      </w:r>
    </w:p>
    <w:p>
      <w:r>
        <w:t>- Thông tin trạm BTS;</w:t>
      </w:r>
    </w:p>
    <w:p>
      <w:r>
        <w:t>- Thông tin điểm bưu điện, bưu chính;</w:t>
      </w:r>
    </w:p>
    <w:p>
      <w:r>
        <w:t>- Thông tin về địa chỉ số;</w:t>
      </w:r>
    </w:p>
    <w:p>
      <w:r>
        <w:t>- Thông tin về quy hoạch hạ tầng viễn thông thụ động</w:t>
      </w:r>
    </w:p>
    <w:p>
      <w:r>
        <w:t>- Cơ quan thực hiện:</w:t>
      </w:r>
    </w:p>
    <w:p>
      <w:r>
        <w:t>+ Sở Thông tin và Truyền thông;</w:t>
      </w:r>
    </w:p>
    <w:p>
      <w:r>
        <w:t>+ Các cơ quan, đơn vị, doanh nghiệp liên quan.</w:t>
      </w:r>
    </w:p>
    <w:p>
      <w:r>
        <w:t>- Cơ chế thực hiện:</w:t>
      </w:r>
    </w:p>
    <w:p>
      <w:r>
        <w:t>+ Theo định kỳ;</w:t>
      </w:r>
    </w:p>
    <w:p>
      <w:r>
        <w:t>+ Thường xuyên, ...</w:t>
      </w:r>
    </w:p>
    <w:p>
      <w:r>
        <w:t>Hình thức mặc định</w:t>
      </w:r>
    </w:p>
    <w:p>
      <w:r>
        <w:t>Sở Thông tin và Truyền thông</w:t>
      </w:r>
    </w:p>
    <w:p>
      <w:r>
        <w:t>2023 - 2025</w:t>
      </w:r>
    </w:p>
    <w:p>
      <w:r>
        <w:t>Liên kết, chia sẻ CSDL từ các hệ thống thông tin khác của tỉnh</w:t>
      </w:r>
    </w:p>
    <w:p>
      <w:r>
        <w:t>13.2</w:t>
      </w:r>
    </w:p>
    <w:p>
      <w:r>
        <w:t>CSDL danh mục dùng chung</w:t>
      </w:r>
    </w:p>
    <w:p>
      <w:r>
        <w:t>Quản lý dữ liệu tổ chức, cá nhân dùng chung trong các nền tảng số, hệ thống thông tin, CSDL của tỉnh</w:t>
      </w:r>
    </w:p>
    <w:p>
      <w:r>
        <w:t>Thông tin mã định danh điện tử, thư điện tử, chữ ký số của tổ chức; tài khoản xác thực người sử dụng, email công vụ, chữ ký số của cá nhân, dữ liệu GIS, các dữ liệu dùng chung khác,...</w:t>
      </w:r>
    </w:p>
    <w:p>
      <w:r>
        <w:t>- Cơ quan thực hiện:</w:t>
      </w:r>
    </w:p>
    <w:p>
      <w:r>
        <w:t>+ Sở Thông tin và Truyền thông;</w:t>
      </w:r>
    </w:p>
    <w:p>
      <w:r>
        <w:t>+ Các sở, ban, ngành;</w:t>
      </w:r>
    </w:p>
    <w:p>
      <w:r>
        <w:t>+ UBND cấp huyện, UBND cấp xã;</w:t>
      </w:r>
    </w:p>
    <w:p>
      <w:r>
        <w:t>+ Các cơ quan, đơn vị, tổ chức, cá nhân liên quan.</w:t>
      </w:r>
    </w:p>
    <w:p>
      <w:r>
        <w:t>- Cơ chế thực hiện:</w:t>
      </w:r>
    </w:p>
    <w:p>
      <w:r>
        <w:t>+ Theo định kỳ;</w:t>
      </w:r>
    </w:p>
    <w:p>
      <w:r>
        <w:t>+ Thường xuyên, ...</w:t>
      </w:r>
    </w:p>
    <w:p>
      <w:r>
        <w:t>Hình thức mặc định</w:t>
      </w:r>
    </w:p>
    <w:p>
      <w:r>
        <w:t>Sở Thông tin và Truyền thông</w:t>
      </w:r>
    </w:p>
    <w:p>
      <w:r>
        <w:t>2023 - 2025</w:t>
      </w:r>
    </w:p>
    <w:p>
      <w:r>
        <w:t>Liên kết, chia sẻ CSDL từ các hệ thống thông tin khác của tỉnh</w:t>
      </w:r>
    </w:p>
    <w:p>
      <w:r>
        <w:t>14</w:t>
      </w:r>
    </w:p>
    <w:p>
      <w:r>
        <w:t>Lĩnh vực tư pháp</w:t>
      </w:r>
    </w:p>
    <w:p>
      <w:r>
        <w:t>14.1</w:t>
      </w:r>
    </w:p>
    <w:p>
      <w:r>
        <w:t>CSDL hộ tịch</w:t>
      </w:r>
    </w:p>
    <w:p>
      <w:r>
        <w:t>Quản lý dữ liệu về hộ tịch trên phạm vi toàn tỉnh</w:t>
      </w:r>
    </w:p>
    <w:p>
      <w:r>
        <w:t>Thông tin, dữ liệu về hộ tịch theo quy định</w:t>
      </w:r>
    </w:p>
    <w:p>
      <w:r>
        <w:t>- Cơ quan thực hiện:</w:t>
      </w:r>
    </w:p>
    <w:p>
      <w:r>
        <w:t>+ Sở Tư pháp;</w:t>
      </w:r>
    </w:p>
    <w:p>
      <w:r>
        <w:t>+ Các sở, ban, ngành;</w:t>
      </w:r>
    </w:p>
    <w:p>
      <w:r>
        <w:t>+ UBND cấp huyện, UBND cấp xã;</w:t>
      </w:r>
    </w:p>
    <w:p>
      <w:r>
        <w:t>+ Các cơ quan, đơn vị, tổ chức, cá nhân liên quan.</w:t>
      </w:r>
    </w:p>
    <w:p>
      <w:r>
        <w:t>- Cơ chế thực hiện:</w:t>
      </w:r>
    </w:p>
    <w:p>
      <w:r>
        <w:t>+ Thường xuyên, ...</w:t>
      </w:r>
    </w:p>
    <w:p>
      <w:r>
        <w:t>Hình thức mặc định</w:t>
      </w:r>
    </w:p>
    <w:p>
      <w:r>
        <w:t>- Cơ quan đăng ký hộ tịch trên địa bàn tỉnh;</w:t>
      </w:r>
    </w:p>
    <w:p>
      <w:r>
        <w:t>- Sở Tư pháp giúp UBND cấp tỉnh thực hiện nhiệm vụ quản lý, cập nhật, khai thác CSDL hộ tịch điện tử theo quy định.</w:t>
      </w:r>
    </w:p>
    <w:p>
      <w:r>
        <w:t>Đã thực hiện theo quy định của Luật Hộ tịch năm 2015</w:t>
      </w:r>
    </w:p>
    <w:p>
      <w:r>
        <w:t>14.2</w:t>
      </w:r>
    </w:p>
    <w:p>
      <w:r>
        <w:t>CSDL lý lịch tư pháp</w:t>
      </w:r>
    </w:p>
    <w:p>
      <w:r>
        <w:t>Quản lý dữ liệu về lý lịch tư pháp trên phạm vi toàn tỉnh</w:t>
      </w:r>
    </w:p>
    <w:p>
      <w:r>
        <w:t>Thông tin về án tích, tình trạng thi hành án; về cấm đảm nhiệm chức vụ, thành lập, quản lý doanh nghiệp, hợp tác xã trong trường hợp doanh nghiệp, hợp tác xã bị tòa tuyên bố phá sản được cập nhật và xử lý theo quy định</w:t>
      </w:r>
    </w:p>
    <w:p>
      <w:r>
        <w:t>- Cơ quan thực hiện:</w:t>
      </w:r>
    </w:p>
    <w:p>
      <w:r>
        <w:t>+ Sở Tư pháp;</w:t>
      </w:r>
    </w:p>
    <w:p>
      <w:r>
        <w:t>+ Tòa án, Viện kiểm sát, cơ quan thi hành án dân sự, cơ quan có thẩm quyền thuộc Bộ Công an, cơ quan thi hành án thuộc Bộ Quốc phòng và cơ quan, tổ chức có liên quan</w:t>
      </w:r>
    </w:p>
    <w:p>
      <w:r>
        <w:t>- Cơ chế thực hiện:</w:t>
      </w:r>
    </w:p>
    <w:p>
      <w:r>
        <w:t>+ Thường xuyên, ...</w:t>
      </w:r>
    </w:p>
    <w:p>
      <w:r>
        <w:t>Hình thức mặc định</w:t>
      </w:r>
    </w:p>
    <w:p>
      <w:r>
        <w:t>Sở Tư pháp</w:t>
      </w:r>
    </w:p>
    <w:p>
      <w:r>
        <w:t>Đã thực hiện theo quy định của Luật Lý lịch tư pháp năm 2009</w:t>
      </w:r>
    </w:p>
    <w:p>
      <w:r>
        <w:t>14.3</w:t>
      </w:r>
    </w:p>
    <w:p>
      <w:r>
        <w:t>CSDL công chứng, chứng thực hợp đồng giao dịch</w:t>
      </w:r>
    </w:p>
    <w:p>
      <w:r>
        <w:t>Quản lý dữ liệu về công chứng, chứng thực các loại hợp đồng, giao dịch và thông tin ngăn chặn trên phạm vi toàn tỉnh</w:t>
      </w:r>
    </w:p>
    <w:p>
      <w:r>
        <w:t>- Thông tin về cập nhật, cung cấp, lưu trữ quản lý, khai thác, sử dụng cơ sở dữ liệu;</w:t>
      </w:r>
    </w:p>
    <w:p>
      <w:r>
        <w:t>- Thông tin về tình trạng giao dịch của tài sản và các thông tin về biện pháp ngăn chặn được áp dụng đối với tài sản có liên quan đến hợp đồng, giao dịch đã được công chứng, chứng thực</w:t>
      </w:r>
    </w:p>
    <w:p>
      <w:r>
        <w:t>- Cơ quan thực hiện:</w:t>
      </w:r>
    </w:p>
    <w:p>
      <w:r>
        <w:t>+ Sở Tư pháp;</w:t>
      </w:r>
    </w:p>
    <w:p>
      <w:r>
        <w:t>+ Các sở, ban, ngành;</w:t>
      </w:r>
    </w:p>
    <w:p>
      <w:r>
        <w:t>+ UBND cấp huyện, UBND cấp xã;</w:t>
      </w:r>
    </w:p>
    <w:p>
      <w:r>
        <w:t>+ Các cơ quan, đơn vị, tổ chức, cá nhân liên quan.</w:t>
      </w:r>
    </w:p>
    <w:p>
      <w:r>
        <w:t>- Cơ chế thực hiện:</w:t>
      </w:r>
    </w:p>
    <w:p>
      <w:r>
        <w:t>+ Theo định kỳ;</w:t>
      </w:r>
    </w:p>
    <w:p>
      <w:r>
        <w:t>+ Thường xuyên, ...</w:t>
      </w:r>
    </w:p>
    <w:p>
      <w:r>
        <w:t>Hình thức mặc định</w:t>
      </w:r>
    </w:p>
    <w:p>
      <w:r>
        <w:t>Sở Tư pháp</w:t>
      </w:r>
    </w:p>
    <w:p>
      <w:r>
        <w:t>2023 - 2025</w:t>
      </w:r>
    </w:p>
    <w:p>
      <w:r>
        <w:t>Liên kết, chia sẻ CSDL từ các hệ thống thông tin khác của tỉnh</w:t>
      </w:r>
    </w:p>
    <w:p>
      <w:r>
        <w:t>15</w:t>
      </w:r>
    </w:p>
    <w:p>
      <w:r>
        <w:t>Lĩnh vực văn hóa và thể thao</w:t>
      </w:r>
    </w:p>
    <w:p>
      <w:r>
        <w:t>15.1</w:t>
      </w:r>
    </w:p>
    <w:p>
      <w:r>
        <w:t>CSDL di sản văn hóa</w:t>
      </w:r>
    </w:p>
    <w:p>
      <w:r>
        <w:t>Quản lý dữ liệu về quản lý các di sản văn hóa của địa phương</w:t>
      </w:r>
    </w:p>
    <w:p>
      <w:r>
        <w:t>Thông tin về di tích, hiện vật, di sản văn hóa phi vật thể của địa phương</w:t>
      </w:r>
    </w:p>
    <w:p>
      <w:r>
        <w:t>- Cơ quan thực hiện:</w:t>
      </w:r>
    </w:p>
    <w:p>
      <w:r>
        <w:t>+ Sở Văn hóa và Thể thao;</w:t>
      </w:r>
    </w:p>
    <w:p>
      <w:r>
        <w:t>+ Các sở, ban, ngành;</w:t>
      </w:r>
    </w:p>
    <w:p>
      <w:r>
        <w:t>+ UBND cấp huyện, UBND cấp xã;</w:t>
      </w:r>
    </w:p>
    <w:p>
      <w:r>
        <w:t>+ Các cơ quan, đơn vị, doanh nghiệp liên quan.</w:t>
      </w:r>
    </w:p>
    <w:p>
      <w:r>
        <w:t>- Cơ chế thực hiện:</w:t>
      </w:r>
    </w:p>
    <w:p>
      <w:r>
        <w:t>+ Theo định kỳ (06 tháng/1 lần);</w:t>
      </w:r>
    </w:p>
    <w:p>
      <w:r>
        <w:t>+ Thường xuyên, ...</w:t>
      </w:r>
    </w:p>
    <w:p>
      <w:r>
        <w:t>Hình thức mặc định</w:t>
      </w:r>
    </w:p>
    <w:p>
      <w:r>
        <w:t>Sở Văn hóa và Thể thao</w:t>
      </w:r>
    </w:p>
    <w:p>
      <w:r>
        <w:t>2023 - 2025</w:t>
      </w:r>
    </w:p>
    <w:p>
      <w:r>
        <w:t>15.2</w:t>
      </w:r>
    </w:p>
    <w:p>
      <w:r>
        <w:t>CSDL hệ thống thư viện</w:t>
      </w:r>
    </w:p>
    <w:p>
      <w:r>
        <w:t>Quản lý dữ liệu về hệ thống thư viện công cộng trên địa bàn tỉnh</w:t>
      </w:r>
    </w:p>
    <w:p>
      <w:r>
        <w:t>Thông tin về hệ thống Thư viện tỉnh và thư viện cấp huyện: Thông tin về hành chính, cơ sở vật chất, đầu sách, tình hình hoạt động, ...</w:t>
      </w:r>
    </w:p>
    <w:p>
      <w:r>
        <w:t>- Cơ quan thực hiện:</w:t>
      </w:r>
    </w:p>
    <w:p>
      <w:r>
        <w:t>+ Sở Văn hóa và Thể thao;</w:t>
      </w:r>
    </w:p>
    <w:p>
      <w:r>
        <w:t>+ UBND cấp huyện;</w:t>
      </w:r>
    </w:p>
    <w:p>
      <w:r>
        <w:t>- Cơ chế thực hiện:</w:t>
      </w:r>
    </w:p>
    <w:p>
      <w:r>
        <w:t>+ Theo định kỳ (06 tháng/1 lần);</w:t>
      </w:r>
    </w:p>
    <w:p>
      <w:r>
        <w:t>+ Thường xuyên, ...</w:t>
      </w:r>
    </w:p>
    <w:p>
      <w:r>
        <w:t>Hình thức mặc định</w:t>
      </w:r>
    </w:p>
    <w:p>
      <w:r>
        <w:t>Sở Văn hóa và Thể thao</w:t>
      </w:r>
    </w:p>
    <w:p>
      <w:r>
        <w:t>2023 - 2025</w:t>
      </w:r>
    </w:p>
    <w:p>
      <w:r>
        <w:t>Liên kết, chia sẻ CSDL từ các hệ thống thông tin khác của tỉnh</w:t>
      </w:r>
    </w:p>
    <w:p>
      <w:r>
        <w:t>16</w:t>
      </w:r>
    </w:p>
    <w:p>
      <w:r>
        <w:t>Lĩnh vực xây dựng</w:t>
      </w:r>
    </w:p>
    <w:p>
      <w:r>
        <w:t>16.1</w:t>
      </w:r>
    </w:p>
    <w:p>
      <w:r>
        <w:t>CSDL quy hoạch xây dựng</w:t>
      </w:r>
    </w:p>
    <w:p>
      <w:r>
        <w:t>Quản lý dữ liệu về các loại quy hoạch xây dựng trên địa bàn toàn tỉnh</w:t>
      </w:r>
    </w:p>
    <w:p>
      <w:r>
        <w:t>Thông tin về:</w:t>
      </w:r>
    </w:p>
    <w:p>
      <w:r>
        <w:t>- Quy hoạch chung;</w:t>
      </w:r>
    </w:p>
    <w:p>
      <w:r>
        <w:t>- Quy hoạch phân khu;</w:t>
      </w:r>
    </w:p>
    <w:p>
      <w:r>
        <w:t>- Quy hoạch chi tiết.</w:t>
      </w:r>
    </w:p>
    <w:p>
      <w:r>
        <w:t>- Cơ quan thực hiện:</w:t>
      </w:r>
    </w:p>
    <w:p>
      <w:r>
        <w:t>+ Sở Xây dựng;</w:t>
      </w:r>
    </w:p>
    <w:p>
      <w:r>
        <w:t>+ Các sở, ban, ngành;</w:t>
      </w:r>
    </w:p>
    <w:p>
      <w:r>
        <w:t>+ UBND cấp huyện, UBND cấp xã;</w:t>
      </w:r>
    </w:p>
    <w:p>
      <w:r>
        <w:t>+ Các cơ quan, đơn vị liên quan.</w:t>
      </w:r>
    </w:p>
    <w:p>
      <w:r>
        <w:t>- Cơ chế thực hiện:</w:t>
      </w:r>
    </w:p>
    <w:p>
      <w:r>
        <w:t>+ Theo định kỳ;</w:t>
      </w:r>
    </w:p>
    <w:p>
      <w:r>
        <w:t>+ Thường xuyên, ...</w:t>
      </w:r>
    </w:p>
    <w:p>
      <w:r>
        <w:t>Hình thức mặc định</w:t>
      </w:r>
    </w:p>
    <w:p>
      <w:r>
        <w:t>Sở Xây dựng</w:t>
      </w:r>
    </w:p>
    <w:p>
      <w:r>
        <w:t>2025</w:t>
      </w:r>
    </w:p>
    <w:p>
      <w:r>
        <w:t>Liên kết, chia sẻ CSDL từ các hệ thống thông tin khác của tỉnh</w:t>
      </w:r>
    </w:p>
    <w:p>
      <w:r>
        <w:t>16.2</w:t>
      </w:r>
    </w:p>
    <w:p>
      <w:r>
        <w:t>CSDL hạ tầng kỹ thuật đô thị</w:t>
      </w:r>
    </w:p>
    <w:p>
      <w:r>
        <w:t>Quản lý dữ liệu về hạ tầng kỹ thuật đô thị trên phạm vi toàn tỉnh</w:t>
      </w:r>
    </w:p>
    <w:p>
      <w:r>
        <w:t>Thông tin hệ thống cấp, thoát nước, chiếu sáng, cây xanh công cộng,...</w:t>
      </w:r>
    </w:p>
    <w:p>
      <w:r>
        <w:t>- Cơ quan thực hiện:</w:t>
      </w:r>
    </w:p>
    <w:p>
      <w:r>
        <w:t>+ Sở Xây dựng;</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Xây dựng</w:t>
      </w:r>
    </w:p>
    <w:p>
      <w:r>
        <w:t>2025</w:t>
      </w:r>
    </w:p>
    <w:p>
      <w:r>
        <w:t>Liên kết, chia sẻ CSDL từ các hệ thống thông tin khác của tỉnh</w:t>
      </w:r>
    </w:p>
    <w:p>
      <w:r>
        <w:t>16.3</w:t>
      </w:r>
    </w:p>
    <w:p>
      <w:r>
        <w:t>CSDL về cấp phép xây dựng</w:t>
      </w:r>
    </w:p>
    <w:p>
      <w:r>
        <w:t>Quản lý dữ liệu về cấp phép xây dựng trên phạm vi toàn tỉnh</w:t>
      </w:r>
    </w:p>
    <w:p>
      <w:r>
        <w:t>Thông tin cấp phép xây dựng nhà ở, chung cư, thương mại, …</w:t>
      </w:r>
    </w:p>
    <w:p>
      <w:r>
        <w:t>- Cơ quan thực hiện:</w:t>
      </w:r>
    </w:p>
    <w:p>
      <w:r>
        <w:t>+ Sở Xây dựng;</w:t>
      </w:r>
    </w:p>
    <w:p>
      <w:r>
        <w:t>+ Các sở, ban, ngành;</w:t>
      </w:r>
    </w:p>
    <w:p>
      <w:r>
        <w:t>+ UBND cấp huyện, UBND cấp xã;</w:t>
      </w:r>
    </w:p>
    <w:p>
      <w:r>
        <w:t>+ Các cơ quan, đơn vị liên quan.</w:t>
      </w:r>
    </w:p>
    <w:p>
      <w:r>
        <w:t>- Cơ chế thực hiện:</w:t>
      </w:r>
    </w:p>
    <w:p>
      <w:r>
        <w:t>+ Theo định kỳ;</w:t>
      </w:r>
    </w:p>
    <w:p>
      <w:r>
        <w:t>+ Thường xuyên,...</w:t>
      </w:r>
    </w:p>
    <w:p>
      <w:r>
        <w:t>Hình thức mặc định</w:t>
      </w:r>
    </w:p>
    <w:p>
      <w:r>
        <w:t>Sở Xây dựng</w:t>
      </w:r>
    </w:p>
    <w:p>
      <w:r>
        <w:t>2025</w:t>
      </w:r>
    </w:p>
    <w:p>
      <w:r>
        <w:t>Liên kết, chia sẻ CSDL từ các hệ thống thông tin khác của tỉnh</w:t>
      </w:r>
    </w:p>
    <w:p>
      <w:r>
        <w:t>16.4</w:t>
      </w:r>
    </w:p>
    <w:p>
      <w:r>
        <w:t>CSDL liên quan đến giá thuộc lĩnh vực xây dựng</w:t>
      </w:r>
    </w:p>
    <w:p>
      <w:r>
        <w:t>Quản lý dữ liệu liên quan đến giá thuộc lĩnh vực xây dựng trên phạm vi toàn tỉnh</w:t>
      </w:r>
    </w:p>
    <w:p>
      <w:r>
        <w:t>Thông tin về:</w:t>
      </w:r>
    </w:p>
    <w:p>
      <w:r>
        <w:t>- Chỉ số giá xây dựng;</w:t>
      </w:r>
    </w:p>
    <w:p>
      <w:r>
        <w:t>- Giá vật liệu xây dựng;</w:t>
      </w:r>
    </w:p>
    <w:p>
      <w:r>
        <w:t>- Giá nhân công xây dựng, giá ca máy và thiết bị thi công.</w:t>
      </w:r>
    </w:p>
    <w:p>
      <w:r>
        <w:t>- Cơ quan thực hiện:</w:t>
      </w:r>
    </w:p>
    <w:p>
      <w:r>
        <w:t>+ Sở Xây dựng;</w:t>
      </w:r>
    </w:p>
    <w:p>
      <w:r>
        <w:t>+ Các sở, ban, ngành;</w:t>
      </w:r>
    </w:p>
    <w:p>
      <w:r>
        <w:t>+ Các cơ quan, đơn vị, doanh nghiệp liên quan.</w:t>
      </w:r>
    </w:p>
    <w:p>
      <w:r>
        <w:t>- Cơ chế thực hiện:</w:t>
      </w:r>
    </w:p>
    <w:p>
      <w:r>
        <w:t>+ Theo định kỳ;</w:t>
      </w:r>
    </w:p>
    <w:p>
      <w:r>
        <w:t>+ Thường xuyên, ...</w:t>
      </w:r>
    </w:p>
    <w:p>
      <w:r>
        <w:t>Hình thức mặc định</w:t>
      </w:r>
    </w:p>
    <w:p>
      <w:r>
        <w:t>Sở Xây dựng</w:t>
      </w:r>
    </w:p>
    <w:p>
      <w:r>
        <w:t>2025</w:t>
      </w:r>
    </w:p>
    <w:p>
      <w:r>
        <w:t>17</w:t>
      </w:r>
    </w:p>
    <w:p>
      <w:r>
        <w:t>Lĩnh vực y tế</w:t>
      </w:r>
    </w:p>
    <w:p>
      <w:r>
        <w:t>17.1</w:t>
      </w:r>
    </w:p>
    <w:p>
      <w:r>
        <w:t>CSDL khám bệnh, chữa bệnh</w:t>
      </w:r>
    </w:p>
    <w:p>
      <w:r>
        <w:t>Quản lý dữ liệu về hoạt động khám bệnh, chữa bệnh trên phạm vi toàn tỉnh</w:t>
      </w:r>
    </w:p>
    <w:p>
      <w:r>
        <w:t>- Thông tin về khám bệnh, chữa bệnh, cơ sở vật chất của các cơ sở khám bệnh, chữa bệnh (bao gồm hình thức khám, chữa bệnh từ xa);</w:t>
      </w:r>
    </w:p>
    <w:p>
      <w:r>
        <w:t>- Thông tin về lưu trữ, truyền và nhận hình ảnh hình trong y khoa;</w:t>
      </w:r>
    </w:p>
    <w:p>
      <w:r>
        <w:t>- Thống kê y tế.</w:t>
      </w:r>
    </w:p>
    <w:p>
      <w:r>
        <w:t>- Cơ quan thực hiện:</w:t>
      </w:r>
    </w:p>
    <w:p>
      <w:r>
        <w:t>+ Sở Y tế;</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Y tế</w:t>
      </w:r>
    </w:p>
    <w:p>
      <w:r>
        <w:t>2023 - 2025</w:t>
      </w:r>
    </w:p>
    <w:p>
      <w:r>
        <w:t>Liên kết, chia sẻ CSDL từ các hệ thống thông tin khác của tỉnh</w:t>
      </w:r>
    </w:p>
    <w:p>
      <w:r>
        <w:t>17.2</w:t>
      </w:r>
    </w:p>
    <w:p>
      <w:r>
        <w:t>CSDL hồ sơ sức khỏe</w:t>
      </w:r>
    </w:p>
    <w:p>
      <w:r>
        <w:t>Quản lý dữ liệu về điện tử của người dân trên phạm vi toàn tỉnh</w:t>
      </w:r>
    </w:p>
    <w:p>
      <w:r>
        <w:t>Thông tin về hồ sơ sức khỏe của người dân theo quy định</w:t>
      </w:r>
    </w:p>
    <w:p>
      <w:r>
        <w:t>- Cơ quan thực hiện:</w:t>
      </w:r>
    </w:p>
    <w:p>
      <w:r>
        <w:t>+ Sở Y tế;</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Y tế</w:t>
      </w:r>
    </w:p>
    <w:p>
      <w:r>
        <w:t>2023 - 2025</w:t>
      </w:r>
    </w:p>
    <w:p>
      <w:r>
        <w:t>Liên kết, chia sẻ CSDL từ các hệ thống thông tin khác của tỉnh</w:t>
      </w:r>
    </w:p>
    <w:p>
      <w:r>
        <w:t>17.3</w:t>
      </w:r>
    </w:p>
    <w:p>
      <w:r>
        <w:t>CSDL tiêm chủng</w:t>
      </w:r>
    </w:p>
    <w:p>
      <w:r>
        <w:t>Quản lý dữ liệu về tiêm chủng trên phạm vi toàn tỉnh</w:t>
      </w:r>
    </w:p>
    <w:p>
      <w:r>
        <w:t>Thông tin về hoạt động tiêm chủng theo quy định</w:t>
      </w:r>
    </w:p>
    <w:p>
      <w:r>
        <w:t>- Cơ quan thực hiện:</w:t>
      </w:r>
    </w:p>
    <w:p>
      <w:r>
        <w:t>+ Sở Y tế;</w:t>
      </w:r>
    </w:p>
    <w:p>
      <w:r>
        <w:t>+ Các sở, ban, ngành;</w:t>
      </w:r>
    </w:p>
    <w:p>
      <w:r>
        <w:t>+ UBND cấp huyện, UBND cấp xã;</w:t>
      </w:r>
    </w:p>
    <w:p>
      <w:r>
        <w:t>+ Các cơ quan, đơn vị, doanh nghiệp liên quan.</w:t>
      </w:r>
    </w:p>
    <w:p>
      <w:r>
        <w:t>- Cơ chế thực hiện:</w:t>
      </w:r>
    </w:p>
    <w:p>
      <w:r>
        <w:t>+ Theo định kỳ;</w:t>
      </w:r>
    </w:p>
    <w:p>
      <w:r>
        <w:t>+ Thường xuyên, ...</w:t>
      </w:r>
    </w:p>
    <w:p>
      <w:r>
        <w:t>Hình thức mặc định</w:t>
      </w:r>
    </w:p>
    <w:p>
      <w:r>
        <w:t>Sở Y tế</w:t>
      </w:r>
    </w:p>
    <w:p>
      <w:r>
        <w:t>2023 - 2025</w:t>
      </w:r>
    </w:p>
    <w:p>
      <w:r>
        <w:t>Liên kết, chia sẻ CSDL từ các hệ thống thông tin khác của tỉnh</w:t>
      </w:r>
    </w:p>
    <w:p>
      <w:r>
        <w:t>18</w:t>
      </w:r>
    </w:p>
    <w:p>
      <w:r>
        <w:t>Lĩnh vực hành chính công</w:t>
      </w:r>
    </w:p>
    <w:p>
      <w:r>
        <w:t>18.1</w:t>
      </w:r>
    </w:p>
    <w:p>
      <w:r>
        <w:t>CSDL thủ tục hành chính</w:t>
      </w:r>
    </w:p>
    <w:p>
      <w:r>
        <w:t>Quản lý dữ liệu về thủ tục hành chính trên phạm vi toàn tỉnh</w:t>
      </w:r>
    </w:p>
    <w:p>
      <w:r>
        <w:t>Thông tin thủ tục hành chính được quản lý theo quy định</w:t>
      </w:r>
    </w:p>
    <w:p>
      <w:r>
        <w:t>- Cơ quan thực hiện:</w:t>
      </w:r>
    </w:p>
    <w:p>
      <w:r>
        <w:t>+ Văn phòng UBND tỉnh;</w:t>
      </w:r>
    </w:p>
    <w:p>
      <w:r>
        <w:t>+ Các sở, ban, ngành;</w:t>
      </w:r>
    </w:p>
    <w:p>
      <w:r>
        <w:t>+ UBND cấp huyện, UBND cấp xã;</w:t>
      </w:r>
    </w:p>
    <w:p>
      <w:r>
        <w:t>+ Các cơ quan, đơn vị liên quan.</w:t>
      </w:r>
    </w:p>
    <w:p>
      <w:r>
        <w:t>- Cơ chế thực hiện:</w:t>
      </w:r>
    </w:p>
    <w:p>
      <w:r>
        <w:t>+ Theo định kỳ;</w:t>
      </w:r>
    </w:p>
    <w:p>
      <w:r>
        <w:t>+ Thường xuyên, ...</w:t>
      </w:r>
    </w:p>
    <w:p>
      <w:r>
        <w:t>Hình thức mặc định</w:t>
      </w:r>
    </w:p>
    <w:p>
      <w:r>
        <w:t>Văn phòng UBND tỉnh</w:t>
      </w:r>
    </w:p>
    <w:p>
      <w:r>
        <w:t>Đang vận hành</w:t>
      </w:r>
    </w:p>
    <w:p>
      <w:r>
        <w:t>Liên kết, chia sẻ CSDL từ các hệ thống thông tin khác của tỉnh</w:t>
      </w:r>
    </w:p>
    <w:p>
      <w:r>
        <w:t>18.2</w:t>
      </w:r>
    </w:p>
    <w:p>
      <w:r>
        <w:t>CSDL hồ sơ thủ tục hành chính tỉnh</w:t>
      </w:r>
    </w:p>
    <w:p>
      <w:r>
        <w:t>Quản lý dữ liệu hồ sơ thủ tục hành chính tỉnh</w:t>
      </w:r>
    </w:p>
    <w:p>
      <w:r>
        <w:t>Thông tin dữ liệu hồ sơ thủ tục hành chính tỉnh theo quy định</w:t>
      </w:r>
    </w:p>
    <w:p>
      <w:r>
        <w:t>- Cơ quan thực hiện:</w:t>
      </w:r>
    </w:p>
    <w:p>
      <w:r>
        <w:t>+ Văn phòng UBND tỉnh;</w:t>
      </w:r>
    </w:p>
    <w:p>
      <w:r>
        <w:t>+ Các sở, ban, ngành;</w:t>
      </w:r>
    </w:p>
    <w:p>
      <w:r>
        <w:t>+ UBND cấp huyện, UBND cấp xã;</w:t>
      </w:r>
    </w:p>
    <w:p>
      <w:r>
        <w:t>+ Các cơ quan, đơn vị liên quan.</w:t>
      </w:r>
    </w:p>
    <w:p>
      <w:r>
        <w:t>- Cơ chế thực hiện:</w:t>
      </w:r>
    </w:p>
    <w:p>
      <w:r>
        <w:t>+ Theo định kỳ;</w:t>
      </w:r>
    </w:p>
    <w:p>
      <w:r>
        <w:t>+ Thường xuyên, ...</w:t>
      </w:r>
    </w:p>
    <w:p>
      <w:r>
        <w:t>Hình thức mặc định</w:t>
      </w:r>
    </w:p>
    <w:p>
      <w:r>
        <w:t>Văn phòng UBND tỉnh</w:t>
      </w:r>
    </w:p>
    <w:p>
      <w:r>
        <w:t>Đang vận hành</w:t>
      </w:r>
    </w:p>
    <w:p>
      <w:r>
        <w:t>Liên kết, chia sẻ CSDL từ các hệ thống thông tin khác của tỉnh</w:t>
      </w:r>
    </w:p>
    <w:p>
      <w:r>
        <w:t>18.3</w:t>
      </w:r>
    </w:p>
    <w:p>
      <w:r>
        <w:t>CSDL công báo</w:t>
      </w:r>
    </w:p>
    <w:p>
      <w:r>
        <w:t>Quản lý dữ liệu về công báo của tỉnh</w:t>
      </w:r>
    </w:p>
    <w:p>
      <w:r>
        <w:t>Thông tin công báo điện tử được quản lý theo quy định</w:t>
      </w:r>
    </w:p>
    <w:p>
      <w:r>
        <w:t>- Cơ quan thực hiện:</w:t>
      </w:r>
    </w:p>
    <w:p>
      <w:r>
        <w:t>+ Văn phòng UBND tỉnh;</w:t>
      </w:r>
    </w:p>
    <w:p>
      <w:r>
        <w:t>+ Các cơ quan, đơn vị liên quan.</w:t>
      </w:r>
    </w:p>
    <w:p>
      <w:r>
        <w:t>- Cơ chế thực hiện:</w:t>
      </w:r>
    </w:p>
    <w:p>
      <w:r>
        <w:t>+ Theo định kỳ;</w:t>
      </w:r>
    </w:p>
    <w:p>
      <w:r>
        <w:t>+ Thường xuyên, ...</w:t>
      </w:r>
    </w:p>
    <w:p>
      <w:r>
        <w:t>Hình thức mặc định</w:t>
      </w:r>
    </w:p>
    <w:p>
      <w:r>
        <w:t>Văn phòng UBND tỉnh</w:t>
      </w:r>
    </w:p>
    <w:p>
      <w:r>
        <w:t>Đang vận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