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2651/QĐ-UBND năm 2024 về Quy trình nội bộ và quy trình nội bộ liên thông trong giải quyết thủ tục hành chính lĩnh vực Đấu thầu lựa chọn nhà đầu tư;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2651/QĐ-UBND</w:t>
      </w:r>
    </w:p>
    <w:p>
      <w:r>
        <w:t>Đắk Lắk, ngày 21 tháng 10 năm 2024</w:t>
      </w:r>
    </w:p>
    <w:p>
      <w:r>
        <w:t>QUYẾT ĐỊNH</w:t>
      </w:r>
    </w:p>
    <w:p>
      <w:r>
        <w:t>VỀ VIỆC BAN HÀNH QUY TRÌNH NỘI BỘ VÀ QUY TRÌNH NỘI BỘ LIÊN THÔNG TRONG GIẢI QUYẾT THỦ TỤC HÀNH CHÍNH LĨNH VỰC ĐẤU THẦU LỰA CHỌN NHÀ ĐẦU TƯ; LĨNH VỰC CHUYỂN ĐỔI CÔNG TY NHÀ NƯỚC ĐƯỢC THÀNH LẬP VÀ HOẠT ĐỘNG THEO LUẬT DOANH NGHIỆP NHÀ NƯỚC THÀNH CÔNG TY TNHH MỘT THÀNH VIÊN TỔ CHỨC VÀ HOẠT ĐỘNG THEO QUY ĐỊNH TẠI LUẬT DOANH NGHIỆP THUỘC THẨM QUYỀN GIẢI QUYẾT CỦA SỞ KẾ HOẠCH VÀ ĐẦU TƯ</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(TTHC);</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TTHC;</w:t>
      </w:r>
    </w:p>
    <w:p>
      <w:r>
        <w:t>Căn cứ Quyết định số 2525/QĐ-UBND ngày 04/10/2024 của Chủ tịch UBND tỉnh về việc công bố Danh mục TTHC ban hành mới, sửa đổi, bổ sung, bãi bỏ, hủy bỏ, hủy công khai trong lĩnh vực đấu thầu lựa chọn nhà đầu tư; lĩnh vực chuyển đổi công ty nhà nước được thành lập và hoạt động theo Luật Doanh nghiệp nhà nước thành công ty TNHH một thành viên tổ chức và hoạt động theo quy định tại Luật Doanh nghiệp thuộc thẩm quyền giải quyết của Sở Kế hoạch và Đầu tư;</w:t>
      </w:r>
    </w:p>
    <w:p>
      <w:r>
        <w:t>Theo đề nghị của Giám đốc Sở Kế hoạch và Đầu tư tại Tờ trình số 387/TTr-SKHĐT ngày 14/10/2024.</w:t>
      </w:r>
    </w:p>
    <w:p>
      <w:r>
        <w:t>QUYẾT ĐỊNH:</w:t>
      </w:r>
    </w:p>
    <w:p>
      <w:r>
        <w:t>Điều 1 . Ban hành kèm theo Quyết định này  05  quy trình (03 quy trình nội bộ và 02 quy trình nội bộ liên thông) trong giải quyết TTHC lĩnh vực đấu thầu lựa chọn nhà đầu tư; lĩnh vực chuyển đổi công ty nhà nước được thành lập và hoạt động theo Luật Doanh nghiệp nhà nước thành công ty TNHH một thành viên tổ chức và hoạt động theo quy định tại Luật Doanh nghiệp thuộc thẩm quyền giải quyết của Sở Kế hoạch và Đầu tư, chi tiết tại Phụ lục kèm theo.</w:t>
      </w:r>
    </w:p>
    <w:p>
      <w:r>
        <w:t>Điều 2.  Giao Sở Thông tin và Truyền thông chủ trì, phối hợp với Sở Kế hoạch và Đầu tư và các cơ quan, đơn vị có liên quan căn cứ Quyết định này xây dựng quy trình điện tử giải quyết TTHC trên Hệ thống thông tin giải quyết TTHC tỉnh Đắk Lắk (địa chỉ:  dichvucong.daklak.gov.vn)  theo quy định.</w:t>
      </w:r>
    </w:p>
    <w:p>
      <w:r>
        <w:t>Các nội dung công bố quy trình nội bộ liên thông trong giải quyết TTHC lĩnh vực đấu thầu lựa chọn nhà đầu tư thuộc thẩm quyền giải quyết của Sở Kế hoạch và Đầu tư được công bố tại danh mục TTHC kèm Quyết định số 923/QĐ-UBND ngày 28/3/2024 của Chủ tịch UBND tỉnh hết hiệu lực kể từ ngày Quyết định này có hiệu lực thi hành.</w:t>
      </w:r>
    </w:p>
    <w:p>
      <w:r>
        <w:t>Điều 3 . Quyết định này có hiệu lực thi hành kể từ ngày ký ban hành.</w:t>
      </w:r>
    </w:p>
    <w:p>
      <w:r>
        <w:t>Chánh Văn phòng UBND tỉnh, Giám đốc các Sở: Kế hoạch và Đầu tư, Thông tin và Truyền thông, Ban Quản lý các khu công nghiệp, Chủ tịch UBND các huyện, thị xã, thành phố và Thủ trưởng các cơ quan, đơn vị có liên quan chịu trách nhiệm thi hành Quyết định này./.</w:t>
      </w:r>
    </w:p>
    <w:p>
      <w:r>
        <w:t>Nơi nhận:</w:t>
      </w:r>
    </w:p>
    <w:p>
      <w:r>
        <w:t>- Như Điều 3;</w:t>
      </w:r>
    </w:p>
    <w:p>
      <w:r>
        <w:t>- Cục Kiểm soát TTHC-VPCP (báo cáo);</w:t>
      </w:r>
    </w:p>
    <w:p>
      <w:r>
        <w:t>- Thường trực HĐND tỉnh;</w:t>
      </w:r>
    </w:p>
    <w:p>
      <w:r>
        <w:t>- CT, PCT UBND tỉnh (Đ/c Hà);</w:t>
      </w:r>
    </w:p>
    <w:p>
      <w:r>
        <w:t>- PCVP UBND tỉnh (Đ/c Hùng);</w:t>
      </w:r>
    </w:p>
    <w:p>
      <w:r>
        <w:t>- UBND các huyện, thị xã, thành phố;</w:t>
      </w:r>
    </w:p>
    <w:p>
      <w:r>
        <w:t>- Viễn thông Đắk Lắk;</w:t>
      </w:r>
    </w:p>
    <w:p>
      <w:r>
        <w:t>- Các Phòng, TT thuộc VP UBND tỉnh;</w:t>
      </w:r>
    </w:p>
    <w:p>
      <w:r>
        <w:t>- Lưu: VT, KSTTHC Tg 5.</w:t>
      </w:r>
    </w:p>
    <w:p>
      <w:r>
        <w:t>KT. CHỦ TỊCH</w:t>
      </w:r>
    </w:p>
    <w:p>
      <w:r>
        <w:t>PHÓ CHỦ TỊCH</w:t>
      </w:r>
    </w:p>
    <w:p>
      <w:r>
        <w:t>Nguyễn Tuấn Hà</w:t>
      </w:r>
    </w:p>
    <w:p>
      <w:r>
        <w:t>PHỤ LỤC I</w:t>
      </w:r>
    </w:p>
    <w:p>
      <w:r>
        <w:t>QUY TRÌNH NỘI BỘ TRONG GIẢI QUYẾT TTHC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w:t>
      </w:r>
    </w:p>
    <w:p>
      <w:r>
        <w:t>(Kèm theo Quyết định số   /QĐ-UBND ngày   /10/2024 của Chủ tịch UBND tỉnh Đắk Lắk)</w:t>
      </w:r>
    </w:p>
    <w:p>
      <w:r>
        <w:t>1. Thủ tục Chuyển đổi Công ty nhà nước thành Công ty TNHH một thành viên do Nhà nước nắm giữ 100% vốn điều lệ   (đã được công bố tại Mục II.1 phần A ban hành mới kèm Quyết định số 2525/QĐ-UBND ngày 04/10/2024 của UBND tỉnh)</w:t>
      </w:r>
    </w:p>
    <w:p>
      <w:r>
        <w:t>Thứ tự công việc</w:t>
      </w:r>
    </w:p>
    <w:p>
      <w:r>
        <w:t>Nội dung công việc</w:t>
      </w:r>
    </w:p>
    <w:p>
      <w:r>
        <w:t>Trách nhiệm xử lý công việc</w:t>
      </w:r>
    </w:p>
    <w:p>
      <w:r>
        <w:t>Thời gian   (ngày làm việc)</w:t>
      </w:r>
    </w:p>
    <w:p>
      <w:r>
        <w:t>Bước 1</w:t>
      </w:r>
    </w:p>
    <w:p>
      <w:r>
        <w:t>Tiếp nhận hồ sơ, chuyển Phòng Đăng ký kinh doanh (ĐKKD) xử lý. Thu phí, lệ phí (nếu có)</w:t>
      </w:r>
    </w:p>
    <w:p>
      <w:r>
        <w:t>Công chức của Sở Kế hoạch và Đầu tư tại Trung tâm phục vụ hành chính công tỉnh</w:t>
      </w:r>
    </w:p>
    <w:p>
      <w:r>
        <w:t>5 giờ</w:t>
      </w:r>
    </w:p>
    <w:p>
      <w:r>
        <w:t>Bước 2</w:t>
      </w:r>
    </w:p>
    <w:p>
      <w:r>
        <w:t>Duyệt hồ sơ, chuyển cho chuyên viên xử lý</w:t>
      </w:r>
    </w:p>
    <w:p>
      <w:r>
        <w:t>Lãnh đạo Phòng ĐKKD</w:t>
      </w:r>
    </w:p>
    <w:p>
      <w:r>
        <w:t>1 giờ</w:t>
      </w:r>
    </w:p>
    <w:p>
      <w:r>
        <w:t>Bước 3</w:t>
      </w:r>
    </w:p>
    <w:p>
      <w:r>
        <w:t>Xem xét, thẩm định hồ sơ, dự thảo kết quả giải quyết TTHC, trình lãnh đạo phòng</w:t>
      </w:r>
    </w:p>
    <w:p>
      <w:r>
        <w:t>Chuyên viên được giao xử lý hồ sơ</w:t>
      </w:r>
    </w:p>
    <w:p>
      <w:r>
        <w:t>4 giờ</w:t>
      </w:r>
    </w:p>
    <w:p>
      <w:r>
        <w:t>Bước 4</w:t>
      </w:r>
    </w:p>
    <w:p>
      <w:r>
        <w:t>Xem xét, thông qua dự thảo kết quả giải quyết TTHC</w:t>
      </w:r>
    </w:p>
    <w:p>
      <w:r>
        <w:t>Lãnh đạo Phòng ĐKKD</w:t>
      </w:r>
    </w:p>
    <w:p>
      <w:r>
        <w:t>2 giờ</w:t>
      </w:r>
    </w:p>
    <w:p>
      <w:r>
        <w:t>Bước 5</w:t>
      </w:r>
    </w:p>
    <w:p>
      <w:r>
        <w:t>Xử lý, nhập dữ liệu hồ sơ vào Hệ thống thông tin đăng ký doanh nghiệp quốc gia (nếu có). Trình lãnh đạo phòng</w:t>
      </w:r>
    </w:p>
    <w:p>
      <w:r>
        <w:t>Chuyên viên được giao xử lý hồ sơ</w:t>
      </w:r>
    </w:p>
    <w:p>
      <w:r>
        <w:t>9 giờ</w:t>
      </w:r>
    </w:p>
    <w:p>
      <w:r>
        <w:t>Bước 6</w:t>
      </w:r>
    </w:p>
    <w:p>
      <w:r>
        <w:t>Phê duyệt kết quả giải quyết TTHC (Giấy chứng nhận đăng ký doanh nghiệp/Thông báo về việc sửa đổi, bổ sung hồ sơ đăng ký doanh nghiệp), chuyển kết quả cho chuyên viên xử lý</w:t>
      </w:r>
    </w:p>
    <w:p>
      <w:r>
        <w:t>Lãnh đạo Phòng ĐKKD</w:t>
      </w:r>
    </w:p>
    <w:p>
      <w:r>
        <w:t>2 giờ</w:t>
      </w:r>
    </w:p>
    <w:p>
      <w:r>
        <w:t>Bước 7</w:t>
      </w:r>
    </w:p>
    <w:p>
      <w:r>
        <w:t>- Nhân bản, chuyển kết quả giải quyết TTHC và hồ sơ cho chuyên viên lưu trữ;</w:t>
      </w:r>
    </w:p>
    <w:p>
      <w:r>
        <w:t>- Chuyển kết quả giải quyết TTHC cho Trung tâm Phục vụ hành chính công tỉnh.</w:t>
      </w:r>
    </w:p>
    <w:p>
      <w:r>
        <w:t>Chuyên viên phòng ĐKKD</w:t>
      </w:r>
    </w:p>
    <w:p>
      <w:r>
        <w:t>1 giờ</w:t>
      </w:r>
    </w:p>
    <w:p>
      <w:r>
        <w:t>Bước 8</w:t>
      </w:r>
    </w:p>
    <w:p>
      <w:r>
        <w:t>Trả kết quả giải quyết TTHC cho cá nhân, tổ chức</w:t>
      </w:r>
    </w:p>
    <w:p>
      <w:r>
        <w:t>Công chức của Sở Kế hoạch và Đầu tư tại Trung tâm phục vụ hành chính công tỉnh</w:t>
      </w:r>
    </w:p>
    <w:p>
      <w:r>
        <w:t>Giờ hành chính</w:t>
      </w:r>
    </w:p>
    <w:p>
      <w:r>
        <w:t>Tổng thời gian giải quyết TTHC</w:t>
      </w:r>
    </w:p>
    <w:p>
      <w:r>
        <w:t>(Kể từ ngày nhận đủ hồ sơ hợp lệ)</w:t>
      </w:r>
    </w:p>
    <w:p>
      <w:r>
        <w:t>03</w:t>
      </w:r>
    </w:p>
    <w:p>
      <w:r>
        <w:t>2. Thủ tục Chuyển đổi Công ty con chưa chuyển đổi thành Công ty TNHH Một thành viên   (đã được công bố tại Mục II.2 phần A Danh mục TTHC kèm Quyết định số 2525/QĐ-UBND ngày 04/10/2024 của UBND tỉnh)</w:t>
      </w:r>
    </w:p>
    <w:p>
      <w:r>
        <w:t>Thứ tự công việc</w:t>
      </w:r>
    </w:p>
    <w:p>
      <w:r>
        <w:t>Nội dung công việc</w:t>
      </w:r>
    </w:p>
    <w:p>
      <w:r>
        <w:t>Trách nhiệm xử lý công việc</w:t>
      </w:r>
    </w:p>
    <w:p>
      <w:r>
        <w:t>Thời gian (ngày làm việc)</w:t>
      </w:r>
    </w:p>
    <w:p>
      <w:r>
        <w:t>Bước 1</w:t>
      </w:r>
    </w:p>
    <w:p>
      <w:r>
        <w:t>Tiếp nhận hồ sơ, chuyển Phòng Đăng ký kinh doanh (ĐKKD) xử lý hồ sơ. Thu phí, lệ phí (nếu có)</w:t>
      </w:r>
    </w:p>
    <w:p>
      <w:r>
        <w:t>Công chức của Sở Kế hoạch và Đầu tư tại Trung tâm phục vụ hành chính công tỉnh</w:t>
      </w:r>
    </w:p>
    <w:p>
      <w:r>
        <w:t>5 giờ</w:t>
      </w:r>
    </w:p>
    <w:p>
      <w:r>
        <w:t>Bước 2</w:t>
      </w:r>
    </w:p>
    <w:p>
      <w:r>
        <w:t>Duyệt hồ sơ, chuyển cho chuyên viên xử lý</w:t>
      </w:r>
    </w:p>
    <w:p>
      <w:r>
        <w:t>Lãnh đạo Phòng ĐKKD</w:t>
      </w:r>
    </w:p>
    <w:p>
      <w:r>
        <w:t>1 giờ</w:t>
      </w:r>
    </w:p>
    <w:p>
      <w:r>
        <w:t>Bước 3</w:t>
      </w:r>
    </w:p>
    <w:p>
      <w:r>
        <w:t>Xem xét, thẩm định hồ sơ, dự thảo kết quả giải quyết TTHC, trình lãnh đạo phòng</w:t>
      </w:r>
    </w:p>
    <w:p>
      <w:r>
        <w:t>Chuyên viên được giao xử lý hồ sơ</w:t>
      </w:r>
    </w:p>
    <w:p>
      <w:r>
        <w:t>4 giờ</w:t>
      </w:r>
    </w:p>
    <w:p>
      <w:r>
        <w:t>Bước 4</w:t>
      </w:r>
    </w:p>
    <w:p>
      <w:r>
        <w:t>Xem xét, thông qua dự thảo kết quả giải quyết TTHC</w:t>
      </w:r>
    </w:p>
    <w:p>
      <w:r>
        <w:t>Lãnh đạo Phòng ĐKKD</w:t>
      </w:r>
    </w:p>
    <w:p>
      <w:r>
        <w:t>2 giờ</w:t>
      </w:r>
    </w:p>
    <w:p>
      <w:r>
        <w:t>Bước 5</w:t>
      </w:r>
    </w:p>
    <w:p>
      <w:r>
        <w:t>Xử lý, nhập dữ liệu hồ sơ vào Hệ thống thông tin đăng ký doanh nghiệp quốc gia (nếu có). Trình lãnh đạo phòng</w:t>
      </w:r>
    </w:p>
    <w:p>
      <w:r>
        <w:t>Chuyên viên được giao xử lý hồ sơ</w:t>
      </w:r>
    </w:p>
    <w:p>
      <w:r>
        <w:t>9 giờ</w:t>
      </w:r>
    </w:p>
    <w:p>
      <w:r>
        <w:t>Bước 6</w:t>
      </w:r>
    </w:p>
    <w:p>
      <w:r>
        <w:t>Phê duyệt kết quả giải quyết TTHC (Giấy chứng nhận đăng ký doanh nghiệp/Thông báo về việc sửa đổi, bổ sung hồ sơ đăng ký doanh nghiệp), chuyển kết quả cho chuyên viên xử lý</w:t>
      </w:r>
    </w:p>
    <w:p>
      <w:r>
        <w:t>Lãnh đạo Phòng ĐKKD</w:t>
      </w:r>
    </w:p>
    <w:p>
      <w:r>
        <w:t>2 giờ</w:t>
      </w:r>
    </w:p>
    <w:p>
      <w:r>
        <w:t>Bước 7</w:t>
      </w:r>
    </w:p>
    <w:p>
      <w:r>
        <w:t>- Nhân bản, chuyển kết quả giải quyết TTHC và hồ sơ cho chuyên viên lưu trữ;</w:t>
      </w:r>
    </w:p>
    <w:p>
      <w:r>
        <w:t>- Chuyển kết quả giải quyết TTHC cho Trung tâm Phục vụ hành chính công tỉnh.</w:t>
      </w:r>
    </w:p>
    <w:p>
      <w:r>
        <w:t>Chuyên viên phòng ĐKKD</w:t>
      </w:r>
    </w:p>
    <w:p>
      <w:r>
        <w:t>1 giờ</w:t>
      </w:r>
    </w:p>
    <w:p>
      <w:r>
        <w:t>Bước 8</w:t>
      </w:r>
    </w:p>
    <w:p>
      <w:r>
        <w:t>Trả kết quả giải quyết TTHC cho cá nhân, tổ chức</w:t>
      </w:r>
    </w:p>
    <w:p>
      <w:r>
        <w:t>Công chức của Sở Kế hoạch và Đầu tư tại Trung tâm phục vụ hành chính công tỉnh</w:t>
      </w:r>
    </w:p>
    <w:p>
      <w:r>
        <w:t>Giờ hành chính</w:t>
      </w:r>
    </w:p>
    <w:p>
      <w:r>
        <w:t>Tổng thời gian giải quyết TTHC</w:t>
      </w:r>
    </w:p>
    <w:p>
      <w:r>
        <w:t>(Kể từ ngày nhận đủ hồ sơ hợp lệ)</w:t>
      </w:r>
    </w:p>
    <w:p>
      <w:r>
        <w:t>03</w:t>
      </w:r>
    </w:p>
    <w:p>
      <w:r>
        <w:t>3. Thủ tục Đăng ký lại chi nhánh, văn phòng đại diện của Công ty nhà nước và công ty con chưa chuyển đổi   (đã được công bố tại Mục II.3 phần A Danh mục TTHC kèm Quyết định số 2525/QĐ-UBND ngày 04/10/2024 của UBND tỉnh)</w:t>
      </w:r>
    </w:p>
    <w:p>
      <w:r>
        <w:t>Thứ tự công việc</w:t>
      </w:r>
    </w:p>
    <w:p>
      <w:r>
        <w:t>Nội dung công việc</w:t>
      </w:r>
    </w:p>
    <w:p>
      <w:r>
        <w:t>Trách nhiệm xử lý công việc</w:t>
      </w:r>
    </w:p>
    <w:p>
      <w:r>
        <w:t>Thời gian (ngày làm việc)</w:t>
      </w:r>
    </w:p>
    <w:p>
      <w:r>
        <w:t>Bước 1</w:t>
      </w:r>
    </w:p>
    <w:p>
      <w:r>
        <w:t>Tiếp nhận hồ sơ, chuyển Phòng Đăng ký kinh doanh (ĐKKD) xử lý hồ sơ. Thu phí, lệ phí (nếu có)</w:t>
      </w:r>
    </w:p>
    <w:p>
      <w:r>
        <w:t>Công chức của Sở Kế hoạch và Đầu tư tại Trung tâm phục vụ hành chính công tỉnh</w:t>
      </w:r>
    </w:p>
    <w:p>
      <w:r>
        <w:t>5 giờ</w:t>
      </w:r>
    </w:p>
    <w:p>
      <w:r>
        <w:t>Bước 2</w:t>
      </w:r>
    </w:p>
    <w:p>
      <w:r>
        <w:t>Duyệt hồ sơ, chuyển cho chuyên viên xử lý</w:t>
      </w:r>
    </w:p>
    <w:p>
      <w:r>
        <w:t>Lãnh đạo Phòng ĐKKD</w:t>
      </w:r>
    </w:p>
    <w:p>
      <w:r>
        <w:t>1 giờ</w:t>
      </w:r>
    </w:p>
    <w:p>
      <w:r>
        <w:t>Bước 3</w:t>
      </w:r>
    </w:p>
    <w:p>
      <w:r>
        <w:t>Xem xét, thẩm định hồ sơ, dự thảo kết quả giải quyết TTHC, trình lãnh đạo phòng</w:t>
      </w:r>
    </w:p>
    <w:p>
      <w:r>
        <w:t>Chuyên viên được giao xử lý hồ sơ</w:t>
      </w:r>
    </w:p>
    <w:p>
      <w:r>
        <w:t>4 giờ</w:t>
      </w:r>
    </w:p>
    <w:p>
      <w:r>
        <w:t>Bước 4</w:t>
      </w:r>
    </w:p>
    <w:p>
      <w:r>
        <w:t>Xem xét, thông qua dự thảo kết quả giải quyết TTHC</w:t>
      </w:r>
    </w:p>
    <w:p>
      <w:r>
        <w:t>Lãnh đạo Phòng ĐKKD</w:t>
      </w:r>
    </w:p>
    <w:p>
      <w:r>
        <w:t>2 giờ</w:t>
      </w:r>
    </w:p>
    <w:p>
      <w:r>
        <w:t>Bước 5</w:t>
      </w:r>
    </w:p>
    <w:p>
      <w:r>
        <w:t>Xử lý, nhập dữ liệu hồ sơ vào Hệ thống thông tin đăng ký doanh nghiệp quốc gia (nếu có). Trình lãnh đạo phòng</w:t>
      </w:r>
    </w:p>
    <w:p>
      <w:r>
        <w:t>Chuyên viên được giao xử lý hồ sơ</w:t>
      </w:r>
    </w:p>
    <w:p>
      <w:r>
        <w:t>9 giờ</w:t>
      </w:r>
    </w:p>
    <w:p>
      <w:r>
        <w:t>Bước 6</w:t>
      </w:r>
    </w:p>
    <w:p>
      <w:r>
        <w:t>Phê duyệt kết quả giải quyết TTHC (Giấy chứng nhận đăng ký hoạt động chi nhánh, văn phòng đại diện/Thông báo về việc sửa đổi, bổ sung hồ sơ đăng ký doanh nghiệp), chuyển kết quả cho chuyên viên xử lý</w:t>
      </w:r>
    </w:p>
    <w:p>
      <w:r>
        <w:t>Lãnh đạo Phòng ĐKKD</w:t>
      </w:r>
    </w:p>
    <w:p>
      <w:r>
        <w:t>2 giờ</w:t>
      </w:r>
    </w:p>
    <w:p>
      <w:r>
        <w:t>Bước 7</w:t>
      </w:r>
    </w:p>
    <w:p>
      <w:r>
        <w:t>- Chuyển kết quả giải quyết TTHC và hồ sơ cho chuyên viên lưu trữ;</w:t>
      </w:r>
    </w:p>
    <w:p>
      <w:r>
        <w:t>- Chuyển kết quả giải quyết TTHC cho Trung tâm Phục vụ hành chính công tỉnh.</w:t>
      </w:r>
    </w:p>
    <w:p>
      <w:r>
        <w:t>Chuyên viên phòng ĐKKD</w:t>
      </w:r>
    </w:p>
    <w:p>
      <w:r>
        <w:t>1 giờ</w:t>
      </w:r>
    </w:p>
    <w:p>
      <w:r>
        <w:t>Bước 8</w:t>
      </w:r>
    </w:p>
    <w:p>
      <w:r>
        <w:t>Trả kết quả giải quyết TTHC cho cá nhân, tổ chức</w:t>
      </w:r>
    </w:p>
    <w:p>
      <w:r>
        <w:t>Công chức của Sở Kế hoạch và Đầu tư tại Trung tâm phục vụ hành chính công tỉnh</w:t>
      </w:r>
    </w:p>
    <w:p>
      <w:r>
        <w:t>Giờ hành chính</w:t>
      </w:r>
    </w:p>
    <w:p>
      <w:r>
        <w:t>Tổng thời gian giải quyết TTHC</w:t>
      </w:r>
    </w:p>
    <w:p>
      <w:r>
        <w:t>(Kể từ ngày nhận đủ hồ sơ hợp lệ)</w:t>
      </w:r>
    </w:p>
    <w:p>
      <w:r>
        <w:t>03</w:t>
      </w:r>
    </w:p>
    <w:p>
      <w:r>
        <w:t>PHỤ LỤC II</w:t>
      </w:r>
    </w:p>
    <w:p>
      <w:r>
        <w:t>QUY TRÌNH NỘI BỘ LIÊN THÔNG TRONG GIẢI QUYẾT THỦ TỤC HÀNH CHÍNH LĨNH VỰC ĐẤU THẦU LỰA CHỌN NHÀ ĐẦU TƯ DO SỞ KẾ HOẠCH VÀ ĐẦU TƯ THỰC HIỆN</w:t>
      </w:r>
    </w:p>
    <w:p>
      <w:r>
        <w:t>(Kèm theo Quyết định số   /QĐ-UBND ngày   /10/2024 của Chủ tịch UBND tỉnh Đắk Lắk)</w:t>
      </w:r>
    </w:p>
    <w:p>
      <w:r>
        <w:t>1.Thủ tục Công bố thông tin dự án đầu tư có sử dụng đất đối với dự án không thuộc diện chấp thuận chủ trương đầu tư do nhà đầu tư đề xuất   (đã được công bố tại Mục I phần A danh mục TTHC kèm Quyết định 2525/QĐ-UBND ngày 04/10/2024 của Chủ tịch UBND tỉnh).</w:t>
      </w:r>
    </w:p>
    <w:p>
      <w:r>
        <w:t>Cơ quan thực hiện</w:t>
      </w:r>
    </w:p>
    <w:p>
      <w:r>
        <w:t>Thứ tự   công việc</w:t>
      </w:r>
    </w:p>
    <w:p>
      <w:r>
        <w:t>Nội dung công việc</w:t>
      </w:r>
    </w:p>
    <w:p>
      <w:r>
        <w:t>Trách nhiệm xử lý công việc</w:t>
      </w:r>
    </w:p>
    <w:p>
      <w:r>
        <w:t>Thời gian   (ngày   làm việc)</w:t>
      </w:r>
    </w:p>
    <w:p>
      <w:r>
        <w:t>Sở Kế hoạch và Đầu   tư</w:t>
      </w:r>
    </w:p>
    <w:p>
      <w:r>
        <w:t>Bước 1</w:t>
      </w:r>
    </w:p>
    <w:p>
      <w:r>
        <w:t>Tiếp nhận hồ sơ, quét (scan) và lưu trữ hồ sơ điện tử, chuyển cho Phòng Hợp tác đầu tư xử lý</w:t>
      </w:r>
    </w:p>
    <w:p>
      <w:r>
        <w:t>Công chức của Sở Kế hoạch và Đầu tư tại Trung tâm Phục vụ hành chính công tỉnh</w:t>
      </w:r>
    </w:p>
    <w:p>
      <w:r>
        <w:t>0,5</w:t>
      </w:r>
    </w:p>
    <w:p>
      <w:r>
        <w:t>Bước 2</w:t>
      </w:r>
    </w:p>
    <w:p>
      <w:r>
        <w:t>Nhận hồ sơ, chuyển cho công chức xử lý</w:t>
      </w:r>
    </w:p>
    <w:p>
      <w:r>
        <w:t>Lãnh đạo Phòng Hợp tác đầu tư</w:t>
      </w:r>
    </w:p>
    <w:p>
      <w:r>
        <w:t>0,5</w:t>
      </w:r>
    </w:p>
    <w:p>
      <w:r>
        <w:t>Bước 3</w:t>
      </w:r>
    </w:p>
    <w:p>
      <w:r>
        <w:t>Kiểm tra, thẩm định hồ sơ. Dự thảo kết quả giải quyết TTHC trình lãnh đạo phòng</w:t>
      </w:r>
    </w:p>
    <w:p>
      <w:r>
        <w:t>Công chức được giao xử lý hồ sơ</w:t>
      </w:r>
    </w:p>
    <w:p>
      <w:r>
        <w:t>13</w:t>
      </w:r>
    </w:p>
    <w:p>
      <w:r>
        <w:t>Bước 4</w:t>
      </w:r>
    </w:p>
    <w:p>
      <w:r>
        <w:t>Xem xét hồ sơ đề xuất dự án của nhà đầu tư, thông qua dự thảo kết quả giải quyết TTHC, trình lãnh đạo sở</w:t>
      </w:r>
    </w:p>
    <w:p>
      <w:r>
        <w:t>Lãnh đạo Phòng Hợp tác đầu tư</w:t>
      </w:r>
    </w:p>
    <w:p>
      <w:r>
        <w:t>3</w:t>
      </w:r>
    </w:p>
    <w:p>
      <w:r>
        <w:t>Bước 5</w:t>
      </w:r>
    </w:p>
    <w:p>
      <w:r>
        <w:t>Phê duyệt kết quả giải quyết TTHC, chuyển Văn thư</w:t>
      </w:r>
    </w:p>
    <w:p>
      <w:r>
        <w:t>Lãnh đạo Sở Kế hoạch và Đầu tư</w:t>
      </w:r>
    </w:p>
    <w:p>
      <w:r>
        <w:t>2</w:t>
      </w:r>
    </w:p>
    <w:p>
      <w:r>
        <w:t>Bước 6</w:t>
      </w:r>
    </w:p>
    <w:p>
      <w:r>
        <w:t>Đóng dấu, lưu trữ hồ sơ; chuyển kết quả giải quyết TTHC cho Trung tâm Phục vụ hành chính công tỉnh</w:t>
      </w:r>
    </w:p>
    <w:p>
      <w:r>
        <w:t>Văn thư</w:t>
      </w:r>
    </w:p>
    <w:p>
      <w:r>
        <w:t>0,5</w:t>
      </w:r>
    </w:p>
    <w:p>
      <w:r>
        <w:t>Bước 7</w:t>
      </w:r>
    </w:p>
    <w:p>
      <w:r>
        <w:t>Chuyển kết quả giải quyết TTHC đến UBND tỉnh.</w:t>
      </w:r>
    </w:p>
    <w:p>
      <w:r>
        <w:t>Công chức của Sở Kế hoạch và Đầu tư tại Trung tâm Phục vụ hành chính công tỉnh</w:t>
      </w:r>
    </w:p>
    <w:p>
      <w:r>
        <w:t>0,5</w:t>
      </w:r>
    </w:p>
    <w:p>
      <w:r>
        <w:t>Tổng thời gian giải quyết TTHC tại Sở Kế hoạch và Đầu tư</w:t>
      </w:r>
    </w:p>
    <w:p>
      <w:r>
        <w:t>(Kể từ ngày nhận đủ hồ sơ hợp lệ)</w:t>
      </w:r>
    </w:p>
    <w:p>
      <w:r>
        <w:t>(1)</w:t>
      </w:r>
    </w:p>
    <w:p>
      <w:r>
        <w:t>20</w:t>
      </w:r>
    </w:p>
    <w:p>
      <w:r>
        <w:t>Văn phòng UBND tỉnh</w:t>
      </w:r>
    </w:p>
    <w:p>
      <w:r>
        <w:t>Bước 1</w:t>
      </w:r>
    </w:p>
    <w:p>
      <w:r>
        <w:t>Tiếp nhận hồ sơ, scan tài liệu, lưu trữ hồ sơ điện tử, chuyển lãnh đạo Văn phòng phân công cho phòng chuyên môn xử lý</w:t>
      </w:r>
    </w:p>
    <w:p>
      <w:r>
        <w:t>Công chức của Văn phòng UBND tỉnh tại Trung tâm Phục vụ hành chính công tỉnh</w:t>
      </w:r>
    </w:p>
    <w:p>
      <w:r>
        <w:t>0,25</w:t>
      </w:r>
    </w:p>
    <w:p>
      <w:r>
        <w:t>Bước 2</w:t>
      </w:r>
    </w:p>
    <w:p>
      <w:r>
        <w:t>Nhận hồ sơ, chuyển công chức xử lý</w:t>
      </w:r>
    </w:p>
    <w:p>
      <w:r>
        <w:t>Lãnh đạo Phòng Tổng hợp</w:t>
      </w:r>
    </w:p>
    <w:p>
      <w:r>
        <w:t>0,25</w:t>
      </w:r>
    </w:p>
    <w:p>
      <w:r>
        <w:t>Bước 3</w:t>
      </w:r>
    </w:p>
    <w:p>
      <w:r>
        <w:t>Kiểm tra, thẩm định hồ sơ; dự thảo kết quả giải quyết TTHC, trình lãnh đạo phòng</w:t>
      </w:r>
    </w:p>
    <w:p>
      <w:r>
        <w:t>Công chức được giao xử lý hồ sơ</w:t>
      </w:r>
    </w:p>
    <w:p>
      <w:r>
        <w:t>3</w:t>
      </w:r>
    </w:p>
    <w:p>
      <w:r>
        <w:t>Bước 4</w:t>
      </w:r>
    </w:p>
    <w:p>
      <w:r>
        <w:t>Xem xét, thẩm định dự thảo kết quả giải quyết TTHC, thông qua dự thảo, trình lãnh đạo Văn phòng UBND tỉnh</w:t>
      </w:r>
    </w:p>
    <w:p>
      <w:r>
        <w:t>Lãnh đạo Phòng Tổng hợp</w:t>
      </w:r>
    </w:p>
    <w:p>
      <w:r>
        <w:t>1</w:t>
      </w:r>
    </w:p>
    <w:p>
      <w:r>
        <w:t>Bước 5</w:t>
      </w:r>
    </w:p>
    <w:p>
      <w:r>
        <w:t>Xem xét, thông qua dự thảo kết quả giải quyết TTHC, trình lãnh đạo UBND tỉnh</w:t>
      </w:r>
    </w:p>
    <w:p>
      <w:r>
        <w:t>Lãnh đạo Văn phòng UBND tỉnh</w:t>
      </w:r>
    </w:p>
    <w:p>
      <w:r>
        <w:t>1</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Chuyên viên được giao xử lý hồ sơ</w:t>
      </w:r>
    </w:p>
    <w:p>
      <w:r>
        <w:t>0,25</w:t>
      </w:r>
    </w:p>
    <w:p>
      <w:r>
        <w:t>Bước 8</w:t>
      </w:r>
    </w:p>
    <w:p>
      <w:r>
        <w:t>Kiểm tra thể thức văn bản, trình lãnh đạo UBND tỉnh</w:t>
      </w:r>
    </w:p>
    <w:p>
      <w:r>
        <w:t>Văn thư</w:t>
      </w:r>
    </w:p>
    <w:p>
      <w:r>
        <w:t>0,25</w:t>
      </w:r>
    </w:p>
    <w:p>
      <w:r>
        <w:t>Bước 9</w:t>
      </w:r>
    </w:p>
    <w:p>
      <w:r>
        <w:t>Phê duyệt kết quả giải quyết TTHC, chuyển văn thư</w:t>
      </w:r>
    </w:p>
    <w:p>
      <w:r>
        <w:t>Lãnh đạo UBND tỉnh</w:t>
      </w:r>
    </w:p>
    <w:p>
      <w:r>
        <w:t>0,5</w:t>
      </w:r>
    </w:p>
    <w:p>
      <w:r>
        <w:t>Bước 10</w:t>
      </w:r>
    </w:p>
    <w:p>
      <w:r>
        <w:t>Vào số, đóng dấu, lưu trữ hồ sơ; chuyển kết quả giải quyết TTHC cho Trung tâm Phục vụ hành chính công tỉnh</w:t>
      </w:r>
    </w:p>
    <w:p>
      <w:r>
        <w:t>Văn thư</w:t>
      </w:r>
    </w:p>
    <w:p>
      <w:r>
        <w:t>0,25</w:t>
      </w:r>
    </w:p>
    <w:p>
      <w:r>
        <w:t>Bước 11</w:t>
      </w:r>
    </w:p>
    <w:p>
      <w:r>
        <w:t>Chuyển kết quả giải quyết TTHC đến Sở Kế hoạch và Đầu tư</w:t>
      </w:r>
    </w:p>
    <w:p>
      <w:r>
        <w:t>Công chức của Văn phòng UBND tỉnh tại Trung tâm Phục vụ hành chính công tỉnh</w:t>
      </w:r>
    </w:p>
    <w:p>
      <w:r>
        <w:t>0,25</w:t>
      </w:r>
    </w:p>
    <w:p>
      <w:r>
        <w:t>Tổng thời gian giải quyết TTHC tại Văn phòng UBND tỉnh   (Kể từ ngày nhận đủ hồ sơ hợp lệ)</w:t>
      </w:r>
    </w:p>
    <w:p>
      <w:r>
        <w:t>(2)</w:t>
      </w:r>
    </w:p>
    <w:p>
      <w:r>
        <w:t>8</w:t>
      </w:r>
    </w:p>
    <w:p>
      <w:r>
        <w:t>Sở Kế hoạch và Đầu   tư</w:t>
      </w:r>
    </w:p>
    <w:p>
      <w:r>
        <w:t>Tiếp nhận và Trả kết quả giải quyết TTHC cho tổ chức, cá nhân. Thu phí, lệ phí (nếu có)</w:t>
      </w:r>
    </w:p>
    <w:p>
      <w:r>
        <w:t>Công chức của Sở Kế hoạch và Đầu tư tại Trung tâm Phục vụ hành chính công tỉnh</w:t>
      </w:r>
    </w:p>
    <w:p>
      <w:r>
        <w:t>Giờ Hành chính</w:t>
      </w:r>
    </w:p>
    <w:p>
      <w:r>
        <w:t>Tổng thời gian giải quyết TTHC</w:t>
      </w:r>
    </w:p>
    <w:p>
      <w:r>
        <w:t>(1)+(2)   = 28</w:t>
      </w:r>
    </w:p>
    <w:p>
      <w:r>
        <w:t>Sở Kế hoạch và Đầu   tư</w:t>
      </w:r>
    </w:p>
    <w:p>
      <w:r>
        <w:t>Thực hiện đăng tải thông tin dự án đầu tư có sử dụng đất trên Hệ thống mạng đấu thầu quốc gia</w:t>
      </w:r>
    </w:p>
    <w:p>
      <w:r>
        <w:t>Chậm nhất 05 ngày làm việc kể từ ngày văn bản được phê duyệt</w:t>
      </w:r>
    </w:p>
    <w:p>
      <w:r>
        <w:t>2. Thủ tục Công bố dự án đầu tư kinh doanh đối với dự án không thuộc diện chấp thuận chủ trương đầu tư do nhà đầu tư đề xuất  (Mã TTHC: 2.002603)  (đã được công bố tại danh mục TTHC kèm Quyết định số 746/QĐ-UBND ngày 11/3/2024 của Chủ tịch UBND tỉnh và công bố tại Phần B Danh mục TTHC sửa đổi, bổ sung kèm theo Quyết định số 2525/QĐ-UBND ngày 04/10/2024 của Chủ tịch UBND tỉnh).</w:t>
      </w:r>
    </w:p>
    <w:p>
      <w:r>
        <w:t>Cơ quan thực hiện</w:t>
      </w:r>
    </w:p>
    <w:p>
      <w:r>
        <w:t>Thứ tự   công việc</w:t>
      </w:r>
    </w:p>
    <w:p>
      <w:r>
        <w:t>Nội dung công việc</w:t>
      </w:r>
    </w:p>
    <w:p>
      <w:r>
        <w:t>Trách nhiệm xử lý công việc</w:t>
      </w:r>
    </w:p>
    <w:p>
      <w:r>
        <w:t>Thời gian   (ngày   làm việc)</w:t>
      </w:r>
    </w:p>
    <w:p>
      <w:r>
        <w:t>Sở Kế hoạch và Đầu   tư</w:t>
      </w:r>
    </w:p>
    <w:p>
      <w:r>
        <w:t>Bước 1</w:t>
      </w:r>
    </w:p>
    <w:p>
      <w:r>
        <w:t>Tiếp nhận hồ sơ, quét (scan) và lưu trữ hồ sơ điện tử, chuyển cho Phòng Hợp tác đầu tư xử lý</w:t>
      </w:r>
    </w:p>
    <w:p>
      <w:r>
        <w:t>Công chức của Sở Kế hoạch và Đầu tư tại Trung tâm Phục vụ hành chính công tỉnh</w:t>
      </w:r>
    </w:p>
    <w:p>
      <w:r>
        <w:t>0,5</w:t>
      </w:r>
    </w:p>
    <w:p>
      <w:r>
        <w:t>Bước 2</w:t>
      </w:r>
    </w:p>
    <w:p>
      <w:r>
        <w:t>Nhận hồ sơ, chuyển cho công chức xử lý</w:t>
      </w:r>
    </w:p>
    <w:p>
      <w:r>
        <w:t>Lãnh đạo Phòng Hợp tác đầu tư</w:t>
      </w:r>
    </w:p>
    <w:p>
      <w:r>
        <w:t>0,5</w:t>
      </w:r>
    </w:p>
    <w:p>
      <w:r>
        <w:t>Bước 3</w:t>
      </w:r>
    </w:p>
    <w:p>
      <w:r>
        <w:t>Kiểm tra, thẩm định hồ sơ. Dự thảo kết quả giải quyết TTHC trình lãnh đạo phòng</w:t>
      </w:r>
    </w:p>
    <w:p>
      <w:r>
        <w:t>Công chức được giao xử lý hồ sơ</w:t>
      </w:r>
    </w:p>
    <w:p>
      <w:r>
        <w:t>13</w:t>
      </w:r>
    </w:p>
    <w:p>
      <w:r>
        <w:t>Bước 4</w:t>
      </w:r>
    </w:p>
    <w:p>
      <w:r>
        <w:t>Xem xét hồ sơ đề xuất dự án của nhà đầu tư, thông qua dự thảo kết quả giải quyết TTHC, trình lãnh đạo sở</w:t>
      </w:r>
    </w:p>
    <w:p>
      <w:r>
        <w:t>Lãnh đạo Phòng Hợp tác đầu tư</w:t>
      </w:r>
    </w:p>
    <w:p>
      <w:r>
        <w:t>3</w:t>
      </w:r>
    </w:p>
    <w:p>
      <w:r>
        <w:t>Bước 5</w:t>
      </w:r>
    </w:p>
    <w:p>
      <w:r>
        <w:t>Phê duyệt kết quả giải quyết TTHC, chuyển Văn thư</w:t>
      </w:r>
    </w:p>
    <w:p>
      <w:r>
        <w:t>Lãnh đạo Sở Kế hoạch và Đầu tư</w:t>
      </w:r>
    </w:p>
    <w:p>
      <w:r>
        <w:t>2</w:t>
      </w:r>
    </w:p>
    <w:p>
      <w:r>
        <w:t>Bước 6</w:t>
      </w:r>
    </w:p>
    <w:p>
      <w:r>
        <w:t>Đóng dấu, lưu trữ hồ sơ; chuyển kết quả giải quyết TTHC cho Trung tâm Phục vụ hành chính công tỉnh</w:t>
      </w:r>
    </w:p>
    <w:p>
      <w:r>
        <w:t>Văn thư</w:t>
      </w:r>
    </w:p>
    <w:p>
      <w:r>
        <w:t>0,5</w:t>
      </w:r>
    </w:p>
    <w:p>
      <w:r>
        <w:t>Bước 7</w:t>
      </w:r>
    </w:p>
    <w:p>
      <w:r>
        <w:t>Chuyển kết quả giải quyết TTHC đến UBND tỉnh.</w:t>
      </w:r>
    </w:p>
    <w:p>
      <w:r>
        <w:t>Công chức của Sở Kế hoạch và Đầu tư tại Trung tâm Phục vụ hành chính công tỉnh</w:t>
      </w:r>
    </w:p>
    <w:p>
      <w:r>
        <w:t>0,5</w:t>
      </w:r>
    </w:p>
    <w:p>
      <w:r>
        <w:t>Tổng thời gian giải quyết TTHC tại Sở Kế hoạch và Đầu tư</w:t>
      </w:r>
    </w:p>
    <w:p>
      <w:r>
        <w:t>(Kể từ ngày nhận đủ hồ sơ hợp lệ)</w:t>
      </w:r>
    </w:p>
    <w:p>
      <w:r>
        <w:t>(1)</w:t>
      </w:r>
    </w:p>
    <w:p>
      <w:r>
        <w:t>20</w:t>
      </w:r>
    </w:p>
    <w:p>
      <w:r>
        <w:t>Văn phòng UBND tỉnh</w:t>
      </w:r>
    </w:p>
    <w:p>
      <w:r>
        <w:t>Bước 1</w:t>
      </w:r>
    </w:p>
    <w:p>
      <w:r>
        <w:t>Tiếp nhận hồ sơ, scan tài liệu, lưu trữ hồ sơ điện tử, chuyển lãnh đạo Văn phòng phân công cho phòng chuyên môn xử lý</w:t>
      </w:r>
    </w:p>
    <w:p>
      <w:r>
        <w:t>Công chức của Văn phòng UBND tỉnh tại Trung tâm Phục vụ hành chính công tỉnh</w:t>
      </w:r>
    </w:p>
    <w:p>
      <w:r>
        <w:t>0,25</w:t>
      </w:r>
    </w:p>
    <w:p>
      <w:r>
        <w:t>Bước 2</w:t>
      </w:r>
    </w:p>
    <w:p>
      <w:r>
        <w:t>Nhận hồ sơ, chuyển công chức xử lý</w:t>
      </w:r>
    </w:p>
    <w:p>
      <w:r>
        <w:t>Lãnh đạo Phòng Tổng hợp</w:t>
      </w:r>
    </w:p>
    <w:p>
      <w:r>
        <w:t>0,25</w:t>
      </w:r>
    </w:p>
    <w:p>
      <w:r>
        <w:t>Bước 3</w:t>
      </w:r>
    </w:p>
    <w:p>
      <w:r>
        <w:t>Kiểm tra, thẩm định hồ sơ; dự thảo kết quả giải quyết TTHC, trình lãnh đạo phòng</w:t>
      </w:r>
    </w:p>
    <w:p>
      <w:r>
        <w:t>Công chức được giao xử lý hồ sơ</w:t>
      </w:r>
    </w:p>
    <w:p>
      <w:r>
        <w:t>3</w:t>
      </w:r>
    </w:p>
    <w:p>
      <w:r>
        <w:t>Bước 4</w:t>
      </w:r>
    </w:p>
    <w:p>
      <w:r>
        <w:t>Xem xét, thẩm định dự thảo kết quả giải quyết TTHC, thông qua dự thảo, trình lãnh đạo Văn phòng UBND tỉnh</w:t>
      </w:r>
    </w:p>
    <w:p>
      <w:r>
        <w:t>Lãnh đạo Phòng Tổng hợp</w:t>
      </w:r>
    </w:p>
    <w:p>
      <w:r>
        <w:t>1</w:t>
      </w:r>
    </w:p>
    <w:p>
      <w:r>
        <w:t>Bước 5</w:t>
      </w:r>
    </w:p>
    <w:p>
      <w:r>
        <w:t>Xem xét, thông qua dự thảo kết quả giải quyết TTHC, trình lãnh đạo UBND tỉnh</w:t>
      </w:r>
    </w:p>
    <w:p>
      <w:r>
        <w:t>Lãnh đạo Văn phòng UBND tỉnh</w:t>
      </w:r>
    </w:p>
    <w:p>
      <w:r>
        <w:t>1</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Chuyên viên được giao xử lý hồ sơ</w:t>
      </w:r>
    </w:p>
    <w:p>
      <w:r>
        <w:t>0,25</w:t>
      </w:r>
    </w:p>
    <w:p>
      <w:r>
        <w:t>Bước 8</w:t>
      </w:r>
    </w:p>
    <w:p>
      <w:r>
        <w:t>Kiểm tra thể thức văn bản, trình lãnh đạo UBND tỉnh</w:t>
      </w:r>
    </w:p>
    <w:p>
      <w:r>
        <w:t>Văn thư</w:t>
      </w:r>
    </w:p>
    <w:p>
      <w:r>
        <w:t>0,25</w:t>
      </w:r>
    </w:p>
    <w:p>
      <w:r>
        <w:t>Bước 9</w:t>
      </w:r>
    </w:p>
    <w:p>
      <w:r>
        <w:t>Phê duyệt kết quả giải quyết TTHC, chuyển văn thư</w:t>
      </w:r>
    </w:p>
    <w:p>
      <w:r>
        <w:t>Lãnh đạo UBND tỉnh</w:t>
      </w:r>
    </w:p>
    <w:p>
      <w:r>
        <w:t>0,5</w:t>
      </w:r>
    </w:p>
    <w:p>
      <w:r>
        <w:t>Bước 10</w:t>
      </w:r>
    </w:p>
    <w:p>
      <w:r>
        <w:t>Vào số, đóng dấu, lưu trữ hồ sơ; chuyển kết quả giải quyết TTHC cho Trung tâm Phục vụ hành chính công tỉnh</w:t>
      </w:r>
    </w:p>
    <w:p>
      <w:r>
        <w:t>Văn thư</w:t>
      </w:r>
    </w:p>
    <w:p>
      <w:r>
        <w:t>0,25</w:t>
      </w:r>
    </w:p>
    <w:p>
      <w:r>
        <w:t>Bước 11</w:t>
      </w:r>
    </w:p>
    <w:p>
      <w:r>
        <w:t>Chuyển kết quả giải quyết TTHC đến Sở Kế hoạch và Đầu tư</w:t>
      </w:r>
    </w:p>
    <w:p>
      <w:r>
        <w:t>Công chức của Văn phòng UBND tỉnh tại Trung tâm Phục vụ hành chính công tỉnh</w:t>
      </w:r>
    </w:p>
    <w:p>
      <w:r>
        <w:t>0,25</w:t>
      </w:r>
    </w:p>
    <w:p>
      <w:r>
        <w:t>Tổng thời gian giải quyết TTHC tại Văn phòng UBND tỉnh</w:t>
      </w:r>
    </w:p>
    <w:p>
      <w:r>
        <w:t>(Kể từ ngày nhận đủ hồ sơ hợp lệ)</w:t>
      </w:r>
    </w:p>
    <w:p>
      <w:r>
        <w:t>(2)</w:t>
      </w:r>
    </w:p>
    <w:p>
      <w:r>
        <w:t>(8)</w:t>
      </w:r>
    </w:p>
    <w:p>
      <w:r>
        <w:t>Sở Kế   hoạch và Đầu tư</w:t>
      </w:r>
    </w:p>
    <w:p>
      <w:r>
        <w:t>Tiếp nhận và Trả kết quả giải quyết TTHC cho tổ chức, cá nhân. Thu phí, lệ phí (nếu có)</w:t>
      </w:r>
    </w:p>
    <w:p>
      <w:r>
        <w:t>Công chức của Sở Kế hoạch và Đầu tư tại Trung tâm Phục vụ hành chính công tỉnh</w:t>
      </w:r>
    </w:p>
    <w:p>
      <w:r>
        <w:t>Giờ Hành chính</w:t>
      </w:r>
    </w:p>
    <w:p>
      <w:r>
        <w:t>Tổng thời gian giải quyết TTHC</w:t>
      </w:r>
    </w:p>
    <w:p>
      <w:r>
        <w:t>(1)+(2)   = 28</w:t>
      </w:r>
    </w:p>
    <w:p>
      <w:r>
        <w:t>Sở Kế   hoạch và Đầu tư</w:t>
      </w:r>
    </w:p>
    <w:p>
      <w:r>
        <w:t>Thực hiện đăng tải thông tin dự án đầu tư có sử dụng đất trên Hệ thống mạng đấu thầu quốc gia</w:t>
      </w:r>
    </w:p>
    <w:p>
      <w:r>
        <w:t>Chậm nhất 05 ngày làm việc kể từ ngày văn bản được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