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2650/QĐ-BTC năm 2024 sửa đổi Quyết định 2818/QĐ-BTC quy định chức năng, nhiệm vụ, quyền hạn và cơ cấu tổ chức của Cục Quản lý, giám sát kế toán, kiểm toán do Bộ trưởng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2650/QĐ-BTC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06/11/2024</w:t>
            </w:r>
          </w:p>
        </w:tc>
      </w:tr>
      <w:tr>
        <w:tc>
          <w:tcPr>
            <w:tcW w:type="dxa" w:w="4320"/>
          </w:tcPr>
          <w:p>
            <w:r>
              <w:t>Ngày hiệu lực</w:t>
            </w:r>
          </w:p>
        </w:tc>
        <w:tc>
          <w:tcPr>
            <w:tcW w:type="dxa" w:w="4320"/>
          </w:tcPr>
          <w:p>
            <w:r>
              <w:t>06/11/2024</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2650/QĐ-BTC</w:t>
      </w:r>
    </w:p>
    <w:p>
      <w:r>
        <w:t>Hà Nội, ngày 06 tháng 11 năm 2024</w:t>
      </w:r>
    </w:p>
    <w:p>
      <w:r>
        <w:t>QUYẾT ĐỊNH</w:t>
      </w:r>
    </w:p>
    <w:p>
      <w:r>
        <w:t>SỬA ĐỔI, BỔ SUNG QUYẾT ĐỊNH SỐ 2818/QĐ-BTC NGÀY 21/12/2023 CỦA BỘ TRƯỞNG BỘ TÀI CHÍNH QUY ĐỊNH CHỨC NĂNG, NHIỆM VỤ, QUYỀN HẠN VÀ CƠ CẤU TỔ CHỨC CỦA CỤC QUẢN LÝ, GIÁM SÁT KẾ TOÁN, KIỂM TOÁN</w:t>
      </w:r>
    </w:p>
    <w:p>
      <w:r>
        <w:t>BỘ TRƯỞNG BỘ TÀI CHÍNH</w:t>
      </w:r>
    </w:p>
    <w:p>
      <w:r>
        <w:t>Căn cứ Nghị định số 123/2016/NĐ-CP ngày 01 tháng 9 năm 2016 của Chính phủ quy định chức năng, nhiệm vụ, quyền hạn và cơ cấu tổ chức của Bộ, cơ quan ngang Bộ (đã được sửa đổi, bổ sung tại các Nghị định số 101/2020/NĐ-CP ngày 28 tháng 8 năm 2020 của Chính phủ; Nghị định số 83/2024/NĐ-CP ngày 10 tháng 7 năm 2024 của Chính phủ);</w:t>
      </w:r>
    </w:p>
    <w:p>
      <w:r>
        <w:t>Nghị định số 03/2024/NĐ-CP ngày 11 tháng 01 năm 2024 của Chính phủ quy định về cơ quan thực hiện chức năng thanh tra chuyên ngành và hoạt động của cơ quan được giao thực hiện chức năng thanh tra chuyên ngành;</w:t>
      </w:r>
    </w:p>
    <w:p>
      <w:r>
        <w:t>Căn cứ Nghị định số 14/2023/NĐ-CP ngày 20 tháng 4 năm 2023 của Chính phủ quy định chức năng, nhiệm vụ, quyền hạn và cơ cấu tổ chức của Bộ Tài chính;</w:t>
      </w:r>
    </w:p>
    <w:p>
      <w:r>
        <w:t>Theo đề nghị của Cục trưởng Cục Quản lý, giám sát kế toán, kiểm toán, Vụ trưởng Vụ Tổ chức cán bộ.</w:t>
      </w:r>
    </w:p>
    <w:p>
      <w:r>
        <w:t>QUYẾT ĐỊNH:</w:t>
      </w:r>
    </w:p>
    <w:p>
      <w:r>
        <w:t>Điều 1. Sửa đổi, bổ sung Điều 3 Quyết định số 2818/QĐ-BTC ngày 21/12/2023 của Bộ trưởng Bộ Tài chính quy định chức năng, nhiệm vụ, quyền hạn và cơ cấu tổ chức của Cục Quản lý, giám sát kế toán, kiểm toán như sau:</w:t>
      </w:r>
    </w:p>
    <w:p>
      <w:r>
        <w:t>“Điều 3. Cơ cấu tổ chức</w:t>
      </w:r>
    </w:p>
    <w:p>
      <w:r>
        <w:t>Cơ cấu tổ chức của Cục Quản lý, giám sát kế toán, kiểm toán gồm:</w:t>
      </w:r>
    </w:p>
    <w:p>
      <w:r>
        <w:t>a) Văn phòng Cục;</w:t>
      </w:r>
    </w:p>
    <w:p>
      <w:r>
        <w:t>b) Phòng Quản lý, giám sát kế toán doanh nghiệp;</w:t>
      </w:r>
    </w:p>
    <w:p>
      <w:r>
        <w:t>c) Phòng Quản lý, giám sát kế toán nhà nước;</w:t>
      </w:r>
    </w:p>
    <w:p>
      <w:r>
        <w:t>d) Phòng Quản lý, giám sát kiểm toán;</w:t>
      </w:r>
    </w:p>
    <w:p>
      <w:r>
        <w:t>đ) Phòng Thanh tra, kiểm tra.</w:t>
      </w:r>
    </w:p>
    <w:p>
      <w:r>
        <w:t>Nhiệm vụ cụ thể của các Phòng/Văn phòng do Cục trưởng Cục Quản lý, giám sát kế toán, kiểm toán quy định.</w:t>
      </w:r>
    </w:p>
    <w:p>
      <w:r>
        <w:t>Cục Quản lý, giám sát kế toán, kiểm toán làm việc theo tổ chức phòng kết hợp với chế độ chuyên viên. Đối với công việc thực hiện chế độ chuyên viên, Cục trưởng phân công nhiệm vụ cho công chức phù hợp với chức danh, tiêu chuẩn và năng lực chuyên môn để đảm bảo hoàn thành nhiệm vụ được giao.</w:t>
      </w:r>
    </w:p>
    <w:p>
      <w:r>
        <w:t>Biên chế của Cục Quản lý, giám sát kế toán, kiểm toán do Bộ trưởng Bộ Tài chính quyết định.”</w:t>
      </w:r>
    </w:p>
    <w:p>
      <w:r>
        <w:t>Điều 2. Hiệu lực và trách nhiệm thi hành</w:t>
      </w:r>
    </w:p>
    <w:p>
      <w:r>
        <w:t>Quyết định này có hiệu lực kể từ ngày ký. Cục trưởng Cục Quản lý, giám sát kế toán, kiểm toán, Vụ trưởng Vụ Tổ chức cán bộ, Chánh Văn phòng Bộ Tài chính và Thủ trưởng các tổ chức, đơn vị thuộc Bộ Tài chính chịu trách nhiệm thi hành Quyết định này./.</w:t>
      </w:r>
    </w:p>
    <w:p>
      <w:r>
        <w:t>Nơi nhận:</w:t>
      </w:r>
    </w:p>
    <w:p>
      <w:r>
        <w:t>- Lãnh đạo Bộ;</w:t>
      </w:r>
    </w:p>
    <w:p>
      <w:r>
        <w:t>- VP Đảng ủy, Công đoàn;</w:t>
      </w:r>
    </w:p>
    <w:p>
      <w:r>
        <w:t>- Như Điều 2;</w:t>
      </w:r>
    </w:p>
    <w:p>
      <w:r>
        <w:t>- Cổng TTĐT Bộ Tài chính;</w:t>
      </w:r>
    </w:p>
    <w:p>
      <w:r>
        <w:t>- Lưu: VT, Vụ TCCB (06 b).</w:t>
      </w:r>
    </w:p>
    <w:p>
      <w:r>
        <w:t>BỘ TRƯỞNG</w:t>
      </w:r>
    </w:p>
    <w:p>
      <w:r>
        <w:t>Hồ Đức Phớc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