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2648/QĐ-UBND năm 2023 phê duyệt Đề án phát triển kinh tế ban đêm tại tỉnh Bình Thuận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2648/QĐ-UBND</w:t>
      </w:r>
    </w:p>
    <w:p>
      <w:r>
        <w:t>Bình Thuận, ngày 20 tháng 12 năm 2023</w:t>
      </w:r>
    </w:p>
    <w:p>
      <w:r>
        <w:t>QUYẾT ĐỊNH</w:t>
      </w:r>
    </w:p>
    <w:p>
      <w:r>
        <w:t>PHÊ DUYỆT ĐỀ ÁN PHÁT TRIỂN KINH TẾ BAN ĐÊM TẠI TỈNH BÌNH THUẬN ĐẾN NĂM 2030</w:t>
      </w:r>
    </w:p>
    <w:p>
      <w:r>
        <w:t>ỦY BAN NHÂN DÂN TỈNH BÌNH THUẬN</w:t>
      </w:r>
    </w:p>
    <w:p>
      <w:r>
        <w:t>Căn cứ Luật Tổ chức chính quyền địa phương ngày 19/6/2015;</w:t>
      </w:r>
    </w:p>
    <w:p>
      <w:r>
        <w:t>Căn cứ Luật sửa đổi, bổ sung một số điều Luật Tổ chức Chính phủ và Luật Tổ chức chính quyền địa phương ngày 22/11/2019;</w:t>
      </w:r>
    </w:p>
    <w:p>
      <w:r>
        <w:t>Căn cứ Luật Du lịch ngày 19/6/2017;</w:t>
      </w:r>
    </w:p>
    <w:p>
      <w:r>
        <w:t>Căn cứ Quyết định số 1772/QĐ-TTg ngày 18/12/2018 của Thủ tướng Chính phủ phê duyệt Quy hoạch tổng thể phát triển Khu du lịch quốc gia Mũi Né, tỉnh Bình Thuận đến năm 2025, tầm nhìn đến năm 2030;</w:t>
      </w:r>
    </w:p>
    <w:p>
      <w:r>
        <w:t>Căn cứ Quyết định số 147/QĐ-TTg ngày 22/01/2020 của Thủ tướng Chính phủ phê duyệt Chiến lược phát triển du lịch Việt Nam đến năm 2030;</w:t>
      </w:r>
    </w:p>
    <w:p>
      <w:r>
        <w:t>Căn cứ Quyết định số 1129/QĐ-TTg ngày 27/7/2020 của Thủ tướng Chính phủ phê duyệt Đề án phát triển kinh tế ban đêm ở Việt Nam;</w:t>
      </w:r>
    </w:p>
    <w:p>
      <w:r>
        <w:t>Căn cứ Quyết định số 1894/QĐ-BVHTTDL ngày 14/7/2023 của Bộ Văn hoá, Thể thao và Du lịch về việc ban hành Đề án một số mô hình phát triển sản phẩm du lịch đêm;</w:t>
      </w:r>
    </w:p>
    <w:p>
      <w:r>
        <w:t>Căn cứ Nghị quyết số 53/NQ-HĐND ngày 04/12/2020 của Hội đồng nhân dân tỉnh Bình Thuận về kế hoạch phát triển kinh tế - xã hội, quốc phòng - an ninh giai đoạn 2021-2025;</w:t>
      </w:r>
    </w:p>
    <w:p>
      <w:r>
        <w:t>Theo đề nghị của Giám đốc Sở Kế hoạch và Đầu tư tại Tờ trình số 4758/TTr-SKHĐT ngày 30/11/2022, Công văn số 432/SKHĐT-KH ngày 10/02/2023, Công văn số 2596/SKHĐT-KH ngày 29/6/2023, Công văn số 3954/SKHĐT-KH ngày 15/9/2023 và Công văn số 5425/SKHĐT-KH ngày 05/12/2023.</w:t>
      </w:r>
    </w:p>
    <w:p>
      <w:r>
        <w:t>QUYẾT ĐỊNH:</w:t>
      </w:r>
    </w:p>
    <w:p>
      <w:r>
        <w:t>Điều 1.  Phê duyệt kèm theo Quyết định này Đề án phát triển kinh tế ban đêm tại tỉnh Bình Thuận đến năm 2030.</w:t>
      </w:r>
    </w:p>
    <w:p>
      <w:r>
        <w:t>Điều 2.  Quyết định này có hiệu lực kể từ ngày ký ban hành.</w:t>
      </w:r>
    </w:p>
    <w:p>
      <w:r>
        <w:t>Điều 3.  Chánh Văn phòng UBND tỉnh, thủ trưởng các cơ quan thuộc UBND tỉnh, chủ tịch UBND các huyện, thị xã, thành phố và các tổ chức, cá nhân có liên quan chịu trách nhiệm thi hành Quyết định này./.</w:t>
      </w:r>
    </w:p>
    <w:p>
      <w:r>
        <w:t>Nơi nhận:</w:t>
      </w:r>
    </w:p>
    <w:p>
      <w:r>
        <w:t>- Như Điều 3;</w:t>
      </w:r>
    </w:p>
    <w:p>
      <w:r>
        <w:t>- Bộ Kế hoạch và Đầu tư;</w:t>
      </w:r>
    </w:p>
    <w:p>
      <w:r>
        <w:t>- Thường trực Tỉnh ủy;</w:t>
      </w:r>
    </w:p>
    <w:p>
      <w:r>
        <w:t>- Thường trực HĐND tỉnh;</w:t>
      </w:r>
    </w:p>
    <w:p>
      <w:r>
        <w:t>- Chủ tịch, các PCT UBND tỉnh;</w:t>
      </w:r>
    </w:p>
    <w:p>
      <w:r>
        <w:t>- Lưu: VT, KGVXNV, NCKSTTHC, KT. Thường</w:t>
      </w:r>
    </w:p>
    <w:p>
      <w:r>
        <w:t>TM. ỦY BAN NHÂN DÂN</w:t>
      </w:r>
    </w:p>
    <w:p>
      <w:r>
        <w:t>CHỦ TỊCH</w:t>
      </w:r>
    </w:p>
    <w:p>
      <w:r>
        <w:t>Đoàn Anh Dũng</w:t>
      </w:r>
    </w:p>
    <w:p>
      <w:r>
        <w:t>ĐỀ ÁN</w:t>
      </w:r>
    </w:p>
    <w:p>
      <w:r>
        <w:t>PHÁT TRIỂN KINH TẾ BAN ĐÊM TẠI TỈNH BÌNH THUẬN ĐẾN NĂM 2030</w:t>
      </w:r>
    </w:p>
    <w:p>
      <w:r>
        <w:t>(Kèm theo Quyết định số 2648/QĐ-UBND ngày 20 /12/2023 của Ủy ban nhân dân tỉnh Bình Thuận)</w:t>
      </w:r>
    </w:p>
    <w:p>
      <w:r>
        <w:t>I. QUAN ĐIỂM, MỤC TIÊU PHÁT TRIỂN KINH TẾ BAN ĐÊM</w:t>
      </w:r>
    </w:p>
    <w:p>
      <w:r>
        <w:t>1. Quan điểm</w:t>
      </w:r>
    </w:p>
    <w:p>
      <w:r>
        <w:t>- Phát triển kinh tế ban đêm (KTBĐ) phải dựa trên quan điểm phát triển bền vững, kiến tạo môi trường du lịch và dịch vụ bền vững, có trách nhiệm với môi trường và xã hội. Phát triển KTBĐ trở thành một trong những động lực tăng trưởng kinh tế mới, thúc đẩy phát triển nhiều ngành, nghề kinh doanh truyền thống và phi truyền thống; tận dụng tối đa thời gian để gia tăng các hoạt động kinh tế, nâng cao hiệu suất sử dụng cơ sở vật chất, phát huy các giá trị văn hóa của địa phương, kéo dài thời gian lưu trú của du khách, góp phần tạo ra nhiều việc làm, tăng thu nhập cho người dân địa phương, thúc đẩy phát triển du lịch, tăng trưởng kinh tế, tăng thu ngân sách nhà nước.</w:t>
      </w:r>
    </w:p>
    <w:p>
      <w:r>
        <w:t>- Phát triển KTBĐ là phù hợp với xu hướng phát triển chung của cả nước, nhằm góp phần tận dụng tối đa thời gian, tạo thêm những cơ hội cho tăng trưởng kinh tế, đa dạng hóa các hoạt động kinh tế, đồng thời phục vụ tốt hơn đời sống vật chất và tinh thần của người dân địa phương, người lao động đang làm việc trên địa bàn tỉnh và du khách. Đồng thời, đảm bảo các nguyên tắc phát triển du lịch bền vững theo chiều sâu, chuyên nghiệp, hiện đại, hiệu quả, có trọng tâm, trọng điểm.</w:t>
      </w:r>
    </w:p>
    <w:p>
      <w:r>
        <w:t>- KTBĐ phải là một bộ phận không thể tách rời của nền kinh tế. Phát triển KTBĐ nhằm thúc đẩy tiêu dùng và phát triển du lịch, thông qua tập trung phát triển lĩnh vực dịch vụ văn hóa, vui chơi, giải trí (các hoạt động văn hóa - nghệ thuật, âm nhạc, chương trình giải trí, lễ hội, sự kiện...), dịch vụ ăn uống (nhà hàng, quán bar...), dịch vụ mua sắm (các chợ, khu mua sắm...) và du lịch (tham quan các địa điểm du lịch, di tích văn hóa, công trình kiến trúc...) diễn ra trong khoảng thời gian từ 18 giờ tối hôm trước đến 06 giờ sáng hôm sau.</w:t>
      </w:r>
    </w:p>
    <w:p>
      <w:r>
        <w:t>- Đổi mới mạnh mẽ tư duy, phương thức quản lý xã hội trên cơ sở học hỏi kinh nghiệm các địa phương trong cả nước để mạnh dạn ưu tiên cho các hoạt động KTBĐ trên địa bàn tỉnh phát triển thuận lợi và dựa trên nguyên tắc thị trường, không áp đặt tư duy chủ quan của cơ quan quản lý.</w:t>
      </w:r>
    </w:p>
    <w:p>
      <w:r>
        <w:t>- Nâng cao nhận thức và năng lực của các cơ quan quản lý nhà nước, doanh nghiệp và người dân về KTBĐ, thúc đẩy sự tham gia của cộng đồng dân cư và doanh nghiệp vào phát triển KTBĐ một cách bền vững; đồng thời, xử lý hiệu quả các rủi ro, hệ lụy từ hoạt động KTBĐ.</w:t>
      </w:r>
    </w:p>
    <w:p>
      <w:r>
        <w:t>- Khu vực phát triển kinh tế ban đêm phải đảm bảo hạ tầng về điện, nước, giao thông, bãi đỗ xe, thông tin, môi trường, rác thải sinh hoạt, tiếng ồn. Phát triển KTBĐ cần gắn chặt với quy hoạch phát triển du lịch, nhất là các khu du lịch trung tâm và các hoạt động dịch vụ, ăn uống, mua sắm; phát triển các cơ sở dịch vụ gắn với các khu du lịch. Khu vực - địa điểm tổ chức hoạt động KTBĐ đảm bảo ít ảnh hưởng đến hoạt động giao thông vận tải trong khu vực (không lựa chọn các khu vực có tuyến đường liên tỉnh, liên huyện để tổ chức hoạt động KTBĐ).</w:t>
      </w:r>
    </w:p>
    <w:p>
      <w:r>
        <w:t>- Không khuyến khích phát triển hoạt động KTBĐ sau 22 giờ đêm một cách đại trà cần có trọng tâm, trọng điểm. Tận dụng tối đa tiềm năng, thế mạnh và các đặc trưng tỉnh Bình Thuận để phát triển KTBĐ mang bản sắc riêng của tỉnh, trên cơ sở quy hoạch, kế hoạch phát triển, đồng bộ, dài hạn, có lộ trình phát triển và nguồn lực thực thi phù hợp.</w:t>
      </w:r>
    </w:p>
    <w:p>
      <w:r>
        <w:t>- Phát triển KTBĐ phải gắn với đảm bảo an ninh, trật tự an toàn xã hội và các yêu cầu về quản lý nhà nước.</w:t>
      </w:r>
    </w:p>
    <w:p>
      <w:r>
        <w:t>2. Mục tiêu đến năm 2030</w:t>
      </w:r>
    </w:p>
    <w:p>
      <w:r>
        <w:t>a) Mục tiêu chung</w:t>
      </w:r>
    </w:p>
    <w:p>
      <w:r>
        <w:t>Thúc đẩy phát triển các hoạt động KTBĐ trên địa bàn tỉnh Bình Thuận, xây dựng Phan Thiết - Mũi Né và các điểm du lịch trở thành điểm đến sôi động, hấp dẫn, đáp ứng nhu cầu làm việc, vui chơi giải trí, mua sắm, thưởng thức ẩm thực, trải nghiệm cuộc sống về đêm của người dân và du khách; qua đó thúc đẩy ngành dịch vụ, du lịch phát triển mạnh mẽ, thực sự trở thành ngành kinh tế mũi nhọn của tỉnh, đồng thời, lan tỏa phát triển các ngành kinh tế khác, góp phần tích cực vào phát triển kinh tế - xã hội và nâng cao vị thế của tỉnh trong khu vực và cả nước.</w:t>
      </w:r>
    </w:p>
    <w:p>
      <w:r>
        <w:t>b) Mục tiêu cụ thể</w:t>
      </w:r>
    </w:p>
    <w:p>
      <w:r>
        <w:t>- Giai đoạn 2023 - 2025: Tổ chức thực hiện thí điểm KTBĐ tại địa bàn thành phố Phan Thiết trên tinh thần vừa làm vừa rút kinh nghiệm. Khuyến khích trong giai đoạn 2024 - 2025, nghiên cứu tổ chức thí điểm KTBĐ tại Phú Quý (nếu đáp ứng đủ các điều kiện cần thiết). Trên cơ sở đó, tiến hành tổ chức sơ kết mô hình thí điểm tại các địa phương thực hiện KTBĐ trong giai đoạn 2023 - 2025.</w:t>
      </w:r>
    </w:p>
    <w:p>
      <w:r>
        <w:t>- Giai đoạn 2026 - 2030: Trên cơ sở kết quả thí điểm phát triển KTBĐ giai đoạn 2023 - 2025, hoàn thành định hướng, mô hình phát triển KTBĐ của tỉnh, tập trung phát triển KTBĐ trên địa bàn thành phố Phan Thiết; cho phép các địa phương khác chủ động nghiên cứu, tổ chức triển khai trong giai đoạn 2026 - 2030 hoặc sớm hơn theo nguyên tắc đảm bảo tính khả thi, hiệu quả, đáp ứng đầy đủ các điều kiện để phát triển KTBĐ và phù hợp với tình hình thực tế tại địa phương.</w:t>
      </w:r>
    </w:p>
    <w:p>
      <w:r>
        <w:t>II. ĐỊNH HƯỚNG PHÁT TRIỂN CÁC ĐỊA BÀN VÀ SẢN PHẨM DỊCH VỤ KTBĐ</w:t>
      </w:r>
    </w:p>
    <w:p>
      <w:r>
        <w:t>1. Định hướng về các khu vực tập trung phát triển KTBĐ</w:t>
      </w:r>
    </w:p>
    <w:p>
      <w:r>
        <w:t>a)  Trong giai đoạn đến 2025, thực hiện thí điểm phát triển mô hình dịch vụ, sản phẩm phục vụ phát triển KTBĐ tại địa bàn thành phố Phan Thiết:</w:t>
      </w:r>
    </w:p>
    <w:p>
      <w:r>
        <w:t>- Đối với khu vực dọc hai bên đường Nguyễn Đình Chiểu (từ Khu du lịch Cà Ty đến Khu du lịch Sài Gòn - Mũi Né), phường Hàm Tiến:</w:t>
      </w:r>
    </w:p>
    <w:p>
      <w:r>
        <w:t>Tổ chức, sắp xếp các chuỗi hoạt động phục vụ KTBĐ có sự quản lý của cơ quan nhà nước như: Các loại hình quán ăn đêm, bar, pub, karaoke, điểm biểu diễn văn hóa, văn nghệ, điểm vui chơi về đêm, phố đêm, phố đi bộ… để phục vụ tối đa nhu cầu của du khách, nhất là du khách nước ngoài; đồng thời, quy hoạch các tuyến đường giao thông kết nối, bãi đỗ xe phù hợp và tổ chức các sự kiện văn hóa, nghệ thuật để thu hút du khách.</w:t>
      </w:r>
    </w:p>
    <w:p>
      <w:r>
        <w:t>Trước mắt, có thể tổ chức thí điểm mô hình KTBĐ ở khu vực này vào các ngày cuối tuần (từ tối thứ sáu đến đêm chủ nhật).</w:t>
      </w:r>
    </w:p>
    <w:p>
      <w:r>
        <w:t>- Hình thành 01-02 khu vực thí điểm phát triển KTBĐ tại trung tâm thành phố Phan Thiết gắn với phố đêm, phố đi bộ (trục đường Nguyễn Tất Thành, 02 bên bờ sông Cà Ty, đường Tuyên Quang, đường Lê Lợi,…).</w:t>
      </w:r>
    </w:p>
    <w:p>
      <w:r>
        <w:t>b)  Đối với các khu vực có hoạt động KTBĐ của các doanh nghiệp lớn đầu tư trên địa bàn: Nghiên cứu thí điểm tổ chức các hoạt động KTBĐ tại một số khu du lịch, nghỉ dưỡng trọng điểm đáp ứng đủ điều kiện trên địa bàn tỉnh như: Tổ hợp khu du lịch Thung Lũng Đại Dương (xã Tiến Thành, thành phố Phan Thiết); Tổ hợp du lịch Summer Land (phường Phú Hài, thành phố Phan Thiết)…</w:t>
      </w:r>
    </w:p>
    <w:p>
      <w:r>
        <w:t>c)  Trong giai đoạn 2024 - 2025, khuyến khích hình thành 01 khu vực thí điểm phát triển KTBĐ trên địa bàn huyện Phú Quý để đáp ứng nhu cầu của du khách.</w:t>
      </w:r>
    </w:p>
    <w:p>
      <w:r>
        <w:t>2. Định hướng về sản phẩm, dịch vụ phục vụ phát triển KTBĐ</w:t>
      </w:r>
    </w:p>
    <w:p>
      <w:r>
        <w:t>- Hoạt động biểu diễn văn hóa, nghệ thuật: Biểu diễn thực cảnh, nghệ thuật truyền thống và đương đại, hoạt động điện ảnh, chương trình âm nhạc, trình diễn ánh sáng, thời trang, nhạc nước, lễ hội pháo hoa, lễ hội hóa trang, diễu hành, nghệ thuật đường phố.</w:t>
      </w:r>
    </w:p>
    <w:p>
      <w:r>
        <w:t>- Hoạt động thể thao, chăm sóc sức khỏe, làm đẹp: Tổ chức cung cấp dịch vụ thể thao, các hoạt động chăm sóc sức khỏe, làm đẹp về đêm.</w:t>
      </w:r>
    </w:p>
    <w:p>
      <w:r>
        <w:t>- Hoạt động mua sắm, giải trí đêm: Kêu gọi đầu tư, hình thành các khu vui chơi giải trí quy mô lớn, chợ đêm, phố đi bộ, các show diễn, hoạt động bar/vũ trường; xây dựng khu tổ hợp vui chơi giải trí về đêm riêng biệt, hấp dẫn...; tổ chức lễ hội, chương trình, sự kiện, vui chơi giải trí tổng hợp về đêm có tính chất thường kỳ; khai thác dịch vụ casino và hoạt động vui chơi có thưởng tại những địa điểm đã được cấp phép hoạt động.</w:t>
      </w:r>
    </w:p>
    <w:p>
      <w:r>
        <w:t>- Hoạt động tham quan du lịch đêm: Tổ chức hoạt động tham quan, giải trí, các loại hình tour tham quan thưởng ngoạn thành phố về đêm (kéo dài đến 24 giờ) sử dụng phương tiện vận chuyển hiện đại và truyền thống, các phương tiện mang đặc trưng của điểm đến cả trên đường bộ và đường thủy để tham quan thành phố, tìm hiểu di tích lịch sử, văn hóa, công trình nghệ thuật, bảo tàng, điểm văn hóa lịch sử,...</w:t>
      </w:r>
    </w:p>
    <w:p>
      <w:r>
        <w:t>- Hoạt động giới thiệu văn hóa ẩm thực, dịch vụ ăn uống về đêm: Cung cấp sản phẩm, dịch vụ ăn uống giới thiệu ẩm thực truyền thống của tỉnh; hình thành các phố chuyên kinh doanh ẩm thực, chợ hải sản, bar, pub ven biển, tổ chức không gian ẩm thực ven biển...</w:t>
      </w:r>
    </w:p>
    <w:p>
      <w:r>
        <w:t>Căn cứ định hướng phát triển của các ngành, lĩnh vực và điều kiện, nguồn lực, thế mạnh, đặc trưng của từng địa phương, các địa phương dự kiến phát triển KTBĐ chủ động lựa chọn sản phẩm, dịch vụ phục vụ phát triển KTBĐ phù hợp với địa phương mình, không nhất thiết phải áp dụng tất cả các loại hình vào KTBĐ.</w:t>
      </w:r>
    </w:p>
    <w:p>
      <w:r>
        <w:t>III. GIẢI PHÁP PHÁT TRIỂN KTBĐ</w:t>
      </w:r>
    </w:p>
    <w:p>
      <w:r>
        <w:t>1. Tuyên truyền nâng cao nhận thức về phát triển KTBĐ</w:t>
      </w:r>
    </w:p>
    <w:p>
      <w:r>
        <w:t>- Tuyên truyền nâng cao nhận thức và chuẩn bị nhân lực của bộ máy quản lý nhà nước, chính quyền địa phương hướng đến tư duy mở, nhìn nhận đa chiều về vai trò, cơ hội, thách thức của KTBĐ; theo đó, cần nhìn nhận KTBĐ nếu được quản lý tốt sẽ đóng góp quan trọng vào tăng trưởng kinh tế, khai thác triệt để tiềm năng hoạt động du lịch, dịch vụ, mua sắm, ẩm thực, góp phần quảng bá văn hóa và con người Bình Thuận.</w:t>
      </w:r>
    </w:p>
    <w:p>
      <w:r>
        <w:t>- Xây dựng các chương trình truyền hình, phóng sự về những lợi ích mà KTBĐ mang lại và giải pháp hạn chế những rủi ro có thể xảy ra (an ninh trật tự, vệ sinh môi trường, vệ sinh an toàn thực phẩm,...), thông qua đó, kêu gọi cộng đồng doanh nghiệp và người dân địa phương chung tay phát triển KTBĐ phù hợp với tiềm năng, lợi thế của địa phương và lợi ích của cộng đồng.</w:t>
      </w:r>
    </w:p>
    <w:p>
      <w:r>
        <w:t>- Tạo kênh tiếp nhận thông tin về phát triển KTBĐ để người dân và du khách đóng góp ý tưởng, giải pháp phát triển KTBĐ, giải pháp hạn chế rủi ro từ hoạt động KTBĐ.</w:t>
      </w:r>
    </w:p>
    <w:p>
      <w:r>
        <w:t>- Tuyên truyền, phổ biến, tạo sự đồng thuận của người dân và khuyến khích cộng đồng doanh nghiệp, người dân tham gia vào các hoạt động KTBĐ, với vai trò vừa là người cung cấp, vừa là người trải nghiệm sản phẩm, dịch vụ.</w:t>
      </w:r>
    </w:p>
    <w:p>
      <w:r>
        <w:t>- Phổ biến về Bộ quy tắc ứng xử trong hoạt động du lịch, văn minh đô thị của tỉnh Bình Thuận đến người dân, du khách và cộng đồng doanh nghiệp kinh doanh du lịch, dịch vụ.</w:t>
      </w:r>
    </w:p>
    <w:p>
      <w:r>
        <w:t>2. Định hướng quy hoạch phát triển KTBĐ</w:t>
      </w:r>
    </w:p>
    <w:p>
      <w:r>
        <w:t>- Tích hợp nội dung phát triển KTBĐ vào trong nội dung Quy hoạch tỉnh Bình Thuận thời kỳ 2021 - 2030, tầm nhìn đến năm 2050.</w:t>
      </w:r>
    </w:p>
    <w:p>
      <w:r>
        <w:t>- Định hướng khu vực phát triển KTBĐ cần gắn với phát triển cơ sở hạ tầng, gắn chặt với quy hoạch phát triển du lịch, nhất là các khu du lịch trung tâm và các hoạt động dịch vụ, ăn uống, mua sắm; phát triển mạng lưới các cơ sở dịch vụ gắn với các khu, điểm du lịch. Các trục thương mại dịch vụ ở các khu đô thị được đặt ở vị trí phù hợp, gắn với bố trí, hoàn thiện bãi đỗ xe phục vụ phát triển KTBĐ.</w:t>
      </w:r>
    </w:p>
    <w:p>
      <w:r>
        <w:t>- Lựa chọn, định hướng quy hoạch các cụm/khu vực trọng điểm, riêng biệt phát triển KTBĐ để kêu gọi đầu tư hình thành các khu tổ hợp giải trí ban đêm quy mô, hấp dẫn, đặc sắc, đạt tiêu chuẩn quốc tế trong các đồ án quy hoạch xây dựng, đặc biệt tại các khu vực có lợi thế như: Thành phố Phan Thiết, huyện Hàm Thuận Nam, thị xã La Gi…</w:t>
      </w:r>
    </w:p>
    <w:p>
      <w:r>
        <w:t>- Các huyện, thị xã, thành phố tùy theo đặc điểm, điều kiện của địa phương, tổ chức khảo sát nhu cầu của người dân và du khách, đề xuất quy hoạch một số vị trí, khu vực phù hợp với điều kiện, lợi thế phát triển của từng địa phương để phát triển KTBĐ gắn với khung thời gian hoạt động KTBĐ của từng địa điểm, đảm bảo phục vụ khách du lịch với 04 nhóm dịch vụ: Văn hóa - vui chơi giải trí; ăn uống; mua sắm và du lịch (tham quan).</w:t>
      </w:r>
    </w:p>
    <w:p>
      <w:r>
        <w:t>3. Xây dựng, áp dụng cơ chế chính sách khuyến khích đầu tư, phát triển KTBĐ</w:t>
      </w:r>
    </w:p>
    <w:p>
      <w:r>
        <w:t>- Nghiên cứu, ban hành khung hướng dẫn về vận hành, phối hợp và quản lý các hoạt động KTBĐ để tạo hành lang pháp lý cho các đơn vị, tổ chức, doanh nghiệp có tham gia KTBĐ thực hiện. Các doanh nghiệp chịu trách nhiệm đối với các hoạt động KTBĐ của đơn vị mình. Các doanh nghiệp tổ chức các hoạt động KTBĐ phải phối hợp chặt chẽ với các cơ quan quản lý nhà nước, cơ quan đảm bảo an toàn, an ninh và các cơ quan chịu trách nhiệm về y tế, môi trường trên địa bàn.</w:t>
      </w:r>
    </w:p>
    <w:p>
      <w:r>
        <w:t>- Chủ động rà soát, cập nhật các chính sách của Trung ương và kinh nghiệm triển khai thành công KTBĐ của các địa phương, đề xuất, cụ thể hóa triển khai thực hiện để phát triển KTBĐ trên địa bàn tỉnh:</w:t>
      </w:r>
    </w:p>
    <w:p>
      <w:r>
        <w:t>+ Các chính sách, biện pháp ưu đãi thuế và các chính sách, biện pháp nhằm tạo nguồn cho các chi phí phát sinh liên quan đến quản lý KTBĐ theo quy định của Trung ương.</w:t>
      </w:r>
    </w:p>
    <w:p>
      <w:r>
        <w:t>+ Chính sách thương mại và dịch vụ phù hợp để thúc đẩy phát triển KTBĐ trên địa bàn tỉnh.</w:t>
      </w:r>
    </w:p>
    <w:p>
      <w:r>
        <w:t>+ Mô hình phát triển sản phẩm du lịch đêm trên địa bàn một số trung tâm du lịch, phù hợp với đặc điểm tình hình của địa phương và nhu cầu, thị hiếu của khách du lịch từ các thị trường mục tiêu.</w:t>
      </w:r>
    </w:p>
    <w:p>
      <w:r>
        <w:t>- Khuyến khích thanh toán thẻ, thanh toán trực tuyến, thanh toán qua QR code, hạn chế sử dụng tiền mặt, hỗ trợ chương trình kích cầu tham quan, mua sắm, vui chơi, giải trí về đêm.</w:t>
      </w:r>
    </w:p>
    <w:p>
      <w:r>
        <w:t>- Phân định rõ trách nhiệm và thẩm quyền giữa các sở, ban, ngành trong quản lý hoạt động KTBĐ trên cơ sở tăng cường phân cấp, phân quyền mạnh mẽ cho UBND các huyện, thị xã, thành phố trong việc quản lý và phát triển KTBĐ.</w:t>
      </w:r>
    </w:p>
    <w:p>
      <w:r>
        <w:t>4. Hoàn thiện cơ sở hạ tầng phục vụ phát triển KTBĐ</w:t>
      </w:r>
    </w:p>
    <w:p>
      <w:r>
        <w:t>- Ưu tiên dành nguồn lực đầu tư công để tập trung đầu tư hoàn thiện các hạng mục cơ sở hạ tầng tại các khu vực/dự án được quy hoạch phát triển KTBĐ, nhất là hạ tầng giao thông, hạ tầng thoát nước và xử lý nước thải, hạ tầng thu gom và xử lý chất thải, vệ sinh môi trường, hệ thống nhà vệ sinh công cộng, hệ thống chiếu sáng công cộng, vỉa hè, cây xanh.</w:t>
      </w:r>
    </w:p>
    <w:p>
      <w:r>
        <w:t>- Rà soát, nâng cấp hạ tầng thông tin liên lạc, nghiên cứu triển khai lắp đặt hệ thống wifi công cộng miễn phí tại các khu vực tập trung đông du khách và người dân về đêm.</w:t>
      </w:r>
    </w:p>
    <w:p>
      <w:r>
        <w:t>- Lập và triển khai phương án tổ chức giao thông, đảm bảo thuận lợi cho người dân và du khách tham gia các hoạt động về đêm.</w:t>
      </w:r>
    </w:p>
    <w:p>
      <w:r>
        <w:t>5. Tổ chức khai thác, phát triển sản phẩm, dịch vụ phục vụ phát triển KTBĐ</w:t>
      </w:r>
    </w:p>
    <w:p>
      <w:r>
        <w:t>a) Hoạt động văn hóa, vui chơi, giải trí</w:t>
      </w:r>
    </w:p>
    <w:p>
      <w:r>
        <w:t>- Chuyên nghiệp hóa các hoạt động đón và phục vụ khách, đảm bảo các tiêu chí an toàn, thoải mái cho du khách.</w:t>
      </w:r>
    </w:p>
    <w:p>
      <w:r>
        <w:t>- Chú trọng thiết lập chuỗi sự kiện, lễ hội văn hóa đặc sắc được tổ chức vào ban đêm trong xây dựng đề án và các kế hoạch sự kiện, lễ hội hằng năm. Tổ chức các hoạt động văn hóa, giải trí, chương trình biểu diễn nghệ thuật đặc sắc.</w:t>
      </w:r>
    </w:p>
    <w:p>
      <w:r>
        <w:t>- Khuyến khích doanh nghiệp hình thành các khu tổ hợp giải trí ban đêm riêng biệt, trung tâm mua sắm đặc thù; các điểm tham quan du lịch ban đêm... theo quy hoạch định hướng phát triển KTBĐ được phê duyệt.</w:t>
      </w:r>
    </w:p>
    <w:p>
      <w:r>
        <w:t>- Phát triển các sản phẩm du lịch cộng đồng gắn với KTBĐ tạo nên đặc sắc riêng và phù hợp với xu hướng, nhu cầu của khách du lịch; thiết kế, quảng bá các địa điểm ngắm thành phố về đêm, ngắm hoàng hôn, ngắm bình minh, các loại hình cắm trại, dã ngoại,...</w:t>
      </w:r>
    </w:p>
    <w:p>
      <w:r>
        <w:t>b) Dịch vụ ăn uống</w:t>
      </w:r>
    </w:p>
    <w:p>
      <w:r>
        <w:t>- Nghiên cứu phương án hình thành các chợ chuyên đề ẩm thực hải sản phục vụ khách du lịch, kết hợp các hoạt động: Mua hải sản và thưởng thức ẩm thực chế biến tại chỗ, tăng trải nghiệm đời sống sinh hoạt của người dân ven biển... phục vụ khách du lịch ban đêm, trong đó, lưu ý phân khu chức năng dịch vụ và xử lý vệ sinh môi trường, chất thải.</w:t>
      </w:r>
    </w:p>
    <w:p>
      <w:r>
        <w:t>- Khuyến khích các nhà hàng, quán ăn, cà phê giải khát, show diễn nghệ thuật... tổ chức và kéo dài thời gian hoạt động về đêm.</w:t>
      </w:r>
    </w:p>
    <w:p>
      <w:r>
        <w:t>- Nâng cấp chất lượng dịch vụ của khu vực phố ẩm thực đêm; lựa chọn hình thành một số phố ẩm thực tại trung tâm thành phố Phan Thiết, khu vực Mũi Né và thị xã La Gi.</w:t>
      </w:r>
    </w:p>
    <w:p>
      <w:r>
        <w:t>c) Dịch vụ mua sắm</w:t>
      </w:r>
    </w:p>
    <w:p>
      <w:r>
        <w:t>- Khuyến khích nâng cấp quy mô, chất lượng dịch vụ, sản phẩm tại các trung tâm thương mại lớn trên địa bàn tỉnh Bình Thuận.</w:t>
      </w:r>
    </w:p>
    <w:p>
      <w:r>
        <w:t>- Khuyến khích các trung tâm thương mại, siêu thị, cửa hàng tiện lợi mở cửa 24/24, đặc biệt là tại các khu vực phát triển KTBĐ, khu vực trung tâm.</w:t>
      </w:r>
    </w:p>
    <w:p>
      <w:r>
        <w:t>- Thu hút, mời gọi các thương hiệu nổi tiếng (về dịch vụ trong ngành bán lẻ) để khảo sát và đầu tư kinh doanh tại Bình Thuận.</w:t>
      </w:r>
    </w:p>
    <w:p>
      <w:r>
        <w:t>d) Dịch vụ du lịch</w:t>
      </w:r>
    </w:p>
    <w:p>
      <w:r>
        <w:t>- Tổ chức dịch vụ tham quan vào ban đêm tại các điểm văn hóa lịch sử (bảo tàng, khu di tích…) phù hợp với tình hình thực tế.</w:t>
      </w:r>
    </w:p>
    <w:p>
      <w:r>
        <w:t>- Khuyến khích các đơn vị lữ hành tổ chức chương trình tour tham quan, tour khám phá ẩm thực Bình Thuận, chế biến, mua sắm đặc sản; phát triển tuyến du lịch đi bộ (walking tour), tour xích lô...</w:t>
      </w:r>
    </w:p>
    <w:p>
      <w:r>
        <w:t>- Khuyến khích các đơn vị, cá nhân đầu tư đa dạng các hoạt động/dịch vụ ban đêm trong nhà như: Ăn uống, mua sắm, thưởng thức các show diễn,..</w:t>
      </w:r>
    </w:p>
    <w:p>
      <w:r>
        <w:t>đ) Các dịch vụ thiết yếu để phục vụ phát triển KTBĐ</w:t>
      </w:r>
    </w:p>
    <w:p>
      <w:r>
        <w:t>- Đối với dịch vụ y tế: Khuyến khích các cửa hàng thuốc mở gần các khu phát triển KTBĐ và kéo dài thời gian hoạt động để cung cấp các sản phẩm cần thiết về chăm sóc sức khỏe.</w:t>
      </w:r>
    </w:p>
    <w:p>
      <w:r>
        <w:t>- Đối với dịch vụ giao thông vận tải: Bên cạnh hệ thống giao thông công cộng, khuyến khích các hãng taxi, xe vận chuyển du lịch cung cấp dịch vụ chuyên nghiệp với giá cả phù hợp trong khung giờ ban đêm cho du khách. Khuyến khích phát triển đầu tư và vận hành dịch vụ vận chuyển thân thiện với môi trường (xe điện) tại các khu du lịch đêm.</w:t>
      </w:r>
    </w:p>
    <w:p>
      <w:r>
        <w:t>6. Tăng cường xúc tiến, quảng bá và liên kết hợp tác phát triển KTBĐ</w:t>
      </w:r>
    </w:p>
    <w:p>
      <w:r>
        <w:t>- Tăng cường xúc tiến, quảng bá trên các phương tiện truyền thông thông qua tổ chức các cuộc thi trải nghiệm, bình chọn sản phẩm đặc trưng, lợi thế, OCOP của tỉnh, cuộc thi ẩm thực, gian hàng hội chợ, sự kiện văn hóa của địa phương,... để du khách và người dân biết đến du lịch của tỉnh Bình Thuận nói chung và Khu du lịch quốc gia Mũi Né nói riêng.</w:t>
      </w:r>
    </w:p>
    <w:p>
      <w:r>
        <w:t>- Nghiên cứu về thị hiếu, nhu cầu của người dân và khách du lịch để có hình thức quảng bá các sản phẩm phù hợp với từng thị trường một cách hiệu quả.</w:t>
      </w:r>
    </w:p>
    <w:p>
      <w:r>
        <w:t>- Xây dựng phóng sự, các bài viết quảng bá, video, tập gấp, chuyên mục, chiến dịch truyền thông, quảng bá chuyên nghiệp, hiệu quả các hoạt động, dịch vụ, sự kiện, điểm đến về đêm tại Bình Thuận trên các kênh truyền thông, mạng xã hội của tỉnh, quốc gia và quốc tế...</w:t>
      </w:r>
    </w:p>
    <w:p>
      <w:r>
        <w:t>- Tổ chức các cuộc thi như: Viết câu khẩu hiệu, thiết kế biểu tượng về KTBĐ tại Bình Thuận hoặc khách du lịch chia sẻ trải nghiệm, làm phim về các hoạt động/dịch vụ ban đêm tại Bình Thuận.</w:t>
      </w:r>
    </w:p>
    <w:p>
      <w:r>
        <w:t>- Tổ chức cuộc thi sáng tạo sản phẩm du lịch ban đêm độc đáo để gia tăng tính cạnh tranh, thu hút khách du lịch từ các tỉnh lân cận vào ban đêm.</w:t>
      </w:r>
    </w:p>
    <w:p>
      <w:r>
        <w:t>- Lồng ghép nội dung quảng bá KTBĐ vào các chương trình xúc tiến du lịch, xúc tiến thương mại, xúc tiến đầu tư của tỉnh; chương trình hợp tác liên kết với các địa phương khác để quảng bá KTBĐ.</w:t>
      </w:r>
    </w:p>
    <w:p>
      <w:r>
        <w:t>- Tận dụng nguồn lực của cộng đồng doanh nghiệp cho các hoạt động quảng bá sản phẩm du lịch Bình Thuận.</w:t>
      </w:r>
    </w:p>
    <w:p>
      <w:r>
        <w:t>- Các đơn vị kinh doanh lữ hành, lưu trú, khu, điểm du lịch, hướng dẫn viên du lịch tăng cường giới thiệu quảng bá các sản phẩm, dịch vụ ban đêm trong chương trình, hoạt động phục vụ du khách và bản đồ các điểm phát triển KTBĐ trên địa bàn tỉnh.</w:t>
      </w:r>
    </w:p>
    <w:p>
      <w:r>
        <w:t>- Đẩy mạnh ứng dụng công nghệ thông tin, chuyển đổi số trong hoạt động dịch vụ du lịch và phát triển KTBĐ.</w:t>
      </w:r>
    </w:p>
    <w:p>
      <w:r>
        <w:t>7. Tăng cường công tác quản lý nhà nước đối với KTBĐ, nhất là đảm bảo an ninh trật tự, vệ sinh môi trường, vệ sinh an toàn thực phẩm và chất lượng dịch vụ</w:t>
      </w:r>
    </w:p>
    <w:p>
      <w:r>
        <w:t>- Rà soát, nghiên cứu xây dựng mới (hoặc bổ sung) văn bản, quy định trong quản lý nhà nước đối với các hoạt động KTBĐ; quy chế quản lý, nội quy tại các khu vực, điểm tham quan phục vụ KTBĐ (người dân, khách du lịch, đơn vị kinh doanh và đơn vị quản lý); quy tắc về các tiêu chí đảm bảo an ninh trật tự, vệ sinh môi trường, vệ sinh an toàn thực phẩm, chất lượng dịch vụ,…</w:t>
      </w:r>
    </w:p>
    <w:p>
      <w:r>
        <w:t>- Tăng cường chỉ đạo phát triển KTBĐ xuyên suốt từ cấp tỉnh đến cấp huyện và cấp cơ sở; phân định rõ trách nhiệm và thẩm quyền giữa các cơ quan quản lý nhà nước trong quản lý hoạt động KTBĐ. Đề xuất và triển khai mô hình quản lý hoạt động KTBĐ phù hợp với lợi thế, điều kiện của từng địa phương, khu vực. Đảm bảo nhân sự và kinh phí để thực hiện tốt các nhiệm vụ phục vụ phát triển KTBĐ.</w:t>
      </w:r>
    </w:p>
    <w:p>
      <w:r>
        <w:t>- Nâng cao hiệu quả hoạt động hỗ trợ, hướng dẫn du khách (lắp đặt các bảng chỉ dẫn, thông tin đường dây nóng, bảo đảm internet không dây công cộng, camera giám sát công cộng…); kiểm tra, hướng dẫn, nhắc nhở các cơ sở kinh doanh ban đêm tuân thủ quy định pháp luật, tạo môi trường kinh doanh lành mạnh, thân thiện và văn minh.</w:t>
      </w:r>
    </w:p>
    <w:p>
      <w:r>
        <w:t>- Nghiên cứu thành lập tổ hoặc bộ phận chuyên trách để chủ động trong quản lý, điều hành, kiểm tra, giám sát, xử lý hành vi vi phạm pháp luật trong hoạt động kinh tế đêm.</w:t>
      </w:r>
    </w:p>
    <w:p>
      <w:r>
        <w:t>- Giữ vững an ninh trật tự, tăng cường công tác cứu hộ cứu nạn, phòng cháy chữa cháy, vệ sinh môi trường, vệ sinh an toàn thực phẩm phục vụ nhu cầu của người dân và du khách tại khu vực tổ chức các hoạt động, dịch vụ của KTBĐ. Xử phạt nghiêm đối với các trường hợp cá nhân, đơn vị kinh doanh không tuân thủ các quy định (an ninh trật tự, phòng cháy chữa cháy, vệ sinh môi trường, vệ sinh an toàn thực phẩm,…) tại khu vực phát triển KTBĐ. Lắp đặt các trạm gác an ninh cho lực lượng công an địa phương tại các khu vực tổ chức hoạt động dịch vụ, giải trí ban đêm, kết hợp các quầy thông tin du lịch. Đảm bảo biên chế cho lực lượng công an cơ sở, nhất là cảnh sát trật tự.</w:t>
      </w:r>
    </w:p>
    <w:p>
      <w:r>
        <w:t>- Khuyến khích nhà đầu tư các dự án du lịch sử dụng công nghệ thân thiện với môi trường và có các giải pháp cụ thể để giải quyết ô nhiễm môi trường. Xây dựng các mô hình liên kết giữa cơ quan quản lý nhà nước với các đơn vị, cá nhân kinh doanh điển hình trong bảo đảm an ninh trật tự, vệ sinh môi trường, vệ sinh an toàn thực phẩm và chất lượng dịch vụ.</w:t>
      </w:r>
    </w:p>
    <w:p>
      <w:r>
        <w:t>- Xây dựng, đồng bộ, khai thác chia sẻ dữ liệu thông tin dân cư trong xây dựng, quản lý KTBĐ và phục vụ công tác quản lý xã hội, quản lý nghiệp vụ của đơn vị chức năng.</w:t>
      </w:r>
    </w:p>
    <w:p>
      <w:r>
        <w:t>- Thường xuyên khảo sát, thu thập ý kiến của người dân, du khách và các đơn vị hoạt động KTBĐ để tạo cơ sở dữ liệu, kịp thời điều chỉnh, xây dựng các định hướng, chiến lược phát triển KTBĐ phù hợp với tình hình thực tế.</w:t>
      </w:r>
    </w:p>
    <w:p>
      <w:r>
        <w:t>8. Phát triển nguồn nhân lực phục vụ KTBĐ</w:t>
      </w:r>
    </w:p>
    <w:p>
      <w:r>
        <w:t>- Triển khai các bộ tiêu chí chuẩn chuyên nghiệp trong phục vụ khách cho các đơn vị kinh doanh du lịch, dịch vụ, hướng dẫn viên...</w:t>
      </w:r>
    </w:p>
    <w:p>
      <w:r>
        <w:t>- Tổ chức tuyên truyền, đào tạo, bồi dưỡng kỹ năng quản lý hoạt động kinh tế đêm, kiến thức về đổi mới nhận thức tư duy để phát triển KTBĐ cho lực lượng cán bộ, công chức, viên chức có liên quan.</w:t>
      </w:r>
    </w:p>
    <w:p>
      <w:r>
        <w:t>- Tổ chức các lớp đào tạo về kỹ năng phục vụ, ngoại ngữ, văn hóa ứng xử trong du lịch... cho các hộ dân, người lao động tham gia KTBĐ.</w:t>
      </w:r>
    </w:p>
    <w:p>
      <w:r>
        <w:t>- Triển khai thực hiện tốt các chính sách về lao động.</w:t>
      </w:r>
    </w:p>
    <w:p>
      <w:r>
        <w:t>- Tăng cường công tác thanh tra, kiểm tra lao động nhằm đảm bảo môi trường và điều kiện làm việc cho người lao động làm việc về đêm trên địa bàn tỉnh.</w:t>
      </w:r>
    </w:p>
    <w:p>
      <w:r>
        <w:t>IV. TỔ CHỨC THỰC HIỆN</w:t>
      </w:r>
    </w:p>
    <w:p>
      <w:r>
        <w:t>1. Các sở, ban, ngành, địa phương và các đơn vị liên quan</w:t>
      </w:r>
    </w:p>
    <w:p>
      <w:r>
        <w:t>- Căn cứ những nhiệm vụ được phân công, các sở, ban, ngành và các đơn vị liên quan chủ động xây dựng kế hoạch triển khai thực hiện gửi về Sở Kế hoạch và Đầu tư để theo dõi, tổng hợp báo cáo. Tích cực phối hợp, hỗ trợ thành phố Phan Thiết và các địa phương trong quá trình triển khai mô hình thí điểm KTBĐ.</w:t>
      </w:r>
    </w:p>
    <w:p>
      <w:r>
        <w:t>- Lồng ghép phổ biến, quán triệt quan điểm, mục tiêu và giải pháp phát triển KTBĐ trong các văn bản, chính sách, đề án, chương trình có liên quan được phân công. Tổ chức tuyên truyền, nâng cao nhận thức, đổi mới tư duy của cán bộ, công chức, viên chức và Nhân dân về phát triển KTBĐ.</w:t>
      </w:r>
    </w:p>
    <w:p>
      <w:r>
        <w:t>- Thường xuyên rà soát, theo dõi, cập nhật các chính sách, biện pháp phát triển các loại hình, hoạt động KTBĐ ở trong và ngoài nước để đề xuất hoàn thiện các cơ chế, chính sách, các quy định của tỉnh nhằm tăng cường công tác quản lý nhà nước, hỗ trợ phát triển KTBĐ, góp phần thúc đẩy phát triển kinh tế - xã hội tại địa phương.</w:t>
      </w:r>
    </w:p>
    <w:p>
      <w:r>
        <w:t>- Tăng cường ứng dụng công nghệ thông tin và chuyển đổi số, ứng dụng mô hình kinh tế tuần hoàn khi thực hiện các giải pháp phát triển KTBĐ.</w:t>
      </w:r>
    </w:p>
    <w:p>
      <w:r>
        <w:t>- Chủ động lồng ghép các nội dung, các lĩnh vực phát triển KTBĐ thuộc lĩnh vực quản lý nhà nước của sở, ngành, địa phương vào quy hoạch tỉnh và kế hoạch phát triển kinh tế - xã hội của tỉnh và của các địa phương.</w:t>
      </w:r>
    </w:p>
    <w:p>
      <w:r>
        <w:t>- Tăng cường phối hợp kiểm tra liên ngành đối với các hoạt động KTBĐ.</w:t>
      </w:r>
    </w:p>
    <w:p>
      <w:r>
        <w:t>2. Sở Kế hoạch và Đầu tư</w:t>
      </w:r>
    </w:p>
    <w:p>
      <w:r>
        <w:t>- Chủ trì, phối hợp với các sở, ngành, địa phương tích hợp các nội dung phát triển KTBĐ vào Quy hoạch tỉnh thời kỳ 2021 - 2030, tầm nhìn đến năm 2050.</w:t>
      </w:r>
    </w:p>
    <w:p>
      <w:r>
        <w:t>- Phối hợp với Cục Thống kê và các đơn vị có liên quan tham mưu bổ sung các chỉ tiêu thống kê hoạt động KTBĐ để theo dõi, quản lý.</w:t>
      </w:r>
    </w:p>
    <w:p>
      <w:r>
        <w:t>- Chủ trì, phối hợp với các sở, ngành, địa phương theo dõi, giám sát việc lồng ghép các nội dung về phát triển KTBĐ vào các chiến lược, quy hoạch, chương trình, kế hoạch phát triển kinh tế - xã hội của tỉnh; đồng thời, nghiên cứu tham mưu quy định về cơ chế quản lý hoạt động của các mô hình kinh tế đêm; nghiên cứu tham mưu, đề xuất thành lập Ban chỉ đạo phát triển KTBĐ của tỉnh sau khi Đề án được phê duyệt.</w:t>
      </w:r>
    </w:p>
    <w:p>
      <w:r>
        <w:t>- Chủ trì, phối hợp với các sở, ngành, địa phương thu hút các nhà đầu tư chiến lược; ưu tiên các nhà đầu tư áp dụng công nghệ hiện đại, thân thiện với môi trường để đầu tư hạ tầng giao thông, cơ sở vật chất kỹ thuật phát triển các sản phẩm du lịch đêm; lồng ghép nội dung xúc tiến đầu tư, quảng bá KTBĐ vào các chương trình xúc tiến đầu tư của tỉnh; khuyến khích các doanh nghiệp có điều kiện, năng lực đầu tư hình thành các khu tổ hợp giải trí ban đêm riêng biệt để tạo điểm nhấn tại các khu vực phát triển KTBĐ.</w:t>
      </w:r>
    </w:p>
    <w:p>
      <w:r>
        <w:t>- Chủ trì, phối hợp với các sở, ngành, địa phương tham mưu bố trí nguồn vốn đầu tư công đầu tư phát triển cơ sở hạ tầng phục vụ cho phát triển KTBĐ.</w:t>
      </w:r>
    </w:p>
    <w:p>
      <w:r>
        <w:t>- Là cơ quan thường trực theo dõi, tổng hợp báo cáo tình hình triển khai thực hiện Đề án trên cơ sở nội dung báo cáo của các sở, ban, ngành, UBND các huyện, thị xã, thành phố, các đơn vị liên quan gửi về định kỳ hàng năm.</w:t>
      </w:r>
    </w:p>
    <w:p>
      <w:r>
        <w:t>3. Sở Văn hóa, Thể thao và Du lịch</w:t>
      </w:r>
    </w:p>
    <w:p>
      <w:r>
        <w:t>- Chủ trì, phối hợp với các cơ quan, đơn vị liên quan nghiên cứu, đề xuất phát triển, hoàn thiện các sản phẩm, loại hình hoạt động, dịch vụ vui chơi, giải trí cụ thể, phù hợp với lợi thế, điều kiện thực tế của tỉnh và nhu cầu, thị hiếu của du khách.</w:t>
      </w:r>
    </w:p>
    <w:p>
      <w:r>
        <w:t>- Nghiên cứu, xác định các tour, tuyến, điểm, khu du lịch có thể khai thác, cung cấp các sản phẩm du lịch về đêm; làm đầu mối phối hợp với các công ty lữ hành để khảo sát, đánh giá nhu cầu sử dụng dịch vụ, sản phẩm về đêm của du khách trong nước và quốc tế.</w:t>
      </w:r>
    </w:p>
    <w:p>
      <w:r>
        <w:t>- Đề xuất phát triển các sản phẩm du lịch mới; phối hợp với các huyện, thị xã, thành phố xây dựng các chương trình quảng bá, đẩy mạnh xúc tiến du lịch, quảng bá các hoạt động KTBĐ, thu hút đầu tư, thu hút khách du lịch nhằm quảng bá thương hiệu và hình ảnh tỉnh Bình Thuận ra bên ngoài.</w:t>
      </w:r>
    </w:p>
    <w:p>
      <w:r>
        <w:t>- Nghiên cứu tham mưu ban hành quy định về quản lý, đầu tư khai thác, kinh doanh hoạt động, dịch vụ phục vụ phát triển KTBĐ tại các điểm văn hóa, lịch sử, vui chơi giải trí công cộng, doanh nghiệp.</w:t>
      </w:r>
    </w:p>
    <w:p>
      <w:r>
        <w:t>- Phối hợp với các huyện, thị xã, thành phố triển khai tổ chức các hoạt động ban đêm tại các khu vực phát triển KTBĐ theo chức năng, nhiệm vụ được giao.</w:t>
      </w:r>
    </w:p>
    <w:p>
      <w:r>
        <w:t>- Hỗ trợ, tạo điều kiện thuận lợi cho các đơn vị tổ chức các hoạt động văn hóa nghệ thuật, thể thao, vui chơi giải trí về đêm trên địa bàn tỉnh.</w:t>
      </w:r>
    </w:p>
    <w:p>
      <w:r>
        <w:t>- Nghiên cứu tổ chức hoạt động biểu diễn, các sự kiện văn hóa nghệ thuật, thể thao; lồng ghép đề xuất các sự kiện ban đêm trong việc xây dựng và triển khai các sự kiện, lễ hội văn hóa đặc sắc hàng năm, thiết lập chuỗi sự kiện xuyên suốt trong năm; bổ sung các dịch vụ phục vụ du khách tại các điểm văn hóa lịch sử mở cửa về đêm; tổ chức các hoạt động văn hóa, sự kiện tại các phố đi bộ để tạo điểm nhấn văn hóa, vui chơi về đêm.</w:t>
      </w:r>
    </w:p>
    <w:p>
      <w:r>
        <w:t>- Đề xuất phương án sắp xếp, tổ chức lại các điểm dịch vụ vui chơi giải trí theo hướng tập trung tại một số khu vực trọng điểm được xác định là khu vực phát triển KTBĐ.</w:t>
      </w:r>
    </w:p>
    <w:p>
      <w:r>
        <w:t>- Chủ trì nghiên cứu, tham mưu đề xuất ban hành quy định về kéo dài thời gian tổ chức các hoạt động dịch vụ ban đêm trên địa bàn tỉnh.</w:t>
      </w:r>
    </w:p>
    <w:p>
      <w:r>
        <w:t>4. Sở Xây dựng</w:t>
      </w:r>
    </w:p>
    <w:p>
      <w:r>
        <w:t>- Phối hợp với các sở, ngành và địa phương có liên quan trong việc đánh giá các mô hình, loại hình dịch vụ, sản phẩm du lịch, các sản phẩm mang đậm bản sắc văn hóa, gắn liền với thế mạnh của địa phương, tạo động lực, thúc đẩy phát triển kinh tế - xã hội về đêm; trên cơ sở đó, trong quá trình địa phương triển khai lập/điều chỉnh các đồ án quy hoạch xây dựng cần góp ý cập nhật, định hướng quy hoạch những khu vực, địa bàn, tuyến có khả năng phát triển KTBĐ, các khu vực trung tâm và vệ tinh, gắn với khung thời gian hoạt động cụ thể ở từng khu vực đảm bảo phù hợp theo quy định pháp luật.</w:t>
      </w:r>
    </w:p>
    <w:p>
      <w:r>
        <w:t>- Phối hợp với các sở, ngành và địa phương có liên quan trong việc triển khai thực hiện công tác cải thiện hệ thống đô thị, trong đó chú trọng hệ thống chiếu sáng, trang trí ánh sáng nghệ thuật nơi công cộng (công trình công cộng, công viên cây xanh, quảng trường, một số tuyến đường lớn…) ở những địa điểm trọng điểm phát triển KTBĐ.</w:t>
      </w:r>
    </w:p>
    <w:p>
      <w:r>
        <w:t>5. Sở Công Thương</w:t>
      </w:r>
    </w:p>
    <w:p>
      <w:r>
        <w:t>- Chủ trì, phối hợp với các sở, ngành liên quan nghiên cứu triển khai các chính sách thương mại và dịch vụ phù hợp để thúc đẩy phát triển KTBĐ trên địa bàn tỉnh;</w:t>
      </w:r>
    </w:p>
    <w:p>
      <w:r>
        <w:t>- Tham mưu rà soát, hoàn thiện thống nhất hệ thống văn bản về quy định hoạt động, quản lý hoạt động vào ban đêm của các loại hình chợ, siêu thị, trung tâm thương mại, cửa hàng tiện lợi, cửa hàng kinh doanh tổng hợp, chuyên doanh… để tạo điều kiện cho các cơ sở, đơn vị tham gia tích cực, hiệu quả vào phát triển KTBĐ trên địa bàn tỉnh.</w:t>
      </w:r>
    </w:p>
    <w:p>
      <w:r>
        <w:t>- Nghiên cứu, tổ chức các hoạt động, sự kiện kích cầu mua sắm ban đêm; vận động các siêu thị, trung tâm thương mại, cửa hàng kéo dài thời gian phục vụ vào ban đêm.</w:t>
      </w:r>
    </w:p>
    <w:p>
      <w:r>
        <w:t>- Hỗ trợ phát triển đa dạng hóa sản phẩm, hàng hóa, chú trọng khuyến khích phát triển các nhóm mặt hàng mang tính truyền thống, vùng miền, thiết thực để phục vụ du khách.</w:t>
      </w:r>
    </w:p>
    <w:p>
      <w:r>
        <w:t>6. Sở Tài chính</w:t>
      </w:r>
    </w:p>
    <w:p>
      <w:r>
        <w:t>Phối hợp các sở, ngành tham mưu Ủy ban nhân dân tỉnh triển khai quy định các chính sách, biện pháp nhằm tạo nguồn cho các chi phí phát sinh liên quan tới công tác quản lý nhà nước cho phát triển KTBĐ khi có quy định của trung ương.</w:t>
      </w:r>
    </w:p>
    <w:p>
      <w:r>
        <w:t>7. Cục Thuế tỉnh</w:t>
      </w:r>
    </w:p>
    <w:p>
      <w:r>
        <w:t>Thực hiện tuyên truyền, hướng dẫn về chính sách thuế cho các tổ chức, cá nhân hoạt động KTBĐ. Phối hợp với các sở, ban, ngành cập nhật triển khai các chính sách, biện pháp ưu đãi thuế đối với hoạt động KTBĐ.</w:t>
      </w:r>
    </w:p>
    <w:p>
      <w:r>
        <w:t>8. Sở Giao thông vận tải</w:t>
      </w:r>
    </w:p>
    <w:p>
      <w:r>
        <w:t>- Phối hợp với chính quyền địa phương và các cơ quan có liên quan có kế hoạch triển khai cải thiện hệ thống giao thông kết nối thuận tiện, nhất là nghiên cứu mở rộng các tuyến đường có hoạt động KTBĐ.</w:t>
      </w:r>
    </w:p>
    <w:p>
      <w:r>
        <w:t>- Phối hợp với ủy ban nhân dân các huyện, thị xã, thành phố (có hoạt động KTBĐ) và các cơ quan liên quan khảo sát, xác định các tuyến vận tải hành khách công cộng để tăng tính kết nối tới những địa điểm phát triển KTBĐ trên địa bàn tỉnh, nhất là phương tiện giao thông công cộng chạy bằng điện ở những địa điểm hoạt động KTBĐ.</w:t>
      </w:r>
    </w:p>
    <w:p>
      <w:r>
        <w:t>9. Sở Tài nguyên và Môi trường</w:t>
      </w:r>
    </w:p>
    <w:p>
      <w:r>
        <w:t>Phối hợp với các địa phương, đơn vị liên quan thực hiện công tác tuyên truyền phổ biến, giáo dục về pháp luật bảo vệ môi trường. Chủ trì, phối hợp với cơ quan liên quan kiểm tra, giám sát việc chấp hành các quy định của pháp luật về bảo vệ môi trường tại các cơ sở kinh doanh dịch vụ du lịch theo thẩm quyền.</w:t>
      </w:r>
    </w:p>
    <w:p>
      <w:r>
        <w:t>10. Sở Lao động - Thương binh và Xã hội</w:t>
      </w:r>
    </w:p>
    <w:p>
      <w:r>
        <w:t>- Chủ trì, phối hợp với các sở, ban, ngành, đơn vị có liên quan triển khai, thực hiện chính sách về lao động, việc làm, thanh tra, kiểm tra tình hình thực hiện pháp luật lao động nhằm đảm bảo môi trường và điều kiện làm việc cho người lao động làm việc về đêm trên địa bàn tỉnh.</w:t>
      </w:r>
    </w:p>
    <w:p>
      <w:r>
        <w:t>- Lồng ghép nội dung đào tạo phát triển nguồn nhân lực phục vụ phát triển KTBĐ vào kế hoạch phát triển nguồn nhân lực chung của tỉnh hằng năm và theo giai đoạn.</w:t>
      </w:r>
    </w:p>
    <w:p>
      <w:r>
        <w:t>11. Sở Thông tin và Truyền thông</w:t>
      </w:r>
    </w:p>
    <w:p>
      <w:r>
        <w:t>- Rà soát, nâng cấp hạ tầng thông tin liên lạc, đặc biệt bổ sung hệ thống wifi công cộng miễn phí tại các khu vực tập trung đông du khách và người dân về đêm, trong đó triển khai lắp đặt các trạm phát sóng di động tại khu vực phát triển KTBĐ.</w:t>
      </w:r>
    </w:p>
    <w:p>
      <w:r>
        <w:t>- Chủ trì tổ chức thực hiện công tác thông tin tuyên truyền nâng cao nhận thức về phát triển KTBĐ; truyền thông về văn hóa ứng xử, vấn đề cảnh quan môi trường, an toàn thực phẩm và vệ sinh môi trường để phát triển KTBĐ và du lịch nói chung theo hướng bền vững, hiện đại.</w:t>
      </w:r>
    </w:p>
    <w:p>
      <w:r>
        <w:t>12. Sở Tư pháp</w:t>
      </w:r>
    </w:p>
    <w:p>
      <w:r>
        <w:t>Phối hợp với các sở, ban, ngành tỉnh tham mưu Hội đồng nhân dân tỉnh, Ủy ban nhân dân tỉnh ban hành các chính sách, quy định nhằm thúc đẩy phát triển các hoạt động KTBĐ trên địa bàn tỉnh.</w:t>
      </w:r>
    </w:p>
    <w:p>
      <w:r>
        <w:t>13. Sở Y tế</w:t>
      </w:r>
    </w:p>
    <w:p>
      <w:r>
        <w:t>Chủ trì, phối hợp với Sở Công Thương, các sở, ngành, địa phương liên quan tăng cường thực hiện công tác quản lý an toàn thực phẩm phù hợp với hoạt động KTBĐ, đặc biệt là các khu vực trọng điểm phát triển KTBĐ có phục vụ ăn uống.</w:t>
      </w:r>
    </w:p>
    <w:p>
      <w:r>
        <w:t>14. Sở Nông nghiệp và Phát triển nông thôn</w:t>
      </w:r>
    </w:p>
    <w:p>
      <w:r>
        <w:t>Phát triển đa dạng hóa sản phẩm nông nghiệp, nhất là các sản phẩm đặc sản của địa phương (sản phẩm OCOP) để phục vụ du khách.</w:t>
      </w:r>
    </w:p>
    <w:p>
      <w:r>
        <w:t>15. Công an tỉnh</w:t>
      </w:r>
    </w:p>
    <w:p>
      <w:r>
        <w:t>- Chủ trì, phối hợp với các cơ quan chức năng và chính quyền địa phương thực hiện công tác bảo đảm an ninh, trật tự, phòng cháy chữa cháy, cứu hộ, cứu nạn tại các địa bàn có tổ chức hoạt động KTBĐ, làm tốt công tác phòng ngừa nhằm hạn chế những vấn đề phức tạp liên quan an ninh trật tự trong quá trình phát triển KTBĐ; chỉ đạo các đơn vị trực thuộc phân công lực lượng thường trực đảm bảo an ninh, trật tự tại các địa bàn phát triển KTBĐ.</w:t>
      </w:r>
    </w:p>
    <w:p>
      <w:r>
        <w:t>- Tổ chức thực hiện công tác truyền thông về tác hại của ma túy và các chất gây nghiện đối với sức khỏe và tương lai của mỗi người, đặc biệt chú trọng truyền thông tới các cơ sở kinh doanh đêm ý thức tuân thủ quy định pháp luật và đạo đức kinh doanh.</w:t>
      </w:r>
    </w:p>
    <w:p>
      <w:r>
        <w:t>- Triển khai thực hiện có hiệu quả Đề án của Bộ Công an về công tác công an bảo đảm an ninh, trật tự góp phần phát triển KTBĐ (Đề án số 02/ĐA- BCA-V01 ngày 18/01/2022 về công tác công an bảo đảm an ninh, trật tự góp phần phát triển KTBĐ); trong đó chú ý, nghiên cứu cụ thể hóa 8 nhiệm vụ, giải pháp của Bộ nêu tại Đề án 02 bảo đảm phù hợp với đặc điểm tình hình địa phương để tổ chức thực hiện.</w:t>
      </w:r>
    </w:p>
    <w:p>
      <w:r>
        <w:t>- Chủ động tham mưu khảo sát, đánh giá toàn diện những vấn đề phức tạp liên quan đến an ninh, trật tự trong quá trình xây dựng, triển khai các loại hình KTBĐ ở địa phương để có giải pháp phù hợp đảm bảo an ninh, trật tự.</w:t>
      </w:r>
    </w:p>
    <w:p>
      <w:r>
        <w:t>- Xây dựng các phương án, tình huống giả định và tham mưu phối hợp diễn tập tình huống về đảm bảo an ninh, trật tự trên địa bàn tỉnh.</w:t>
      </w:r>
    </w:p>
    <w:p>
      <w:r>
        <w:t>- Tham mưu xây dựng, phát triển những mô hình phong trào toàn dân tham gia bảo vệ Tổ quốc và đảm bảo an ninh, trật tự.</w:t>
      </w:r>
    </w:p>
    <w:p>
      <w:r>
        <w:t>- Tham mưu xây dựng các tổ tuần tra nhân dân, đảm bảo an ninh, trật tự tại địa bàn.</w:t>
      </w:r>
    </w:p>
    <w:p>
      <w:r>
        <w:t>16. Cục Thống kê tỉnh</w:t>
      </w:r>
    </w:p>
    <w:p>
      <w:r>
        <w:t>- Chủ trì, phối hợp với Sở Kế hoạch và Đầu tư và các đơn vị có liên quan nghiên cứu bổ sung các chỉ tiêu thống kê hoạt động KTBĐ vào kế hoạch điều tra, thống kê của tỉnh hàng năm.</w:t>
      </w:r>
    </w:p>
    <w:p>
      <w:r>
        <w:t>- Chủ trì, phối hợp với Sở Tài chính dự trù các khoản kinh phí để phục vụ cho việc thu thập các thông tin bổ sung các chỉ tiêu thống kê hoạt động KTBĐ vào kế hoạch điều tra, thống kê của tỉnh hàng năm.</w:t>
      </w:r>
    </w:p>
    <w:p>
      <w:r>
        <w:t>17. Cục Quản lý thị trường tỉnh</w:t>
      </w:r>
    </w:p>
    <w:p>
      <w:r>
        <w:t>Tăng cường kiểm tra, kiểm soát thị trường; chú trọng công tác kiểm tra, kiểm soát về giá cả, chất lượng, tiêu chuẩn, quy cách, nguồn gốc xuất xứ sản phẩm...</w:t>
      </w:r>
    </w:p>
    <w:p>
      <w:r>
        <w:t>18. UBND các huyện, thị xã, thành phố</w:t>
      </w:r>
    </w:p>
    <w:p>
      <w:r>
        <w:t>a) UBND thành phố Phan Thiết:</w:t>
      </w:r>
    </w:p>
    <w:p>
      <w:r>
        <w:t>- Xây dựng kế hoạch phát triển KTBĐ và triển khai tổ chức thực hiện trên cơ sở tính toán kĩ lưỡng, thận trọng, chắc chắn; trước mắt, tập trung lựa chọn vị trí, địa điểm phù hợp, tổ chức triển khai mô hình phố đêm, phố đi bộ, phấn đấu có 01-02 mô hình KTBĐ hoạt động trong giai đoạn 2023-2025; chú trọng phát triển các sản phẩm mang đậm bản sắc văn hóa, gắn liền với thế mạnh của tỉnh và đảm bảo vệ sinh an toàn thực phẩm, an ninh trật tự, phòng cháy chữa cháy, y tế, môi trường.</w:t>
      </w:r>
    </w:p>
    <w:p>
      <w:r>
        <w:t>- Xây dựng kế hoạch và triển khai thực hiện cải thiện hệ thống hạ tầng đô thị trên địa bàn, trong đó chú trọng hệ thống chiếu sáng, chiếu sáng nghệ thuật tại các khu vực công cộng, vỉa hè, thoát nước, cảnh quan, cây xanh, hạ tầng giao thông công cộng, bãi đỗ xe, chợ đêm, thu gom xử lý chất thải…. Tận dụng tối đa hạ tầng sẵn có để tiết kiệm ngân sách.</w:t>
      </w:r>
    </w:p>
    <w:p>
      <w:r>
        <w:t>- Từng bước xây dựng, triển khai phương án sắp xếp, chuyển dần các cơ sở hiện hữu và cơ sở cấp phép mở mới đối với quán bar, karaoke, phòng trà ca nhạc, chuỗi cửa hàng ăn đêm, phố ẩm thực đêm,… theo hướng tập trung tại một số khu vực trọng điểm được xác định là khu vực phát triển mô hình KTBĐ (có thể lựa chọn trên cơ sở khu dân cư hiện hữu có tiềm năng); có phương án tổ chức hoạt động bài bản phục vụ khách với khung thời gian hoạt động cụ thể, đảm bảo an ninh trật tự, an toàn cho du khách, vệ sinh môi trường, vệ sinh an toàn thực phẩm, cảnh quan khu vực, đồng thời, giảm thiểu tác động ảnh hưởng đến cuộc sống và sinh hoạt của người dân. Trên cơ sở đó cập nhật, bổ sung vào định hướng quy hoạch xây dựng, quy hoạch đô thị, quy hoạch, kế hoạch sử dụng đất để có cơ sở triển khai thu hút đầu tư các cụm/khu vực trọng điểm, riêng biệt phát triển KTBĐ.</w:t>
      </w:r>
    </w:p>
    <w:p>
      <w:r>
        <w:t>- Tổ chức thực hiện công tác quản lý chất thải, giảm thiểu tiếng ồn phát sinh từ hoạt động KTBĐ nhằm đảm bảo vệ sinh môi trường, giảm thiểu các ảnh hưởng đến khu dân cư; tổ chức tuyên truyền, nâng cao nhận thức, ý thức về bảo vệ môi trường cho các tổ chức, cá nhân; kiểm tra, xử lý các hành vi vi phạm pháp luật về bảo vệ môi trường theo quy định. Nghiên cứu triển khai việc thu hút đầu tư xây dựng hệ thống nhà vệ sinh đạt chuẩn phục vụ khách du lịch tại các điểm tham quan theo quy định.</w:t>
      </w:r>
    </w:p>
    <w:p>
      <w:r>
        <w:t>- Phối hợp với các sở, ngành có liên quan xây dựng chiến dịch truyền thông, quảng bá chuyên nghiệp, hiệu quả các hoạt động, sự kiện, điểm đến về đêm đến người dân, du khách trong và ngoài nước. Triển khai hiệu quả hoạt động hỗ trợ, hướng dẫn du khách (lắp đặt các bảng chỉ dẫn, thông tin đường dây nóng, bảo đảm internet không dây công cộng, camera giám sát công cộng…).</w:t>
      </w:r>
    </w:p>
    <w:p>
      <w:r>
        <w:t>- Thực hiện phân công, bố trí lực lượng chuyên trách để tăng cường quản lý hoạt động KTBĐ đảm bảo phù hợp với địa phương. Phối hợp với Công an tỉnh có giải pháp hiệu quả nhằm tăng cường lực lượng an ninh cơ sở, đảm bảo an ninh trật tự tại địa phương. Nghiên cứu thành lập Ban Quản lý các hoạt động KTBĐ trên địa bàn; xây dựng quy chế phối hợp để điều hành KTBĐ cho phù hợp.</w:t>
      </w:r>
    </w:p>
    <w:p>
      <w:r>
        <w:t>- Đẩy mạnh công tác tuyên truyền, vận động, khuyến khích người dân tham gia vào các hoạt động KTBĐ để tạo sự đồng thuận của nhân dân, với vai trò vừa cung cấp vừa trải nghiệm sản phẩm, dịch vụ; thường xuyên nắm bắt tình hình hoạt động KTBĐ của các doanh nghiệp, người dân để giải quyết kịp thời các vấn đề phát sinh nhằm tháo gỡ các vướng mắc khó khăn trong quá trình thực hiện KTBĐ; kiểm tra, hướng dẫn, nhắc nhở các cơ sở kinh doanh ban đêm tuân thủ quy định pháp luật, đề cao đạo đức kinh doanh, tạo môi trường kinh doanh lành mạnh.</w:t>
      </w:r>
    </w:p>
    <w:p>
      <w:r>
        <w:t>- Chủ động, phối hợp chặt chẽ với các sở, ngành có liên quan trong quá trình xây dựng kế hoạch, tổ chức triển khai và đánh giá, tổng kết thí điểm phát triển KTBĐ; trường hợp phát sinh khó khăn, vướng mắc vượt quá thẩm quyền phải khẩn trương báo cáo UBND tỉnh (thông qua Sở Kế hoạch và Đầu tư) để kịp thời xem xét, giải quyết.</w:t>
      </w:r>
    </w:p>
    <w:p>
      <w:r>
        <w:t>b) UBND các huyện, thị xã</w:t>
      </w:r>
    </w:p>
    <w:p>
      <w:r>
        <w:t>- Căn cứ kết quả, kinh nghiệm thực tiễn triển khai mô hình thí điểm KTBĐ tại thành phố Phan Thiết, khuyến khích các địa phương chủ động nghiên cứu, đề xuất mô hình triển khai KTBĐ trên địa bàn mình trong giai đoạn 2026-2030 hoặc sớm hơn trên cơ sở tính toán thận trọng, kĩ lưỡng, đảm bảo tính khả thi, hiệu quả và phù hợp với điều kiện, tình hình thực tế của địa phương. Trong đó, Phú Quý nghiên cứu, đánh giá, tổ chức thí điểm KTBĐ trong giai đoạn 2024-2025 (nếu đáp ứng đủ các điều kiện cần thiết).</w:t>
      </w:r>
    </w:p>
    <w:p>
      <w:r>
        <w:t>- Nghiên cứu, định hướng sắp xếp, chuyển dần các cơ sở hiện hữu và cơ sở cấp phép mở mới đối với quán bar, karaoke, phòng trà ca nhạc, chuỗi cửa hàng ăn đêm, phố ẩm thực đêm,… theo hướng tập trung; quy hoạch một số vị trí, khu vực có tiềm năng phát triển tuyến phố, chợ đêm, cụm/khu vực trọng điểm, riêng biệt phù hợp đặc điểm, điều kiện của địa phương để tạo nền tảng cho việc phát triển KTBĐ. Trên cơ sở đó cập nhật, tích hợp, bổ sung vào định hướng quy hoạch xây dựng, quy hoạch đô thị, quy hoạch vùng huyện, quy hoạch, kế hoạch sử dụng đất cấp huyện theo địa bàn quản lý để địa phương có cơ sở triển khai phát triển KTBĐ vào thời điểm thích hợp.</w:t>
      </w:r>
    </w:p>
    <w:p>
      <w:r>
        <w:t>- Chú trọng công tác đầu tư, cải thiện hệ thống cơ sở hạ tầng, nhất là hệ thống chiếu sáng, vỉa hè, thoát nước, cảnh quan, cây xanh, hạ tầng giao thông công cộng, bãi đỗ xe, thu gom xử lý chất thải… tại khu vực đô thị, các điểm du lịch trên địa bàn thuộc địa phương quản lý, tạo điều kiện, cơ sở hạ tầng để phát triển KTBĐ.</w:t>
      </w:r>
    </w:p>
    <w:p>
      <w:r>
        <w:t>19. Hiệp hội Doanh nghiệp tỉnh, Hiệp hội Du lịch tỉnh, Hội Doanh nhân trẻ và các Hiệp hội ngành nghề có liên quan</w:t>
      </w:r>
    </w:p>
    <w:p>
      <w:r>
        <w:t>- Chủ động đề xuất cho các cơ quan quản lý nhà nước về cơ chế chính sách, phương hướng giải quyết khắc phục các khó khăn, vướng mắc, các rào cản, xung đột có thể xảy ra trong quá trình triển khai thực thi Đề án; thể hiện vai trò dẫn dắt, liên kết các doanh nghiệp, đoàn kết và phối hợp tham gia tổ chức thực hiện thí điểm mô hình KTBĐ tại địa phương.</w:t>
      </w:r>
    </w:p>
    <w:p>
      <w:r>
        <w:t>- Phối hợp với các sở, ngành, địa phương có liên quan và căn cứ nhu cầu của cộng đồng doanh nghiệp, du khách, đề xuất phát triển các loại hình sản phẩm phục vụ KTBĐ. Vận động, khuyến khích cộng đồng doanh nhân, doanh nghiệp hoạt động trong lĩnh vực dịch vụ, du lịch đầu tư, phát triển, hình thành các hoạt động, dịch vụ, sản phẩm phục vụ KTBĐ cho người dân, du khách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