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2646/QĐ-UBND năm 2023 về mã định danh điện tử của các cơ quan, đơn vị trực thuộc, trực thuộc Ủy ban nhân dân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2646/QĐ-UBND</w:t>
      </w:r>
    </w:p>
    <w:p>
      <w:r>
        <w:t>Bà Rịa - Vũng Tàu, ngày 19 tháng 10 năm 2023</w:t>
      </w:r>
    </w:p>
    <w:p>
      <w:r>
        <w:t>QUYẾT ĐỊNH</w:t>
      </w:r>
    </w:p>
    <w:p>
      <w:r>
        <w:t>BAN HÀNH MÃ ĐỊNH DANH ĐIỆN TỬ CỦA CÁC CƠ QUAN, ĐƠN VỊ THUỘC, TRỰC THUỘC ỦY BAN NHÂN DÂN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Thực hiện Công văn số 1018/BTTTT-THH ngày 07 tháng 4 năm 2021 của Bộ Thông tin và Truyền thông về việc hướng dẫn thực hiện Quyết định số 20/2020/QĐ-TTg ngày 22 tháng 7 năm 2020 của Thủ tướng Chính phủ;</w:t>
      </w:r>
    </w:p>
    <w:p>
      <w:r>
        <w:t>Theo đề nghị của Giám đốc Sở Thông tin và Truyền thông tại Tờ trình số 76/TTr-STTTT ngày 07 tháng 9 năm 2023 về việc Ban hành mã định danh điện tử của các cơ quan, đơn vị thuộc, trực thuộc Ủy ban nhân dân tỉnh Bà Rịa - Vũng Tàu.</w:t>
      </w:r>
    </w:p>
    <w:p>
      <w:r>
        <w:t>QUYẾT ĐỊNH</w:t>
      </w:r>
    </w:p>
    <w:p>
      <w:r>
        <w:t>Điều 1.  Ban hành kèm theo Quyết định này mã định danh điện tử của các cơ quan, đơn vị thuộc, trực thuộc Ủy ban nhân dân tỉnh Bà Rịa - Vũng Tàu, gồm:</w:t>
      </w:r>
    </w:p>
    <w:p>
      <w:r>
        <w:t>1. Mã định danh điện tử của Ủy ban nhân dân tỉnh (cấp 1) tại Phụ lục I;</w:t>
      </w:r>
    </w:p>
    <w:p>
      <w:r>
        <w:t>2. Mã định danh điện tử của các cơ quan, đơn vị thuộc, trực thuộc Ủy ban nhân dân tỉnh (cấp 2) tại Phụ lục II;</w:t>
      </w:r>
    </w:p>
    <w:p>
      <w:r>
        <w:t>3. Mã định danh điện tử của các cơ quan, đơn vị thuộc, trực thuộc các cơ quan, đơn vị cấp 2 (cấp 3) tại Phụ lục III;</w:t>
      </w:r>
    </w:p>
    <w:p>
      <w:r>
        <w:t>4. Mã định danh điện tử của các cơ quan, đơn vị thuộc, trực thuộc các cơ quan, đơn vị cấp 3 (cấp 4) tại Phụ lục IV.</w:t>
      </w:r>
    </w:p>
    <w:p>
      <w:r>
        <w:t>Điều 2.  Tổ chức thực hiện</w:t>
      </w:r>
    </w:p>
    <w:p>
      <w:r>
        <w:t>1. Mã định danh điện tử quy định tại Điều 1 của Quyết định này phục vụ kết nối, chia sẻ dữ liệu giữa các hệ thống thông tin, cơ sở dữ liệu trong tỉnh Bà Rịa - Vũng Tàu với các hệ thống thông tin, cơ sở dữ liệu của các bộ, ngành, địa phương theo quy định.</w:t>
      </w:r>
    </w:p>
    <w:p>
      <w:r>
        <w:t>2. Trường hợp thành lập mới, sáp nhập, chia tách hoặc giải thể các cơ quan, đơn vị: trong vòng 15 ngày, Sở Nội vụ có trách nhiệm thông báo gửi Sở Thông tin và Truyền thông để tổng hợp, tham mưu, đề xuất Ủy ban nhân dân tỉnh xem xét cấp mới, đóng mã định danh điện tử theo quy định.</w:t>
      </w:r>
    </w:p>
    <w:p>
      <w:r>
        <w:t>3. Trường hợp thay đổi thông tin về: tên, địa chỉ cơ quan, đơn vị; địa chỉ thư điện tử; số điện thoại; địa chỉ trang/cổng thông tin điện tử, các cơ quan, đơn vị gửi thông tin thay đổi về Sở Thông tin và Truyền thông để sửa đổi, bổ sung trên Hệ thống thông tin quản lý Danh mục điện tử dùng chung của các cơ quan nhà nước phục vụ phát triển Chính phủ điện tử của Việt Nam.</w:t>
      </w:r>
    </w:p>
    <w:p>
      <w:r>
        <w:t>4. Sở Thông tin và Truyền thông có trách nhiệm quản lý và tham mưu Ủy ban nhân dân tỉnh cấp mới, đóng mã định danh điện tử, sửa đổi, bổ sung thông tin theo quy định.</w:t>
      </w:r>
    </w:p>
    <w:p>
      <w:r>
        <w:t>Điều 3.  Quyết định này có hiệu lực thi hành kể từ ngày ký và thay thế Quyết định số 2754/QĐ-UBND ngày 13 tháng 9 năm 2021 của Chủ tịch Ủy ban nhân dân tỉnh Ban hành Danh sách Mã định danh phục vụ kết nối, chia sẻ dữ liệu với các hệ thống thông tin, cơ sở dữ liệu của các cơ quan hành chính và đơn vị sự nghiệp trực thuộc Ủy ban nhân dân tỉnh Bà Rịa - Vũng Tàu với các bộ, ngành, địa phương.</w:t>
      </w:r>
    </w:p>
    <w:p>
      <w:r>
        <w:t>Điều 4.  Chánh Văn phòng Ủy ban nhân dân tỉnh, Giám đốc Sở Nội vụ, Giám đốc Sở Thông tin và Truyền thông, Thủ trưởng các sở, ban, ngành; Chủ tịch Ủy ban nhân dân các huyện, thị xã, thành phố; Thủ trưởng các cơ quan, đơn vị có liên quan chịu trách nhiệm thi hành Quyết định này./.</w:t>
      </w:r>
    </w:p>
    <w:p>
      <w:r>
        <w:t>TM. ỦY BAN NHÂN DÂN</w:t>
      </w:r>
    </w:p>
    <w:p>
      <w:r>
        <w:t>KT. CHỦ TỊCH</w:t>
      </w:r>
    </w:p>
    <w:p>
      <w:r>
        <w:t>PHÓ CHỦ TỊCH</w:t>
      </w:r>
    </w:p>
    <w:p>
      <w:r>
        <w:t>Đặng Minh Thông</w:t>
      </w:r>
    </w:p>
    <w:p>
      <w:r>
        <w:t>PHỤ LỤC I</w:t>
      </w:r>
    </w:p>
    <w:p>
      <w:r>
        <w:t>MÃ ĐỊNH DANH ĐIỆN TỬ CỦA ỦY BAN NHÂN DÂN TỈNH (CẤP 1)</w:t>
      </w:r>
    </w:p>
    <w:p>
      <w:r>
        <w:t>(Ban hành kèm theo Quyết định số 2646/QĐ-UBND ngày 19 tháng 10 năm 2023 của Ủy ban nhân dân tỉnh Bà Rịa - Vũng Tàu)</w:t>
      </w:r>
    </w:p>
    <w:p>
      <w:r>
        <w:t>Số TT</w:t>
      </w:r>
    </w:p>
    <w:p>
      <w:r>
        <w:t>Mã định danh</w:t>
      </w:r>
    </w:p>
    <w:p>
      <w:r>
        <w:t>Tên cơ quan, đơn vị</w:t>
      </w:r>
    </w:p>
    <w:p>
      <w:r>
        <w:t>Địa chỉ</w:t>
      </w:r>
    </w:p>
    <w:p>
      <w:r>
        <w:t>Điện thoại</w:t>
      </w:r>
    </w:p>
    <w:p>
      <w:r>
        <w:t>Email</w:t>
      </w:r>
    </w:p>
    <w:p>
      <w:r>
        <w:t>Website</w:t>
      </w:r>
    </w:p>
    <w:p>
      <w:r>
        <w:t>Mã định danh đã cấp theo QCVN 102:2016/ BTTTT</w:t>
      </w:r>
    </w:p>
    <w:p>
      <w:r>
        <w:t>1</w:t>
      </w:r>
    </w:p>
    <w:p>
      <w:r>
        <w:t>H06</w:t>
      </w:r>
    </w:p>
    <w:p>
      <w:r>
        <w:t>Ủy ban nhân dân tỉnh Bà Rịa - Vũng Tàu</w:t>
      </w:r>
    </w:p>
    <w:p>
      <w:r>
        <w:t>Số 01 Phạm Văn Đồng, P. Phước Trung, TP. Bà Rịa, tỉnh Bà Rịa - Vũng Tàu.</w:t>
      </w:r>
    </w:p>
    <w:p>
      <w:r>
        <w:t>02543851737</w:t>
      </w:r>
    </w:p>
    <w:p>
      <w:r>
        <w:t>vpub@baria-vungtau.gov.vn</w:t>
      </w:r>
    </w:p>
    <w:p>
      <w:r>
        <w:t>baria-vungtau.gov.vn</w:t>
      </w:r>
    </w:p>
    <w:p>
      <w:r>
        <w:t>000.00.00.H06</w:t>
      </w:r>
    </w:p>
    <w:p>
      <w:r>
        <w:t>PHỤ LỤC II</w:t>
      </w:r>
    </w:p>
    <w:p>
      <w:r>
        <w:t>MÃ ĐỊNH DANH ĐIỆN TỬ CỦA CÁC CƠ QUAN, ĐƠN VỊ THUỘC, TRỰC THUỘC ỦY BAN NHÂN DÂN TỈNH (CẤP 2)</w:t>
      </w:r>
    </w:p>
    <w:p>
      <w:r>
        <w:t>(Ban hành kèm theo Quyết định số 2646/QĐ-UBND ngày 19 tháng 10 năm 2023 của Ủy ban nhân dân tỉnh Bà Rịa - Vũng Tàu)</w:t>
      </w:r>
    </w:p>
    <w:p>
      <w:r>
        <w:t>TT</w:t>
      </w:r>
    </w:p>
    <w:p>
      <w:r>
        <w:t>Mã định danh</w:t>
      </w:r>
    </w:p>
    <w:p>
      <w:r>
        <w:t>Tên cơ quan, đơn vị</w:t>
      </w:r>
    </w:p>
    <w:p>
      <w:r>
        <w:t>Địa chỉ</w:t>
      </w:r>
    </w:p>
    <w:p>
      <w:r>
        <w:t>Điện thoại</w:t>
      </w:r>
    </w:p>
    <w:p>
      <w:r>
        <w:t>Email</w:t>
      </w:r>
    </w:p>
    <w:p>
      <w:r>
        <w:t>Website</w:t>
      </w:r>
    </w:p>
    <w:p>
      <w:r>
        <w:t>Mã định danh đã cấp theo QCVN 102:2016/BTTTT</w:t>
      </w:r>
    </w:p>
    <w:p>
      <w:r>
        <w:t>1.</w:t>
      </w:r>
    </w:p>
    <w:p>
      <w:r>
        <w:t>H06.01</w:t>
      </w:r>
    </w:p>
    <w:p>
      <w:r>
        <w:t>Văn phòng UBND tỉnh</w:t>
      </w:r>
    </w:p>
    <w:p>
      <w:r>
        <w:t>Số 01 Phạm Văn Đồng, P. Phước Trung, TP. Bà Rịa, tỉnh Bà Rịa - Vũng Tàu.</w:t>
      </w:r>
    </w:p>
    <w:p>
      <w:r>
        <w:t>02543851737</w:t>
      </w:r>
    </w:p>
    <w:p>
      <w:r>
        <w:t>vpub@baria-vungtau.gov.vn</w:t>
      </w:r>
    </w:p>
    <w:p>
      <w:r>
        <w:t>baria-vungtau.gov.vn</w:t>
      </w:r>
    </w:p>
    <w:p>
      <w:r>
        <w:t>000.00.01.H06</w:t>
      </w:r>
    </w:p>
    <w:p>
      <w:r>
        <w:t>2.</w:t>
      </w:r>
    </w:p>
    <w:p>
      <w:r>
        <w:t>H06.02</w:t>
      </w:r>
    </w:p>
    <w:p>
      <w:r>
        <w:t>Sở Công thương</w:t>
      </w:r>
    </w:p>
    <w:p>
      <w:r>
        <w:t>Số 01 Phạm Văn Đồng, P. Phước Trung, TP. Bà Rịa, tỉnh Bà Rịa - Vũng Tàu.</w:t>
      </w:r>
    </w:p>
    <w:p>
      <w:r>
        <w:t>02543524677</w:t>
      </w:r>
    </w:p>
    <w:p>
      <w:r>
        <w:t>soct@baria-vungtau.gov.vn</w:t>
      </w:r>
    </w:p>
    <w:p>
      <w:r>
        <w:t>soct.baria-vungtau.gov.vn.</w:t>
      </w:r>
    </w:p>
    <w:p>
      <w:r>
        <w:t>000.00.02.H06</w:t>
      </w:r>
    </w:p>
    <w:p>
      <w:r>
        <w:t>3.</w:t>
      </w:r>
    </w:p>
    <w:p>
      <w:r>
        <w:t>H06.03</w:t>
      </w:r>
    </w:p>
    <w:p>
      <w:r>
        <w:t>Sở Giáo dục và Đào tạo</w:t>
      </w:r>
    </w:p>
    <w:p>
      <w:r>
        <w:t>Số 198 Bạch Đằng, P. Phước Trung, TP. Bà Rịa, tỉnh Bà Rịa - Vũng Tàu.</w:t>
      </w:r>
    </w:p>
    <w:p>
      <w:r>
        <w:t>02543852691</w:t>
      </w:r>
    </w:p>
    <w:p>
      <w:r>
        <w:t>vanphong.sobariavungtau@moet.edu.vn</w:t>
      </w:r>
    </w:p>
    <w:p>
      <w:r>
        <w:t>bariavungtau.edu.vn</w:t>
      </w:r>
    </w:p>
    <w:p>
      <w:r>
        <w:t>000.00.03 .H06</w:t>
      </w:r>
    </w:p>
    <w:p>
      <w:r>
        <w:t>4.</w:t>
      </w:r>
    </w:p>
    <w:p>
      <w:r>
        <w:t>H06.04</w:t>
      </w:r>
    </w:p>
    <w:p>
      <w:r>
        <w:t>Sở Giao thông vận tải</w:t>
      </w:r>
    </w:p>
    <w:p>
      <w:r>
        <w:t>Số 198 Bạch Đằng, P. Phước Trung, TP. Bà Rịa, tỉnh Bà Rịa - Vũng Tàu.</w:t>
      </w:r>
    </w:p>
    <w:p>
      <w:r>
        <w:t>02543727836</w:t>
      </w:r>
    </w:p>
    <w:p>
      <w:r>
        <w:t>sogtvt@baria-vungtau.gov.vn</w:t>
      </w:r>
    </w:p>
    <w:p>
      <w:r>
        <w:t>sogtvt.baria-vungtau.gov.vn</w:t>
      </w:r>
    </w:p>
    <w:p>
      <w:r>
        <w:t>000.00.04.H06</w:t>
      </w:r>
    </w:p>
    <w:p>
      <w:r>
        <w:t>5.</w:t>
      </w:r>
    </w:p>
    <w:p>
      <w:r>
        <w:t>H06.05</w:t>
      </w:r>
    </w:p>
    <w:p>
      <w:r>
        <w:t>Sở Kế hoạch và Đầu tư</w:t>
      </w:r>
    </w:p>
    <w:p>
      <w:r>
        <w:t>Số 198, Bạch Đằng, P. Phước Trung, TP. Bà Rịa, tỉnh Bà Rịa - Vũng Tàu.</w:t>
      </w:r>
    </w:p>
    <w:p>
      <w:r>
        <w:t>02543852401</w:t>
      </w:r>
    </w:p>
    <w:p>
      <w:r>
        <w:t>sokhdt@baria-vungtau.gov.vn</w:t>
      </w:r>
    </w:p>
    <w:p>
      <w:r>
        <w:t>sokhd.baria-vungtau.gov.vn</w:t>
      </w:r>
    </w:p>
    <w:p>
      <w:r>
        <w:t>000.00.05.H06</w:t>
      </w:r>
    </w:p>
    <w:p>
      <w:r>
        <w:t>6.</w:t>
      </w:r>
    </w:p>
    <w:p>
      <w:r>
        <w:t>H06.06</w:t>
      </w:r>
    </w:p>
    <w:p>
      <w:r>
        <w:t>Sở Khoa học và Công nghệ</w:t>
      </w:r>
    </w:p>
    <w:p>
      <w:r>
        <w:t>Số 198, Bạch Đằng, P. Phước Trung, TP. Bà Rịa, tỉnh Bà Rịa - Vũng Tàu.</w:t>
      </w:r>
    </w:p>
    <w:p>
      <w:r>
        <w:t>02543852484; 3510573</w:t>
      </w:r>
    </w:p>
    <w:p>
      <w:r>
        <w:t>khcn@baria-vungtau.gov.vn</w:t>
      </w:r>
    </w:p>
    <w:p>
      <w:r>
        <w:t>khcn.baria-vungtau.gov.vn</w:t>
      </w:r>
    </w:p>
    <w:p>
      <w:r>
        <w:t>000.00.06.H06</w:t>
      </w:r>
    </w:p>
    <w:p>
      <w:r>
        <w:t>7.</w:t>
      </w:r>
    </w:p>
    <w:p>
      <w:r>
        <w:t>H06.07</w:t>
      </w:r>
    </w:p>
    <w:p>
      <w:r>
        <w:t>Sở Lao động - Thương binh và Xã hội</w:t>
      </w:r>
    </w:p>
    <w:p>
      <w:r>
        <w:t>Số 11 Trường Chinh, P. Phước Trung, TP. Bà Rịa, tỉnh Bà Rịa - Vũng Tàu.</w:t>
      </w:r>
    </w:p>
    <w:p>
      <w:r>
        <w:t>02543541812</w:t>
      </w:r>
    </w:p>
    <w:p>
      <w:r>
        <w:t>soldtbxh@baria-vungtau.gov.vn</w:t>
      </w:r>
    </w:p>
    <w:p>
      <w:r>
        <w:t>soldtbxh.baria-vungtau.gov.vn</w:t>
      </w:r>
    </w:p>
    <w:p>
      <w:r>
        <w:t>000.00.07.H06</w:t>
      </w:r>
    </w:p>
    <w:p>
      <w:r>
        <w:t>8.</w:t>
      </w:r>
    </w:p>
    <w:p>
      <w:r>
        <w:t>H06.08</w:t>
      </w:r>
    </w:p>
    <w:p>
      <w:r>
        <w:t>Sở Ngoại vụ</w:t>
      </w:r>
    </w:p>
    <w:p>
      <w:r>
        <w:t>Số 01 Phạm Văn Đồng, P. Phước Trung, TP. Bà Rịa, tỉnh Bà Rịa - Vũng Tàu.</w:t>
      </w:r>
    </w:p>
    <w:p>
      <w:r>
        <w:t>02543856120</w:t>
      </w:r>
    </w:p>
    <w:p>
      <w:r>
        <w:t>songoaivu@baria-vungtau.gov.vn</w:t>
      </w:r>
    </w:p>
    <w:p>
      <w:r>
        <w:t>songoaivu.baria-vungtau.gov.vn</w:t>
      </w:r>
    </w:p>
    <w:p>
      <w:r>
        <w:t>000.00.08.H06</w:t>
      </w:r>
    </w:p>
    <w:p>
      <w:r>
        <w:t>9.</w:t>
      </w:r>
    </w:p>
    <w:p>
      <w:r>
        <w:t>H06.09</w:t>
      </w:r>
    </w:p>
    <w:p>
      <w:r>
        <w:t>Sở Nội vụ</w:t>
      </w:r>
    </w:p>
    <w:p>
      <w:r>
        <w:t>Số 01 Phạm Văn Đồng, P. Phước Trung, TP. Bà Rịa, tỉnh Bà Rịa - Vũng Tàu.</w:t>
      </w:r>
    </w:p>
    <w:p>
      <w:r>
        <w:t>02543852151</w:t>
      </w:r>
    </w:p>
    <w:p>
      <w:r>
        <w:t>sonoivu@baria-vungtau.gov.vn.</w:t>
      </w:r>
    </w:p>
    <w:p>
      <w:r>
        <w:t>sonoivu.baria-vungtau.gov.vn</w:t>
      </w:r>
    </w:p>
    <w:p>
      <w:r>
        <w:t>000.00.09.H06</w:t>
      </w:r>
    </w:p>
    <w:p>
      <w:r>
        <w:t>10.</w:t>
      </w:r>
    </w:p>
    <w:p>
      <w:r>
        <w:t>H06.10</w:t>
      </w:r>
    </w:p>
    <w:p>
      <w:r>
        <w:t>Sở Nông nghiệp và Phát triển nông thôn</w:t>
      </w:r>
    </w:p>
    <w:p>
      <w:r>
        <w:t>Số 09 Huỳnh Ngọc Hay, P. Phước Hiệp, TP. Bà Rịa, tỉnh Bà Rịa - Vũng Tàu.</w:t>
      </w:r>
    </w:p>
    <w:p>
      <w:r>
        <w:t>02543829891</w:t>
      </w:r>
    </w:p>
    <w:p>
      <w:r>
        <w:t>sonnptnt@baria-vungtau.gov.vn.</w:t>
      </w:r>
    </w:p>
    <w:p>
      <w:r>
        <w:t>sonnptnt.baria-vungtau.gov.vn</w:t>
      </w:r>
    </w:p>
    <w:p>
      <w:r>
        <w:t>000.00.10.H06</w:t>
      </w:r>
    </w:p>
    <w:p>
      <w:r>
        <w:t>11.</w:t>
      </w:r>
    </w:p>
    <w:p>
      <w:r>
        <w:t>H06.11</w:t>
      </w:r>
    </w:p>
    <w:p>
      <w:r>
        <w:t>Sở Tài chính</w:t>
      </w:r>
    </w:p>
    <w:p>
      <w:r>
        <w:t>Số 11 Trường Chinh, P. Phước Trung, TP. Bà Rịa, tỉnh Bà Rịa - Vũng Tàu.</w:t>
      </w:r>
    </w:p>
    <w:p>
      <w:r>
        <w:t>02543852328</w:t>
      </w:r>
    </w:p>
    <w:p>
      <w:r>
        <w:t>sotc@baria-vungtau.gov.vn</w:t>
      </w:r>
    </w:p>
    <w:p>
      <w:r>
        <w:t>sotc.baria-vungtau.gov.vn</w:t>
      </w:r>
    </w:p>
    <w:p>
      <w:r>
        <w:t>000.00.12.H06</w:t>
      </w:r>
    </w:p>
    <w:p>
      <w:r>
        <w:t>12.</w:t>
      </w:r>
    </w:p>
    <w:p>
      <w:r>
        <w:t>H06.12</w:t>
      </w:r>
    </w:p>
    <w:p>
      <w:r>
        <w:t>Sở Tài nguyên và Môi trường</w:t>
      </w:r>
    </w:p>
    <w:p>
      <w:r>
        <w:t>Số 01 Phạm Văn Đồng, P. Phước Trung, TP. Bà Rịa, tỉnh Bà Rịa - Vũng Tàu.</w:t>
      </w:r>
    </w:p>
    <w:p>
      <w:r>
        <w:t>02543852539</w:t>
      </w:r>
    </w:p>
    <w:p>
      <w:r>
        <w:t>sotnmt@baria-vungtau.gov.vn</w:t>
      </w:r>
    </w:p>
    <w:p>
      <w:r>
        <w:t>https://sotnmt.baria-vungtau.gov.vn</w:t>
      </w:r>
    </w:p>
    <w:p>
      <w:r>
        <w:t>000.00.13.H06</w:t>
      </w:r>
    </w:p>
    <w:p>
      <w:r>
        <w:t>13.</w:t>
      </w:r>
    </w:p>
    <w:p>
      <w:r>
        <w:t>H06.13</w:t>
      </w:r>
    </w:p>
    <w:p>
      <w:r>
        <w:t>Sở Thông tin và Truyền thông</w:t>
      </w:r>
    </w:p>
    <w:p>
      <w:r>
        <w:t>Số 198 Bạch Đằng, P. Phước Trung, TP. Bà Rịa, tỉnh Bà Rịa - Vũng Tàu.</w:t>
      </w:r>
    </w:p>
    <w:p>
      <w:r>
        <w:t>02543512223</w:t>
      </w:r>
    </w:p>
    <w:p>
      <w:r>
        <w:t>sotttt@baria-vungtau.gov.vn</w:t>
      </w:r>
    </w:p>
    <w:p>
      <w:r>
        <w:t>sotttt.baria-vungtau.gov.vn.</w:t>
      </w:r>
    </w:p>
    <w:p>
      <w:r>
        <w:t>000.00.14.H06</w:t>
      </w:r>
    </w:p>
    <w:p>
      <w:r>
        <w:t>14.</w:t>
      </w:r>
    </w:p>
    <w:p>
      <w:r>
        <w:t>H06.14</w:t>
      </w:r>
    </w:p>
    <w:p>
      <w:r>
        <w:t>Sở Tư pháp</w:t>
      </w:r>
    </w:p>
    <w:p>
      <w:r>
        <w:t>Số 01 Phạm Văn Đồng, P. Phước Trung, TP. Bà Rịa, tỉnh Bà Rịa - Vũng Tàu.</w:t>
      </w:r>
    </w:p>
    <w:p>
      <w:r>
        <w:t>02543856252</w:t>
      </w:r>
    </w:p>
    <w:p>
      <w:r>
        <w:t>sotp@baria-vungtau.gov.vn.</w:t>
      </w:r>
    </w:p>
    <w:p>
      <w:r>
        <w:t>sotp.baria-vungtau.gov.vn</w:t>
      </w:r>
    </w:p>
    <w:p>
      <w:r>
        <w:t>000.00.15.H06</w:t>
      </w:r>
    </w:p>
    <w:p>
      <w:r>
        <w:t>15.</w:t>
      </w:r>
    </w:p>
    <w:p>
      <w:r>
        <w:t>H06.15</w:t>
      </w:r>
    </w:p>
    <w:p>
      <w:r>
        <w:t>Sở Văn hóa và Thể thao</w:t>
      </w:r>
    </w:p>
    <w:p>
      <w:r>
        <w:t>Số 01 Phạm Văn Đồng, P. Phước Trung, TP. Bà Rịa, tỉnh Bà Rịa - Vũng Tàu.</w:t>
      </w:r>
    </w:p>
    <w:p>
      <w:r>
        <w:t>02543852299</w:t>
      </w:r>
    </w:p>
    <w:p>
      <w:r>
        <w:t>sovhtt@baria-vungtau.gov.vn</w:t>
      </w:r>
    </w:p>
    <w:p>
      <w:r>
        <w:t>sovhtt.baria-vungtau.gov.vn</w:t>
      </w:r>
    </w:p>
    <w:p>
      <w:r>
        <w:t>000.00.16.H06</w:t>
      </w:r>
    </w:p>
    <w:p>
      <w:r>
        <w:t>16.</w:t>
      </w:r>
    </w:p>
    <w:p>
      <w:r>
        <w:t>H06.16</w:t>
      </w:r>
    </w:p>
    <w:p>
      <w:r>
        <w:t>Sở Xây dựng</w:t>
      </w:r>
    </w:p>
    <w:p>
      <w:r>
        <w:t>Số 01 Phạm Văn Đồng, P. Phước Trung, TP. Bà Rịa, tỉnh Bà Rịa - Vũng Tàu.</w:t>
      </w:r>
    </w:p>
    <w:p>
      <w:r>
        <w:t>0254 3511680</w:t>
      </w:r>
    </w:p>
    <w:p>
      <w:r>
        <w:t>soxd@baria-vungtau.gov.vn</w:t>
      </w:r>
    </w:p>
    <w:p>
      <w:r>
        <w:t>soxd.baria-vungtau.gov.vn</w:t>
      </w:r>
    </w:p>
    <w:p>
      <w:r>
        <w:t>000.00.17.H06</w:t>
      </w:r>
    </w:p>
    <w:p>
      <w:r>
        <w:t>17.</w:t>
      </w:r>
    </w:p>
    <w:p>
      <w:r>
        <w:t>H06.17</w:t>
      </w:r>
    </w:p>
    <w:p>
      <w:r>
        <w:t>Sở Y tế</w:t>
      </w:r>
    </w:p>
    <w:p>
      <w:r>
        <w:t>Số 01 Phạm Văn Đồng, P. Phước Trung, TP. Bà Rịa, tỉnh Bà Rịa - Vũng Tàu.</w:t>
      </w:r>
    </w:p>
    <w:p>
      <w:r>
        <w:t>02543852652</w:t>
      </w:r>
    </w:p>
    <w:p>
      <w:r>
        <w:t>soyte@baria-vungtau.gov.vn</w:t>
      </w:r>
    </w:p>
    <w:p>
      <w:r>
        <w:t>soyte@baria-vungtau.gov.vn</w:t>
      </w:r>
    </w:p>
    <w:p>
      <w:r>
        <w:t>000.00.18.H06</w:t>
      </w:r>
    </w:p>
    <w:p>
      <w:r>
        <w:t>18.</w:t>
      </w:r>
    </w:p>
    <w:p>
      <w:r>
        <w:t>H06.18</w:t>
      </w:r>
    </w:p>
    <w:p>
      <w:r>
        <w:t>Sở Du lịch</w:t>
      </w:r>
    </w:p>
    <w:p>
      <w:r>
        <w:t>Số 01 Phạm Văn Đồng, P. Phước Trung, TP. Bà Rịa, tỉnh Bà Rịa - Vũng Tàu.</w:t>
      </w:r>
    </w:p>
    <w:p>
      <w:r>
        <w:t>02543836888</w:t>
      </w:r>
    </w:p>
    <w:p>
      <w:r>
        <w:t>sodl@baria-vungtau.gov.vn</w:t>
      </w:r>
    </w:p>
    <w:p>
      <w:r>
        <w:t>sodl.baria-vungtau.gov.vn</w:t>
      </w:r>
    </w:p>
    <w:p>
      <w:r>
        <w:t>000.00.19.H06</w:t>
      </w:r>
    </w:p>
    <w:p>
      <w:r>
        <w:t>19.</w:t>
      </w:r>
    </w:p>
    <w:p>
      <w:r>
        <w:t>H06.19</w:t>
      </w:r>
    </w:p>
    <w:p>
      <w:r>
        <w:t>Thanh tra tỉnh</w:t>
      </w:r>
    </w:p>
    <w:p>
      <w:r>
        <w:t>Số 11 Trường Chinh, P. Phước Trung, TP. Bà Rịa, tỉnh Bà Rịa - Vũng Tàu.</w:t>
      </w:r>
    </w:p>
    <w:p>
      <w:r>
        <w:t>0254 3727801</w:t>
      </w:r>
    </w:p>
    <w:p>
      <w:r>
        <w:t>thanhtra@baria-vungtau.gov.vn.</w:t>
      </w:r>
    </w:p>
    <w:p>
      <w:r>
        <w:t>thanhtra.baria-vungtau.gov.vn</w:t>
      </w:r>
    </w:p>
    <w:p>
      <w:r>
        <w:t>000.00.20.H06</w:t>
      </w:r>
    </w:p>
    <w:p>
      <w:r>
        <w:t>20.</w:t>
      </w:r>
    </w:p>
    <w:p>
      <w:r>
        <w:t>H06.20</w:t>
      </w:r>
    </w:p>
    <w:p>
      <w:r>
        <w:t>Ban Dân tộc tỉnh</w:t>
      </w:r>
    </w:p>
    <w:p>
      <w:r>
        <w:t>Số 11 Trường Chinh, P. Phước Trung, TP. Bà Rịa, tỉnh Bà Rịa - Vũng Tàu.</w:t>
      </w:r>
    </w:p>
    <w:p>
      <w:r>
        <w:t>0254 3727362</w:t>
      </w:r>
    </w:p>
    <w:p>
      <w:r>
        <w:t>bandt@baria-vungtau.gov.vn</w:t>
      </w:r>
    </w:p>
    <w:p>
      <w:r>
        <w:t>bandtbaria-vungtau.gov.vn</w:t>
      </w:r>
    </w:p>
    <w:p>
      <w:r>
        <w:t>000.00.21.H06</w:t>
      </w:r>
    </w:p>
    <w:p>
      <w:r>
        <w:t>21.</w:t>
      </w:r>
    </w:p>
    <w:p>
      <w:r>
        <w:t>H06.21</w:t>
      </w:r>
    </w:p>
    <w:p>
      <w:r>
        <w:t>Ban Quản lý các Khu công nghiệp</w:t>
      </w:r>
    </w:p>
    <w:p>
      <w:r>
        <w:t>Số 198 Bạch Đằng, P. Phước Trung, TP. Bà Rịa, tỉnh Bà Rịa - Vũng Tàu.</w:t>
      </w:r>
    </w:p>
    <w:p>
      <w:r>
        <w:t>0254 3816640</w:t>
      </w:r>
    </w:p>
    <w:p>
      <w:r>
        <w:t>bqlkcn@baria-vungtau.gov.vn; bqlkcn@biza.gov.vn</w:t>
      </w:r>
    </w:p>
    <w:p>
      <w:r>
        <w:t>bqlkcn.baria-vungtau.gov.vn hoặc: biza.gov.vn</w:t>
      </w:r>
    </w:p>
    <w:p>
      <w:r>
        <w:t>000.00.11.H06</w:t>
      </w:r>
    </w:p>
    <w:p>
      <w:r>
        <w:t>22.</w:t>
      </w:r>
    </w:p>
    <w:p>
      <w:r>
        <w:t>H06.22</w:t>
      </w:r>
    </w:p>
    <w:p>
      <w:r>
        <w:t>Trung tâm Xúc tiến Đầu tư - Thương mại -Du lịch</w:t>
      </w:r>
    </w:p>
    <w:p>
      <w:r>
        <w:t>Số 11 Trường Chinh, P. Phước Trung, TP. Bà Rịa, tỉnh Bà Rịa - Vũng Tàu.</w:t>
      </w:r>
    </w:p>
    <w:p>
      <w:r>
        <w:t>0254 3573082</w:t>
      </w:r>
    </w:p>
    <w:p>
      <w:r>
        <w:t>xtdttmdl@baria-vungtau.gov.vn</w:t>
      </w:r>
    </w:p>
    <w:p>
      <w:r>
        <w:t>ittpa.baria-vungtau.gov.vn</w:t>
      </w:r>
    </w:p>
    <w:p>
      <w:r>
        <w:t>23.</w:t>
      </w:r>
    </w:p>
    <w:p>
      <w:r>
        <w:t>H06.23</w:t>
      </w:r>
    </w:p>
    <w:p>
      <w:r>
        <w:t>Ban Quản lý Trung tâm Hành chính - Chính trị tỉnh</w:t>
      </w:r>
    </w:p>
    <w:p>
      <w:r>
        <w:t>Số 179 Bạch Đằng, P. Phước Trung, TP. Bà Rịa, tỉnh Bà Rịa - Vũng Tàu.</w:t>
      </w:r>
    </w:p>
    <w:p>
      <w:r>
        <w:t>0254 3727872</w:t>
      </w:r>
    </w:p>
    <w:p>
      <w:r>
        <w:t>bqltthcct@baria-vungtau.gov.vn</w:t>
      </w:r>
    </w:p>
    <w:p>
      <w:r>
        <w:t>24.</w:t>
      </w:r>
    </w:p>
    <w:p>
      <w:r>
        <w:t>H06.24</w:t>
      </w:r>
    </w:p>
    <w:p>
      <w:r>
        <w:t>Đài Phát thanh và Truyền hình tỉnh</w:t>
      </w:r>
    </w:p>
    <w:p>
      <w:r>
        <w:t>Số 564 Cách Mạng Tháng 8, P. Phước Trung, TP. Bà Rịa, tỉnh Bà Rịa - Vũng Tàu.</w:t>
      </w:r>
    </w:p>
    <w:p>
      <w:r>
        <w:t>0254 3702075</w:t>
      </w:r>
    </w:p>
    <w:p>
      <w:r>
        <w:t>dptth@baria-vungtau.gov.vn.</w:t>
      </w:r>
    </w:p>
    <w:p>
      <w:r>
        <w:t>brt.vn</w:t>
      </w:r>
    </w:p>
    <w:p>
      <w:r>
        <w:t>25.</w:t>
      </w:r>
    </w:p>
    <w:p>
      <w:r>
        <w:t>H06.25</w:t>
      </w:r>
    </w:p>
    <w:p>
      <w:r>
        <w:t>Quỹ Bảo vệ môi trường tỉnh</w:t>
      </w:r>
    </w:p>
    <w:p>
      <w:r>
        <w:t>Số 129B Trương Công Định, P. 3, TP. Vũng Tàu, tỉnh Bà Rịa - Vũng Tàu.</w:t>
      </w:r>
    </w:p>
    <w:p>
      <w:r>
        <w:t>025435734</w:t>
      </w:r>
    </w:p>
    <w:p>
      <w:r>
        <w:t>quymoitruong@baria-vungtau.gov.vn</w:t>
      </w:r>
    </w:p>
    <w:p>
      <w:r>
        <w:t>quymoitruong.baria-vungtau.gov.vn</w:t>
      </w:r>
    </w:p>
    <w:p>
      <w:r>
        <w:t>26.</w:t>
      </w:r>
    </w:p>
    <w:p>
      <w:r>
        <w:t>H06.26</w:t>
      </w:r>
    </w:p>
    <w:p>
      <w:r>
        <w:t>Ban Quản lý Dự án Chuyên ngành Nông nghiệp và Phát triển nông thôn tỉnh</w:t>
      </w:r>
    </w:p>
    <w:p>
      <w:r>
        <w:t>Số 123 Bạch Đằng, P. Phước Trung, TP. Bà Rịa, tỉnh Bà Rịa - Vũng Tàu.</w:t>
      </w:r>
    </w:p>
    <w:p>
      <w:r>
        <w:t>0254373669</w:t>
      </w:r>
    </w:p>
    <w:p>
      <w:r>
        <w:t>27.</w:t>
      </w:r>
    </w:p>
    <w:p>
      <w:r>
        <w:t>H06.27</w:t>
      </w:r>
    </w:p>
    <w:p>
      <w:r>
        <w:t>Ban Quản lý Dự án Chuyên ngành Giao thông tỉnh</w:t>
      </w:r>
    </w:p>
    <w:p>
      <w:r>
        <w:t>Số 123 Bạch Đằng, P. Phước Trung, TP. Bà Rịa, tỉnh Bà Rịa - Vũng Tàu.</w:t>
      </w:r>
    </w:p>
    <w:p>
      <w:r>
        <w:t>02543727858</w:t>
      </w:r>
    </w:p>
    <w:p>
      <w:r>
        <w:t>28.</w:t>
      </w:r>
    </w:p>
    <w:p>
      <w:r>
        <w:t>H06.28</w:t>
      </w:r>
    </w:p>
    <w:p>
      <w:r>
        <w:t>Ban Quản lý Dự án Giao thông Khu vực cảng Cái Mép - Thị Vải</w:t>
      </w:r>
    </w:p>
    <w:p>
      <w:r>
        <w:t>Số 123 Bạch Đằng, P. Phước Trung, TP. Bà Rịa, tỉnh Bà Rịa - Vũng Tàu.</w:t>
      </w:r>
    </w:p>
    <w:p>
      <w:r>
        <w:t>02543515595</w:t>
      </w:r>
    </w:p>
    <w:p>
      <w:r>
        <w:t>29.</w:t>
      </w:r>
    </w:p>
    <w:p>
      <w:r>
        <w:t>H06.29</w:t>
      </w:r>
    </w:p>
    <w:p>
      <w:r>
        <w:t>Ban Quản lý Dự án Chuyên ngành Dân dụng và Công nghiệp tỉnh</w:t>
      </w:r>
    </w:p>
    <w:p>
      <w:r>
        <w:t>Số 123 Bạch Đằng, P. Phước Trung, TP. Bà Rịa, tỉnh Bà Rịa - Vũng Tàu.</w:t>
      </w:r>
    </w:p>
    <w:p>
      <w:r>
        <w:t>096 6460055</w:t>
      </w:r>
    </w:p>
    <w:p>
      <w:r>
        <w:t>30.</w:t>
      </w:r>
    </w:p>
    <w:p>
      <w:r>
        <w:t>H06.30</w:t>
      </w:r>
    </w:p>
    <w:p>
      <w:r>
        <w:t>Quỹ Đầu tư phát triển tỉnh</w:t>
      </w:r>
    </w:p>
    <w:p>
      <w:r>
        <w:t>Số 38 Nguyễn Trường Tộ, Phường 3, TP. Vũng Tàu, tỉnh Bà Rịa - Vũng Tàu.</w:t>
      </w:r>
    </w:p>
    <w:p>
      <w:r>
        <w:t>0254 3857071</w:t>
      </w:r>
    </w:p>
    <w:p>
      <w:r>
        <w:t>info@bvdif.vn; vanphong.bvdif@gmail.com</w:t>
      </w:r>
    </w:p>
    <w:p>
      <w:r>
        <w:t>www.bvdifivn</w:t>
      </w:r>
    </w:p>
    <w:p>
      <w:r>
        <w:t>31.</w:t>
      </w:r>
    </w:p>
    <w:p>
      <w:r>
        <w:t>H06.31</w:t>
      </w:r>
    </w:p>
    <w:p>
      <w:r>
        <w:t>Trường Cao đẳng Kỹ thuật Công nghệ</w:t>
      </w:r>
    </w:p>
    <w:p>
      <w:r>
        <w:t>Khu phố Thanh Tân, thị trấn Đất Đỏ, huyện Đất Đỏ, tỉnh Bà Rịa - Vũng Tàu.</w:t>
      </w:r>
    </w:p>
    <w:p>
      <w:r>
        <w:t>0254 3866420</w:t>
      </w:r>
    </w:p>
    <w:p>
      <w:r>
        <w:t>info@bctech.edu.vn</w:t>
      </w:r>
    </w:p>
    <w:p>
      <w:r>
        <w:t>bctech.edu.vn</w:t>
      </w:r>
    </w:p>
    <w:p>
      <w:r>
        <w:t>32.</w:t>
      </w:r>
    </w:p>
    <w:p>
      <w:r>
        <w:t>H06.32</w:t>
      </w:r>
    </w:p>
    <w:p>
      <w:r>
        <w:t>Ban An toàn giao thông</w:t>
      </w:r>
    </w:p>
    <w:p>
      <w:r>
        <w:t>Số 198 Bạch Đằng, P. Phước Trung, TP. Bà Rịa, tỉnh Bà Rịa - Vũng Tàu.</w:t>
      </w:r>
    </w:p>
    <w:p>
      <w:r>
        <w:t>0254 3727841</w:t>
      </w:r>
    </w:p>
    <w:p>
      <w:r>
        <w:t>banatgt@baria-vungtau.gov.vn</w:t>
      </w:r>
    </w:p>
    <w:p>
      <w:r>
        <w:t>33.</w:t>
      </w:r>
    </w:p>
    <w:p>
      <w:r>
        <w:t>H06.33</w:t>
      </w:r>
    </w:p>
    <w:p>
      <w:r>
        <w:t>Ban Quản lý Vườn quốc gia Côn Đảo</w:t>
      </w:r>
    </w:p>
    <w:p>
      <w:r>
        <w:t>Ma Thiên Lãnh, Khu 3, huyện Côn Đảo; số 422 Lê Hồng Phong, TP. Vũng Tàu, tỉnh Bà Rịa - Vũng Tàu.</w:t>
      </w:r>
    </w:p>
    <w:p>
      <w:r>
        <w:t>0254 3830150</w:t>
      </w:r>
    </w:p>
    <w:p>
      <w:r>
        <w:t>info@condaopark.com.vn; bqlvqgcd@baria-vungtau.gov.vn</w:t>
      </w:r>
    </w:p>
    <w:p>
      <w:r>
        <w:t>condaopark.com.vn</w:t>
      </w:r>
    </w:p>
    <w:p>
      <w:r>
        <w:t>34.</w:t>
      </w:r>
    </w:p>
    <w:p>
      <w:r>
        <w:t>H06.34</w:t>
      </w:r>
    </w:p>
    <w:p>
      <w:r>
        <w:t>UBND thành phố Vũng Tàu</w:t>
      </w:r>
    </w:p>
    <w:p>
      <w:r>
        <w:t>Số 89 Lý Thường Kiệt, Phường 1, TP. Vũng Tàu, tỉnh Bà Rịa - Vũng Tàu.</w:t>
      </w:r>
    </w:p>
    <w:p>
      <w:r>
        <w:t>0254 3852767</w:t>
      </w:r>
    </w:p>
    <w:p>
      <w:r>
        <w:t>vungtau@baria-vungtau.gov.vn</w:t>
      </w:r>
    </w:p>
    <w:p>
      <w:r>
        <w:t>vungtau.baria-vungtau.gov.vn</w:t>
      </w:r>
    </w:p>
    <w:p>
      <w:r>
        <w:t>000.00.31.H06</w:t>
      </w:r>
    </w:p>
    <w:p>
      <w:r>
        <w:t>35.</w:t>
      </w:r>
    </w:p>
    <w:p>
      <w:r>
        <w:t>H06.35</w:t>
      </w:r>
    </w:p>
    <w:p>
      <w:r>
        <w:t>UBND thành phố Bà Rịa</w:t>
      </w:r>
    </w:p>
    <w:p>
      <w:r>
        <w:t>Số 137 đường 27/4, P. Phước Hiệp, TP. Bà Rịa, tỉnh Bà Rịa - Vũng Tàu.</w:t>
      </w:r>
    </w:p>
    <w:p>
      <w:r>
        <w:t>0254 3825105</w:t>
      </w:r>
    </w:p>
    <w:p>
      <w:r>
        <w:t>baria@baria-vungtau.gov.vn</w:t>
      </w:r>
    </w:p>
    <w:p>
      <w:r>
        <w:t>baria.baria-vungtau.gov.vn</w:t>
      </w:r>
    </w:p>
    <w:p>
      <w:r>
        <w:t>000.00.32.H06</w:t>
      </w:r>
    </w:p>
    <w:p>
      <w:r>
        <w:t>36.</w:t>
      </w:r>
    </w:p>
    <w:p>
      <w:r>
        <w:t>H06.36</w:t>
      </w:r>
    </w:p>
    <w:p>
      <w:r>
        <w:t>UBND thị xã Phú Mỹ</w:t>
      </w:r>
    </w:p>
    <w:p>
      <w:r>
        <w:t>Số 412 đường Độc lập, P. Phú Mỹ, thị xã Phú Mỹ, tỉnh Bà Rịa - Vũng Tàu.</w:t>
      </w:r>
    </w:p>
    <w:p>
      <w:r>
        <w:t>0254 3876779</w:t>
      </w:r>
    </w:p>
    <w:p>
      <w:r>
        <w:t>phumy@baria-vungtau.gov.vn</w:t>
      </w:r>
    </w:p>
    <w:p>
      <w:r>
        <w:t>www.phumy.baria-vungtau.gov.vn</w:t>
      </w:r>
    </w:p>
    <w:p>
      <w:r>
        <w:t>000.00.33.H06</w:t>
      </w:r>
    </w:p>
    <w:p>
      <w:r>
        <w:t>37.</w:t>
      </w:r>
    </w:p>
    <w:p>
      <w:r>
        <w:t>H06.37</w:t>
      </w:r>
    </w:p>
    <w:p>
      <w:r>
        <w:t>UBND huyện Châu Đức</w:t>
      </w:r>
    </w:p>
    <w:p>
      <w:r>
        <w:t>Số 70 Trần Hưng Đạo, TT. Ngãi Giao, huyện Châu Đức, tỉnh Bà Rịa - Vũng Tàu.</w:t>
      </w:r>
    </w:p>
    <w:p>
      <w:r>
        <w:t>0254 3881109</w:t>
      </w:r>
    </w:p>
    <w:p>
      <w:r>
        <w:t>chauduc@baria-vungtau.gov.vn</w:t>
      </w:r>
    </w:p>
    <w:p>
      <w:r>
        <w:t>chauduc.baria-vungtau.gov.vn.</w:t>
      </w:r>
    </w:p>
    <w:p>
      <w:r>
        <w:t>000.00.34.H06</w:t>
      </w:r>
    </w:p>
    <w:p>
      <w:r>
        <w:t>38.</w:t>
      </w:r>
    </w:p>
    <w:p>
      <w:r>
        <w:t>H06.38</w:t>
      </w:r>
    </w:p>
    <w:p>
      <w:r>
        <w:t>UBND huyện Long Điền</w:t>
      </w:r>
    </w:p>
    <w:p>
      <w:r>
        <w:t>Số 1939 Quốc lộ 55, TT. Long Điền, H. Long Điền, tỉnh Bà Rịa - Vũng Tàu.</w:t>
      </w:r>
    </w:p>
    <w:p>
      <w:r>
        <w:t>0254 3862266</w:t>
      </w:r>
    </w:p>
    <w:p>
      <w:r>
        <w:t>longdien@baria-vungtau.gov.vn</w:t>
      </w:r>
    </w:p>
    <w:p>
      <w:r>
        <w:t>longdien.baria-vungtau.gov.vn</w:t>
      </w:r>
    </w:p>
    <w:p>
      <w:r>
        <w:t>000.00.35.H06</w:t>
      </w:r>
    </w:p>
    <w:p>
      <w:r>
        <w:t>39.</w:t>
      </w:r>
    </w:p>
    <w:p>
      <w:r>
        <w:t>H06.39</w:t>
      </w:r>
    </w:p>
    <w:p>
      <w:r>
        <w:t>UBND huyện Đất Đỏ</w:t>
      </w:r>
    </w:p>
    <w:p>
      <w:r>
        <w:t>Trung tâm Hành chính huyện Đất Đỏ, Tỉnh lộ 44B, khu phố Hiệp Hòa, thị trấn Đất Đỏ, huyện Đất Đỏ, tỉnh Bà Rịa - Vũng Tàu.</w:t>
      </w:r>
    </w:p>
    <w:p>
      <w:r>
        <w:t>0254 3688285</w:t>
      </w:r>
    </w:p>
    <w:p>
      <w:r>
        <w:t>datdo@baria-vungtau.gov.vn</w:t>
      </w:r>
    </w:p>
    <w:p>
      <w:r>
        <w:t>datdo.baria-vungtau.gov.vn</w:t>
      </w:r>
    </w:p>
    <w:p>
      <w:r>
        <w:t>000.00.36.H06</w:t>
      </w:r>
    </w:p>
    <w:p>
      <w:r>
        <w:t>40.</w:t>
      </w:r>
    </w:p>
    <w:p>
      <w:r>
        <w:t>H06.40</w:t>
      </w:r>
    </w:p>
    <w:p>
      <w:r>
        <w:t>UBND huyện Xuyên Mộc</w:t>
      </w:r>
    </w:p>
    <w:p>
      <w:r>
        <w:t>Số 151 Quốc lộ 55, TT. Phước Bửu, H. Xuyên Mộc, tỉnh Bà Rịa - Vũng Tàu.</w:t>
      </w:r>
    </w:p>
    <w:p>
      <w:r>
        <w:t>0254 3874165</w:t>
      </w:r>
    </w:p>
    <w:p>
      <w:r>
        <w:t>xuyenmoc@baria-vungtau.gov.vn</w:t>
      </w:r>
    </w:p>
    <w:p>
      <w:r>
        <w:t>xuyenmoc.baria-vungtau.gov.vn</w:t>
      </w:r>
    </w:p>
    <w:p>
      <w:r>
        <w:t>000.00.37.H06</w:t>
      </w:r>
    </w:p>
    <w:p>
      <w:r>
        <w:t>41.</w:t>
      </w:r>
    </w:p>
    <w:p>
      <w:r>
        <w:t>H06.41</w:t>
      </w:r>
    </w:p>
    <w:p>
      <w:r>
        <w:t>UBND huyện Côn Đảo</w:t>
      </w:r>
    </w:p>
    <w:p>
      <w:r>
        <w:t>Số 28 Tôn Đức Thắng, huyện Côn Đảo, tỉnh Bà Rịa - Vũng Tàu.</w:t>
      </w:r>
    </w:p>
    <w:p>
      <w:r>
        <w:t>0254 3830157</w:t>
      </w:r>
    </w:p>
    <w:p>
      <w:r>
        <w:t>condao@baria-vungtau.gov.vn</w:t>
      </w:r>
    </w:p>
    <w:p>
      <w:r>
        <w:t>condao.baria-vungtau.gov.vn</w:t>
      </w:r>
    </w:p>
    <w:p>
      <w:r>
        <w:t>000.00.38.H06</w:t>
      </w:r>
    </w:p>
    <w:p>
      <w:r>
        <w:t>42.</w:t>
      </w:r>
    </w:p>
    <w:p>
      <w:r>
        <w:t>H06.42</w:t>
      </w:r>
    </w:p>
    <w:p>
      <w:r>
        <w:t>Liên minh Hợp tác xã tỉnh</w:t>
      </w:r>
    </w:p>
    <w:p>
      <w:r>
        <w:t>Số 47 Bà triệu, phường 4, TP. Vũng Tàu, tỉnh Bà Rịa - Vũng Tàu.</w:t>
      </w:r>
    </w:p>
    <w:p>
      <w:r>
        <w:t>0254 3852 988</w:t>
      </w:r>
    </w:p>
    <w:p>
      <w:r>
        <w:t>lmhtx@baria-vungtau.gov.vn</w:t>
      </w:r>
    </w:p>
    <w:p>
      <w:r>
        <w:t>lienminhhtx.baria-vungtau.gov.vn</w:t>
      </w:r>
    </w:p>
    <w:p>
      <w:r>
        <w:t>43.</w:t>
      </w:r>
    </w:p>
    <w:p>
      <w:r>
        <w:t>H06.43</w:t>
      </w:r>
    </w:p>
    <w:p>
      <w:r>
        <w:t>Liên hiệp các tổ chức Hữu nghị tỉnh</w:t>
      </w:r>
    </w:p>
    <w:p>
      <w:r>
        <w:t>Số 96 Trần Hưng Đạo, Phường 1, TP. Vũng Tàu, tỉnh Bà Rịa - Vũng Tàu.</w:t>
      </w:r>
    </w:p>
    <w:p>
      <w:r>
        <w:t>0254 3852552</w:t>
      </w:r>
    </w:p>
    <w:p>
      <w:r>
        <w:t>lienhiephuunghibrvt@gmail.com.</w:t>
      </w:r>
    </w:p>
    <w:p>
      <w:r>
        <w:t>PHỤ LỤC III</w:t>
      </w:r>
    </w:p>
    <w:p>
      <w:r>
        <w:t>MÃ ĐỊNH DANH ĐIỆN TỬ CỦA CAC CƠ QUAN, ĐƠN VỊ THUỘC, TRỰC THUỘC CÁC CƠ QUAN, ĐƠN VỊ CẤP 2 (CẤP 3)</w:t>
      </w:r>
    </w:p>
    <w:p>
      <w:r>
        <w:t>(Ban hành kèm theo Quyết định số 2646/QĐ-UBND ngày 19 tháng 10 năm 2023 của Ủy ban nhân dân tỉnh Bà Rịa - Vũng Tàu)</w:t>
      </w:r>
    </w:p>
    <w:p>
      <w:r>
        <w:t>TT</w:t>
      </w:r>
    </w:p>
    <w:p>
      <w:r>
        <w:t>Mã định danh</w:t>
      </w:r>
    </w:p>
    <w:p>
      <w:r>
        <w:t>Tên cơ quan, đơn vị</w:t>
      </w:r>
    </w:p>
    <w:p>
      <w:r>
        <w:t>Địa chỉ</w:t>
      </w:r>
    </w:p>
    <w:p>
      <w:r>
        <w:t>Điện thoại</w:t>
      </w:r>
    </w:p>
    <w:p>
      <w:r>
        <w:t>Email</w:t>
      </w:r>
    </w:p>
    <w:p>
      <w:r>
        <w:t>Website</w:t>
      </w:r>
    </w:p>
    <w:p>
      <w:r>
        <w:t>Mã định danh đã cấp theo QCVN 102:2016/BTTTT</w:t>
      </w:r>
    </w:p>
    <w:p>
      <w:r>
        <w:t>1.</w:t>
      </w:r>
    </w:p>
    <w:p>
      <w:r>
        <w:t>H06.01.01</w:t>
      </w:r>
    </w:p>
    <w:p>
      <w:r>
        <w:t>Ban Tiếp Công dân</w:t>
      </w:r>
    </w:p>
    <w:p>
      <w:r>
        <w:t>Số 588/1 Cách Mạng Tháng Tám, P. Phước Trung, TP. Bà Rịa, tỉnh BR-VT</w:t>
      </w:r>
    </w:p>
    <w:p>
      <w:r>
        <w:t>0254 3852900</w:t>
      </w:r>
    </w:p>
    <w:p>
      <w:r>
        <w:t>bantiepdan@baria-vungtau.gov.vn</w:t>
      </w:r>
    </w:p>
    <w:p>
      <w:r>
        <w:t>000.01.01.H06</w:t>
      </w:r>
    </w:p>
    <w:p>
      <w:r>
        <w:t>2.</w:t>
      </w:r>
    </w:p>
    <w:p>
      <w:r>
        <w:t>H06.01.02</w:t>
      </w:r>
    </w:p>
    <w:p>
      <w:r>
        <w:t>Trung tâm Công báo - Tin học</w:t>
      </w:r>
    </w:p>
    <w:p>
      <w:r>
        <w:t>Số 01 Phạm Văn Đồng, P. Phước Trung, TP. Bà Rịa, tỉnh BR-VT</w:t>
      </w:r>
    </w:p>
    <w:p>
      <w:r>
        <w:t>0254 3512473</w:t>
      </w:r>
    </w:p>
    <w:p>
      <w:r>
        <w:t>congbao@baria-vungtau.gov.vn</w:t>
      </w:r>
    </w:p>
    <w:p>
      <w:r>
        <w:t>http://congbao.baria-vungtau.gov.vn</w:t>
      </w:r>
    </w:p>
    <w:p>
      <w:r>
        <w:t>000.02.01.H06</w:t>
      </w:r>
    </w:p>
    <w:p>
      <w:r>
        <w:t>3.</w:t>
      </w:r>
    </w:p>
    <w:p>
      <w:r>
        <w:t>H06.01.03</w:t>
      </w:r>
    </w:p>
    <w:p>
      <w:r>
        <w:t>Trung tâm Phục vụ Hành chính công</w:t>
      </w:r>
    </w:p>
    <w:p>
      <w:r>
        <w:t>Số 04 Phạm Văn Đồng, P. Phước Trung, TP. Bà Rịa, tỉnh BR-VT</w:t>
      </w:r>
    </w:p>
    <w:p>
      <w:r>
        <w:t>0254.3515555</w:t>
      </w:r>
    </w:p>
    <w:p>
      <w:r>
        <w:t>dichvucong@baria-vungtau.gov.vn</w:t>
      </w:r>
    </w:p>
    <w:p>
      <w:r>
        <w:t>https://dichvucong.baria-vungtau.gov.vn</w:t>
      </w:r>
    </w:p>
    <w:p>
      <w:r>
        <w:t>4.</w:t>
      </w:r>
    </w:p>
    <w:p>
      <w:r>
        <w:t>H06.02.01</w:t>
      </w:r>
    </w:p>
    <w:p>
      <w:r>
        <w:t>Trung tâm Khuyến Công và Tư vấn phát triển công nghiệp</w:t>
      </w:r>
    </w:p>
    <w:p>
      <w:r>
        <w:t>Số 08 Trần Hưng Đạo, Phường 1, TP. Vũng Tàu, tỉnh BR- VT</w:t>
      </w:r>
    </w:p>
    <w:p>
      <w:r>
        <w:t>0254 3512011</w:t>
      </w:r>
    </w:p>
    <w:p>
      <w:r>
        <w:t>khuyencongbrvt@gmail.com</w:t>
      </w:r>
    </w:p>
    <w:p>
      <w:r>
        <w:t>http://khuyencong.baria-vungtau.gov.vn</w:t>
      </w:r>
    </w:p>
    <w:p>
      <w:r>
        <w:t>000.02.02.H06</w:t>
      </w:r>
    </w:p>
    <w:p>
      <w:r>
        <w:t>5.</w:t>
      </w:r>
    </w:p>
    <w:p>
      <w:r>
        <w:t>H06.03.01</w:t>
      </w:r>
    </w:p>
    <w:p>
      <w:r>
        <w:t>Trường THPT chuyên Lê Quý Đôn</w:t>
      </w:r>
    </w:p>
    <w:p>
      <w:r>
        <w:t>Đường 3/2, Phường 11, TP. Vũng Tàu, tỉnh BR-VT</w:t>
      </w:r>
    </w:p>
    <w:p>
      <w:r>
        <w:t>0254 3510602</w:t>
      </w:r>
    </w:p>
    <w:p>
      <w:r>
        <w:t>c3lequydon.sobariavungtau@moet.edu.vn</w:t>
      </w:r>
    </w:p>
    <w:p>
      <w:r>
        <w:t>http://thpt-lequydon.bariavungtau.edu.vn</w:t>
      </w:r>
    </w:p>
    <w:p>
      <w:r>
        <w:t>000.01.03.H06</w:t>
      </w:r>
    </w:p>
    <w:p>
      <w:r>
        <w:t>6.</w:t>
      </w:r>
    </w:p>
    <w:p>
      <w:r>
        <w:t>H06.03.02</w:t>
      </w:r>
    </w:p>
    <w:p>
      <w:r>
        <w:t>Trường THPT Vũng Tàu</w:t>
      </w:r>
    </w:p>
    <w:p>
      <w:r>
        <w:t>Số 09 Thi Sách, Phường 8, TP. Vũng Tàu, tỉnh BR- VT</w:t>
      </w:r>
    </w:p>
    <w:p>
      <w:r>
        <w:t>0254 3852188</w:t>
      </w:r>
    </w:p>
    <w:p>
      <w:r>
        <w:t>c3vungtau.sobariavungtau@moet.edu.vn</w:t>
      </w:r>
    </w:p>
    <w:p>
      <w:r>
        <w:t>http://thpt-vungtau.bariavungtau.edu.vn</w:t>
      </w:r>
    </w:p>
    <w:p>
      <w:r>
        <w:t>000.02.03.H06</w:t>
      </w:r>
    </w:p>
    <w:p>
      <w:r>
        <w:t>7.</w:t>
      </w:r>
    </w:p>
    <w:p>
      <w:r>
        <w:t>H06.03.03</w:t>
      </w:r>
    </w:p>
    <w:p>
      <w:r>
        <w:t>Trường THPT Nguyễn Huệ</w:t>
      </w:r>
    </w:p>
    <w:p>
      <w:r>
        <w:t>Số 977 Bình Giã, P. Rạch Dừa, TP. Vũng Tàu, tỉnh BR- VT</w:t>
      </w:r>
    </w:p>
    <w:p>
      <w:r>
        <w:t>0254 3848514</w:t>
      </w:r>
    </w:p>
    <w:p>
      <w:r>
        <w:t>c3nguyenhue.sobariavungtau@moet.edu.vn</w:t>
      </w:r>
    </w:p>
    <w:p>
      <w:r>
        <w:t>http://thpt-nguyenhue.bariavungtau.edu.vn</w:t>
      </w:r>
    </w:p>
    <w:p>
      <w:r>
        <w:t>000.03.03.H06</w:t>
      </w:r>
    </w:p>
    <w:p>
      <w:r>
        <w:t>8.</w:t>
      </w:r>
    </w:p>
    <w:p>
      <w:r>
        <w:t>H06.03.04</w:t>
      </w:r>
    </w:p>
    <w:p>
      <w:r>
        <w:t>Trường THPT Đinh Tiên Hoàng</w:t>
      </w:r>
    </w:p>
    <w:p>
      <w:r>
        <w:t>Số 16/15/2 Xô Viết Nghệ Tĩnh, P. Thắng Tam, TP. Vũng Tàu, tỉnh BR- VT</w:t>
      </w:r>
    </w:p>
    <w:p>
      <w:r>
        <w:t>0254 3852685</w:t>
      </w:r>
    </w:p>
    <w:p>
      <w:r>
        <w:t>c3dinhtienhoang.sobariavungtau@moet.edu.vn</w:t>
      </w:r>
    </w:p>
    <w:p>
      <w:r>
        <w:t>http://thpt- dinhtienhoang.bariavimgtau.edu.vn.</w:t>
      </w:r>
    </w:p>
    <w:p>
      <w:r>
        <w:t>000.04.03.H06</w:t>
      </w:r>
    </w:p>
    <w:p>
      <w:r>
        <w:t>9.</w:t>
      </w:r>
    </w:p>
    <w:p>
      <w:r>
        <w:t>H06.03.05</w:t>
      </w:r>
    </w:p>
    <w:p>
      <w:r>
        <w:t>Trường THPT Trần Nguyên Hãn</w:t>
      </w:r>
    </w:p>
    <w:p>
      <w:r>
        <w:t>Đường 30/4, Phường 9, TP. Vũng Tàu, tỉnh BR- VT</w:t>
      </w:r>
    </w:p>
    <w:p>
      <w:r>
        <w:t>0254 3591699</w:t>
      </w:r>
    </w:p>
    <w:p>
      <w:r>
        <w:t>c3trannguyenhan.sobariavungtau@moet.edu.vn.</w:t>
      </w:r>
    </w:p>
    <w:p>
      <w:r>
        <w:t>http://thpt-trannguyenhan.bariavungtau.edu.vn.</w:t>
      </w:r>
    </w:p>
    <w:p>
      <w:r>
        <w:t>000.05.03.H06</w:t>
      </w:r>
    </w:p>
    <w:p>
      <w:r>
        <w:t>10.</w:t>
      </w:r>
    </w:p>
    <w:p>
      <w:r>
        <w:t>H06.03.06</w:t>
      </w:r>
    </w:p>
    <w:p>
      <w:r>
        <w:t>Trường THPT Châu Thành</w:t>
      </w:r>
    </w:p>
    <w:p>
      <w:r>
        <w:t>Số 174 đường 27/4, P. Phước Hiệp, TP. Bà Rịa, tỉnh BR-VT</w:t>
      </w:r>
    </w:p>
    <w:p>
      <w:r>
        <w:t>0254 3825126</w:t>
      </w:r>
    </w:p>
    <w:p>
      <w:r>
        <w:t>c3chauthanh.sobariavungtau@moet.edu.vn.</w:t>
      </w:r>
    </w:p>
    <w:p>
      <w:r>
        <w:t>http://thpt-chauthanh.bariavungtau.edu.vn</w:t>
      </w:r>
    </w:p>
    <w:p>
      <w:r>
        <w:t>000.06.03.H06</w:t>
      </w:r>
    </w:p>
    <w:p>
      <w:r>
        <w:t>11.</w:t>
      </w:r>
    </w:p>
    <w:p>
      <w:r>
        <w:t>H06.03.07</w:t>
      </w:r>
    </w:p>
    <w:p>
      <w:r>
        <w:t>Trường THPT Bà Rịa</w:t>
      </w:r>
    </w:p>
    <w:p>
      <w:r>
        <w:t>Nguyễn Tất Thành, P. Phước Nguyên, TP. Bà Rịa, tỉnh BR-VT</w:t>
      </w:r>
    </w:p>
    <w:p>
      <w:r>
        <w:t>0254 3702008</w:t>
      </w:r>
    </w:p>
    <w:p>
      <w:r>
        <w:t>c3baria.sobariavungtau@moet.edu.vn</w:t>
      </w:r>
    </w:p>
    <w:p>
      <w:r>
        <w:t>http://thpt-baria.bariavungtau.edu.vn.</w:t>
      </w:r>
    </w:p>
    <w:p>
      <w:r>
        <w:t>000.07.03.H06</w:t>
      </w:r>
    </w:p>
    <w:p>
      <w:r>
        <w:t>12.</w:t>
      </w:r>
    </w:p>
    <w:p>
      <w:r>
        <w:t>H06.03.08</w:t>
      </w:r>
    </w:p>
    <w:p>
      <w:r>
        <w:t>Trường THPT Nguyễn Bỉnh Khiêm</w:t>
      </w:r>
    </w:p>
    <w:p>
      <w:r>
        <w:t>Số 78 Hoàng Hoa Thám, P. Long Tâm, TP. Bà Rịa, tỉnh BR-VT</w:t>
      </w:r>
    </w:p>
    <w:p>
      <w:r>
        <w:t>0254 3736144</w:t>
      </w:r>
    </w:p>
    <w:p>
      <w:r>
        <w:t>c3nguyenbinhkhicmbariavungtau@gmail.com.</w:t>
      </w:r>
    </w:p>
    <w:p>
      <w:r>
        <w:t>http://thpt-nguyenbinhkhiem.bariavungtau.edu.vn.</w:t>
      </w:r>
    </w:p>
    <w:p>
      <w:r>
        <w:t>000.08.03.H06</w:t>
      </w:r>
    </w:p>
    <w:p>
      <w:r>
        <w:t>13.</w:t>
      </w:r>
    </w:p>
    <w:p>
      <w:r>
        <w:t>H06.03.09</w:t>
      </w:r>
    </w:p>
    <w:p>
      <w:r>
        <w:t>Trường THPT Trần Phú</w:t>
      </w:r>
    </w:p>
    <w:p>
      <w:r>
        <w:t>Quốc lộ 56, xã Xà Bang, huyện Châu Đức, tỉnh BR-VT</w:t>
      </w:r>
    </w:p>
    <w:p>
      <w:r>
        <w:t>0254 3885059</w:t>
      </w:r>
    </w:p>
    <w:p>
      <w:r>
        <w:t>c3tranphu.sobariavungtau@moet.edu.vn</w:t>
      </w:r>
    </w:p>
    <w:p>
      <w:r>
        <w:t>http://thpt-tranphu.bariavungtau.edu.vn</w:t>
      </w:r>
    </w:p>
    <w:p>
      <w:r>
        <w:t>000.09.03.H06</w:t>
      </w:r>
    </w:p>
    <w:p>
      <w:r>
        <w:t>14.</w:t>
      </w:r>
    </w:p>
    <w:p>
      <w:r>
        <w:t>H06.03.10</w:t>
      </w:r>
    </w:p>
    <w:p>
      <w:r>
        <w:t>Trường THPT Nguyễn Du</w:t>
      </w:r>
    </w:p>
    <w:p>
      <w:r>
        <w:t>Số 03 Trần Hưng Đạo, TT. Ngãi Giao, huyện Châu Đức, tỉnh BR-VT</w:t>
      </w:r>
    </w:p>
    <w:p>
      <w:r>
        <w:t>0254 3881118</w:t>
      </w:r>
    </w:p>
    <w:p>
      <w:r>
        <w:t>c3nguyendu.sobariavungtau@moet.edu.vn</w:t>
      </w:r>
    </w:p>
    <w:p>
      <w:r>
        <w:t>http://thpt- nguyendu.bariavungtau.ed u.vn.</w:t>
      </w:r>
    </w:p>
    <w:p>
      <w:r>
        <w:t>000.10.03.H06</w:t>
      </w:r>
    </w:p>
    <w:p>
      <w:r>
        <w:t>15.</w:t>
      </w:r>
    </w:p>
    <w:p>
      <w:r>
        <w:t>H06.03.11</w:t>
      </w:r>
    </w:p>
    <w:p>
      <w:r>
        <w:t>Trường THPT Nguyễn Trãi</w:t>
      </w:r>
    </w:p>
    <w:p>
      <w:r>
        <w:t>Số 20 Nguyễn Văn Trỗi, TT. Ngãi Giao, huyện Châu Đức, tỉnh BR-VT</w:t>
      </w:r>
    </w:p>
    <w:p>
      <w:r>
        <w:t>0254 3881049</w:t>
      </w:r>
    </w:p>
    <w:p>
      <w:r>
        <w:t>c3nguy entrai.sobariavungtau@moet.edu.vn</w:t>
      </w:r>
    </w:p>
    <w:p>
      <w:r>
        <w:t>http://thpt-nguyentrai.bariavungtau.edu.vn.</w:t>
      </w:r>
    </w:p>
    <w:p>
      <w:r>
        <w:t>000.11.03.H06</w:t>
      </w:r>
    </w:p>
    <w:p>
      <w:r>
        <w:t>16.</w:t>
      </w:r>
    </w:p>
    <w:p>
      <w:r>
        <w:t>H06.03.12</w:t>
      </w:r>
    </w:p>
    <w:p>
      <w:r>
        <w:t>Trường THPT Nguyễn Văn Cừ</w:t>
      </w:r>
    </w:p>
    <w:p>
      <w:r>
        <w:t>xã Xuân Sơn, huyện Châu Đức, tỉnh BR-VT</w:t>
      </w:r>
    </w:p>
    <w:p>
      <w:r>
        <w:t>0254 3887383</w:t>
      </w:r>
    </w:p>
    <w:p>
      <w:r>
        <w:t>c3nguyenvancu.sobariavungtau@moet.edu.vn.</w:t>
      </w:r>
    </w:p>
    <w:p>
      <w:r>
        <w:t>http://thpt-nguyenvancu.bariavungtau.edu.vn</w:t>
      </w:r>
    </w:p>
    <w:p>
      <w:r>
        <w:t>000.12.03.H06</w:t>
      </w:r>
    </w:p>
    <w:p>
      <w:r>
        <w:t>17.</w:t>
      </w:r>
    </w:p>
    <w:p>
      <w:r>
        <w:t>H06.03.13</w:t>
      </w:r>
    </w:p>
    <w:p>
      <w:r>
        <w:t>Trường Phổ thông Dân tộc nội trú</w:t>
      </w:r>
    </w:p>
    <w:p>
      <w:r>
        <w:t>Quốc lộ 56, xã Bàu Chinh, huyện Châu Đức, tỉnh BR-VT</w:t>
      </w:r>
    </w:p>
    <w:p>
      <w:r>
        <w:t>0254 3885977</w:t>
      </w:r>
    </w:p>
    <w:p>
      <w:r>
        <w:t>c3dantocnoitru.sobariavungtau@moet.edu.vn</w:t>
      </w:r>
    </w:p>
    <w:p>
      <w:r>
        <w:t>http://thpt-dantocnoitru.bariavungtau.edu.vn.</w:t>
      </w:r>
    </w:p>
    <w:p>
      <w:r>
        <w:t>000.13.03.H06</w:t>
      </w:r>
    </w:p>
    <w:p>
      <w:r>
        <w:t>18.</w:t>
      </w:r>
    </w:p>
    <w:p>
      <w:r>
        <w:t>H06.03.14</w:t>
      </w:r>
    </w:p>
    <w:p>
      <w:r>
        <w:t>Trường THPT Xuyên Mộc</w:t>
      </w:r>
    </w:p>
    <w:p>
      <w:r>
        <w:t>Quốc lộ 55, TT. Phước Bửu, huyện Xuyên Mộc, tỉnh BR-VT</w:t>
      </w:r>
    </w:p>
    <w:p>
      <w:r>
        <w:t>0254 3874151</w:t>
      </w:r>
    </w:p>
    <w:p>
      <w:r>
        <w:t>c3xuyenmoc.sobariavungtau@moet.edu.vn</w:t>
      </w:r>
    </w:p>
    <w:p>
      <w:r>
        <w:t>http://thpt-xuyenmoc.bariavungtau.edu.vn.</w:t>
      </w:r>
    </w:p>
    <w:p>
      <w:r>
        <w:t>000.14.03.H06</w:t>
      </w:r>
    </w:p>
    <w:p>
      <w:r>
        <w:t>19.</w:t>
      </w:r>
    </w:p>
    <w:p>
      <w:r>
        <w:t>H06.03.15</w:t>
      </w:r>
    </w:p>
    <w:p>
      <w:r>
        <w:t>Trường THPT Hòa Bình</w:t>
      </w:r>
    </w:p>
    <w:p>
      <w:r>
        <w:t>Tỉnh lộ 328, xã Hòa Bình, huyện Xuyên Mộc, tỉnh BR-VT</w:t>
      </w:r>
    </w:p>
    <w:p>
      <w:r>
        <w:t>0254 3873143</w:t>
      </w:r>
    </w:p>
    <w:p>
      <w:r>
        <w:t>c3hoabinh.sobariavungtau@moet.edu.vn</w:t>
      </w:r>
    </w:p>
    <w:p>
      <w:r>
        <w:t>http://thpt-hoabinh.bariavungtau.edu.vn</w:t>
      </w:r>
    </w:p>
    <w:p>
      <w:r>
        <w:t>000.15.03.H06</w:t>
      </w:r>
    </w:p>
    <w:p>
      <w:r>
        <w:t>20.</w:t>
      </w:r>
    </w:p>
    <w:p>
      <w:r>
        <w:t>H06.03.16</w:t>
      </w:r>
    </w:p>
    <w:p>
      <w:r>
        <w:t>Trường THPT Hòa Hội</w:t>
      </w:r>
    </w:p>
    <w:p>
      <w:r>
        <w:t>Ấp 4, xã Hòa Hội, huyện Xuyên Mộc, tỉnh BR-VT</w:t>
      </w:r>
    </w:p>
    <w:p>
      <w:r>
        <w:t>0254 3785305</w:t>
      </w:r>
    </w:p>
    <w:p>
      <w:r>
        <w:t>c3hoahoi.sobariavungtau@moet.ed u.vn</w:t>
      </w:r>
    </w:p>
    <w:p>
      <w:r>
        <w:t>http://thpt-hoahoi.bariavungtau.edu.vn.</w:t>
      </w:r>
    </w:p>
    <w:p>
      <w:r>
        <w:t>000.16.03.H06</w:t>
      </w:r>
    </w:p>
    <w:p>
      <w:r>
        <w:t>21.</w:t>
      </w:r>
    </w:p>
    <w:p>
      <w:r>
        <w:t>H06.03.17</w:t>
      </w:r>
    </w:p>
    <w:p>
      <w:r>
        <w:t>Trường THPT Phước Bửu</w:t>
      </w:r>
    </w:p>
    <w:p>
      <w:r>
        <w:t>Số 10 Lý Tự Trọng, TT. Phước Bửu, huyện Xuyên Mộc, tỉnh BR-VT</w:t>
      </w:r>
    </w:p>
    <w:p>
      <w:r>
        <w:t>0254 3771290</w:t>
      </w:r>
    </w:p>
    <w:p>
      <w:r>
        <w:t>c3phuocbuu.sobariavungtau@moet.edu.vn</w:t>
      </w:r>
    </w:p>
    <w:p>
      <w:r>
        <w:t>http://thpt-phuocbuu.bariavungtau.edu.vn</w:t>
      </w:r>
    </w:p>
    <w:p>
      <w:r>
        <w:t>000.17.03.H06</w:t>
      </w:r>
    </w:p>
    <w:p>
      <w:r>
        <w:t>22.</w:t>
      </w:r>
    </w:p>
    <w:p>
      <w:r>
        <w:t>H06.03.18</w:t>
      </w:r>
    </w:p>
    <w:p>
      <w:r>
        <w:t>Trường THPT Bưng Riềng</w:t>
      </w:r>
    </w:p>
    <w:p>
      <w:r>
        <w:t>Quốc lộ 55, xã Bưng Riềng, huyện Xuyên Mộc, tỉnh BR-VT</w:t>
      </w:r>
    </w:p>
    <w:p>
      <w:r>
        <w:t>0254 3509900</w:t>
      </w:r>
    </w:p>
    <w:p>
      <w:r>
        <w:t>c3bungrieng.sobariavungtau@moet.edu.vn.</w:t>
      </w:r>
    </w:p>
    <w:p>
      <w:r>
        <w:t>http://thpt-bungrieng.bariavungtau.edu.vn</w:t>
      </w:r>
    </w:p>
    <w:p>
      <w:r>
        <w:t>000.18.03.H06</w:t>
      </w:r>
    </w:p>
    <w:p>
      <w:r>
        <w:t>23.</w:t>
      </w:r>
    </w:p>
    <w:p>
      <w:r>
        <w:t>H06.03.19</w:t>
      </w:r>
    </w:p>
    <w:p>
      <w:r>
        <w:t>Trường THPT Phú Mỹ</w:t>
      </w:r>
    </w:p>
    <w:p>
      <w:r>
        <w:t>Đường 81, thị xã Phú Mỹ, tỉnh BR- VT</w:t>
      </w:r>
    </w:p>
    <w:p>
      <w:r>
        <w:t>0254 3893968</w:t>
      </w:r>
    </w:p>
    <w:p>
      <w:r>
        <w:t>c3phumy.sobariavungtau@moet.edu.vn</w:t>
      </w:r>
    </w:p>
    <w:p>
      <w:r>
        <w:t>http://thpt-phumy.bariavungtau.edu.vn</w:t>
      </w:r>
    </w:p>
    <w:p>
      <w:r>
        <w:t>000.19.03.H06</w:t>
      </w:r>
    </w:p>
    <w:p>
      <w:r>
        <w:t>24.</w:t>
      </w:r>
    </w:p>
    <w:p>
      <w:r>
        <w:t>H06.03.20</w:t>
      </w:r>
    </w:p>
    <w:p>
      <w:r>
        <w:t>Trường THPT Trần Hưng Đạo</w:t>
      </w:r>
    </w:p>
    <w:p>
      <w:r>
        <w:t>xã Tân Hải, thị xã Phú Mỹ, tỉnh BR- VT</w:t>
      </w:r>
    </w:p>
    <w:p>
      <w:r>
        <w:t>0254 3891045</w:t>
      </w:r>
    </w:p>
    <w:p>
      <w:r>
        <w:t>c3tranhungdao.so bariavungtau@moet.edu.vn</w:t>
      </w:r>
    </w:p>
    <w:p>
      <w:r>
        <w:t>http://thpt- tranhungdao.bariavungtau.edu.vn.</w:t>
      </w:r>
    </w:p>
    <w:p>
      <w:r>
        <w:t>000.20.03.H06</w:t>
      </w:r>
    </w:p>
    <w:p>
      <w:r>
        <w:t>25.</w:t>
      </w:r>
    </w:p>
    <w:p>
      <w:r>
        <w:t>H06.03.21</w:t>
      </w:r>
    </w:p>
    <w:p>
      <w:r>
        <w:t>Trường THPT Hắc Dịch</w:t>
      </w:r>
    </w:p>
    <w:p>
      <w:r>
        <w:t>Ấp 1, xã Tóc Tiên, thị xã Phú Mỹ, tỉnh BR-VT</w:t>
      </w:r>
    </w:p>
    <w:p>
      <w:r>
        <w:t>0254 3740351</w:t>
      </w:r>
    </w:p>
    <w:p>
      <w:r>
        <w:t>c3hacdich.sobariavungtau@moet.edu.vn</w:t>
      </w:r>
    </w:p>
    <w:p>
      <w:r>
        <w:t>http://thpt- hacdich.bariavungtau.edu.vn</w:t>
      </w:r>
    </w:p>
    <w:p>
      <w:r>
        <w:t>000.21.03.H06</w:t>
      </w:r>
    </w:p>
    <w:p>
      <w:r>
        <w:t>26.</w:t>
      </w:r>
    </w:p>
    <w:p>
      <w:r>
        <w:t>H06.03.22</w:t>
      </w:r>
    </w:p>
    <w:p>
      <w:r>
        <w:t>Trường THPT Trần Văn Quan</w:t>
      </w:r>
    </w:p>
    <w:p>
      <w:r>
        <w:t>82(A1) Võ Thị Sáu, TT. Long Điền, huyện Long Điền, tỉnh BR-VT</w:t>
      </w:r>
    </w:p>
    <w:p>
      <w:r>
        <w:t>0254 3869089</w:t>
      </w:r>
    </w:p>
    <w:p>
      <w:r>
        <w:t>c3tranvanquan.sobariavungtau@moet.edu.vn</w:t>
      </w:r>
    </w:p>
    <w:p>
      <w:r>
        <w:t>http://thpt- tranvanquan.bariavungtau.edu.vn</w:t>
      </w:r>
    </w:p>
    <w:p>
      <w:r>
        <w:t>000.22.03.H06</w:t>
      </w:r>
    </w:p>
    <w:p>
      <w:r>
        <w:t>27.</w:t>
      </w:r>
    </w:p>
    <w:p>
      <w:r>
        <w:t>H06.03.23</w:t>
      </w:r>
    </w:p>
    <w:p>
      <w:r>
        <w:t>Trường THPT Trần Quang Khải</w:t>
      </w:r>
    </w:p>
    <w:p>
      <w:r>
        <w:t>Số 25 Trần Xuân Độ, KP. Long Phượng, TT. Long Điền, huyện Long Điền, tỉnh BR-VT</w:t>
      </w:r>
    </w:p>
    <w:p>
      <w:r>
        <w:t>0254 3652630</w:t>
      </w:r>
    </w:p>
    <w:p>
      <w:r>
        <w:t>c3tranquangkhai.sobariavungtau@moet.edu.vn</w:t>
      </w:r>
    </w:p>
    <w:p>
      <w:r>
        <w:t>http://thpt- tranquangkhai.bariavungtau.edu.vn</w:t>
      </w:r>
    </w:p>
    <w:p>
      <w:r>
        <w:t>000.23.03.H06</w:t>
      </w:r>
    </w:p>
    <w:p>
      <w:r>
        <w:t>28.</w:t>
      </w:r>
    </w:p>
    <w:p>
      <w:r>
        <w:t>H06.03.24</w:t>
      </w:r>
    </w:p>
    <w:p>
      <w:r>
        <w:t>Trường THPT Long Hải - Phước Tỉnh</w:t>
      </w:r>
    </w:p>
    <w:p>
      <w:r>
        <w:t>KP Hải Bình, TT. Long Hải, huyện Long Điền, tỉnh BR-VT</w:t>
      </w:r>
    </w:p>
    <w:p>
      <w:r>
        <w:t>0254 3868952</w:t>
      </w:r>
    </w:p>
    <w:p>
      <w:r>
        <w:t>c3longhaiphuoctinh.sobariavungtau@moet.edu.vn.</w:t>
      </w:r>
    </w:p>
    <w:p>
      <w:r>
        <w:t>http://thpt- longhaiphuoctinh.bariavungtau.edu.vn</w:t>
      </w:r>
    </w:p>
    <w:p>
      <w:r>
        <w:t>000.24.03.H06</w:t>
      </w:r>
    </w:p>
    <w:p>
      <w:r>
        <w:t>29.</w:t>
      </w:r>
    </w:p>
    <w:p>
      <w:r>
        <w:t>H06.03.25</w:t>
      </w:r>
    </w:p>
    <w:p>
      <w:r>
        <w:t>Trường THPT Minh Đạm</w:t>
      </w:r>
    </w:p>
    <w:p>
      <w:r>
        <w:t>xã Phước Hưng, huyện Long Điền, tỉnh BR-VT</w:t>
      </w:r>
    </w:p>
    <w:p>
      <w:r>
        <w:t>0254 3676626</w:t>
      </w:r>
    </w:p>
    <w:p>
      <w:r>
        <w:t>thptminhdam@gmail.com</w:t>
      </w:r>
    </w:p>
    <w:p>
      <w:r>
        <w:t>http://thpt- minhdam.bariavungtau.edu.vn</w:t>
      </w:r>
    </w:p>
    <w:p>
      <w:r>
        <w:t>000.25.03.H06</w:t>
      </w:r>
    </w:p>
    <w:p>
      <w:r>
        <w:t>30.</w:t>
      </w:r>
    </w:p>
    <w:p>
      <w:r>
        <w:t>H06.03.26</w:t>
      </w:r>
    </w:p>
    <w:p>
      <w:r>
        <w:t>Trường THPT Võ Thị Sáu - Đất Đỏ</w:t>
      </w:r>
    </w:p>
    <w:p>
      <w:r>
        <w:t>KP Hiệp Hòa, TT. Đất Đỏ, huyện Đất Đỏ, tỉnh BR-VT</w:t>
      </w:r>
    </w:p>
    <w:p>
      <w:r>
        <w:t>0254 3866263</w:t>
      </w:r>
    </w:p>
    <w:p>
      <w:r>
        <w:t>c3vothisaudd.sobariavungtau@moet.edu.vn</w:t>
      </w:r>
    </w:p>
    <w:p>
      <w:r>
        <w:t>http://thpt-vothisau-datdo.bariavungtau.edu.vn</w:t>
      </w:r>
    </w:p>
    <w:p>
      <w:r>
        <w:t>000.26.03.H06</w:t>
      </w:r>
    </w:p>
    <w:p>
      <w:r>
        <w:t>31.</w:t>
      </w:r>
    </w:p>
    <w:p>
      <w:r>
        <w:t>H06.03.27</w:t>
      </w:r>
    </w:p>
    <w:p>
      <w:r>
        <w:t>Trường THPT Dương Bạch Mai</w:t>
      </w:r>
    </w:p>
    <w:p>
      <w:r>
        <w:t>xã Phước Hội, huyện Đất Đỏ, tỉnh BR-VT</w:t>
      </w:r>
    </w:p>
    <w:p>
      <w:r>
        <w:t>0254 3506381</w:t>
      </w:r>
    </w:p>
    <w:p>
      <w:r>
        <w:t>c3duongbachmai.sobariavungtau@moet.edu.vn</w:t>
      </w:r>
    </w:p>
    <w:p>
      <w:r>
        <w:t>http://thpt- duongbachmai.bariavungtau.edu.vn.</w:t>
      </w:r>
    </w:p>
    <w:p>
      <w:r>
        <w:t>000.27.03.H06</w:t>
      </w:r>
    </w:p>
    <w:p>
      <w:r>
        <w:t>32.</w:t>
      </w:r>
    </w:p>
    <w:p>
      <w:r>
        <w:t>H06.03.28</w:t>
      </w:r>
    </w:p>
    <w:p>
      <w:r>
        <w:t>Trường THPTNgô Quyền</w:t>
      </w:r>
    </w:p>
    <w:p>
      <w:r>
        <w:t>Quốc lộ 56, xã Đá Bạc, huyện Châu Đức, tỉnh BR-VT</w:t>
      </w:r>
    </w:p>
    <w:p>
      <w:r>
        <w:t>0254 3982323</w:t>
      </w:r>
    </w:p>
    <w:p>
      <w:r>
        <w:t>c3ngoquyen.sobariavungtau@moet.edu.vn.</w:t>
      </w:r>
    </w:p>
    <w:p>
      <w:r>
        <w:t>http://thpt- ngoquyen.bariavungtau.edu.vn</w:t>
      </w:r>
    </w:p>
    <w:p>
      <w:r>
        <w:t>000.28.03.H06</w:t>
      </w:r>
    </w:p>
    <w:p>
      <w:r>
        <w:t>33.</w:t>
      </w:r>
    </w:p>
    <w:p>
      <w:r>
        <w:t>H06.03.29</w:t>
      </w:r>
    </w:p>
    <w:p>
      <w:r>
        <w:t>Trường THPT Võ Thị Sáu huyện Côn Đảo</w:t>
      </w:r>
    </w:p>
    <w:p>
      <w:r>
        <w:t>Nguyễn Thị Minh Khai, Khu 6, huyện Côn Đảo, tỉnh BR- VT</w:t>
      </w:r>
    </w:p>
    <w:p>
      <w:r>
        <w:t>0254 3908968</w:t>
      </w:r>
    </w:p>
    <w:p>
      <w:r>
        <w:t>c3vothisaucd.sobariavungtau@moet.edu.vn</w:t>
      </w:r>
    </w:p>
    <w:p>
      <w:r>
        <w:t>http://thpt- vothisau-condao.bariavungtau.edu.vn</w:t>
      </w:r>
    </w:p>
    <w:p>
      <w:r>
        <w:t>000.29.03.H06</w:t>
      </w:r>
    </w:p>
    <w:p>
      <w:r>
        <w:t>34.</w:t>
      </w:r>
    </w:p>
    <w:p>
      <w:r>
        <w:t>H06.03.30</w:t>
      </w:r>
    </w:p>
    <w:p>
      <w:r>
        <w:t>Trung tâm Giáo dục thường xuyên Tỉnh</w:t>
      </w:r>
    </w:p>
    <w:p>
      <w:r>
        <w:t>Số 59 Hùng Vương, P. Phước Hưng, TP. Bà Rịa, tỉnh BR-VT</w:t>
      </w:r>
    </w:p>
    <w:p>
      <w:r>
        <w:t>0254 3732761</w:t>
      </w:r>
    </w:p>
    <w:p>
      <w:r>
        <w:t>ttgdtx.baria.sobariavungtau@moet.edu.vn</w:t>
      </w:r>
    </w:p>
    <w:p>
      <w:r>
        <w:t>http://gdtx-brvtbariavun gtau.edu.vn</w:t>
      </w:r>
    </w:p>
    <w:p>
      <w:r>
        <w:t>000.30.03.H06</w:t>
      </w:r>
    </w:p>
    <w:p>
      <w:r>
        <w:t>35.</w:t>
      </w:r>
    </w:p>
    <w:p>
      <w:r>
        <w:t>H06.03.31</w:t>
      </w:r>
    </w:p>
    <w:p>
      <w:r>
        <w:t>Trung tâm Giáo dục thường xuyên dạy nghề và giới thiệu việc làm Châu Đức</w:t>
      </w:r>
    </w:p>
    <w:p>
      <w:r>
        <w:t>Nguyễn Văn Trỗi, TT. Ngãi Giao, huyện Châu Đức, tỉnh BR-VT</w:t>
      </w:r>
    </w:p>
    <w:p>
      <w:r>
        <w:t>0254 3881426</w:t>
      </w:r>
    </w:p>
    <w:p>
      <w:r>
        <w:t>gdtxchauduc@gmail.com</w:t>
      </w:r>
    </w:p>
    <w:p>
      <w:r>
        <w:t>http://gdtx- chauduc.bariavungtau.edu.vn</w:t>
      </w:r>
    </w:p>
    <w:p>
      <w:r>
        <w:t>000.32.03.H06</w:t>
      </w:r>
    </w:p>
    <w:p>
      <w:r>
        <w:t>36.</w:t>
      </w:r>
    </w:p>
    <w:p>
      <w:r>
        <w:t>H06.03.32</w:t>
      </w:r>
    </w:p>
    <w:p>
      <w:r>
        <w:t>Trung tâm Giáo dục thường xuyên dạy nghề và giới thiệu việc Xuyên Mộc</w:t>
      </w:r>
    </w:p>
    <w:p>
      <w:r>
        <w:t>Trần Phú, KP. Láng Sim, TT. Phước Bửu, huyện Xuyên Mộc, tỉnh BR-VT</w:t>
      </w:r>
    </w:p>
    <w:p>
      <w:r>
        <w:t>0254 3772506</w:t>
      </w:r>
    </w:p>
    <w:p>
      <w:r>
        <w:t>nguyenphambolam@gmail.c</w:t>
      </w:r>
    </w:p>
    <w:p>
      <w:r>
        <w:t>http://gdtx-xuyenmoc.bariavungtau.edu.vn</w:t>
      </w:r>
    </w:p>
    <w:p>
      <w:r>
        <w:t>000.33.03.H06</w:t>
      </w:r>
    </w:p>
    <w:p>
      <w:r>
        <w:t>37.</w:t>
      </w:r>
    </w:p>
    <w:p>
      <w:r>
        <w:t>H06.03.33</w:t>
      </w:r>
    </w:p>
    <w:p>
      <w:r>
        <w:t>Trung tâm Giáo dục thường xuyên Phú Mỹ</w:t>
      </w:r>
    </w:p>
    <w:p>
      <w:r>
        <w:t>Đường 81, P. Phú Mỹ, thị xã Phú Mỹ, tỉnh BR-VT</w:t>
      </w:r>
    </w:p>
    <w:p>
      <w:r>
        <w:t>0254 3876485</w:t>
      </w:r>
    </w:p>
    <w:p>
      <w:r>
        <w:t>tgdtx.tanthanh.sobariavungtau@moet.edu.vn</w:t>
      </w:r>
    </w:p>
    <w:p>
      <w:r>
        <w:t>http://gdtx-phumy.bariavungtau.edu.vn</w:t>
      </w:r>
    </w:p>
    <w:p>
      <w:r>
        <w:t>000.34.03.H06</w:t>
      </w:r>
    </w:p>
    <w:p>
      <w:r>
        <w:t>38.</w:t>
      </w:r>
    </w:p>
    <w:p>
      <w:r>
        <w:t>H06.03.34</w:t>
      </w:r>
    </w:p>
    <w:p>
      <w:r>
        <w:t>Trung tâm Giáo dục thường xuyên dạy nghề và giới thiệu việc làm Long Điền - Đất Đỏ</w:t>
      </w:r>
    </w:p>
    <w:p>
      <w:r>
        <w:t>Số 99 Quốc lộ 55, TT. Long Điền, huyện Long Điền, tỉnh BR-VT</w:t>
      </w:r>
    </w:p>
    <w:p>
      <w:r>
        <w:t>0254 3862273</w:t>
      </w:r>
    </w:p>
    <w:p>
      <w:r>
        <w:t>ttgdtx.datdo.sobariavungtau@moet.edu.vn</w:t>
      </w:r>
    </w:p>
    <w:p>
      <w:r>
        <w:t>http://gdtx-longdien.bariavungtau.edu.vn</w:t>
      </w:r>
    </w:p>
    <w:p>
      <w:r>
        <w:t>000.35.03.H06</w:t>
      </w:r>
    </w:p>
    <w:p>
      <w:r>
        <w:t>39.</w:t>
      </w:r>
    </w:p>
    <w:p>
      <w:r>
        <w:t>H06.03.35</w:t>
      </w:r>
    </w:p>
    <w:p>
      <w:r>
        <w:t>Trung tâm Giáo dục thường xuyên dạy nghề, hướng nghiệp và giới thiệu việc làm Vũng Tàu</w:t>
      </w:r>
    </w:p>
    <w:p>
      <w:r>
        <w:t>Số 15 Nguyễn Du, Phường 1, TP. Vũng Tàu, tỉnh BR- VT</w:t>
      </w:r>
    </w:p>
    <w:p>
      <w:r>
        <w:t>0254 3851091</w:t>
      </w:r>
    </w:p>
    <w:p>
      <w:r>
        <w:t>ttgdtxhn.vungtau.sobariavungtau@moet.edu.vn</w:t>
      </w:r>
    </w:p>
    <w:p>
      <w:r>
        <w:t>http://gdtx-vungtau.bariavungtau.edu.vn</w:t>
      </w:r>
    </w:p>
    <w:p>
      <w:r>
        <w:t>000.37.03.H06</w:t>
      </w:r>
    </w:p>
    <w:p>
      <w:r>
        <w:t>40.</w:t>
      </w:r>
    </w:p>
    <w:p>
      <w:r>
        <w:t>H06.03.36</w:t>
      </w:r>
    </w:p>
    <w:p>
      <w:r>
        <w:t>Trường THPT Lê Hồng Phong</w:t>
      </w:r>
    </w:p>
    <w:p>
      <w:r>
        <w:t>Số 209/52 Bình Giã, TP. Vũng Tàu, tỉnh BR-VT</w:t>
      </w:r>
    </w:p>
    <w:p>
      <w:r>
        <w:t>0254 3807275</w:t>
      </w:r>
    </w:p>
    <w:p>
      <w:r>
        <w:t>c3lehongphong.sobariavungtau@moet.edu.vn</w:t>
      </w:r>
    </w:p>
    <w:p>
      <w:r>
        <w:t>http://thpt-lehongphong.bariavungtau.edu.vn</w:t>
      </w:r>
    </w:p>
    <w:p>
      <w:r>
        <w:t>000.38.03.H06</w:t>
      </w:r>
    </w:p>
    <w:p>
      <w:r>
        <w:t>41.</w:t>
      </w:r>
    </w:p>
    <w:p>
      <w:r>
        <w:t>H06.03.37</w:t>
      </w:r>
    </w:p>
    <w:p>
      <w:r>
        <w:t>Trường Nuôi dạy trẻ khuyết tật</w:t>
      </w:r>
    </w:p>
    <w:p>
      <w:r>
        <w:t>Số 01 Nguyễn Hữu Tiến, P. Long Tâm, TP. Bà Rịa, tỉnh BR-VT</w:t>
      </w:r>
    </w:p>
    <w:p>
      <w:r>
        <w:t>0254 3828897</w:t>
      </w:r>
    </w:p>
    <w:p>
      <w:r>
        <w:t>ndt_baria@bariavungtau.edu.vn</w:t>
      </w:r>
    </w:p>
    <w:p>
      <w:r>
        <w:t>http://ndt-khuyettatbariavungtau.edu.vn</w:t>
      </w:r>
    </w:p>
    <w:p>
      <w:r>
        <w:t>000.39.03.H06</w:t>
      </w:r>
    </w:p>
    <w:p>
      <w:r>
        <w:t>42.</w:t>
      </w:r>
    </w:p>
    <w:p>
      <w:r>
        <w:t>H06.03.38</w:t>
      </w:r>
    </w:p>
    <w:p>
      <w:r>
        <w:t>Trường Khiếm Thị Hữu Nghị</w:t>
      </w:r>
    </w:p>
    <w:p>
      <w:r>
        <w:t>đường 81, Phường Phú Mỹ, TX. Phú Mỹ, tỉnh BR-VT</w:t>
      </w:r>
    </w:p>
    <w:p>
      <w:r>
        <w:t>0254 3894673</w:t>
      </w:r>
    </w:p>
    <w:p>
      <w:r>
        <w:t>truongkhiemthihuunghibrvt@gmail.com</w:t>
      </w:r>
    </w:p>
    <w:p>
      <w:r>
        <w:t>http://ndt-khiemthihuunghi.bariavungtau.edu.vn</w:t>
      </w:r>
    </w:p>
    <w:p>
      <w:r>
        <w:t>000.40.03.H06</w:t>
      </w:r>
    </w:p>
    <w:p>
      <w:r>
        <w:t>43.</w:t>
      </w:r>
    </w:p>
    <w:p>
      <w:r>
        <w:t>H06.03.39</w:t>
      </w:r>
    </w:p>
    <w:p>
      <w:r>
        <w:t>Trường Cao Đẳng Sư Phạm</w:t>
      </w:r>
    </w:p>
    <w:p>
      <w:r>
        <w:t>Số 689 Cách Mạng Tháng Tám, P. Long Toàn, TP. Bà Rịa, tỉnh BR-VT</w:t>
      </w:r>
    </w:p>
    <w:p>
      <w:r>
        <w:t>0254 3826644</w:t>
      </w:r>
    </w:p>
    <w:p>
      <w:r>
        <w:t>cdspbrvt@gmail.com</w:t>
      </w:r>
    </w:p>
    <w:p>
      <w:r>
        <w:t>http://www.cdspbrvt.edu.vn</w:t>
      </w:r>
    </w:p>
    <w:p>
      <w:r>
        <w:t>000.41.03.H06</w:t>
      </w:r>
    </w:p>
    <w:p>
      <w:r>
        <w:t>44.</w:t>
      </w:r>
    </w:p>
    <w:p>
      <w:r>
        <w:t>H06.03.40</w:t>
      </w:r>
    </w:p>
    <w:p>
      <w:r>
        <w:t>Trường THCS-THPT Song Ngữ</w:t>
      </w:r>
    </w:p>
    <w:p>
      <w:r>
        <w:t>Số 1A Nguyễn Trường Tộ, Phường 3, TP. Vũng Tàu, tỉnh BR-VT</w:t>
      </w:r>
    </w:p>
    <w:p>
      <w:r>
        <w:t>0254 6253464</w:t>
      </w:r>
    </w:p>
    <w:p>
      <w:r>
        <w:t>songngu_c2@yahoo.com.vn</w:t>
      </w:r>
    </w:p>
    <w:p>
      <w:r>
        <w:t>http://thpt-songngu.bariavungtau.edu.vn</w:t>
      </w:r>
    </w:p>
    <w:p>
      <w:r>
        <w:t>45.</w:t>
      </w:r>
    </w:p>
    <w:p>
      <w:r>
        <w:t>H06.03.41</w:t>
      </w:r>
    </w:p>
    <w:p>
      <w:r>
        <w:t>Trường TH-THCS-THPT Nguyễn Thị Minh Khai</w:t>
      </w:r>
    </w:p>
    <w:p>
      <w:r>
        <w:t>Số 935/10/7 Bình Giã, Phường 10, TP. Vũng Tàu, tỉnh BR-VT</w:t>
      </w:r>
    </w:p>
    <w:p>
      <w:r>
        <w:t>0254 3084009</w:t>
      </w:r>
    </w:p>
    <w:p>
      <w:r>
        <w:t>truongntmk@yahoo.com</w:t>
      </w:r>
    </w:p>
    <w:p>
      <w:r>
        <w:t>http://nguyenthiminhkhai.edu.vn</w:t>
      </w:r>
    </w:p>
    <w:p>
      <w:r>
        <w:t>46.</w:t>
      </w:r>
    </w:p>
    <w:p>
      <w:r>
        <w:t>H06.03.42</w:t>
      </w:r>
    </w:p>
    <w:p>
      <w:r>
        <w:t>Trường TH-THCS-THPT Singapore</w:t>
      </w:r>
    </w:p>
    <w:p>
      <w:r>
        <w:t>Khu dân cư Đại An, Phường 9, TP. Vũng Tàu, tỉnh BR- VT</w:t>
      </w:r>
    </w:p>
    <w:p>
      <w:r>
        <w:t>0254 3730177</w:t>
      </w:r>
    </w:p>
    <w:p>
      <w:r>
        <w:t>enquiry@vungtau.sis.edu.vn</w:t>
      </w:r>
    </w:p>
    <w:p>
      <w:r>
        <w:t>http://vungtau.sis.edu.vn</w:t>
      </w:r>
    </w:p>
    <w:p>
      <w:r>
        <w:t>47.</w:t>
      </w:r>
    </w:p>
    <w:p>
      <w:r>
        <w:t>H06.03.43</w:t>
      </w:r>
    </w:p>
    <w:p>
      <w:r>
        <w:t>Trường TH-THCS-THPT Việt Mỹ</w:t>
      </w:r>
    </w:p>
    <w:p>
      <w:r>
        <w:t>Số 95 Lý Thường Kiệt, Phường 1, TP. Vũng Tàu, tỉnh BR- VT</w:t>
      </w:r>
    </w:p>
    <w:p>
      <w:r>
        <w:t>0254 3560096</w:t>
      </w:r>
    </w:p>
    <w:p>
      <w:r>
        <w:t>vietmy@bariavungtau.edu.vn</w:t>
      </w:r>
    </w:p>
    <w:p>
      <w:r>
        <w:t>https://vavungtau.edu.vn</w:t>
      </w:r>
    </w:p>
    <w:p>
      <w:r>
        <w:t>48.</w:t>
      </w:r>
    </w:p>
    <w:p>
      <w:r>
        <w:t>H06.03.44</w:t>
      </w:r>
    </w:p>
    <w:p>
      <w:r>
        <w:t>Trường TH-THCS-THPT Happy School</w:t>
      </w:r>
    </w:p>
    <w:p>
      <w:r>
        <w:t>Số 43 Đường 30/4, Phường 9, TP. Vũng Tàu, tỉnh BR- VT</w:t>
      </w:r>
    </w:p>
    <w:p>
      <w:r>
        <w:t>0254 3626162</w:t>
      </w:r>
    </w:p>
    <w:p>
      <w:r>
        <w:t>happyschoolvt@gmail.com</w:t>
      </w:r>
    </w:p>
    <w:p>
      <w:r>
        <w:t>http://happyschool.bariavungtau.edu.vn</w:t>
      </w:r>
    </w:p>
    <w:p>
      <w:r>
        <w:t>49.</w:t>
      </w:r>
    </w:p>
    <w:p>
      <w:r>
        <w:t>H06.03.45</w:t>
      </w:r>
    </w:p>
    <w:p>
      <w:r>
        <w:t>Trường TH-THCS-THPT Học viện Anh Quốc</w:t>
      </w:r>
    </w:p>
    <w:p>
      <w:r>
        <w:t>Số 165 Nguyễn Hữu Thọ, P. Phước Hiệp, TP. Bà Rịa, tỉnh BR-VT</w:t>
      </w:r>
    </w:p>
    <w:p>
      <w:r>
        <w:t>0254 7305588</w:t>
      </w:r>
    </w:p>
    <w:p>
      <w:r>
        <w:t>uka@bariavungtau.edu.vn.</w:t>
      </w:r>
    </w:p>
    <w:p>
      <w:r>
        <w:t>https://uka.edu.vn</w:t>
      </w:r>
    </w:p>
    <w:p>
      <w:r>
        <w:t>50.</w:t>
      </w:r>
    </w:p>
    <w:p>
      <w:r>
        <w:t>H06.03.46</w:t>
      </w:r>
    </w:p>
    <w:p>
      <w:r>
        <w:t>Trường THPT Nguyễn Khuyến</w:t>
      </w:r>
    </w:p>
    <w:p>
      <w:r>
        <w:t>Nguyễn Gia Thiều, Phường 12, TP. Vũng Tàu, tỉnh BR- VT</w:t>
      </w:r>
    </w:p>
    <w:p>
      <w:r>
        <w:t>0254 3591789</w:t>
      </w:r>
    </w:p>
    <w:p>
      <w:r>
        <w:t>thptnguyenkhuyen@bariavungtau.edu.vn</w:t>
      </w:r>
    </w:p>
    <w:p>
      <w:r>
        <w:t>http://thpt-nguyenkhuyen.bariavungtau.edu.vn.</w:t>
      </w:r>
    </w:p>
    <w:p>
      <w:r>
        <w:t>51.</w:t>
      </w:r>
    </w:p>
    <w:p>
      <w:r>
        <w:t>H06.03.47</w:t>
      </w:r>
    </w:p>
    <w:p>
      <w:r>
        <w:t>Trường TH-THCS-THPT Khai Nguyên</w:t>
      </w:r>
    </w:p>
    <w:p>
      <w:r>
        <w:t>01 Tố Hữu, phường 9, TP. Vũng Tàu, tỉnh BR-VT</w:t>
      </w:r>
    </w:p>
    <w:p>
      <w:r>
        <w:t>tuyensinh@ispschools.edu.vn</w:t>
      </w:r>
    </w:p>
    <w:p>
      <w:r>
        <w:t>http://www.ispschools.edu.vn</w:t>
      </w:r>
    </w:p>
    <w:p>
      <w:r>
        <w:t>52.</w:t>
      </w:r>
    </w:p>
    <w:p>
      <w:r>
        <w:t>H06.04.01</w:t>
      </w:r>
    </w:p>
    <w:p>
      <w:r>
        <w:t>Cảng vụ Đường thủy nội địa</w:t>
      </w:r>
    </w:p>
    <w:p>
      <w:r>
        <w:t>Số 127C Trần Phú, Phường 5, TP. Vũng Tàu, tỉnh BR- VT</w:t>
      </w:r>
    </w:p>
    <w:p>
      <w:r>
        <w:t>0254 3512938</w:t>
      </w:r>
    </w:p>
    <w:p>
      <w:r>
        <w:t>cvdtnd@sogtvt.baria-vungtau.gov.vn</w:t>
      </w:r>
    </w:p>
    <w:p>
      <w:r>
        <w:t>000.01.04.H06</w:t>
      </w:r>
    </w:p>
    <w:p>
      <w:r>
        <w:t>53.</w:t>
      </w:r>
    </w:p>
    <w:p>
      <w:r>
        <w:t>H06.04.02</w:t>
      </w:r>
    </w:p>
    <w:p>
      <w:r>
        <w:t>Ban Quản lý Bảo trì và kiểm định chất lượng công trình giao thông tỉnh</w:t>
      </w:r>
    </w:p>
    <w:p>
      <w:r>
        <w:t>Số 93 Lý Thường Kiệt, Phường 1, TP. Vũng Tàu, tỉnh BR- VT</w:t>
      </w:r>
    </w:p>
    <w:p>
      <w:r>
        <w:t>0254 3512065</w:t>
      </w:r>
    </w:p>
    <w:p>
      <w:r>
        <w:t>lasxd456@gmail.com</w:t>
      </w:r>
    </w:p>
    <w:p>
      <w:r>
        <w:t>000.02.04.H06</w:t>
      </w:r>
    </w:p>
    <w:p>
      <w:r>
        <w:t>54.</w:t>
      </w:r>
    </w:p>
    <w:p>
      <w:r>
        <w:t>H06.04.03</w:t>
      </w:r>
    </w:p>
    <w:p>
      <w:r>
        <w:t>Ban Quản lý Bến xe huyện Châu Đức</w:t>
      </w:r>
    </w:p>
    <w:p>
      <w:r>
        <w:t>Số 01 Lê Lai, Khu phố 4, thị trấn Ngãi Giao, huyện Châu Đức, tỉnh BR-VT</w:t>
      </w:r>
    </w:p>
    <w:p>
      <w:r>
        <w:t>0254 3962943</w:t>
      </w:r>
    </w:p>
    <w:p>
      <w:r>
        <w:t>bqlbxcd@sogtvt.baria-vungtau.gov.vn</w:t>
      </w:r>
    </w:p>
    <w:p>
      <w:r>
        <w:t>000.03.04.H06</w:t>
      </w:r>
    </w:p>
    <w:p>
      <w:r>
        <w:t>55.</w:t>
      </w:r>
    </w:p>
    <w:p>
      <w:r>
        <w:t>H06.04.04</w:t>
      </w:r>
    </w:p>
    <w:p>
      <w:r>
        <w:t>Công ty Dịch vụ Bến xe tỉnh</w:t>
      </w:r>
    </w:p>
    <w:p>
      <w:r>
        <w:t>Số 192 Nam Kỳ Khởi Nghĩa, Phường 3, TP. Vũng Tàu, tỉnh BR- VT</w:t>
      </w:r>
    </w:p>
    <w:p>
      <w:r>
        <w:t>0254 3859727</w:t>
      </w:r>
    </w:p>
    <w:p>
      <w:r>
        <w:t>ctdvbx@sogtvt.baria-vungtau.gov.vn.</w:t>
      </w:r>
    </w:p>
    <w:p>
      <w:r>
        <w:t>000.04.04.H06</w:t>
      </w:r>
    </w:p>
    <w:p>
      <w:r>
        <w:t>56.</w:t>
      </w:r>
    </w:p>
    <w:p>
      <w:r>
        <w:t>H06.04.05</w:t>
      </w:r>
    </w:p>
    <w:p>
      <w:r>
        <w:t>Trường Trung cấp nghề Giao thông vận tải</w:t>
      </w:r>
    </w:p>
    <w:p>
      <w:r>
        <w:t>Số 369 đường 3/2, Phường 11, TP. Vũng Tàu, tỉnh BR-VT</w:t>
      </w:r>
    </w:p>
    <w:p>
      <w:r>
        <w:t>0254 3580112</w:t>
      </w:r>
    </w:p>
    <w:p>
      <w:r>
        <w:t>ttcngtvt@sogtvt.baria-vungtau.gov.vn</w:t>
      </w:r>
    </w:p>
    <w:p>
      <w:r>
        <w:t>000.05.04.H06</w:t>
      </w:r>
    </w:p>
    <w:p>
      <w:r>
        <w:t>57.</w:t>
      </w:r>
    </w:p>
    <w:p>
      <w:r>
        <w:t>H06.04.06</w:t>
      </w:r>
    </w:p>
    <w:p>
      <w:r>
        <w:t>Trung tâm Đăng kiểm phương tiện giao thông vận tải</w:t>
      </w:r>
    </w:p>
    <w:p>
      <w:r>
        <w:t>Số 47B đường 30/4, P. Thắng Nhất, TP. Vũng Tàu, tỉnh BR- VT</w:t>
      </w:r>
    </w:p>
    <w:p>
      <w:r>
        <w:t>0254 3626299</w:t>
      </w:r>
    </w:p>
    <w:p>
      <w:r>
        <w:t>T7201S@yahoo.com.vn</w:t>
      </w:r>
    </w:p>
    <w:p>
      <w:r>
        <w:t>000.06.04.H06</w:t>
      </w:r>
    </w:p>
    <w:p>
      <w:r>
        <w:t>58.</w:t>
      </w:r>
    </w:p>
    <w:p>
      <w:r>
        <w:t>H06.06.01</w:t>
      </w:r>
    </w:p>
    <w:p>
      <w:r>
        <w:t>Trung tâm Thông tin và ứng dụng Khoa học và Công nghệ</w:t>
      </w:r>
    </w:p>
    <w:p>
      <w:r>
        <w:t>Số 202 Bạch Đằng, P. Phước Trung, TP. Bà Rịa, tỉnh BR-VT</w:t>
      </w:r>
    </w:p>
    <w:p>
      <w:r>
        <w:t>0254 3510573</w:t>
      </w:r>
    </w:p>
    <w:p>
      <w:r>
        <w:t>http://ttttud.baria-vungtau.gov.vn.</w:t>
      </w:r>
    </w:p>
    <w:p>
      <w:r>
        <w:t>000.02.06.H06</w:t>
      </w:r>
    </w:p>
    <w:p>
      <w:r>
        <w:t>59.</w:t>
      </w:r>
    </w:p>
    <w:p>
      <w:r>
        <w:t>H06.06.02</w:t>
      </w:r>
    </w:p>
    <w:p>
      <w:r>
        <w:t>Chi cục Tiêu chuẩn Đo lường Chất lượng</w:t>
      </w:r>
    </w:p>
    <w:p>
      <w:r>
        <w:t>Số 379 Hà Huy Tập, P. Phước Trung, TP. Bà Rịa, tỉnh BR-VT</w:t>
      </w:r>
    </w:p>
    <w:p>
      <w:r>
        <w:t>0254 3853650</w:t>
      </w:r>
    </w:p>
    <w:p>
      <w:r>
        <w:t>http://chicuctdc.baria-vungtau.gov.vn</w:t>
      </w:r>
    </w:p>
    <w:p>
      <w:r>
        <w:t>000.03.06.H06</w:t>
      </w:r>
    </w:p>
    <w:p>
      <w:r>
        <w:t>60.</w:t>
      </w:r>
    </w:p>
    <w:p>
      <w:r>
        <w:t>H06.07.01</w:t>
      </w:r>
    </w:p>
    <w:p>
      <w:r>
        <w:t>Trung tâm Điều dưỡng người có công</w:t>
      </w:r>
    </w:p>
    <w:p>
      <w:r>
        <w:t>Số 81/7 Thùy Vân, Phường 2, TP. Vũng Tàu, tỉnh BR- VT</w:t>
      </w:r>
    </w:p>
    <w:p>
      <w:r>
        <w:t>0254 3522173</w:t>
      </w:r>
    </w:p>
    <w:p>
      <w:r>
        <w:t>nddnccnb@soldtbxh.baria-vungtau.gov.vn</w:t>
      </w:r>
    </w:p>
    <w:p>
      <w:r>
        <w:t>ttdieuduong.baria-vungtau.gov.vn</w:t>
      </w:r>
    </w:p>
    <w:p>
      <w:r>
        <w:t>000.01.07.H06</w:t>
      </w:r>
    </w:p>
    <w:p>
      <w:r>
        <w:t>61.</w:t>
      </w:r>
    </w:p>
    <w:p>
      <w:r>
        <w:t>H06.07.02</w:t>
      </w:r>
    </w:p>
    <w:p>
      <w:r>
        <w:t>Trung tâm Dịch vụ việc làm</w:t>
      </w:r>
    </w:p>
    <w:p>
      <w:r>
        <w:t>Cơ sở 1 - Số 764 Cách Mạng Tháng Tám, P. Long Toàn, TP. Bà Rịa, tỉnh BR-VT; Cơ sở 2 - Số 221 Ba Cu, phường 4, Tp Vũng Tàu, tỉnh BR-VT</w:t>
      </w:r>
    </w:p>
    <w:p>
      <w:r>
        <w:t>0254 3859975 - 103</w:t>
      </w:r>
    </w:p>
    <w:p>
      <w:r>
        <w:t>ttdvvl@soldtbxh.baria-vungtau.gov.vn</w:t>
      </w:r>
    </w:p>
    <w:p>
      <w:r>
        <w:t>ttdvvl.soldtbxh.baria-vungtau.gov.vn</w:t>
      </w:r>
    </w:p>
    <w:p>
      <w:r>
        <w:t>000.04.07.H06</w:t>
      </w:r>
    </w:p>
    <w:p>
      <w:r>
        <w:t>62.</w:t>
      </w:r>
    </w:p>
    <w:p>
      <w:r>
        <w:t>H06.07.03</w:t>
      </w:r>
    </w:p>
    <w:p>
      <w:r>
        <w:t>Cơ sở Tư vấn và Điều trị nghiện Ma túy</w:t>
      </w:r>
    </w:p>
    <w:p>
      <w:r>
        <w:t>Ấp 6, xã Tóc Tiên, thị xã Phú Mỹ, tỉnh BR-VT (địa chỉ cũ) Địa chỉ mới: Ấp Phú Thiện, xã Hoà Hiệp, huyện Xuyên Mộc, tỉnh BR-VT</w:t>
      </w:r>
    </w:p>
    <w:p>
      <w:r>
        <w:t>0254 3876946</w:t>
      </w:r>
    </w:p>
    <w:p>
      <w:r>
        <w:t>cosocainghien@soldtbxh.baria-vungtau.gov.vn</w:t>
      </w:r>
    </w:p>
    <w:p>
      <w:r>
        <w:t>cosocainghien.soldtbxh.baria-vungtau.gov.vn</w:t>
      </w:r>
    </w:p>
    <w:p>
      <w:r>
        <w:t>000.07.07.H06</w:t>
      </w:r>
    </w:p>
    <w:p>
      <w:r>
        <w:t>63.</w:t>
      </w:r>
    </w:p>
    <w:p>
      <w:r>
        <w:t>H06.07.04</w:t>
      </w:r>
    </w:p>
    <w:p>
      <w:r>
        <w:t>Trung tâm Công tác xã hội và Bảo trợ trẻ em.</w:t>
      </w:r>
    </w:p>
    <w:p>
      <w:r>
        <w:t>Số 26 Ngô Quyền, P. Thắng Nhất, TP. Vũng Tàu, tỉnh BR- VT</w:t>
      </w:r>
    </w:p>
    <w:p>
      <w:r>
        <w:t>0254 3560522</w:t>
      </w:r>
    </w:p>
    <w:p>
      <w:r>
        <w:t>ttbttevt@soldtbxh.baria-vungtau.gov.vn</w:t>
      </w:r>
    </w:p>
    <w:p>
      <w:r>
        <w:t>ttctxhbtte.baria-vungtau.gov.vn</w:t>
      </w:r>
    </w:p>
    <w:p>
      <w:r>
        <w:t>64.</w:t>
      </w:r>
    </w:p>
    <w:p>
      <w:r>
        <w:t>H06.07.05</w:t>
      </w:r>
    </w:p>
    <w:p>
      <w:r>
        <w:t>Trung tâm Bảo trợ xã hội</w:t>
      </w:r>
    </w:p>
    <w:p>
      <w:r>
        <w:t>Cơ sở 1: Ấp 6 xã Tóc Tiên, thị xã Phú Mỹ, tỉnh BR- VT; Cơ sở 2: Tỉnh lộ 44, ấp An Thạnh, xã An Ngãi, huyện Long Điền, tỉnh BR-VT</w:t>
      </w:r>
    </w:p>
    <w:p>
      <w:r>
        <w:t>0254 3893188</w:t>
      </w:r>
    </w:p>
    <w:p>
      <w:r>
        <w:t>ttxh@soldtbxh.baria-vungtau.gov.vn</w:t>
      </w:r>
    </w:p>
    <w:p>
      <w:r>
        <w:t>trungtambtxh.baria-vungtau.gov.vn</w:t>
      </w:r>
    </w:p>
    <w:p>
      <w:r>
        <w:t>65.</w:t>
      </w:r>
    </w:p>
    <w:p>
      <w:r>
        <w:t>H06.08.01</w:t>
      </w:r>
    </w:p>
    <w:p>
      <w:r>
        <w:t>Trung tâm Dịch vụ đối ngoại</w:t>
      </w:r>
    </w:p>
    <w:p>
      <w:r>
        <w:t>Số 41 Trưng Nhị, P1, TP. Vũng Tàu, tỉnh BR-VT</w:t>
      </w:r>
    </w:p>
    <w:p>
      <w:r>
        <w:t>0254 3531437</w:t>
      </w:r>
    </w:p>
    <w:p>
      <w:r>
        <w:t>ttdvdn@gmail.com</w:t>
      </w:r>
    </w:p>
    <w:p>
      <w:r>
        <w:t>000.01.08.H06</w:t>
      </w:r>
    </w:p>
    <w:p>
      <w:r>
        <w:t>66.</w:t>
      </w:r>
    </w:p>
    <w:p>
      <w:r>
        <w:t>H06.09.01</w:t>
      </w:r>
    </w:p>
    <w:p>
      <w:r>
        <w:t>Ban Thi đua - Khen thưởng</w:t>
      </w:r>
    </w:p>
    <w:p>
      <w:r>
        <w:t>Số 01 Phạm Văn Đồng, P. Phước Trung, TP. Bà Rịa, tỉnh BR-VT</w:t>
      </w:r>
    </w:p>
    <w:p>
      <w:r>
        <w:t>0254 3852383</w:t>
      </w:r>
    </w:p>
    <w:p>
      <w:r>
        <w:t>btdkt@sonoivu.baria-vungtau.gov.vn</w:t>
      </w:r>
    </w:p>
    <w:p>
      <w:r>
        <w:t>hdtdkt.baria-vungtau.gov.vn</w:t>
      </w:r>
    </w:p>
    <w:p>
      <w:r>
        <w:t>000.01.09.H06</w:t>
      </w:r>
    </w:p>
    <w:p>
      <w:r>
        <w:t>67.</w:t>
      </w:r>
    </w:p>
    <w:p>
      <w:r>
        <w:t>H06.09.02</w:t>
      </w:r>
    </w:p>
    <w:p>
      <w:r>
        <w:t>Ban Tôn giáo</w:t>
      </w:r>
    </w:p>
    <w:p>
      <w:r>
        <w:t>Số 01 Phạm Văn Đồng, P. Phước Trung, TP. Bà Rịa, tỉnh BR-VT</w:t>
      </w:r>
    </w:p>
    <w:p>
      <w:r>
        <w:t>0254 38510961</w:t>
      </w:r>
    </w:p>
    <w:p>
      <w:r>
        <w:t>btd@sonoivu.baria-vungtau.gov.vn</w:t>
      </w:r>
    </w:p>
    <w:p>
      <w:r>
        <w:t>000.02.09.H06</w:t>
      </w:r>
    </w:p>
    <w:p>
      <w:r>
        <w:t>68.</w:t>
      </w:r>
    </w:p>
    <w:p>
      <w:r>
        <w:t>H06.09.03</w:t>
      </w:r>
    </w:p>
    <w:p>
      <w:r>
        <w:t>Trung tâm Lưu trữ - Lịch sử</w:t>
      </w:r>
    </w:p>
    <w:p>
      <w:r>
        <w:t>Số 03 Phạm Văn Đồng, P. Phước Trung, TP. Bà Rịa, tỉnh BR-VT</w:t>
      </w:r>
    </w:p>
    <w:p>
      <w:r>
        <w:t>0254 3811244</w:t>
      </w:r>
    </w:p>
    <w:p>
      <w:r>
        <w:t>ccvtlt@sonoivu.baria-vungtau.gov.vn</w:t>
      </w:r>
    </w:p>
    <w:p>
      <w:r>
        <w:t>000.03.09.H06</w:t>
      </w:r>
    </w:p>
    <w:p>
      <w:r>
        <w:t>69.</w:t>
      </w:r>
    </w:p>
    <w:p>
      <w:r>
        <w:t>H06.10.01</w:t>
      </w:r>
    </w:p>
    <w:p>
      <w:r>
        <w:t>Trung tâm Khuyến nông</w:t>
      </w:r>
    </w:p>
    <w:p>
      <w:r>
        <w:t>Số 498 Cách Mạng Tháng 8, P. Phước Trung, TP. Bà Rịa, BR-VT</w:t>
      </w:r>
    </w:p>
    <w:p>
      <w:r>
        <w:t>0254 3826415</w:t>
      </w:r>
    </w:p>
    <w:p>
      <w:r>
        <w:t>ttkn@sonnptnt.baria-vungtau.gov.vn</w:t>
      </w:r>
    </w:p>
    <w:p>
      <w:r>
        <w:t>000.01.10.H06</w:t>
      </w:r>
    </w:p>
    <w:p>
      <w:r>
        <w:t>70.</w:t>
      </w:r>
    </w:p>
    <w:p>
      <w:r>
        <w:t>H06.10.02</w:t>
      </w:r>
    </w:p>
    <w:p>
      <w:r>
        <w:t>Ban Quản lý Rừng phòng hộ</w:t>
      </w:r>
    </w:p>
    <w:p>
      <w:r>
        <w:t>Số 153, đường 27/4, P. Phước Hiệp, TP. Bà Rịa, tỉnh BR-VT</w:t>
      </w:r>
    </w:p>
    <w:p>
      <w:r>
        <w:t>0254 3825182</w:t>
      </w:r>
    </w:p>
    <w:p>
      <w:r>
        <w:t>bqlrph@sonnptnt.baria-vungtau.gov.vn</w:t>
      </w:r>
    </w:p>
    <w:p>
      <w:r>
        <w:t>000.02.10.H06</w:t>
      </w:r>
    </w:p>
    <w:p>
      <w:r>
        <w:t>71.</w:t>
      </w:r>
    </w:p>
    <w:p>
      <w:r>
        <w:t>H06.10.03</w:t>
      </w:r>
    </w:p>
    <w:p>
      <w:r>
        <w:t>Ban Quản lý Khu bảo tồn thiên nhiên Bình Châu - Phước Bửu</w:t>
      </w:r>
    </w:p>
    <w:p>
      <w:r>
        <w:t>ấp 1, xã Bưng Riềng, huyện Xuyên Mộc, tỉnh BR-VT</w:t>
      </w:r>
    </w:p>
    <w:p>
      <w:r>
        <w:t>0254 3878199</w:t>
      </w:r>
    </w:p>
    <w:p>
      <w:r>
        <w:t>bqlkbt@sonnptnt.baria-vungtau.gov.vn</w:t>
      </w:r>
    </w:p>
    <w:p>
      <w:r>
        <w:t>000.03.10.H06</w:t>
      </w:r>
    </w:p>
    <w:p>
      <w:r>
        <w:t>72.</w:t>
      </w:r>
    </w:p>
    <w:p>
      <w:r>
        <w:t>H06.10.04</w:t>
      </w:r>
    </w:p>
    <w:p>
      <w:r>
        <w:t>Trung tâm Nước sạch và vệ sinh môi trường nông thôn</w:t>
      </w:r>
    </w:p>
    <w:p>
      <w:r>
        <w:t>Số 39 Hoàng Diệu, xã Tân Hưng, TP. Bà Rịa, tỉnh BR-VT</w:t>
      </w:r>
    </w:p>
    <w:p>
      <w:r>
        <w:t>0254 3733208</w:t>
      </w:r>
    </w:p>
    <w:p>
      <w:r>
        <w:t>ttnsvsmtnt@sonnptnt.baria-vungtau.gov.vn</w:t>
      </w:r>
    </w:p>
    <w:p>
      <w:r>
        <w:t>https://trungtamnuocbrvt.com.vn</w:t>
      </w:r>
    </w:p>
    <w:p>
      <w:r>
        <w:t>000.04.10.H06</w:t>
      </w:r>
    </w:p>
    <w:p>
      <w:r>
        <w:t>73.</w:t>
      </w:r>
    </w:p>
    <w:p>
      <w:r>
        <w:t>H06.10.05</w:t>
      </w:r>
    </w:p>
    <w:p>
      <w:r>
        <w:t>Trung tâm Quản lý và khai thác công trình thủy lợi</w:t>
      </w:r>
    </w:p>
    <w:p>
      <w:r>
        <w:t>Số 368 Phan Đăng Lưu, P. Long Hương, TP. Bà Rịa, tỉnh BR-VT</w:t>
      </w:r>
    </w:p>
    <w:p>
      <w:r>
        <w:t>0254 3825464</w:t>
      </w:r>
    </w:p>
    <w:p>
      <w:r>
        <w:t>ttqlktcttl@sonnptnt.baria-vungtau.gov.vn</w:t>
      </w:r>
    </w:p>
    <w:p>
      <w:r>
        <w:t>000.05.10.H06</w:t>
      </w:r>
    </w:p>
    <w:p>
      <w:r>
        <w:t>74.</w:t>
      </w:r>
    </w:p>
    <w:p>
      <w:r>
        <w:t>H06.10.06</w:t>
      </w:r>
    </w:p>
    <w:p>
      <w:r>
        <w:t>Ban Quản lý Cảng cá tỉnh Bà Rịa - Vũng Tàu</w:t>
      </w:r>
    </w:p>
    <w:p>
      <w:r>
        <w:t>ấp An Hải, xã Lộc An, huyện Đất Đỏ, tỉnh BR-VT</w:t>
      </w:r>
    </w:p>
    <w:p>
      <w:r>
        <w:t>253 3685064</w:t>
      </w:r>
    </w:p>
    <w:p>
      <w:r>
        <w:t>bqlccbrvt@sonnp tnt.baria-vungtau.gov.vn</w:t>
      </w:r>
    </w:p>
    <w:p>
      <w:r>
        <w:t>000.06.10.H06</w:t>
      </w:r>
    </w:p>
    <w:p>
      <w:r>
        <w:t>75.</w:t>
      </w:r>
    </w:p>
    <w:p>
      <w:r>
        <w:t>H06.10.07</w:t>
      </w:r>
    </w:p>
    <w:p>
      <w:r>
        <w:t>Chi cục Kiểm lâm</w:t>
      </w:r>
    </w:p>
    <w:p>
      <w:r>
        <w:t>Số 153 đường 27/4, P. Phước Hiệp, thành phố Bà Rịa, tỉnh BR-VT</w:t>
      </w:r>
    </w:p>
    <w:p>
      <w:r>
        <w:t>0254 3732318</w:t>
      </w:r>
    </w:p>
    <w:p>
      <w:r>
        <w:t>www.kiemlambrvt.org.vn</w:t>
      </w:r>
    </w:p>
    <w:p>
      <w:r>
        <w:t>76.</w:t>
      </w:r>
    </w:p>
    <w:p>
      <w:r>
        <w:t>H06.10.08</w:t>
      </w:r>
    </w:p>
    <w:p>
      <w:r>
        <w:t>Chi cục Chăn nuôi và Thú y</w:t>
      </w:r>
    </w:p>
    <w:p>
      <w:r>
        <w:t>Số 151 đường 27/4, P. Phước Hiệp, TP. Bà Rịa, tỉnh BR-VT</w:t>
      </w:r>
    </w:p>
    <w:p>
      <w:r>
        <w:t>0254 3711836</w:t>
      </w:r>
    </w:p>
    <w:p>
      <w:r>
        <w:t>cccnty@sonnptnt.baria-vungtau.gov.vn</w:t>
      </w:r>
    </w:p>
    <w:p>
      <w:r>
        <w:t>77.</w:t>
      </w:r>
    </w:p>
    <w:p>
      <w:r>
        <w:t>H06.10.09</w:t>
      </w:r>
    </w:p>
    <w:p>
      <w:r>
        <w:t>Chi cục Phát triển nông thôn</w:t>
      </w:r>
    </w:p>
    <w:p>
      <w:r>
        <w:t>Số 149 đường 27/4, P. Phước Hiệp, TP. Bà Rịa, tỉnh BR-VT</w:t>
      </w:r>
    </w:p>
    <w:p>
      <w:r>
        <w:t>0254 3731650</w:t>
      </w:r>
    </w:p>
    <w:p>
      <w:r>
        <w:t>ccptnt@sonnptnt.baria-vungtau.gov.vn</w:t>
      </w:r>
    </w:p>
    <w:p>
      <w:r>
        <w:t>78.</w:t>
      </w:r>
    </w:p>
    <w:p>
      <w:r>
        <w:t>H06.10.10</w:t>
      </w:r>
    </w:p>
    <w:p>
      <w:r>
        <w:t>Chi cục Trồng trọt và Bảo vệ thực vật</w:t>
      </w:r>
    </w:p>
    <w:p>
      <w:r>
        <w:t>Số 155 đường 27/4, P. Phước Hiệp, TP. Bà Rịa, tỉnh BR-VT</w:t>
      </w:r>
    </w:p>
    <w:p>
      <w:r>
        <w:t>0254 3825368</w:t>
      </w:r>
    </w:p>
    <w:p>
      <w:r>
        <w:t>ccttbvtv@sonnptnt.baria-vungtau.gov.vn</w:t>
      </w:r>
    </w:p>
    <w:p>
      <w:r>
        <w:t>79.</w:t>
      </w:r>
    </w:p>
    <w:p>
      <w:r>
        <w:t>H06.10.11</w:t>
      </w:r>
    </w:p>
    <w:p>
      <w:r>
        <w:t>Chi cục Thủy lợi</w:t>
      </w:r>
    </w:p>
    <w:p>
      <w:r>
        <w:t>Số 153 đường 27/4, P. Phước Hiệp, TP. Bà Rịa, tỉnh BR-VT</w:t>
      </w:r>
    </w:p>
    <w:p>
      <w:r>
        <w:t>0254 3733451</w:t>
      </w:r>
    </w:p>
    <w:p>
      <w:r>
        <w:t>cctl@sonnptnt.baria-vungtau.gov.vn</w:t>
      </w:r>
    </w:p>
    <w:p>
      <w:r>
        <w:t>80.</w:t>
      </w:r>
    </w:p>
    <w:p>
      <w:r>
        <w:t>H06.10.12</w:t>
      </w:r>
    </w:p>
    <w:p>
      <w:r>
        <w:t>Chi cục Thủy sản</w:t>
      </w:r>
    </w:p>
    <w:p>
      <w:r>
        <w:t>Số 331 Trần Xuân Độ, P. Phước Trung, TP. Bà Rịa, tỉnh BR-VT</w:t>
      </w:r>
    </w:p>
    <w:p>
      <w:r>
        <w:t>0254 3717137</w:t>
      </w:r>
    </w:p>
    <w:p>
      <w:r>
        <w:t>ccts@sonnptnt.baria-vungtau.gov.vn</w:t>
      </w:r>
    </w:p>
    <w:p>
      <w:r>
        <w:t>81.</w:t>
      </w:r>
    </w:p>
    <w:p>
      <w:r>
        <w:t>H06.10.13</w:t>
      </w:r>
    </w:p>
    <w:p>
      <w:r>
        <w:t>Chi cục Quản lý chất lượng Nông lâm sản và Thủy sản</w:t>
      </w:r>
    </w:p>
    <w:p>
      <w:r>
        <w:t>Số 1896 Quốc lộ 55, KP. Long Bình, TT. Long Điền, H. Long Điền, tỉnh BR-VT</w:t>
      </w:r>
    </w:p>
    <w:p>
      <w:r>
        <w:t>0254 3653028</w:t>
      </w:r>
    </w:p>
    <w:p>
      <w:r>
        <w:t>ccqlclnlts@sonnptnt.baria-vungtau.gov.vn</w:t>
      </w:r>
    </w:p>
    <w:p>
      <w:r>
        <w:t>82.</w:t>
      </w:r>
    </w:p>
    <w:p>
      <w:r>
        <w:t>H06.10.14</w:t>
      </w:r>
    </w:p>
    <w:p>
      <w:r>
        <w:t>Văn phòng điều phối Nông thôn mới tỉnh BR- VT</w:t>
      </w:r>
    </w:p>
    <w:p>
      <w:r>
        <w:t>Số 9, Huỳnh Ngọc Hay, P. Phước Hiệp, TP. Bà Rịa, tỉnh BR-VT</w:t>
      </w:r>
    </w:p>
    <w:p>
      <w:r>
        <w:t>0254 3829891</w:t>
      </w:r>
    </w:p>
    <w:p>
      <w:r>
        <w:t>vpdpntm@sonnptnt.baria-vungtau.gov.vn</w:t>
      </w:r>
    </w:p>
    <w:p>
      <w:r>
        <w:t>83.</w:t>
      </w:r>
    </w:p>
    <w:p>
      <w:r>
        <w:t>H06.10.15</w:t>
      </w:r>
    </w:p>
    <w:p>
      <w:r>
        <w:t>Ban chỉ huy Phòng chống thiên tai và Tìm kiếm cứu nạn tỉnh BR-VT</w:t>
      </w:r>
    </w:p>
    <w:p>
      <w:r>
        <w:t>Số 9, Huỳnh Ngọc Hay, P. Phước Hiệp, TP. Bà Rịa, tỉnh BR-VT</w:t>
      </w:r>
    </w:p>
    <w:p>
      <w:r>
        <w:t>0254 3828999</w:t>
      </w:r>
    </w:p>
    <w:p>
      <w:r>
        <w:t>vpbchpctt@sonnptnt.baria-vungtau.gov.vn</w:t>
      </w:r>
    </w:p>
    <w:p>
      <w:r>
        <w:t>84.</w:t>
      </w:r>
    </w:p>
    <w:p>
      <w:r>
        <w:t>H06.10.16</w:t>
      </w:r>
    </w:p>
    <w:p>
      <w:r>
        <w:t>Thanh tra Sở</w:t>
      </w:r>
    </w:p>
    <w:p>
      <w:r>
        <w:t>Số 9, Huỳnh Ngọc Hay, P. Phước Hiệp, TP. Bà Rịa, tỉnh BR-VT</w:t>
      </w:r>
    </w:p>
    <w:p>
      <w:r>
        <w:t>0254 3829891</w:t>
      </w:r>
    </w:p>
    <w:p>
      <w:r>
        <w:t>thanhtra@sonnptnt.baria-vungtau.gov.vn.</w:t>
      </w:r>
    </w:p>
    <w:p>
      <w:r>
        <w:t>85.</w:t>
      </w:r>
    </w:p>
    <w:p>
      <w:r>
        <w:t>H06.10.17</w:t>
      </w:r>
    </w:p>
    <w:p>
      <w:r>
        <w:t>Quỹ Bảo vệ và Phát triển rừng</w:t>
      </w:r>
    </w:p>
    <w:p>
      <w:r>
        <w:t>Số 9, Huỳnh Ngọc Hay, P. Phước Hiệp, TP. Bà Rịa, tỉnh BR-VT</w:t>
      </w:r>
    </w:p>
    <w:p>
      <w:r>
        <w:t>0254 3829891</w:t>
      </w:r>
    </w:p>
    <w:p>
      <w:r>
        <w:t>vpdpntm@sonnptnt.baria-vungtau.gov.vn.</w:t>
      </w:r>
    </w:p>
    <w:p>
      <w:r>
        <w:t>86.</w:t>
      </w:r>
    </w:p>
    <w:p>
      <w:r>
        <w:t>H06.12.01</w:t>
      </w:r>
    </w:p>
    <w:p>
      <w:r>
        <w:t>Trung tâm Công nghệ thông tin tài nguyên và môi trường</w:t>
      </w:r>
    </w:p>
    <w:p>
      <w:r>
        <w:t>số 68 đường Hà Huy Tập, phường Phước Trung, thành phố Bà Rịa, tỉnh Bà Rịa - Vũng Tàu</w:t>
      </w:r>
    </w:p>
    <w:p>
      <w:r>
        <w:t>0254 3712345</w:t>
      </w:r>
    </w:p>
    <w:p>
      <w:r>
        <w:t>ttcntt@sotnmt.baria-vungtau.gov.vn</w:t>
      </w:r>
    </w:p>
    <w:p>
      <w:r>
        <w:t>ungdung-sotnmt.baria-vungtau.gov.vn/ttcntt</w:t>
      </w:r>
    </w:p>
    <w:p>
      <w:r>
        <w:t>000.01.13.H06</w:t>
      </w:r>
    </w:p>
    <w:p>
      <w:r>
        <w:t>87.</w:t>
      </w:r>
    </w:p>
    <w:p>
      <w:r>
        <w:t>H06.12.02</w:t>
      </w:r>
    </w:p>
    <w:p>
      <w:r>
        <w:t>Trung tâm Quan trắc tài nguyên và môi trường</w:t>
      </w:r>
    </w:p>
    <w:p>
      <w:r>
        <w:t>Số 28B Thi Sách, P. Thắng Tam, TP. Vũng Tàu, tỉnh BR- VT</w:t>
      </w:r>
    </w:p>
    <w:p>
      <w:r>
        <w:t>0254 3523394</w:t>
      </w:r>
    </w:p>
    <w:p>
      <w:r>
        <w:t>ttqtptmt@sotnmt.baria-vungtau.gov.vn</w:t>
      </w:r>
    </w:p>
    <w:p>
      <w:r>
        <w:t>https://quantracmoitruongvungtau.com</w:t>
      </w:r>
    </w:p>
    <w:p>
      <w:r>
        <w:t>000.02.13.H06</w:t>
      </w:r>
    </w:p>
    <w:p>
      <w:r>
        <w:t>88.</w:t>
      </w:r>
    </w:p>
    <w:p>
      <w:r>
        <w:t>H06.12.03</w:t>
      </w:r>
    </w:p>
    <w:p>
      <w:r>
        <w:t>Trung tâm Kỹ thuật Tài nguyên và Môi trường</w:t>
      </w:r>
    </w:p>
    <w:p>
      <w:r>
        <w:t>Số 33 Ba Cu, Phường 1, TP. Vũng Tàu, tỉnh BR- VT</w:t>
      </w:r>
    </w:p>
    <w:p>
      <w:r>
        <w:t>0254 3858805</w:t>
      </w:r>
    </w:p>
    <w:p>
      <w:r>
        <w:t>ttkttnmt@sotnmt.baria-vungtau.gov.vn</w:t>
      </w:r>
    </w:p>
    <w:p>
      <w:r>
        <w:t>000.03.13.H06</w:t>
      </w:r>
    </w:p>
    <w:p>
      <w:r>
        <w:t>89.</w:t>
      </w:r>
    </w:p>
    <w:p>
      <w:r>
        <w:t>H06.12.04</w:t>
      </w:r>
    </w:p>
    <w:p>
      <w:r>
        <w:t>Văn phòng Đăng ký đất đai tỉnh</w:t>
      </w:r>
    </w:p>
    <w:p>
      <w:r>
        <w:t>Tầng 6, Trụ sở làm việc các đơn vị Hành chính - Sự nghiệp tỉnh, Số 123 Bạch Đằng, P. Phước Trung, TP. Bà Rịa, tỉnh BR-VT</w:t>
      </w:r>
    </w:p>
    <w:p>
      <w:r>
        <w:t>0254 3727376</w:t>
      </w:r>
    </w:p>
    <w:p>
      <w:r>
        <w:t>vpdkddtinh@sotnmt.baria-vungtau.gov.vn</w:t>
      </w:r>
    </w:p>
    <w:p>
      <w:r>
        <w:t>000.04.13.H06</w:t>
      </w:r>
    </w:p>
    <w:p>
      <w:r>
        <w:t>90.</w:t>
      </w:r>
    </w:p>
    <w:p>
      <w:r>
        <w:t>H06.12.05</w:t>
      </w:r>
    </w:p>
    <w:p>
      <w:r>
        <w:t>Trung tâm Phát triển quỹ đất</w:t>
      </w:r>
    </w:p>
    <w:p>
      <w:r>
        <w:t>Tầng 5, Số 123 Bạch Đằng, P. Phước Trung, TP. Bà Rịa, tỉnh BR-VT</w:t>
      </w:r>
    </w:p>
    <w:p>
      <w:r>
        <w:t>0254 3711274</w:t>
      </w:r>
    </w:p>
    <w:p>
      <w:r>
        <w:t>ttptqd@sotnmt.baria-vungtau.gov.vn</w:t>
      </w:r>
    </w:p>
    <w:p>
      <w:r>
        <w:t>91.</w:t>
      </w:r>
    </w:p>
    <w:p>
      <w:r>
        <w:t>H06.12.06</w:t>
      </w:r>
    </w:p>
    <w:p>
      <w:r>
        <w:t>Ban Quản lý Dự án thành phần thuộc Dự án Thiết lập nền tảng cho quản lý tổng hợp vùng bờ tại một số tỉnh ven biển của Việt Nam</w:t>
      </w:r>
    </w:p>
    <w:p>
      <w:r>
        <w:t>Tầng 6, Sở Tài nguyên và Môi trường, số 1 Phạm Văn Đồng, P. Phước Trung, TP. Bà Rịa, tỉnh BR-VT</w:t>
      </w:r>
    </w:p>
    <w:p>
      <w:r>
        <w:t>0254 3543714</w:t>
      </w:r>
    </w:p>
    <w:p>
      <w:r>
        <w:t>bqldatp@sotnmt.baria-vungtau.gov.vn</w:t>
      </w:r>
    </w:p>
    <w:p>
      <w:r>
        <w:t>92.</w:t>
      </w:r>
    </w:p>
    <w:p>
      <w:r>
        <w:t>H06.13.01</w:t>
      </w:r>
    </w:p>
    <w:p>
      <w:r>
        <w:t>Trung tâm Công nghệ thông tin và Truyền thông tỉnh</w:t>
      </w:r>
    </w:p>
    <w:p>
      <w:r>
        <w:t>Số 03 Nguyễn Tất Thành, P. Phước Trung, TP. Bà Rịa, tỉnh BR-VT</w:t>
      </w:r>
    </w:p>
    <w:p>
      <w:r>
        <w:t>0254 3828388</w:t>
      </w:r>
    </w:p>
    <w:p>
      <w:r>
        <w:t>ttcntt-tt@sotttt.baria-vungtau.gov.vn</w:t>
      </w:r>
    </w:p>
    <w:p>
      <w:r>
        <w:t>000.01.14.H06</w:t>
      </w:r>
    </w:p>
    <w:p>
      <w:r>
        <w:t>93.</w:t>
      </w:r>
    </w:p>
    <w:p>
      <w:r>
        <w:t>H06.14.01</w:t>
      </w:r>
    </w:p>
    <w:p>
      <w:r>
        <w:t>Phòng Công chứng số 1</w:t>
      </w:r>
    </w:p>
    <w:p>
      <w:r>
        <w:t>Số 83 Đồ Chiểu, Phường 3, TP. Vũng Tàu, tỉnh BR- VT</w:t>
      </w:r>
    </w:p>
    <w:p>
      <w:r>
        <w:t>0254 3856911</w:t>
      </w:r>
    </w:p>
    <w:p>
      <w:r>
        <w:t>congchung1@sotp.baria-vungtau.gov.vn</w:t>
      </w:r>
    </w:p>
    <w:p>
      <w:r>
        <w:t>000.01.15.H06</w:t>
      </w:r>
    </w:p>
    <w:p>
      <w:r>
        <w:t>94.</w:t>
      </w:r>
    </w:p>
    <w:p>
      <w:r>
        <w:t>H06.14.02</w:t>
      </w:r>
    </w:p>
    <w:p>
      <w:r>
        <w:t>Phòng Công chứng số 2</w:t>
      </w:r>
    </w:p>
    <w:p>
      <w:r>
        <w:t>Số 31 Tú Mỡ, P. Phước Hiệp, TP. Bà Rịa, tỉnh BR-VT</w:t>
      </w:r>
    </w:p>
    <w:p>
      <w:r>
        <w:t>0254 3826189</w:t>
      </w:r>
    </w:p>
    <w:p>
      <w:r>
        <w:t>congchung2@sotp.baria-vungtau.gov.vn</w:t>
      </w:r>
    </w:p>
    <w:p>
      <w:r>
        <w:t>000.02.15.H06</w:t>
      </w:r>
    </w:p>
    <w:p>
      <w:r>
        <w:t>95.</w:t>
      </w:r>
    </w:p>
    <w:p>
      <w:r>
        <w:t>H06.14.03</w:t>
      </w:r>
    </w:p>
    <w:p>
      <w:r>
        <w:t>Phòng Công chứng số 3</w:t>
      </w:r>
    </w:p>
    <w:p>
      <w:r>
        <w:t>Số 260 Ba Cu, Phường 3, TP. Vũng Tàu, tỉnh BR- VT</w:t>
      </w:r>
    </w:p>
    <w:p>
      <w:r>
        <w:t>0254 3611568</w:t>
      </w:r>
    </w:p>
    <w:p>
      <w:r>
        <w:t>congchung3@sotp.baria-vungtau.gov.vn</w:t>
      </w:r>
    </w:p>
    <w:p>
      <w:r>
        <w:t>000.03.15.H06</w:t>
      </w:r>
    </w:p>
    <w:p>
      <w:r>
        <w:t>96.</w:t>
      </w:r>
    </w:p>
    <w:p>
      <w:r>
        <w:t>H06.14.04</w:t>
      </w:r>
    </w:p>
    <w:p>
      <w:r>
        <w:t>Trung tâm Trợ giúp pháp lý Nhà nước</w:t>
      </w:r>
    </w:p>
    <w:p>
      <w:r>
        <w:t>Số 31 Tú Mỡ, P. Phước Hiệp, TP. Bà Rịa, tỉnh BR-VT</w:t>
      </w:r>
    </w:p>
    <w:p>
      <w:r>
        <w:t>0254 3711533</w:t>
      </w:r>
    </w:p>
    <w:p>
      <w:r>
        <w:t>tttgphm@sotp.baria-vungtau.gov.vn</w:t>
      </w:r>
    </w:p>
    <w:p>
      <w:r>
        <w:t>000.04.15.H06</w:t>
      </w:r>
    </w:p>
    <w:p>
      <w:r>
        <w:t>97.</w:t>
      </w:r>
    </w:p>
    <w:p>
      <w:r>
        <w:t>H06.14.05</w:t>
      </w:r>
    </w:p>
    <w:p>
      <w:r>
        <w:t>Trung tâm Dịch vụ bán đấu giá tài sản</w:t>
      </w:r>
    </w:p>
    <w:p>
      <w:r>
        <w:t>Số 83 Đồ Chiểu, Phường 3, TP. Vũng Tàu, tỉnh BR- VT</w:t>
      </w:r>
    </w:p>
    <w:p>
      <w:r>
        <w:t>0254 3851524</w:t>
      </w:r>
    </w:p>
    <w:p>
      <w:r>
        <w:t>ttdvbdgts@sotp.baria-vungtau.gov.vn</w:t>
      </w:r>
    </w:p>
    <w:p>
      <w:r>
        <w:t>000.05.15.H06</w:t>
      </w:r>
    </w:p>
    <w:p>
      <w:r>
        <w:t>98.</w:t>
      </w:r>
    </w:p>
    <w:p>
      <w:r>
        <w:t>H06.15.01</w:t>
      </w:r>
    </w:p>
    <w:p>
      <w:r>
        <w:t>Trung tâm Văn hóa tỉnh</w:t>
      </w:r>
    </w:p>
    <w:p>
      <w:r>
        <w:t>Số 147 đường 27/4, TP. Bà Rịa, tỉnh BR-VT</w:t>
      </w:r>
    </w:p>
    <w:p>
      <w:r>
        <w:t>0254 3824747, 3822939</w:t>
      </w:r>
    </w:p>
    <w:p>
      <w:r>
        <w:t>ttvhnt@sovhtt.baria-vungtau.gov.vn</w:t>
      </w:r>
    </w:p>
    <w:p>
      <w:r>
        <w:t>000.01.16.H06</w:t>
      </w:r>
    </w:p>
    <w:p>
      <w:r>
        <w:t>99.</w:t>
      </w:r>
    </w:p>
    <w:p>
      <w:r>
        <w:t>H06.15.02</w:t>
      </w:r>
    </w:p>
    <w:p>
      <w:r>
        <w:t>Nhà Hát tỉnh</w:t>
      </w:r>
    </w:p>
    <w:p>
      <w:r>
        <w:t>Số 439 Phan Đăng Lưu, P. Long Hương, TP. Bà Rịa, tỉnh BR-VT</w:t>
      </w:r>
    </w:p>
    <w:p>
      <w:r>
        <w:t>0254 3741133</w:t>
      </w:r>
    </w:p>
    <w:p>
      <w:r>
        <w:t>dcmn@sovhtt.baria-vungtau.gov.vn</w:t>
      </w:r>
    </w:p>
    <w:p>
      <w:r>
        <w:t>000.02.16.H06</w:t>
      </w:r>
    </w:p>
    <w:p>
      <w:r>
        <w:t>100</w:t>
      </w:r>
    </w:p>
    <w:p>
      <w:r>
        <w:t>H06.15.03</w:t>
      </w:r>
    </w:p>
    <w:p>
      <w:r>
        <w:t>Thư viện tỉnh</w:t>
      </w:r>
    </w:p>
    <w:p>
      <w:r>
        <w:t>Số 4 Phạm Văn Đồng, P. Phước Trung, TP. Bà Rịa, tỉnh BR-VT</w:t>
      </w:r>
    </w:p>
    <w:p>
      <w:r>
        <w:t>0254 3742104</w:t>
      </w:r>
    </w:p>
    <w:p>
      <w:r>
        <w:t>tvt@sovhtt.baria-vungtau.gov.vn</w:t>
      </w:r>
    </w:p>
    <w:p>
      <w:r>
        <w:t>http://thuvienbrvt.com.vn</w:t>
      </w:r>
    </w:p>
    <w:p>
      <w:r>
        <w:t>000.03.16.H06</w:t>
      </w:r>
    </w:p>
    <w:p>
      <w:r>
        <w:t>101</w:t>
      </w:r>
    </w:p>
    <w:p>
      <w:r>
        <w:t>H06.15.04</w:t>
      </w:r>
    </w:p>
    <w:p>
      <w:r>
        <w:t>Bảo tàng tỉnh</w:t>
      </w:r>
    </w:p>
    <w:p>
      <w:r>
        <w:t>Số 4 Trần Phú, TP. Vũng Tàu, tỉnh BR-VT</w:t>
      </w:r>
    </w:p>
    <w:p>
      <w:r>
        <w:t>0254 3852421, 3512613</w:t>
      </w:r>
    </w:p>
    <w:p>
      <w:r>
        <w:t>baotangtinhbrvt@ gmail.com</w:t>
      </w:r>
    </w:p>
    <w:p>
      <w:r>
        <w:t>https://www.baotangbrvt.org.vn</w:t>
      </w:r>
    </w:p>
    <w:p>
      <w:r>
        <w:t>000.04.16.H06</w:t>
      </w:r>
    </w:p>
    <w:p>
      <w:r>
        <w:t>102</w:t>
      </w:r>
    </w:p>
    <w:p>
      <w:r>
        <w:t>H06.15.05</w:t>
      </w:r>
    </w:p>
    <w:p>
      <w:r>
        <w:t>Trung tâm Huấn luyện và Thi đấu Thể dục thể thao</w:t>
      </w:r>
    </w:p>
    <w:p>
      <w:r>
        <w:t>Số 607 Nguyễn An Ninh, TP. Vũng Tàu, tỉnh BR-VT</w:t>
      </w:r>
    </w:p>
    <w:p>
      <w:r>
        <w:t>0254 3511673, 3592259</w:t>
      </w:r>
    </w:p>
    <w:p>
      <w:r>
        <w:t>tthltdtdtt@sovhtt.baria-vungtau.gov.vn; trungtamhltdtdttbrvt@gmail.com</w:t>
      </w:r>
    </w:p>
    <w:p>
      <w:r>
        <w:t>000.05.16.H06</w:t>
      </w:r>
    </w:p>
    <w:p>
      <w:r>
        <w:t>103</w:t>
      </w:r>
    </w:p>
    <w:p>
      <w:r>
        <w:t>H06.15.06</w:t>
      </w:r>
    </w:p>
    <w:p>
      <w:r>
        <w:t>Trung tâm Bảo tồn di tích Quốc gia Côn Đảo</w:t>
      </w:r>
    </w:p>
    <w:p>
      <w:r>
        <w:t>Nguyễn Huệ, khu 9, huyện Côn Đảo, tỉnh BR-VT</w:t>
      </w:r>
    </w:p>
    <w:p>
      <w:r>
        <w:t>0254 3830134</w:t>
      </w:r>
    </w:p>
    <w:p>
      <w:r>
        <w:t>ttbtdtquocgiacondao@gmail.com</w:t>
      </w:r>
    </w:p>
    <w:p>
      <w:r>
        <w:t>http://trungtambaotonditichquocgiacondao.vn</w:t>
      </w:r>
    </w:p>
    <w:p>
      <w:r>
        <w:t>000.06.16.H06</w:t>
      </w:r>
    </w:p>
    <w:p>
      <w:r>
        <w:t>104</w:t>
      </w:r>
    </w:p>
    <w:p>
      <w:r>
        <w:t>H06.16.01</w:t>
      </w:r>
    </w:p>
    <w:p>
      <w:r>
        <w:t>Trung tâm Kiểm định chất lượng công trình xây dựng</w:t>
      </w:r>
    </w:p>
    <w:p>
      <w:r>
        <w:t>Số 36 Trương Công Định, Phường 3, TP. Vũng Tàu, tỉnh BR-VT</w:t>
      </w:r>
    </w:p>
    <w:p>
      <w:r>
        <w:t>0254 3531985</w:t>
      </w:r>
    </w:p>
    <w:p>
      <w:r>
        <w:t>000.01.17.H06</w:t>
      </w:r>
    </w:p>
    <w:p>
      <w:r>
        <w:t>105</w:t>
      </w:r>
    </w:p>
    <w:p>
      <w:r>
        <w:t>H06.16.02</w:t>
      </w:r>
    </w:p>
    <w:p>
      <w:r>
        <w:t>Trung tâm Quản lý và Phát triển nhà ở</w:t>
      </w:r>
    </w:p>
    <w:p>
      <w:r>
        <w:t>Số 203 Lê Hồng Phong, Phường 8, TP. Vũng Tàu, tỉnh BR-VT</w:t>
      </w:r>
    </w:p>
    <w:p>
      <w:r>
        <w:t>0254 3854337</w:t>
      </w:r>
    </w:p>
    <w:p>
      <w:r>
        <w:t>000.02.17.H06</w:t>
      </w:r>
    </w:p>
    <w:p>
      <w:r>
        <w:t>106</w:t>
      </w:r>
    </w:p>
    <w:p>
      <w:r>
        <w:t>H06.16.03</w:t>
      </w:r>
    </w:p>
    <w:p>
      <w:r>
        <w:t>Trung tâm Quy hoạch xây dựng</w:t>
      </w:r>
    </w:p>
    <w:p>
      <w:r>
        <w:t>Số 17 Lý Thường Kiệt, Phường 1, TP. Vũng Tàu, tỉnh BR- VT</w:t>
      </w:r>
    </w:p>
    <w:p>
      <w:r>
        <w:t>0254 3513325</w:t>
      </w:r>
    </w:p>
    <w:p>
      <w:r>
        <w:t>000.03.17.H06</w:t>
      </w:r>
    </w:p>
    <w:p>
      <w:r>
        <w:t>107</w:t>
      </w:r>
    </w:p>
    <w:p>
      <w:r>
        <w:t>H06.16.04</w:t>
      </w:r>
    </w:p>
    <w:p>
      <w:r>
        <w:t>Trung tâm Quản lý Hạ tầng kỹ thuật</w:t>
      </w:r>
    </w:p>
    <w:p>
      <w:r>
        <w:t>Số 22K4 Ngô Đức Kế, Phường 7, TP. Vũng Tàu, tỉnh BR- VT</w:t>
      </w:r>
    </w:p>
    <w:p>
      <w:r>
        <w:t>0254 3573912</w:t>
      </w:r>
    </w:p>
    <w:p>
      <w:r>
        <w:t>000.05.17.H06</w:t>
      </w:r>
    </w:p>
    <w:p>
      <w:r>
        <w:t>108</w:t>
      </w:r>
    </w:p>
    <w:p>
      <w:r>
        <w:t>H06.16.05</w:t>
      </w:r>
    </w:p>
    <w:p>
      <w:r>
        <w:t>Thanh tra sở</w:t>
      </w:r>
    </w:p>
    <w:p>
      <w:r>
        <w:t>Số 01 Phạm Văn Đồng, phường Phước Trung, TP. Bà Rịa, tỉnh BR-VT</w:t>
      </w:r>
    </w:p>
    <w:p>
      <w:r>
        <w:t>0254 3512847</w:t>
      </w:r>
    </w:p>
    <w:p>
      <w:r>
        <w:t>109</w:t>
      </w:r>
    </w:p>
    <w:p>
      <w:r>
        <w:t>H06.17.01</w:t>
      </w:r>
    </w:p>
    <w:p>
      <w:r>
        <w:t>Bệnh viện Bà Rịa</w:t>
      </w:r>
    </w:p>
    <w:p>
      <w:r>
        <w:t>Số 686 Võ Văn Kiệt, P. Long Tâm, TP. Bà Rịa, tỉnh BR-VT</w:t>
      </w:r>
    </w:p>
    <w:p>
      <w:r>
        <w:t>0254 3742318</w:t>
      </w:r>
    </w:p>
    <w:p>
      <w:r>
        <w:t>bariahospital@gmail.com; bvbaria@soyte.baria-vungtau.gov.vn</w:t>
      </w:r>
    </w:p>
    <w:p>
      <w:r>
        <w:t>https://benhvienbaria.com</w:t>
      </w:r>
    </w:p>
    <w:p>
      <w:r>
        <w:t>000.01.18.H06</w:t>
      </w:r>
    </w:p>
    <w:p>
      <w:r>
        <w:t>110</w:t>
      </w:r>
    </w:p>
    <w:p>
      <w:r>
        <w:t>H06.17.02</w:t>
      </w:r>
    </w:p>
    <w:p>
      <w:r>
        <w:t>Bệnh viện Vũng Tàu (Lê Lợi)</w:t>
      </w:r>
    </w:p>
    <w:p>
      <w:r>
        <w:t>Số 22 Lê Lợi, Phường 01, TP. Vũng Tàu, tỉnh BR- VT</w:t>
      </w:r>
    </w:p>
    <w:p>
      <w:r>
        <w:t>0254 3832667</w:t>
      </w:r>
    </w:p>
    <w:p>
      <w:r>
        <w:t>bvleloihospital@gmail.com</w:t>
      </w:r>
    </w:p>
    <w:p>
      <w:r>
        <w:t>http://benhvienvungtau.vn</w:t>
      </w:r>
    </w:p>
    <w:p>
      <w:r>
        <w:t>000.02.18.H06</w:t>
      </w:r>
    </w:p>
    <w:p>
      <w:r>
        <w:t>111</w:t>
      </w:r>
    </w:p>
    <w:p>
      <w:r>
        <w:t>H06.17.03</w:t>
      </w:r>
    </w:p>
    <w:p>
      <w:r>
        <w:t>Bệnh viện Mắt</w:t>
      </w:r>
    </w:p>
    <w:p>
      <w:r>
        <w:t>Số 21 Phạm Ngọc Thạch, p. Phước Hưng, TP. Bà Rịa, tỉnh BR-VT</w:t>
      </w:r>
    </w:p>
    <w:p>
      <w:r>
        <w:t>0254 3732718</w:t>
      </w:r>
    </w:p>
    <w:p>
      <w:r>
        <w:t>benhvienmatbaria@gmail.com</w:t>
      </w:r>
    </w:p>
    <w:p>
      <w:r>
        <w:t>https://beh.vn/</w:t>
      </w:r>
    </w:p>
    <w:p>
      <w:r>
        <w:t>000.03.18.H06</w:t>
      </w:r>
    </w:p>
    <w:p>
      <w:r>
        <w:t>112</w:t>
      </w:r>
    </w:p>
    <w:p>
      <w:r>
        <w:t>H06.17.04</w:t>
      </w:r>
    </w:p>
    <w:p>
      <w:r>
        <w:t>Bệnh viện Phổi Phạm Hữu Chí</w:t>
      </w:r>
    </w:p>
    <w:p>
      <w:r>
        <w:t>ấp An Đồng, xã An Nhứt, huyện Long Điền, tỉnh BR-VT</w:t>
      </w:r>
    </w:p>
    <w:p>
      <w:r>
        <w:t>0254 3732939</w:t>
      </w:r>
    </w:p>
    <w:p>
      <w:r>
        <w:t>bvphoiphc@soyte.baria-vungtau.gov.vn</w:t>
      </w:r>
    </w:p>
    <w:p>
      <w:r>
        <w:t>000.07.18.H06</w:t>
      </w:r>
    </w:p>
    <w:p>
      <w:r>
        <w:t>113</w:t>
      </w:r>
    </w:p>
    <w:p>
      <w:r>
        <w:t>H06.17.05</w:t>
      </w:r>
    </w:p>
    <w:p>
      <w:r>
        <w:t>Trung tâm Kiểm nghiệm Dược phẩm - Mỹ phẩm</w:t>
      </w:r>
    </w:p>
    <w:p>
      <w:r>
        <w:t>Số 170 Ba Cu, Phường 3, TP. Vũng Tàu, tỉnh BR- VT</w:t>
      </w:r>
    </w:p>
    <w:p>
      <w:r>
        <w:t>0254 3838203</w:t>
      </w:r>
    </w:p>
    <w:p>
      <w:r>
        <w:t>ttkiemnghiembrvt@gmail.com</w:t>
      </w:r>
    </w:p>
    <w:p>
      <w:r>
        <w:t>000.08.18.H06</w:t>
      </w:r>
    </w:p>
    <w:p>
      <w:r>
        <w:t>114</w:t>
      </w:r>
    </w:p>
    <w:p>
      <w:r>
        <w:t>H06.17.06</w:t>
      </w:r>
    </w:p>
    <w:p>
      <w:r>
        <w:t>Trường Trung cấp Y tế</w:t>
      </w:r>
    </w:p>
    <w:p>
      <w:r>
        <w:t>Số 1165 Võ Văn Kiệt, ấp Tây, xã Hòa Long, TP. Bà Rịa, tỉnh BR-VT</w:t>
      </w:r>
    </w:p>
    <w:p>
      <w:r>
        <w:t>0254 3742582</w:t>
      </w:r>
    </w:p>
    <w:p>
      <w:r>
        <w:t>tcyt@hsbrvt.edu.vn; truongtcyt@soyte.baria-vungtau.gov.vn</w:t>
      </w:r>
    </w:p>
    <w:p>
      <w:r>
        <w:t>http://www.hsbrvt.edu.vn</w:t>
      </w:r>
    </w:p>
    <w:p>
      <w:r>
        <w:t>000.09.18.H06</w:t>
      </w:r>
    </w:p>
    <w:p>
      <w:r>
        <w:t>115</w:t>
      </w:r>
    </w:p>
    <w:p>
      <w:r>
        <w:t>H06.17.07</w:t>
      </w:r>
    </w:p>
    <w:p>
      <w:r>
        <w:t>Trung tâm Giám định Y khoa</w:t>
      </w:r>
    </w:p>
    <w:p>
      <w:r>
        <w:t>Số 25B Lê Lợi, Phường 4, TP. Vũng Tàu, tỉnh BR- VT</w:t>
      </w:r>
    </w:p>
    <w:p>
      <w:r>
        <w:t>0254 3832987</w:t>
      </w:r>
    </w:p>
    <w:p>
      <w:r>
        <w:t>gdyk.brvt@gmail.com.</w:t>
      </w:r>
    </w:p>
    <w:p>
      <w:r>
        <w:t>000.10.18.H06</w:t>
      </w:r>
    </w:p>
    <w:p>
      <w:r>
        <w:t>116</w:t>
      </w:r>
    </w:p>
    <w:p>
      <w:r>
        <w:t>H06.17.08</w:t>
      </w:r>
    </w:p>
    <w:p>
      <w:r>
        <w:t>Trung tâm Y tế thành phố Vũng Tàu</w:t>
      </w:r>
    </w:p>
    <w:p>
      <w:r>
        <w:t>Số 278 Lê Lợi, Phường 7, TP. Vũng Tàu, tỉnh BR- VT</w:t>
      </w:r>
    </w:p>
    <w:p>
      <w:r>
        <w:t>0254 3838348</w:t>
      </w:r>
    </w:p>
    <w:p>
      <w:r>
        <w:t>vanthuttyttpvungtau.vt@gmail.com</w:t>
      </w:r>
    </w:p>
    <w:p>
      <w:r>
        <w:t>http://ttytvungtau-soyte.baria-vungtau.gov.vn</w:t>
      </w:r>
    </w:p>
    <w:p>
      <w:r>
        <w:t>000.12.18.H06</w:t>
      </w:r>
    </w:p>
    <w:p>
      <w:r>
        <w:t>117</w:t>
      </w:r>
    </w:p>
    <w:p>
      <w:r>
        <w:t>H06.17.09</w:t>
      </w:r>
    </w:p>
    <w:p>
      <w:r>
        <w:t>Trung tâm Y tế thành phố thành phố Bà Rịa</w:t>
      </w:r>
    </w:p>
    <w:p>
      <w:r>
        <w:t>Số 57 Nguyễn Thanh Đằng, P. Phước Hiệp, TP. Bà Rịa, tỉnh BR-VT</w:t>
      </w:r>
    </w:p>
    <w:p>
      <w:r>
        <w:t>0254 3825157</w:t>
      </w:r>
    </w:p>
    <w:p>
      <w:r>
        <w:t>ttytbr@gmail.com</w:t>
      </w:r>
    </w:p>
    <w:p>
      <w:r>
        <w:t>000.13.18.H06</w:t>
      </w:r>
    </w:p>
    <w:p>
      <w:r>
        <w:t>118</w:t>
      </w:r>
    </w:p>
    <w:p>
      <w:r>
        <w:t>H06.17.10</w:t>
      </w:r>
    </w:p>
    <w:p>
      <w:r>
        <w:t>Trung tâm Y tế huyện Long Điền</w:t>
      </w:r>
    </w:p>
    <w:p>
      <w:r>
        <w:t>ấp An Thạnh, xã An Ngãi, huyện Long Điền, tỉnh BR-VT</w:t>
      </w:r>
    </w:p>
    <w:p>
      <w:r>
        <w:t>0254 3862925</w:t>
      </w:r>
    </w:p>
    <w:p>
      <w:r>
        <w:t>ttytlongdien@soyte.baria-vungtau.gov.vn</w:t>
      </w:r>
    </w:p>
    <w:p>
      <w:r>
        <w:t>000.14.18.H06</w:t>
      </w:r>
    </w:p>
    <w:p>
      <w:r>
        <w:t>119</w:t>
      </w:r>
    </w:p>
    <w:p>
      <w:r>
        <w:t>H06.17.11</w:t>
      </w:r>
    </w:p>
    <w:p>
      <w:r>
        <w:t>Trung tâm Y tế huyện Đất Đỏ</w:t>
      </w:r>
    </w:p>
    <w:p>
      <w:r>
        <w:t>Ấp Phước Lộc, xã Phước Hội, huyện Đất Đỏ, tỉnh BR- VT</w:t>
      </w:r>
    </w:p>
    <w:p>
      <w:r>
        <w:t>0254 3691411</w:t>
      </w:r>
    </w:p>
    <w:p>
      <w:r>
        <w:t>khnvdd@gmail.c om</w:t>
      </w:r>
    </w:p>
    <w:p>
      <w:r>
        <w:t>000.15.18.H06</w:t>
      </w:r>
    </w:p>
    <w:p>
      <w:r>
        <w:t>120</w:t>
      </w:r>
    </w:p>
    <w:p>
      <w:r>
        <w:t>H06.17.12</w:t>
      </w:r>
    </w:p>
    <w:p>
      <w:r>
        <w:t>Trung tâm Y tế huyện Châu Đức</w:t>
      </w:r>
    </w:p>
    <w:p>
      <w:r>
        <w:t>Số 335 Lê Hồng Phong, TT. Ngãi Giao, huyện Châu Đức, tỉnh BR-VT</w:t>
      </w:r>
    </w:p>
    <w:p>
      <w:r>
        <w:t>0254 3881865</w:t>
      </w:r>
    </w:p>
    <w:p>
      <w:r>
        <w:t>khnvchauduc@yahoo.com.vn, ttytchauduc@yahoo.com.vn</w:t>
      </w:r>
    </w:p>
    <w:p>
      <w:r>
        <w:t>000.16.18.H06</w:t>
      </w:r>
    </w:p>
    <w:p>
      <w:r>
        <w:t>121</w:t>
      </w:r>
    </w:p>
    <w:p>
      <w:r>
        <w:t>H06.17.13</w:t>
      </w:r>
    </w:p>
    <w:p>
      <w:r>
        <w:t>Trung tâm Y tế huyện Xuyên Mộc</w:t>
      </w:r>
    </w:p>
    <w:p>
      <w:r>
        <w:t>Số 338 QL 55, KP. Thạnh Sơn, TT. Phước Bửu, huyện Xuyên Mộc, tỉnh BR-VT</w:t>
      </w:r>
    </w:p>
    <w:p>
      <w:r>
        <w:t>0254 3874528</w:t>
      </w:r>
    </w:p>
    <w:p>
      <w:r>
        <w:t>http://ttytxuyenmoc.org</w:t>
      </w:r>
    </w:p>
    <w:p>
      <w:r>
        <w:t>000.17.18.H06</w:t>
      </w:r>
    </w:p>
    <w:p>
      <w:r>
        <w:t>122</w:t>
      </w:r>
    </w:p>
    <w:p>
      <w:r>
        <w:t>H06.17.14</w:t>
      </w:r>
    </w:p>
    <w:p>
      <w:r>
        <w:t>Trung tâm Y tế thị xã Phú Mỹ</w:t>
      </w:r>
    </w:p>
    <w:p>
      <w:r>
        <w:t>Số 106 Trường Chinh, P. Phú Mỹ, thị xã Phú Mỹ, tỉnh BR-VT</w:t>
      </w:r>
    </w:p>
    <w:p>
      <w:r>
        <w:t>0254 3876 223</w:t>
      </w:r>
    </w:p>
    <w:p>
      <w:r>
        <w:t>ttytthixaphumy@ gmail.com</w:t>
      </w:r>
    </w:p>
    <w:p>
      <w:r>
        <w:t>000.18.18.H06</w:t>
      </w:r>
    </w:p>
    <w:p>
      <w:r>
        <w:t>123</w:t>
      </w:r>
    </w:p>
    <w:p>
      <w:r>
        <w:t>H06.17.15</w:t>
      </w:r>
    </w:p>
    <w:p>
      <w:r>
        <w:t>Trung tâm Y tế quân dân y Côn Đảo</w:t>
      </w:r>
    </w:p>
    <w:p>
      <w:r>
        <w:t>Lê Hồng Phong, huyện Côn Đảo, tỉnh BR-VT</w:t>
      </w:r>
    </w:p>
    <w:p>
      <w:r>
        <w:t>0254 3830127; 3830530</w:t>
      </w:r>
    </w:p>
    <w:p>
      <w:r>
        <w:t>ttytcondao@soyte.baria-vungtau.gov.vn</w:t>
      </w:r>
    </w:p>
    <w:p>
      <w:r>
        <w:t>000.19.18.H06</w:t>
      </w:r>
    </w:p>
    <w:p>
      <w:r>
        <w:t>124</w:t>
      </w:r>
    </w:p>
    <w:p>
      <w:r>
        <w:t>H06.17.16</w:t>
      </w:r>
    </w:p>
    <w:p>
      <w:r>
        <w:t>Bệnh viện Tâm thần</w:t>
      </w:r>
    </w:p>
    <w:p>
      <w:r>
        <w:t>ấp Đức Trung, xã Bình Ba, huyện Châu Đức, tỉnh BR- VT</w:t>
      </w:r>
    </w:p>
    <w:p>
      <w:r>
        <w:t>0254 3966889</w:t>
      </w:r>
    </w:p>
    <w:p>
      <w:r>
        <w:t>benhvientt@vnn.vn, bvtamthan@soyte .baria-vungtau.gov.vn</w:t>
      </w:r>
    </w:p>
    <w:p>
      <w:r>
        <w:t>http://bvtamt han-brvt.com.vn</w:t>
      </w:r>
    </w:p>
    <w:p>
      <w:r>
        <w:t>000.20.18.H06</w:t>
      </w:r>
    </w:p>
    <w:p>
      <w:r>
        <w:t>125</w:t>
      </w:r>
    </w:p>
    <w:p>
      <w:r>
        <w:t>H06.17.17</w:t>
      </w:r>
    </w:p>
    <w:p>
      <w:r>
        <w:t>Trung tâm Pháp y</w:t>
      </w:r>
    </w:p>
    <w:p>
      <w:r>
        <w:t>Số 686 Võ Văn Kiệt, P. Long Tâm, TP. Bà Rịa, tỉnh BR-VT (Khu nhà D thuộc Bệnh viện Bà Rịa)</w:t>
      </w:r>
    </w:p>
    <w:p>
      <w:r>
        <w:t>0254 3828992</w:t>
      </w:r>
    </w:p>
    <w:p>
      <w:r>
        <w:t>gdpybrvt@gmail.com.</w:t>
      </w:r>
    </w:p>
    <w:p>
      <w:r>
        <w:t>000.21.18.H06</w:t>
      </w:r>
    </w:p>
    <w:p>
      <w:r>
        <w:t>126</w:t>
      </w:r>
    </w:p>
    <w:p>
      <w:r>
        <w:t>H06.17.18</w:t>
      </w:r>
    </w:p>
    <w:p>
      <w:r>
        <w:t>Bệnh viện Y học cổ truyền</w:t>
      </w:r>
    </w:p>
    <w:p>
      <w:r>
        <w:t>ấp Tây, xã Hòa Long, TP. Bà Rịa, tỉnh BR-VT</w:t>
      </w:r>
    </w:p>
    <w:p>
      <w:r>
        <w:t>0254 3822232</w:t>
      </w:r>
    </w:p>
    <w:p>
      <w:r>
        <w:t>bvyhoccotruyen2017@gmail.com</w:t>
      </w:r>
    </w:p>
    <w:p>
      <w:r>
        <w:t>benhvienyho ccotruyen-soyte.baria-vungtau.gov.vn</w:t>
      </w:r>
    </w:p>
    <w:p>
      <w:r>
        <w:t>000.22.18.H06</w:t>
      </w:r>
    </w:p>
    <w:p>
      <w:r>
        <w:t>127</w:t>
      </w:r>
    </w:p>
    <w:p>
      <w:r>
        <w:t>H06.17.19</w:t>
      </w:r>
    </w:p>
    <w:p>
      <w:r>
        <w:t>Chi cục An toàn vệ sinh thực phẩm</w:t>
      </w:r>
    </w:p>
    <w:p>
      <w:r>
        <w:t>Số 19 Phạm Ngọc Thạch, P. Phước Hưng, TP. Bà Rịa, tỉnh BR-VT</w:t>
      </w:r>
    </w:p>
    <w:p>
      <w:r>
        <w:t>0254 3731997</w:t>
      </w:r>
    </w:p>
    <w:p>
      <w:r>
        <w:t>ccatvstpbrvt@gmail.com ccatvstp@soyte.baria-vungtau.gov.vn</w:t>
      </w:r>
    </w:p>
    <w:p>
      <w:r>
        <w:t>http://antoant hucpham-soyte.baria-vungtau.gov.vn</w:t>
      </w:r>
    </w:p>
    <w:p>
      <w:r>
        <w:t>000.23.18.H06</w:t>
      </w:r>
    </w:p>
    <w:p>
      <w:r>
        <w:t>128</w:t>
      </w:r>
    </w:p>
    <w:p>
      <w:r>
        <w:t>H06.17.20</w:t>
      </w:r>
    </w:p>
    <w:p>
      <w:r>
        <w:t>Chi cục Dân số Kế hoạch hóa gia đình</w:t>
      </w:r>
    </w:p>
    <w:p>
      <w:r>
        <w:t>Số 74 Ba Cu, Phường 1, TP. Vũng Tàu, tỉnh BR- VT</w:t>
      </w:r>
    </w:p>
    <w:p>
      <w:r>
        <w:t>0254 3811853</w:t>
      </w:r>
    </w:p>
    <w:p>
      <w:r>
        <w:t>ccdsbrvt@gmail.com, ccdskhhgd@soyte.baria-vungtau.gov.vn.</w:t>
      </w:r>
    </w:p>
    <w:p>
      <w:r>
        <w:t>000.24.18.H06</w:t>
      </w:r>
    </w:p>
    <w:p>
      <w:r>
        <w:t>129</w:t>
      </w:r>
    </w:p>
    <w:p>
      <w:r>
        <w:t>H06.17.21</w:t>
      </w:r>
    </w:p>
    <w:p>
      <w:r>
        <w:t>Trung tâm Kiểm soát bệnh tật tỉnh</w:t>
      </w:r>
    </w:p>
    <w:p>
      <w:r>
        <w:t>Số 19 Phạm Ngọc Thạch, P. Phước Hưng, TP. Bà Rịa, tỉnh BR-VT</w:t>
      </w:r>
    </w:p>
    <w:p>
      <w:r>
        <w:t>0254 3731280</w:t>
      </w:r>
    </w:p>
    <w:p>
      <w:r>
        <w:t>cdcbrvt@gmail.com</w:t>
      </w:r>
    </w:p>
    <w:p>
      <w:r>
        <w:t>http://brvtcdc.vn</w:t>
      </w:r>
    </w:p>
    <w:p>
      <w:r>
        <w:t>130</w:t>
      </w:r>
    </w:p>
    <w:p>
      <w:r>
        <w:t>H06.21.01</w:t>
      </w:r>
    </w:p>
    <w:p>
      <w:r>
        <w:t>Công ty Đầu tư và Khai thác hạ tầng Khu Công nghiệp Đông Xuyên và Phú Mỹ I</w:t>
      </w:r>
    </w:p>
    <w:p>
      <w:r>
        <w:t>Số 20 Đường 3/2, Phường 8, TP. Vũng Tàu, tỉnh BR- VT</w:t>
      </w:r>
    </w:p>
    <w:p>
      <w:r>
        <w:t>0254 3593440</w:t>
      </w:r>
    </w:p>
    <w:p>
      <w:r>
        <w:t>000.01.11.H06</w:t>
      </w:r>
    </w:p>
    <w:p>
      <w:r>
        <w:t>131</w:t>
      </w:r>
    </w:p>
    <w:p>
      <w:r>
        <w:t>H06.33.01</w:t>
      </w:r>
    </w:p>
    <w:p>
      <w:r>
        <w:t>Hạt Kiểm lâm Vườn Quốc gia Côn Đảo</w:t>
      </w:r>
    </w:p>
    <w:p>
      <w:r>
        <w:t>Ma Thiên Lãnh, Khu 3, huyện Côn Đảo; Số 422 Lê Hồng Phong, TP. Vũng Tàu, tỉnh BR- VT</w:t>
      </w:r>
    </w:p>
    <w:p>
      <w:r>
        <w:t>0254 3830150</w:t>
      </w:r>
    </w:p>
    <w:p>
      <w:r>
        <w:t>132</w:t>
      </w:r>
    </w:p>
    <w:p>
      <w:r>
        <w:t>H06.34.01</w:t>
      </w:r>
    </w:p>
    <w:p>
      <w:r>
        <w:t>Văn phòng HĐND và UBND thành phố Vũng Tàu</w:t>
      </w:r>
    </w:p>
    <w:p>
      <w:r>
        <w:t>Số 89 Lý Thường Kiệt, Phường 1, TP. Vũng Tàu, tỉnh BR- VT</w:t>
      </w:r>
    </w:p>
    <w:p>
      <w:r>
        <w:t>0254. 3852767</w:t>
      </w:r>
    </w:p>
    <w:p>
      <w:r>
        <w:t>vungtau@baria-vungtau.gov.vn</w:t>
      </w:r>
    </w:p>
    <w:p>
      <w:r>
        <w:t>http://vungtau.baria-vungtau.gov.vn</w:t>
      </w:r>
    </w:p>
    <w:p>
      <w:r>
        <w:t>000.01.31.H06</w:t>
      </w:r>
    </w:p>
    <w:p>
      <w:r>
        <w:t>133</w:t>
      </w:r>
    </w:p>
    <w:p>
      <w:r>
        <w:t>H06.34.02</w:t>
      </w:r>
    </w:p>
    <w:p>
      <w:r>
        <w:t>Phòng Nội vụ</w:t>
      </w:r>
    </w:p>
    <w:p>
      <w:r>
        <w:t>Số 89 Lý Thường Kiệt, Phường 1, TP. Vũng Tàu, tỉnh BR- VT</w:t>
      </w:r>
    </w:p>
    <w:p>
      <w:r>
        <w:t>0254 3852768</w:t>
      </w:r>
    </w:p>
    <w:p>
      <w:r>
        <w:t>noivu@vungtau.baria-vungtau.gov.vn</w:t>
      </w:r>
    </w:p>
    <w:p>
      <w:r>
        <w:t>000.02.31.H06</w:t>
      </w:r>
    </w:p>
    <w:p>
      <w:r>
        <w:t>134</w:t>
      </w:r>
    </w:p>
    <w:p>
      <w:r>
        <w:t>H06.34.03</w:t>
      </w:r>
    </w:p>
    <w:p>
      <w:r>
        <w:t>Phòng Tài chính - Kế hoạch</w:t>
      </w:r>
    </w:p>
    <w:p>
      <w:r>
        <w:t>Số 186 Lê Lai, Phường 4, TP. Vũng Tàu, tỉnh BR-VT</w:t>
      </w:r>
    </w:p>
    <w:p>
      <w:r>
        <w:t>0254 3510493</w:t>
      </w:r>
    </w:p>
    <w:p>
      <w:r>
        <w:t>tckh@vungtau.baria-vungtau.gov.vn</w:t>
      </w:r>
    </w:p>
    <w:p>
      <w:r>
        <w:t>000.03.31.H06</w:t>
      </w:r>
    </w:p>
    <w:p>
      <w:r>
        <w:t>135</w:t>
      </w:r>
    </w:p>
    <w:p>
      <w:r>
        <w:t>H06.34.04</w:t>
      </w:r>
    </w:p>
    <w:p>
      <w:r>
        <w:t>Phòng Lao động - Thương binh và Xã hội</w:t>
      </w:r>
    </w:p>
    <w:p>
      <w:r>
        <w:t>0254 3810229</w:t>
      </w:r>
    </w:p>
    <w:p>
      <w:r>
        <w:t>ldtbxh@vungtau.baria-vungtau.gov.vn</w:t>
      </w:r>
    </w:p>
    <w:p>
      <w:r>
        <w:t>000.04.31.H06</w:t>
      </w:r>
    </w:p>
    <w:p>
      <w:r>
        <w:t>136</w:t>
      </w:r>
    </w:p>
    <w:p>
      <w:r>
        <w:t>H06.34.05</w:t>
      </w:r>
    </w:p>
    <w:p>
      <w:r>
        <w:t>Phòng Tài nguyên và Môi trường</w:t>
      </w:r>
    </w:p>
    <w:p>
      <w:r>
        <w:t>Số 89 Lý Thường Kiệt, Phường 1, TP. Vũng Tàu, tỉnh BR- VT</w:t>
      </w:r>
    </w:p>
    <w:p>
      <w:r>
        <w:t>0254 3853445, 3852911</w:t>
      </w:r>
    </w:p>
    <w:p>
      <w:r>
        <w:t>tnmt@vungtau.baria-vungtau.gov.vn</w:t>
      </w:r>
    </w:p>
    <w:p>
      <w:r>
        <w:t>000.05.31.H06</w:t>
      </w:r>
    </w:p>
    <w:p>
      <w:r>
        <w:t>137</w:t>
      </w:r>
    </w:p>
    <w:p>
      <w:r>
        <w:t>H06.34.06</w:t>
      </w:r>
    </w:p>
    <w:p>
      <w:r>
        <w:t>Phòng Y tế</w:t>
      </w:r>
    </w:p>
    <w:p>
      <w:r>
        <w:t>Số 103 Trưng Nhị, Phường 1, TP. Vũng Tàu, tỉnh BR- VT</w:t>
      </w:r>
    </w:p>
    <w:p>
      <w:r>
        <w:t>0254 3512210</w:t>
      </w:r>
    </w:p>
    <w:p>
      <w:r>
        <w:t>yte@vungtau.baria-vungtau.gov.vn</w:t>
      </w:r>
    </w:p>
    <w:p>
      <w:r>
        <w:t>000.06.31.H06</w:t>
      </w:r>
    </w:p>
    <w:p>
      <w:r>
        <w:t>138</w:t>
      </w:r>
    </w:p>
    <w:p>
      <w:r>
        <w:t>H06.34.07</w:t>
      </w:r>
    </w:p>
    <w:p>
      <w:r>
        <w:t>Phòng Quản lý Đô thị</w:t>
      </w:r>
    </w:p>
    <w:p>
      <w:r>
        <w:t>Số 83 Lý Thường Kiệt, Phường 1, TP. Vũng Tàu, tỉnh BR- VT</w:t>
      </w:r>
    </w:p>
    <w:p>
      <w:r>
        <w:t>0254 3511678, 3854626</w:t>
      </w:r>
    </w:p>
    <w:p>
      <w:r>
        <w:t>qldt@vungtau.baria-vungtau.gov.vn</w:t>
      </w:r>
    </w:p>
    <w:p>
      <w:r>
        <w:t>000.07.31.H06</w:t>
      </w:r>
    </w:p>
    <w:p>
      <w:r>
        <w:t>139</w:t>
      </w:r>
    </w:p>
    <w:p>
      <w:r>
        <w:t>H06.34.08</w:t>
      </w:r>
    </w:p>
    <w:p>
      <w:r>
        <w:t>Phòng Kinh tế</w:t>
      </w:r>
    </w:p>
    <w:p>
      <w:r>
        <w:t>Số 80 đường Lý Thường Kiệt, Phường 1, TP. Vũng Tàu, tỉnh BR- VT</w:t>
      </w:r>
    </w:p>
    <w:p>
      <w:r>
        <w:t>0254 3852851</w:t>
      </w:r>
    </w:p>
    <w:p>
      <w:r>
        <w:t>kt@vungtau.baria-vungtau.gov.vn</w:t>
      </w:r>
    </w:p>
    <w:p>
      <w:r>
        <w:t>000.08.31.H06</w:t>
      </w:r>
    </w:p>
    <w:p>
      <w:r>
        <w:t>140</w:t>
      </w:r>
    </w:p>
    <w:p>
      <w:r>
        <w:t>H06.34.09</w:t>
      </w:r>
    </w:p>
    <w:p>
      <w:r>
        <w:t>Phòng Tư pháp</w:t>
      </w:r>
    </w:p>
    <w:p>
      <w:r>
        <w:t>Số 89 Lý Thường Kiệt, Phường 1, TP. Vũng Tàu, tỉnh BR- VT</w:t>
      </w:r>
    </w:p>
    <w:p>
      <w:r>
        <w:t>0254 3852749</w:t>
      </w:r>
    </w:p>
    <w:p>
      <w:r>
        <w:t>tp@vungtau.baria-vungtau.gov.vn</w:t>
      </w:r>
    </w:p>
    <w:p>
      <w:r>
        <w:t>000.09.31.H06</w:t>
      </w:r>
    </w:p>
    <w:p>
      <w:r>
        <w:t>141</w:t>
      </w:r>
    </w:p>
    <w:p>
      <w:r>
        <w:t>H06.34.10</w:t>
      </w:r>
    </w:p>
    <w:p>
      <w:r>
        <w:t>Phòng Giáo dục và Đào tạo</w:t>
      </w:r>
    </w:p>
    <w:p>
      <w:r>
        <w:t>Số 89 Lý Thường Kiệt, Phường 1, TP. Vũng Tàu, tỉnh BR- VT</w:t>
      </w:r>
    </w:p>
    <w:p>
      <w:r>
        <w:t>02543 532600</w:t>
      </w:r>
    </w:p>
    <w:p>
      <w:r>
        <w:t>gddt@vungtau.baria-vungtau.gov.vn</w:t>
      </w:r>
    </w:p>
    <w:p>
      <w:r>
        <w:t>000.10.31.H06</w:t>
      </w:r>
    </w:p>
    <w:p>
      <w:r>
        <w:t>142</w:t>
      </w:r>
    </w:p>
    <w:p>
      <w:r>
        <w:t>H06.34.11</w:t>
      </w:r>
    </w:p>
    <w:p>
      <w:r>
        <w:t>Phòng Văn hóa - Thông tin</w:t>
      </w:r>
    </w:p>
    <w:p>
      <w:r>
        <w:t>Số 94 Trần Hưng Đạo, Phường 1, TP. Vũng Tàu, tỉnh BR- VT</w:t>
      </w:r>
    </w:p>
    <w:p>
      <w:r>
        <w:t>02543 852722</w:t>
      </w:r>
    </w:p>
    <w:p>
      <w:r>
        <w:t>vhtt@vungtau.baria-vungtau.gov.vn</w:t>
      </w:r>
    </w:p>
    <w:p>
      <w:r>
        <w:t>000.11.31.H06</w:t>
      </w:r>
    </w:p>
    <w:p>
      <w:r>
        <w:t>143</w:t>
      </w:r>
    </w:p>
    <w:p>
      <w:r>
        <w:t>H06.34.12</w:t>
      </w:r>
    </w:p>
    <w:p>
      <w:r>
        <w:t>Thanh tra thành phố Vũng Tàu</w:t>
      </w:r>
    </w:p>
    <w:p>
      <w:r>
        <w:t>Số 78 Ba Cu, Phường 1, TP. Vũng Tàu, tỉnh BR- VT</w:t>
      </w:r>
    </w:p>
    <w:p>
      <w:r>
        <w:t>0254 3852775, 3512268</w:t>
      </w:r>
    </w:p>
    <w:p>
      <w:r>
        <w:t>thanhtra@vungtau.baria-vungtau.gov.vn</w:t>
      </w:r>
    </w:p>
    <w:p>
      <w:r>
        <w:t>000.12.31.H06</w:t>
      </w:r>
    </w:p>
    <w:p>
      <w:r>
        <w:t>144</w:t>
      </w:r>
    </w:p>
    <w:p>
      <w:r>
        <w:t>H06.34.13</w:t>
      </w:r>
    </w:p>
    <w:p>
      <w:r>
        <w:t>UBND phường 1</w:t>
      </w:r>
    </w:p>
    <w:p>
      <w:r>
        <w:t>Số 10 Thống Nhất, Phường 1, TP. Vũng Tàu, tỉnh BR- VT</w:t>
      </w:r>
    </w:p>
    <w:p>
      <w:r>
        <w:t>0254 3852545</w:t>
      </w:r>
    </w:p>
    <w:p>
      <w:r>
        <w:t>phuong1@vungtau.baria-vungtau.gov.vn</w:t>
      </w:r>
    </w:p>
    <w:p>
      <w:r>
        <w:t>000.13.31.H06</w:t>
      </w:r>
    </w:p>
    <w:p>
      <w:r>
        <w:t>145</w:t>
      </w:r>
    </w:p>
    <w:p>
      <w:r>
        <w:t>H06.34.14</w:t>
      </w:r>
    </w:p>
    <w:p>
      <w:r>
        <w:t>UBND phường 2</w:t>
      </w:r>
    </w:p>
    <w:p>
      <w:r>
        <w:t>Số 20 Phan Chu Trinh, Phường 2, TP. Vũng Tàu, tỉnh BR-VT</w:t>
      </w:r>
    </w:p>
    <w:p>
      <w:r>
        <w:t>0254 3852662</w:t>
      </w:r>
    </w:p>
    <w:p>
      <w:r>
        <w:t>phuong2@vungtau.baria-vungtau.gov.vn</w:t>
      </w:r>
    </w:p>
    <w:p>
      <w:r>
        <w:t>000.14.31.H06</w:t>
      </w:r>
    </w:p>
    <w:p>
      <w:r>
        <w:t>146</w:t>
      </w:r>
    </w:p>
    <w:p>
      <w:r>
        <w:t>H06.34.15</w:t>
      </w:r>
    </w:p>
    <w:p>
      <w:r>
        <w:t>UBND phường 3</w:t>
      </w:r>
    </w:p>
    <w:p>
      <w:r>
        <w:t>Số 46 Trương Công Định, Phường 3, TP. Vũng Tàu, tỉnh BR-VT</w:t>
      </w:r>
    </w:p>
    <w:p>
      <w:r>
        <w:t>0254 3852335, 3533813</w:t>
      </w:r>
    </w:p>
    <w:p>
      <w:r>
        <w:t>phuong3@vungtau.baria-vungtau.gov.vn</w:t>
      </w:r>
    </w:p>
    <w:p>
      <w:r>
        <w:t>000.15.31.H06</w:t>
      </w:r>
    </w:p>
    <w:p>
      <w:r>
        <w:t>147</w:t>
      </w:r>
    </w:p>
    <w:p>
      <w:r>
        <w:t>H06.34.16</w:t>
      </w:r>
    </w:p>
    <w:p>
      <w:r>
        <w:t>UBND phường 4</w:t>
      </w:r>
    </w:p>
    <w:p>
      <w:r>
        <w:t>Số 68 Cô Giang, Phường 4, TP. Vũng Tàu, tỉnh BR- VT</w:t>
      </w:r>
    </w:p>
    <w:p>
      <w:r>
        <w:t>0254 3542666, 3857491</w:t>
      </w:r>
    </w:p>
    <w:p>
      <w:r>
        <w:t>phuong4@vungtau.baria-vungtau.gov.vn</w:t>
      </w:r>
    </w:p>
    <w:p>
      <w:r>
        <w:t>000.16.31.H06</w:t>
      </w:r>
    </w:p>
    <w:p>
      <w:r>
        <w:t>148</w:t>
      </w:r>
    </w:p>
    <w:p>
      <w:r>
        <w:t>H06.34.17</w:t>
      </w:r>
    </w:p>
    <w:p>
      <w:r>
        <w:t>UBND phường 5</w:t>
      </w:r>
    </w:p>
    <w:p>
      <w:r>
        <w:t>Số 526 Trần Phú, Phường 5, TP. Vũng Tàu, tỉnh BR- VT</w:t>
      </w:r>
    </w:p>
    <w:p>
      <w:r>
        <w:t>0254 3836134, 3832114</w:t>
      </w:r>
    </w:p>
    <w:p>
      <w:r>
        <w:t>phuong5@vungtau.baria-vungtau.gov.vn</w:t>
      </w:r>
    </w:p>
    <w:p>
      <w:r>
        <w:t>000.17.31.H06</w:t>
      </w:r>
    </w:p>
    <w:p>
      <w:r>
        <w:t>149</w:t>
      </w:r>
    </w:p>
    <w:p>
      <w:r>
        <w:t>H06.34.18</w:t>
      </w:r>
    </w:p>
    <w:p>
      <w:r>
        <w:t>UBND phường Thắng Nhì</w:t>
      </w:r>
    </w:p>
    <w:p>
      <w:r>
        <w:t>Số 23 Lê Lợi, Phường 6, TP. Vũng Tàu, tỉnh BR- VT</w:t>
      </w:r>
    </w:p>
    <w:p>
      <w:r>
        <w:t>0254 3832544</w:t>
      </w:r>
    </w:p>
    <w:p>
      <w:r>
        <w:t>thangnhi@vungtau.baria-vungtau.gov.vn</w:t>
      </w:r>
    </w:p>
    <w:p>
      <w:r>
        <w:t>000.18.31.H06</w:t>
      </w:r>
    </w:p>
    <w:p>
      <w:r>
        <w:t>150</w:t>
      </w:r>
    </w:p>
    <w:p>
      <w:r>
        <w:t>H06.34.19</w:t>
      </w:r>
    </w:p>
    <w:p>
      <w:r>
        <w:t>UBND phường 7</w:t>
      </w:r>
    </w:p>
    <w:p>
      <w:r>
        <w:t>Số 02 Trương Văn Bang, Phường 7, TP. Vũng Tàu, tỉnh BR-VT</w:t>
      </w:r>
    </w:p>
    <w:p>
      <w:r>
        <w:t>0254 6258100</w:t>
      </w:r>
    </w:p>
    <w:p>
      <w:r>
        <w:t>phuong7@vungtau.baria-vungtau.gov.vn</w:t>
      </w:r>
    </w:p>
    <w:p>
      <w:r>
        <w:t>000.19.31.H06</w:t>
      </w:r>
    </w:p>
    <w:p>
      <w:r>
        <w:t>151</w:t>
      </w:r>
    </w:p>
    <w:p>
      <w:r>
        <w:t>H06.34.20</w:t>
      </w:r>
    </w:p>
    <w:p>
      <w:r>
        <w:t>UBND phường 8</w:t>
      </w:r>
    </w:p>
    <w:p>
      <w:r>
        <w:t>Số 137 Chu Mạnh Trinh, Phường 8, TP. Vũng Tàu, tỉnh BR-VT</w:t>
      </w:r>
    </w:p>
    <w:p>
      <w:r>
        <w:t>0254 3859358</w:t>
      </w:r>
    </w:p>
    <w:p>
      <w:r>
        <w:t>phuong8@vungtau.baria-vungtau.gov.vn</w:t>
      </w:r>
    </w:p>
    <w:p>
      <w:r>
        <w:t>000.20.31.H06</w:t>
      </w:r>
    </w:p>
    <w:p>
      <w:r>
        <w:t>152</w:t>
      </w:r>
    </w:p>
    <w:p>
      <w:r>
        <w:t>H06.34.21</w:t>
      </w:r>
    </w:p>
    <w:p>
      <w:r>
        <w:t>UBND phường 9</w:t>
      </w:r>
    </w:p>
    <w:p>
      <w:r>
        <w:t>Số 01 Lương Văn Nho, Phường 9, TP. Vũng Tàu, tỉnh BR- VT</w:t>
      </w:r>
    </w:p>
    <w:p>
      <w:r>
        <w:t>0254 3593426</w:t>
      </w:r>
    </w:p>
    <w:p>
      <w:r>
        <w:t>phuong9@vungtau.baria-vungtau.gov.vn</w:t>
      </w:r>
    </w:p>
    <w:p>
      <w:r>
        <w:t>000.21.31.H06</w:t>
      </w:r>
    </w:p>
    <w:p>
      <w:r>
        <w:t>153</w:t>
      </w:r>
    </w:p>
    <w:p>
      <w:r>
        <w:t>H06.34.22</w:t>
      </w:r>
    </w:p>
    <w:p>
      <w:r>
        <w:t>UBND phường 10</w:t>
      </w:r>
    </w:p>
    <w:p>
      <w:r>
        <w:t>Số 219/28 Lưu Chí Hiếu, Phường 10, TP. Vũng Tàu, tỉnh BR-VT</w:t>
      </w:r>
    </w:p>
    <w:p>
      <w:r>
        <w:t>0254 3613037</w:t>
      </w:r>
    </w:p>
    <w:p>
      <w:r>
        <w:t>phuong10@vungtau.baria-vungtau.gov.vn</w:t>
      </w:r>
    </w:p>
    <w:p>
      <w:r>
        <w:t>000.22.31.H06</w:t>
      </w:r>
    </w:p>
    <w:p>
      <w:r>
        <w:t>154</w:t>
      </w:r>
    </w:p>
    <w:p>
      <w:r>
        <w:t>H06.34.23</w:t>
      </w:r>
    </w:p>
    <w:p>
      <w:r>
        <w:t>UBND phường 11</w:t>
      </w:r>
    </w:p>
    <w:p>
      <w:r>
        <w:t>Số 1020 đường 30/4, phường 11 TP. Vũng Tàu, tỉnh BR-VT</w:t>
      </w:r>
    </w:p>
    <w:p>
      <w:r>
        <w:t>0254 3848300</w:t>
      </w:r>
    </w:p>
    <w:p>
      <w:r>
        <w:t>phuong11@vungt au.baria-vungtau.gov.vn</w:t>
      </w:r>
    </w:p>
    <w:p>
      <w:r>
        <w:t>000.23.31.H06</w:t>
      </w:r>
    </w:p>
    <w:p>
      <w:r>
        <w:t>155</w:t>
      </w:r>
    </w:p>
    <w:p>
      <w:r>
        <w:t>H06.34.24</w:t>
      </w:r>
    </w:p>
    <w:p>
      <w:r>
        <w:t>UBND phường 12</w:t>
      </w:r>
    </w:p>
    <w:p>
      <w:r>
        <w:t>Số 07A Nguyễn Gia Thiều, Phường 12, TP. Vũng Tàu, tỉnh BR-VT</w:t>
      </w:r>
    </w:p>
    <w:p>
      <w:r>
        <w:t>0254 3622566, 3622567</w:t>
      </w:r>
    </w:p>
    <w:p>
      <w:r>
        <w:t>phuong12@vungt au.baria-vungtau.gov.vn</w:t>
      </w:r>
    </w:p>
    <w:p>
      <w:r>
        <w:t>000.24.31.H06</w:t>
      </w:r>
    </w:p>
    <w:p>
      <w:r>
        <w:t>156</w:t>
      </w:r>
    </w:p>
    <w:p>
      <w:r>
        <w:t>H06.34.25</w:t>
      </w:r>
    </w:p>
    <w:p>
      <w:r>
        <w:t>UBND phường Rạch Dừa</w:t>
      </w:r>
    </w:p>
    <w:p>
      <w:r>
        <w:t>Số 20 Nơ Trang Long, p. Rạch Dừa, TP. Vũng Tàu, tỉnh BR-VT</w:t>
      </w:r>
    </w:p>
    <w:p>
      <w:r>
        <w:t>0254 3614166</w:t>
      </w:r>
    </w:p>
    <w:p>
      <w:r>
        <w:t>rachdua@vungtau.baria-vungtau.gov.vn</w:t>
      </w:r>
    </w:p>
    <w:p>
      <w:r>
        <w:t>000.25.31.H06</w:t>
      </w:r>
    </w:p>
    <w:p>
      <w:r>
        <w:t>157</w:t>
      </w:r>
    </w:p>
    <w:p>
      <w:r>
        <w:t>H06.34.26</w:t>
      </w:r>
    </w:p>
    <w:p>
      <w:r>
        <w:t>UBND phường Thắng Tam</w:t>
      </w:r>
    </w:p>
    <w:p>
      <w:r>
        <w:t>Số 148 Xô Viết Nghệ Tĩnh, P. Thắng Tam, TP. Vũng Tàu, tỉnh BR- VT</w:t>
      </w:r>
    </w:p>
    <w:p>
      <w:r>
        <w:t>0254 3524300</w:t>
      </w:r>
    </w:p>
    <w:p>
      <w:r>
        <w:t>thangtam@vungtau.baria-vungtau.gov.vn</w:t>
      </w:r>
    </w:p>
    <w:p>
      <w:r>
        <w:t>000.26.31.H06</w:t>
      </w:r>
    </w:p>
    <w:p>
      <w:r>
        <w:t>158</w:t>
      </w:r>
    </w:p>
    <w:p>
      <w:r>
        <w:t>H06.34.27</w:t>
      </w:r>
    </w:p>
    <w:p>
      <w:r>
        <w:t>UBND phường Thắng Nhất</w:t>
      </w:r>
    </w:p>
    <w:p>
      <w:r>
        <w:t>Số 01 Nguyễn Hữu Cảnh, P. Thắng Nhất, TP. Vũng Tàu, tỉnh BR-VT</w:t>
      </w:r>
    </w:p>
    <w:p>
      <w:r>
        <w:t>02543 848434</w:t>
      </w:r>
    </w:p>
    <w:p>
      <w:r>
        <w:t>thangnhat@vungtau.baria-vungtau.gov.vn</w:t>
      </w:r>
    </w:p>
    <w:p>
      <w:r>
        <w:t>000.27.31.H06</w:t>
      </w:r>
    </w:p>
    <w:p>
      <w:r>
        <w:t>159</w:t>
      </w:r>
    </w:p>
    <w:p>
      <w:r>
        <w:t>H06.34.28</w:t>
      </w:r>
    </w:p>
    <w:p>
      <w:r>
        <w:t>UBND phường Nguyễn An Ninh</w:t>
      </w:r>
    </w:p>
    <w:p>
      <w:r>
        <w:t>Số 603 Nguyễn An Ninh, P. Nguyễn An Ninh, TP. Vũng Tàu, tỉnh BR-VT</w:t>
      </w:r>
    </w:p>
    <w:p>
      <w:r>
        <w:t>0254 3586051</w:t>
      </w:r>
    </w:p>
    <w:p>
      <w:r>
        <w:t>nguyenanninh@vungtau.baria-vungtau.gov.vn</w:t>
      </w:r>
    </w:p>
    <w:p>
      <w:r>
        <w:t>000.28.31.H06</w:t>
      </w:r>
    </w:p>
    <w:p>
      <w:r>
        <w:t>160</w:t>
      </w:r>
    </w:p>
    <w:p>
      <w:r>
        <w:t>H06.34.29</w:t>
      </w:r>
    </w:p>
    <w:p>
      <w:r>
        <w:t>UBND xã Long Sơn</w:t>
      </w:r>
    </w:p>
    <w:p>
      <w:r>
        <w:t>Thôn 1, xã Long Sơn, TP Vũng Tàu, tỉnh BR-VT</w:t>
      </w:r>
    </w:p>
    <w:p>
      <w:r>
        <w:t>0254 384405</w:t>
      </w:r>
    </w:p>
    <w:p>
      <w:r>
        <w:t>longson@vungtau.baria-vungtau.gov.vn</w:t>
      </w:r>
    </w:p>
    <w:p>
      <w:r>
        <w:t>000.29.31.H06</w:t>
      </w:r>
    </w:p>
    <w:p>
      <w:r>
        <w:t>161</w:t>
      </w:r>
    </w:p>
    <w:p>
      <w:r>
        <w:t>H06.34.31</w:t>
      </w:r>
    </w:p>
    <w:p>
      <w:r>
        <w:t>Trung tâm Văn hóa - Thông tin và Thể thao</w:t>
      </w:r>
    </w:p>
    <w:p>
      <w:r>
        <w:t>Số 97 Lê Lợi, P. Thắng Nhì, TP. Vũng Tàu; Cơ sở 2: Số 91 Lý Thường Kiệt, P. 1, TP. Vũng Tàu, tỉnh BR- VT</w:t>
      </w:r>
    </w:p>
    <w:p>
      <w:r>
        <w:t>0254 3511177</w:t>
      </w:r>
    </w:p>
    <w:p>
      <w:r>
        <w:t>ttvhtttt@vungtau.baria-vungtau.gov.vn</w:t>
      </w:r>
    </w:p>
    <w:p>
      <w:r>
        <w:t>000.32.31.H06</w:t>
      </w:r>
    </w:p>
    <w:p>
      <w:r>
        <w:t>162</w:t>
      </w:r>
    </w:p>
    <w:p>
      <w:r>
        <w:t>H06.34.32</w:t>
      </w:r>
    </w:p>
    <w:p>
      <w:r>
        <w:t>Trung tâm Phát triển Quỹ đất</w:t>
      </w:r>
    </w:p>
    <w:p>
      <w:r>
        <w:t>Số 188 Lê Lai, Phường 4, TP. Vũng Tàu, tỉnh BR- VT</w:t>
      </w:r>
    </w:p>
    <w:p>
      <w:r>
        <w:t>0254 3510219</w:t>
      </w:r>
    </w:p>
    <w:p>
      <w:r>
        <w:t>000.33.31.H06</w:t>
      </w:r>
    </w:p>
    <w:p>
      <w:r>
        <w:t>163</w:t>
      </w:r>
    </w:p>
    <w:p>
      <w:r>
        <w:t>H06.34.33</w:t>
      </w:r>
    </w:p>
    <w:p>
      <w:r>
        <w:t>Ban Quản lý Dự án Đầu tư Xây dựng 1</w:t>
      </w:r>
    </w:p>
    <w:p>
      <w:r>
        <w:t>Số 18 đường 3 tháng 2, Phường 8, TP. Vũng Tàu, tỉnh BR-VT</w:t>
      </w:r>
    </w:p>
    <w:p>
      <w:r>
        <w:t>0254 3510039</w:t>
      </w:r>
    </w:p>
    <w:p>
      <w:r>
        <w:t>bqldadtxd2@vungtau.baria-vungtau.gov.vn</w:t>
      </w:r>
    </w:p>
    <w:p>
      <w:r>
        <w:t>000.34.31.H06</w:t>
      </w:r>
    </w:p>
    <w:p>
      <w:r>
        <w:t>164</w:t>
      </w:r>
    </w:p>
    <w:p>
      <w:r>
        <w:t>H06.34.34</w:t>
      </w:r>
    </w:p>
    <w:p>
      <w:r>
        <w:t>Ban Quản lý Dự án Đầu tư Xây dựng 2</w:t>
      </w:r>
    </w:p>
    <w:p>
      <w:r>
        <w:t>Số 103 Trưng Nhị, Phường 1, TP. Vũng Tàu, tỉnh BR-VT</w:t>
      </w:r>
    </w:p>
    <w:p>
      <w:r>
        <w:t>0254 3511935</w:t>
      </w:r>
    </w:p>
    <w:p>
      <w:r>
        <w:t>bqldadtxd2@vungtau.baria-vungtau.gov.vn</w:t>
      </w:r>
    </w:p>
    <w:p>
      <w:r>
        <w:t>000.35.31.H06</w:t>
      </w:r>
    </w:p>
    <w:p>
      <w:r>
        <w:t>165</w:t>
      </w:r>
    </w:p>
    <w:p>
      <w:r>
        <w:t>H06.34.35</w:t>
      </w:r>
    </w:p>
    <w:p>
      <w:r>
        <w:t>Ban Quản lý Chợ Phường 1</w:t>
      </w:r>
    </w:p>
    <w:p>
      <w:r>
        <w:t>Lê Quý Đôn, Phường 1, TP. Vũng Tàu, tỉnh BR- VT</w:t>
      </w:r>
    </w:p>
    <w:p>
      <w:r>
        <w:t>0254 3858314</w:t>
      </w:r>
    </w:p>
    <w:p>
      <w:r>
        <w:t>bqlcpl@vungtau.baria-vungtau.gov.vn.</w:t>
      </w:r>
    </w:p>
    <w:p>
      <w:r>
        <w:t>000.36.31.H06</w:t>
      </w:r>
    </w:p>
    <w:p>
      <w:r>
        <w:t>166</w:t>
      </w:r>
    </w:p>
    <w:p>
      <w:r>
        <w:t>H06.34.36</w:t>
      </w:r>
    </w:p>
    <w:p>
      <w:r>
        <w:t>Ban Quản lý Chợ Rạch Dừa</w:t>
      </w:r>
    </w:p>
    <w:p>
      <w:r>
        <w:t>Số 1003 Bình Giã, P. Rạch Dừa, TP. Vũng Tàu, tỉnh BR- VT</w:t>
      </w:r>
    </w:p>
    <w:p>
      <w:r>
        <w:t>0254 3848263</w:t>
      </w:r>
    </w:p>
    <w:p>
      <w:r>
        <w:t>bqlcrd@vungtau.baria-vungtau.gov.vn</w:t>
      </w:r>
    </w:p>
    <w:p>
      <w:r>
        <w:t>000.37.31.H06</w:t>
      </w:r>
    </w:p>
    <w:p>
      <w:r>
        <w:t>167</w:t>
      </w:r>
    </w:p>
    <w:p>
      <w:r>
        <w:t>H06.34.37</w:t>
      </w:r>
    </w:p>
    <w:p>
      <w:r>
        <w:t>Ban Quản lý Chợ Thắng Nhất</w:t>
      </w:r>
    </w:p>
    <w:p>
      <w:r>
        <w:t>Ngã ba Chí Linh- Đường 30/4, P. Thắng Nhất, TP. Vũng Tàu, tỉnh BR- VT</w:t>
      </w:r>
    </w:p>
    <w:p>
      <w:r>
        <w:t>0254 3832543, 3593908</w:t>
      </w:r>
    </w:p>
    <w:p>
      <w:r>
        <w:t>bqlctn@vungtau.baria-vungtau.gov.vn</w:t>
      </w:r>
    </w:p>
    <w:p>
      <w:r>
        <w:t>000.38.31.H06</w:t>
      </w:r>
    </w:p>
    <w:p>
      <w:r>
        <w:t>168</w:t>
      </w:r>
    </w:p>
    <w:p>
      <w:r>
        <w:t>H06.34.38</w:t>
      </w:r>
    </w:p>
    <w:p>
      <w:r>
        <w:t>Ban Quản lý Chợ Vũng Tàu</w:t>
      </w:r>
    </w:p>
    <w:p>
      <w:r>
        <w:t>Số 146 Nam Kỳ Khởi Nghĩa, P. Thắng Tam, TP. Vũng Tàu, tỉnh BR- VT</w:t>
      </w:r>
    </w:p>
    <w:p>
      <w:r>
        <w:t>0254 3852940</w:t>
      </w:r>
    </w:p>
    <w:p>
      <w:r>
        <w:t>bqlcvt@vungtau.baria-vungtau.gov.vn</w:t>
      </w:r>
    </w:p>
    <w:p>
      <w:r>
        <w:t>000.39.31.H06</w:t>
      </w:r>
    </w:p>
    <w:p>
      <w:r>
        <w:t>169</w:t>
      </w:r>
    </w:p>
    <w:p>
      <w:r>
        <w:t>H06.34.39</w:t>
      </w:r>
    </w:p>
    <w:p>
      <w:r>
        <w:t>Ban Quản lý Chợ Bến Đình</w:t>
      </w:r>
    </w:p>
    <w:p>
      <w:r>
        <w:t>Số 466 Lê Lợi, Phường 6, TP. Vũng Tàu, tỉnh BR- VT</w:t>
      </w:r>
    </w:p>
    <w:p>
      <w:r>
        <w:t>0254 3832507</w:t>
      </w:r>
    </w:p>
    <w:p>
      <w:r>
        <w:t>bqlcbd@vungtau.baria-vungtau.gov.vn</w:t>
      </w:r>
    </w:p>
    <w:p>
      <w:r>
        <w:t>000.40.31.H06</w:t>
      </w:r>
    </w:p>
    <w:p>
      <w:r>
        <w:t>170</w:t>
      </w:r>
    </w:p>
    <w:p>
      <w:r>
        <w:t>H06.34.40</w:t>
      </w:r>
    </w:p>
    <w:p>
      <w:r>
        <w:t>Trung tâm Quản lý và Hỗ trợ khách du lịch thành phố Vũng Tàu</w:t>
      </w:r>
    </w:p>
    <w:p>
      <w:r>
        <w:t>Số 01 Phó Đức Chính, P. Thắng Tam, TP. Vũng Tàu, tỉnh BR-VT</w:t>
      </w:r>
    </w:p>
    <w:p>
      <w:r>
        <w:t>0254 3852282, 3852536</w:t>
      </w:r>
    </w:p>
    <w:p>
      <w:r>
        <w:t>tthtqlkdl@vungtau.baria-vungtau.gov.vn</w:t>
      </w:r>
    </w:p>
    <w:p>
      <w:r>
        <w:t>171</w:t>
      </w:r>
    </w:p>
    <w:p>
      <w:r>
        <w:t>H06.34.41</w:t>
      </w:r>
    </w:p>
    <w:p>
      <w:r>
        <w:t>Ban Chỉ huy Phòng chống thiên tai và tìm kiếm cứu nạn thành phố Vũng Tàu</w:t>
      </w:r>
    </w:p>
    <w:p>
      <w:r>
        <w:t>Số 80 Lý Thường Kiệt, Phường 1, TP. Vũng Tàu, tỉnh BR- VT</w:t>
      </w:r>
    </w:p>
    <w:p>
      <w:r>
        <w:t>0254 3852851</w:t>
      </w:r>
    </w:p>
    <w:p>
      <w:r>
        <w:t>bchpctntkcn@vungtau.baria-vungtau.gov.vn</w:t>
      </w:r>
    </w:p>
    <w:p>
      <w:r>
        <w:t>172</w:t>
      </w:r>
    </w:p>
    <w:p>
      <w:r>
        <w:t>H06.34.42</w:t>
      </w:r>
    </w:p>
    <w:p>
      <w:r>
        <w:t>Trường Mầm non Trúc Xanh</w:t>
      </w:r>
    </w:p>
    <w:p>
      <w:r>
        <w:t>Hẻm 212 Nguyễn Hữu Cảnh, phường Thắng Nhất, TP. Vũng Tàu, tỉnh BR- VT</w:t>
      </w:r>
    </w:p>
    <w:p>
      <w:r>
        <w:t>0254 3812839</w:t>
      </w:r>
    </w:p>
    <w:p>
      <w:r>
        <w:t>tpvt_mamnon_trucxanh@bariavungtau.edu.vn</w:t>
      </w:r>
    </w:p>
    <w:p>
      <w:r>
        <w:t>http://mntrucxanhvt.brvt.edu.vn</w:t>
      </w:r>
    </w:p>
    <w:p>
      <w:r>
        <w:t>173</w:t>
      </w:r>
    </w:p>
    <w:p>
      <w:r>
        <w:t>H06.34.43</w:t>
      </w:r>
    </w:p>
    <w:p>
      <w:r>
        <w:t>Trường Mầm non Phường 10</w:t>
      </w:r>
    </w:p>
    <w:p>
      <w:r>
        <w:t>Khu phố 3, phường 10, TP. Vũng Tàu, tỉnh BR-VT</w:t>
      </w:r>
    </w:p>
    <w:p>
      <w:r>
        <w:t>0254 6268468</w:t>
      </w:r>
    </w:p>
    <w:p>
      <w:r>
        <w:t>tpvt_mamnon_p10.@bariavungtau.edu.vn</w:t>
      </w:r>
    </w:p>
    <w:p>
      <w:r>
        <w:t>http://mnphuong10vt.brvt.edu.vn</w:t>
      </w:r>
    </w:p>
    <w:p>
      <w:r>
        <w:t>174</w:t>
      </w:r>
    </w:p>
    <w:p>
      <w:r>
        <w:t>H06.34.44</w:t>
      </w:r>
    </w:p>
    <w:p>
      <w:r>
        <w:t>Trường Mầm non Ánh Dương</w:t>
      </w:r>
    </w:p>
    <w:p>
      <w:r>
        <w:t>Số 11 Nguyễn Du, Phường 1, TP. Vũng Tàu, tỉnh BR- VT</w:t>
      </w:r>
    </w:p>
    <w:p>
      <w:r>
        <w:t>0254 3853652.</w:t>
      </w:r>
    </w:p>
    <w:p>
      <w:r>
        <w:t>tpvt_mamnon_anhduong@bariavungtau.edu.vn</w:t>
      </w:r>
    </w:p>
    <w:p>
      <w:r>
        <w:t>http://mamnonanhduongvt.brvt.edu.vn</w:t>
      </w:r>
    </w:p>
    <w:p>
      <w:r>
        <w:t>175</w:t>
      </w:r>
    </w:p>
    <w:p>
      <w:r>
        <w:t>H06.34.45</w:t>
      </w:r>
    </w:p>
    <w:p>
      <w:r>
        <w:t>Trường Mầm non Hoa Anh Đào</w:t>
      </w:r>
    </w:p>
    <w:p>
      <w:r>
        <w:t>Số 27-29 Kha Vạn Cân, Phường 7, TP. Vũng Tàu, tỉnh BR- VT</w:t>
      </w:r>
    </w:p>
    <w:p>
      <w:r>
        <w:t>0254 3551968</w:t>
      </w:r>
    </w:p>
    <w:p>
      <w:r>
        <w:t>tpvt_mamnon_hoaanhdao@bariavungtau.edu.vn</w:t>
      </w:r>
    </w:p>
    <w:p>
      <w:r>
        <w:t>http://mnhoaanhdaovt.brvt.edu.vn</w:t>
      </w:r>
    </w:p>
    <w:p>
      <w:r>
        <w:t>176</w:t>
      </w:r>
    </w:p>
    <w:p>
      <w:r>
        <w:t>H06.34.46</w:t>
      </w:r>
    </w:p>
    <w:p>
      <w:r>
        <w:t>Trường Mầm non Sao Việt</w:t>
      </w:r>
    </w:p>
    <w:p>
      <w:r>
        <w:t>Số 10 Tôn Đức Thắng, Phường 9, TP- Vũng Tàu, tỉnh BR-VT</w:t>
      </w:r>
    </w:p>
    <w:p>
      <w:r>
        <w:t>0254 3857272</w:t>
      </w:r>
    </w:p>
    <w:p>
      <w:r>
        <w:t>tpvt_mamnon_saoviet@bariavungtau.edu.vn</w:t>
      </w:r>
    </w:p>
    <w:p>
      <w:r>
        <w:t>http://mnsaovietvt.brvt.edu.vn</w:t>
      </w:r>
    </w:p>
    <w:p>
      <w:r>
        <w:t>177</w:t>
      </w:r>
    </w:p>
    <w:p>
      <w:r>
        <w:t>H06.34.47</w:t>
      </w:r>
    </w:p>
    <w:p>
      <w:r>
        <w:t>Trường Mầm non Phường 3</w:t>
      </w:r>
    </w:p>
    <w:p>
      <w:r>
        <w:t>Số 275 Trương Công Định, Phường 3, TP. Vũng Tàu, tỉnh BR-VT</w:t>
      </w:r>
    </w:p>
    <w:p>
      <w:r>
        <w:t>0254 3530378</w:t>
      </w:r>
    </w:p>
    <w:p>
      <w:r>
        <w:t>tpvt_mamnon_phuong3@bariavungtau.edu.vn</w:t>
      </w:r>
    </w:p>
    <w:p>
      <w:r>
        <w:t>http://mnphuong3vt.brvt.edu.vn/</w:t>
      </w:r>
    </w:p>
    <w:p>
      <w:r>
        <w:t>178</w:t>
      </w:r>
    </w:p>
    <w:p>
      <w:r>
        <w:t>H06.34.48</w:t>
      </w:r>
    </w:p>
    <w:p>
      <w:r>
        <w:t>Trường Mầm non Sao Mai</w:t>
      </w:r>
    </w:p>
    <w:p>
      <w:r>
        <w:t>Số 9 Bà Triệu, Phường 4, TP. Vũng Tàu, tỉnh BR- VT</w:t>
      </w:r>
    </w:p>
    <w:p>
      <w:r>
        <w:t>0254 3554535</w:t>
      </w:r>
    </w:p>
    <w:p>
      <w:r>
        <w:t>tpvt_mamnon_saomai@bariavungtau.edu.vn</w:t>
      </w:r>
    </w:p>
    <w:p>
      <w:r>
        <w:t>http://mnsaomaivt.brvt.edu.vn</w:t>
      </w:r>
    </w:p>
    <w:p>
      <w:r>
        <w:t>179</w:t>
      </w:r>
    </w:p>
    <w:p>
      <w:r>
        <w:t>H06.34.49</w:t>
      </w:r>
    </w:p>
    <w:p>
      <w:r>
        <w:t>Trường Mẫu giáo Phường 8</w:t>
      </w:r>
    </w:p>
    <w:p>
      <w:r>
        <w:t>Số 139 Chu Mạnh Trinh, Phường 8, TP. Vũng Tàu, tỉnh BR-VT</w:t>
      </w:r>
    </w:p>
    <w:p>
      <w:r>
        <w:t>0254 3858605</w:t>
      </w:r>
    </w:p>
    <w:p>
      <w:r>
        <w:t>tpvt_mamnon_phuong8@bariavungtau.edu.vn</w:t>
      </w:r>
    </w:p>
    <w:p>
      <w:r>
        <w:t>http://mnphuong8vt.brvt.edu.vn/</w:t>
      </w:r>
    </w:p>
    <w:p>
      <w:r>
        <w:t>180</w:t>
      </w:r>
    </w:p>
    <w:p>
      <w:r>
        <w:t>H06.34.50</w:t>
      </w:r>
    </w:p>
    <w:p>
      <w:r>
        <w:t>Trường Mầm non Thuỳ Vân</w:t>
      </w:r>
    </w:p>
    <w:p>
      <w:r>
        <w:t>Số 02 Hồ Quý Ly, Phường Thắng Tam, TP. Vũng Tàu, tỉnh BR-VT</w:t>
      </w:r>
    </w:p>
    <w:p>
      <w:r>
        <w:t>0254 3525577</w:t>
      </w:r>
    </w:p>
    <w:p>
      <w:r>
        <w:t>tpvt_mamnon_thuyvan@bariavungtau.edu.vn</w:t>
      </w:r>
    </w:p>
    <w:p>
      <w:r>
        <w:t>http://mnthuyvanvt.brvt.edu.vn/</w:t>
      </w:r>
    </w:p>
    <w:p>
      <w:r>
        <w:t>181</w:t>
      </w:r>
    </w:p>
    <w:p>
      <w:r>
        <w:t>H06.34.51</w:t>
      </w:r>
    </w:p>
    <w:p>
      <w:r>
        <w:t>Trường Mầm non 19/5</w:t>
      </w:r>
    </w:p>
    <w:p>
      <w:r>
        <w:t>233 Ba Cu, Phường 4, TP. Vũng Tàu, tỉnh BR-VT</w:t>
      </w:r>
    </w:p>
    <w:p>
      <w:r>
        <w:t>0254 3858017</w:t>
      </w:r>
    </w:p>
    <w:p>
      <w:r>
        <w:t>tpvt_mamnon_19_5 @bariavungtau.edu.vn</w:t>
      </w:r>
    </w:p>
    <w:p>
      <w:r>
        <w:t>http://mn19-5vt.brvt.edu.vn/</w:t>
      </w:r>
    </w:p>
    <w:p>
      <w:r>
        <w:t>182</w:t>
      </w:r>
    </w:p>
    <w:p>
      <w:r>
        <w:t>H06.34.52</w:t>
      </w:r>
    </w:p>
    <w:p>
      <w:r>
        <w:t>Trường Mầm non Phước Thắng</w:t>
      </w:r>
    </w:p>
    <w:p>
      <w:r>
        <w:t>1490 Đường 30/4, Phường 12, TP. Vũng Tàu, tỉnh BR- VT</w:t>
      </w:r>
    </w:p>
    <w:p>
      <w:r>
        <w:t>0254 3625768</w:t>
      </w:r>
    </w:p>
    <w:p>
      <w:r>
        <w:t>tpvt_mamnon_phuocthang@bariavungtau.edu.vn</w:t>
      </w:r>
    </w:p>
    <w:p>
      <w:r>
        <w:t>http://mnphuocthangvt.brvt.edu.vn/</w:t>
      </w:r>
    </w:p>
    <w:p>
      <w:r>
        <w:t>183</w:t>
      </w:r>
    </w:p>
    <w:p>
      <w:r>
        <w:t>H06.34.53</w:t>
      </w:r>
    </w:p>
    <w:p>
      <w:r>
        <w:t>Trường Mầm non Hướng Dương</w:t>
      </w:r>
    </w:p>
    <w:p>
      <w:r>
        <w:t>Thôn 1, xã Long Sơn, TP. Vũng Tàu, tỉnh BR-VT</w:t>
      </w:r>
    </w:p>
    <w:p>
      <w:r>
        <w:t>0254 3636171</w:t>
      </w:r>
    </w:p>
    <w:p>
      <w:r>
        <w:t>tpvt_mamnon_huongduongls@bariavungtau.edu.vn</w:t>
      </w:r>
    </w:p>
    <w:p>
      <w:r>
        <w:t>http://mnhuongduongvt.brvt.edu.vn/</w:t>
      </w:r>
    </w:p>
    <w:p>
      <w:r>
        <w:t>184</w:t>
      </w:r>
    </w:p>
    <w:p>
      <w:r>
        <w:t>H06.34.54</w:t>
      </w:r>
    </w:p>
    <w:p>
      <w:r>
        <w:t>Trường Mầm non 30/4</w:t>
      </w:r>
    </w:p>
    <w:p>
      <w:r>
        <w:t>984 đường 30/4, Phường 11, TP. Vũng Tàu, tỉnh BR- VT</w:t>
      </w:r>
    </w:p>
    <w:p>
      <w:r>
        <w:t>0254 3848518</w:t>
      </w:r>
    </w:p>
    <w:p>
      <w:r>
        <w:t>tpvt_mamnon_30 _4@bariavungtau.edu.vn</w:t>
      </w:r>
    </w:p>
    <w:p>
      <w:r>
        <w:t>http://mn30-4vt.brvt.edu.vn/</w:t>
      </w:r>
    </w:p>
    <w:p>
      <w:r>
        <w:t>185</w:t>
      </w:r>
    </w:p>
    <w:p>
      <w:r>
        <w:t>H06.34.55</w:t>
      </w:r>
    </w:p>
    <w:p>
      <w:r>
        <w:t>Trường Mầm non Lê Ki Ma</w:t>
      </w:r>
    </w:p>
    <w:p>
      <w:r>
        <w:t>58 đường Võ Thị Sáu, phường 2, TP. Vũng Tàu, tỉnh BR- VT</w:t>
      </w:r>
    </w:p>
    <w:p>
      <w:r>
        <w:t>0254 3525222</w:t>
      </w:r>
    </w:p>
    <w:p>
      <w:r>
        <w:t>tpvt_mamnonlekima@bariavungtau.edu.vn</w:t>
      </w:r>
    </w:p>
    <w:p>
      <w:r>
        <w:t>http://mnlekimavt.brvt.edu.vn.</w:t>
      </w:r>
    </w:p>
    <w:p>
      <w:r>
        <w:t>186</w:t>
      </w:r>
    </w:p>
    <w:p>
      <w:r>
        <w:t>H06.34.56</w:t>
      </w:r>
    </w:p>
    <w:p>
      <w:r>
        <w:t>Trường Mầm non Tuổi Thơ</w:t>
      </w:r>
    </w:p>
    <w:p>
      <w:r>
        <w:t>Thôn 10, xã Long Sơn, TP. Vũng Tàu, tỉnh BR-VT</w:t>
      </w:r>
    </w:p>
    <w:p>
      <w:r>
        <w:t>0254 3844029</w:t>
      </w:r>
    </w:p>
    <w:p>
      <w:r>
        <w:t>tpvt_mamnontuoitho@bariavungtau.edu.vn</w:t>
      </w:r>
    </w:p>
    <w:p>
      <w:r>
        <w:t>http://mntuoithovt.brvt.edu.vn</w:t>
      </w:r>
    </w:p>
    <w:p>
      <w:r>
        <w:t>187</w:t>
      </w:r>
    </w:p>
    <w:p>
      <w:r>
        <w:t>H06.34.57</w:t>
      </w:r>
    </w:p>
    <w:p>
      <w:r>
        <w:t>Trường Mầm non Nắng Hồng</w:t>
      </w:r>
    </w:p>
    <w:p>
      <w:r>
        <w:t>Số 28 Lý Thường Kiệt, Phường 1, TP. Vũng Tàu, tỉnh BR- VT</w:t>
      </w:r>
    </w:p>
    <w:p>
      <w:r>
        <w:t>02543 543222</w:t>
      </w:r>
    </w:p>
    <w:p>
      <w:r>
        <w:t>tpvt_mamnonnanghong@bariavungtau.edu.vn</w:t>
      </w:r>
    </w:p>
    <w:p>
      <w:r>
        <w:t>http://mnnanghongvtbrvt.edu.vn</w:t>
      </w:r>
    </w:p>
    <w:p>
      <w:r>
        <w:t>188</w:t>
      </w:r>
    </w:p>
    <w:p>
      <w:r>
        <w:t>H06.34.58</w:t>
      </w:r>
    </w:p>
    <w:p>
      <w:r>
        <w:t>Trường Mầm non Họa Mi</w:t>
      </w:r>
    </w:p>
    <w:p>
      <w:r>
        <w:t>Số 37 Trương Hán Siêu, Phường Rạch Dừa, TP. Vũng Tàu, tỉnh BR-VT</w:t>
      </w:r>
    </w:p>
    <w:p>
      <w:r>
        <w:t>0254 3616248</w:t>
      </w:r>
    </w:p>
    <w:p>
      <w:r>
        <w:t>tpvt_mamnonho amai@bariavungt au.edu.vn</w:t>
      </w:r>
    </w:p>
    <w:p>
      <w:r>
        <w:t>http://vtu-tpvxingtau-mnhoami@edu.viettel.vn</w:t>
      </w:r>
    </w:p>
    <w:p>
      <w:r>
        <w:t>189</w:t>
      </w:r>
    </w:p>
    <w:p>
      <w:r>
        <w:t>H06.34.59</w:t>
      </w:r>
    </w:p>
    <w:p>
      <w:r>
        <w:t>Trường Mầm non Hoa Sen</w:t>
      </w:r>
    </w:p>
    <w:p>
      <w:r>
        <w:t>E4-4 Trung tâm Đô thị Chí Linh, phường 10, TP. Vũng Tàu, tỉnh BR- VT</w:t>
      </w:r>
    </w:p>
    <w:p>
      <w:r>
        <w:t>0254 3615179</w:t>
      </w:r>
    </w:p>
    <w:p>
      <w:r>
        <w:t>tpvt_mamnon_hoasen@bariavungtau.edu.vn</w:t>
      </w:r>
    </w:p>
    <w:p>
      <w:r>
        <w:t>http://mnhoasenvt.brvt.edu.vn/</w:t>
      </w:r>
    </w:p>
    <w:p>
      <w:r>
        <w:t>190</w:t>
      </w:r>
    </w:p>
    <w:p>
      <w:r>
        <w:t>H06.34.60</w:t>
      </w:r>
    </w:p>
    <w:p>
      <w:r>
        <w:t>Trường Mầm non 2-9</w:t>
      </w:r>
    </w:p>
    <w:p>
      <w:r>
        <w:t>Hẻm 58 Nguyễn Gia Thiều, phường 12, TP. Vũng Tàu, tỉnh BR-VT</w:t>
      </w:r>
    </w:p>
    <w:p>
      <w:r>
        <w:t>0254 3530253</w:t>
      </w:r>
    </w:p>
    <w:p>
      <w:r>
        <w:t>tpvt_mamnon_2_9@bariavungtau.edu.vn</w:t>
      </w:r>
    </w:p>
    <w:p>
      <w:r>
        <w:t>http://mn2-9vt.brvt.edu.vn/</w:t>
      </w:r>
    </w:p>
    <w:p>
      <w:r>
        <w:t>191</w:t>
      </w:r>
    </w:p>
    <w:p>
      <w:r>
        <w:t>H06.34.61</w:t>
      </w:r>
    </w:p>
    <w:p>
      <w:r>
        <w:t>Trường Mầm non Hương Sen</w:t>
      </w:r>
    </w:p>
    <w:p>
      <w:r>
        <w:t>Tiểu khu II, khu tập thể 5 tầng, phường 7, TP. Vũng Tàu, tỉnh BR-VT</w:t>
      </w:r>
    </w:p>
    <w:p>
      <w:r>
        <w:t>0254 3571086</w:t>
      </w:r>
    </w:p>
    <w:p>
      <w:r>
        <w:t>tpvt_mamnon_huongsen@bariavungtau.edu.vn</w:t>
      </w:r>
    </w:p>
    <w:p>
      <w:r>
        <w:t>http://mnhuongsenvt.brvt.edu.vn/</w:t>
      </w:r>
    </w:p>
    <w:p>
      <w:r>
        <w:t>192</w:t>
      </w:r>
    </w:p>
    <w:p>
      <w:r>
        <w:t>H06.34.62</w:t>
      </w:r>
    </w:p>
    <w:p>
      <w:r>
        <w:t>Trường Mầm non Hoa Biển</w:t>
      </w:r>
    </w:p>
    <w:p>
      <w:r>
        <w:t>660 Nguyễn An Ninh, Phường 8, TP. Vũng Tàu, tỉnh BR-VT</w:t>
      </w:r>
    </w:p>
    <w:p>
      <w:r>
        <w:t>tpvt_mamnon_hoabien@bariavung tau.edu.vn</w:t>
      </w:r>
    </w:p>
    <w:p>
      <w:r>
        <w:t>http://mnhoabienvt.brvt.edu.vn/</w:t>
      </w:r>
    </w:p>
    <w:p>
      <w:r>
        <w:t>193</w:t>
      </w:r>
    </w:p>
    <w:p>
      <w:r>
        <w:t>H06.34.63</w:t>
      </w:r>
    </w:p>
    <w:p>
      <w:r>
        <w:t>Trường Mầm non Phường 5</w:t>
      </w:r>
    </w:p>
    <w:p>
      <w:r>
        <w:t>339 Trần Phú, Phường 5, thành phố Vũng Tàu, tỉnh BR-VT</w:t>
      </w:r>
    </w:p>
    <w:p>
      <w:r>
        <w:t>tpvt_mamnon_phuong5@bariavungtau.edu.vn</w:t>
      </w:r>
    </w:p>
    <w:p>
      <w:r>
        <w:t>http://mnphuong5vt.brvt.edu.vn</w:t>
      </w:r>
    </w:p>
    <w:p>
      <w:r>
        <w:t>194</w:t>
      </w:r>
    </w:p>
    <w:p>
      <w:r>
        <w:t>H06.34.64</w:t>
      </w:r>
    </w:p>
    <w:p>
      <w:r>
        <w:t>Trường Mầm Non Hoa Mai</w:t>
      </w:r>
    </w:p>
    <w:p>
      <w:r>
        <w:t>Số 1058 đường 30/4, Phường 11, TP. Vũng Tàu, tỉnh BR-VT</w:t>
      </w:r>
    </w:p>
    <w:p>
      <w:r>
        <w:t>0254 3613444</w:t>
      </w:r>
    </w:p>
    <w:p>
      <w:r>
        <w:t>mamnonhoamai.vt@gmail.com</w:t>
      </w:r>
    </w:p>
    <w:p>
      <w:r>
        <w:t>https://mnhoamaivt.brvt.edu.vn</w:t>
      </w:r>
    </w:p>
    <w:p>
      <w:r>
        <w:t>195</w:t>
      </w:r>
    </w:p>
    <w:p>
      <w:r>
        <w:t>H06.34.65</w:t>
      </w:r>
    </w:p>
    <w:p>
      <w:r>
        <w:t>Trường Mầm non Châu Thành</w:t>
      </w:r>
    </w:p>
    <w:p>
      <w:r>
        <w:t>Số 58 đường Lê Hồng Phong, Phường 4, TP. Vũng Tàu, tỉnh BR- VT</w:t>
      </w:r>
    </w:p>
    <w:p>
      <w:r>
        <w:t>0254 3858753</w:t>
      </w:r>
    </w:p>
    <w:p>
      <w:r>
        <w:t>tpvt_mamnon_chauthanh@bariavungtau.edu.vn</w:t>
      </w:r>
    </w:p>
    <w:p>
      <w:r>
        <w:t>https://mnchauthanhvt.brvt.edu.vn</w:t>
      </w:r>
    </w:p>
    <w:p>
      <w:r>
        <w:t>196</w:t>
      </w:r>
    </w:p>
    <w:p>
      <w:r>
        <w:t>H06.34.66</w:t>
      </w:r>
    </w:p>
    <w:p>
      <w:r>
        <w:t>Trường mầm non Sen Hồng</w:t>
      </w:r>
    </w:p>
    <w:p>
      <w:r>
        <w:t>70 Nguyễn Bảo, phường Thắng Nhì, TP. Vũng Tàu, tỉnh BR-VT</w:t>
      </w:r>
    </w:p>
    <w:p>
      <w:r>
        <w:t>0254 3810098</w:t>
      </w:r>
    </w:p>
    <w:p>
      <w:r>
        <w:t>tpvt_mamnon_thangnhi@bariavungtau.edu.vn</w:t>
      </w:r>
    </w:p>
    <w:p>
      <w:r>
        <w:t>http://mnsenhongvt.brvt.ed u.vn</w:t>
      </w:r>
    </w:p>
    <w:p>
      <w:r>
        <w:t>197</w:t>
      </w:r>
    </w:p>
    <w:p>
      <w:r>
        <w:t>H06.34.67</w:t>
      </w:r>
    </w:p>
    <w:p>
      <w:r>
        <w:t>Trường Mầm non 1/6</w:t>
      </w:r>
    </w:p>
    <w:p>
      <w:r>
        <w:t>Số 274 Lê Lợi, Phường 7, TP. Vũng Tàu, tỉnh BR- VT</w:t>
      </w:r>
    </w:p>
    <w:p>
      <w:r>
        <w:t>0254 3575935</w:t>
      </w:r>
    </w:p>
    <w:p>
      <w:r>
        <w:t>tpvt_mamnon_16 @bariavungtau.edu.vn</w:t>
      </w:r>
    </w:p>
    <w:p>
      <w:r>
        <w:t>http://mnl-6vt.brvt.edu.vn</w:t>
      </w:r>
    </w:p>
    <w:p>
      <w:r>
        <w:t>198</w:t>
      </w:r>
    </w:p>
    <w:p>
      <w:r>
        <w:t>H06.34.68</w:t>
      </w:r>
    </w:p>
    <w:p>
      <w:r>
        <w:t>Trường Mầm non Hoa Phượng</w:t>
      </w:r>
    </w:p>
    <w:p>
      <w:r>
        <w:t>79A đường Lưu Hữu Phước, phường Thắng Nhất, TP. Vũng Tàu, tỉnh BR-VT</w:t>
      </w:r>
    </w:p>
    <w:p>
      <w:r>
        <w:t>036 6496585</w:t>
      </w:r>
    </w:p>
    <w:p>
      <w:r>
        <w:t>tpvt_mamnon_hoaphuong@bariavungtau.edu.vn</w:t>
      </w:r>
    </w:p>
    <w:p>
      <w:r>
        <w:t>http://mnhoaphuongvt.brvt.edu.vn</w:t>
      </w:r>
    </w:p>
    <w:p>
      <w:r>
        <w:t>199</w:t>
      </w:r>
    </w:p>
    <w:p>
      <w:r>
        <w:t>H06.34.69</w:t>
      </w:r>
    </w:p>
    <w:p>
      <w:r>
        <w:t>Trường Tiểu học Trương Công Định</w:t>
      </w:r>
    </w:p>
    <w:p>
      <w:r>
        <w:t>Số 236 Bình Giã, Phường 8, TP. Vũng Tàu, tỉnh BR- VT</w:t>
      </w:r>
    </w:p>
    <w:p>
      <w:r>
        <w:t>0254 3859720</w:t>
      </w:r>
    </w:p>
    <w:p>
      <w:r>
        <w:t>tpvt_tieuhoc_truongcongdinh@bariavungtau.edu.vn</w:t>
      </w:r>
    </w:p>
    <w:p>
      <w:r>
        <w:t>http://thtruongcongdinhvt.brvt.edu.vn/</w:t>
      </w:r>
    </w:p>
    <w:p>
      <w:r>
        <w:t>200</w:t>
      </w:r>
    </w:p>
    <w:p>
      <w:r>
        <w:t>H06.34.70</w:t>
      </w:r>
    </w:p>
    <w:p>
      <w:r>
        <w:t>Trường Tiểu học Võ Nguyên Giáp</w:t>
      </w:r>
    </w:p>
    <w:p>
      <w:r>
        <w:t>Hẻm 1686, đường Võ Nguyên Giáp, Khu phố 4, Phường 12, TP. Vũng Tàu, tỉnh BR-VT</w:t>
      </w:r>
    </w:p>
    <w:p>
      <w:r>
        <w:t>0254 6554888</w:t>
      </w:r>
    </w:p>
    <w:p>
      <w:r>
        <w:t>tpvt_tieuhoc_vonguyengiap@bariavungtau.edu.vn</w:t>
      </w:r>
    </w:p>
    <w:p>
      <w:r>
        <w:t>http://thvonguyengiapvt.brvt.edu.vn/</w:t>
      </w:r>
    </w:p>
    <w:p>
      <w:r>
        <w:t>201</w:t>
      </w:r>
    </w:p>
    <w:p>
      <w:r>
        <w:t>H06.34.71</w:t>
      </w:r>
    </w:p>
    <w:p>
      <w:r>
        <w:t>Trường Tiểu học Bàu Sen</w:t>
      </w:r>
    </w:p>
    <w:p>
      <w:r>
        <w:t>Số 39 Thống Nhất, Phường 3, TP. Vũng Tàu, tỉnh BR- VT</w:t>
      </w:r>
    </w:p>
    <w:p>
      <w:r>
        <w:t>0254 3807387</w:t>
      </w:r>
    </w:p>
    <w:p>
      <w:r>
        <w:t>tpvt_tieuhoc_bau sen@bariavungta u.edu.vn</w:t>
      </w:r>
    </w:p>
    <w:p>
      <w:r>
        <w:t>http://thbausenvt.brvt.edu.vn/</w:t>
      </w:r>
    </w:p>
    <w:p>
      <w:r>
        <w:t>202</w:t>
      </w:r>
    </w:p>
    <w:p>
      <w:r>
        <w:t>H06.34.72</w:t>
      </w:r>
    </w:p>
    <w:p>
      <w:r>
        <w:t>Trường Tiểu học Thắng Tam</w:t>
      </w:r>
    </w:p>
    <w:p>
      <w:r>
        <w:t>Số 106 Võ Thị Sáu, Phường Thắng Tam, TP. Vũng Tàu, tỉnh BR-VT</w:t>
      </w:r>
    </w:p>
    <w:p>
      <w:r>
        <w:t>0254 3859691</w:t>
      </w:r>
    </w:p>
    <w:p>
      <w:r>
        <w:t>tpvt_tieuhoc_thangtam@bariavungt au.edu.vn</w:t>
      </w:r>
    </w:p>
    <w:p>
      <w:r>
        <w:t>http://ththangtam.brvt.edu.vn</w:t>
      </w:r>
    </w:p>
    <w:p>
      <w:r>
        <w:t>203</w:t>
      </w:r>
    </w:p>
    <w:p>
      <w:r>
        <w:t>H06.34.73</w:t>
      </w:r>
    </w:p>
    <w:p>
      <w:r>
        <w:t>Trường Tiểu học Lưu Chí Hiếu</w:t>
      </w:r>
    </w:p>
    <w:p>
      <w:r>
        <w:t>Khu phố 3, Phường 10, TP. Vũng Tàu, tỉnh BR-VT</w:t>
      </w:r>
    </w:p>
    <w:p>
      <w:r>
        <w:t>0254 3833836</w:t>
      </w:r>
    </w:p>
    <w:p>
      <w:r>
        <w:t>tpvt_tieuhoc_luuchihieu@bariavungtau.edu.vn</w:t>
      </w:r>
    </w:p>
    <w:p>
      <w:r>
        <w:t>http://thluuchihieuvt.brvt.edu.vn/</w:t>
      </w:r>
    </w:p>
    <w:p>
      <w:r>
        <w:t>204</w:t>
      </w:r>
    </w:p>
    <w:p>
      <w:r>
        <w:t>H06.34.74</w:t>
      </w:r>
    </w:p>
    <w:p>
      <w:r>
        <w:t>Trường Tiểu học Quang Trung</w:t>
      </w:r>
    </w:p>
    <w:p>
      <w:r>
        <w:t>Số 28 đường 30/4, Phường 9, TP. Vũng Tàu, tỉnh BR- VT</w:t>
      </w:r>
    </w:p>
    <w:p>
      <w:r>
        <w:t>0254 3838214</w:t>
      </w:r>
    </w:p>
    <w:p>
      <w:r>
        <w:t>tpvt_tieuhoc_quangtrung@bariavungtau.edu.vn</w:t>
      </w:r>
    </w:p>
    <w:p>
      <w:r>
        <w:t>http://thquangtrungvt.brvt.edu.vn/</w:t>
      </w:r>
    </w:p>
    <w:p>
      <w:r>
        <w:t>205</w:t>
      </w:r>
    </w:p>
    <w:p>
      <w:r>
        <w:t>H06.34.75</w:t>
      </w:r>
    </w:p>
    <w:p>
      <w:r>
        <w:t>Trường Tiểu học Nguyễn Thái Học</w:t>
      </w:r>
    </w:p>
    <w:p>
      <w:r>
        <w:t>Số 219 Ba Cu, Phường 4, TP. Vũng Tàu, tỉnh BR- VT</w:t>
      </w:r>
    </w:p>
    <w:p>
      <w:r>
        <w:t>0254 3859811</w:t>
      </w:r>
    </w:p>
    <w:p>
      <w:r>
        <w:t>tpvt_tieuhoc_nguyenthaihoc@bariavungtau.edu.vn</w:t>
      </w:r>
    </w:p>
    <w:p>
      <w:r>
        <w:t>http://vungtau.bariavungtau.gov.vn.</w:t>
      </w:r>
    </w:p>
    <w:p>
      <w:r>
        <w:t>206</w:t>
      </w:r>
    </w:p>
    <w:p>
      <w:r>
        <w:t>H06.34.76</w:t>
      </w:r>
    </w:p>
    <w:p>
      <w:r>
        <w:t>Trường Tiểu học Thắng Nhất</w:t>
      </w:r>
    </w:p>
    <w:p>
      <w:r>
        <w:t>Số 96 đường 30/4, Phường Thắng Nhất, TP. Vũng Tàu, tỉnh BR-VT</w:t>
      </w:r>
    </w:p>
    <w:p>
      <w:r>
        <w:t>0254 3848510</w:t>
      </w:r>
    </w:p>
    <w:p>
      <w:r>
        <w:t>tpvt_tieuhoc_than gnhat@bariavungtau.edu.vn</w:t>
      </w:r>
    </w:p>
    <w:p>
      <w:r>
        <w:t>http://ththangnhatvt.brvt.edu.vn/</w:t>
      </w:r>
    </w:p>
    <w:p>
      <w:r>
        <w:t>207</w:t>
      </w:r>
    </w:p>
    <w:p>
      <w:r>
        <w:t>H06.34.77</w:t>
      </w:r>
    </w:p>
    <w:p>
      <w:r>
        <w:t>Trường Tiểu học Nguyễn Bỉnh Khiêm</w:t>
      </w:r>
    </w:p>
    <w:p>
      <w:r>
        <w:t>Khu phố 1, Khu dân cư Phước Son, Phường 11, TP. Vũng Tàu, tỉnh BR- VT</w:t>
      </w:r>
    </w:p>
    <w:p>
      <w:r>
        <w:t>tpvt_tieuhoc_nguyenbinhkhiem@bariavungtau.edu.vn</w:t>
      </w:r>
    </w:p>
    <w:p>
      <w:r>
        <w:t>http://thnguyenbinhkhiemvt.brvt.edu.vn/</w:t>
      </w:r>
    </w:p>
    <w:p>
      <w:r>
        <w:t>208</w:t>
      </w:r>
    </w:p>
    <w:p>
      <w:r>
        <w:t>H06.34.78</w:t>
      </w:r>
    </w:p>
    <w:p>
      <w:r>
        <w:t>Trường Tiểu học Bình Minh</w:t>
      </w:r>
    </w:p>
    <w:p>
      <w:r>
        <w:t>Số 39/20 đường Nơ Trang Long, Phường Rạch Dừa, TP. Vũng Tàu, tỉnh BR-VT</w:t>
      </w:r>
    </w:p>
    <w:p>
      <w:r>
        <w:t>tpvt_tieuhoc_binhminh@bariavungtau.edu.vn</w:t>
      </w:r>
    </w:p>
    <w:p>
      <w:r>
        <w:t>http://thbinhminhvt.brvt.edu.vn/</w:t>
      </w:r>
    </w:p>
    <w:p>
      <w:r>
        <w:t>209</w:t>
      </w:r>
    </w:p>
    <w:p>
      <w:r>
        <w:t>H06.34.79</w:t>
      </w:r>
    </w:p>
    <w:p>
      <w:r>
        <w:t>Trường Tiểu học Trưng Vương</w:t>
      </w:r>
    </w:p>
    <w:p>
      <w:r>
        <w:t>Số 01 Nguyễn Lương Bằng, Phường 9, TP. Vũng Tàu, tỉnh BR- VT</w:t>
      </w:r>
    </w:p>
    <w:p>
      <w:r>
        <w:t>0254 3834895</w:t>
      </w:r>
    </w:p>
    <w:p>
      <w:r>
        <w:t>tpvt_tieuhoc_trungvuong@bariavungtau.edu.vn</w:t>
      </w:r>
    </w:p>
    <w:p>
      <w:r>
        <w:t>http://thtrungvuongvt.brvt.edu.vn</w:t>
      </w:r>
    </w:p>
    <w:p>
      <w:r>
        <w:t>210</w:t>
      </w:r>
    </w:p>
    <w:p>
      <w:r>
        <w:t>H06.34.80</w:t>
      </w:r>
    </w:p>
    <w:p>
      <w:r>
        <w:t>Trường Tiểu học Bùi Thị Xuân</w:t>
      </w:r>
    </w:p>
    <w:p>
      <w:r>
        <w:t>Số 85 Lê Lợi, Phường 4, TP. Vũng Tàu, tỉnh BR- VT</w:t>
      </w:r>
    </w:p>
    <w:p>
      <w:r>
        <w:t>090 7345222</w:t>
      </w:r>
    </w:p>
    <w:p>
      <w:r>
        <w:t>tpvt_tieuhoc_buithixuan@bariavungtau.edu.vn</w:t>
      </w:r>
    </w:p>
    <w:p>
      <w:r>
        <w:t>211</w:t>
      </w:r>
    </w:p>
    <w:p>
      <w:r>
        <w:t>H06.34.81</w:t>
      </w:r>
    </w:p>
    <w:p>
      <w:r>
        <w:t>Trường Tiểu học Thắng Nhì</w:t>
      </w:r>
    </w:p>
    <w:p>
      <w:r>
        <w:t>85 Ngư Phủ (nối dài), phường Thắng Nhì, TP. Vũng Tàu, tỉnh BR-VT</w:t>
      </w:r>
    </w:p>
    <w:p>
      <w:r>
        <w:t>0254 2240905</w:t>
      </w:r>
    </w:p>
    <w:p>
      <w:r>
        <w:t>tpvt_tieuhoc_thangnhi@bariavungt au.edu.vn</w:t>
      </w:r>
    </w:p>
    <w:p>
      <w:r>
        <w:t>http://ththangnhivt.brvt.edu.vn/</w:t>
      </w:r>
    </w:p>
    <w:p>
      <w:r>
        <w:t>212</w:t>
      </w:r>
    </w:p>
    <w:p>
      <w:r>
        <w:t>H06.34.82</w:t>
      </w:r>
    </w:p>
    <w:p>
      <w:r>
        <w:t>Trường Tiểu học Lê Lợi</w:t>
      </w:r>
    </w:p>
    <w:p>
      <w:r>
        <w:t>276 Lê Lợi, phường 7, TP. Vũng Tàu, tỉnh BR-VT</w:t>
      </w:r>
    </w:p>
    <w:p>
      <w:r>
        <w:t>0254 3839310</w:t>
      </w:r>
    </w:p>
    <w:p>
      <w:r>
        <w:t>tpvt_tieuhoc_leloi @bariavungtau.edu.vn</w:t>
      </w:r>
    </w:p>
    <w:p>
      <w:r>
        <w:t>http://thleloivt.brvt.edu.vn/</w:t>
      </w:r>
    </w:p>
    <w:p>
      <w:r>
        <w:t>213</w:t>
      </w:r>
    </w:p>
    <w:p>
      <w:r>
        <w:t>H06.34.83</w:t>
      </w:r>
    </w:p>
    <w:p>
      <w:r>
        <w:t>Trường Tiểu học Chí Linh</w:t>
      </w:r>
    </w:p>
    <w:p>
      <w:r>
        <w:t>261 Nguyễn Hữu Cảnh, phường Thắng Nhất, TP. Vũng Tàu, tỉnh BR- VT</w:t>
      </w:r>
    </w:p>
    <w:p>
      <w:r>
        <w:t>02543 848579</w:t>
      </w:r>
    </w:p>
    <w:p>
      <w:r>
        <w:t>tpvt_tieuhoc_chilinh@bariavungtau.edu.vn</w:t>
      </w:r>
    </w:p>
    <w:p>
      <w:r>
        <w:t>http://thchilinhvt.brvt.edu.vn/</w:t>
      </w:r>
    </w:p>
    <w:p>
      <w:r>
        <w:t>214</w:t>
      </w:r>
    </w:p>
    <w:p>
      <w:r>
        <w:t>H06.34.84</w:t>
      </w:r>
    </w:p>
    <w:p>
      <w:r>
        <w:t>Trường Tiểu học Phước An</w:t>
      </w:r>
    </w:p>
    <w:p>
      <w:r>
        <w:t>Hẻm 850 đường 30/4, TP. Vũng Tàu, tỉnh BR-VT</w:t>
      </w:r>
    </w:p>
    <w:p>
      <w:r>
        <w:t>0254 6298168</w:t>
      </w:r>
    </w:p>
    <w:p>
      <w:r>
        <w:t>tpvt_tieuhoc_phuocan@bariavungtau.edu.vn</w:t>
      </w:r>
    </w:p>
    <w:p>
      <w:r>
        <w:t>http://thphuocanvt.brvt.edu.vn/</w:t>
      </w:r>
    </w:p>
    <w:p>
      <w:r>
        <w:t>215</w:t>
      </w:r>
    </w:p>
    <w:p>
      <w:r>
        <w:t>H06.34.85</w:t>
      </w:r>
    </w:p>
    <w:p>
      <w:r>
        <w:t>Trường Tiểu học Phước Thắng</w:t>
      </w:r>
    </w:p>
    <w:p>
      <w:r>
        <w:t>Số 01 đường Đô Lương, Phường 11, TP. Vũng Tàu, tỉnh BR-VT</w:t>
      </w:r>
    </w:p>
    <w:p>
      <w:r>
        <w:t>0254 3818975</w:t>
      </w:r>
    </w:p>
    <w:p>
      <w:r>
        <w:t>tpvt_tieuhoc_phuocthang@bariavungtau.edu.vn</w:t>
      </w:r>
    </w:p>
    <w:p>
      <w:r>
        <w:t>http://thphuocthangvt.brvt.edu.vn/</w:t>
      </w:r>
    </w:p>
    <w:p>
      <w:r>
        <w:t>216</w:t>
      </w:r>
    </w:p>
    <w:p>
      <w:r>
        <w:t>H06.34.86</w:t>
      </w:r>
    </w:p>
    <w:p>
      <w:r>
        <w:t>Trường Tiểu học Hạ Long</w:t>
      </w:r>
    </w:p>
    <w:p>
      <w:r>
        <w:t>số 08 Nguyễn Du, Phường 1, TP. Vũng Tàu, tỉnh BR- VT</w:t>
      </w:r>
    </w:p>
    <w:p>
      <w:r>
        <w:t>0254 3856124</w:t>
      </w:r>
    </w:p>
    <w:p>
      <w:r>
        <w:t>tpvt_tieuhoc_halong@bariavungtau.edu.vn</w:t>
      </w:r>
    </w:p>
    <w:p>
      <w:r>
        <w:t>http://thhalongvt.brvt.edu.vn/</w:t>
      </w:r>
    </w:p>
    <w:p>
      <w:r>
        <w:t>217</w:t>
      </w:r>
    </w:p>
    <w:p>
      <w:r>
        <w:t>H06.34.87</w:t>
      </w:r>
    </w:p>
    <w:p>
      <w:r>
        <w:t>Trường Tiểu học Long Sơn 1</w:t>
      </w:r>
    </w:p>
    <w:p>
      <w:r>
        <w:t>Thôn 1, xã Long Sơn, TP. Vũng Tàu, tỉnh BR-VT</w:t>
      </w:r>
    </w:p>
    <w:p>
      <w:r>
        <w:t>0254 3844031</w:t>
      </w:r>
    </w:p>
    <w:p>
      <w:r>
        <w:t>tpvt_tieuhoc_longson1@bariavungtau.edu.vn</w:t>
      </w:r>
    </w:p>
    <w:p>
      <w:r>
        <w:t>http://thlongsonlvt.brvt.edu.vn/</w:t>
      </w:r>
    </w:p>
    <w:p>
      <w:r>
        <w:t>218</w:t>
      </w:r>
    </w:p>
    <w:p>
      <w:r>
        <w:t>H06.34.88</w:t>
      </w:r>
    </w:p>
    <w:p>
      <w:r>
        <w:t>Trường Tiểu học Lý Tự Trọng</w:t>
      </w:r>
    </w:p>
    <w:p>
      <w:r>
        <w:t>Số 242 đường 2/9, Phường 8, TP. Vũng Tàu, tỉnh BR- VT</w:t>
      </w:r>
    </w:p>
    <w:p>
      <w:r>
        <w:t>0254 3515079</w:t>
      </w:r>
    </w:p>
    <w:p>
      <w:r>
        <w:t>tpvt_tieuhoc_lytutrong@bariavungtau.edu.vn</w:t>
      </w:r>
    </w:p>
    <w:p>
      <w:r>
        <w:t>http://thlytuttongvt.brvt.edu.vn</w:t>
      </w:r>
    </w:p>
    <w:p>
      <w:r>
        <w:t>219</w:t>
      </w:r>
    </w:p>
    <w:p>
      <w:r>
        <w:t>H06.34.89</w:t>
      </w:r>
    </w:p>
    <w:p>
      <w:r>
        <w:t>Trường Tiểu học Nguyễn Viết Xuân</w:t>
      </w:r>
    </w:p>
    <w:p>
      <w:r>
        <w:t>Khu Đô thị Chí Linh, phường Nguyễn An Ninh, TP. Vũng Tàu, tỉnh BR-VT</w:t>
      </w:r>
    </w:p>
    <w:p>
      <w:r>
        <w:t>0254 3616989</w:t>
      </w:r>
    </w:p>
    <w:p>
      <w:r>
        <w:t>tpvt_tieuhoc_nguyenvietxuan@bariavungtau.edu.vn</w:t>
      </w:r>
    </w:p>
    <w:p>
      <w:r>
        <w:t>http://thnguyenvietxuanvt.brvt.edu.vn/</w:t>
      </w:r>
    </w:p>
    <w:p>
      <w:r>
        <w:t>220</w:t>
      </w:r>
    </w:p>
    <w:p>
      <w:r>
        <w:t>H06.34.90</w:t>
      </w:r>
    </w:p>
    <w:p>
      <w:r>
        <w:t>Trường Tiểu học Hải Nam</w:t>
      </w:r>
    </w:p>
    <w:p>
      <w:r>
        <w:t>99 Nguyễn Gia Thiều, Phường 12, TP. Vũng Tàu, tỉnh BR-VT</w:t>
      </w:r>
    </w:p>
    <w:p>
      <w:r>
        <w:t>0254 3512388</w:t>
      </w:r>
    </w:p>
    <w:p>
      <w:r>
        <w:t>tpvt_tieuhoc_hainam@bariavungtau.edu.vn</w:t>
      </w:r>
    </w:p>
    <w:p>
      <w:r>
        <w:t>http://thhainamvt.brvt.edu.vn/</w:t>
      </w:r>
    </w:p>
    <w:p>
      <w:r>
        <w:t>221</w:t>
      </w:r>
    </w:p>
    <w:p>
      <w:r>
        <w:t>H06.34.91</w:t>
      </w:r>
    </w:p>
    <w:p>
      <w:r>
        <w:t>Trường Tiểu học Nguyễn Hữu Cảnh</w:t>
      </w:r>
    </w:p>
    <w:p>
      <w:r>
        <w:t>99/9 Nguyễn Hữu Cảnh, phường Thắng Nhất, TP. Vũng Tàu, tỉnh BR- VT</w:t>
      </w:r>
    </w:p>
    <w:p>
      <w:r>
        <w:t>0254 6272829</w:t>
      </w:r>
    </w:p>
    <w:p>
      <w:r>
        <w:t>tpvt_tieuhoc_nguyenhuucanh@bariavungtau.edu.vn</w:t>
      </w:r>
    </w:p>
    <w:p>
      <w:r>
        <w:t>http://thnguyenhuucanhvt.brvt.edu.vn</w:t>
      </w:r>
    </w:p>
    <w:p>
      <w:r>
        <w:t>222</w:t>
      </w:r>
    </w:p>
    <w:p>
      <w:r>
        <w:t>H06.34.92</w:t>
      </w:r>
    </w:p>
    <w:p>
      <w:r>
        <w:t>Trường Tiểu học Long Sơn 2</w:t>
      </w:r>
    </w:p>
    <w:p>
      <w:r>
        <w:t>Thôn 10, xã Long Sơn, TP. Vũng Tàu, tỉnh BR-VT</w:t>
      </w:r>
    </w:p>
    <w:p>
      <w:r>
        <w:t>0254 3844030</w:t>
      </w:r>
    </w:p>
    <w:p>
      <w:r>
        <w:t>tpvt_tieuhoc_longson2@bariavungtau.edu.vn</w:t>
      </w:r>
    </w:p>
    <w:p>
      <w:r>
        <w:t>http://thlongson2vt.brvt.edu.vn</w:t>
      </w:r>
    </w:p>
    <w:p>
      <w:r>
        <w:t>223</w:t>
      </w:r>
    </w:p>
    <w:p>
      <w:r>
        <w:t>H06.34.93</w:t>
      </w:r>
    </w:p>
    <w:p>
      <w:r>
        <w:t>Trường Tiểu học Hòa Bình</w:t>
      </w:r>
    </w:p>
    <w:p>
      <w:r>
        <w:t>460 Trần Phú, phường 5, TP. Vũng Tàu, tỉnh BR- VT</w:t>
      </w:r>
    </w:p>
    <w:p>
      <w:r>
        <w:t>0254 3833580</w:t>
      </w:r>
    </w:p>
    <w:p>
      <w:r>
        <w:t>tpvt_tieuhoc_hoabinh@bariavungt au.edu.vn</w:t>
      </w:r>
    </w:p>
    <w:p>
      <w:r>
        <w:t>http://thhoabinhvt.brvt.edu.vn</w:t>
      </w:r>
    </w:p>
    <w:p>
      <w:r>
        <w:t>224</w:t>
      </w:r>
    </w:p>
    <w:p>
      <w:r>
        <w:t>H06.34.94</w:t>
      </w:r>
    </w:p>
    <w:p>
      <w:r>
        <w:t>Trường Tiểu học Đoàn Kết</w:t>
      </w:r>
    </w:p>
    <w:p>
      <w:r>
        <w:t>30 Đồng Khởi, phường 1, TP. Vũng Tàu, tỉnh BR- VT</w:t>
      </w:r>
    </w:p>
    <w:p>
      <w:r>
        <w:t>0254 3510269</w:t>
      </w:r>
    </w:p>
    <w:p>
      <w:r>
        <w:t>tpvt_tieuhoc_doanket@bariavungtau.edu.vn</w:t>
      </w:r>
    </w:p>
    <w:p>
      <w:r>
        <w:t>http://thdoanketvt.brvt.edu.vn</w:t>
      </w:r>
    </w:p>
    <w:p>
      <w:r>
        <w:t>225</w:t>
      </w:r>
    </w:p>
    <w:p>
      <w:r>
        <w:t>H06.34.95</w:t>
      </w:r>
    </w:p>
    <w:p>
      <w:r>
        <w:t>Trường THCS Nguyễn An Ninh</w:t>
      </w:r>
    </w:p>
    <w:p>
      <w:r>
        <w:t>Số 01 Nguyễn Văn Cừ, Phường 9, TP. Vũng Tàu, tỉnh BR- VT</w:t>
      </w:r>
    </w:p>
    <w:p>
      <w:r>
        <w:t>0254 3833548</w:t>
      </w:r>
    </w:p>
    <w:p>
      <w:r>
        <w:t>tpvt_ thcs_nguyenanninh@bariavungtau.edu.vn</w:t>
      </w:r>
    </w:p>
    <w:p>
      <w:r>
        <w:t>http://thcsnguyenanninhvt.brvt.edu.vn</w:t>
      </w:r>
    </w:p>
    <w:p>
      <w:r>
        <w:t>226</w:t>
      </w:r>
    </w:p>
    <w:p>
      <w:r>
        <w:t>H06.34.96</w:t>
      </w:r>
    </w:p>
    <w:p>
      <w:r>
        <w:t>Trường THCS Phước Thắng</w:t>
      </w:r>
    </w:p>
    <w:p>
      <w:r>
        <w:t>Số 1022 Đường 30/4, Phường 11, thành phố Vũng Tàu, tỉnh BR-VT</w:t>
      </w:r>
    </w:p>
    <w:p>
      <w:r>
        <w:t>0254 3848 512; 0254 3626 683</w:t>
      </w:r>
    </w:p>
    <w:p>
      <w:r>
        <w:t>tpvt_ thcs_phuocthang@bariavungtau.edu.vn</w:t>
      </w:r>
    </w:p>
    <w:p>
      <w:r>
        <w:t>http://thcsphuocthangvt.brvt.edu.vn/</w:t>
      </w:r>
    </w:p>
    <w:p>
      <w:r>
        <w:t>227</w:t>
      </w:r>
    </w:p>
    <w:p>
      <w:r>
        <w:t>H06.34.97</w:t>
      </w:r>
    </w:p>
    <w:p>
      <w:r>
        <w:t>Trường THCS Thắng Nhất</w:t>
      </w:r>
    </w:p>
    <w:p>
      <w:r>
        <w:t>Số 204 Nguyễn Thiện Thuật, phường Thắng Nhất, TP. Vũng Tàu, tỉnh BR-VT</w:t>
      </w:r>
    </w:p>
    <w:p>
      <w:r>
        <w:t>0254 3848812</w:t>
      </w:r>
    </w:p>
    <w:p>
      <w:r>
        <w:t>tpvt_ thcs_thangnhat@bariavungtau.edu.vn</w:t>
      </w:r>
    </w:p>
    <w:p>
      <w:r>
        <w:t>http://thcsthangnhatvt.brvt.edu.vn/</w:t>
      </w:r>
    </w:p>
    <w:p>
      <w:r>
        <w:t>228</w:t>
      </w:r>
    </w:p>
    <w:p>
      <w:r>
        <w:t>H06.34.98</w:t>
      </w:r>
    </w:p>
    <w:p>
      <w:r>
        <w:t>Trường THCS Trần Phú</w:t>
      </w:r>
    </w:p>
    <w:p>
      <w:r>
        <w:t>Số 04 Nguyễn Thái Học, phường 7, thành phố Vũng Tàu, tỉnh BR-VT</w:t>
      </w:r>
    </w:p>
    <w:p>
      <w:r>
        <w:t>0254 3574662</w:t>
      </w:r>
    </w:p>
    <w:p>
      <w:r>
        <w:t>tpvt_thcs_tranphu@bariavungtau.edu.vn</w:t>
      </w:r>
    </w:p>
    <w:p>
      <w:r>
        <w:t>http://thcstranphuvt.brvtedu.vn/</w:t>
      </w:r>
    </w:p>
    <w:p>
      <w:r>
        <w:t>229</w:t>
      </w:r>
    </w:p>
    <w:p>
      <w:r>
        <w:t>H06.34.99</w:t>
      </w:r>
    </w:p>
    <w:p>
      <w:r>
        <w:t>Trường THCS Bạch Đằng</w:t>
      </w:r>
    </w:p>
    <w:p>
      <w:r>
        <w:t>Thôn 01, xã Long Sơn, TP. Vũng Tàu, tỉnh BR-VT</w:t>
      </w:r>
    </w:p>
    <w:p>
      <w:r>
        <w:t>0254 3844040</w:t>
      </w:r>
    </w:p>
    <w:p>
      <w:r>
        <w:t>tpvt_thcs_bachdang@bariavungtau.edu.vn</w:t>
      </w:r>
    </w:p>
    <w:p>
      <w:r>
        <w:t>http://thcsbachdangvt.brvt.edu.vn.</w:t>
      </w:r>
    </w:p>
    <w:p>
      <w:r>
        <w:t>230</w:t>
      </w:r>
    </w:p>
    <w:p>
      <w:r>
        <w:t>H06.34.100</w:t>
      </w:r>
    </w:p>
    <w:p>
      <w:r>
        <w:t>Trường THCS Vũng Tàu</w:t>
      </w:r>
    </w:p>
    <w:p>
      <w:r>
        <w:t>Số 17 Lý Thường Kiệt, Phường 1, Thành phố Vũng Tàu, tỉnh BR-VT</w:t>
      </w:r>
    </w:p>
    <w:p>
      <w:r>
        <w:t>0254 3859693</w:t>
      </w:r>
    </w:p>
    <w:p>
      <w:r>
        <w:t>tpvt_thcs_vungtau@bariavungtau.edu.vn</w:t>
      </w:r>
    </w:p>
    <w:p>
      <w:r>
        <w:t>http://thcsvungtau.brvt.edu.vn/</w:t>
      </w:r>
    </w:p>
    <w:p>
      <w:r>
        <w:t>231</w:t>
      </w:r>
    </w:p>
    <w:p>
      <w:r>
        <w:t>H06.34.101</w:t>
      </w:r>
    </w:p>
    <w:p>
      <w:r>
        <w:t>Trường THCS Võ Trường Toản</w:t>
      </w:r>
    </w:p>
    <w:p>
      <w:r>
        <w:t>Số 04 Lê Văn Lộc phường 9, TP. Vũng Tàu, tỉnh BR- VT</w:t>
      </w:r>
    </w:p>
    <w:p>
      <w:r>
        <w:t>0254 3597335</w:t>
      </w:r>
    </w:p>
    <w:p>
      <w:r>
        <w:t>tpvt_thcs_votruongtoan@bariavungtau.edu.vn</w:t>
      </w:r>
    </w:p>
    <w:p>
      <w:r>
        <w:t>http://thcsvotruongtoanvt.brvt.edu.vn</w:t>
      </w:r>
    </w:p>
    <w:p>
      <w:r>
        <w:t>232</w:t>
      </w:r>
    </w:p>
    <w:p>
      <w:r>
        <w:t>H06.34.102</w:t>
      </w:r>
    </w:p>
    <w:p>
      <w:r>
        <w:t>Trường THCS Ngô Sĩ Liên</w:t>
      </w:r>
    </w:p>
    <w:p>
      <w:r>
        <w:t>Số 977A Bình Giã, Phường Rạch Dừa, TP. Vũng Tàu, tỉnh BR-VT</w:t>
      </w:r>
    </w:p>
    <w:p>
      <w:r>
        <w:t>0254 3848812</w:t>
      </w:r>
    </w:p>
    <w:p>
      <w:r>
        <w:t>tpvt_thcs_ngosylien@bariavungtau.edu.vn</w:t>
      </w:r>
    </w:p>
    <w:p>
      <w:r>
        <w:t>http://thcsthangnhatvt.brvt.edu.vn/</w:t>
      </w:r>
    </w:p>
    <w:p>
      <w:r>
        <w:t>233</w:t>
      </w:r>
    </w:p>
    <w:p>
      <w:r>
        <w:t>H06.34.103</w:t>
      </w:r>
    </w:p>
    <w:p>
      <w:r>
        <w:t>Trường THCS Duy Tân</w:t>
      </w:r>
    </w:p>
    <w:p>
      <w:r>
        <w:t>Số 87 Lê Lợi, Phường 4, TP. Vũng Tàu, tỉnh BR- VT</w:t>
      </w:r>
    </w:p>
    <w:p>
      <w:r>
        <w:t>0254 3542404</w:t>
      </w:r>
    </w:p>
    <w:p>
      <w:r>
        <w:t>tpvt_thcs_duytan@bariavungtau.edu.vn</w:t>
      </w:r>
    </w:p>
    <w:p>
      <w:r>
        <w:t>http://thcsduytanvt.brvt.edu.vn/</w:t>
      </w:r>
    </w:p>
    <w:p>
      <w:r>
        <w:t>234</w:t>
      </w:r>
    </w:p>
    <w:p>
      <w:r>
        <w:t>H06.34.104</w:t>
      </w:r>
    </w:p>
    <w:p>
      <w:r>
        <w:t>Trường THCS Châu Thành</w:t>
      </w:r>
    </w:p>
    <w:p>
      <w:r>
        <w:t>Số 58 Trần Hưng Đạo, Phường 1, TP. Vũng Tàu, tỉnh BR- VT</w:t>
      </w:r>
    </w:p>
    <w:p>
      <w:r>
        <w:t>0254 3852298</w:t>
      </w:r>
    </w:p>
    <w:p>
      <w:r>
        <w:t>tpvt_thcs_chauthanh@bariavungtau.edu.vn</w:t>
      </w:r>
    </w:p>
    <w:p>
      <w:r>
        <w:t>http://thcschauthanhvt.brvt.edu.vn/</w:t>
      </w:r>
    </w:p>
    <w:p>
      <w:r>
        <w:t>235</w:t>
      </w:r>
    </w:p>
    <w:p>
      <w:r>
        <w:t>H06.34.105</w:t>
      </w:r>
    </w:p>
    <w:p>
      <w:r>
        <w:t>Trường THCS Thắng Nhì</w:t>
      </w:r>
    </w:p>
    <w:p>
      <w:r>
        <w:t>Số 89 Lý Thường Kiệt, Phường 1, TP. Vũng Tàu, tỉnh BR- VT</w:t>
      </w:r>
    </w:p>
    <w:p>
      <w:r>
        <w:t>0254 3852767</w:t>
      </w:r>
    </w:p>
    <w:p>
      <w:r>
        <w:t>tpvt_ thcs_thangnhi@bariavungtau.edu.vn</w:t>
      </w:r>
    </w:p>
    <w:p>
      <w:r>
        <w:t>http://vungtau.bariavungtau.gov.vn.</w:t>
      </w:r>
    </w:p>
    <w:p>
      <w:r>
        <w:t>236</w:t>
      </w:r>
    </w:p>
    <w:p>
      <w:r>
        <w:t>H06.34.106</w:t>
      </w:r>
    </w:p>
    <w:p>
      <w:r>
        <w:t>Trường THCS Nguyễn Văn Linh</w:t>
      </w:r>
    </w:p>
    <w:p>
      <w:r>
        <w:t>Số 460 Trương Công Định, Phường 8, TP. Vũng Tàu, tỉnh BR-VT</w:t>
      </w:r>
    </w:p>
    <w:p>
      <w:r>
        <w:t>0254 3586853.</w:t>
      </w:r>
    </w:p>
    <w:p>
      <w:r>
        <w:t>tpvt_thcs_nguyenvanlinh@bariavu ngtau.edu.vn</w:t>
      </w:r>
    </w:p>
    <w:p>
      <w:r>
        <w:t>http://thcsnguyenvanlinhvt.brvt.edu.vn/</w:t>
      </w:r>
    </w:p>
    <w:p>
      <w:r>
        <w:t>237</w:t>
      </w:r>
    </w:p>
    <w:p>
      <w:r>
        <w:t>H06.34.107</w:t>
      </w:r>
    </w:p>
    <w:p>
      <w:r>
        <w:t>Trường THCS Nguyễn Gia Thiều</w:t>
      </w:r>
    </w:p>
    <w:p>
      <w:r>
        <w:t>Số 58 Nguyễn Gia Thiều, Phường 12, TP. Vũng Tàu, tỉnh BR-VT</w:t>
      </w:r>
    </w:p>
    <w:p>
      <w:r>
        <w:t>0254 3835696</w:t>
      </w:r>
    </w:p>
    <w:p>
      <w:r>
        <w:t>tpvt_thcs_nguyengiathieu@bariavungtau.edu.vn</w:t>
      </w:r>
    </w:p>
    <w:p>
      <w:r>
        <w:t>http://thcsnguyengiathieuvt.brvt.edu.vn/</w:t>
      </w:r>
    </w:p>
    <w:p>
      <w:r>
        <w:t>238</w:t>
      </w:r>
    </w:p>
    <w:p>
      <w:r>
        <w:t>H06.34.108</w:t>
      </w:r>
    </w:p>
    <w:p>
      <w:r>
        <w:t>Trường THCS Võ Văn Kiệt</w:t>
      </w:r>
    </w:p>
    <w:p>
      <w:r>
        <w:t>184 Trần Phú, Phường 5, TP. Vũng Tàu, tỉnh BR- VT</w:t>
      </w:r>
    </w:p>
    <w:p>
      <w:r>
        <w:t>0254 3854787</w:t>
      </w:r>
    </w:p>
    <w:p>
      <w:r>
        <w:t>tpvt_thcs_vovankiet@bariavungtau.edu.vn</w:t>
      </w:r>
    </w:p>
    <w:p>
      <w:r>
        <w:t>http://thcsvovankietvt.brvt.edu.vn/</w:t>
      </w:r>
    </w:p>
    <w:p>
      <w:r>
        <w:t>239</w:t>
      </w:r>
    </w:p>
    <w:p>
      <w:r>
        <w:t>H06.34.109</w:t>
      </w:r>
    </w:p>
    <w:p>
      <w:r>
        <w:t>Trường THCS Huỳnh Khương Ninh</w:t>
      </w:r>
    </w:p>
    <w:p>
      <w:r>
        <w:t>112 Võ Thị Sáu, Phường Thắng Tam, TP. Vũng Tàu, tỉnh BR-VT</w:t>
      </w:r>
    </w:p>
    <w:p>
      <w:r>
        <w:t>0254 3853525</w:t>
      </w:r>
    </w:p>
    <w:p>
      <w:r>
        <w:t>tpvt_thcs_huynhkhuongninh@bariavungtau.edu.vn</w:t>
      </w:r>
    </w:p>
    <w:p>
      <w:r>
        <w:t>http://thcshuynhkhuongninhvt.brvt.edu.vn/</w:t>
      </w:r>
    </w:p>
    <w:p>
      <w:r>
        <w:t>240</w:t>
      </w:r>
    </w:p>
    <w:p>
      <w:r>
        <w:t>H06.34.110</w:t>
      </w:r>
    </w:p>
    <w:p>
      <w:r>
        <w:t>Trường THCS Nguyễn Thái Bình</w:t>
      </w:r>
    </w:p>
    <w:p>
      <w:r>
        <w:t>94H7+R78, Phường 10, TP. Vũng Tàu, tỉnh BR- VT</w:t>
      </w:r>
    </w:p>
    <w:p>
      <w:r>
        <w:t>0254 3612744</w:t>
      </w:r>
    </w:p>
    <w:p>
      <w:r>
        <w:t>pvt_thcs_nguyenthaibinh@bariavungtau.edu.vn</w:t>
      </w:r>
    </w:p>
    <w:p>
      <w:r>
        <w:t>http://thcsnguyenthaibinhvt.brvt.edu.vn/</w:t>
      </w:r>
    </w:p>
    <w:p>
      <w:r>
        <w:t>241</w:t>
      </w:r>
    </w:p>
    <w:p>
      <w:r>
        <w:t>H06.35.01</w:t>
      </w:r>
    </w:p>
    <w:p>
      <w:r>
        <w:t>Văn phòng HĐND và UBND thành phố Bà Rịa</w:t>
      </w:r>
    </w:p>
    <w:p>
      <w:r>
        <w:t>Số 137 đường 27/4, P. Phước Hiệp, TP. Bà Rịa, tỉnh BR-VT</w:t>
      </w:r>
    </w:p>
    <w:p>
      <w:r>
        <w:t>0254 3825105</w:t>
      </w:r>
    </w:p>
    <w:p>
      <w:r>
        <w:t>baria@baria-vungtau.gov.vn</w:t>
      </w:r>
    </w:p>
    <w:p>
      <w:r>
        <w:t>000.01.32.H06</w:t>
      </w:r>
    </w:p>
    <w:p>
      <w:r>
        <w:t>242</w:t>
      </w:r>
    </w:p>
    <w:p>
      <w:r>
        <w:t>H06.35.02</w:t>
      </w:r>
    </w:p>
    <w:p>
      <w:r>
        <w:t>Phòng Nội vụ</w:t>
      </w:r>
    </w:p>
    <w:p>
      <w:r>
        <w:t>Số 137 đường 27/4, P. Phước Hiệp, TP. Bà Rịa, tỉnh BR-VT</w:t>
      </w:r>
    </w:p>
    <w:p>
      <w:r>
        <w:t>0254 3732454</w:t>
      </w:r>
    </w:p>
    <w:p>
      <w:r>
        <w:t>noivu@baria.baria-vungtau.gov.vn</w:t>
      </w:r>
    </w:p>
    <w:p>
      <w:r>
        <w:t>000.02.32.H06</w:t>
      </w:r>
    </w:p>
    <w:p>
      <w:r>
        <w:t>243</w:t>
      </w:r>
    </w:p>
    <w:p>
      <w:r>
        <w:t>H06.35.03</w:t>
      </w:r>
    </w:p>
    <w:p>
      <w:r>
        <w:t>Phòng Tài chính - Kế hoạch</w:t>
      </w:r>
    </w:p>
    <w:p>
      <w:r>
        <w:t>Số 137 đường 27/4, P. Phước Hiệp, TP. Bà Rịa, tỉnh BR-VT</w:t>
      </w:r>
    </w:p>
    <w:p>
      <w:r>
        <w:t>0254 3825294, 3825103</w:t>
      </w:r>
    </w:p>
    <w:p>
      <w:r>
        <w:t>tckh@baria.baria-vungtau.gov.vn</w:t>
      </w:r>
    </w:p>
    <w:p>
      <w:r>
        <w:t>000.03.32.H06</w:t>
      </w:r>
    </w:p>
    <w:p>
      <w:r>
        <w:t>244</w:t>
      </w:r>
    </w:p>
    <w:p>
      <w:r>
        <w:t>H06.35.04</w:t>
      </w:r>
    </w:p>
    <w:p>
      <w:r>
        <w:t>Phòng Lao động- Thương binh và Xã hội</w:t>
      </w:r>
    </w:p>
    <w:p>
      <w:r>
        <w:t>Số 137 đường 27/4, P. Phước Hiệp, TP. Bà Rịa, tỉnh BR-VT</w:t>
      </w:r>
    </w:p>
    <w:p>
      <w:r>
        <w:t>0254 3825418</w:t>
      </w:r>
    </w:p>
    <w:p>
      <w:r>
        <w:t>ldtbxh@baria.baria-vungtau.gov.vn</w:t>
      </w:r>
    </w:p>
    <w:p>
      <w:r>
        <w:t>000.04.32.H06</w:t>
      </w:r>
    </w:p>
    <w:p>
      <w:r>
        <w:t>245</w:t>
      </w:r>
    </w:p>
    <w:p>
      <w:r>
        <w:t>H06.35.05</w:t>
      </w:r>
    </w:p>
    <w:p>
      <w:r>
        <w:t>Phòng Tài nguyên và Môi trường</w:t>
      </w:r>
    </w:p>
    <w:p>
      <w:r>
        <w:t>Số 137 đường 27/4, P. Phước Hiệp, TP. Bà Rịa, tỉnh BR-VT</w:t>
      </w:r>
    </w:p>
    <w:p>
      <w:r>
        <w:t>0254 3732712</w:t>
      </w:r>
    </w:p>
    <w:p>
      <w:r>
        <w:t>tntm@baria.baria-vungtau.gov.vn</w:t>
      </w:r>
    </w:p>
    <w:p>
      <w:r>
        <w:t>000.05.32.H06</w:t>
      </w:r>
    </w:p>
    <w:p>
      <w:r>
        <w:t>246</w:t>
      </w:r>
    </w:p>
    <w:p>
      <w:r>
        <w:t>H06.35.06</w:t>
      </w:r>
    </w:p>
    <w:p>
      <w:r>
        <w:t>Phòng Y tế</w:t>
      </w:r>
    </w:p>
    <w:p>
      <w:r>
        <w:t>Số 137 đường 27/4, P. Phước Hiệp, TP. Bà Rịa, tỉnh BR-VT</w:t>
      </w:r>
    </w:p>
    <w:p>
      <w:r>
        <w:t>0254 3826669</w:t>
      </w:r>
    </w:p>
    <w:p>
      <w:r>
        <w:t>phongytetxbr27.4@gmail.com</w:t>
      </w:r>
    </w:p>
    <w:p>
      <w:r>
        <w:t>000.06.32.H06</w:t>
      </w:r>
    </w:p>
    <w:p>
      <w:r>
        <w:t>247</w:t>
      </w:r>
    </w:p>
    <w:p>
      <w:r>
        <w:t>H06.35.07</w:t>
      </w:r>
    </w:p>
    <w:p>
      <w:r>
        <w:t>Phòng Kinh tế</w:t>
      </w:r>
    </w:p>
    <w:p>
      <w:r>
        <w:t>Số 137 đường 27/4, P. Phước Hiệp, TP. Bà Rịa, tỉnh BR-VT</w:t>
      </w:r>
    </w:p>
    <w:p>
      <w:r>
        <w:t>0254 3825125</w:t>
      </w:r>
    </w:p>
    <w:p>
      <w:r>
        <w:t>kt@baria.baria-vungtau.gov.vn</w:t>
      </w:r>
    </w:p>
    <w:p>
      <w:r>
        <w:t>000.07.32.H06</w:t>
      </w:r>
    </w:p>
    <w:p>
      <w:r>
        <w:t>248</w:t>
      </w:r>
    </w:p>
    <w:p>
      <w:r>
        <w:t>H06.35.08</w:t>
      </w:r>
    </w:p>
    <w:p>
      <w:r>
        <w:t>Phòng Quản lý Đô thị</w:t>
      </w:r>
    </w:p>
    <w:p>
      <w:r>
        <w:t>Số 137 đường 27/4, P. Phước Hiệp, TP. Bà Rịa, tỉnh BR-VT</w:t>
      </w:r>
    </w:p>
    <w:p>
      <w:r>
        <w:t>0254 3731167</w:t>
      </w:r>
    </w:p>
    <w:p>
      <w:r>
        <w:t>qldt@baria.baria-vungtau.gov.vn</w:t>
      </w:r>
    </w:p>
    <w:p>
      <w:r>
        <w:t>000.08.32.H06</w:t>
      </w:r>
    </w:p>
    <w:p>
      <w:r>
        <w:t>249</w:t>
      </w:r>
    </w:p>
    <w:p>
      <w:r>
        <w:t>H06.35.09</w:t>
      </w:r>
    </w:p>
    <w:p>
      <w:r>
        <w:t>Phòng Tư pháp</w:t>
      </w:r>
    </w:p>
    <w:p>
      <w:r>
        <w:t>Số 137 đường 27/4, P. Phước Hiệp, TP. Bà Rịa, tỉnh BR-VT</w:t>
      </w:r>
    </w:p>
    <w:p>
      <w:r>
        <w:t>0254 3825181</w:t>
      </w:r>
    </w:p>
    <w:p>
      <w:r>
        <w:t>tp@baria.baria-vungtau.gov.vn</w:t>
      </w:r>
    </w:p>
    <w:p>
      <w:r>
        <w:t>000.09.32.H06</w:t>
      </w:r>
    </w:p>
    <w:p>
      <w:r>
        <w:t>250</w:t>
      </w:r>
    </w:p>
    <w:p>
      <w:r>
        <w:t>H06.35.10</w:t>
      </w:r>
    </w:p>
    <w:p>
      <w:r>
        <w:t>Phòng Giáo dục và Đào tạo</w:t>
      </w:r>
    </w:p>
    <w:p>
      <w:r>
        <w:t>Số 172 Nguyễn Hữu Thọ, P. Phước Hiệp, TP. Bà Rịa, tỉnh BR-VT</w:t>
      </w:r>
    </w:p>
    <w:p>
      <w:r>
        <w:t>0254 3825158</w:t>
      </w:r>
    </w:p>
    <w:p>
      <w:r>
        <w:t>pgdbaria.sobariav ungtau@moet.ed u.vn</w:t>
      </w:r>
    </w:p>
    <w:p>
      <w:r>
        <w:t>http://baria-brvt.edu.vn</w:t>
      </w:r>
    </w:p>
    <w:p>
      <w:r>
        <w:t>000.10.32.H06</w:t>
      </w:r>
    </w:p>
    <w:p>
      <w:r>
        <w:t>251</w:t>
      </w:r>
    </w:p>
    <w:p>
      <w:r>
        <w:t>H06.35.11</w:t>
      </w:r>
    </w:p>
    <w:p>
      <w:r>
        <w:t>Phòng Văn hóa - Thông tin</w:t>
      </w:r>
    </w:p>
    <w:p>
      <w:r>
        <w:t>Số 15 Huỳnh Ngọc Hay, P. Phước Hiệp, TP. Bà Rịa, tỉnh BR-VT</w:t>
      </w:r>
    </w:p>
    <w:p>
      <w:r>
        <w:t>0254 3825123</w:t>
      </w:r>
    </w:p>
    <w:p>
      <w:r>
        <w:t>vhtt@baria.baria-vungtau.gov.vn</w:t>
      </w:r>
    </w:p>
    <w:p>
      <w:r>
        <w:t>000.11.32.H06</w:t>
      </w:r>
    </w:p>
    <w:p>
      <w:r>
        <w:t>252</w:t>
      </w:r>
    </w:p>
    <w:p>
      <w:r>
        <w:t>H06.35.12</w:t>
      </w:r>
    </w:p>
    <w:p>
      <w:r>
        <w:t>Thanh tra thành phố Bà Rịa</w:t>
      </w:r>
    </w:p>
    <w:p>
      <w:r>
        <w:t>Số 137 đường 27/4, P. Phước Hiệp, TP. Bà Rịa, tỉnh BR-VT</w:t>
      </w:r>
    </w:p>
    <w:p>
      <w:r>
        <w:t>0254 3825252</w:t>
      </w:r>
    </w:p>
    <w:p>
      <w:r>
        <w:t>thanhtra@baria.baria-vungtau.gov.vn</w:t>
      </w:r>
    </w:p>
    <w:p>
      <w:r>
        <w:t>000.12.32.H06</w:t>
      </w:r>
    </w:p>
    <w:p>
      <w:r>
        <w:t>253</w:t>
      </w:r>
    </w:p>
    <w:p>
      <w:r>
        <w:t>H06.35.13</w:t>
      </w:r>
    </w:p>
    <w:p>
      <w:r>
        <w:t>UBND phường Phước Hiệp</w:t>
      </w:r>
    </w:p>
    <w:p>
      <w:r>
        <w:t>Số 154 Cách Mạng Tháng Tám, P. Phước Hiệp, TP. Bà Rịa, tỉnh BR-VT</w:t>
      </w:r>
    </w:p>
    <w:p>
      <w:r>
        <w:t>0254 3825203</w:t>
      </w:r>
    </w:p>
    <w:p>
      <w:r>
        <w:t>phuochiep@baria.baria-vungtau.gov.vn</w:t>
      </w:r>
    </w:p>
    <w:p>
      <w:r>
        <w:t>000.13.32.H06</w:t>
      </w:r>
    </w:p>
    <w:p>
      <w:r>
        <w:t>254</w:t>
      </w:r>
    </w:p>
    <w:p>
      <w:r>
        <w:t>H06.35.14</w:t>
      </w:r>
    </w:p>
    <w:p>
      <w:r>
        <w:t>UBND phường Phước Hưng</w:t>
      </w:r>
    </w:p>
    <w:p>
      <w:r>
        <w:t>Số 312 đường 27/4, P. Phước Hưng, TP. Bà Rịa, tỉnh BR-VT</w:t>
      </w:r>
    </w:p>
    <w:p>
      <w:r>
        <w:t>0254 3825546</w:t>
      </w:r>
    </w:p>
    <w:p>
      <w:r>
        <w:t>phuochung@baria.baria-vungtau.gov.vn</w:t>
      </w:r>
    </w:p>
    <w:p>
      <w:r>
        <w:t>000.14.32.H06</w:t>
      </w:r>
    </w:p>
    <w:p>
      <w:r>
        <w:t>255</w:t>
      </w:r>
    </w:p>
    <w:p>
      <w:r>
        <w:t>H06.35.15</w:t>
      </w:r>
    </w:p>
    <w:p>
      <w:r>
        <w:t>UBND phường Long Hương</w:t>
      </w:r>
    </w:p>
    <w:p>
      <w:r>
        <w:t>Số 44 CMT8, TP. Bà Rịa, tỉnh BR-VT</w:t>
      </w:r>
    </w:p>
    <w:p>
      <w:r>
        <w:t>0254 3829101</w:t>
      </w:r>
    </w:p>
    <w:p>
      <w:r>
        <w:t>longhuong@baria.baria-vungtau.gov.vn</w:t>
      </w:r>
    </w:p>
    <w:p>
      <w:r>
        <w:t>000.15.32.H06</w:t>
      </w:r>
    </w:p>
    <w:p>
      <w:r>
        <w:t>256</w:t>
      </w:r>
    </w:p>
    <w:p>
      <w:r>
        <w:t>H06.35.16</w:t>
      </w:r>
    </w:p>
    <w:p>
      <w:r>
        <w:t>UBND phường Kim Dinh</w:t>
      </w:r>
    </w:p>
    <w:p>
      <w:r>
        <w:t>Tổ 9, đường Trịnh Đình Thảo, KP. Kim Sơn, P. Kim Dinh, TP. Bà Rịa, tỉnh BR-VT</w:t>
      </w:r>
    </w:p>
    <w:p>
      <w:r>
        <w:t>0245 3820632</w:t>
      </w:r>
    </w:p>
    <w:p>
      <w:r>
        <w:t>kimdinh@baria.baria-vungtau.gov.vn</w:t>
      </w:r>
    </w:p>
    <w:p>
      <w:r>
        <w:t>000.16.32.H06</w:t>
      </w:r>
    </w:p>
    <w:p>
      <w:r>
        <w:t>257</w:t>
      </w:r>
    </w:p>
    <w:p>
      <w:r>
        <w:t>H06.35.17</w:t>
      </w:r>
    </w:p>
    <w:p>
      <w:r>
        <w:t>UBND phường Phước Trung</w:t>
      </w:r>
    </w:p>
    <w:p>
      <w:r>
        <w:t>Số 163 Bạch Đằng, KP 4, P. Phước Trung, TP. Bà Rịa, tỉnh BR-VT</w:t>
      </w:r>
    </w:p>
    <w:p>
      <w:r>
        <w:t>0254 3825717</w:t>
      </w:r>
    </w:p>
    <w:p>
      <w:r>
        <w:t>phuoctrung@baria.baria-vungtau.gov.vn</w:t>
      </w:r>
    </w:p>
    <w:p>
      <w:r>
        <w:t>000.17.32.H06</w:t>
      </w:r>
    </w:p>
    <w:p>
      <w:r>
        <w:t>258</w:t>
      </w:r>
    </w:p>
    <w:p>
      <w:r>
        <w:t>H06.35.18</w:t>
      </w:r>
    </w:p>
    <w:p>
      <w:r>
        <w:t>UBND phường Long Toàn</w:t>
      </w:r>
    </w:p>
    <w:p>
      <w:r>
        <w:t>Số 716 đường CMT8, P. Long Toàn, TP. Bà Rịa, tỉnh BR-VT</w:t>
      </w:r>
    </w:p>
    <w:p>
      <w:r>
        <w:t>0254 3825738</w:t>
      </w:r>
    </w:p>
    <w:p>
      <w:r>
        <w:t>longtoan@baria.baria-vungtau.gov.vn</w:t>
      </w:r>
    </w:p>
    <w:p>
      <w:r>
        <w:t>000.18.32.H06</w:t>
      </w:r>
    </w:p>
    <w:p>
      <w:r>
        <w:t>259</w:t>
      </w:r>
    </w:p>
    <w:p>
      <w:r>
        <w:t>H06.35.19</w:t>
      </w:r>
    </w:p>
    <w:p>
      <w:r>
        <w:t>UBND phường Phước Nguyên</w:t>
      </w:r>
    </w:p>
    <w:p>
      <w:r>
        <w:t>Số 195 Trần Hưng Đạo, P. Phước Nguyên, TP. Bà Rịa, tỉnh BR-VT</w:t>
      </w:r>
    </w:p>
    <w:p>
      <w:r>
        <w:t>0254 3825739</w:t>
      </w:r>
    </w:p>
    <w:p>
      <w:r>
        <w:t>phuocnguyen@baria.baria-vungtau.gov.vn</w:t>
      </w:r>
    </w:p>
    <w:p>
      <w:r>
        <w:t>000.19.32.H06</w:t>
      </w:r>
    </w:p>
    <w:p>
      <w:r>
        <w:t>260</w:t>
      </w:r>
    </w:p>
    <w:p>
      <w:r>
        <w:t>H06.35.20</w:t>
      </w:r>
    </w:p>
    <w:p>
      <w:r>
        <w:t>UBND phường Long Tâm</w:t>
      </w:r>
    </w:p>
    <w:p>
      <w:r>
        <w:t>Số 567 Võ Văn Kiệt, P. Long Tâm, TP. Bà Rịa, tỉnh BR-VT</w:t>
      </w:r>
    </w:p>
    <w:p>
      <w:r>
        <w:t>0254 3737833</w:t>
      </w:r>
    </w:p>
    <w:p>
      <w:r>
        <w:t>longtam@baria.baria-vungtau.gov.vn</w:t>
      </w:r>
    </w:p>
    <w:p>
      <w:r>
        <w:t>000.20.32.H06</w:t>
      </w:r>
    </w:p>
    <w:p>
      <w:r>
        <w:t>261</w:t>
      </w:r>
    </w:p>
    <w:p>
      <w:r>
        <w:t>H06.35.21</w:t>
      </w:r>
    </w:p>
    <w:p>
      <w:r>
        <w:t>UBND xã Hòa Long</w:t>
      </w:r>
    </w:p>
    <w:p>
      <w:r>
        <w:t>Tô 01, Tỉnh lộ 52, ấp Đông, xã Hòa Long, TP. Bà Rịa, tỉnh BR-VT</w:t>
      </w:r>
    </w:p>
    <w:p>
      <w:r>
        <w:t>0254 3826578</w:t>
      </w:r>
    </w:p>
    <w:p>
      <w:r>
        <w:t>hoalong@baria.baria-vungtau.gov.vn</w:t>
      </w:r>
    </w:p>
    <w:p>
      <w:r>
        <w:t>000.21.32.H06</w:t>
      </w:r>
    </w:p>
    <w:p>
      <w:r>
        <w:t>262</w:t>
      </w:r>
    </w:p>
    <w:p>
      <w:r>
        <w:t>H06.35.22</w:t>
      </w:r>
    </w:p>
    <w:p>
      <w:r>
        <w:t>UBND xã Long Phước</w:t>
      </w:r>
    </w:p>
    <w:p>
      <w:r>
        <w:t>Tỉnh lộ 52, ấp Tây, xã Long Phước, TP. Bà Rịa, tỉnh BR-VT</w:t>
      </w:r>
    </w:p>
    <w:p>
      <w:r>
        <w:t>0254 3825504</w:t>
      </w:r>
    </w:p>
    <w:p>
      <w:r>
        <w:t>longphuoc@baria.baria-vungtau.gov.vn</w:t>
      </w:r>
    </w:p>
    <w:p>
      <w:r>
        <w:t>000.22.32.H06</w:t>
      </w:r>
    </w:p>
    <w:p>
      <w:r>
        <w:t>263</w:t>
      </w:r>
    </w:p>
    <w:p>
      <w:r>
        <w:t>H06.35.23</w:t>
      </w:r>
    </w:p>
    <w:p>
      <w:r>
        <w:t>UBND xã Tân Hưng</w:t>
      </w:r>
    </w:p>
    <w:p>
      <w:r>
        <w:t>Ấp Phước Tân 3, xã Tân Hưng, TP. Bà Rịa, tỉnh BR-VT</w:t>
      </w:r>
    </w:p>
    <w:p>
      <w:r>
        <w:t>0254 3732466</w:t>
      </w:r>
    </w:p>
    <w:p>
      <w:r>
        <w:t>tanhung@baria.baria-vungtau.gov.vn</w:t>
      </w:r>
    </w:p>
    <w:p>
      <w:r>
        <w:t>000.23.32.H06</w:t>
      </w:r>
    </w:p>
    <w:p>
      <w:r>
        <w:t>264</w:t>
      </w:r>
    </w:p>
    <w:p>
      <w:r>
        <w:t>H06.35.24</w:t>
      </w:r>
    </w:p>
    <w:p>
      <w:r>
        <w:t>Ban Quản lý Dự án đầu tư và xây dựng 1</w:t>
      </w:r>
    </w:p>
    <w:p>
      <w:r>
        <w:t>Số 137 đường 27/4, P. Phước Hiệp, TP. Bà Rịa, tỉnh BR-VT</w:t>
      </w:r>
    </w:p>
    <w:p>
      <w:r>
        <w:t>0254 3829899</w:t>
      </w:r>
    </w:p>
    <w:p>
      <w:r>
        <w:t>banquanlyduanbr1@gmail.com</w:t>
      </w:r>
    </w:p>
    <w:p>
      <w:r>
        <w:t>000.24.32.H06</w:t>
      </w:r>
    </w:p>
    <w:p>
      <w:r>
        <w:t>265</w:t>
      </w:r>
    </w:p>
    <w:p>
      <w:r>
        <w:t>H06.35.25</w:t>
      </w:r>
    </w:p>
    <w:p>
      <w:r>
        <w:t>Ban Quản lý Chợ Bà Rịa</w:t>
      </w:r>
    </w:p>
    <w:p>
      <w:r>
        <w:t>Ngô Gia Tự, P. Phước Trung, TP. Bà Rịa, tỉnh BR-VT</w:t>
      </w:r>
    </w:p>
    <w:p>
      <w:r>
        <w:t>0254 3825439</w:t>
      </w:r>
    </w:p>
    <w:p>
      <w:r>
        <w:t>bqlchobaria@baria.baria-vungtau.gov.vn</w:t>
      </w:r>
    </w:p>
    <w:p>
      <w:r>
        <w:t>000.26.32.H06</w:t>
      </w:r>
    </w:p>
    <w:p>
      <w:r>
        <w:t>266</w:t>
      </w:r>
    </w:p>
    <w:p>
      <w:r>
        <w:t>H06.35.27</w:t>
      </w:r>
    </w:p>
    <w:p>
      <w:r>
        <w:t>Trung tâm Văn hóa - Thông tin và Thể thao</w:t>
      </w:r>
    </w:p>
    <w:p>
      <w:r>
        <w:t>Số 15 Huỳnh Ngọc Hay, P. Phước Hiệp, TP. Bà Rịa, tỉnh BR-VT</w:t>
      </w:r>
    </w:p>
    <w:p>
      <w:r>
        <w:t>0254 3825296</w:t>
      </w:r>
    </w:p>
    <w:p>
      <w:r>
        <w:t>000.29.32.H06</w:t>
      </w:r>
    </w:p>
    <w:p>
      <w:r>
        <w:t>267</w:t>
      </w:r>
    </w:p>
    <w:p>
      <w:r>
        <w:t>H06.35.28</w:t>
      </w:r>
    </w:p>
    <w:p>
      <w:r>
        <w:t>Trung tâm Phát triển Quỹ đất</w:t>
      </w:r>
    </w:p>
    <w:p>
      <w:r>
        <w:t>Số 298 CMT8, P. Phước Trung, TP. Bà Rịa, tỉnh BR-VT</w:t>
      </w:r>
    </w:p>
    <w:p>
      <w:r>
        <w:t>0254 3742547</w:t>
      </w:r>
    </w:p>
    <w:p>
      <w:r>
        <w:t>ttptqd@baria.baria-vungtau.gov.vn</w:t>
      </w:r>
    </w:p>
    <w:p>
      <w:r>
        <w:t>000.30.32.H06</w:t>
      </w:r>
    </w:p>
    <w:p>
      <w:r>
        <w:t>268</w:t>
      </w:r>
    </w:p>
    <w:p>
      <w:r>
        <w:t>H06.35.29</w:t>
      </w:r>
    </w:p>
    <w:p>
      <w:r>
        <w:t>Ban Quản lý Dự án đầu tư và xây dựng 2</w:t>
      </w:r>
    </w:p>
    <w:p>
      <w:r>
        <w:t>Số 137 đường 27/4, P. Phước Hiệp, TP. Bà Rịa, tỉnh BR-VT</w:t>
      </w:r>
    </w:p>
    <w:p>
      <w:r>
        <w:t>0254 3829668</w:t>
      </w:r>
    </w:p>
    <w:p>
      <w:r>
        <w:t>bqlda2@baria.baria-vungtau.gov.vn</w:t>
      </w:r>
    </w:p>
    <w:p>
      <w:r>
        <w:t>000.25.32.H06</w:t>
      </w:r>
    </w:p>
    <w:p>
      <w:r>
        <w:t>269</w:t>
      </w:r>
    </w:p>
    <w:p>
      <w:r>
        <w:t>H06.35.30</w:t>
      </w:r>
    </w:p>
    <w:p>
      <w:r>
        <w:t>Trường THCS Kim Đồng</w:t>
      </w:r>
    </w:p>
    <w:p>
      <w:r>
        <w:t>Số 03 Huỳnh Ngọc Hay, Phường Phước Hiệp, TP. Bà Rịa, tỉnh BR-VT</w:t>
      </w:r>
    </w:p>
    <w:p>
      <w:r>
        <w:t>c2kimdong.baria.bariavungtau@m oet.edu.vn</w:t>
      </w:r>
    </w:p>
    <w:p>
      <w:r>
        <w:t>http://thcs-kimdong-baria.bariavungtau.edu.vn</w:t>
      </w:r>
    </w:p>
    <w:p>
      <w:r>
        <w:t>270</w:t>
      </w:r>
    </w:p>
    <w:p>
      <w:r>
        <w:t>H06.35.31</w:t>
      </w:r>
    </w:p>
    <w:p>
      <w:r>
        <w:t>Trường THCS Phước Nguyên</w:t>
      </w:r>
    </w:p>
    <w:p>
      <w:r>
        <w:t>09 Nguyễn Thị Định, KP2, Phường Phước Nguyên, TP. Bà Rịa, tỉnh BR-VT</w:t>
      </w:r>
    </w:p>
    <w:p>
      <w:r>
        <w:t>c2phuocnguyen.baria.bariavungtau@moet.edu.vn</w:t>
      </w:r>
    </w:p>
    <w:p>
      <w:r>
        <w:t>http://thcs-phuocnguyen-baria.bariavungtau.edu.vn</w:t>
      </w:r>
    </w:p>
    <w:p>
      <w:r>
        <w:t>271</w:t>
      </w:r>
    </w:p>
    <w:p>
      <w:r>
        <w:t>H06.35.32</w:t>
      </w:r>
    </w:p>
    <w:p>
      <w:r>
        <w:t>Trường THCS Nguyễn Trãi</w:t>
      </w:r>
    </w:p>
    <w:p>
      <w:r>
        <w:t>210 Nguyễn An Ninh, Hương Điền, Long Hương, TP. Bà Rịa, tỉnh BR-VT</w:t>
      </w:r>
    </w:p>
    <w:p>
      <w:r>
        <w:t>c2nguyentrai.baria.bariavungtau@moet.edu.vn</w:t>
      </w:r>
    </w:p>
    <w:p>
      <w:r>
        <w:t>thcs-nguyentrai-baria.bariavungtau.edu.vn</w:t>
      </w:r>
    </w:p>
    <w:p>
      <w:r>
        <w:t>272</w:t>
      </w:r>
    </w:p>
    <w:p>
      <w:r>
        <w:t>H06.35.33</w:t>
      </w:r>
    </w:p>
    <w:p>
      <w:r>
        <w:t>Trường THCS Nguyễn Thanh Đằng</w:t>
      </w:r>
    </w:p>
    <w:p>
      <w:r>
        <w:t>Ấp Nam, xã Hòa Long, TP. Bà Rịa, tỉnh BR-VT</w:t>
      </w:r>
    </w:p>
    <w:p>
      <w:r>
        <w:t>c2nguyenthanhda ng.baria.bariavungtau@moet.edu.v n</w:t>
      </w:r>
    </w:p>
    <w:p>
      <w:r>
        <w:t>thcs-nguyenthanhd ang-bariabariavungtau.edu.vn</w:t>
      </w:r>
    </w:p>
    <w:p>
      <w:r>
        <w:t>273</w:t>
      </w:r>
    </w:p>
    <w:p>
      <w:r>
        <w:t>H06.35.34</w:t>
      </w:r>
    </w:p>
    <w:p>
      <w:r>
        <w:t>Trường THCS Dương Văn Mạnh</w:t>
      </w:r>
    </w:p>
    <w:p>
      <w:r>
        <w:t>Ấp Tây, xã Long Phước, TP. Bà Rịa, tỉnh BR-VT</w:t>
      </w:r>
    </w:p>
    <w:p>
      <w:r>
        <w:t>c2duongvanmanh.baria.bariavungtau@moet.edu.vn</w:t>
      </w:r>
    </w:p>
    <w:p>
      <w:r>
        <w:t>thcs-duongvanmanh-baria.bariavungtau.edu.vn</w:t>
      </w:r>
    </w:p>
    <w:p>
      <w:r>
        <w:t>274</w:t>
      </w:r>
    </w:p>
    <w:p>
      <w:r>
        <w:t>H06.35.35</w:t>
      </w:r>
    </w:p>
    <w:p>
      <w:r>
        <w:t>Trường THCS Nguyễn Du</w:t>
      </w:r>
    </w:p>
    <w:p>
      <w:r>
        <w:t>523 Phạm Hùng, KP4, Phường Phước Trung, TP. Bà Rịa, tỉnh BR-VT</w:t>
      </w:r>
    </w:p>
    <w:p>
      <w:r>
        <w:t>c2nguyendu.baria.bariavungtau@moet.edu.vn</w:t>
      </w:r>
    </w:p>
    <w:p>
      <w:r>
        <w:t>http://thcs-nguyendu-baria.edu.vn</w:t>
      </w:r>
    </w:p>
    <w:p>
      <w:r>
        <w:t>275</w:t>
      </w:r>
    </w:p>
    <w:p>
      <w:r>
        <w:t>H06.35.36</w:t>
      </w:r>
    </w:p>
    <w:p>
      <w:r>
        <w:t>Trường THCS Long Toàn</w:t>
      </w:r>
    </w:p>
    <w:p>
      <w:r>
        <w:t>Số 2 đường Nguyễn Mạnh Hùng, Phường Long Toàn, TP. Bà Rịa, tỉnh BR-VT</w:t>
      </w:r>
    </w:p>
    <w:p>
      <w:r>
        <w:t>c2longtoan.baria.bariavungtau@moet.edu.vn</w:t>
      </w:r>
    </w:p>
    <w:p>
      <w:r>
        <w:t>http://thcs-longtoan-baria.bariavungtau.edu.vn</w:t>
      </w:r>
    </w:p>
    <w:p>
      <w:r>
        <w:t>276</w:t>
      </w:r>
    </w:p>
    <w:p>
      <w:r>
        <w:t>H06.35.37</w:t>
      </w:r>
    </w:p>
    <w:p>
      <w:r>
        <w:t>Trường THCS Trần Đại Nghĩa</w:t>
      </w:r>
    </w:p>
    <w:p>
      <w:r>
        <w:t>889, Phan Văn Trị, KP. Kim Hải, phường Kim Dinh, TP. Bà Rịa, tỉnh BR-VT</w:t>
      </w:r>
    </w:p>
    <w:p>
      <w:r>
        <w:t>c2trandainghia.baria.bariavungtau @moet.edu.vn</w:t>
      </w:r>
    </w:p>
    <w:p>
      <w:r>
        <w:t>thcs-trandainghia-baria.bariavungtau.edu.vn.</w:t>
      </w:r>
    </w:p>
    <w:p>
      <w:r>
        <w:t>277</w:t>
      </w:r>
    </w:p>
    <w:p>
      <w:r>
        <w:t>H06.35.38</w:t>
      </w:r>
    </w:p>
    <w:p>
      <w:r>
        <w:t>Trường THCS Lê Quang Cường</w:t>
      </w:r>
    </w:p>
    <w:p>
      <w:r>
        <w:t>đường Hoàng Hoa Thám, phường Long Tâm, TP. Bà Rịa, tỉnh BR-VT</w:t>
      </w:r>
    </w:p>
    <w:p>
      <w:r>
        <w:t>c2lequangcuong.baria.bariavungtau@moet.edu.vn</w:t>
      </w:r>
    </w:p>
    <w:p>
      <w:r>
        <w:t>thcs-lequangcuong- baria.bariavungtau.edu.vn</w:t>
      </w:r>
    </w:p>
    <w:p>
      <w:r>
        <w:t>278</w:t>
      </w:r>
    </w:p>
    <w:p>
      <w:r>
        <w:t>H06.35.39</w:t>
      </w:r>
    </w:p>
    <w:p>
      <w:r>
        <w:t>Trường THCS Tân Hưng</w:t>
      </w:r>
    </w:p>
    <w:p>
      <w:r>
        <w:t>Ấp 3, xã Tân Hưng, TP. Bà Rịa, tỉnh BR-VT</w:t>
      </w:r>
    </w:p>
    <w:p>
      <w:r>
        <w:t>c2.tanhung.baria.brvt@moet.edu.v n</w:t>
      </w:r>
    </w:p>
    <w:p>
      <w:r>
        <w:t>thcs-tanhung-baria.bariavungtau.edu.vn</w:t>
      </w:r>
    </w:p>
    <w:p>
      <w:r>
        <w:t>279</w:t>
      </w:r>
    </w:p>
    <w:p>
      <w:r>
        <w:t>H06.35.40</w:t>
      </w:r>
    </w:p>
    <w:p>
      <w:r>
        <w:t>Trường THCS Phước Hưng</w:t>
      </w:r>
    </w:p>
    <w:p>
      <w:r>
        <w:t>Tổ 4, Khu phố 4, Phường Phước Hưng, TP. Bà Rịa, tỉnh BR-VT</w:t>
      </w:r>
    </w:p>
    <w:p>
      <w:r>
        <w:t>c2phuochung.baria.bariavungtau@moet.edu.vn</w:t>
      </w:r>
    </w:p>
    <w:p>
      <w:r>
        <w:t>thcs-phuochung-baria.bariavungtau.edu.vn</w:t>
      </w:r>
    </w:p>
    <w:p>
      <w:r>
        <w:t>280</w:t>
      </w:r>
    </w:p>
    <w:p>
      <w:r>
        <w:t>H06.35.41</w:t>
      </w:r>
    </w:p>
    <w:p>
      <w:r>
        <w:t>Trường Tiểu học Lê Thành Duy</w:t>
      </w:r>
    </w:p>
    <w:p>
      <w:r>
        <w:t>Số 2 Ngô Gia Tự, khu phố 2, phường Phước Trung, TP Bà Rịa, tỉnh BR-VT</w:t>
      </w:r>
    </w:p>
    <w:p>
      <w:r>
        <w:t>1lethanhduy.baria.bariavungtau@moet.edu.vn</w:t>
      </w:r>
    </w:p>
    <w:p>
      <w:r>
        <w:t>tieuhoc-lethanhduy-baria.bariavungtau.edu.vn</w:t>
      </w:r>
    </w:p>
    <w:p>
      <w:r>
        <w:t>281</w:t>
      </w:r>
    </w:p>
    <w:p>
      <w:r>
        <w:t>H06.35.42</w:t>
      </w:r>
    </w:p>
    <w:p>
      <w:r>
        <w:t>Trường Tiểu học Nguyễn Thanh Đằng</w:t>
      </w:r>
    </w:p>
    <w:p>
      <w:r>
        <w:t>Số 52, đường Lê Lợi, khu phố 6, phường Phước Hiệp, TP. Bà Rịa, tỉnh BR-VT</w:t>
      </w:r>
    </w:p>
    <w:p>
      <w:r>
        <w:t>c1nguyenthanhdang.baria.bariavungtau@moet.edu.v n</w:t>
      </w:r>
    </w:p>
    <w:p>
      <w:r>
        <w:t>http://tieuhocnguyenthanh dang-baria.bariavungtau.edu.vn</w:t>
      </w:r>
    </w:p>
    <w:p>
      <w:r>
        <w:t>282</w:t>
      </w:r>
    </w:p>
    <w:p>
      <w:r>
        <w:t>H06.35.43</w:t>
      </w:r>
    </w:p>
    <w:p>
      <w:r>
        <w:t>Trường Tiểu học Lê Lợi</w:t>
      </w:r>
    </w:p>
    <w:p>
      <w:r>
        <w:t>157 đường Nguyễn Văn Hưởng, KP 1, p. Long Tâm, TP. Bà Rịa, tỉnh BR-VT</w:t>
      </w:r>
    </w:p>
    <w:p>
      <w:r>
        <w:t>c1leloi.bariabariavungtau@moet.edu.vn</w:t>
      </w:r>
    </w:p>
    <w:p>
      <w:r>
        <w:t>http://tieuhoc-leloi-baria.bariavungtau.edu.vn</w:t>
      </w:r>
    </w:p>
    <w:p>
      <w:r>
        <w:t>283</w:t>
      </w:r>
    </w:p>
    <w:p>
      <w:r>
        <w:t>H06.35.44</w:t>
      </w:r>
    </w:p>
    <w:p>
      <w:r>
        <w:t>Trường Tiểu học Trường Sơn</w:t>
      </w:r>
    </w:p>
    <w:p>
      <w:r>
        <w:t>Khu phố 3, phường Phước Nguyên, TP. Bà Rịa, tỉnh BR-VT</w:t>
      </w:r>
    </w:p>
    <w:p>
      <w:r>
        <w:t>c1truongson.baria.bariavungtau@moet.edu.vn</w:t>
      </w:r>
    </w:p>
    <w:p>
      <w:r>
        <w:t>tieuhoc-truongson-baria.bariavungtau.edu.vn</w:t>
      </w:r>
    </w:p>
    <w:p>
      <w:r>
        <w:t>284</w:t>
      </w:r>
    </w:p>
    <w:p>
      <w:r>
        <w:t>H06.35.45</w:t>
      </w:r>
    </w:p>
    <w:p>
      <w:r>
        <w:t>Trường Tiểu học Điện Biên</w:t>
      </w:r>
    </w:p>
    <w:p>
      <w:r>
        <w:t>Số 1 Đặng Nguyên Cấn, KP2, phường Long Toàn, TP. Bà Rịa, tỉnh BR-VT</w:t>
      </w:r>
    </w:p>
    <w:p>
      <w:r>
        <w:t>c1dienbien.baria.bariavungtau@moet.edu.vn</w:t>
      </w:r>
    </w:p>
    <w:p>
      <w:r>
        <w:t>tieuhoc-dienbien-baria.bariavungtau.edu.vn</w:t>
      </w:r>
    </w:p>
    <w:p>
      <w:r>
        <w:t>285</w:t>
      </w:r>
    </w:p>
    <w:p>
      <w:r>
        <w:t>H06.35.46</w:t>
      </w:r>
    </w:p>
    <w:p>
      <w:r>
        <w:t>Trường Tiểu học Nguyễn Bá Ngọc</w:t>
      </w:r>
    </w:p>
    <w:p>
      <w:r>
        <w:t>Đường Hùng Vương, khu phố 7, Phường Phước Hưng, TP. Bà Rịa, tỉnh BR-VT</w:t>
      </w:r>
    </w:p>
    <w:p>
      <w:r>
        <w:t>c1nguyenbangoc.baria.bariavungtau@moet.edu.vn</w:t>
      </w:r>
    </w:p>
    <w:p>
      <w:r>
        <w:t>tieuhoc-nguyenbangoc-baria.bariavungtau.edu.vn</w:t>
      </w:r>
    </w:p>
    <w:p>
      <w:r>
        <w:t>286</w:t>
      </w:r>
    </w:p>
    <w:p>
      <w:r>
        <w:t>H06.35.47</w:t>
      </w:r>
    </w:p>
    <w:p>
      <w:r>
        <w:t>Trường Tiểu học Trần Văn Quan</w:t>
      </w:r>
    </w:p>
    <w:p>
      <w:r>
        <w:t>ấp 3, xã Tân Hưng, TP. Bà Rịa, tỉnh BR-VT</w:t>
      </w:r>
    </w:p>
    <w:p>
      <w:r>
        <w:t>c1tranvanquan.baria.bariavungtau@moet.edu.vn</w:t>
      </w:r>
    </w:p>
    <w:p>
      <w:r>
        <w:t>tieuhoc-tranvanquan-baria.bariavungtau.edu.vn</w:t>
      </w:r>
    </w:p>
    <w:p>
      <w:r>
        <w:t>287</w:t>
      </w:r>
    </w:p>
    <w:p>
      <w:r>
        <w:t>H06.35.48</w:t>
      </w:r>
    </w:p>
    <w:p>
      <w:r>
        <w:t>Trường Tiểu học Long Hương</w:t>
      </w:r>
    </w:p>
    <w:p>
      <w:r>
        <w:t>09 Nguyễn An Ninh, KP. Hương Điền, P. Long Hương, TP. Bà Rịa, tỉnh BR-VT</w:t>
      </w:r>
    </w:p>
    <w:p>
      <w:r>
        <w:t>c1longhuong.baria.bariavung@moet.edu.vn</w:t>
      </w:r>
    </w:p>
    <w:p>
      <w:r>
        <w:t>http://tieuhoc-longhuong-baria.bariavungtau.edu.vn</w:t>
      </w:r>
    </w:p>
    <w:p>
      <w:r>
        <w:t>288</w:t>
      </w:r>
    </w:p>
    <w:p>
      <w:r>
        <w:t>H06.35.49</w:t>
      </w:r>
    </w:p>
    <w:p>
      <w:r>
        <w:t>Trường Tiểu học Phan Bội Châu</w:t>
      </w:r>
    </w:p>
    <w:p>
      <w:r>
        <w:t>Đường Bình Giã, KP. Nam Dinh, phường Kim Dinh, TP. Bà Rịa, tỉnh BR-VT</w:t>
      </w:r>
    </w:p>
    <w:p>
      <w:r>
        <w:t>c1phanboichau.baria.bariavungtau@moet.edu.vn</w:t>
      </w:r>
    </w:p>
    <w:p>
      <w:r>
        <w:t>tieuhoc-phanboichau-baria.bariavungtau.edu.vn</w:t>
      </w:r>
    </w:p>
    <w:p>
      <w:r>
        <w:t>289</w:t>
      </w:r>
    </w:p>
    <w:p>
      <w:r>
        <w:t>H06.35.50</w:t>
      </w:r>
    </w:p>
    <w:p>
      <w:r>
        <w:t>Trường Tiểu học Hoà Long</w:t>
      </w:r>
    </w:p>
    <w:p>
      <w:r>
        <w:t>Ấp Bắc 1, xã Hòa Long, TP. Bà Rịa, tỉnh BR-VT</w:t>
      </w:r>
    </w:p>
    <w:p>
      <w:r>
        <w:t>c1hoalonga.baria.bariavungtau@moet.edu.vn</w:t>
      </w:r>
    </w:p>
    <w:p>
      <w:r>
        <w:t>tieuhoc-hoalong-baria.bariavungtau.edu.vn</w:t>
      </w:r>
    </w:p>
    <w:p>
      <w:r>
        <w:t>290</w:t>
      </w:r>
    </w:p>
    <w:p>
      <w:r>
        <w:t>H06.35.51</w:t>
      </w:r>
    </w:p>
    <w:p>
      <w:r>
        <w:t>Trường Tiểu học Nguyễn Minh Khanh</w:t>
      </w:r>
    </w:p>
    <w:p>
      <w:r>
        <w:t>Tỉnh lộ 52, Ấp Tây, xã Hòa Long, TP. Bà Rịa, tỉnh BR-VT</w:t>
      </w:r>
    </w:p>
    <w:p>
      <w:r>
        <w:t>c1nguyenminhkhanh.baria.bariavungtau@moet.edu.vn</w:t>
      </w:r>
    </w:p>
    <w:p>
      <w:r>
        <w:t>http://tieuhoc nguyenminhkhanh-baria.bariavu ngtau.edu.vn</w:t>
      </w:r>
    </w:p>
    <w:p>
      <w:r>
        <w:t>291</w:t>
      </w:r>
    </w:p>
    <w:p>
      <w:r>
        <w:t>H06.35.52</w:t>
      </w:r>
    </w:p>
    <w:p>
      <w:r>
        <w:t>Trường Tiểu học Trần Văn Thượng</w:t>
      </w:r>
    </w:p>
    <w:p>
      <w:r>
        <w:t>Ấp Tây, xã Long Phước, TP. Bà Rịa, tỉnh BR-VT</w:t>
      </w:r>
    </w:p>
    <w:p>
      <w:r>
        <w:t>c1tranvanthuong.baria.bariavungtau@moet.edu.vn</w:t>
      </w:r>
    </w:p>
    <w:p>
      <w:r>
        <w:t>tieuhoc-tranvanthuongbaria.bariavungtau.edu.vn</w:t>
      </w:r>
    </w:p>
    <w:p>
      <w:r>
        <w:t>292</w:t>
      </w:r>
    </w:p>
    <w:p>
      <w:r>
        <w:t>H06.35.53</w:t>
      </w:r>
    </w:p>
    <w:p>
      <w:r>
        <w:t>Trường Tiểu học Kim Dinh</w:t>
      </w:r>
    </w:p>
    <w:p>
      <w:r>
        <w:t>Khu phố Kim Sơn, phường Kim Dinh, TP. Bà Rịa, tỉnh BR-VT</w:t>
      </w:r>
    </w:p>
    <w:p>
      <w:r>
        <w:t>c1kimdinh.baria.bariavungtau@moet.edu.vn</w:t>
      </w:r>
    </w:p>
    <w:p>
      <w:r>
        <w:t>tieuhoc-kimdinh-baria.bariavungtau.edu.vn</w:t>
      </w:r>
    </w:p>
    <w:p>
      <w:r>
        <w:t>293</w:t>
      </w:r>
    </w:p>
    <w:p>
      <w:r>
        <w:t>H06.35.54</w:t>
      </w:r>
    </w:p>
    <w:p>
      <w:r>
        <w:t>Trường Mầm non Hoàng Oanh</w:t>
      </w:r>
    </w:p>
    <w:p>
      <w:r>
        <w:t>Đường Lê Văn Duyệt, Khu phố 3, Phường Long Toàn, TP. Bà Rịa, tỉnh BR-VT</w:t>
      </w:r>
    </w:p>
    <w:p>
      <w:r>
        <w:t>c0hoangoanh.baria.bariavungtau@moet.edu.vn</w:t>
      </w:r>
    </w:p>
    <w:p>
      <w:r>
        <w:t>mamnon- hoangoanh-baria.bariavungtau.edu.vn</w:t>
      </w:r>
    </w:p>
    <w:p>
      <w:r>
        <w:t>294</w:t>
      </w:r>
    </w:p>
    <w:p>
      <w:r>
        <w:t>H06.35.55</w:t>
      </w:r>
    </w:p>
    <w:p>
      <w:r>
        <w:t>Trường Mầm non Hoà Long</w:t>
      </w:r>
    </w:p>
    <w:p>
      <w:r>
        <w:t>Ấp Đông, xã Hoà Long, TP. Bà Rịa, tỉnh BR-VT</w:t>
      </w:r>
    </w:p>
    <w:p>
      <w:r>
        <w:t>c0hoalong.baria.bariavungtau@moet.edu.vn</w:t>
      </w:r>
    </w:p>
    <w:p>
      <w:r>
        <w:t>mamnon-hoalong-baria.bariavu ngtau.edu.vn</w:t>
      </w:r>
    </w:p>
    <w:p>
      <w:r>
        <w:t>295</w:t>
      </w:r>
    </w:p>
    <w:p>
      <w:r>
        <w:t>H06.35.56</w:t>
      </w:r>
    </w:p>
    <w:p>
      <w:r>
        <w:t>Trường Mầm non Long Phước</w:t>
      </w:r>
    </w:p>
    <w:p>
      <w:r>
        <w:t>ấp Nam, xã Long Phước, TP. Bà Rịa, tỉnh BR-VT</w:t>
      </w:r>
    </w:p>
    <w:p>
      <w:r>
        <w:t>c0longphuoc.baria.bariavungtau@moet.edu.vn</w:t>
      </w:r>
    </w:p>
    <w:p>
      <w:r>
        <w:t>mamnon-longphuoc-baria.bariavungtau.edu.vn</w:t>
      </w:r>
    </w:p>
    <w:p>
      <w:r>
        <w:t>296</w:t>
      </w:r>
    </w:p>
    <w:p>
      <w:r>
        <w:t>H06.35.57</w:t>
      </w:r>
    </w:p>
    <w:p>
      <w:r>
        <w:t>Trường Mầm non Sơn Ca</w:t>
      </w:r>
    </w:p>
    <w:p>
      <w:r>
        <w:t>Đường Hà Huy Tập, KP 4, phường Phước Trung, TP. Bà Rịa, tỉnh BR-VT</w:t>
      </w:r>
    </w:p>
    <w:p>
      <w:r>
        <w:t>c0bcsonca.baria.bariavungtau@moet.edu.vn</w:t>
      </w:r>
    </w:p>
    <w:p>
      <w:r>
        <w:t>http://mamnon-sonca-baria.bariavungtau.edu.vn</w:t>
      </w:r>
    </w:p>
    <w:p>
      <w:r>
        <w:t>297</w:t>
      </w:r>
    </w:p>
    <w:p>
      <w:r>
        <w:t>H06.35.58</w:t>
      </w:r>
    </w:p>
    <w:p>
      <w:r>
        <w:t>Trường Mầm non Họa Mi</w:t>
      </w:r>
    </w:p>
    <w:p>
      <w:r>
        <w:t>Số 21 Huỳnh Khương An, KP 7, Phường Phước Hưng, TP. Bà Rịa, tỉnh BR-VT</w:t>
      </w:r>
    </w:p>
    <w:p>
      <w:r>
        <w:t>c0hoami.baria.bariavungtau@moet.edu.vn</w:t>
      </w:r>
    </w:p>
    <w:p>
      <w:r>
        <w:t>mamnon-hoami-baria.bariavu ngtau.edu.vn</w:t>
      </w:r>
    </w:p>
    <w:p>
      <w:r>
        <w:t>298</w:t>
      </w:r>
    </w:p>
    <w:p>
      <w:r>
        <w:t>H06.35.59</w:t>
      </w:r>
    </w:p>
    <w:p>
      <w:r>
        <w:t>Trường Mầm non Long Hương</w:t>
      </w:r>
    </w:p>
    <w:p>
      <w:r>
        <w:t>42 Võ Ngọc Chấn, khu phố Hương Sơn, phường Long Hương, TP. Bà Rịa, tỉnh BR-VT</w:t>
      </w:r>
    </w:p>
    <w:p>
      <w:r>
        <w:t>c0longhuong.baria.bariavungtau@moet.edu.vn</w:t>
      </w:r>
    </w:p>
    <w:p>
      <w:r>
        <w:t>http://mamnon-longhuong-baria.bariavungtau.edu.vn</w:t>
      </w:r>
    </w:p>
    <w:p>
      <w:r>
        <w:t>299</w:t>
      </w:r>
    </w:p>
    <w:p>
      <w:r>
        <w:t>H06.35.60</w:t>
      </w:r>
    </w:p>
    <w:p>
      <w:r>
        <w:t>Trường Mầm non Long Tâm</w:t>
      </w:r>
    </w:p>
    <w:p>
      <w:r>
        <w:t>Đường Kha Vạn Cân, Khu phố 4, Phường Long Tâm, TP. Bà Rịa, tỉnh BR-VT</w:t>
      </w:r>
    </w:p>
    <w:p>
      <w:r>
        <w:t>c0longtam.baria.bariavungtau@moet.edu.vn</w:t>
      </w:r>
    </w:p>
    <w:p>
      <w:r>
        <w:t>mamnon-longtam-baria.bariavungtau.edu.vn</w:t>
      </w:r>
    </w:p>
    <w:p>
      <w:r>
        <w:t>300</w:t>
      </w:r>
    </w:p>
    <w:p>
      <w:r>
        <w:t>H06.35.61</w:t>
      </w:r>
    </w:p>
    <w:p>
      <w:r>
        <w:t>Trường Mầm non Long Xuyên</w:t>
      </w:r>
    </w:p>
    <w:p>
      <w:r>
        <w:t>Ấp Đông, Xã Hòa Long, TP. Bà Rịa, tỉnh BR-VT</w:t>
      </w:r>
    </w:p>
    <w:p>
      <w:r>
        <w:t>c0longxuyen.baria.bariavungtau@moet.edu.vn</w:t>
      </w:r>
    </w:p>
    <w:p>
      <w:r>
        <w:t>mamnon-longxuyen-baria.bariavungtau.edu.vn</w:t>
      </w:r>
    </w:p>
    <w:p>
      <w:r>
        <w:t>301</w:t>
      </w:r>
    </w:p>
    <w:p>
      <w:r>
        <w:t>H06.35.62</w:t>
      </w:r>
    </w:p>
    <w:p>
      <w:r>
        <w:t>Trường Mầm non Hướng Dương</w:t>
      </w:r>
    </w:p>
    <w:p>
      <w:r>
        <w:t>Tổ 1, ấp Phước Tân 4, xã Tân Hưng, TP. Bà Rịa, tỉnh BR-VT</w:t>
      </w:r>
    </w:p>
    <w:p>
      <w:r>
        <w:t>c0huongduong.baria.bariavungtau@moet.edu.vn</w:t>
      </w:r>
    </w:p>
    <w:p>
      <w:r>
        <w:t>mamnon-huongduong-bariabariavungtau.edu.vn</w:t>
      </w:r>
    </w:p>
    <w:p>
      <w:r>
        <w:t>302</w:t>
      </w:r>
    </w:p>
    <w:p>
      <w:r>
        <w:t>H06.35.63</w:t>
      </w:r>
    </w:p>
    <w:p>
      <w:r>
        <w:t>Trường Mầm non Vành Khuyên</w:t>
      </w:r>
    </w:p>
    <w:p>
      <w:r>
        <w:t>Tổ 4, khu phố Kim Hải, phường Kim Dinh, TP. Bà Rịa, tỉnh BR-VT</w:t>
      </w:r>
    </w:p>
    <w:p>
      <w:r>
        <w:t>c0vanhkhuyen.baria.bariavungtau@moet.edu.vn</w:t>
      </w:r>
    </w:p>
    <w:p>
      <w:r>
        <w:t>mamnon-vanhkhuyen-baria.bariavungtau.edu.vn</w:t>
      </w:r>
    </w:p>
    <w:p>
      <w:r>
        <w:t>303</w:t>
      </w:r>
    </w:p>
    <w:p>
      <w:r>
        <w:t>H06.35.64</w:t>
      </w:r>
    </w:p>
    <w:p>
      <w:r>
        <w:t>Trường Mầm non Phước Nguyên</w:t>
      </w:r>
    </w:p>
    <w:p>
      <w:r>
        <w:t>Đường Nguyễn Hồng Lam, KP4, P. Phước Nguyên, TP. Bà Rịa, tỉnh BR-VT</w:t>
      </w:r>
    </w:p>
    <w:p>
      <w:r>
        <w:t>c0phuocnguyen.baria.bariavungtau@moet.edu.vn</w:t>
      </w:r>
    </w:p>
    <w:p>
      <w:r>
        <w:t>http://mamnon-phuocnguyen-baria.bariavungtau.edu.vn</w:t>
      </w:r>
    </w:p>
    <w:p>
      <w:r>
        <w:t>304</w:t>
      </w:r>
    </w:p>
    <w:p>
      <w:r>
        <w:t>H06.35.65</w:t>
      </w:r>
    </w:p>
    <w:p>
      <w:r>
        <w:t>Trường Mầm non Phước Hiệp</w:t>
      </w:r>
    </w:p>
    <w:p>
      <w:r>
        <w:t>Đường Huỳnh Tấn Phát, KP5, phường Phước Hiệp, TP. Bà Rịa, tỉnh BR-VT</w:t>
      </w:r>
    </w:p>
    <w:p>
      <w:r>
        <w:t>c0phuochiep.baria.bariavungtau@moet.edu.vn</w:t>
      </w:r>
    </w:p>
    <w:p>
      <w:r>
        <w:t>mamnon-phuochiep-baria.bariavungtau.edu.vn</w:t>
      </w:r>
    </w:p>
    <w:p>
      <w:r>
        <w:t>305</w:t>
      </w:r>
    </w:p>
    <w:p>
      <w:r>
        <w:t>H06.36.01</w:t>
      </w:r>
    </w:p>
    <w:p>
      <w:r>
        <w:t>Văn phòng HĐND và UBND thị xã Phú Mỹ</w:t>
      </w:r>
    </w:p>
    <w:p>
      <w:r>
        <w:t>02 Lê Duẩn, P. Phú Mỹ, thị xã Phú Mỹ, tỉnh BR-VT</w:t>
      </w:r>
    </w:p>
    <w:p>
      <w:r>
        <w:t>0254 3876779</w:t>
      </w:r>
    </w:p>
    <w:p>
      <w:r>
        <w:t>vanphong@phumy.baria-vungtau.gov.vn</w:t>
      </w:r>
    </w:p>
    <w:p>
      <w:r>
        <w:t>000.01.33.H06</w:t>
      </w:r>
    </w:p>
    <w:p>
      <w:r>
        <w:t>306</w:t>
      </w:r>
    </w:p>
    <w:p>
      <w:r>
        <w:t>H06.36.02</w:t>
      </w:r>
    </w:p>
    <w:p>
      <w:r>
        <w:t>Phòng Nội vụ</w:t>
      </w:r>
    </w:p>
    <w:p>
      <w:r>
        <w:t>Số 412 Độc lập, P. Phú Mỹ, thị xã Phú Mỹ, tỉnh BR-VT</w:t>
      </w:r>
    </w:p>
    <w:p>
      <w:r>
        <w:t>0254 3876346</w:t>
      </w:r>
    </w:p>
    <w:p>
      <w:r>
        <w:t>noivu@phumy.baria-vungtau.gov.vn.</w:t>
      </w:r>
    </w:p>
    <w:p>
      <w:r>
        <w:t>000.02.33.H06</w:t>
      </w:r>
    </w:p>
    <w:p>
      <w:r>
        <w:t>307</w:t>
      </w:r>
    </w:p>
    <w:p>
      <w:r>
        <w:t>H06.36.03</w:t>
      </w:r>
    </w:p>
    <w:p>
      <w:r>
        <w:t>Phòng Tài chính - Kế hoạch</w:t>
      </w:r>
    </w:p>
    <w:p>
      <w:r>
        <w:t>Số 412 Độc lập, P. Phú Mỹ, thị xã Phú Mỹ, tỉnh BR-VT</w:t>
      </w:r>
    </w:p>
    <w:p>
      <w:r>
        <w:t>0254 3876372</w:t>
      </w:r>
    </w:p>
    <w:p>
      <w:r>
        <w:t>tckh@phumy.baria-vungtau.gov.vn</w:t>
      </w:r>
    </w:p>
    <w:p>
      <w:r>
        <w:t>000.03.33.H06</w:t>
      </w:r>
    </w:p>
    <w:p>
      <w:r>
        <w:t>308</w:t>
      </w:r>
    </w:p>
    <w:p>
      <w:r>
        <w:t>H06.36.04</w:t>
      </w:r>
    </w:p>
    <w:p>
      <w:r>
        <w:t>Phòng Lao động-Thương binh và Xã hội</w:t>
      </w:r>
    </w:p>
    <w:p>
      <w:r>
        <w:t>Số 412 Độc lập, P. Phú Mỹ, thị xã Phú Mỹ, tỉnh BR-VT</w:t>
      </w:r>
    </w:p>
    <w:p>
      <w:r>
        <w:t>0254 3876118</w:t>
      </w:r>
    </w:p>
    <w:p>
      <w:r>
        <w:t>ldtbxh@phumy.baria-vungtau.gov.vn</w:t>
      </w:r>
    </w:p>
    <w:p>
      <w:r>
        <w:t>000.04.33.H06</w:t>
      </w:r>
    </w:p>
    <w:p>
      <w:r>
        <w:t>309</w:t>
      </w:r>
    </w:p>
    <w:p>
      <w:r>
        <w:t>H06.36.05</w:t>
      </w:r>
    </w:p>
    <w:p>
      <w:r>
        <w:t>Phòng Tài nguyên và Môi trường</w:t>
      </w:r>
    </w:p>
    <w:p>
      <w:r>
        <w:t>Tỉnh lộ 52, P. Phú Mỹ, thị xã Phú Mỹ, tỉnh BR-VT.</w:t>
      </w:r>
    </w:p>
    <w:p>
      <w:r>
        <w:t>0254 3876115</w:t>
      </w:r>
    </w:p>
    <w:p>
      <w:r>
        <w:t>tnmt@phumy.baria-vungtau.gov.vn</w:t>
      </w:r>
    </w:p>
    <w:p>
      <w:r>
        <w:t>000.05.33.H06</w:t>
      </w:r>
    </w:p>
    <w:p>
      <w:r>
        <w:t>310</w:t>
      </w:r>
    </w:p>
    <w:p>
      <w:r>
        <w:t>H06.36.06</w:t>
      </w:r>
    </w:p>
    <w:p>
      <w:r>
        <w:t>Phòng Y tế</w:t>
      </w:r>
    </w:p>
    <w:p>
      <w:r>
        <w:t>Số 412 Độc lập, P. Phú Mỹ, thị xã Phú Mỹ, tỉnh BR-VT</w:t>
      </w:r>
    </w:p>
    <w:p>
      <w:r>
        <w:t>0254 3922159</w:t>
      </w:r>
    </w:p>
    <w:p>
      <w:r>
        <w:t>yte@phumy.baria-vungtau.gov.vn.</w:t>
      </w:r>
    </w:p>
    <w:p>
      <w:r>
        <w:t>000.06.33.H06</w:t>
      </w:r>
    </w:p>
    <w:p>
      <w:r>
        <w:t>311</w:t>
      </w:r>
    </w:p>
    <w:p>
      <w:r>
        <w:t>H06.36.07</w:t>
      </w:r>
    </w:p>
    <w:p>
      <w:r>
        <w:t>Phòng Kinh tế</w:t>
      </w:r>
    </w:p>
    <w:p>
      <w:r>
        <w:t>Tỉnh lộ 52, P. Phú Mỹ, thị xã Phú Mỹ, tỉnh BR-VT.</w:t>
      </w:r>
    </w:p>
    <w:p>
      <w:r>
        <w:t>0254 3876114</w:t>
      </w:r>
    </w:p>
    <w:p>
      <w:r>
        <w:t>kinhte@phumy.baria-vungtau.gov.vn</w:t>
      </w:r>
    </w:p>
    <w:p>
      <w:r>
        <w:t>000.07.33.H06</w:t>
      </w:r>
    </w:p>
    <w:p>
      <w:r>
        <w:t>312</w:t>
      </w:r>
    </w:p>
    <w:p>
      <w:r>
        <w:t>H06.36.08</w:t>
      </w:r>
    </w:p>
    <w:p>
      <w:r>
        <w:t>Phòng Quản lý đô thị</w:t>
      </w:r>
    </w:p>
    <w:p>
      <w:r>
        <w:t>Số 412 Độc lập, P. Phú Mỹ, thị xã Phú Mỹ, tỉnh BR-VT</w:t>
      </w:r>
    </w:p>
    <w:p>
      <w:r>
        <w:t>0254 3876113</w:t>
      </w:r>
    </w:p>
    <w:p>
      <w:r>
        <w:t>qldt@phumy.baria-vungtau.gov.vn</w:t>
      </w:r>
    </w:p>
    <w:p>
      <w:r>
        <w:t>000.08.33.H06</w:t>
      </w:r>
    </w:p>
    <w:p>
      <w:r>
        <w:t>313</w:t>
      </w:r>
    </w:p>
    <w:p>
      <w:r>
        <w:t>H06.36.09</w:t>
      </w:r>
    </w:p>
    <w:p>
      <w:r>
        <w:t>Phòng Tư pháp</w:t>
      </w:r>
    </w:p>
    <w:p>
      <w:r>
        <w:t>Số 412 Độc lập, P. Phú Mỹ, thị xã Phú Mỹ, tỉnh BR-VT</w:t>
      </w:r>
    </w:p>
    <w:p>
      <w:r>
        <w:t>0254 3893433</w:t>
      </w:r>
    </w:p>
    <w:p>
      <w:r>
        <w:t>tp@phumy.baria-vungtau.gov.vn</w:t>
      </w:r>
    </w:p>
    <w:p>
      <w:r>
        <w:t>000.09.33.H06</w:t>
      </w:r>
    </w:p>
    <w:p>
      <w:r>
        <w:t>314</w:t>
      </w:r>
    </w:p>
    <w:p>
      <w:r>
        <w:t>H06.36.10</w:t>
      </w:r>
    </w:p>
    <w:p>
      <w:r>
        <w:t>Phòng Giáo dục và Đào tạo</w:t>
      </w:r>
    </w:p>
    <w:p>
      <w:r>
        <w:t>Số 119 Nguyễn Văn Linh, KP. Quảng Phú, P. Phú Mỹ, thị xã Phú Mỹ, tỉnh BR-VT</w:t>
      </w:r>
    </w:p>
    <w:p>
      <w:r>
        <w:t>0254 3921825</w:t>
      </w:r>
    </w:p>
    <w:p>
      <w:r>
        <w:t>gddt@phumy.baria-vungtau.gov.vn</w:t>
      </w:r>
    </w:p>
    <w:p>
      <w:r>
        <w:t>000.10.33.H06</w:t>
      </w:r>
    </w:p>
    <w:p>
      <w:r>
        <w:t>315</w:t>
      </w:r>
    </w:p>
    <w:p>
      <w:r>
        <w:t>H06.36.11</w:t>
      </w:r>
    </w:p>
    <w:p>
      <w:r>
        <w:t>Phòng Văn hóa - Thông tin</w:t>
      </w:r>
    </w:p>
    <w:p>
      <w:r>
        <w:t>Số 412 Độc lập, P. Phú Mỹ, thị xã Phú Mỹ, tỉnh BR-VT</w:t>
      </w:r>
    </w:p>
    <w:p>
      <w:r>
        <w:t>0254 3921919</w:t>
      </w:r>
    </w:p>
    <w:p>
      <w:r>
        <w:t>vhtt@phumy.baria-vungtau.gov.vn</w:t>
      </w:r>
    </w:p>
    <w:p>
      <w:r>
        <w:t>000.11.33.H06</w:t>
      </w:r>
    </w:p>
    <w:p>
      <w:r>
        <w:t>316</w:t>
      </w:r>
    </w:p>
    <w:p>
      <w:r>
        <w:t>H06.36.12</w:t>
      </w:r>
    </w:p>
    <w:p>
      <w:r>
        <w:t>Thanh tra thị xã Phú Mỹ</w:t>
      </w:r>
    </w:p>
    <w:p>
      <w:r>
        <w:t>Số 412 Độc lập, P. Phú Mỹ, thị xã Phú Mỹ, tỉnh BR-VT</w:t>
      </w:r>
    </w:p>
    <w:p>
      <w:r>
        <w:t>0254 3876112</w:t>
      </w:r>
    </w:p>
    <w:p>
      <w:r>
        <w:t>thanhtra@phumy.baria-vungtau.gov.vn</w:t>
      </w:r>
    </w:p>
    <w:p>
      <w:r>
        <w:t>000.12.33.H06</w:t>
      </w:r>
    </w:p>
    <w:p>
      <w:r>
        <w:t>317</w:t>
      </w:r>
    </w:p>
    <w:p>
      <w:r>
        <w:t>H06.36.13</w:t>
      </w:r>
    </w:p>
    <w:p>
      <w:r>
        <w:t>Phòng Dân tộc</w:t>
      </w:r>
    </w:p>
    <w:p>
      <w:r>
        <w:t>Số 412 Độc lập, P. Phú Mỹ, thị xã Phú Mỹ, tỉnh BR-VT</w:t>
      </w:r>
    </w:p>
    <w:p>
      <w:r>
        <w:t>dt@phumy.baria-vungtau.gov.vn</w:t>
      </w:r>
    </w:p>
    <w:p>
      <w:r>
        <w:t>000.13.33.H06</w:t>
      </w:r>
    </w:p>
    <w:p>
      <w:r>
        <w:t>318</w:t>
      </w:r>
    </w:p>
    <w:p>
      <w:r>
        <w:t>H06.36.14</w:t>
      </w:r>
    </w:p>
    <w:p>
      <w:r>
        <w:t>UBND phường Phú Mỹ</w:t>
      </w:r>
    </w:p>
    <w:p>
      <w:r>
        <w:t>404 đường Độc Lập, KP. Quảng Phú, P. Phú Mỹ, thị xã Phú Mỹ, tỉnh BR-VT</w:t>
      </w:r>
    </w:p>
    <w:p>
      <w:r>
        <w:t>0254 3876314</w:t>
      </w:r>
    </w:p>
    <w:p>
      <w:r>
        <w:t>phumy@phumy.baria-vungtau.gov.vn</w:t>
      </w:r>
    </w:p>
    <w:p>
      <w:r>
        <w:t>000.20.33.H06</w:t>
      </w:r>
    </w:p>
    <w:p>
      <w:r>
        <w:t>319</w:t>
      </w:r>
    </w:p>
    <w:p>
      <w:r>
        <w:t>H06.36.15</w:t>
      </w:r>
    </w:p>
    <w:p>
      <w:r>
        <w:t>UBND phường Mỹ Xuân</w:t>
      </w:r>
    </w:p>
    <w:p>
      <w:r>
        <w:t>đường Độc Lập, KP. Bến Đình, P. Mỹ Xuân, TX. Phú Mỹ, tỉnh BR-VT</w:t>
      </w:r>
    </w:p>
    <w:p>
      <w:r>
        <w:t>0254 3931548</w:t>
      </w:r>
    </w:p>
    <w:p>
      <w:r>
        <w:t>myxuan@phumy.baria-vungtau.gov.vn</w:t>
      </w:r>
    </w:p>
    <w:p>
      <w:r>
        <w:t>000.21.33.H06</w:t>
      </w:r>
    </w:p>
    <w:p>
      <w:r>
        <w:t>320</w:t>
      </w:r>
    </w:p>
    <w:p>
      <w:r>
        <w:t>H06.36.16</w:t>
      </w:r>
    </w:p>
    <w:p>
      <w:r>
        <w:t>UBND phường Tân Phước</w:t>
      </w:r>
    </w:p>
    <w:p>
      <w:r>
        <w:t>Quốc lộ 51, KP. Song Vĩnh, P. Tân Phước, thị xã Phú Mỹ, tỉnh BR-VT</w:t>
      </w:r>
    </w:p>
    <w:p>
      <w:r>
        <w:t>0254 3876807</w:t>
      </w:r>
    </w:p>
    <w:p>
      <w:r>
        <w:t>tanphuoc@phumy.baria-vungtau.gov.vn</w:t>
      </w:r>
    </w:p>
    <w:p>
      <w:r>
        <w:t>000.22.33.H06</w:t>
      </w:r>
    </w:p>
    <w:p>
      <w:r>
        <w:t>321</w:t>
      </w:r>
    </w:p>
    <w:p>
      <w:r>
        <w:t>H06.36.17</w:t>
      </w:r>
    </w:p>
    <w:p>
      <w:r>
        <w:t>UBND xã Tân Hòa</w:t>
      </w:r>
    </w:p>
    <w:p>
      <w:r>
        <w:t>ấp Phước Long, xã Tân Hòa, thị xã Phú Mỹ, tỉnh BR-VT</w:t>
      </w:r>
    </w:p>
    <w:p>
      <w:r>
        <w:t>0254 3876671</w:t>
      </w:r>
    </w:p>
    <w:p>
      <w:r>
        <w:t>tanhoa@phumy.baria-vungtau.gov.vn</w:t>
      </w:r>
    </w:p>
    <w:p>
      <w:r>
        <w:t>000.23.33.H06</w:t>
      </w:r>
    </w:p>
    <w:p>
      <w:r>
        <w:t>322</w:t>
      </w:r>
    </w:p>
    <w:p>
      <w:r>
        <w:t>H06.36.18</w:t>
      </w:r>
    </w:p>
    <w:p>
      <w:r>
        <w:t>UBND phường Phước Hòa</w:t>
      </w:r>
    </w:p>
    <w:p>
      <w:r>
        <w:t>Quốc lộ 51, KP. Tân Lộc, P. Phước Hoà, thị xã Phú Mỹ, tỉnh BR-VT</w:t>
      </w:r>
    </w:p>
    <w:p>
      <w:r>
        <w:t>0254 3936003</w:t>
      </w:r>
    </w:p>
    <w:p>
      <w:r>
        <w:t>phuochoa@phumy.baria-vungtau.gov.vn</w:t>
      </w:r>
    </w:p>
    <w:p>
      <w:r>
        <w:t>000.24.33.H06</w:t>
      </w:r>
    </w:p>
    <w:p>
      <w:r>
        <w:t>323</w:t>
      </w:r>
    </w:p>
    <w:p>
      <w:r>
        <w:t>H06.36.19</w:t>
      </w:r>
    </w:p>
    <w:p>
      <w:r>
        <w:t>UBND xã Tân Hải</w:t>
      </w:r>
    </w:p>
    <w:p>
      <w:r>
        <w:t>Quốc lộ 51, thôn Láng Cát, xã Tân Hải, thị xã Phú Mỹ, tỉnh BR-VT</w:t>
      </w:r>
    </w:p>
    <w:p>
      <w:r>
        <w:t>0254 3890517</w:t>
      </w:r>
    </w:p>
    <w:p>
      <w:r>
        <w:t>tanhai@phumy.baria-vungtau.gov.vn</w:t>
      </w:r>
    </w:p>
    <w:p>
      <w:r>
        <w:t>000.25.33.H06</w:t>
      </w:r>
    </w:p>
    <w:p>
      <w:r>
        <w:t>324</w:t>
      </w:r>
    </w:p>
    <w:p>
      <w:r>
        <w:t>H06.36.20</w:t>
      </w:r>
    </w:p>
    <w:p>
      <w:r>
        <w:t>UBND xã Châu Pha</w:t>
      </w:r>
    </w:p>
    <w:p>
      <w:r>
        <w:t>Thôn Tân Lễ B, xã Châu Pha, thị xã Phú Mỹ, tỉnh BR- VT</w:t>
      </w:r>
    </w:p>
    <w:p>
      <w:r>
        <w:t>0254 3897552</w:t>
      </w:r>
    </w:p>
    <w:p>
      <w:r>
        <w:t>chaupha@phumy.baria-vungtau.gov.vn</w:t>
      </w:r>
    </w:p>
    <w:p>
      <w:r>
        <w:t>000.26.33.H06</w:t>
      </w:r>
    </w:p>
    <w:p>
      <w:r>
        <w:t>325</w:t>
      </w:r>
    </w:p>
    <w:p>
      <w:r>
        <w:t>H06.36.21</w:t>
      </w:r>
    </w:p>
    <w:p>
      <w:r>
        <w:t>UBND xã Tóc Tiên</w:t>
      </w:r>
    </w:p>
    <w:p>
      <w:r>
        <w:t>Tổ 3, ấp 3, xã Tóc Tiên, thị xã Phú Mỹ, tỉnh BR-VT</w:t>
      </w:r>
    </w:p>
    <w:p>
      <w:r>
        <w:t>0254 3897144</w:t>
      </w:r>
    </w:p>
    <w:p>
      <w:r>
        <w:t>toctien@phumy.baria-vungtau.gov.vn</w:t>
      </w:r>
    </w:p>
    <w:p>
      <w:r>
        <w:t>000.27.33.H06</w:t>
      </w:r>
    </w:p>
    <w:p>
      <w:r>
        <w:t>326</w:t>
      </w:r>
    </w:p>
    <w:p>
      <w:r>
        <w:t>H06.36.22</w:t>
      </w:r>
    </w:p>
    <w:p>
      <w:r>
        <w:t>UBND phường Hắc Dịch</w:t>
      </w:r>
    </w:p>
    <w:p>
      <w:r>
        <w:t>KP 5, P. Hắc Dịch, thị xã Phú Mỹ, tỉnh BR-VT</w:t>
      </w:r>
    </w:p>
    <w:p>
      <w:r>
        <w:t>0254 3898433</w:t>
      </w:r>
    </w:p>
    <w:p>
      <w:r>
        <w:t>hacdich@phumy.baria-vungtau.gov.vn</w:t>
      </w:r>
    </w:p>
    <w:p>
      <w:r>
        <w:t>000.28.33.H06</w:t>
      </w:r>
    </w:p>
    <w:p>
      <w:r>
        <w:t>327</w:t>
      </w:r>
    </w:p>
    <w:p>
      <w:r>
        <w:t>H06.36.23</w:t>
      </w:r>
    </w:p>
    <w:p>
      <w:r>
        <w:t>UBND xã Sông Xoài</w:t>
      </w:r>
    </w:p>
    <w:p>
      <w:r>
        <w:t>ấp 3, xã Sông Xoài, thị xã Phú Mỹ, tỉnh BR-VT</w:t>
      </w:r>
    </w:p>
    <w:p>
      <w:r>
        <w:t>0254 3940362</w:t>
      </w:r>
    </w:p>
    <w:p>
      <w:r>
        <w:t>songxoai@phumy.baria-vungtau.gov.vn</w:t>
      </w:r>
    </w:p>
    <w:p>
      <w:r>
        <w:t>000.29.33.H06</w:t>
      </w:r>
    </w:p>
    <w:p>
      <w:r>
        <w:t>328</w:t>
      </w:r>
    </w:p>
    <w:p>
      <w:r>
        <w:t>H06.36.24</w:t>
      </w:r>
    </w:p>
    <w:p>
      <w:r>
        <w:t>Trung tâm Phát triển Quỹ đất</w:t>
      </w:r>
    </w:p>
    <w:p>
      <w:r>
        <w:t>Số 412 Độc lập, P. Phú Mỹ, thị xã Phú Mỹ, tỉnh BR-VT</w:t>
      </w:r>
    </w:p>
    <w:p>
      <w:r>
        <w:t>0254 3893965</w:t>
      </w:r>
    </w:p>
    <w:p>
      <w:r>
        <w:t>ttptqd@phumy.baria-vungtau.gov.vn</w:t>
      </w:r>
    </w:p>
    <w:p>
      <w:r>
        <w:t>000.40.33.H06</w:t>
      </w:r>
    </w:p>
    <w:p>
      <w:r>
        <w:t>329</w:t>
      </w:r>
    </w:p>
    <w:p>
      <w:r>
        <w:t>H06.36.25</w:t>
      </w:r>
    </w:p>
    <w:p>
      <w:r>
        <w:t>Trung tâm Văn hóa - Thông tin và Thể thao</w:t>
      </w:r>
    </w:p>
    <w:p>
      <w:r>
        <w:t>Số 408 Độc Lập, P. Phú Mỹ, thị xã Phú Mỹ, tỉnh BR-VT</w:t>
      </w:r>
    </w:p>
    <w:p>
      <w:r>
        <w:t>0254 3922020</w:t>
      </w:r>
    </w:p>
    <w:p>
      <w:r>
        <w:t>ttvhtt@phumy.baria-vungtau.gov.vn</w:t>
      </w:r>
    </w:p>
    <w:p>
      <w:r>
        <w:t>000.41.33.H06</w:t>
      </w:r>
    </w:p>
    <w:p>
      <w:r>
        <w:t>330</w:t>
      </w:r>
    </w:p>
    <w:p>
      <w:r>
        <w:t>H06.36.26</w:t>
      </w:r>
    </w:p>
    <w:p>
      <w:r>
        <w:t>Ban Quản lý Dự án đầu tư xây dựng</w:t>
      </w:r>
    </w:p>
    <w:p>
      <w:r>
        <w:t>Số 01 Nguyễn Tất Thành, P. Phú Mỹ, thị xã Phú Mỹ, tỉnh BR-VT</w:t>
      </w:r>
    </w:p>
    <w:p>
      <w:r>
        <w:t>0254 3894205</w:t>
      </w:r>
    </w:p>
    <w:p>
      <w:r>
        <w:t>bqldadtxd@phumy.baria-vungtau.gov.vn</w:t>
      </w:r>
    </w:p>
    <w:p>
      <w:r>
        <w:t>000.42.33.H06</w:t>
      </w:r>
    </w:p>
    <w:p>
      <w:r>
        <w:t>331</w:t>
      </w:r>
    </w:p>
    <w:p>
      <w:r>
        <w:t>H06.36.27</w:t>
      </w:r>
    </w:p>
    <w:p>
      <w:r>
        <w:t>Trường THCS Lê Hồng Phong</w:t>
      </w:r>
    </w:p>
    <w:p>
      <w:r>
        <w:t>Thôn Phước Hải, xã Tân Hải, thị xã Phú MỸ, tỉnh BR-VT</w:t>
      </w:r>
    </w:p>
    <w:p>
      <w:r>
        <w:t>091 8293340</w:t>
      </w:r>
    </w:p>
    <w:p>
      <w:r>
        <w:t>thcslehongphong@phumy.baria-vungtau.gov.vn</w:t>
      </w:r>
    </w:p>
    <w:p>
      <w:r>
        <w:t>332</w:t>
      </w:r>
    </w:p>
    <w:p>
      <w:r>
        <w:t>H06.36.28</w:t>
      </w:r>
    </w:p>
    <w:p>
      <w:r>
        <w:t>Trường THCS Hùng Vương</w:t>
      </w:r>
    </w:p>
    <w:p>
      <w:r>
        <w:t>Thôn Phước Tấn, xã Tân Hoà, thị xã Phú Mỹ, tỉnh BR- VT</w:t>
      </w:r>
    </w:p>
    <w:p>
      <w:r>
        <w:t>0254 3891165</w:t>
      </w:r>
    </w:p>
    <w:p>
      <w:r>
        <w:t>thcshungvuong@phumy.baria-vungtau.gov.vn</w:t>
      </w:r>
    </w:p>
    <w:p>
      <w:r>
        <w:t>thcs-hungvuong-phumy.bariavungtau.edu.vn</w:t>
      </w:r>
    </w:p>
    <w:p>
      <w:r>
        <w:t>333</w:t>
      </w:r>
    </w:p>
    <w:p>
      <w:r>
        <w:t>H06.36.29</w:t>
      </w:r>
    </w:p>
    <w:p>
      <w:r>
        <w:t>Trường THCS Phước Hòa</w:t>
      </w:r>
    </w:p>
    <w:p>
      <w:r>
        <w:t>KP. Tân Lộc, p. Phước Hòa, thị xã Phú Mỹ, tỉnh BR- VT</w:t>
      </w:r>
    </w:p>
    <w:p>
      <w:r>
        <w:t>0254 3876739</w:t>
      </w:r>
    </w:p>
    <w:p>
      <w:r>
        <w:t>thcsphuochoa@phumy.baria-vungtau.gov.vn</w:t>
      </w:r>
    </w:p>
    <w:p>
      <w:r>
        <w:t>334</w:t>
      </w:r>
    </w:p>
    <w:p>
      <w:r>
        <w:t>H06.36.30</w:t>
      </w:r>
    </w:p>
    <w:p>
      <w:r>
        <w:t>Trường THCS Tân Phước</w:t>
      </w:r>
    </w:p>
    <w:p>
      <w:r>
        <w:t>Tổ 6, khu phố Song Vĩnh, Phường Tân Phước, thị xã Phú Mỹ, tỉnh BR-VT</w:t>
      </w:r>
    </w:p>
    <w:p>
      <w:r>
        <w:t>098 5346695</w:t>
      </w:r>
    </w:p>
    <w:p>
      <w:r>
        <w:t>thcstanphuoc@phumy.baria-vungtau.gov.vn</w:t>
      </w:r>
    </w:p>
    <w:p>
      <w:r>
        <w:t>http://thcs-tanphuoc-phumy.bariavungtau.edu.vn</w:t>
      </w:r>
    </w:p>
    <w:p>
      <w:r>
        <w:t>335</w:t>
      </w:r>
    </w:p>
    <w:p>
      <w:r>
        <w:t>H06.36.31</w:t>
      </w:r>
    </w:p>
    <w:p>
      <w:r>
        <w:t>Trường THCS Phú Mỹ</w:t>
      </w:r>
    </w:p>
    <w:p>
      <w:r>
        <w:t>KP. Tân Hạnh, phường Phú Mỹ, thị xã Phú Mỹ, tỉnh BR-VT</w:t>
      </w:r>
    </w:p>
    <w:p>
      <w:r>
        <w:t>090 3189288</w:t>
      </w:r>
    </w:p>
    <w:p>
      <w:r>
        <w:t>thcsphumy@phumy.baria-vungtau.gov.vn</w:t>
      </w:r>
    </w:p>
    <w:p>
      <w:r>
        <w:t>336</w:t>
      </w:r>
    </w:p>
    <w:p>
      <w:r>
        <w:t>H06.36.32</w:t>
      </w:r>
    </w:p>
    <w:p>
      <w:r>
        <w:t>Trường THCS Võ Văn Kiệt</w:t>
      </w:r>
    </w:p>
    <w:p>
      <w:r>
        <w:t>KP. Tân Phú, P. Phú Mỹ, thị xã Phú Mỹ, tỉnh BR-VT</w:t>
      </w:r>
    </w:p>
    <w:p>
      <w:r>
        <w:t>0254 3952277</w:t>
      </w:r>
    </w:p>
    <w:p>
      <w:r>
        <w:t>thcsvovankiet@phumy.baria-vungtau.gov.vn</w:t>
      </w:r>
    </w:p>
    <w:p>
      <w:r>
        <w:t>337</w:t>
      </w:r>
    </w:p>
    <w:p>
      <w:r>
        <w:t>H06.36.33</w:t>
      </w:r>
    </w:p>
    <w:p>
      <w:r>
        <w:t>Trường THCS Phan Chu Trinh</w:t>
      </w:r>
    </w:p>
    <w:p>
      <w:r>
        <w:t>Tổ 1, khu phố Thị Vải, phường Mỹ Xuân, thị xã Phú Mỹ, tỉnh BR-VT</w:t>
      </w:r>
    </w:p>
    <w:p>
      <w:r>
        <w:t>0254 3876165</w:t>
      </w:r>
    </w:p>
    <w:p>
      <w:r>
        <w:t>thcsphanchutrinh@phumy.baria-vungtau.gov.vn.</w:t>
      </w:r>
    </w:p>
    <w:p>
      <w:r>
        <w:t>338</w:t>
      </w:r>
    </w:p>
    <w:p>
      <w:r>
        <w:t>H06.36.34</w:t>
      </w:r>
    </w:p>
    <w:p>
      <w:r>
        <w:t>Trường THCS Phan Bội Châu</w:t>
      </w:r>
    </w:p>
    <w:p>
      <w:r>
        <w:t>Tổ 6, khu phố Phước Lập, phường Mỹ Xuân, thị xã Phú Mỹ, tỉnh BR- VT</w:t>
      </w:r>
    </w:p>
    <w:p>
      <w:r>
        <w:t>0254 3932157</w:t>
      </w:r>
    </w:p>
    <w:p>
      <w:r>
        <w:t>thcsphanboichau@phumy.baria-vungtau.gov.vn</w:t>
      </w:r>
    </w:p>
    <w:p>
      <w:r>
        <w:t>339</w:t>
      </w:r>
    </w:p>
    <w:p>
      <w:r>
        <w:t>H06.36.35</w:t>
      </w:r>
    </w:p>
    <w:p>
      <w:r>
        <w:t>Trường THCS Hắc Dịch</w:t>
      </w:r>
    </w:p>
    <w:p>
      <w:r>
        <w:t>khu phố 2, phường Hắc Dịch, thị xã Phú Mỹ, tỉnh BR- VT</w:t>
      </w:r>
    </w:p>
    <w:p>
      <w:r>
        <w:t>0254 3897177</w:t>
      </w:r>
    </w:p>
    <w:p>
      <w:r>
        <w:t>thcshacdich@phumy.baria-vungtau.gov.vn</w:t>
      </w:r>
    </w:p>
    <w:p>
      <w:r>
        <w:t>http://thcs-hacdich-phumy.bariavungtau.edu.vn</w:t>
      </w:r>
    </w:p>
    <w:p>
      <w:r>
        <w:t>340</w:t>
      </w:r>
    </w:p>
    <w:p>
      <w:r>
        <w:t>H06.36.36</w:t>
      </w:r>
    </w:p>
    <w:p>
      <w:r>
        <w:t>Trường THCS Chu Văn An</w:t>
      </w:r>
    </w:p>
    <w:p>
      <w:r>
        <w:t>ấp 3, xã Sông Xoài, thị xã Phú Mỹ, tỉnh BR-VT</w:t>
      </w:r>
    </w:p>
    <w:p>
      <w:r>
        <w:t>0254 3897334</w:t>
      </w:r>
    </w:p>
    <w:p>
      <w:r>
        <w:t>thcschuvanan@phumy.baria-vungtau.gov.vn.</w:t>
      </w:r>
    </w:p>
    <w:p>
      <w:r>
        <w:t>http://thcs-chuvanan-phumy.bariavungtau.edu.vn</w:t>
      </w:r>
    </w:p>
    <w:p>
      <w:r>
        <w:t>341</w:t>
      </w:r>
    </w:p>
    <w:p>
      <w:r>
        <w:t>H06.36.37</w:t>
      </w:r>
    </w:p>
    <w:p>
      <w:r>
        <w:t>Trường THCS Tóc Tiên</w:t>
      </w:r>
    </w:p>
    <w:p>
      <w:r>
        <w:t>Tổ 1, ấp 2, xã Tóc Tiên, thị xã Phú Mỹ, tỉnh BR-VT</w:t>
      </w:r>
    </w:p>
    <w:p>
      <w:r>
        <w:t>097 4822424</w:t>
      </w:r>
    </w:p>
    <w:p>
      <w:r>
        <w:t>thcstoctien@phumy.baria-vungtau.gov.vn</w:t>
      </w:r>
    </w:p>
    <w:p>
      <w:r>
        <w:t>342</w:t>
      </w:r>
    </w:p>
    <w:p>
      <w:r>
        <w:t>H06.36.38</w:t>
      </w:r>
    </w:p>
    <w:p>
      <w:r>
        <w:t>Trường THCS Trương Công Định</w:t>
      </w:r>
    </w:p>
    <w:p>
      <w:r>
        <w:t>Thôn Tân Long, xã Châu Pha, thị xã Phú Mỹ, tỉnh BR- VT</w:t>
      </w:r>
    </w:p>
    <w:p>
      <w:r>
        <w:t>0254 3928337</w:t>
      </w:r>
    </w:p>
    <w:p>
      <w:r>
        <w:t>thcstruongcongdinh@phumy.baria-vungtau.gov.vn.</w:t>
      </w:r>
    </w:p>
    <w:p>
      <w:r>
        <w:t>343</w:t>
      </w:r>
    </w:p>
    <w:p>
      <w:r>
        <w:t>H06.36.39</w:t>
      </w:r>
    </w:p>
    <w:p>
      <w:r>
        <w:t>Trường Tiểu học Chu Hải</w:t>
      </w:r>
    </w:p>
    <w:p>
      <w:r>
        <w:t>Thôn Đông Hải, xã Tân Hải, Thị xã Phú Mỹ, tỉnh BR- VT</w:t>
      </w:r>
    </w:p>
    <w:p>
      <w:r>
        <w:t>0254 3820157</w:t>
      </w:r>
    </w:p>
    <w:p>
      <w:r>
        <w:t>thchuhai@phumy.baria-vungtau.gov.vn</w:t>
      </w:r>
    </w:p>
    <w:p>
      <w:r>
        <w:t>344</w:t>
      </w:r>
    </w:p>
    <w:p>
      <w:r>
        <w:t>H06.36.40</w:t>
      </w:r>
    </w:p>
    <w:p>
      <w:r>
        <w:t>Trường Tiểu học Trần Quốc Toản</w:t>
      </w:r>
    </w:p>
    <w:p>
      <w:r>
        <w:t>Thôn Láng Cát, xã Tân Hải, Thị xã Phú Mỹ, tỉnh BR- VT</w:t>
      </w:r>
    </w:p>
    <w:p>
      <w:r>
        <w:t>0254 3891197</w:t>
      </w:r>
    </w:p>
    <w:p>
      <w:r>
        <w:t>thtranquoctoan@phumy.baria-vungtau.gov.vn.</w:t>
      </w:r>
    </w:p>
    <w:p>
      <w:r>
        <w:t>345</w:t>
      </w:r>
    </w:p>
    <w:p>
      <w:r>
        <w:t>H06.36.41</w:t>
      </w:r>
    </w:p>
    <w:p>
      <w:r>
        <w:t>Trường Tiểu học Trưng Vương</w:t>
      </w:r>
    </w:p>
    <w:p>
      <w:r>
        <w:t>Thôn Phước Long, xã Tân Hòa, thị xã Phú Mỹ, tỉnh BR- VT</w:t>
      </w:r>
    </w:p>
    <w:p>
      <w:r>
        <w:t>0254 3893386</w:t>
      </w:r>
    </w:p>
    <w:p>
      <w:r>
        <w:t>thtrungvuong@phumy.baria-vungtau.gov.vn.</w:t>
      </w:r>
    </w:p>
    <w:p>
      <w:r>
        <w:t>346</w:t>
      </w:r>
    </w:p>
    <w:p>
      <w:r>
        <w:t>H06.36.42</w:t>
      </w:r>
    </w:p>
    <w:p>
      <w:r>
        <w:t>Trường Tiểu học Văn Lang</w:t>
      </w:r>
    </w:p>
    <w:p>
      <w:r>
        <w:t>Thôn Phước Tấn, xã Tân Hòa, thị xã Phú Mỹ, tỉnh BR- VT</w:t>
      </w:r>
    </w:p>
    <w:p>
      <w:r>
        <w:t>0254 3891490</w:t>
      </w:r>
    </w:p>
    <w:p>
      <w:r>
        <w:t>thvanlang@phumy.baria-vungtau.gov.vn.</w:t>
      </w:r>
    </w:p>
    <w:p>
      <w:r>
        <w:t>347</w:t>
      </w:r>
    </w:p>
    <w:p>
      <w:r>
        <w:t>H06.36.43</w:t>
      </w:r>
    </w:p>
    <w:p>
      <w:r>
        <w:t>Trường Tiểu học Nguyễn Thị Minh Khai</w:t>
      </w:r>
    </w:p>
    <w:p>
      <w:r>
        <w:t>Tổ 2, Khu phố Lam Sơn, phường Phước Hòa, Thị xã Phú Mỹ, tỉnh BR-VT</w:t>
      </w:r>
    </w:p>
    <w:p>
      <w:r>
        <w:t>0254 3876480</w:t>
      </w:r>
    </w:p>
    <w:p>
      <w:r>
        <w:t>thnguyenthiminhkhai@phumy.baria-vungtau.gov.vn</w:t>
      </w:r>
    </w:p>
    <w:p>
      <w:r>
        <w:t>348</w:t>
      </w:r>
    </w:p>
    <w:p>
      <w:r>
        <w:t>H06.36.44</w:t>
      </w:r>
    </w:p>
    <w:p>
      <w:r>
        <w:t>Trường Tiểu học Lý Thường Kiệt</w:t>
      </w:r>
    </w:p>
    <w:p>
      <w:r>
        <w:t>Tổ 9, Kp Tân Lộc, phường Phước Hòa, Thị xã Phú Mỹ, tỉnh BR-VT</w:t>
      </w:r>
    </w:p>
    <w:p>
      <w:r>
        <w:t>0254 3503379</w:t>
      </w:r>
    </w:p>
    <w:p>
      <w:r>
        <w:t>thlythuongkiet@phumy.baria-vungtau.gov.vn.</w:t>
      </w:r>
    </w:p>
    <w:p>
      <w:r>
        <w:t>349</w:t>
      </w:r>
    </w:p>
    <w:p>
      <w:r>
        <w:t>H06.36.45</w:t>
      </w:r>
    </w:p>
    <w:p>
      <w:r>
        <w:t>Trường Tiểu học Nguyễn Thị Định</w:t>
      </w:r>
    </w:p>
    <w:p>
      <w:r>
        <w:t>Khu phố Ông Trịnh, phường Tân Phước, thị xã Phú Mỹ, tỉnh BR-VT</w:t>
      </w:r>
    </w:p>
    <w:p>
      <w:r>
        <w:t>0254 3876825</w:t>
      </w:r>
    </w:p>
    <w:p>
      <w:r>
        <w:t>thnguyenthidinh@phumy.baria-vungtau.gov.vn</w:t>
      </w:r>
    </w:p>
    <w:p>
      <w:r>
        <w:t>350</w:t>
      </w:r>
    </w:p>
    <w:p>
      <w:r>
        <w:t>H06.36.46</w:t>
      </w:r>
    </w:p>
    <w:p>
      <w:r>
        <w:t>Trường Tiểu học Lê Lợi</w:t>
      </w:r>
    </w:p>
    <w:p>
      <w:r>
        <w:t>Đường Phạm Ngọc Thạch, khu phố Quảng Phú, thị xã Phú Mỹ, tỉnh BR- VT</w:t>
      </w:r>
    </w:p>
    <w:p>
      <w:r>
        <w:t>0254 3876517</w:t>
      </w:r>
    </w:p>
    <w:p>
      <w:r>
        <w:t>thleloi@phumy.baria-vungtau.gov.vn</w:t>
      </w:r>
    </w:p>
    <w:p>
      <w:r>
        <w:t>351</w:t>
      </w:r>
    </w:p>
    <w:p>
      <w:r>
        <w:t>H06.36.47</w:t>
      </w:r>
    </w:p>
    <w:p>
      <w:r>
        <w:t>Trường Tiểu học Phú Mỹ</w:t>
      </w:r>
    </w:p>
    <w:p>
      <w:r>
        <w:t>82 Nguyễn Cư Trinh, KP. Tân Ngọc, phường Phú Mỹ, thị xã Phú Mỹ, tỉnh BR-VT</w:t>
      </w:r>
    </w:p>
    <w:p>
      <w:r>
        <w:t>0254 3893724</w:t>
      </w:r>
    </w:p>
    <w:p>
      <w:r>
        <w:t>thphumy@phumy.baria-vungtau.gov.vn</w:t>
      </w:r>
    </w:p>
    <w:p>
      <w:r>
        <w:t>352</w:t>
      </w:r>
    </w:p>
    <w:p>
      <w:r>
        <w:t>H06.36.48</w:t>
      </w:r>
    </w:p>
    <w:p>
      <w:r>
        <w:t>Trường Tiểu học Nguyễn Văn Trỗi</w:t>
      </w:r>
    </w:p>
    <w:p>
      <w:r>
        <w:t>Khu phố Mỹ Thạnh, phường Mỹ Xuân, thị xã Phú Mỹ, tỉnh BR-VT</w:t>
      </w:r>
    </w:p>
    <w:p>
      <w:r>
        <w:t>039 3548944</w:t>
      </w:r>
    </w:p>
    <w:p>
      <w:r>
        <w:t>thnguyenvantroi@phumy.baria-vungtau.gov.vn</w:t>
      </w:r>
    </w:p>
    <w:p>
      <w:r>
        <w:t>353</w:t>
      </w:r>
    </w:p>
    <w:p>
      <w:r>
        <w:t>H06.36.49</w:t>
      </w:r>
    </w:p>
    <w:p>
      <w:r>
        <w:t>Trường Tiểu học Mỹ Xuân</w:t>
      </w:r>
    </w:p>
    <w:p>
      <w:r>
        <w:t>Tổ 10, Khu phố Mỹ Tân, phường Mỹ Xuân, thị xã Phú Mỹ, tỉnh BR-VT</w:t>
      </w:r>
    </w:p>
    <w:p>
      <w:r>
        <w:t>0254 3899382</w:t>
      </w:r>
    </w:p>
    <w:p>
      <w:r>
        <w:t>thmyxuan@phumy.baria-vungtau.gov.vn</w:t>
      </w:r>
    </w:p>
    <w:p>
      <w:r>
        <w:t>354</w:t>
      </w:r>
    </w:p>
    <w:p>
      <w:r>
        <w:t>H06.36.50</w:t>
      </w:r>
    </w:p>
    <w:p>
      <w:r>
        <w:t>Trường Tiểu học Nguyễn Huệ</w:t>
      </w:r>
    </w:p>
    <w:p>
      <w:r>
        <w:t>Tổ 06, Khu phố Phước Lập, phường Mỹ Xuân, thị xã Phú Mỹ, tỉnh BR- VT</w:t>
      </w:r>
    </w:p>
    <w:p>
      <w:r>
        <w:t>0254 6514077</w:t>
      </w:r>
    </w:p>
    <w:p>
      <w:r>
        <w:t>thnguyenhue@phumy.baria-vungtau.gov.vn</w:t>
      </w:r>
    </w:p>
    <w:p>
      <w:r>
        <w:t>355</w:t>
      </w:r>
    </w:p>
    <w:p>
      <w:r>
        <w:t>H06.36.51</w:t>
      </w:r>
    </w:p>
    <w:p>
      <w:r>
        <w:t>Trường Tiểu học Nguyễn Công Trứ</w:t>
      </w:r>
    </w:p>
    <w:p>
      <w:r>
        <w:t>Khu phố Trảng Cát, Phường Hắc Dịch, Thị xã Phú Mỹ, tỉnh BR-VT</w:t>
      </w:r>
    </w:p>
    <w:p>
      <w:r>
        <w:t>0254 897217</w:t>
      </w:r>
    </w:p>
    <w:p>
      <w:r>
        <w:t>thnguyencongtru@phumy.baria-vungtau.gov.vn</w:t>
      </w:r>
    </w:p>
    <w:p>
      <w:r>
        <w:t>356</w:t>
      </w:r>
    </w:p>
    <w:p>
      <w:r>
        <w:t>H06.36.52</w:t>
      </w:r>
    </w:p>
    <w:p>
      <w:r>
        <w:t>Trường Tiểu học Nguyễn Du</w:t>
      </w:r>
    </w:p>
    <w:p>
      <w:r>
        <w:t>KP Trảng Lớn, P. Hắc Dịch, thị xã Phú Mỹ, tỉnh BR- VT</w:t>
      </w:r>
    </w:p>
    <w:p>
      <w:r>
        <w:t>096 5668299</w:t>
      </w:r>
    </w:p>
    <w:p>
      <w:r>
        <w:t>thnguyendu@phumy.baria-vungtau.gov.vn</w:t>
      </w:r>
    </w:p>
    <w:p>
      <w:r>
        <w:t>357</w:t>
      </w:r>
    </w:p>
    <w:p>
      <w:r>
        <w:t>H06.36.53</w:t>
      </w:r>
    </w:p>
    <w:p>
      <w:r>
        <w:t>Trường Tiểu học Hắc Dịch</w:t>
      </w:r>
    </w:p>
    <w:p>
      <w:r>
        <w:t>KP1, phường Hắc Dịch, thị xã Phú Mỹ, tỉnh BR-VT</w:t>
      </w:r>
    </w:p>
    <w:p>
      <w:r>
        <w:t>091 8621320</w:t>
      </w:r>
    </w:p>
    <w:p>
      <w:r>
        <w:t>thhacdich@phumy.baria-vungtau.gov.vn</w:t>
      </w:r>
    </w:p>
    <w:p>
      <w:r>
        <w:t>358</w:t>
      </w:r>
    </w:p>
    <w:p>
      <w:r>
        <w:t>H06.36.54</w:t>
      </w:r>
    </w:p>
    <w:p>
      <w:r>
        <w:t>Trường Tiểu học Phan Đình Phùng</w:t>
      </w:r>
    </w:p>
    <w:p>
      <w:r>
        <w:t>Ấp Sông Xoài 2, xã Sông Xoài, thị xã Phú Mỹ, tỉnh BR- VT</w:t>
      </w:r>
    </w:p>
    <w:p>
      <w:r>
        <w:t>0254 3897192 - 0983897336</w:t>
      </w:r>
    </w:p>
    <w:p>
      <w:r>
        <w:t>thphandinhphung@phumy.baria-vungtau.gov.vn</w:t>
      </w:r>
    </w:p>
    <w:p>
      <w:r>
        <w:t>359</w:t>
      </w:r>
    </w:p>
    <w:p>
      <w:r>
        <w:t>H06.36.55</w:t>
      </w:r>
    </w:p>
    <w:p>
      <w:r>
        <w:t>Trường Tiểu học Tóc Tiên</w:t>
      </w:r>
    </w:p>
    <w:p>
      <w:r>
        <w:t>ấp 3, xã Tóc Tiên, thị xã Phú Mỹ, tỉnh BR-VT</w:t>
      </w:r>
    </w:p>
    <w:p>
      <w:r>
        <w:t>091 7802171</w:t>
      </w:r>
    </w:p>
    <w:p>
      <w:r>
        <w:t>thtoctien@phumy.baria-vungtau.gov.vn</w:t>
      </w:r>
    </w:p>
    <w:p>
      <w:r>
        <w:t>360</w:t>
      </w:r>
    </w:p>
    <w:p>
      <w:r>
        <w:t>H06.36.56</w:t>
      </w:r>
    </w:p>
    <w:p>
      <w:r>
        <w:t>Trường Tiểu học Châu Pha A</w:t>
      </w:r>
    </w:p>
    <w:p>
      <w:r>
        <w:t>Tổ 6, thôn Tân Lẽ B, xã Châu Pha, thị xã Phú Mỹ, tỉnh BR-VT</w:t>
      </w:r>
    </w:p>
    <w:p>
      <w:r>
        <w:t>0254 3897374</w:t>
      </w:r>
    </w:p>
    <w:p>
      <w:r>
        <w:t>thchauphaa@phumy.baria-vungtau.gov.vn</w:t>
      </w:r>
    </w:p>
    <w:p>
      <w:r>
        <w:t>361</w:t>
      </w:r>
    </w:p>
    <w:p>
      <w:r>
        <w:t>H06.36.57</w:t>
      </w:r>
    </w:p>
    <w:p>
      <w:r>
        <w:t>Trường Tiểu học Châu Pha B</w:t>
      </w:r>
    </w:p>
    <w:p>
      <w:r>
        <w:t>Tổ 2, thôn Tân Ro, xã Châu Pha, thị xã Phú Mỹ, tỉnh BR- VT</w:t>
      </w:r>
    </w:p>
    <w:p>
      <w:r>
        <w:t>0254 3503566</w:t>
      </w:r>
    </w:p>
    <w:p>
      <w:r>
        <w:t>thchauphab@phumy.baria-vungtau.gov.vn</w:t>
      </w:r>
    </w:p>
    <w:p>
      <w:r>
        <w:t>362</w:t>
      </w:r>
    </w:p>
    <w:p>
      <w:r>
        <w:t>H06.36.58</w:t>
      </w:r>
    </w:p>
    <w:p>
      <w:r>
        <w:t>Trường Mầm non Tân Hải</w:t>
      </w:r>
    </w:p>
    <w:p>
      <w:r>
        <w:t>tổ 13, thôn Láng Cát, xã Tân Hải, thị xã Phú Mỹ, tỉnh BR-VT</w:t>
      </w:r>
    </w:p>
    <w:p>
      <w:r>
        <w:t>0254 396970</w:t>
      </w:r>
    </w:p>
    <w:p>
      <w:r>
        <w:t>mmtanhai@phumy.baria-vungtau.gov.vn</w:t>
      </w:r>
    </w:p>
    <w:p>
      <w:r>
        <w:t>363</w:t>
      </w:r>
    </w:p>
    <w:p>
      <w:r>
        <w:t>H06.36.59</w:t>
      </w:r>
    </w:p>
    <w:p>
      <w:r>
        <w:t>Trường Mầm non Tân Hòa</w:t>
      </w:r>
    </w:p>
    <w:p>
      <w:r>
        <w:t>Thôn Phước Tấn, xã Tân Hòa, thị xã Phú Mỹ, tỉnh BR- VT</w:t>
      </w:r>
    </w:p>
    <w:p>
      <w:r>
        <w:t>081 3486715</w:t>
      </w:r>
    </w:p>
    <w:p>
      <w:r>
        <w:t>mmtanhoa@phumy.baria-vungtau.gov.vn</w:t>
      </w:r>
    </w:p>
    <w:p>
      <w:r>
        <w:t>364</w:t>
      </w:r>
    </w:p>
    <w:p>
      <w:r>
        <w:t>H06.36.60</w:t>
      </w:r>
    </w:p>
    <w:p>
      <w:r>
        <w:t>Trường Mầm non Tân Phước</w:t>
      </w:r>
    </w:p>
    <w:p>
      <w:r>
        <w:t>Tổ 14, KP Ông Trịnh, phường Tân Phước, thị xã Phú Mỹ, tỉnh BR-VT</w:t>
      </w:r>
    </w:p>
    <w:p>
      <w:r>
        <w:t>097 8665515 - 034 3054321</w:t>
      </w:r>
    </w:p>
    <w:p>
      <w:r>
        <w:t>mmtanphuoc@phumy.baria-vungtau.gov.vn</w:t>
      </w:r>
    </w:p>
    <w:p>
      <w:r>
        <w:t>365</w:t>
      </w:r>
    </w:p>
    <w:p>
      <w:r>
        <w:t>H06.36.61</w:t>
      </w:r>
    </w:p>
    <w:p>
      <w:r>
        <w:t>Trường Mầm non Phú Mỹ</w:t>
      </w:r>
    </w:p>
    <w:p>
      <w:r>
        <w:t>Số 140 Tôn Thất Tùng, KP. Tân Hạnh, phường Phú Mỹ, thị xã Phú Mỹ, tỉnh BR-VT</w:t>
      </w:r>
    </w:p>
    <w:p>
      <w:r>
        <w:t>0254 3893655</w:t>
      </w:r>
    </w:p>
    <w:p>
      <w:r>
        <w:t>mmphumy@phumy.baria-vungtau.gov.vn</w:t>
      </w:r>
    </w:p>
    <w:p>
      <w:r>
        <w:t>366</w:t>
      </w:r>
    </w:p>
    <w:p>
      <w:r>
        <w:t>H06.36.62</w:t>
      </w:r>
    </w:p>
    <w:p>
      <w:r>
        <w:t>Trường Mầm non Mỹ Xuân</w:t>
      </w:r>
    </w:p>
    <w:p>
      <w:r>
        <w:t>Đường Nguyễn Xuân Diệu, KP. Phước Lập, P. Mỹ Xuân, thị xã Phú Mỹ, tỉnh BR-VT</w:t>
      </w:r>
    </w:p>
    <w:p>
      <w:r>
        <w:t>mmmyxuan@phumy.baria-vungtau.gov.vn</w:t>
      </w:r>
    </w:p>
    <w:p>
      <w:r>
        <w:t>367</w:t>
      </w:r>
    </w:p>
    <w:p>
      <w:r>
        <w:t>H06.36.63</w:t>
      </w:r>
    </w:p>
    <w:p>
      <w:r>
        <w:t>Trường Mầm non Sông Xoài</w:t>
      </w:r>
    </w:p>
    <w:p>
      <w:r>
        <w:t>Ấp Sông xoài 2, xã Sông Xoài, thị xã Phú Mỹ, tỉnh BR- VT</w:t>
      </w:r>
    </w:p>
    <w:p>
      <w:r>
        <w:t>096 7729225, 03822248 78</w:t>
      </w:r>
    </w:p>
    <w:p>
      <w:r>
        <w:t>mmsongxoai@phumy.baria-vungtau.gov.vn</w:t>
      </w:r>
    </w:p>
    <w:p>
      <w:r>
        <w:t>368</w:t>
      </w:r>
    </w:p>
    <w:p>
      <w:r>
        <w:t>H06.36.64</w:t>
      </w:r>
    </w:p>
    <w:p>
      <w:r>
        <w:t>Trường Mầm non Tóc Tiên</w:t>
      </w:r>
    </w:p>
    <w:p>
      <w:r>
        <w:t>Ấp 2, xã Tóc Tiên, thị xã Phú Mỹ, tỉnh BR-VT</w:t>
      </w:r>
    </w:p>
    <w:p>
      <w:r>
        <w:t>038 4802169</w:t>
      </w:r>
    </w:p>
    <w:p>
      <w:r>
        <w:t>mmtoctien@phumy.baria-vungtau.gov.vn</w:t>
      </w:r>
    </w:p>
    <w:p>
      <w:r>
        <w:t>369</w:t>
      </w:r>
    </w:p>
    <w:p>
      <w:r>
        <w:t>H06.36.65</w:t>
      </w:r>
    </w:p>
    <w:p>
      <w:r>
        <w:t>Trường Mầm non Châu Pha 2</w:t>
      </w:r>
    </w:p>
    <w:p>
      <w:r>
        <w:t>thôn Tân Long, xã Châu Pha, thị xã Phú Mỹ, tỉnh BR- VT</w:t>
      </w:r>
    </w:p>
    <w:p>
      <w:r>
        <w:t>mmchaupha@phumy.baria-vungtau.gov.vn</w:t>
      </w:r>
    </w:p>
    <w:p>
      <w:r>
        <w:t>370</w:t>
      </w:r>
    </w:p>
    <w:p>
      <w:r>
        <w:t>H06.36.66</w:t>
      </w:r>
    </w:p>
    <w:p>
      <w:r>
        <w:t>Trường Mầm non Lam Sơn</w:t>
      </w:r>
    </w:p>
    <w:p>
      <w:r>
        <w:t>171/Tổ 10, khu phố Lam Sơn, phường Phước Hòa, thị xã Phú Mỹ, tỉnh BR- VT</w:t>
      </w:r>
    </w:p>
    <w:p>
      <w:r>
        <w:t>038 4785480</w:t>
      </w:r>
    </w:p>
    <w:p>
      <w:r>
        <w:t>mmlamson@phumy.baria-vungtau.gov.vn</w:t>
      </w:r>
    </w:p>
    <w:p>
      <w:r>
        <w:t>371</w:t>
      </w:r>
    </w:p>
    <w:p>
      <w:r>
        <w:t>H06.36.67</w:t>
      </w:r>
    </w:p>
    <w:p>
      <w:r>
        <w:t>Trường Mầm non Tuổi Ngọc</w:t>
      </w:r>
    </w:p>
    <w:p>
      <w:r>
        <w:t>234 Tổ 1, Phước Sơn, Phước Hòa, thị xã Phú Mỹ, tỉnh BR-VT</w:t>
      </w:r>
    </w:p>
    <w:p>
      <w:r>
        <w:t>097 2011791</w:t>
      </w:r>
    </w:p>
    <w:p>
      <w:r>
        <w:t>mmtuoingoc@phumy.baria-vungtau.gov.vn</w:t>
      </w:r>
    </w:p>
    <w:p>
      <w:r>
        <w:t>372</w:t>
      </w:r>
    </w:p>
    <w:p>
      <w:r>
        <w:t>H06.36.68</w:t>
      </w:r>
    </w:p>
    <w:p>
      <w:r>
        <w:t>Trường Mầm non Hương Hồng</w:t>
      </w:r>
    </w:p>
    <w:p>
      <w:r>
        <w:t>Tổ 7, Tân Lộc, Phường Phước Hòa, thị xã Phú Mỹ, tỉnh BR-VT</w:t>
      </w:r>
    </w:p>
    <w:p>
      <w:r>
        <w:t>090 8134882</w:t>
      </w:r>
    </w:p>
    <w:p>
      <w:r>
        <w:t>mmhuonghong@phumy.baria-vungtau.gov.vn</w:t>
      </w:r>
    </w:p>
    <w:p>
      <w:r>
        <w:t>373</w:t>
      </w:r>
    </w:p>
    <w:p>
      <w:r>
        <w:t>H06.36.69</w:t>
      </w:r>
    </w:p>
    <w:p>
      <w:r>
        <w:t>Trường Mầm non Bông Hồng</w:t>
      </w:r>
    </w:p>
    <w:p>
      <w:r>
        <w:t>Tổ 2, khu phố Song Vĩnh, phường Tân Phước, thị xã Phú Mỹ, tỉnh BR-VT</w:t>
      </w:r>
    </w:p>
    <w:p>
      <w:r>
        <w:t>098 8360013</w:t>
      </w:r>
    </w:p>
    <w:p>
      <w:r>
        <w:t>mmbonghong@phumy.baria-vungtau.gov.vn</w:t>
      </w:r>
    </w:p>
    <w:p>
      <w:r>
        <w:t>374</w:t>
      </w:r>
    </w:p>
    <w:p>
      <w:r>
        <w:t>H06.36.70</w:t>
      </w:r>
    </w:p>
    <w:p>
      <w:r>
        <w:t>Trường Mầm non Ngọc Hà</w:t>
      </w:r>
    </w:p>
    <w:p>
      <w:r>
        <w:t>24 Phạm Hữu Chí, Khu phố Ngọc Hà, Phường Phú Mỹ, thị xã Phú Mỹ, tỉnh BR-VT</w:t>
      </w:r>
    </w:p>
    <w:p>
      <w:r>
        <w:t>0254 3503603</w:t>
      </w:r>
    </w:p>
    <w:p>
      <w:r>
        <w:t>mmngocha@phumy.baria-vungtau.gov.vn</w:t>
      </w:r>
    </w:p>
    <w:p>
      <w:r>
        <w:t>375</w:t>
      </w:r>
    </w:p>
    <w:p>
      <w:r>
        <w:t>H06.36.71</w:t>
      </w:r>
    </w:p>
    <w:p>
      <w:r>
        <w:t>Trường Mầm non Anh Đào</w:t>
      </w:r>
    </w:p>
    <w:p>
      <w:r>
        <w:t>Tổ 17, Chung cư Đạm Phú Mỹ, Khu phố Vạn Hạnh, phường Phú Mỹ, thị xã Phú Mỹ, tỉnh BR-VT</w:t>
      </w:r>
    </w:p>
    <w:p>
      <w:r>
        <w:t>0913 339820</w:t>
      </w:r>
    </w:p>
    <w:p>
      <w:r>
        <w:t>mmanhdao@phumy.baria-vungtau.gov.vn</w:t>
      </w:r>
    </w:p>
    <w:p>
      <w:r>
        <w:t>376</w:t>
      </w:r>
    </w:p>
    <w:p>
      <w:r>
        <w:t>H06.36.72</w:t>
      </w:r>
    </w:p>
    <w:p>
      <w:r>
        <w:t>Trường Mầm non Bé Bi</w:t>
      </w:r>
    </w:p>
    <w:p>
      <w:r>
        <w:t>Tổ 6, đường Huỳnh Thúc Kháng, khu phố Tân Hạnh, phường Phú Mỹ, thị xã Phú Mỹ, tỉnh BR-VT</w:t>
      </w:r>
    </w:p>
    <w:p>
      <w:r>
        <w:t>093 8063902- 098 5192469</w:t>
      </w:r>
    </w:p>
    <w:p>
      <w:r>
        <w:t>mmbebi@phumy.baria-vungtau.gov.vn</w:t>
      </w:r>
    </w:p>
    <w:p>
      <w:r>
        <w:t>377</w:t>
      </w:r>
    </w:p>
    <w:p>
      <w:r>
        <w:t>H06.36.73</w:t>
      </w:r>
    </w:p>
    <w:p>
      <w:r>
        <w:t>Trường Mầm non Tuổi Thần Tiên</w:t>
      </w:r>
    </w:p>
    <w:p>
      <w:r>
        <w:t>Tổ 01, khu phố Quảng Phú, phường Phú Mỹ, thị xã Phú Mỹ, tỉnh BR-VT</w:t>
      </w:r>
    </w:p>
    <w:p>
      <w:r>
        <w:t>0254 389 5 952- 098 3 879 729</w:t>
      </w:r>
    </w:p>
    <w:p>
      <w:r>
        <w:t>mmtuoithantien@phumy.baria-vungtau.gov.vn</w:t>
      </w:r>
    </w:p>
    <w:p>
      <w:r>
        <w:t>378</w:t>
      </w:r>
    </w:p>
    <w:p>
      <w:r>
        <w:t>H06.36.74</w:t>
      </w:r>
    </w:p>
    <w:p>
      <w:r>
        <w:t>Trường Mầm non Thiên Thần Nhỏ</w:t>
      </w:r>
    </w:p>
    <w:p>
      <w:r>
        <w:t>96 Nguyễn Hữu Thọ, Phường Phú Mỹ, thị xã Phú Mỹ, tỉnh BR-VT</w:t>
      </w:r>
    </w:p>
    <w:p>
      <w:r>
        <w:t>093 7444526</w:t>
      </w:r>
    </w:p>
    <w:p>
      <w:r>
        <w:t>mmthienthannho@phumy.baria-vungtau.gov.vn</w:t>
      </w:r>
    </w:p>
    <w:p>
      <w:r>
        <w:t>379</w:t>
      </w:r>
    </w:p>
    <w:p>
      <w:r>
        <w:t>H06.36.75</w:t>
      </w:r>
    </w:p>
    <w:p>
      <w:r>
        <w:t>Trường Mầm non Sao Việt</w:t>
      </w:r>
    </w:p>
    <w:p>
      <w:r>
        <w:t>KP. Tân Phú, P. Phú Mỹ, thị xã Phú Mỹ, tỉnh BR-VT</w:t>
      </w:r>
    </w:p>
    <w:p>
      <w:r>
        <w:t>098 7725638</w:t>
      </w:r>
    </w:p>
    <w:p>
      <w:r>
        <w:t>mmsaoviet@phumy.baria-vungtau.gov.vn</w:t>
      </w:r>
    </w:p>
    <w:p>
      <w:r>
        <w:t>380</w:t>
      </w:r>
    </w:p>
    <w:p>
      <w:r>
        <w:t>H06.36.76</w:t>
      </w:r>
    </w:p>
    <w:p>
      <w:r>
        <w:t>Trường Mầm non Lan Anh</w:t>
      </w:r>
    </w:p>
    <w:p>
      <w:r>
        <w:t>KP. Vạn Hạnh, p. Phú Mỹ, thị xã Phú Mỹ, tỉnh BR-VT</w:t>
      </w:r>
    </w:p>
    <w:p>
      <w:r>
        <w:t>0254 3922739 - 06347508 89.</w:t>
      </w:r>
    </w:p>
    <w:p>
      <w:r>
        <w:t>mmlananh@phumy.baria-vungtau.gov.vn</w:t>
      </w:r>
    </w:p>
    <w:p>
      <w:r>
        <w:t>https://mnlananh.kiddihub.com</w:t>
      </w:r>
    </w:p>
    <w:p>
      <w:r>
        <w:t>381</w:t>
      </w:r>
    </w:p>
    <w:p>
      <w:r>
        <w:t>H06.36.77</w:t>
      </w:r>
    </w:p>
    <w:p>
      <w:r>
        <w:t>Trường Mầm non Lạc Hồng</w:t>
      </w:r>
    </w:p>
    <w:p>
      <w:r>
        <w:t>Tổ 12, khu phố Tân Phú, phường Phú Mỹ, thị xã Phú Mỹ, tỉnh BR-VT</w:t>
      </w:r>
    </w:p>
    <w:p>
      <w:r>
        <w:t>093 8640072, 0254 3895578</w:t>
      </w:r>
    </w:p>
    <w:p>
      <w:r>
        <w:t>mmlachong@phumy.baria-vungtau.gov.vn</w:t>
      </w:r>
    </w:p>
    <w:p>
      <w:r>
        <w:t>382</w:t>
      </w:r>
    </w:p>
    <w:p>
      <w:r>
        <w:t>H06.36.78</w:t>
      </w:r>
    </w:p>
    <w:p>
      <w:r>
        <w:t>Trường Mầm non Thỏ Ngọc</w:t>
      </w:r>
    </w:p>
    <w:p>
      <w:r>
        <w:t>Tổ 7, khu phố Thị Vải, Mỹ Xuân, thị xã Phú Mỹ, tỉnh BR-VT</w:t>
      </w:r>
    </w:p>
    <w:p>
      <w:r>
        <w:t>091 4880171</w:t>
      </w:r>
    </w:p>
    <w:p>
      <w:r>
        <w:t>mmthongoc@phumy.baria-vungtau.gov.vn</w:t>
      </w:r>
    </w:p>
    <w:p>
      <w:r>
        <w:t>383</w:t>
      </w:r>
    </w:p>
    <w:p>
      <w:r>
        <w:t>H06.36.79</w:t>
      </w:r>
    </w:p>
    <w:p>
      <w:r>
        <w:t>Trường Mầm non Thanh Phong</w:t>
      </w:r>
    </w:p>
    <w:p>
      <w:r>
        <w:t>Tổ 14, Khu Phố Mỹ Thạnh, Phường Mỹ Xuân, thị xã Phú Mỹ, tỉnh BR-VT</w:t>
      </w:r>
    </w:p>
    <w:p>
      <w:r>
        <w:t>034 6915716</w:t>
      </w:r>
    </w:p>
    <w:p>
      <w:r>
        <w:t>mmthanhphong@phumy.baria-vungtau.gov.vn</w:t>
      </w:r>
    </w:p>
    <w:p>
      <w:r>
        <w:t>384</w:t>
      </w:r>
    </w:p>
    <w:p>
      <w:r>
        <w:t>H06.36.80</w:t>
      </w:r>
    </w:p>
    <w:p>
      <w:r>
        <w:t>Trường Mầm non Hồng Yến</w:t>
      </w:r>
    </w:p>
    <w:p>
      <w:r>
        <w:t>Tổ 20, KP. Mỹ Thạnh, Phường Mỹ Xuân, thị xã Phú Mỹ, tỉnh BR-VT</w:t>
      </w:r>
    </w:p>
    <w:p>
      <w:r>
        <w:t>098 8851775</w:t>
      </w:r>
    </w:p>
    <w:p>
      <w:r>
        <w:t>mmhongyen@phumy.baria-vungtau.gov.vn</w:t>
      </w:r>
    </w:p>
    <w:p>
      <w:r>
        <w:t>385</w:t>
      </w:r>
    </w:p>
    <w:p>
      <w:r>
        <w:t>H06.36.81</w:t>
      </w:r>
    </w:p>
    <w:p>
      <w:r>
        <w:t>Trường Mầm non Hồng Xuân Ngọc</w:t>
      </w:r>
    </w:p>
    <w:p>
      <w:r>
        <w:t>Tổ 10, khu phố Trảng Cát, Phường Hắc Dịch, thị xã Phú Mỹ, tỉnh BR- VT</w:t>
      </w:r>
    </w:p>
    <w:p>
      <w:r>
        <w:t>039 2191457- 0254 3897214</w:t>
      </w:r>
    </w:p>
    <w:p>
      <w:r>
        <w:t>mmhongxuanngoc@phumy.baria-vungtau.gov.vn</w:t>
      </w:r>
    </w:p>
    <w:p>
      <w:r>
        <w:t>386</w:t>
      </w:r>
    </w:p>
    <w:p>
      <w:r>
        <w:t>H06.36.82</w:t>
      </w:r>
    </w:p>
    <w:p>
      <w:r>
        <w:t>Trường Mầm non Châu Pha 1</w:t>
      </w:r>
    </w:p>
    <w:p>
      <w:r>
        <w:t>Thôn Tân Lễ B, xã Châu Pha, thị xã Phú Mỹ, tỉnh Bà rịa - Vũng tàu</w:t>
      </w:r>
    </w:p>
    <w:p>
      <w:r>
        <w:t>038 6725267</w:t>
      </w:r>
    </w:p>
    <w:p>
      <w:r>
        <w:t>mnchaupha1@phumy.baria-vungtau.gov.vn</w:t>
      </w:r>
    </w:p>
    <w:p>
      <w:r>
        <w:t>387</w:t>
      </w:r>
    </w:p>
    <w:p>
      <w:r>
        <w:t>H06.37.01</w:t>
      </w:r>
    </w:p>
    <w:p>
      <w:r>
        <w:t>Văn phòng HĐND và UBND huyện Châu Đức</w:t>
      </w:r>
    </w:p>
    <w:p>
      <w:r>
        <w:t>Số 70 Trần Hưng Đạo, thị trấn Ngãi Giao, huyện Châu Đức, tỉnh BR-VT</w:t>
      </w:r>
    </w:p>
    <w:p>
      <w:r>
        <w:t>02543 961109</w:t>
      </w:r>
    </w:p>
    <w:p>
      <w:r>
        <w:t>vanphong@chauduc.baria-vungtau.gov.vn</w:t>
      </w:r>
    </w:p>
    <w:p>
      <w:r>
        <w:t>000.01.34.H06</w:t>
      </w:r>
    </w:p>
    <w:p>
      <w:r>
        <w:t>388</w:t>
      </w:r>
    </w:p>
    <w:p>
      <w:r>
        <w:t>H06.37.02</w:t>
      </w:r>
    </w:p>
    <w:p>
      <w:r>
        <w:t>Phòng Nội vụ</w:t>
      </w:r>
    </w:p>
    <w:p>
      <w:r>
        <w:t>Số 70 Trần Hưng Đạo, thị trấn Ngãi Giao, huyện Châu Đức, tỉnh BR-VT</w:t>
      </w:r>
    </w:p>
    <w:p>
      <w:r>
        <w:t>0254 3881153</w:t>
      </w:r>
    </w:p>
    <w:p>
      <w:r>
        <w:t>noivu@chauduc.baria-vungtau.gov.vn</w:t>
      </w:r>
    </w:p>
    <w:p>
      <w:r>
        <w:t>000.02.34.H06</w:t>
      </w:r>
    </w:p>
    <w:p>
      <w:r>
        <w:t>389</w:t>
      </w:r>
    </w:p>
    <w:p>
      <w:r>
        <w:t>H06.37.03</w:t>
      </w:r>
    </w:p>
    <w:p>
      <w:r>
        <w:t>Phòng Tài chính - Kế hoạch</w:t>
      </w:r>
    </w:p>
    <w:p>
      <w:r>
        <w:t>Số 70 Trần Hưng Đạo, thị trấn Ngãi Giao, huyện Châu Đức, tỉnh BR-VT</w:t>
      </w:r>
    </w:p>
    <w:p>
      <w:r>
        <w:t>0254 3882135</w:t>
      </w:r>
    </w:p>
    <w:p>
      <w:r>
        <w:t>tckh@ chauduc.baria-vungtau.gov.vn</w:t>
      </w:r>
    </w:p>
    <w:p>
      <w:r>
        <w:t>000.03.34.H06</w:t>
      </w:r>
    </w:p>
    <w:p>
      <w:r>
        <w:t>390</w:t>
      </w:r>
    </w:p>
    <w:p>
      <w:r>
        <w:t>H06.37.04</w:t>
      </w:r>
    </w:p>
    <w:p>
      <w:r>
        <w:t>Phòng Lao động-Thương binh và Xã hội</w:t>
      </w:r>
    </w:p>
    <w:p>
      <w:r>
        <w:t>Số 70 Trần Hưng Đạo, thị trấn Ngãi Giao, huyện Châu Đức, tỉnh BR-VT</w:t>
      </w:r>
    </w:p>
    <w:p>
      <w:r>
        <w:t>0254 3961911</w:t>
      </w:r>
    </w:p>
    <w:p>
      <w:r>
        <w:t>ldtbxh@chauduc.baria-vungtau.gov.vn</w:t>
      </w:r>
    </w:p>
    <w:p>
      <w:r>
        <w:t>000.04.34.H06</w:t>
      </w:r>
    </w:p>
    <w:p>
      <w:r>
        <w:t>391</w:t>
      </w:r>
    </w:p>
    <w:p>
      <w:r>
        <w:t>H06.37.05</w:t>
      </w:r>
    </w:p>
    <w:p>
      <w:r>
        <w:t>Phòng Tài nguyên và Môi trường</w:t>
      </w:r>
    </w:p>
    <w:p>
      <w:r>
        <w:t>Số 70 Trần Hưng Đạo, thị trấn Ngãi Giao, huyện Châu Đức, tỉnh BR-VT</w:t>
      </w:r>
    </w:p>
    <w:p>
      <w:r>
        <w:t>0254 3961922</w:t>
      </w:r>
    </w:p>
    <w:p>
      <w:r>
        <w:t>tnmt@chauduc.baria-vungtau.gov.vn</w:t>
      </w:r>
    </w:p>
    <w:p>
      <w:r>
        <w:t>000.05.34.H06</w:t>
      </w:r>
    </w:p>
    <w:p>
      <w:r>
        <w:t>392</w:t>
      </w:r>
    </w:p>
    <w:p>
      <w:r>
        <w:t>H06.37.06</w:t>
      </w:r>
    </w:p>
    <w:p>
      <w:r>
        <w:t>Phòng Y tế</w:t>
      </w:r>
    </w:p>
    <w:p>
      <w:r>
        <w:t>Số 70 Trần Hưng Đạo, thị trấn Ngãi Giao, huyện Châu Đức, tỉnh BR-VT</w:t>
      </w:r>
    </w:p>
    <w:p>
      <w:r>
        <w:t>yte@chauduc.baria-vungtau.gov.vn</w:t>
      </w:r>
    </w:p>
    <w:p>
      <w:r>
        <w:t>000.06.34.H06</w:t>
      </w:r>
    </w:p>
    <w:p>
      <w:r>
        <w:t>393</w:t>
      </w:r>
    </w:p>
    <w:p>
      <w:r>
        <w:t>H06.37.07</w:t>
      </w:r>
    </w:p>
    <w:p>
      <w:r>
        <w:t>Phòng Nông nghiệp và Phát triển nông thôn</w:t>
      </w:r>
    </w:p>
    <w:p>
      <w:r>
        <w:t>Số 70 Trần Hưng Đạo, thị trấn Ngãi Giao, huyện Châu Đức, tỉnh BR-VT</w:t>
      </w:r>
    </w:p>
    <w:p>
      <w:r>
        <w:t>0254 3881156</w:t>
      </w:r>
    </w:p>
    <w:p>
      <w:r>
        <w:t>nnptnt@chauduc.baria-vungtau.gov.vn</w:t>
      </w:r>
    </w:p>
    <w:p>
      <w:r>
        <w:t>000.07.34.H06</w:t>
      </w:r>
    </w:p>
    <w:p>
      <w:r>
        <w:t>394</w:t>
      </w:r>
    </w:p>
    <w:p>
      <w:r>
        <w:t>H06.37.08</w:t>
      </w:r>
    </w:p>
    <w:p>
      <w:r>
        <w:t>Phòng Kinh tế hạ tầng</w:t>
      </w:r>
    </w:p>
    <w:p>
      <w:r>
        <w:t>Số 70 Trần Hưng Đạo, thị trấn Ngãi Giao, huyện Châu Đức, tỉnh BR-VT</w:t>
      </w:r>
    </w:p>
    <w:p>
      <w:r>
        <w:t>0254 3962585</w:t>
      </w:r>
    </w:p>
    <w:p>
      <w:r>
        <w:t>ktht@chauduc.baria-vungtau.gov.vn</w:t>
      </w:r>
    </w:p>
    <w:p>
      <w:r>
        <w:t>000.08.34.H06</w:t>
      </w:r>
    </w:p>
    <w:p>
      <w:r>
        <w:t>395</w:t>
      </w:r>
    </w:p>
    <w:p>
      <w:r>
        <w:t>H06.37.09</w:t>
      </w:r>
    </w:p>
    <w:p>
      <w:r>
        <w:t>Phòng Tư pháp</w:t>
      </w:r>
    </w:p>
    <w:p>
      <w:r>
        <w:t>Số 30 Trần Phú, thị trấn Ngãi Giao, huyện Châu Đức, tỉnh BR-VT</w:t>
      </w:r>
    </w:p>
    <w:p>
      <w:r>
        <w:t>0254 3914477</w:t>
      </w:r>
    </w:p>
    <w:p>
      <w:r>
        <w:t>tuphap@chauduc.baria-vungtau.gov.vn</w:t>
      </w:r>
    </w:p>
    <w:p>
      <w:r>
        <w:t>000.09.34.H06</w:t>
      </w:r>
    </w:p>
    <w:p>
      <w:r>
        <w:t>396</w:t>
      </w:r>
    </w:p>
    <w:p>
      <w:r>
        <w:t>H06.37.10</w:t>
      </w:r>
    </w:p>
    <w:p>
      <w:r>
        <w:t>Phòng Giáo dục và Đào tạo</w:t>
      </w:r>
    </w:p>
    <w:p>
      <w:r>
        <w:t>Trần Phú, thị trấn Ngãi Giao, huyện Châu Đức, tỉnh BR- VT</w:t>
      </w:r>
    </w:p>
    <w:p>
      <w:r>
        <w:t>0254 3881807</w:t>
      </w:r>
    </w:p>
    <w:p>
      <w:r>
        <w:t>gddt@chauduc.baria-vungtau.gov.vn</w:t>
      </w:r>
    </w:p>
    <w:p>
      <w:r>
        <w:t>chauduc-brvt.edu.vn</w:t>
      </w:r>
    </w:p>
    <w:p>
      <w:r>
        <w:t>000.10.34.H06</w:t>
      </w:r>
    </w:p>
    <w:p>
      <w:r>
        <w:t>397</w:t>
      </w:r>
    </w:p>
    <w:p>
      <w:r>
        <w:t>H06.37.11</w:t>
      </w:r>
    </w:p>
    <w:p>
      <w:r>
        <w:t>Phòng Văn hóa và Thông tin</w:t>
      </w:r>
    </w:p>
    <w:p>
      <w:r>
        <w:t>Số 45 Lý Thường Kiệt, thị trấn Ngãi Giao, huyện Châu Đức, tỉnh BR-VT</w:t>
      </w:r>
    </w:p>
    <w:p>
      <w:r>
        <w:t>0254 3962570</w:t>
      </w:r>
    </w:p>
    <w:p>
      <w:r>
        <w:t>vhtt@chauduc.baria-vungtau.gov.vn</w:t>
      </w:r>
    </w:p>
    <w:p>
      <w:r>
        <w:t>000.11.34.H06</w:t>
      </w:r>
    </w:p>
    <w:p>
      <w:r>
        <w:t>398</w:t>
      </w:r>
    </w:p>
    <w:p>
      <w:r>
        <w:t>H06.37.12</w:t>
      </w:r>
    </w:p>
    <w:p>
      <w:r>
        <w:t>Thanh tra huyện Châu Đức</w:t>
      </w:r>
    </w:p>
    <w:p>
      <w:r>
        <w:t>Số 30 Trần Phú, thị trấn Ngãi Giao, huyện Châu Đức, tỉnh BR-VT</w:t>
      </w:r>
    </w:p>
    <w:p>
      <w:r>
        <w:t>0254 3962574</w:t>
      </w:r>
    </w:p>
    <w:p>
      <w:r>
        <w:t>thanhtra@chauduc.baria-vungtau.gov.vn.</w:t>
      </w:r>
    </w:p>
    <w:p>
      <w:r>
        <w:t>000.12.34.H06</w:t>
      </w:r>
    </w:p>
    <w:p>
      <w:r>
        <w:t>399</w:t>
      </w:r>
    </w:p>
    <w:p>
      <w:r>
        <w:t>H06.37.13</w:t>
      </w:r>
    </w:p>
    <w:p>
      <w:r>
        <w:t>Phòng Dân tộc</w:t>
      </w:r>
    </w:p>
    <w:p>
      <w:r>
        <w:t>Số 70 Trần Hưng Đạo, thị trấn Ngãi Giao, huyện Châu Đức, tỉnh BR-VT</w:t>
      </w:r>
    </w:p>
    <w:p>
      <w:r>
        <w:t>0254 361168</w:t>
      </w:r>
    </w:p>
    <w:p>
      <w:r>
        <w:t>dantoc@chauduc.baria-vungtau.gov.vn</w:t>
      </w:r>
    </w:p>
    <w:p>
      <w:r>
        <w:t>000.13.34.H06</w:t>
      </w:r>
    </w:p>
    <w:p>
      <w:r>
        <w:t>400</w:t>
      </w:r>
    </w:p>
    <w:p>
      <w:r>
        <w:t>H06.37.14</w:t>
      </w:r>
    </w:p>
    <w:p>
      <w:r>
        <w:t>Trung tâm Phát triển Quỹ đất</w:t>
      </w:r>
    </w:p>
    <w:p>
      <w:r>
        <w:t>Số 30 Trần Phú, thị trấn Ngãi Giao, huyện Châu Đức, tỉnh BR-VT</w:t>
      </w:r>
    </w:p>
    <w:p>
      <w:r>
        <w:t>0254 3882118</w:t>
      </w:r>
    </w:p>
    <w:p>
      <w:r>
        <w:t>ttptqd@chauduc.baria-vungtau.gov.vn</w:t>
      </w:r>
    </w:p>
    <w:p>
      <w:r>
        <w:t>000.14.34.H06</w:t>
      </w:r>
    </w:p>
    <w:p>
      <w:r>
        <w:t>401</w:t>
      </w:r>
    </w:p>
    <w:p>
      <w:r>
        <w:t>H06.37.15</w:t>
      </w:r>
    </w:p>
    <w:p>
      <w:r>
        <w:t>Trung tâm Văn hóa, Thông tin - Thể thao</w:t>
      </w:r>
    </w:p>
    <w:p>
      <w:r>
        <w:t>Số 45 Lý Thường Kiệt, thị trấn Ngãi Giao, huyện Châu Đức, tỉnh BR-VT</w:t>
      </w:r>
    </w:p>
    <w:p>
      <w:r>
        <w:t>0254 3961461</w:t>
      </w:r>
    </w:p>
    <w:p>
      <w:r>
        <w:t>ttvhtt@chauduc.baria-vungtau.gov.vn</w:t>
      </w:r>
    </w:p>
    <w:p>
      <w:r>
        <w:t>000.15.34.H06</w:t>
      </w:r>
    </w:p>
    <w:p>
      <w:r>
        <w:t>402</w:t>
      </w:r>
    </w:p>
    <w:p>
      <w:r>
        <w:t>H06.37.16</w:t>
      </w:r>
    </w:p>
    <w:p>
      <w:r>
        <w:t>Ban Quản lý Dự án Đầu tư xây dựng</w:t>
      </w:r>
    </w:p>
    <w:p>
      <w:r>
        <w:t>Số 70 Trần Hưng Đạo, thị trấn Ngãi Giao, huyện Châu Đức, tỉnh BR-VT</w:t>
      </w:r>
    </w:p>
    <w:p>
      <w:r>
        <w:t>0254 3882877</w:t>
      </w:r>
    </w:p>
    <w:p>
      <w:r>
        <w:t>banqlda@chauduc.baria-vungtau.gov.vn</w:t>
      </w:r>
    </w:p>
    <w:p>
      <w:r>
        <w:t>000.16.34.H06</w:t>
      </w:r>
    </w:p>
    <w:p>
      <w:r>
        <w:t>403</w:t>
      </w:r>
    </w:p>
    <w:p>
      <w:r>
        <w:t>H06.37.17</w:t>
      </w:r>
    </w:p>
    <w:p>
      <w:r>
        <w:t>UBND thị trấn Ngãi Giao</w:t>
      </w:r>
    </w:p>
    <w:p>
      <w:r>
        <w:t>Số 367 Hùng Vương, huyện Châu Đức, tỉnh BR- VT</w:t>
      </w:r>
    </w:p>
    <w:p>
      <w:r>
        <w:t>0254 3882125</w:t>
      </w:r>
    </w:p>
    <w:p>
      <w:r>
        <w:t>ngaigiao@chauduc.baria-vungtau.gov.vn</w:t>
      </w:r>
    </w:p>
    <w:p>
      <w:r>
        <w:t>000.20.34.H06</w:t>
      </w:r>
    </w:p>
    <w:p>
      <w:r>
        <w:t>404</w:t>
      </w:r>
    </w:p>
    <w:p>
      <w:r>
        <w:t>H06.37.18</w:t>
      </w:r>
    </w:p>
    <w:p>
      <w:r>
        <w:t>UBND xã Bàu Chinh</w:t>
      </w:r>
    </w:p>
    <w:p>
      <w:r>
        <w:t>Thôn 2, xã Bình Trung, huyện Châu Đức, tỉnh BR-VT</w:t>
      </w:r>
    </w:p>
    <w:p>
      <w:r>
        <w:t>0254 3968596</w:t>
      </w:r>
    </w:p>
    <w:p>
      <w:r>
        <w:t>binhtrung@chauduc.baria-vungtau.gov.vn</w:t>
      </w:r>
    </w:p>
    <w:p>
      <w:r>
        <w:t>000.21.34.H06</w:t>
      </w:r>
    </w:p>
    <w:p>
      <w:r>
        <w:t>405</w:t>
      </w:r>
    </w:p>
    <w:p>
      <w:r>
        <w:t>H06.37.19</w:t>
      </w:r>
    </w:p>
    <w:p>
      <w:r>
        <w:t>UBND xã Kim Long</w:t>
      </w:r>
    </w:p>
    <w:p>
      <w:r>
        <w:t>Tổ 17, thôn Hưng Long, xã Kim Long, huyện Châu Đức, tỉnh BR-VT</w:t>
      </w:r>
    </w:p>
    <w:p>
      <w:r>
        <w:t>0254 3885115</w:t>
      </w:r>
    </w:p>
    <w:p>
      <w:r>
        <w:t>kimlong@chauduc.baria-vungtau.gov.vn</w:t>
      </w:r>
    </w:p>
    <w:p>
      <w:r>
        <w:t>000.22.34.H06</w:t>
      </w:r>
    </w:p>
    <w:p>
      <w:r>
        <w:t>406</w:t>
      </w:r>
    </w:p>
    <w:p>
      <w:r>
        <w:t>H06.37.20</w:t>
      </w:r>
    </w:p>
    <w:p>
      <w:r>
        <w:t>UBND xã Xà Bang</w:t>
      </w:r>
    </w:p>
    <w:p>
      <w:r>
        <w:t>ấp Liên Lộc, xã Xà Bang, huyện Châu Đức, tỉnh BR-VT</w:t>
      </w:r>
    </w:p>
    <w:p>
      <w:r>
        <w:t>0254 3885121</w:t>
      </w:r>
    </w:p>
    <w:p>
      <w:r>
        <w:t>xabang@chauduc.baria-vungtau.gov.vn</w:t>
      </w:r>
    </w:p>
    <w:p>
      <w:r>
        <w:t>000.23.34.H06</w:t>
      </w:r>
    </w:p>
    <w:p>
      <w:r>
        <w:t>407</w:t>
      </w:r>
    </w:p>
    <w:p>
      <w:r>
        <w:t>H06.37.21</w:t>
      </w:r>
    </w:p>
    <w:p>
      <w:r>
        <w:t>UBND xã Cù Bị</w:t>
      </w:r>
    </w:p>
    <w:p>
      <w:r>
        <w:t>thôn Đồng Tiến, xã Cù Bị, huyện Châu Đức, tỉnh BR-VT</w:t>
      </w:r>
    </w:p>
    <w:p>
      <w:r>
        <w:t>0254 3987190</w:t>
      </w:r>
    </w:p>
    <w:p>
      <w:r>
        <w:t>cubi@chauduc.baria-vungtau.gov.vn</w:t>
      </w:r>
    </w:p>
    <w:p>
      <w:r>
        <w:t>000.24.34.H06</w:t>
      </w:r>
    </w:p>
    <w:p>
      <w:r>
        <w:t>408</w:t>
      </w:r>
    </w:p>
    <w:p>
      <w:r>
        <w:t>H06.37.22</w:t>
      </w:r>
    </w:p>
    <w:p>
      <w:r>
        <w:t>UBND xã Láng Lớn</w:t>
      </w:r>
    </w:p>
    <w:p>
      <w:r>
        <w:t>Thôn Sông Xoài 2, xã Láng Lớn, huyện Châu Đức, tỉnh BR-VT</w:t>
      </w:r>
    </w:p>
    <w:p>
      <w:r>
        <w:t>0254 3881396</w:t>
      </w:r>
    </w:p>
    <w:p>
      <w:r>
        <w:t>langlon@chauduc.baria-vungtau.gov.vn</w:t>
      </w:r>
    </w:p>
    <w:p>
      <w:r>
        <w:t>000.25.34.H06</w:t>
      </w:r>
    </w:p>
    <w:p>
      <w:r>
        <w:t>409</w:t>
      </w:r>
    </w:p>
    <w:p>
      <w:r>
        <w:t>H06.37.23</w:t>
      </w:r>
    </w:p>
    <w:p>
      <w:r>
        <w:t>UBND xã Quảng Thành</w:t>
      </w:r>
    </w:p>
    <w:p>
      <w:r>
        <w:t>Tổ 16, ấp Công Thành, xã Quảng Thành, huyện Châu Đức, tỉnh BR-VT</w:t>
      </w:r>
    </w:p>
    <w:p>
      <w:r>
        <w:t>0254 3885346</w:t>
      </w:r>
    </w:p>
    <w:p>
      <w:r>
        <w:t>quangthanh@chauduc.baria-vungtau.gov.vn</w:t>
      </w:r>
    </w:p>
    <w:p>
      <w:r>
        <w:t>000.26.34.H06</w:t>
      </w:r>
    </w:p>
    <w:p>
      <w:r>
        <w:t>410</w:t>
      </w:r>
    </w:p>
    <w:p>
      <w:r>
        <w:t>H06.37.24</w:t>
      </w:r>
    </w:p>
    <w:p>
      <w:r>
        <w:t>UBND xã Bình Giã</w:t>
      </w:r>
    </w:p>
    <w:p>
      <w:r>
        <w:t>đường Mỹ Xuân- Hòa Bình, ấp Vĩnh Bình, xã Bình Giã, huyện Châu Đức, tỉnh BR-VT</w:t>
      </w:r>
    </w:p>
    <w:p>
      <w:r>
        <w:t>0254 3968533</w:t>
      </w:r>
    </w:p>
    <w:p>
      <w:r>
        <w:t>binhgia@chauduc.baria-vungtau.gov.vn</w:t>
      </w:r>
    </w:p>
    <w:p>
      <w:r>
        <w:t>000.27.34.H06</w:t>
      </w:r>
    </w:p>
    <w:p>
      <w:r>
        <w:t>411</w:t>
      </w:r>
    </w:p>
    <w:p>
      <w:r>
        <w:t>H06.37.25</w:t>
      </w:r>
    </w:p>
    <w:p>
      <w:r>
        <w:t>UBND xã Bình Trung</w:t>
      </w:r>
    </w:p>
    <w:p>
      <w:r>
        <w:t>thôn 2, xã Bình Trung, huyện Châu Đức, tỉnh BR-VT</w:t>
      </w:r>
    </w:p>
    <w:p>
      <w:r>
        <w:t>0254 3968596</w:t>
      </w:r>
    </w:p>
    <w:p>
      <w:r>
        <w:t>binhtrung@chauduc.baria-vungtau.gov.vn</w:t>
      </w:r>
    </w:p>
    <w:p>
      <w:r>
        <w:t>000.28.34.H06</w:t>
      </w:r>
    </w:p>
    <w:p>
      <w:r>
        <w:t>412</w:t>
      </w:r>
    </w:p>
    <w:p>
      <w:r>
        <w:t>H06.37.26</w:t>
      </w:r>
    </w:p>
    <w:p>
      <w:r>
        <w:t>UBND xã Xuân Sơn</w:t>
      </w:r>
    </w:p>
    <w:p>
      <w:r>
        <w:t>Tổ 11, thôn Xuân Tân, huyện Châu Đức, tỉnh BR-VT</w:t>
      </w:r>
    </w:p>
    <w:p>
      <w:r>
        <w:t>0254 3887279</w:t>
      </w:r>
    </w:p>
    <w:p>
      <w:r>
        <w:t>xuanson@chauduc.baria-vungtau.gov.vn</w:t>
      </w:r>
    </w:p>
    <w:p>
      <w:r>
        <w:t>000.29.34.H06</w:t>
      </w:r>
    </w:p>
    <w:p>
      <w:r>
        <w:t>413</w:t>
      </w:r>
    </w:p>
    <w:p>
      <w:r>
        <w:t>H06.37.27</w:t>
      </w:r>
    </w:p>
    <w:p>
      <w:r>
        <w:t>UBND xã Sơn Bình</w:t>
      </w:r>
    </w:p>
    <w:p>
      <w:r>
        <w:t>Tổ 13, ấp Sơn Tân, xã Sơn Bình, huyện Châu Đức, tỉnh BR- VT</w:t>
      </w:r>
    </w:p>
    <w:p>
      <w:r>
        <w:t>0254 3887557</w:t>
      </w:r>
    </w:p>
    <w:p>
      <w:r>
        <w:t>sonbinh@chauduc.baria-vungtau.gov.vn</w:t>
      </w:r>
    </w:p>
    <w:p>
      <w:r>
        <w:t>000.30.34.H06</w:t>
      </w:r>
    </w:p>
    <w:p>
      <w:r>
        <w:t>414</w:t>
      </w:r>
    </w:p>
    <w:p>
      <w:r>
        <w:t>H06.37.28</w:t>
      </w:r>
    </w:p>
    <w:p>
      <w:r>
        <w:t>UBND xã Suối Rao</w:t>
      </w:r>
    </w:p>
    <w:p>
      <w:r>
        <w:t>thôn 4, xã Suối Rao, huyện Châu Đức, tỉnh BR-VT</w:t>
      </w:r>
    </w:p>
    <w:p>
      <w:r>
        <w:t>0254 3983035</w:t>
      </w:r>
    </w:p>
    <w:p>
      <w:r>
        <w:t>suoirao@chauduc.baria-vungtau.gov.vn</w:t>
      </w:r>
    </w:p>
    <w:p>
      <w:r>
        <w:t>000.31.34.H06</w:t>
      </w:r>
    </w:p>
    <w:p>
      <w:r>
        <w:t>415</w:t>
      </w:r>
    </w:p>
    <w:p>
      <w:r>
        <w:t>H06.37.29</w:t>
      </w:r>
    </w:p>
    <w:p>
      <w:r>
        <w:t>UBND xã Đá Bạc</w:t>
      </w:r>
    </w:p>
    <w:p>
      <w:r>
        <w:t>Thôn Phú Sơn, xã Đá Bạc, huyện Châu Đức, tỉnh BR- VT</w:t>
      </w:r>
    </w:p>
    <w:p>
      <w:r>
        <w:t>0254 3982033</w:t>
      </w:r>
    </w:p>
    <w:p>
      <w:r>
        <w:t>dabac@chauduc.baria-vungtau.gov.vn</w:t>
      </w:r>
    </w:p>
    <w:p>
      <w:r>
        <w:t>000.32.34.H06</w:t>
      </w:r>
    </w:p>
    <w:p>
      <w:r>
        <w:t>416</w:t>
      </w:r>
    </w:p>
    <w:p>
      <w:r>
        <w:t>H06.37.30</w:t>
      </w:r>
    </w:p>
    <w:p>
      <w:r>
        <w:t>UBND xã Nghĩa Thành</w:t>
      </w:r>
    </w:p>
    <w:p>
      <w:r>
        <w:t>Tổ 6, thôn Sông Cầu, xã Nghĩa Thành, huyện Châu Đức, tỉnh BRVT</w:t>
      </w:r>
    </w:p>
    <w:p>
      <w:r>
        <w:t>0254 3881204</w:t>
      </w:r>
    </w:p>
    <w:p>
      <w:r>
        <w:t>nghiathanh@chauduc.baria-vungtau.gov.vn</w:t>
      </w:r>
    </w:p>
    <w:p>
      <w:r>
        <w:t>000.33.34.H06</w:t>
      </w:r>
    </w:p>
    <w:p>
      <w:r>
        <w:t>417</w:t>
      </w:r>
    </w:p>
    <w:p>
      <w:r>
        <w:t>H06.37.31</w:t>
      </w:r>
    </w:p>
    <w:p>
      <w:r>
        <w:t>UBND xã Suối Nghệ</w:t>
      </w:r>
    </w:p>
    <w:p>
      <w:r>
        <w:t>thôn Suối Nghệ, xã Suối Nghệ, huyện Châu Đức, tỉnh BR- VT</w:t>
      </w:r>
    </w:p>
    <w:p>
      <w:r>
        <w:t>0254 3881114</w:t>
      </w:r>
    </w:p>
    <w:p>
      <w:r>
        <w:t>suoinghe@chauduc.baria-vungtau.gov.vn</w:t>
      </w:r>
    </w:p>
    <w:p>
      <w:r>
        <w:t>000.34.34.H06</w:t>
      </w:r>
    </w:p>
    <w:p>
      <w:r>
        <w:t>418</w:t>
      </w:r>
    </w:p>
    <w:p>
      <w:r>
        <w:t>H06.37.32</w:t>
      </w:r>
    </w:p>
    <w:p>
      <w:r>
        <w:t>UBND xã Bình Ba</w:t>
      </w:r>
    </w:p>
    <w:p>
      <w:r>
        <w:t>Quốc lộ 56, ấp Bình Đức, xã Bình Ba, huyện Châu Đức, tỉnh BR-VT</w:t>
      </w:r>
    </w:p>
    <w:p>
      <w:r>
        <w:t>0254 3881128</w:t>
      </w:r>
    </w:p>
    <w:p>
      <w:r>
        <w:t>binhba@chauduc.baria-vungtau.gov.vn</w:t>
      </w:r>
    </w:p>
    <w:p>
      <w:r>
        <w:t>000.35.34.H06</w:t>
      </w:r>
    </w:p>
    <w:p>
      <w:r>
        <w:t>419</w:t>
      </w:r>
    </w:p>
    <w:p>
      <w:r>
        <w:t>H06.37.33</w:t>
      </w:r>
    </w:p>
    <w:p>
      <w:r>
        <w:t>Trường Mầm non Ánh Dương</w:t>
      </w:r>
    </w:p>
    <w:p>
      <w:r>
        <w:t>Số 63 Hoàng Hoa Thám, thị trấn Ngãi Giao, huyện Châu Đức, tỉnh BR-VT</w:t>
      </w:r>
    </w:p>
    <w:p>
      <w:r>
        <w:t>0254 3962752</w:t>
      </w:r>
    </w:p>
    <w:p>
      <w:r>
        <w:t>mnanhduong@chauduc.baria-vungtau.gov.vn</w:t>
      </w:r>
    </w:p>
    <w:p>
      <w:r>
        <w:t>http://mnanhduong.chauduc-brvt.edu.vn</w:t>
      </w:r>
    </w:p>
    <w:p>
      <w:r>
        <w:t>420</w:t>
      </w:r>
    </w:p>
    <w:p>
      <w:r>
        <w:t>H06.37.34</w:t>
      </w:r>
    </w:p>
    <w:p>
      <w:r>
        <w:t>Trường Mầm non Bình Minh</w:t>
      </w:r>
    </w:p>
    <w:p>
      <w:r>
        <w:t>Thôn Chòi Đồng, xã Cù Bị, huyện Châu Đức, tỉnh BR- VT</w:t>
      </w:r>
    </w:p>
    <w:p>
      <w:r>
        <w:t>0254 3970454</w:t>
      </w:r>
    </w:p>
    <w:p>
      <w:r>
        <w:t>mnbinhminh@chauduc.baria-vungtau.gov.vn</w:t>
      </w:r>
    </w:p>
    <w:p>
      <w:r>
        <w:t>http://mnbinhminh.chauduc-brvt.edu.vn</w:t>
      </w:r>
    </w:p>
    <w:p>
      <w:r>
        <w:t>421</w:t>
      </w:r>
    </w:p>
    <w:p>
      <w:r>
        <w:t>H06.37.35</w:t>
      </w:r>
    </w:p>
    <w:p>
      <w:r>
        <w:t>Trường Mầm non Hoa Đào</w:t>
      </w:r>
    </w:p>
    <w:p>
      <w:r>
        <w:t>Thôn Đức Mỹ, xã Suối Nghệ, huyện Châu Đức, tỉnh BR- VT</w:t>
      </w:r>
    </w:p>
    <w:p>
      <w:r>
        <w:t>0254 3981982</w:t>
      </w:r>
    </w:p>
    <w:p>
      <w:r>
        <w:t>mnhoadao@chauduc.baria-vungtau.gov.vn</w:t>
      </w:r>
    </w:p>
    <w:p>
      <w:r>
        <w:t>http://mnhoa dao.chauduc-brvt.edu.vn</w:t>
      </w:r>
    </w:p>
    <w:p>
      <w:r>
        <w:t>422</w:t>
      </w:r>
    </w:p>
    <w:p>
      <w:r>
        <w:t>H06.37.36</w:t>
      </w:r>
    </w:p>
    <w:p>
      <w:r>
        <w:t>Trường Mầm non Hoa Hồng</w:t>
      </w:r>
    </w:p>
    <w:p>
      <w:r>
        <w:t>Thôn Phú Sơn, xã Đá Bạc, huyện Châu Đức, tỉnh BR- VT</w:t>
      </w:r>
    </w:p>
    <w:p>
      <w:r>
        <w:t>0254 3982175</w:t>
      </w:r>
    </w:p>
    <w:p>
      <w:r>
        <w:t>mnhoahong@chauduc.baria-vungtau.gov.vn</w:t>
      </w:r>
    </w:p>
    <w:p>
      <w:r>
        <w:t>http://mnhoa hong.chauduc-brvt.edu.vn</w:t>
      </w:r>
    </w:p>
    <w:p>
      <w:r>
        <w:t>423</w:t>
      </w:r>
    </w:p>
    <w:p>
      <w:r>
        <w:t>H06.37.37</w:t>
      </w:r>
    </w:p>
    <w:p>
      <w:r>
        <w:t>Trường Mầm non Hoa Mai</w:t>
      </w:r>
    </w:p>
    <w:p>
      <w:r>
        <w:t>Thôn Gio An, xã Suối Nghệ, huyện Châu Đức, tỉnh BR- VT</w:t>
      </w:r>
    </w:p>
    <w:p>
      <w:r>
        <w:t>0254 3880229</w:t>
      </w:r>
    </w:p>
    <w:p>
      <w:r>
        <w:t>mnhoamai@chauduc.baria-vungtau.gov.vn</w:t>
      </w:r>
    </w:p>
    <w:p>
      <w:r>
        <w:t>http://mnhoamai.chauduc-brvt.edu.vn</w:t>
      </w:r>
    </w:p>
    <w:p>
      <w:r>
        <w:t>424</w:t>
      </w:r>
    </w:p>
    <w:p>
      <w:r>
        <w:t>H06.37.38</w:t>
      </w:r>
    </w:p>
    <w:p>
      <w:r>
        <w:t>Trường Mầm non Họa Mi</w:t>
      </w:r>
    </w:p>
    <w:p>
      <w:r>
        <w:t>Thôn 5, xã Bình Trung, huyện Châu Đức, tỉnh BR-VT</w:t>
      </w:r>
    </w:p>
    <w:p>
      <w:r>
        <w:t>0254 3968201</w:t>
      </w:r>
    </w:p>
    <w:p>
      <w:r>
        <w:t>mnhoami@chauduc.baria-vungtau.gov.vn</w:t>
      </w:r>
    </w:p>
    <w:p>
      <w:r>
        <w:t>http://mnhoami.chauduc-brvt.edu.vn</w:t>
      </w:r>
    </w:p>
    <w:p>
      <w:r>
        <w:t>425</w:t>
      </w:r>
    </w:p>
    <w:p>
      <w:r>
        <w:t>H06.37.39</w:t>
      </w:r>
    </w:p>
    <w:p>
      <w:r>
        <w:t>Trường Mầm non Hoa Sen</w:t>
      </w:r>
    </w:p>
    <w:p>
      <w:r>
        <w:t>Thôn Sơn Lập, xã Sơn Bình, huyện Châu Đức, tỉnh BR- VT</w:t>
      </w:r>
    </w:p>
    <w:p>
      <w:r>
        <w:t>0254 3971674</w:t>
      </w:r>
    </w:p>
    <w:p>
      <w:r>
        <w:t>mnhoasen@chauduc.baria-vungtau.gov.vn</w:t>
      </w:r>
    </w:p>
    <w:p>
      <w:r>
        <w:t>http://mnhoasen.chauduc-brvt.edu.vn</w:t>
      </w:r>
    </w:p>
    <w:p>
      <w:r>
        <w:t>426</w:t>
      </w:r>
    </w:p>
    <w:p>
      <w:r>
        <w:t>H06.37.40</w:t>
      </w:r>
    </w:p>
    <w:p>
      <w:r>
        <w:t>Trường Mầm non Hoa Sữa</w:t>
      </w:r>
    </w:p>
    <w:p>
      <w:r>
        <w:t>Ấp Bình Đức, xã Bình Ba, huyện Châu Đức, tỉnh BR- VT</w:t>
      </w:r>
    </w:p>
    <w:p>
      <w:r>
        <w:t>0254 3881141</w:t>
      </w:r>
    </w:p>
    <w:p>
      <w:r>
        <w:t>mnhoasua@chauduc.baria-vungtau.gov.vn</w:t>
      </w:r>
    </w:p>
    <w:p>
      <w:r>
        <w:t>http://mnhoasuaxhauduc-brvt.edu.vn</w:t>
      </w:r>
    </w:p>
    <w:p>
      <w:r>
        <w:t>427</w:t>
      </w:r>
    </w:p>
    <w:p>
      <w:r>
        <w:t>H06.37.41</w:t>
      </w:r>
    </w:p>
    <w:p>
      <w:r>
        <w:t>Trường Mầm non Hoàng Oanh</w:t>
      </w:r>
    </w:p>
    <w:p>
      <w:r>
        <w:t>Thôn Sông Xoài 3, xã Láng Lớn, huyện Châu Đức, tỉnh BR-VT</w:t>
      </w:r>
    </w:p>
    <w:p>
      <w:r>
        <w:t>mnhoangoanh@chauduc.baria-vungtau.gov.vn</w:t>
      </w:r>
    </w:p>
    <w:p>
      <w:r>
        <w:t>http://mnhoangoanh.chauduc-brvt.edu.vn</w:t>
      </w:r>
    </w:p>
    <w:p>
      <w:r>
        <w:t>428</w:t>
      </w:r>
    </w:p>
    <w:p>
      <w:r>
        <w:t>H06.37.42</w:t>
      </w:r>
    </w:p>
    <w:p>
      <w:r>
        <w:t>Trường Mầm non Hướng Dương</w:t>
      </w:r>
    </w:p>
    <w:p>
      <w:r>
        <w:t>Thôn Đồng Tiến, xã Cù Bị, huyện Châu Đức, tỉnh BR- VT.</w:t>
      </w:r>
    </w:p>
    <w:p>
      <w:r>
        <w:t>0254 3904184</w:t>
      </w:r>
    </w:p>
    <w:p>
      <w:r>
        <w:t>mnhuongduong@chauduc.baria-vungtau.gov.vn</w:t>
      </w:r>
    </w:p>
    <w:p>
      <w:r>
        <w:t>http://mnhuongduong.chauduc-brvt.edu.vn</w:t>
      </w:r>
    </w:p>
    <w:p>
      <w:r>
        <w:t>429</w:t>
      </w:r>
    </w:p>
    <w:p>
      <w:r>
        <w:t>H06.37.43</w:t>
      </w:r>
    </w:p>
    <w:p>
      <w:r>
        <w:t>Trường Mầm non Phượng Hồng</w:t>
      </w:r>
    </w:p>
    <w:p>
      <w:r>
        <w:t>ấp Lộc Hòa, xã Bình Giã, huyện Châu Đức, tỉnh BR- VT</w:t>
      </w:r>
    </w:p>
    <w:p>
      <w:r>
        <w:t>0254 3882710</w:t>
      </w:r>
    </w:p>
    <w:p>
      <w:r>
        <w:t>mnphuonghong@chauduc.baria-vungtau.gov.vn</w:t>
      </w:r>
    </w:p>
    <w:p>
      <w:r>
        <w:t>http://mnphuonghong.chauduc-brvt.edu.vn</w:t>
      </w:r>
    </w:p>
    <w:p>
      <w:r>
        <w:t>430</w:t>
      </w:r>
    </w:p>
    <w:p>
      <w:r>
        <w:t>H06.37.44</w:t>
      </w:r>
    </w:p>
    <w:p>
      <w:r>
        <w:t>Trường Mầm non Rạng Đông</w:t>
      </w:r>
    </w:p>
    <w:p>
      <w:r>
        <w:t>Ấp Liên Lộc, xã Xà Bang, huyện Châu Đức, tỉnh BR-VT</w:t>
      </w:r>
    </w:p>
    <w:p>
      <w:r>
        <w:t>0254 3885186</w:t>
      </w:r>
    </w:p>
    <w:p>
      <w:r>
        <w:t>mnrangdong@chauduc.baria-vungtau.gov.vn</w:t>
      </w:r>
    </w:p>
    <w:p>
      <w:r>
        <w:t>http://mnrangdong.chauduc-brvt.edu.vn</w:t>
      </w:r>
    </w:p>
    <w:p>
      <w:r>
        <w:t>431</w:t>
      </w:r>
    </w:p>
    <w:p>
      <w:r>
        <w:t>H06.37.45</w:t>
      </w:r>
    </w:p>
    <w:p>
      <w:r>
        <w:t>Trường Mầm non Sao Mai</w:t>
      </w:r>
    </w:p>
    <w:p>
      <w:r>
        <w:t>Số 5 Trần Hưng Đạo, thị trấn Ngãi Giao, huyện Châu Đức, tỉnh BR-VT</w:t>
      </w:r>
    </w:p>
    <w:p>
      <w:r>
        <w:t>0254 3882562</w:t>
      </w:r>
    </w:p>
    <w:p>
      <w:r>
        <w:t>mnsaomai@chauduc.baria-vungtau.gov.vn</w:t>
      </w:r>
    </w:p>
    <w:p>
      <w:r>
        <w:t>http://mnsaomai.chauduc-brvt.edu.vn</w:t>
      </w:r>
    </w:p>
    <w:p>
      <w:r>
        <w:t>432</w:t>
      </w:r>
    </w:p>
    <w:p>
      <w:r>
        <w:t>H06.37.46</w:t>
      </w:r>
    </w:p>
    <w:p>
      <w:r>
        <w:t>Trường Mầm non Sao Sáng</w:t>
      </w:r>
    </w:p>
    <w:p>
      <w:r>
        <w:t>Ấp Xà Bang 2, xã Xà Bang, huyện Châu Đức, tỉnh BR- VT</w:t>
      </w:r>
    </w:p>
    <w:p>
      <w:r>
        <w:t>0254 3885411</w:t>
      </w:r>
    </w:p>
    <w:p>
      <w:r>
        <w:t>mnsaosang@chauduc.baria-vungtau.gov.vn</w:t>
      </w:r>
    </w:p>
    <w:p>
      <w:r>
        <w:t>http://mnsaosang.chauduc-brvt.edu.vn</w:t>
      </w:r>
    </w:p>
    <w:p>
      <w:r>
        <w:t>433</w:t>
      </w:r>
    </w:p>
    <w:p>
      <w:r>
        <w:t>H06.37.47</w:t>
      </w:r>
    </w:p>
    <w:p>
      <w:r>
        <w:t>Trường Mầm non Sen Hồng</w:t>
      </w:r>
    </w:p>
    <w:p>
      <w:r>
        <w:t>Thôn Hoàng Long, xã Kim Long, huyện Châu Đức, tỉnh BR-VT</w:t>
      </w:r>
    </w:p>
    <w:p>
      <w:r>
        <w:t>0254 3884315</w:t>
      </w:r>
    </w:p>
    <w:p>
      <w:r>
        <w:t>mnsenhong@chauduc.baria-vungtau.gov.vn</w:t>
      </w:r>
    </w:p>
    <w:p>
      <w:r>
        <w:t>http://mnsenhongchauduc-brvt.edu.vn</w:t>
      </w:r>
    </w:p>
    <w:p>
      <w:r>
        <w:t>434</w:t>
      </w:r>
    </w:p>
    <w:p>
      <w:r>
        <w:t>H06.37.48</w:t>
      </w:r>
    </w:p>
    <w:p>
      <w:r>
        <w:t>Trường Mầm non Sơn Ca</w:t>
      </w:r>
    </w:p>
    <w:p>
      <w:r>
        <w:t>Ấp Công Lập, xã Quảng Thành, huyện Châu Đức, tỉnh BR-VT</w:t>
      </w:r>
    </w:p>
    <w:p>
      <w:r>
        <w:t>0254 3504327</w:t>
      </w:r>
    </w:p>
    <w:p>
      <w:r>
        <w:t>mnsonca@chauduc.baria-vungtaugov.v</w:t>
      </w:r>
    </w:p>
    <w:p>
      <w:r>
        <w:t>http://mnsonca.chauduc-brvt.edu.vn</w:t>
      </w:r>
    </w:p>
    <w:p>
      <w:r>
        <w:t>435</w:t>
      </w:r>
    </w:p>
    <w:p>
      <w:r>
        <w:t>H06.37.49</w:t>
      </w:r>
    </w:p>
    <w:p>
      <w:r>
        <w:t>Trường Mầm non Trúc Xanh</w:t>
      </w:r>
    </w:p>
    <w:p>
      <w:r>
        <w:t>Thôn Quảng Thành 1, xã Nghĩa Thành, huyện Châu Đức, tỉnh BR-VT</w:t>
      </w:r>
    </w:p>
    <w:p>
      <w:r>
        <w:t>0254 3981000</w:t>
      </w:r>
    </w:p>
    <w:p>
      <w:r>
        <w:t>mntrucxanh@chauduc.baria-vungtau.gov.vn</w:t>
      </w:r>
    </w:p>
    <w:p>
      <w:r>
        <w:t>http://mntrucxanh.chauduc-brvt.edu.vn</w:t>
      </w:r>
    </w:p>
    <w:p>
      <w:r>
        <w:t>436</w:t>
      </w:r>
    </w:p>
    <w:p>
      <w:r>
        <w:t>H06.37.50</w:t>
      </w:r>
    </w:p>
    <w:p>
      <w:r>
        <w:t>Trường Mầm non Tuổi Ngọc</w:t>
      </w:r>
    </w:p>
    <w:p>
      <w:r>
        <w:t>Thôn Tân Hiệp, xã Bàu Chinh, huyện Châu Đức, tỉnh BR- VT</w:t>
      </w:r>
    </w:p>
    <w:p>
      <w:r>
        <w:t>0254 3884789</w:t>
      </w:r>
    </w:p>
    <w:p>
      <w:r>
        <w:t>mntuoingoc@chauduc.baria-vungtau.gov.vn</w:t>
      </w:r>
    </w:p>
    <w:p>
      <w:r>
        <w:t>http://mntuoingoc.chauduc-brvt.edu.vn</w:t>
      </w:r>
    </w:p>
    <w:p>
      <w:r>
        <w:t>437</w:t>
      </w:r>
    </w:p>
    <w:p>
      <w:r>
        <w:t>H06.37.51</w:t>
      </w:r>
    </w:p>
    <w:p>
      <w:r>
        <w:t>Trường Mầm non Tuổi Thơ</w:t>
      </w:r>
    </w:p>
    <w:p>
      <w:r>
        <w:t>Thôn 3, xã Suối Rao, huyện Châu Đức, tỉnh BR-VT</w:t>
      </w:r>
    </w:p>
    <w:p>
      <w:r>
        <w:t>0254 3981919</w:t>
      </w:r>
    </w:p>
    <w:p>
      <w:r>
        <w:t>mntuoithocd@chauduc.baria-vungtau.gov.vn</w:t>
      </w:r>
    </w:p>
    <w:p>
      <w:r>
        <w:t>http://mntuoitho.chauduc-brvt.edu.vn</w:t>
      </w:r>
    </w:p>
    <w:p>
      <w:r>
        <w:t>438</w:t>
      </w:r>
    </w:p>
    <w:p>
      <w:r>
        <w:t>H06.37.52</w:t>
      </w:r>
    </w:p>
    <w:p>
      <w:r>
        <w:t>Trường Mầm non Vành Khuyên</w:t>
      </w:r>
    </w:p>
    <w:p>
      <w:r>
        <w:t>Thôn Quảng Giao, xã Xuân Sơn, huyện Châu Đức, tỉnh BR-VT</w:t>
      </w:r>
    </w:p>
    <w:p>
      <w:r>
        <w:t>mnvanhkhuyen@ chauduc.baria-vungtau.gov.vn</w:t>
      </w:r>
    </w:p>
    <w:p>
      <w:r>
        <w:t>http://mnvan hkhuyen.chauduc-brvt.edu.vn</w:t>
      </w:r>
    </w:p>
    <w:p>
      <w:r>
        <w:t>439</w:t>
      </w:r>
    </w:p>
    <w:p>
      <w:r>
        <w:t>H06.37.53</w:t>
      </w:r>
    </w:p>
    <w:p>
      <w:r>
        <w:t>Trường Tiểu học Bình Ba</w:t>
      </w:r>
    </w:p>
    <w:p>
      <w:r>
        <w:t>Ấp Đức Trung, xã Bình Ba, huyện Châu Đức, tỉnh BR- VT</w:t>
      </w:r>
    </w:p>
    <w:p>
      <w:r>
        <w:t>0254 3881256</w:t>
      </w:r>
    </w:p>
    <w:p>
      <w:r>
        <w:t>thbinhba@chauduc.baria-vungtau.gov.vn</w:t>
      </w:r>
    </w:p>
    <w:p>
      <w:r>
        <w:t>http://c1binh ba.chauduc-brvt.edu.vn</w:t>
      </w:r>
    </w:p>
    <w:p>
      <w:r>
        <w:t>440</w:t>
      </w:r>
    </w:p>
    <w:p>
      <w:r>
        <w:t>H06.37.54</w:t>
      </w:r>
    </w:p>
    <w:p>
      <w:r>
        <w:t>Trường Tiểu học Bình Giã</w:t>
      </w:r>
    </w:p>
    <w:p>
      <w:r>
        <w:t>Ấp Vĩnh Bình, xã Bình Giã, huyện Châu Đức, tỉnh BR- VT</w:t>
      </w:r>
    </w:p>
    <w:p>
      <w:r>
        <w:t>0254 3881565</w:t>
      </w:r>
    </w:p>
    <w:p>
      <w:r>
        <w:t>thbinhgia@chauduc.baria-vungtau.gov.vn</w:t>
      </w:r>
    </w:p>
    <w:p>
      <w:r>
        <w:t>http://c1binh gia.chauduc-brvt.edu.vn</w:t>
      </w:r>
    </w:p>
    <w:p>
      <w:r>
        <w:t>441</w:t>
      </w:r>
    </w:p>
    <w:p>
      <w:r>
        <w:t>H06.37.55</w:t>
      </w:r>
    </w:p>
    <w:p>
      <w:r>
        <w:t>Trường Tiểu học Chu Văn An</w:t>
      </w:r>
    </w:p>
    <w:p>
      <w:r>
        <w:t>Thôn 4, xã Bình Trung, huyện Châu Đức, tỉnh BR-VT</w:t>
      </w:r>
    </w:p>
    <w:p>
      <w:r>
        <w:t>0254 3883132</w:t>
      </w:r>
    </w:p>
    <w:p>
      <w:r>
        <w:t>thchuvanan@chauduc.baria-vungtau.gov.vn</w:t>
      </w:r>
    </w:p>
    <w:p>
      <w:r>
        <w:t>http://c1chuvanan.chauduc-brvt.edu.vn</w:t>
      </w:r>
    </w:p>
    <w:p>
      <w:r>
        <w:t>442</w:t>
      </w:r>
    </w:p>
    <w:p>
      <w:r>
        <w:t>H06.37.56</w:t>
      </w:r>
    </w:p>
    <w:p>
      <w:r>
        <w:t>Trường Tiểu học Đinh Tiên Hoàng</w:t>
      </w:r>
    </w:p>
    <w:p>
      <w:r>
        <w:t>Bình Sơn, xã Đá Bạc, huyện Châu Đức, tỉnh BR-VT</w:t>
      </w:r>
    </w:p>
    <w:p>
      <w:r>
        <w:t>0254 3882779</w:t>
      </w:r>
    </w:p>
    <w:p>
      <w:r>
        <w:t>thdinhtienhoang @chauduc.baria-vungtau.gov.vn</w:t>
      </w:r>
    </w:p>
    <w:p>
      <w:r>
        <w:t>http://c1dinht ienhoang.chauduc-brvt.edu.vn</w:t>
      </w:r>
    </w:p>
    <w:p>
      <w:r>
        <w:t>443</w:t>
      </w:r>
    </w:p>
    <w:p>
      <w:r>
        <w:t>H06.37.57</w:t>
      </w:r>
    </w:p>
    <w:p>
      <w:r>
        <w:t>Trường Tiểu học Kim Đồng</w:t>
      </w:r>
    </w:p>
    <w:p>
      <w:r>
        <w:t>Thôn Tân Lập, xã Sơn Bình, huyện Châu Đức, tỉnh BR- VT</w:t>
      </w:r>
    </w:p>
    <w:p>
      <w:r>
        <w:t>0254 3881408</w:t>
      </w:r>
    </w:p>
    <w:p>
      <w:r>
        <w:t>thkimdong@chauduc.baria-vungtau.gov.vn</w:t>
      </w:r>
    </w:p>
    <w:p>
      <w:r>
        <w:t>http://c1kimd ong.chauduc-brvt.edu.vn</w:t>
      </w:r>
    </w:p>
    <w:p>
      <w:r>
        <w:t>444</w:t>
      </w:r>
    </w:p>
    <w:p>
      <w:r>
        <w:t>H06.37.58</w:t>
      </w:r>
    </w:p>
    <w:p>
      <w:r>
        <w:t>Trường Tiểu học Kim Long</w:t>
      </w:r>
    </w:p>
    <w:p>
      <w:r>
        <w:t>Thôn Hưng Long, xã Kim Long, huyện Châu Đức, tỉnh BR-VT</w:t>
      </w:r>
    </w:p>
    <w:p>
      <w:r>
        <w:t>0254 3885035</w:t>
      </w:r>
    </w:p>
    <w:p>
      <w:r>
        <w:t>thkimlong@chauduc.baria-vungtau.gov.vn</w:t>
      </w:r>
    </w:p>
    <w:p>
      <w:r>
        <w:t>http://c1kiml ong.chauduc-brvt.edu.vn</w:t>
      </w:r>
    </w:p>
    <w:p>
      <w:r>
        <w:t>445</w:t>
      </w:r>
    </w:p>
    <w:p>
      <w:r>
        <w:t>H06.37.59</w:t>
      </w:r>
    </w:p>
    <w:p>
      <w:r>
        <w:t>Trường Tiểu học Lê Hồng Phong</w:t>
      </w:r>
    </w:p>
    <w:p>
      <w:r>
        <w:t>Thôn Tân Long, xã Kim Long, huyện Châu Đức, tỉnh BR- VT</w:t>
      </w:r>
    </w:p>
    <w:p>
      <w:r>
        <w:t>0254 3885056</w:t>
      </w:r>
    </w:p>
    <w:p>
      <w:r>
        <w:t>thlehongphong@chauduc.baria-vungtau.gov.vn</w:t>
      </w:r>
    </w:p>
    <w:p>
      <w:r>
        <w:t>http://c1lehongphong.chauduc-brvt.edu.vn</w:t>
      </w:r>
    </w:p>
    <w:p>
      <w:r>
        <w:t>446</w:t>
      </w:r>
    </w:p>
    <w:p>
      <w:r>
        <w:t>H06.37.60</w:t>
      </w:r>
    </w:p>
    <w:p>
      <w:r>
        <w:t>Trường Tiểu học Lê Quý Đôn</w:t>
      </w:r>
    </w:p>
    <w:p>
      <w:r>
        <w:t>Ấp Liên Hiệp, xã Xà Bang, huyện Châu Đức, tỉnh BR- VT</w:t>
      </w:r>
    </w:p>
    <w:p>
      <w:r>
        <w:t>thlequydon.chauduc-brvt-vungtau.gov.vn</w:t>
      </w:r>
    </w:p>
    <w:p>
      <w:r>
        <w:t>http://c1lequydon.chauduc-brvt.edu.vn</w:t>
      </w:r>
    </w:p>
    <w:p>
      <w:r>
        <w:t>447</w:t>
      </w:r>
    </w:p>
    <w:p>
      <w:r>
        <w:t>H06.37.61</w:t>
      </w:r>
    </w:p>
    <w:p>
      <w:r>
        <w:t>Trường Tiểu học Lê Văn Tám</w:t>
      </w:r>
    </w:p>
    <w:p>
      <w:r>
        <w:t>Thôn Sơn Hoà, xã Xuân Sơn, huyện Châu Đức, tỉnh BR- VT</w:t>
      </w:r>
    </w:p>
    <w:p>
      <w:r>
        <w:t>0254 3887113</w:t>
      </w:r>
    </w:p>
    <w:p>
      <w:r>
        <w:t>thlevantam@chauduc.baria-vungtau.gov.vn</w:t>
      </w:r>
    </w:p>
    <w:p>
      <w:r>
        <w:t>http://c1levantam.chauduc-brvt.edu.vn</w:t>
      </w:r>
    </w:p>
    <w:p>
      <w:r>
        <w:t>448</w:t>
      </w:r>
    </w:p>
    <w:p>
      <w:r>
        <w:t>H06.37.62</w:t>
      </w:r>
    </w:p>
    <w:p>
      <w:r>
        <w:t>Trường Tiểu học Ngãi Giao</w:t>
      </w:r>
    </w:p>
    <w:p>
      <w:r>
        <w:t>Khu phố Hồng Lan, thị trấn Ngãi Giao, huyện Châu Đức, tỉnh BR-VT</w:t>
      </w:r>
    </w:p>
    <w:p>
      <w:r>
        <w:t>0254 3881452</w:t>
      </w:r>
    </w:p>
    <w:p>
      <w:r>
        <w:t>thngaigiao@chauduc.baria-vungtau.gov.vn</w:t>
      </w:r>
    </w:p>
    <w:p>
      <w:r>
        <w:t>http://c1ngai giao.chauduc-brvt.edu.vn</w:t>
      </w:r>
    </w:p>
    <w:p>
      <w:r>
        <w:t>449</w:t>
      </w:r>
    </w:p>
    <w:p>
      <w:r>
        <w:t>H06.37.63</w:t>
      </w:r>
    </w:p>
    <w:p>
      <w:r>
        <w:t>Trường Tiểu học Nghĩa Thành</w:t>
      </w:r>
    </w:p>
    <w:p>
      <w:r>
        <w:t>thôn Quảng Thành 1, xã Nghĩa Thành, huyện Châu Đức, tỉnh BR-VT</w:t>
      </w:r>
    </w:p>
    <w:p>
      <w:r>
        <w:t>097 4640757</w:t>
      </w:r>
    </w:p>
    <w:p>
      <w:r>
        <w:t>thnghiathanh@chauduc.baria-vungtau.gov.vn</w:t>
      </w:r>
    </w:p>
    <w:p>
      <w:r>
        <w:t>http://c1nghiathanh.chauduc-brvt.edu.vn</w:t>
      </w:r>
    </w:p>
    <w:p>
      <w:r>
        <w:t>450</w:t>
      </w:r>
    </w:p>
    <w:p>
      <w:r>
        <w:t>H06.37.64</w:t>
      </w:r>
    </w:p>
    <w:p>
      <w:r>
        <w:t>Trường Tiểu học Nguyễn Đình Chiểu</w:t>
      </w:r>
    </w:p>
    <w:p>
      <w:r>
        <w:t>Thôn Sông Xoài 3, xã Láng Lớn, huyện Châu Đức, tỉnh BR-VT</w:t>
      </w:r>
    </w:p>
    <w:p>
      <w:r>
        <w:t>0254 3504748</w:t>
      </w:r>
    </w:p>
    <w:p>
      <w:r>
        <w:t>thnguyendinhchieu@chauduc.baria-vungtau.gov.vn</w:t>
      </w:r>
    </w:p>
    <w:p>
      <w:r>
        <w:t>http://c1nguy endinhchieu.chauduc-brvt.edu.vn</w:t>
      </w:r>
    </w:p>
    <w:p>
      <w:r>
        <w:t>451</w:t>
      </w:r>
    </w:p>
    <w:p>
      <w:r>
        <w:t>H06.37.65</w:t>
      </w:r>
    </w:p>
    <w:p>
      <w:r>
        <w:t>Trường Tiểu học Nguyễn Thị Minh Khai</w:t>
      </w:r>
    </w:p>
    <w:p>
      <w:r>
        <w:t>Số 113 đường Trần Hưng Đạo, TT. Ngãi Giao, huyện Châu Đức, tỉnh BR- VT</w:t>
      </w:r>
    </w:p>
    <w:p>
      <w:r>
        <w:t>0254 3881495</w:t>
      </w:r>
    </w:p>
    <w:p>
      <w:r>
        <w:t>thnguyenthiminhkhai@chauduc.baria-vungtau.gov.vn</w:t>
      </w:r>
    </w:p>
    <w:p>
      <w:r>
        <w:t>http://c1nguyenthiminhkhai.chauduc-brvt.edu.vn</w:t>
      </w:r>
    </w:p>
    <w:p>
      <w:r>
        <w:t>452</w:t>
      </w:r>
    </w:p>
    <w:p>
      <w:r>
        <w:t>H06.37.66</w:t>
      </w:r>
    </w:p>
    <w:p>
      <w:r>
        <w:t>Trường Tiểu học Phan Chu Trinh</w:t>
      </w:r>
    </w:p>
    <w:p>
      <w:r>
        <w:t>Thôn Hiệp Cường, xã Cù Bị, huyện Châu Đức, tỉnh BR- VT</w:t>
      </w:r>
    </w:p>
    <w:p>
      <w:r>
        <w:t>0254 6295107</w:t>
      </w:r>
    </w:p>
    <w:p>
      <w:r>
        <w:t>thphanchutrinh@chauduc.baria-vungtau.gov.vn</w:t>
      </w:r>
    </w:p>
    <w:p>
      <w:r>
        <w:t>http://c1phanchutrinh.chauduc-brvt.edu.vn</w:t>
      </w:r>
    </w:p>
    <w:p>
      <w:r>
        <w:t>453</w:t>
      </w:r>
    </w:p>
    <w:p>
      <w:r>
        <w:t>H06.37.67</w:t>
      </w:r>
    </w:p>
    <w:p>
      <w:r>
        <w:t>Trường Tiểu học Quảng Thành</w:t>
      </w:r>
    </w:p>
    <w:p>
      <w:r>
        <w:t>Thôn Công Thành, xã Quảng Thành, huyện Châu Đức, tỉnh BR-VT</w:t>
      </w:r>
    </w:p>
    <w:p>
      <w:r>
        <w:t>0254 3504379</w:t>
      </w:r>
    </w:p>
    <w:p>
      <w:r>
        <w:t>thquangthanh@chauduc.baria-vungtau.gov.vn</w:t>
      </w:r>
    </w:p>
    <w:p>
      <w:r>
        <w:t>http://c1quangthanh.chauduc-brvt.edu.vn/</w:t>
      </w:r>
    </w:p>
    <w:p>
      <w:r>
        <w:t>454</w:t>
      </w:r>
    </w:p>
    <w:p>
      <w:r>
        <w:t>H06.37.68</w:t>
      </w:r>
    </w:p>
    <w:p>
      <w:r>
        <w:t>Trường Tiểu học Sông Cầu</w:t>
      </w:r>
    </w:p>
    <w:p>
      <w:r>
        <w:t>xã Nghĩa Thành, huyện Châu Đức, tỉnh BR-VT</w:t>
      </w:r>
    </w:p>
    <w:p>
      <w:r>
        <w:t>0254 3881330</w:t>
      </w:r>
    </w:p>
    <w:p>
      <w:r>
        <w:t>thsongcau@chauduc.baria-vungtau.gov.vn</w:t>
      </w:r>
    </w:p>
    <w:p>
      <w:r>
        <w:t>http://c1songcau.chauduc-brvt.edu.vn</w:t>
      </w:r>
    </w:p>
    <w:p>
      <w:r>
        <w:t>455</w:t>
      </w:r>
    </w:p>
    <w:p>
      <w:r>
        <w:t>H06.37.69</w:t>
      </w:r>
    </w:p>
    <w:p>
      <w:r>
        <w:t>Trường Tiểu học Suối Nghệ</w:t>
      </w:r>
    </w:p>
    <w:p>
      <w:r>
        <w:t>Thôn Gio An, xã Suối Nghệ, huyện Châu Đức, tỉnh BR- VT</w:t>
      </w:r>
    </w:p>
    <w:p>
      <w:r>
        <w:t>0254 3881820</w:t>
      </w:r>
    </w:p>
    <w:p>
      <w:r>
        <w:t>thsuoinghe@chauduc.baria-vungtau.gov.vn</w:t>
      </w:r>
    </w:p>
    <w:p>
      <w:r>
        <w:t>http://c1suoinghe.chauduc-brvt.edu.vn</w:t>
      </w:r>
    </w:p>
    <w:p>
      <w:r>
        <w:t>456</w:t>
      </w:r>
    </w:p>
    <w:p>
      <w:r>
        <w:t>H06.37.70</w:t>
      </w:r>
    </w:p>
    <w:p>
      <w:r>
        <w:t>Trường Tiểu học Trần Phú</w:t>
      </w:r>
    </w:p>
    <w:p>
      <w:r>
        <w:t>Thôn 4, xã Suối Rao, huyện Châu Đức, tỉnh BR-VT</w:t>
      </w:r>
    </w:p>
    <w:p>
      <w:r>
        <w:t>0254 3971333</w:t>
      </w:r>
    </w:p>
    <w:p>
      <w:r>
        <w:t>thtranphu@chauduc.baria-vungtau.gov.vn</w:t>
      </w:r>
    </w:p>
    <w:p>
      <w:r>
        <w:t>http://c1tranphu.chauduc-brvt.edu.vn</w:t>
      </w:r>
    </w:p>
    <w:p>
      <w:r>
        <w:t>457</w:t>
      </w:r>
    </w:p>
    <w:p>
      <w:r>
        <w:t>H06.37.71</w:t>
      </w:r>
    </w:p>
    <w:p>
      <w:r>
        <w:t>Trường Tiểu học Trần Quang Diệu</w:t>
      </w:r>
    </w:p>
    <w:p>
      <w:r>
        <w:t>Thôn Chòi Đồng, xã Cù Bị, huyện Châu Đức, tỉnh BR- VT</w:t>
      </w:r>
    </w:p>
    <w:p>
      <w:r>
        <w:t>0254 3982297</w:t>
      </w:r>
    </w:p>
    <w:p>
      <w:r>
        <w:t>thtranquangdieu@chauduc.baria-vungtau.gov.vn</w:t>
      </w:r>
    </w:p>
    <w:p>
      <w:r>
        <w:t>http://c1tranquangdieu.chauduc-brvt.edu.vn</w:t>
      </w:r>
    </w:p>
    <w:p>
      <w:r>
        <w:t>458</w:t>
      </w:r>
    </w:p>
    <w:p>
      <w:r>
        <w:t>H06.37.72</w:t>
      </w:r>
    </w:p>
    <w:p>
      <w:r>
        <w:t>Trường Tiểu học Trần Quốc Tuấn</w:t>
      </w:r>
    </w:p>
    <w:p>
      <w:r>
        <w:t>xã Xà Bang, huyện Châu Đức, tỉnh BR- VT</w:t>
      </w:r>
    </w:p>
    <w:p>
      <w:r>
        <w:t>0254 3504848</w:t>
      </w:r>
    </w:p>
    <w:p>
      <w:r>
        <w:t>thtranquoctuan@chauduc.baria-vungtau.gov.vn</w:t>
      </w:r>
    </w:p>
    <w:p>
      <w:r>
        <w:t>http://c1tranquoctuan.chauduc-brvt.edu.vn</w:t>
      </w:r>
    </w:p>
    <w:p>
      <w:r>
        <w:t>459</w:t>
      </w:r>
    </w:p>
    <w:p>
      <w:r>
        <w:t>H06.37.73</w:t>
      </w:r>
    </w:p>
    <w:p>
      <w:r>
        <w:t>Trường THCS Cao Bá Quát</w:t>
      </w:r>
    </w:p>
    <w:p>
      <w:r>
        <w:t>Thôn Sông Xoài 3, xã Láng Lớn, huyện Châu Đức, tỉnh BR-VT</w:t>
      </w:r>
    </w:p>
    <w:p>
      <w:r>
        <w:t>0254 3881366</w:t>
      </w:r>
    </w:p>
    <w:p>
      <w:r>
        <w:t>thcscaobaquat@chauduc.baria-vungtau.gov.vn</w:t>
      </w:r>
    </w:p>
    <w:p>
      <w:r>
        <w:t>http://c2caobaquatxhauduc-brvt.edu.vn</w:t>
      </w:r>
    </w:p>
    <w:p>
      <w:r>
        <w:t>460</w:t>
      </w:r>
    </w:p>
    <w:p>
      <w:r>
        <w:t>H06.37.74</w:t>
      </w:r>
    </w:p>
    <w:p>
      <w:r>
        <w:t>Trường THCS Châu Đức</w:t>
      </w:r>
    </w:p>
    <w:p>
      <w:r>
        <w:t>Số 386 Hùng Vương, KP. Vinh Thanh, TT. Ngãi Giao, huyện Châu Đức, tỉnh BR-VT</w:t>
      </w:r>
    </w:p>
    <w:p>
      <w:r>
        <w:t>0254 3883535</w:t>
      </w:r>
    </w:p>
    <w:p>
      <w:r>
        <w:t>thcschauduc@chauduc.baria-vungtau.gov.vn</w:t>
      </w:r>
    </w:p>
    <w:p>
      <w:r>
        <w:t>http://c2chauduc.chauduc-brvt.edu.vn</w:t>
      </w:r>
    </w:p>
    <w:p>
      <w:r>
        <w:t>461</w:t>
      </w:r>
    </w:p>
    <w:p>
      <w:r>
        <w:t>H06.37.75</w:t>
      </w:r>
    </w:p>
    <w:p>
      <w:r>
        <w:t>Trường THCS Hà Huy Tập</w:t>
      </w:r>
    </w:p>
    <w:p>
      <w:r>
        <w:t>Thôn 4, xã Bình Trung, huyện Châu Đức, tỉnh BR-VT</w:t>
      </w:r>
    </w:p>
    <w:p>
      <w:r>
        <w:t>0254 3968620</w:t>
      </w:r>
    </w:p>
    <w:p>
      <w:r>
        <w:t>c2hahuytapcd@gmail.com</w:t>
      </w:r>
    </w:p>
    <w:p>
      <w:r>
        <w:t>http://c2hahuytap.chauduc-brvt.edu.vn</w:t>
      </w:r>
    </w:p>
    <w:p>
      <w:r>
        <w:t>462</w:t>
      </w:r>
    </w:p>
    <w:p>
      <w:r>
        <w:t>H06.37.76</w:t>
      </w:r>
    </w:p>
    <w:p>
      <w:r>
        <w:t>Trường THCS Kim Long</w:t>
      </w:r>
    </w:p>
    <w:p>
      <w:r>
        <w:t>Thôn Quảng Long, xã Kim Long, huyện Châu Đức, BR-VT</w:t>
      </w:r>
    </w:p>
    <w:p>
      <w:r>
        <w:t>0254 3885175</w:t>
      </w:r>
    </w:p>
    <w:p>
      <w:r>
        <w:t>thcskimlong@chauduc.baria-vungtau.gov.vn</w:t>
      </w:r>
    </w:p>
    <w:p>
      <w:r>
        <w:t>http://c2kimlong.chauduc-brvt.edu.vn</w:t>
      </w:r>
    </w:p>
    <w:p>
      <w:r>
        <w:t>463</w:t>
      </w:r>
    </w:p>
    <w:p>
      <w:r>
        <w:t>H06.37.77</w:t>
      </w:r>
    </w:p>
    <w:p>
      <w:r>
        <w:t>Trường THCS Lê Lợi</w:t>
      </w:r>
    </w:p>
    <w:p>
      <w:r>
        <w:t>Thôn Quảng Giao, xã Xuân Sơn, huyện Châu Đức, tỉnh BR-VT</w:t>
      </w:r>
    </w:p>
    <w:p>
      <w:r>
        <w:t>thcsleloi@chauduc.baria-vungtau.gov.vn</w:t>
      </w:r>
    </w:p>
    <w:p>
      <w:r>
        <w:t>http://c2leloi.chauduc-brvt.edu.vn</w:t>
      </w:r>
    </w:p>
    <w:p>
      <w:r>
        <w:t>464</w:t>
      </w:r>
    </w:p>
    <w:p>
      <w:r>
        <w:t>H06.37.78</w:t>
      </w:r>
    </w:p>
    <w:p>
      <w:r>
        <w:t>Trường THCS Lý Thường Kiệt</w:t>
      </w:r>
    </w:p>
    <w:p>
      <w:r>
        <w:t>Thôn Tân Lập, xã Sơn Bình, huyện Châu Đức, tỉnh BR- VT</w:t>
      </w:r>
    </w:p>
    <w:p>
      <w:r>
        <w:t>0254 3881250</w:t>
      </w:r>
    </w:p>
    <w:p>
      <w:r>
        <w:t>c2lythuongkietcd@gmail.com</w:t>
      </w:r>
    </w:p>
    <w:p>
      <w:r>
        <w:t>http://c2lythuongkiet.chauduc-brvt.edu.vn</w:t>
      </w:r>
    </w:p>
    <w:p>
      <w:r>
        <w:t>465</w:t>
      </w:r>
    </w:p>
    <w:p>
      <w:r>
        <w:t>H06.37.79</w:t>
      </w:r>
    </w:p>
    <w:p>
      <w:r>
        <w:t>Trường THCS Nguyễn Công Trứ</w:t>
      </w:r>
    </w:p>
    <w:p>
      <w:r>
        <w:t>Thôn Trung Sơn, xã Suối Nghệ, huyện Châu Đức, tỉnh BR-VT</w:t>
      </w:r>
    </w:p>
    <w:p>
      <w:r>
        <w:t>0254 3881353</w:t>
      </w:r>
    </w:p>
    <w:p>
      <w:r>
        <w:t>thcsnguyencongtru@chauduc.baria-vungtau.gov.vn</w:t>
      </w:r>
    </w:p>
    <w:p>
      <w:r>
        <w:t>http://c2nguyencongtru.chauduc-brvt.edu.vn</w:t>
      </w:r>
    </w:p>
    <w:p>
      <w:r>
        <w:t>466</w:t>
      </w:r>
    </w:p>
    <w:p>
      <w:r>
        <w:t>H06.37.80</w:t>
      </w:r>
    </w:p>
    <w:p>
      <w:r>
        <w:t>Trường THCS Nguyễn Huệ</w:t>
      </w:r>
    </w:p>
    <w:p>
      <w:r>
        <w:t>Thôn Đồng Tâm, xã Cù Bị, huyện Châu Đức, tỉnh BR- VT</w:t>
      </w:r>
    </w:p>
    <w:p>
      <w:r>
        <w:t>0254 3885193</w:t>
      </w:r>
    </w:p>
    <w:p>
      <w:r>
        <w:t>thcsnguyenhue@chauduc.baria-vungtau.gov.vn</w:t>
      </w:r>
    </w:p>
    <w:p>
      <w:r>
        <w:t>http://c2nguyenhue.chauduc-brvt.edu.vn</w:t>
      </w:r>
    </w:p>
    <w:p>
      <w:r>
        <w:t>467</w:t>
      </w:r>
    </w:p>
    <w:p>
      <w:r>
        <w:t>H06.37.81</w:t>
      </w:r>
    </w:p>
    <w:p>
      <w:r>
        <w:t>Trường THCS Nguyễn Trung Trực</w:t>
      </w:r>
    </w:p>
    <w:p>
      <w:r>
        <w:t>Thôn 4, xã Suối Rao, huyện Châu Đức, tỉnh BR-VT</w:t>
      </w:r>
    </w:p>
    <w:p>
      <w:r>
        <w:t>0254 3983173</w:t>
      </w:r>
    </w:p>
    <w:p>
      <w:r>
        <w:t>c2nguyentrungtruccd@gmail.com</w:t>
      </w:r>
    </w:p>
    <w:p>
      <w:r>
        <w:t>c2nguyentrungtruc.chauduc-brvt.edu.vn</w:t>
      </w:r>
    </w:p>
    <w:p>
      <w:r>
        <w:t>468</w:t>
      </w:r>
    </w:p>
    <w:p>
      <w:r>
        <w:t>H06.37.82</w:t>
      </w:r>
    </w:p>
    <w:p>
      <w:r>
        <w:t>Trường THCS Nguyễn Trường Tộ</w:t>
      </w:r>
    </w:p>
    <w:p>
      <w:r>
        <w:t>Ấp Lộc Hòa, xã Bình Giã, huyện Châu Đức, tỉnh BR- VT</w:t>
      </w:r>
    </w:p>
    <w:p>
      <w:r>
        <w:t>0254 3881185</w:t>
      </w:r>
    </w:p>
    <w:p>
      <w:r>
        <w:t>thcsnguyentruongto@chauduc.baria-vungtau.gov.vn</w:t>
      </w:r>
    </w:p>
    <w:p>
      <w:r>
        <w:t>http://c2nguyentruongto.chauduc-brvt.edu.vn</w:t>
      </w:r>
    </w:p>
    <w:p>
      <w:r>
        <w:t>469</w:t>
      </w:r>
    </w:p>
    <w:p>
      <w:r>
        <w:t>H06.37.83</w:t>
      </w:r>
    </w:p>
    <w:p>
      <w:r>
        <w:t>Trường THCS Phan Bội Châu</w:t>
      </w:r>
    </w:p>
    <w:p>
      <w:r>
        <w:t>122 Lê Lợi, thị trấn Ngãi Giao, huyện Châu Đức, tỉnh BR- VT</w:t>
      </w:r>
    </w:p>
    <w:p>
      <w:r>
        <w:t>0254 3881830</w:t>
      </w:r>
    </w:p>
    <w:p>
      <w:r>
        <w:t>thcsphanboichau@chauduc.baria-vungtau.gov.vn</w:t>
      </w:r>
    </w:p>
    <w:p>
      <w:r>
        <w:t>c2phanboichau.chauduc-brvt.edu.vn</w:t>
      </w:r>
    </w:p>
    <w:p>
      <w:r>
        <w:t>470</w:t>
      </w:r>
    </w:p>
    <w:p>
      <w:r>
        <w:t>H06.37.84</w:t>
      </w:r>
    </w:p>
    <w:p>
      <w:r>
        <w:t>Trường THCS Quang Thành</w:t>
      </w:r>
    </w:p>
    <w:p>
      <w:r>
        <w:t>Ấp Công Thành, xã Quảng Thành, huyện Châu Đức, tỉnh BR-VT</w:t>
      </w:r>
    </w:p>
    <w:p>
      <w:r>
        <w:t>0254 3885349</w:t>
      </w:r>
    </w:p>
    <w:p>
      <w:r>
        <w:t>thcsquangthanh@chauduc.baria-vungtau.gov.vn</w:t>
      </w:r>
    </w:p>
    <w:p>
      <w:r>
        <w:t>http://c2quangthanh.chauduc-brvt.edu.vn</w:t>
      </w:r>
    </w:p>
    <w:p>
      <w:r>
        <w:t>471</w:t>
      </w:r>
    </w:p>
    <w:p>
      <w:r>
        <w:t>H06.37.85</w:t>
      </w:r>
    </w:p>
    <w:p>
      <w:r>
        <w:t>Trường THCS Quang Trung</w:t>
      </w:r>
    </w:p>
    <w:p>
      <w:r>
        <w:t>thôn Quảng Thành 1, xã Nghĩa Thành, huyện Châu Đức, tỉnh BR-VT</w:t>
      </w:r>
    </w:p>
    <w:p>
      <w:r>
        <w:t>0254 3881205</w:t>
      </w:r>
    </w:p>
    <w:p>
      <w:r>
        <w:t>thcsquangtrung@chauduc.baria-vungtau.gov.vn</w:t>
      </w:r>
    </w:p>
    <w:p>
      <w:r>
        <w:t>http://c2quan gtrungchauduc-brvt.edu.vn</w:t>
      </w:r>
    </w:p>
    <w:p>
      <w:r>
        <w:t>472</w:t>
      </w:r>
    </w:p>
    <w:p>
      <w:r>
        <w:t>H06.37.86</w:t>
      </w:r>
    </w:p>
    <w:p>
      <w:r>
        <w:t>Trường THCS Trần Đại Nghĩa</w:t>
      </w:r>
    </w:p>
    <w:p>
      <w:r>
        <w:t>Ấp Liên Lộc, xã Xà Bang, huyện Châu Đức, tỉnh BR-VT</w:t>
      </w:r>
    </w:p>
    <w:p>
      <w:r>
        <w:t>0254 3978455</w:t>
      </w:r>
    </w:p>
    <w:p>
      <w:r>
        <w:t>thcstrandainghiacd@chauduc.baria-vungtau.gov.vn</w:t>
      </w:r>
    </w:p>
    <w:p>
      <w:r>
        <w:t>http://thcstrandainghiachauduc-brvt.edu.vn</w:t>
      </w:r>
    </w:p>
    <w:p>
      <w:r>
        <w:t>473</w:t>
      </w:r>
    </w:p>
    <w:p>
      <w:r>
        <w:t>H06.37.87</w:t>
      </w:r>
    </w:p>
    <w:p>
      <w:r>
        <w:t>Trường THCS Trần Hưng Đạo</w:t>
      </w:r>
    </w:p>
    <w:p>
      <w:r>
        <w:t>Quốc lộ 56, Ấp Bình Đức, xã Bình Ba, huyện Châu Đức, tỉnh BR-VT</w:t>
      </w:r>
    </w:p>
    <w:p>
      <w:r>
        <w:t>0254 3881075</w:t>
      </w:r>
    </w:p>
    <w:p>
      <w:r>
        <w:t>thcstranhungdao@chauduc.baria-vungtau.gov.vn</w:t>
      </w:r>
    </w:p>
    <w:p>
      <w:r>
        <w:t>http://c2tranhungdao.chauduc-brvt.edu.vn</w:t>
      </w:r>
    </w:p>
    <w:p>
      <w:r>
        <w:t>474</w:t>
      </w:r>
    </w:p>
    <w:p>
      <w:r>
        <w:t>H06.37.88</w:t>
      </w:r>
    </w:p>
    <w:p>
      <w:r>
        <w:t>Trường THCS Võ Trường Toản</w:t>
      </w:r>
    </w:p>
    <w:p>
      <w:r>
        <w:t>Thôn Phú Sơn, xã Đá Bạc, huyện Châu Đức, tỉnh BR- VT</w:t>
      </w:r>
    </w:p>
    <w:p>
      <w:r>
        <w:t>0254 3982202</w:t>
      </w:r>
    </w:p>
    <w:p>
      <w:r>
        <w:t>thcsvotruongtoan@chauduc.baria-vungtau.gov.vn</w:t>
      </w:r>
    </w:p>
    <w:p>
      <w:r>
        <w:t>http://c2votruongtoanchauduc-brvt.edu.vn</w:t>
      </w:r>
    </w:p>
    <w:p>
      <w:r>
        <w:t>475</w:t>
      </w:r>
    </w:p>
    <w:p>
      <w:r>
        <w:t>H06.37.89</w:t>
      </w:r>
    </w:p>
    <w:p>
      <w:r>
        <w:t>Trường THCS Xà Bang</w:t>
      </w:r>
    </w:p>
    <w:p>
      <w:r>
        <w:t>Tổ 12, Ấp Xà Bang 2, Xà Bang, huyện Châu Đức, tỉnh BR- VT</w:t>
      </w:r>
    </w:p>
    <w:p>
      <w:r>
        <w:t>0254 3885406</w:t>
      </w:r>
    </w:p>
    <w:p>
      <w:r>
        <w:t>thcsxabang@chauduc.baria-vungtau.gov.vn</w:t>
      </w:r>
    </w:p>
    <w:p>
      <w:r>
        <w:t>http://c2xabang.chauduc-brvt.edu.vn</w:t>
      </w:r>
    </w:p>
    <w:p>
      <w:r>
        <w:t>476</w:t>
      </w:r>
    </w:p>
    <w:p>
      <w:r>
        <w:t>H06.37.90</w:t>
      </w:r>
    </w:p>
    <w:p>
      <w:r>
        <w:t>Trường TH- THCS Phan Đình Phùng</w:t>
      </w:r>
    </w:p>
    <w:p>
      <w:r>
        <w:t>Thôn Tân Hiệp, xã Bàu Chinh, huyện Châu Đức, tỉnh BR- VT</w:t>
      </w:r>
    </w:p>
    <w:p>
      <w:r>
        <w:t>0254 3961390</w:t>
      </w:r>
    </w:p>
    <w:p>
      <w:r>
        <w:t>ththcsphandinhphung@chauduc.baria-vungtau.gov.vn</w:t>
      </w:r>
    </w:p>
    <w:p>
      <w:r>
        <w:t>http://c12phandinhphung.chauduc-brvt.edu.vn</w:t>
      </w:r>
    </w:p>
    <w:p>
      <w:r>
        <w:t>477</w:t>
      </w:r>
    </w:p>
    <w:p>
      <w:r>
        <w:t>H06.38.01</w:t>
      </w:r>
    </w:p>
    <w:p>
      <w:r>
        <w:t>Văn phòng HĐND và UBND huyện Long Điền</w:t>
      </w:r>
    </w:p>
    <w:p>
      <w:r>
        <w:t>Số 1939 Quốc lộ 55, TT. Long Điền, huyện Long Điền, tỉnh BR-VT</w:t>
      </w:r>
    </w:p>
    <w:p>
      <w:r>
        <w:t>0254 3862266</w:t>
      </w:r>
    </w:p>
    <w:p>
      <w:r>
        <w:t>vanphong@longdien.baria-vungtau.gov.vn</w:t>
      </w:r>
    </w:p>
    <w:p>
      <w:r>
        <w:t>000.01.35.H06</w:t>
      </w:r>
    </w:p>
    <w:p>
      <w:r>
        <w:t>478</w:t>
      </w:r>
    </w:p>
    <w:p>
      <w:r>
        <w:t>H06.38.02</w:t>
      </w:r>
    </w:p>
    <w:p>
      <w:r>
        <w:t>Phòng Nội vụ</w:t>
      </w:r>
    </w:p>
    <w:p>
      <w:r>
        <w:t>Số 1939 Quốc lộ 55, TT. Long Điền, huyện Long Điền, tỉnh BR-VT</w:t>
      </w:r>
    </w:p>
    <w:p>
      <w:r>
        <w:t>0254 3652575</w:t>
      </w:r>
    </w:p>
    <w:p>
      <w:r>
        <w:t>noivu@longdien.baria-vungtau.gov.vn</w:t>
      </w:r>
    </w:p>
    <w:p>
      <w:r>
        <w:t>000.02.35.H06</w:t>
      </w:r>
    </w:p>
    <w:p>
      <w:r>
        <w:t>479</w:t>
      </w:r>
    </w:p>
    <w:p>
      <w:r>
        <w:t>H06.38.03</w:t>
      </w:r>
    </w:p>
    <w:p>
      <w:r>
        <w:t>Phòng Tài chính - Kế hoạch</w:t>
      </w:r>
    </w:p>
    <w:p>
      <w:r>
        <w:t>Số 1939 Quốc lộ 55, TT. Long Điền, huyện Long Điền, tỉnh BR-VT</w:t>
      </w:r>
    </w:p>
    <w:p>
      <w:r>
        <w:t>0254 3862106</w:t>
      </w:r>
    </w:p>
    <w:p>
      <w:r>
        <w:t>tckh@longdien.baria-vungtau.gov.vn</w:t>
      </w:r>
    </w:p>
    <w:p>
      <w:r>
        <w:t>000.03.35.H06</w:t>
      </w:r>
    </w:p>
    <w:p>
      <w:r>
        <w:t>480</w:t>
      </w:r>
    </w:p>
    <w:p>
      <w:r>
        <w:t>H06.38.04</w:t>
      </w:r>
    </w:p>
    <w:p>
      <w:r>
        <w:t>Phòng Lao động - Thương binh và Xã hội</w:t>
      </w:r>
    </w:p>
    <w:p>
      <w:r>
        <w:t>Số 1939 Quốc lộ 55, TT. Long Điền, huyện Long Điền, tỉnh BR-VT</w:t>
      </w:r>
    </w:p>
    <w:p>
      <w:r>
        <w:t>0254 3862119</w:t>
      </w:r>
    </w:p>
    <w:p>
      <w:r>
        <w:t>ldtbxh@longdien.baria-vungtau.gov.vn</w:t>
      </w:r>
    </w:p>
    <w:p>
      <w:r>
        <w:t>000.04.35.H06</w:t>
      </w:r>
    </w:p>
    <w:p>
      <w:r>
        <w:t>481</w:t>
      </w:r>
    </w:p>
    <w:p>
      <w:r>
        <w:t>H06.38.05</w:t>
      </w:r>
    </w:p>
    <w:p>
      <w:r>
        <w:t>Phòng Tài nguyên và Môi trường</w:t>
      </w:r>
    </w:p>
    <w:p>
      <w:r>
        <w:t>Số 1939 Quốc lộ 55, TT. Long Điền, huyện Long Điền, tỉnh BR-VT</w:t>
      </w:r>
    </w:p>
    <w:p>
      <w:r>
        <w:t>0254 3862298</w:t>
      </w:r>
    </w:p>
    <w:p>
      <w:r>
        <w:t>tnmt@longdien.baria-vungtau.gov.vn</w:t>
      </w:r>
    </w:p>
    <w:p>
      <w:r>
        <w:t>000.05.35.H06</w:t>
      </w:r>
    </w:p>
    <w:p>
      <w:r>
        <w:t>482</w:t>
      </w:r>
    </w:p>
    <w:p>
      <w:r>
        <w:t>H06.38.06</w:t>
      </w:r>
    </w:p>
    <w:p>
      <w:r>
        <w:t>Phòng Y tế</w:t>
      </w:r>
    </w:p>
    <w:p>
      <w:r>
        <w:t>Số 1939 Quốc lộ 55, TT. Long Điền, huyện Long Điền, tỉnh BR-VT</w:t>
      </w:r>
    </w:p>
    <w:p>
      <w:r>
        <w:t>0254 3652184</w:t>
      </w:r>
    </w:p>
    <w:p>
      <w:r>
        <w:t>yte@longdien.baria-vungtau.gov.vn</w:t>
      </w:r>
    </w:p>
    <w:p>
      <w:r>
        <w:t>000.06.35.H06</w:t>
      </w:r>
    </w:p>
    <w:p>
      <w:r>
        <w:t>483</w:t>
      </w:r>
    </w:p>
    <w:p>
      <w:r>
        <w:t>H06.38.07</w:t>
      </w:r>
    </w:p>
    <w:p>
      <w:r>
        <w:t>Phòng Nông nghiệp và Phát triển nông thôn</w:t>
      </w:r>
    </w:p>
    <w:p>
      <w:r>
        <w:t>Số 1939 Quốc lộ 55, TT. Long Điền, huyện Long Điền, tỉnh BR-VT</w:t>
      </w:r>
    </w:p>
    <w:p>
      <w:r>
        <w:t>0254 3652054</w:t>
      </w:r>
    </w:p>
    <w:p>
      <w:r>
        <w:t>nnptnt@longdien.baria-vungtau.gov.vn</w:t>
      </w:r>
    </w:p>
    <w:p>
      <w:r>
        <w:t>000.07.35.H06</w:t>
      </w:r>
    </w:p>
    <w:p>
      <w:r>
        <w:t>484</w:t>
      </w:r>
    </w:p>
    <w:p>
      <w:r>
        <w:t>H06.38.08</w:t>
      </w:r>
    </w:p>
    <w:p>
      <w:r>
        <w:t>Phòng Kinh tế hạ tầng</w:t>
      </w:r>
    </w:p>
    <w:p>
      <w:r>
        <w:t>Số 1939 Quốc lộ 55, TT. Long Điền, huyện Long Điền, tỉnh BR-VT</w:t>
      </w:r>
    </w:p>
    <w:p>
      <w:r>
        <w:t>0254 3862104</w:t>
      </w:r>
    </w:p>
    <w:p>
      <w:r>
        <w:t>ktht@longdien.baria-vungtau.gov.vn</w:t>
      </w:r>
    </w:p>
    <w:p>
      <w:r>
        <w:t>000.08.35.H06</w:t>
      </w:r>
    </w:p>
    <w:p>
      <w:r>
        <w:t>485</w:t>
      </w:r>
    </w:p>
    <w:p>
      <w:r>
        <w:t>H06.38.09</w:t>
      </w:r>
    </w:p>
    <w:p>
      <w:r>
        <w:t>Phòng Tư pháp</w:t>
      </w:r>
    </w:p>
    <w:p>
      <w:r>
        <w:t>Số 1939 Quốc lộ 55, TT. Long Điền, huyện Long Điền, tỉnh BR-VT</w:t>
      </w:r>
    </w:p>
    <w:p>
      <w:r>
        <w:t>0254 3862012</w:t>
      </w:r>
    </w:p>
    <w:p>
      <w:r>
        <w:t>tp@longdien.baria-vungtau.gov.vn</w:t>
      </w:r>
    </w:p>
    <w:p>
      <w:r>
        <w:t>000.09.35.H06</w:t>
      </w:r>
    </w:p>
    <w:p>
      <w:r>
        <w:t>486</w:t>
      </w:r>
    </w:p>
    <w:p>
      <w:r>
        <w:t>H06.38.10</w:t>
      </w:r>
    </w:p>
    <w:p>
      <w:r>
        <w:t>Phòng Giáo dục và Đào tạo</w:t>
      </w:r>
    </w:p>
    <w:p>
      <w:r>
        <w:t>Số 1939 Quốc lộ 55, TT. Long Điền, huyện Long Điền, tỉnh BR-VT</w:t>
      </w:r>
    </w:p>
    <w:p>
      <w:r>
        <w:t>0254 3862045</w:t>
      </w:r>
    </w:p>
    <w:p>
      <w:r>
        <w:t>gddt@longdien.baria-vungtau.gov.vn</w:t>
      </w:r>
    </w:p>
    <w:p>
      <w:r>
        <w:t>000.10.35.H06</w:t>
      </w:r>
    </w:p>
    <w:p>
      <w:r>
        <w:t>487</w:t>
      </w:r>
    </w:p>
    <w:p>
      <w:r>
        <w:t>H06.38.11</w:t>
      </w:r>
    </w:p>
    <w:p>
      <w:r>
        <w:t>Phòng Văn hóa - Thông tin</w:t>
      </w:r>
    </w:p>
    <w:p>
      <w:r>
        <w:t>Số 1939 Quốc lộ 55, TT. Long Điền, huyện Long Điền, tỉnh BR-VT</w:t>
      </w:r>
    </w:p>
    <w:p>
      <w:r>
        <w:t>0254 3862046</w:t>
      </w:r>
    </w:p>
    <w:p>
      <w:r>
        <w:t>vhtt@longdien.baria-vungtau.gov.vn.</w:t>
      </w:r>
    </w:p>
    <w:p>
      <w:r>
        <w:t>00011.35.H06</w:t>
      </w:r>
    </w:p>
    <w:p>
      <w:r>
        <w:t>488</w:t>
      </w:r>
    </w:p>
    <w:p>
      <w:r>
        <w:t>H06.38.12</w:t>
      </w:r>
    </w:p>
    <w:p>
      <w:r>
        <w:t>Thanh tra huyện Long Điền</w:t>
      </w:r>
    </w:p>
    <w:p>
      <w:r>
        <w:t>Số 1939 Quốc lộ 55, TT. Long Điền, huyện Long Điền, tỉnh BR-VT</w:t>
      </w:r>
    </w:p>
    <w:p>
      <w:r>
        <w:t>0254 3652926</w:t>
      </w:r>
    </w:p>
    <w:p>
      <w:r>
        <w:t>thanhtra@longdien.baria-vungtau.gov.vn</w:t>
      </w:r>
    </w:p>
    <w:p>
      <w:r>
        <w:t>000.12.35.H06</w:t>
      </w:r>
    </w:p>
    <w:p>
      <w:r>
        <w:t>489</w:t>
      </w:r>
    </w:p>
    <w:p>
      <w:r>
        <w:t>H06.38.13</w:t>
      </w:r>
    </w:p>
    <w:p>
      <w:r>
        <w:t>Ban Quản lý Dự án Đầu tư Xây dựng</w:t>
      </w:r>
    </w:p>
    <w:p>
      <w:r>
        <w:t>Số 1939 Quốc lộ 55, TT. Long Điền, huyện Long Điền, tỉnh BR-VT</w:t>
      </w:r>
    </w:p>
    <w:p>
      <w:r>
        <w:t>0254 3652500, 3862731</w:t>
      </w:r>
    </w:p>
    <w:p>
      <w:r>
        <w:t>bqldadtxd@longdien.baria-vungtau.gov.vn</w:t>
      </w:r>
    </w:p>
    <w:p>
      <w:r>
        <w:t>000.13.35.H06</w:t>
      </w:r>
    </w:p>
    <w:p>
      <w:r>
        <w:t>490</w:t>
      </w:r>
    </w:p>
    <w:p>
      <w:r>
        <w:t>H06.38.14</w:t>
      </w:r>
    </w:p>
    <w:p>
      <w:r>
        <w:t>Ban Quản lý Khu Du lịch</w:t>
      </w:r>
    </w:p>
    <w:p>
      <w:r>
        <w:t>Khu phố Hải Tân, TT. Long Hải, huyện Long Điền, tỉnh BR-VT</w:t>
      </w:r>
    </w:p>
    <w:p>
      <w:r>
        <w:t>0254 3661238</w:t>
      </w:r>
    </w:p>
    <w:p>
      <w:r>
        <w:t>bqlkdl@longdien.baria-vungtau.gov.vn</w:t>
      </w:r>
    </w:p>
    <w:p>
      <w:r>
        <w:t>000.14.35.H06</w:t>
      </w:r>
    </w:p>
    <w:p>
      <w:r>
        <w:t>491</w:t>
      </w:r>
    </w:p>
    <w:p>
      <w:r>
        <w:t>H06.38.15</w:t>
      </w:r>
    </w:p>
    <w:p>
      <w:r>
        <w:t>Ban Quản lý các Chợ</w:t>
      </w:r>
    </w:p>
    <w:p>
      <w:r>
        <w:t>Khu phố Long Phượng, TT. Long Điền, huyện Long Điền, tỉnh BR-VT</w:t>
      </w:r>
    </w:p>
    <w:p>
      <w:r>
        <w:t>0254 3653011</w:t>
      </w:r>
    </w:p>
    <w:p>
      <w:r>
        <w:t>bqlcho@longdien.baria-vungtau.gov.vn</w:t>
      </w:r>
    </w:p>
    <w:p>
      <w:r>
        <w:t>000.15.35.H06</w:t>
      </w:r>
    </w:p>
    <w:p>
      <w:r>
        <w:t>492</w:t>
      </w:r>
    </w:p>
    <w:p>
      <w:r>
        <w:t>H06.38.16</w:t>
      </w:r>
    </w:p>
    <w:p>
      <w:r>
        <w:t>Ban Quản lý Bến xe</w:t>
      </w:r>
    </w:p>
    <w:p>
      <w:r>
        <w:t>Ấp Phước Lộc, xã Phước Hưng, huyện Long Điền, tỉnh BR-VT</w:t>
      </w:r>
    </w:p>
    <w:p>
      <w:r>
        <w:t>0254 3868590</w:t>
      </w:r>
    </w:p>
    <w:p>
      <w:r>
        <w:t>bqlbx@longdien.baria-vungtau.gov.vn</w:t>
      </w:r>
    </w:p>
    <w:p>
      <w:r>
        <w:t>000.16.35.H06</w:t>
      </w:r>
    </w:p>
    <w:p>
      <w:r>
        <w:t>493</w:t>
      </w:r>
    </w:p>
    <w:p>
      <w:r>
        <w:t>H06.38.17</w:t>
      </w:r>
    </w:p>
    <w:p>
      <w:r>
        <w:t>Ban Quản lý Cảng cá</w:t>
      </w:r>
    </w:p>
    <w:p>
      <w:r>
        <w:t>E2, ấp Tân Lập, xã Phước Tỉnh, huyện Long Điền, tỉnh BRVT</w:t>
      </w:r>
    </w:p>
    <w:p>
      <w:r>
        <w:t>0254 3841277</w:t>
      </w:r>
    </w:p>
    <w:p>
      <w:r>
        <w:t>bqlcc@longdien.baria-vungtau.gov.vn</w:t>
      </w:r>
    </w:p>
    <w:p>
      <w:r>
        <w:t>000.17.35.H06</w:t>
      </w:r>
    </w:p>
    <w:p>
      <w:r>
        <w:t>494</w:t>
      </w:r>
    </w:p>
    <w:p>
      <w:r>
        <w:t>H06.38.18</w:t>
      </w:r>
    </w:p>
    <w:p>
      <w:r>
        <w:t>Trung tâm Văn hóa, Thông tin và Thể thao</w:t>
      </w:r>
    </w:p>
    <w:p>
      <w:r>
        <w:t>A1 Võ Thị Sáu, TT. Long Điền, huyện Long Điền, tỉnh BR-VT</w:t>
      </w:r>
    </w:p>
    <w:p>
      <w:r>
        <w:t>0254 3651390</w:t>
      </w:r>
    </w:p>
    <w:p>
      <w:r>
        <w:t>ttvhtt@longdien.baria-vungtau.gov.vn</w:t>
      </w:r>
    </w:p>
    <w:p>
      <w:r>
        <w:t>000.20.35.H06</w:t>
      </w:r>
    </w:p>
    <w:p>
      <w:r>
        <w:t>495</w:t>
      </w:r>
    </w:p>
    <w:p>
      <w:r>
        <w:t>H06.38.19</w:t>
      </w:r>
    </w:p>
    <w:p>
      <w:r>
        <w:t>Trung tâm Phát triển Quỹ đất</w:t>
      </w:r>
    </w:p>
    <w:p>
      <w:r>
        <w:t>Số 1939 Quốc lộ 55, TT. Long Điền, huyện Long Điền, tỉnh BR-VT</w:t>
      </w:r>
    </w:p>
    <w:p>
      <w:r>
        <w:t>0254 3652031</w:t>
      </w:r>
    </w:p>
    <w:p>
      <w:r>
        <w:t>ttptqd@longdien.baria-vungtau.gov.vn</w:t>
      </w:r>
    </w:p>
    <w:p>
      <w:r>
        <w:t>000.21.35.H06</w:t>
      </w:r>
    </w:p>
    <w:p>
      <w:r>
        <w:t>496</w:t>
      </w:r>
    </w:p>
    <w:p>
      <w:r>
        <w:t>H06.38.20</w:t>
      </w:r>
    </w:p>
    <w:p>
      <w:r>
        <w:t>UBND thị trấn Long Điền</w:t>
      </w:r>
    </w:p>
    <w:p>
      <w:r>
        <w:t>Số 21 Dương Bạch Mai, TT. Long Điền, huyện Long Điền, tỉnh BR-VT</w:t>
      </w:r>
    </w:p>
    <w:p>
      <w:r>
        <w:t>0254 3862047</w:t>
      </w:r>
    </w:p>
    <w:p>
      <w:r>
        <w:t>ttlongdien@longdien.baria-vungtau.gov.vn</w:t>
      </w:r>
    </w:p>
    <w:p>
      <w:r>
        <w:t>000.22.35.H06</w:t>
      </w:r>
    </w:p>
    <w:p>
      <w:r>
        <w:t>497</w:t>
      </w:r>
    </w:p>
    <w:p>
      <w:r>
        <w:t>H06.38.21</w:t>
      </w:r>
    </w:p>
    <w:p>
      <w:r>
        <w:t>UBND thị trấn Long Hải</w:t>
      </w:r>
    </w:p>
    <w:p>
      <w:r>
        <w:t>Đường số 4, KP. Hải An, thị trấn Long Hải, huvện Long Điền, tỉnh BR-VT</w:t>
      </w:r>
    </w:p>
    <w:p>
      <w:r>
        <w:t>0254 3868315</w:t>
      </w:r>
    </w:p>
    <w:p>
      <w:r>
        <w:t>longhai@longdien.baria-vungtau.gov.vn</w:t>
      </w:r>
    </w:p>
    <w:p>
      <w:r>
        <w:t>000.23.35.H06</w:t>
      </w:r>
    </w:p>
    <w:p>
      <w:r>
        <w:t>498</w:t>
      </w:r>
    </w:p>
    <w:p>
      <w:r>
        <w:t>H06.38.22</w:t>
      </w:r>
    </w:p>
    <w:p>
      <w:r>
        <w:t>UBND xã Phước Hưng</w:t>
      </w:r>
    </w:p>
    <w:p>
      <w:r>
        <w:t>Tổ 08, ấp Lò Vôi, xã Phước Hưng, huyện Long Điền, tỉnh BR-VT</w:t>
      </w:r>
    </w:p>
    <w:p>
      <w:r>
        <w:t>0254 3843277</w:t>
      </w:r>
    </w:p>
    <w:p>
      <w:r>
        <w:t>phuochung@longdien.baria-vungtau.gov.vn</w:t>
      </w:r>
    </w:p>
    <w:p>
      <w:r>
        <w:t>000.24.35.H06</w:t>
      </w:r>
    </w:p>
    <w:p>
      <w:r>
        <w:t>499</w:t>
      </w:r>
    </w:p>
    <w:p>
      <w:r>
        <w:t>H06.38.23</w:t>
      </w:r>
    </w:p>
    <w:p>
      <w:r>
        <w:t>UBND xã Phước Tỉnh</w:t>
      </w:r>
    </w:p>
    <w:p>
      <w:r>
        <w:t>ấp Phước Lợi, xã Phước Tỉnh, huyện Long Điền, tỉnh BR-VT</w:t>
      </w:r>
    </w:p>
    <w:p>
      <w:r>
        <w:t>0254 3842128</w:t>
      </w:r>
    </w:p>
    <w:p>
      <w:r>
        <w:t>vanthuxaphuoctinh@longdien.baria-vungtau.gov.vn</w:t>
      </w:r>
    </w:p>
    <w:p>
      <w:r>
        <w:t>000.25.35.H06</w:t>
      </w:r>
    </w:p>
    <w:p>
      <w:r>
        <w:t>500</w:t>
      </w:r>
    </w:p>
    <w:p>
      <w:r>
        <w:t>H06.38.24</w:t>
      </w:r>
    </w:p>
    <w:p>
      <w:r>
        <w:t>UBND xã Tam Phước</w:t>
      </w:r>
    </w:p>
    <w:p>
      <w:r>
        <w:t>Tỉnh lộ 44B, ấp Phước Hưng, xã Tam Phước, huyện Long Điền, tỉnh BR-VT</w:t>
      </w:r>
    </w:p>
    <w:p>
      <w:r>
        <w:t>0254 3862070</w:t>
      </w:r>
    </w:p>
    <w:p>
      <w:r>
        <w:t>tamphuoc@longdien.baria-vungtau.gov.vn</w:t>
      </w:r>
    </w:p>
    <w:p>
      <w:r>
        <w:t>000.26.35.H06</w:t>
      </w:r>
    </w:p>
    <w:p>
      <w:r>
        <w:t>501</w:t>
      </w:r>
    </w:p>
    <w:p>
      <w:r>
        <w:t>H06.38.25</w:t>
      </w:r>
    </w:p>
    <w:p>
      <w:r>
        <w:t>UBND xã An Nhứt</w:t>
      </w:r>
    </w:p>
    <w:p>
      <w:r>
        <w:t>Quốc lộ 55, ấp An Hoà, xã An Nhứt, huyện Long Điền, tỉnh BR-VT</w:t>
      </w:r>
    </w:p>
    <w:p>
      <w:r>
        <w:t>0254 3869313</w:t>
      </w:r>
    </w:p>
    <w:p>
      <w:r>
        <w:t>annhut@longdien.baria-vungtau.gov.vn</w:t>
      </w:r>
    </w:p>
    <w:p>
      <w:r>
        <w:t>000.27.35.H06</w:t>
      </w:r>
    </w:p>
    <w:p>
      <w:r>
        <w:t>502</w:t>
      </w:r>
    </w:p>
    <w:p>
      <w:r>
        <w:t>H06.38.26</w:t>
      </w:r>
    </w:p>
    <w:p>
      <w:r>
        <w:t>UBND xã An Ngãi</w:t>
      </w:r>
    </w:p>
    <w:p>
      <w:r>
        <w:t>ấp An Phước, xã An Ngãi, huyện Long Điền, tỉnh BR-VT</w:t>
      </w:r>
    </w:p>
    <w:p>
      <w:r>
        <w:t>0254 3862060</w:t>
      </w:r>
    </w:p>
    <w:p>
      <w:r>
        <w:t>anngai@longdien.baria-vungtau.gov.vn.</w:t>
      </w:r>
    </w:p>
    <w:p>
      <w:r>
        <w:t>000.28.35.H06</w:t>
      </w:r>
    </w:p>
    <w:p>
      <w:r>
        <w:t>503</w:t>
      </w:r>
    </w:p>
    <w:p>
      <w:r>
        <w:t>H06.38.27</w:t>
      </w:r>
    </w:p>
    <w:p>
      <w:r>
        <w:t>Trường Mầm non Long Điền</w:t>
      </w:r>
    </w:p>
    <w:p>
      <w:r>
        <w:t>đường Trần Hưng Đạo, khu phố Long phượng, huyện Long Điền, tỉnh BRVT</w:t>
      </w:r>
    </w:p>
    <w:p>
      <w:r>
        <w:t>091 6733554</w:t>
      </w:r>
    </w:p>
    <w:p>
      <w:r>
        <w:t>mnlongdien@longdien.baria-vungtau.gov.vn</w:t>
      </w:r>
    </w:p>
    <w:p>
      <w:r>
        <w:t>504</w:t>
      </w:r>
    </w:p>
    <w:p>
      <w:r>
        <w:t>H06.38.28</w:t>
      </w:r>
    </w:p>
    <w:p>
      <w:r>
        <w:t>Trường Mầm non Hoa Mặt Trời</w:t>
      </w:r>
    </w:p>
    <w:p>
      <w:r>
        <w:t>Đường số 14, KP. Long Lâm, TT. Long Điền, huyện Long Điền, tỉnh BR-VT</w:t>
      </w:r>
    </w:p>
    <w:p>
      <w:r>
        <w:t>02543 652669</w:t>
      </w:r>
    </w:p>
    <w:p>
      <w:r>
        <w:t>mnhoamattroi@longdienbaria-vungtau.gov.vn</w:t>
      </w:r>
    </w:p>
    <w:p>
      <w:r>
        <w:t>505</w:t>
      </w:r>
    </w:p>
    <w:p>
      <w:r>
        <w:t>H06.38.29</w:t>
      </w:r>
    </w:p>
    <w:p>
      <w:r>
        <w:t>Trường Mầm non Bình Minh</w:t>
      </w:r>
    </w:p>
    <w:p>
      <w:r>
        <w:t>Ấp Phước Trung, xã Tam Phước, huyện Long Điền, tỉnh BR-VT</w:t>
      </w:r>
    </w:p>
    <w:p>
      <w:r>
        <w:t>0254 669112</w:t>
      </w:r>
    </w:p>
    <w:p>
      <w:r>
        <w:t>mnbinhminh@longdien.baria-vungtau.gov.vn</w:t>
      </w:r>
    </w:p>
    <w:p>
      <w:r>
        <w:t>506</w:t>
      </w:r>
    </w:p>
    <w:p>
      <w:r>
        <w:t>H06.38.30</w:t>
      </w:r>
    </w:p>
    <w:p>
      <w:r>
        <w:t>Trường Mầm non Nam Côn Sơn</w:t>
      </w:r>
    </w:p>
    <w:p>
      <w:r>
        <w:t>Ấp An Lộc, xã An Ngãi, huyện Long Điền, tỉnh BR-VT</w:t>
      </w:r>
    </w:p>
    <w:p>
      <w:r>
        <w:t>0254 3864000</w:t>
      </w:r>
    </w:p>
    <w:p>
      <w:r>
        <w:t>mnnamconson@longdien.baria-vungtau.gov.vn</w:t>
      </w:r>
    </w:p>
    <w:p>
      <w:r>
        <w:t>507</w:t>
      </w:r>
    </w:p>
    <w:p>
      <w:r>
        <w:t>H06.38.31</w:t>
      </w:r>
    </w:p>
    <w:p>
      <w:r>
        <w:t>Trường Mầm non Nắng Mai</w:t>
      </w:r>
    </w:p>
    <w:p>
      <w:r>
        <w:t>Ấp An Hòa, Xã An Nhứt, huyện Long Điền, tỉnh BR-VT</w:t>
      </w:r>
    </w:p>
    <w:p>
      <w:r>
        <w:t>02543. 669605</w:t>
      </w:r>
    </w:p>
    <w:p>
      <w:r>
        <w:t>mnnangmai@longdien.baria-vungtau.gov.vn</w:t>
      </w:r>
    </w:p>
    <w:p>
      <w:r>
        <w:t>508</w:t>
      </w:r>
    </w:p>
    <w:p>
      <w:r>
        <w:t>H06.38.32</w:t>
      </w:r>
    </w:p>
    <w:p>
      <w:r>
        <w:t>Trường Mầm non Hoa Hồng</w:t>
      </w:r>
    </w:p>
    <w:p>
      <w:r>
        <w:t>Ấp Hải Sơn, xã Phước Hưng, huyện Long Điền, tỉnh BR-VT</w:t>
      </w:r>
    </w:p>
    <w:p>
      <w:r>
        <w:t>02543 868208</w:t>
      </w:r>
    </w:p>
    <w:p>
      <w:r>
        <w:t>mnhoahong@longdien.baria-vungtau.gov.vn</w:t>
      </w:r>
    </w:p>
    <w:p>
      <w:r>
        <w:t>509</w:t>
      </w:r>
    </w:p>
    <w:p>
      <w:r>
        <w:t>H06.38.33</w:t>
      </w:r>
    </w:p>
    <w:p>
      <w:r>
        <w:t>Trường Mầm non Hoa Sen</w:t>
      </w:r>
    </w:p>
    <w:p>
      <w:r>
        <w:t>Tổ 5, ấp Lò Vôi, xã Phước Hưng, huyện Long Điền, tỉnh BR-VT</w:t>
      </w:r>
    </w:p>
    <w:p>
      <w:r>
        <w:t>02543 505 774</w:t>
      </w:r>
    </w:p>
    <w:p>
      <w:r>
        <w:t>mnhoasen@longdien.baria-vungtau.gov.vn</w:t>
      </w:r>
    </w:p>
    <w:p>
      <w:r>
        <w:t>510</w:t>
      </w:r>
    </w:p>
    <w:p>
      <w:r>
        <w:t>H06.38.34</w:t>
      </w:r>
    </w:p>
    <w:p>
      <w:r>
        <w:t>Trường Mầm non Hoa Phượng</w:t>
      </w:r>
    </w:p>
    <w:p>
      <w:r>
        <w:t>110 đường 3/2, KP. Hải An, thị trấn Long Hải, huyện Long Điền, tỉnh BR-VT</w:t>
      </w:r>
    </w:p>
    <w:p>
      <w:r>
        <w:t>02543 86854</w:t>
      </w:r>
    </w:p>
    <w:p>
      <w:r>
        <w:t>mnhoaphuong@longdien.baria-vungtau.gov.vn</w:t>
      </w:r>
    </w:p>
    <w:p>
      <w:r>
        <w:t>511</w:t>
      </w:r>
    </w:p>
    <w:p>
      <w:r>
        <w:t>H06.38.35</w:t>
      </w:r>
    </w:p>
    <w:p>
      <w:r>
        <w:t>Trường Mầm non Ánh Dương</w:t>
      </w:r>
    </w:p>
    <w:p>
      <w:r>
        <w:t>Tổ 20, khu phố Hải Bình, TT. Long Hải, huyện Long Điền, tỉnh BR-VT</w:t>
      </w:r>
    </w:p>
    <w:p>
      <w:r>
        <w:t>025 43663392</w:t>
      </w:r>
    </w:p>
    <w:p>
      <w:r>
        <w:t>mnanhduong@longdien.baria-vungtau.gov.vn</w:t>
      </w:r>
    </w:p>
    <w:p>
      <w:r>
        <w:t>512</w:t>
      </w:r>
    </w:p>
    <w:p>
      <w:r>
        <w:t>H06.38.36</w:t>
      </w:r>
    </w:p>
    <w:p>
      <w:r>
        <w:t>Trường Mầm non Sơn Ca</w:t>
      </w:r>
    </w:p>
    <w:p>
      <w:r>
        <w:t>đường Nguyễn Tất Thành, KP. Hải Bình, TT. Long Hải, huyện Long Điền, tỉnh BR-VT</w:t>
      </w:r>
    </w:p>
    <w:p>
      <w:r>
        <w:t>025 43505507</w:t>
      </w:r>
    </w:p>
    <w:p>
      <w:r>
        <w:t>mnsonca@longdien.baria-vungtau.gov.vn</w:t>
      </w:r>
    </w:p>
    <w:p>
      <w:r>
        <w:t>513</w:t>
      </w:r>
    </w:p>
    <w:p>
      <w:r>
        <w:t>H06.38.37</w:t>
      </w:r>
    </w:p>
    <w:p>
      <w:r>
        <w:t>Trường Mầm non Họa Mi</w:t>
      </w:r>
    </w:p>
    <w:p>
      <w:r>
        <w:t>Khu phố Hải Bình, TT. Long Hải, huyện Long Điền, tỉnh BR-VT</w:t>
      </w:r>
    </w:p>
    <w:p>
      <w:r>
        <w:t>025 43605414</w:t>
      </w:r>
    </w:p>
    <w:p>
      <w:r>
        <w:t>mnhoami@longdien.baria-vungtau.gov.vn</w:t>
      </w:r>
    </w:p>
    <w:p>
      <w:r>
        <w:t>514</w:t>
      </w:r>
    </w:p>
    <w:p>
      <w:r>
        <w:t>H06.38.38</w:t>
      </w:r>
    </w:p>
    <w:p>
      <w:r>
        <w:t>Trường Mầm non Hoàng Lan</w:t>
      </w:r>
    </w:p>
    <w:p>
      <w:r>
        <w:t>Ấp Phước Lợi, xã Phước Tỉnh, huyện Long Điền, tỉnh BR-VT</w:t>
      </w:r>
    </w:p>
    <w:p>
      <w:r>
        <w:t>025 43673385</w:t>
      </w:r>
    </w:p>
    <w:p>
      <w:r>
        <w:t>mnhoanglan@longdien.baria-vungtau.gov.vn</w:t>
      </w:r>
    </w:p>
    <w:p>
      <w:r>
        <w:t>515</w:t>
      </w:r>
    </w:p>
    <w:p>
      <w:r>
        <w:t>H06.38.39</w:t>
      </w:r>
    </w:p>
    <w:p>
      <w:r>
        <w:t>Trường Mầm non Hoàng Yến</w:t>
      </w:r>
    </w:p>
    <w:p>
      <w:r>
        <w:t>Ấp Phước Thắng, xã Phước Tỉnh, huyện Long Điền, tỉnh BR-VT</w:t>
      </w:r>
    </w:p>
    <w:p>
      <w:r>
        <w:t>0254 3842255</w:t>
      </w:r>
    </w:p>
    <w:p>
      <w:r>
        <w:t>mnhoangyen@longdienbaria-vungtau.gov.vn</w:t>
      </w:r>
    </w:p>
    <w:p>
      <w:r>
        <w:t>516</w:t>
      </w:r>
    </w:p>
    <w:p>
      <w:r>
        <w:t>H06.38.40</w:t>
      </w:r>
    </w:p>
    <w:p>
      <w:r>
        <w:t>Trường Tiểu học Long Liên</w:t>
      </w:r>
    </w:p>
    <w:p>
      <w:r>
        <w:t>Khu phố Long Liên, huyện Long Điền, tỉnh BR-VT</w:t>
      </w:r>
    </w:p>
    <w:p>
      <w:r>
        <w:t>0254 3862308</w:t>
      </w:r>
    </w:p>
    <w:p>
      <w:r>
        <w:t>thlonglien@longdien.baria-vungtau.gov.vn</w:t>
      </w:r>
    </w:p>
    <w:p>
      <w:r>
        <w:t>517</w:t>
      </w:r>
    </w:p>
    <w:p>
      <w:r>
        <w:t>H06.38.41</w:t>
      </w:r>
    </w:p>
    <w:p>
      <w:r>
        <w:t>Trường Tiểu học Long Điền</w:t>
      </w:r>
    </w:p>
    <w:p>
      <w:r>
        <w:t>Khu phố Long An, TT. Long Điền, huyện Long Điền, tỉnh BR-VT</w:t>
      </w:r>
    </w:p>
    <w:p>
      <w:r>
        <w:t>0254 3862289</w:t>
      </w:r>
    </w:p>
    <w:p>
      <w:r>
        <w:t>thlongdien@longdien.baria-vungtau.gov.vn</w:t>
      </w:r>
    </w:p>
    <w:p>
      <w:r>
        <w:t>518</w:t>
      </w:r>
    </w:p>
    <w:p>
      <w:r>
        <w:t>H06.38.42</w:t>
      </w:r>
    </w:p>
    <w:p>
      <w:r>
        <w:t>Trường Tiểu học Cao Văn Ngọc</w:t>
      </w:r>
    </w:p>
    <w:p>
      <w:r>
        <w:t>Ấp An Thạnh, xã An Ngãi, huyện Long Điền, tỉnh BR-VT</w:t>
      </w:r>
    </w:p>
    <w:p>
      <w:r>
        <w:t>0254 3862344</w:t>
      </w:r>
    </w:p>
    <w:p>
      <w:r>
        <w:t>thcaovanngoc@longdien.baria-vungtau.gov.vn</w:t>
      </w:r>
    </w:p>
    <w:p>
      <w:r>
        <w:t>519</w:t>
      </w:r>
    </w:p>
    <w:p>
      <w:r>
        <w:t>H06.38.43</w:t>
      </w:r>
    </w:p>
    <w:p>
      <w:r>
        <w:t>Trường Tiểu học Đặng Văn Dực</w:t>
      </w:r>
    </w:p>
    <w:p>
      <w:r>
        <w:t>Ấp An Lạc, xã An Nhứt, huyện Long Điền, tỉnh BR-VT</w:t>
      </w:r>
    </w:p>
    <w:p>
      <w:r>
        <w:t>0254 3505065</w:t>
      </w:r>
    </w:p>
    <w:p>
      <w:r>
        <w:t>thdangvanduc@longdien.baria-vungtau.gov.vn</w:t>
      </w:r>
    </w:p>
    <w:p>
      <w:r>
        <w:t>520</w:t>
      </w:r>
    </w:p>
    <w:p>
      <w:r>
        <w:t>H06.38.44</w:t>
      </w:r>
    </w:p>
    <w:p>
      <w:r>
        <w:t>Trường Tiểu học Tam Phước</w:t>
      </w:r>
    </w:p>
    <w:p>
      <w:r>
        <w:t>Ấp Phước Trung, xã Tam Phước, huyện Long Điền, tỉnh BR-VT</w:t>
      </w:r>
    </w:p>
    <w:p>
      <w:r>
        <w:t>0254 3862343</w:t>
      </w:r>
    </w:p>
    <w:p>
      <w:r>
        <w:t>thtamphuoc@longdien.baria-vungtau.gov.vn</w:t>
      </w:r>
    </w:p>
    <w:p>
      <w:r>
        <w:t>521</w:t>
      </w:r>
    </w:p>
    <w:p>
      <w:r>
        <w:t>H06.38.45</w:t>
      </w:r>
    </w:p>
    <w:p>
      <w:r>
        <w:t>Trường Tiểu học Kim Đồng</w:t>
      </w:r>
    </w:p>
    <w:p>
      <w:r>
        <w:t>ấp Lò Vôi, xã Phước Hưng, huyện Long Điền, tỉnh BR-VT</w:t>
      </w:r>
    </w:p>
    <w:p>
      <w:r>
        <w:t>078 5556350</w:t>
      </w:r>
    </w:p>
    <w:p>
      <w:r>
        <w:t>thkimdong@longdien.baria-vungtau.gov.vn</w:t>
      </w:r>
    </w:p>
    <w:p>
      <w:r>
        <w:t>522</w:t>
      </w:r>
    </w:p>
    <w:p>
      <w:r>
        <w:t>H06.38.46</w:t>
      </w:r>
    </w:p>
    <w:p>
      <w:r>
        <w:t>Trường Tiểu học Lý Tự Trọng</w:t>
      </w:r>
    </w:p>
    <w:p>
      <w:r>
        <w:t>ấp Phước Thọ, xã Phước Hưng, huyện Long Điền, tỉnh BR-VT</w:t>
      </w:r>
    </w:p>
    <w:p>
      <w:r>
        <w:t>0254 3842312</w:t>
      </w:r>
    </w:p>
    <w:p>
      <w:r>
        <w:t>thlytutrong@longdien.baria-vungtau.gov.vn</w:t>
      </w:r>
    </w:p>
    <w:p>
      <w:r>
        <w:t>523</w:t>
      </w:r>
    </w:p>
    <w:p>
      <w:r>
        <w:t>H06.38.47</w:t>
      </w:r>
    </w:p>
    <w:p>
      <w:r>
        <w:t>Trường Tiểu học Hoàng Văn Thụ</w:t>
      </w:r>
    </w:p>
    <w:p>
      <w:r>
        <w:t>Ấp Hải Sơn, xã Phước Hưng, huyện Long Điền, tỉnh BR-VT</w:t>
      </w:r>
    </w:p>
    <w:p>
      <w:r>
        <w:t>0937 040099</w:t>
      </w:r>
    </w:p>
    <w:p>
      <w:r>
        <w:t>thhoangvanthu@longdien.baria-vungtau.gov.vn</w:t>
      </w:r>
    </w:p>
    <w:p>
      <w:r>
        <w:t>524</w:t>
      </w:r>
    </w:p>
    <w:p>
      <w:r>
        <w:t>H06.38.48</w:t>
      </w:r>
    </w:p>
    <w:p>
      <w:r>
        <w:t>Trường Tiểu học Nguyễn Bỉnh Khiêm</w:t>
      </w:r>
    </w:p>
    <w:p>
      <w:r>
        <w:t>Khu phố Hải Điền, Thị trấn Long Hải, huyện Long Điền, tỉnh BR-VT</w:t>
      </w:r>
    </w:p>
    <w:p>
      <w:r>
        <w:t>090 9916118</w:t>
      </w:r>
    </w:p>
    <w:p>
      <w:r>
        <w:t>thnguy enbinhkhiem@longdien.baria-vungtau.gov.vn</w:t>
      </w:r>
    </w:p>
    <w:p>
      <w:r>
        <w:t>525</w:t>
      </w:r>
    </w:p>
    <w:p>
      <w:r>
        <w:t>H06.38.49</w:t>
      </w:r>
    </w:p>
    <w:p>
      <w:r>
        <w:t>Trường Tiểu học Lương Thế Vinh</w:t>
      </w:r>
    </w:p>
    <w:p>
      <w:r>
        <w:t>Khu phố Hải Hoà, huyện Long Điền, tỉnh BR-VT</w:t>
      </w:r>
    </w:p>
    <w:p>
      <w:r>
        <w:t>090 9798044</w:t>
      </w:r>
    </w:p>
    <w:p>
      <w:r>
        <w:t>thluongthevinh@longdien.baria-vungtau.gov.vn</w:t>
      </w:r>
    </w:p>
    <w:p>
      <w:r>
        <w:t>526</w:t>
      </w:r>
    </w:p>
    <w:p>
      <w:r>
        <w:t>H06.38.50</w:t>
      </w:r>
    </w:p>
    <w:p>
      <w:r>
        <w:t>Trường Tiểu học Phạm Ngũ Lão</w:t>
      </w:r>
    </w:p>
    <w:p>
      <w:r>
        <w:t>Khu phố Hải Lộc, Thị trấn Long Hải, huyện Long Điền, tỉnh BR-VT</w:t>
      </w:r>
    </w:p>
    <w:p>
      <w:r>
        <w:t>093 2626333</w:t>
      </w:r>
    </w:p>
    <w:p>
      <w:r>
        <w:t>thphamngulao@longdien.baria-vungtau.gov.vn</w:t>
      </w:r>
    </w:p>
    <w:p>
      <w:r>
        <w:t>527</w:t>
      </w:r>
    </w:p>
    <w:p>
      <w:r>
        <w:t>H06.38.51</w:t>
      </w:r>
    </w:p>
    <w:p>
      <w:r>
        <w:t>Trường Tiểu học Lê Lợi</w:t>
      </w:r>
    </w:p>
    <w:p>
      <w:r>
        <w:t>khu phố Hải An, thị trấn Long Hải, huyện Long Điền, tỉnh BR-VT</w:t>
      </w:r>
    </w:p>
    <w:p>
      <w:r>
        <w:t>0254 3474108</w:t>
      </w:r>
    </w:p>
    <w:p>
      <w:r>
        <w:t>thleloi@longdien.baria-vungtau.gov.vn</w:t>
      </w:r>
    </w:p>
    <w:p>
      <w:r>
        <w:t>528</w:t>
      </w:r>
    </w:p>
    <w:p>
      <w:r>
        <w:t>H06.38.52</w:t>
      </w:r>
    </w:p>
    <w:p>
      <w:r>
        <w:t>Trường Tiểu học Chu Văn An</w:t>
      </w:r>
    </w:p>
    <w:p>
      <w:r>
        <w:t>khu phố Hải An, thị trấn Long Hải, huyện Long Điền, tỉnh BR-VT</w:t>
      </w:r>
    </w:p>
    <w:p>
      <w:r>
        <w:t>0254 3868866</w:t>
      </w:r>
    </w:p>
    <w:p>
      <w:r>
        <w:t>thchuvanan@longdien.baria-vungtau.gov.vn</w:t>
      </w:r>
    </w:p>
    <w:p>
      <w:r>
        <w:t>529</w:t>
      </w:r>
    </w:p>
    <w:p>
      <w:r>
        <w:t>H06.38.53</w:t>
      </w:r>
    </w:p>
    <w:p>
      <w:r>
        <w:t>Trường Tiểu học Nguyễn Thị Minh Khai</w:t>
      </w:r>
    </w:p>
    <w:p>
      <w:r>
        <w:t>ấp Phước Thiện, xã Phước Tỉnh, huyện Long Điền, tỉnh BR-VT</w:t>
      </w:r>
    </w:p>
    <w:p>
      <w:r>
        <w:t>0931 244599</w:t>
      </w:r>
    </w:p>
    <w:p>
      <w:r>
        <w:t>thnguyenthiminhkhai@longdien.baria-vungtau.gov.vn</w:t>
      </w:r>
    </w:p>
    <w:p>
      <w:r>
        <w:t>530</w:t>
      </w:r>
    </w:p>
    <w:p>
      <w:r>
        <w:t>H06.38.54</w:t>
      </w:r>
    </w:p>
    <w:p>
      <w:r>
        <w:t>Trường Tiểu học Lê Hồng Phong</w:t>
      </w:r>
    </w:p>
    <w:p>
      <w:r>
        <w:t>Ấp Tân Phước, xã Phước Tỉnh, huyện Long Điền, tỉnh BR-VT</w:t>
      </w:r>
    </w:p>
    <w:p>
      <w:r>
        <w:t>0254 3842316</w:t>
      </w:r>
    </w:p>
    <w:p>
      <w:r>
        <w:t>thlehongphong@longdien.baria-vungtau.gov.vn</w:t>
      </w:r>
    </w:p>
    <w:p>
      <w:r>
        <w:t>531</w:t>
      </w:r>
    </w:p>
    <w:p>
      <w:r>
        <w:t>H06.38.55</w:t>
      </w:r>
    </w:p>
    <w:p>
      <w:r>
        <w:t>Trường Tiểu học Võ Văn Kiệt</w:t>
      </w:r>
    </w:p>
    <w:p>
      <w:r>
        <w:t>Ấp Phước Thắng, xã Phước Tỉnh, huyện Long Điền, tỉnh BR-VT</w:t>
      </w:r>
    </w:p>
    <w:p>
      <w:r>
        <w:t>0909 798090</w:t>
      </w:r>
    </w:p>
    <w:p>
      <w:r>
        <w:t>thvovankiet@longdien.baria-vungtau.gov.vn</w:t>
      </w:r>
    </w:p>
    <w:p>
      <w:r>
        <w:t>532</w:t>
      </w:r>
    </w:p>
    <w:p>
      <w:r>
        <w:t>H06.38.56</w:t>
      </w:r>
    </w:p>
    <w:p>
      <w:r>
        <w:t>Trường Tiểu học Trần Quốc Toản</w:t>
      </w:r>
    </w:p>
    <w:p>
      <w:r>
        <w:t>Ấp Phước Thắng, xã Phước Tỉnh, huyện Long Điền, tỉnh BR-VT</w:t>
      </w:r>
    </w:p>
    <w:p>
      <w:r>
        <w:t>083 5373519</w:t>
      </w:r>
    </w:p>
    <w:p>
      <w:r>
        <w:t>thtranquoctoan@longdien.baria-vungtau.gov.vn</w:t>
      </w:r>
    </w:p>
    <w:p>
      <w:r>
        <w:t>533</w:t>
      </w:r>
    </w:p>
    <w:p>
      <w:r>
        <w:t>H06.38.57</w:t>
      </w:r>
    </w:p>
    <w:p>
      <w:r>
        <w:t>Trường Tiểu học Phước Tỉnh</w:t>
      </w:r>
    </w:p>
    <w:p>
      <w:r>
        <w:t>Ấp Phước Tân, xã Phước Tỉnh, huyện Long Điền, tỉnh BR-VT</w:t>
      </w:r>
    </w:p>
    <w:p>
      <w:r>
        <w:t>090 9388844</w:t>
      </w:r>
    </w:p>
    <w:p>
      <w:r>
        <w:t>thphuoctinh@longdien.baria-vungtau.gov.vn</w:t>
      </w:r>
    </w:p>
    <w:p>
      <w:r>
        <w:t>534</w:t>
      </w:r>
    </w:p>
    <w:p>
      <w:r>
        <w:t>H06.38.58</w:t>
      </w:r>
    </w:p>
    <w:p>
      <w:r>
        <w:t>Trường Tiểu học Phước Hưng</w:t>
      </w:r>
    </w:p>
    <w:p>
      <w:r>
        <w:t>ấp Hải Lâm, xã Phước Hưng, huyện Long Điền, tỉnh BR-VT</w:t>
      </w:r>
    </w:p>
    <w:p>
      <w:r>
        <w:t>090 9842319</w:t>
      </w:r>
    </w:p>
    <w:p>
      <w:r>
        <w:t>thphuochung@longdien.baria-vungtau.gov.vn</w:t>
      </w:r>
    </w:p>
    <w:p>
      <w:r>
        <w:t>535</w:t>
      </w:r>
    </w:p>
    <w:p>
      <w:r>
        <w:t>H06.38.59</w:t>
      </w:r>
    </w:p>
    <w:p>
      <w:r>
        <w:t>Trường THCS Văn Lương</w:t>
      </w:r>
    </w:p>
    <w:p>
      <w:r>
        <w:t>khu phố Long Lâm, thị trấn Long Điền, huyện Long Điền, tỉnh BR-VT</w:t>
      </w:r>
    </w:p>
    <w:p>
      <w:r>
        <w:t>02543 862142</w:t>
      </w:r>
    </w:p>
    <w:p>
      <w:r>
        <w:t>thcsvanluong@longdien.baria-vungtau.gov.vn</w:t>
      </w:r>
    </w:p>
    <w:p>
      <w:r>
        <w:t>536</w:t>
      </w:r>
    </w:p>
    <w:p>
      <w:r>
        <w:t>H06.38.60</w:t>
      </w:r>
    </w:p>
    <w:p>
      <w:r>
        <w:t>Trường THCS Huỳnh Tịnh Của</w:t>
      </w:r>
    </w:p>
    <w:p>
      <w:r>
        <w:t>Khu phố Long An, thị trấn Long Điền, huyện Long Điền, tỉnh BR-VT</w:t>
      </w:r>
    </w:p>
    <w:p>
      <w:r>
        <w:t>025 43862256</w:t>
      </w:r>
    </w:p>
    <w:p>
      <w:r>
        <w:t>thcshuynhtinhcua@longdien.baria-vungtau.gov.vn</w:t>
      </w:r>
    </w:p>
    <w:p>
      <w:r>
        <w:t>537</w:t>
      </w:r>
    </w:p>
    <w:p>
      <w:r>
        <w:t>H06.38.61</w:t>
      </w:r>
    </w:p>
    <w:p>
      <w:r>
        <w:t>Trường THCS Phạm Hữu Chí</w:t>
      </w:r>
    </w:p>
    <w:p>
      <w:r>
        <w:t>Ấp An Thạnh, xã An Ngãi, huyện Long Điền, tỉnh BR-VT</w:t>
      </w:r>
    </w:p>
    <w:p>
      <w:r>
        <w:t>02543 864411</w:t>
      </w:r>
    </w:p>
    <w:p>
      <w:r>
        <w:t>thcsphamhuuchi@longdien.baria-vungtau.gov.vn</w:t>
      </w:r>
    </w:p>
    <w:p>
      <w:r>
        <w:t>538</w:t>
      </w:r>
    </w:p>
    <w:p>
      <w:r>
        <w:t>H06.38.62</w:t>
      </w:r>
    </w:p>
    <w:p>
      <w:r>
        <w:t>Trường THCS Mạc Đĩnh Chi</w:t>
      </w:r>
    </w:p>
    <w:p>
      <w:r>
        <w:t>ấp Phước Trung, xã Tam Phước, huyện Long Điền, tỉnh BR-VT</w:t>
      </w:r>
    </w:p>
    <w:p>
      <w:r>
        <w:t>0254 3862342</w:t>
      </w:r>
    </w:p>
    <w:p>
      <w:r>
        <w:t>thcsmacdinhchi@longdien.baria-vungtau.gov.vn</w:t>
      </w:r>
    </w:p>
    <w:p>
      <w:r>
        <w:t>539</w:t>
      </w:r>
    </w:p>
    <w:p>
      <w:r>
        <w:t>H06.38.63</w:t>
      </w:r>
    </w:p>
    <w:p>
      <w:r>
        <w:t>Trường THCS Nguyễn Huệ</w:t>
      </w:r>
    </w:p>
    <w:p>
      <w:r>
        <w:t>ấp Lò Vôi, xã Phước Hưng, huyện Long Điền, tỉnh BR-VT</w:t>
      </w:r>
    </w:p>
    <w:p>
      <w:r>
        <w:t>02543 505279</w:t>
      </w:r>
    </w:p>
    <w:p>
      <w:r>
        <w:t>thcsnguyenhue@longdien.baria-vungtau.gov.vn</w:t>
      </w:r>
    </w:p>
    <w:p>
      <w:r>
        <w:t>540</w:t>
      </w:r>
    </w:p>
    <w:p>
      <w:r>
        <w:t>H06.38.64</w:t>
      </w:r>
    </w:p>
    <w:p>
      <w:r>
        <w:t>Trường THCS Nguyễn Trãi</w:t>
      </w:r>
    </w:p>
    <w:p>
      <w:r>
        <w:t>ấp Hải sơn, xã Phước Hưng, huyện Long Điền, tỉnh BR-VT</w:t>
      </w:r>
    </w:p>
    <w:p>
      <w:r>
        <w:t>0254 3671807</w:t>
      </w:r>
    </w:p>
    <w:p>
      <w:r>
        <w:t>thcsnguy entrai@longdien.baria-vungtau.gov.vn</w:t>
      </w:r>
    </w:p>
    <w:p>
      <w:r>
        <w:t>541</w:t>
      </w:r>
    </w:p>
    <w:p>
      <w:r>
        <w:t>H06.38.65</w:t>
      </w:r>
    </w:p>
    <w:p>
      <w:r>
        <w:t>Trường THCS Phạm Hồng Thái</w:t>
      </w:r>
    </w:p>
    <w:p>
      <w:r>
        <w:t>Khu phố Hải Sơn, Thị trấn Long Hải, huyện Long Điền, tỉnh BR-VT</w:t>
      </w:r>
    </w:p>
    <w:p>
      <w:r>
        <w:t>0254 3868314</w:t>
      </w:r>
    </w:p>
    <w:p>
      <w:r>
        <w:t>thcsphamhongthai@longdien.baria-vungtau.gov.vn</w:t>
      </w:r>
    </w:p>
    <w:p>
      <w:r>
        <w:t>542</w:t>
      </w:r>
    </w:p>
    <w:p>
      <w:r>
        <w:t>H06.38.66</w:t>
      </w:r>
    </w:p>
    <w:p>
      <w:r>
        <w:t>Trường THCS Nguyễn Công Trứ</w:t>
      </w:r>
    </w:p>
    <w:p>
      <w:r>
        <w:t>Khu phố Hải Lộc, thị trấn Long Hải, huyện Long Điền, tỉnh BR-VT</w:t>
      </w:r>
    </w:p>
    <w:p>
      <w:r>
        <w:t>0254 3663606</w:t>
      </w:r>
    </w:p>
    <w:p>
      <w:r>
        <w:t>thcsnguyencongtru@longdien.baria-vungtau.gov.vn</w:t>
      </w:r>
    </w:p>
    <w:p>
      <w:r>
        <w:t>543</w:t>
      </w:r>
    </w:p>
    <w:p>
      <w:r>
        <w:t>H06.38.67</w:t>
      </w:r>
    </w:p>
    <w:p>
      <w:r>
        <w:t>Trường THCS Hùng Vương</w:t>
      </w:r>
    </w:p>
    <w:p>
      <w:r>
        <w:t>Khu phố Hải Sơn, thị trấn Long Hải, huyện Long Điền, tỉnh BR-VT</w:t>
      </w:r>
    </w:p>
    <w:p>
      <w:r>
        <w:t>0254 3868273</w:t>
      </w:r>
    </w:p>
    <w:p>
      <w:r>
        <w:t>thcshungvuong@longdien.baria-vungtau.gov.vn</w:t>
      </w:r>
    </w:p>
    <w:p>
      <w:r>
        <w:t>544</w:t>
      </w:r>
    </w:p>
    <w:p>
      <w:r>
        <w:t>H06.38.68</w:t>
      </w:r>
    </w:p>
    <w:p>
      <w:r>
        <w:t>Trường THCS Trần Nguyên Hãn</w:t>
      </w:r>
    </w:p>
    <w:p>
      <w:r>
        <w:t>ấp Tân Phước, xã Phước Tỉnh, huyện Long Điền, tỉnh BR-VT</w:t>
      </w:r>
    </w:p>
    <w:p>
      <w:r>
        <w:t>02543 842317</w:t>
      </w:r>
    </w:p>
    <w:p>
      <w:r>
        <w:t>thcstrannguyenhan@longdien.baria-vungtau.gov.vn</w:t>
      </w:r>
    </w:p>
    <w:p>
      <w:r>
        <w:t>545</w:t>
      </w:r>
    </w:p>
    <w:p>
      <w:r>
        <w:t>H06.38.69</w:t>
      </w:r>
    </w:p>
    <w:p>
      <w:r>
        <w:t>Trường THCS Nguyễn Thị Định</w:t>
      </w:r>
    </w:p>
    <w:p>
      <w:r>
        <w:t>ấp Phước Thắng, xã Phước Tỉnh, huyện Long Điền, tỉnh BR-VT</w:t>
      </w:r>
    </w:p>
    <w:p>
      <w:r>
        <w:t>0254 3673805</w:t>
      </w:r>
    </w:p>
    <w:p>
      <w:r>
        <w:t>thcsnguyenthidinh@longdien.baria-vungtau.gov.vn</w:t>
      </w:r>
    </w:p>
    <w:p>
      <w:r>
        <w:t>546</w:t>
      </w:r>
    </w:p>
    <w:p>
      <w:r>
        <w:t>H06.39.01</w:t>
      </w:r>
    </w:p>
    <w:p>
      <w:r>
        <w:t>Văn phòng HĐND và UBND huyện Đất Đỏ</w:t>
      </w:r>
    </w:p>
    <w:p>
      <w:r>
        <w:t>Trung tâm Hành chính huyện Đất Đỏ, Tỉnh lộ 44B, KP. Hiệp Hòa, TT. Đất Đỏ, huyện Đất Đỏ, tỉnh BR-VT</w:t>
      </w:r>
    </w:p>
    <w:p>
      <w:r>
        <w:t>0254 3688229</w:t>
      </w:r>
    </w:p>
    <w:p>
      <w:r>
        <w:t>vanphong@hudatdo.baria-vungtau.gov.vn</w:t>
      </w:r>
    </w:p>
    <w:p>
      <w:r>
        <w:t>000.01.36.H06</w:t>
      </w:r>
    </w:p>
    <w:p>
      <w:r>
        <w:t>547</w:t>
      </w:r>
    </w:p>
    <w:p>
      <w:r>
        <w:t>H06.39.02</w:t>
      </w:r>
    </w:p>
    <w:p>
      <w:r>
        <w:t>Phòng Nội vụ</w:t>
      </w:r>
    </w:p>
    <w:p>
      <w:r>
        <w:t>Trung tâm Hành chính huyện Đất Đỏ, Tỉnh lộ 44B, KP. Hiệp Hòa, TT. Đất Đỏ, huyện Đất Đỏ, tỉnh BR-VT</w:t>
      </w:r>
    </w:p>
    <w:p>
      <w:r>
        <w:t>0254 3688241, 3688270</w:t>
      </w:r>
    </w:p>
    <w:p>
      <w:r>
        <w:t>tochuc@hudatdo.baria-vungtau.gov.vn</w:t>
      </w:r>
    </w:p>
    <w:p>
      <w:r>
        <w:t>000.02.36.H06</w:t>
      </w:r>
    </w:p>
    <w:p>
      <w:r>
        <w:t>548</w:t>
      </w:r>
    </w:p>
    <w:p>
      <w:r>
        <w:t>H06.39.03</w:t>
      </w:r>
    </w:p>
    <w:p>
      <w:r>
        <w:t>Phòng Tài chính - Kế hoạch</w:t>
      </w:r>
    </w:p>
    <w:p>
      <w:r>
        <w:t>Trung tâm Hành chính huyện Đất Đỏ, Tỉnh lộ 44B, KP. Hiệp Hòa, TT. Đất Đỏ, huyện Đất Đỏ, tỉnh BR-VT</w:t>
      </w:r>
    </w:p>
    <w:p>
      <w:r>
        <w:t>0254</w:t>
      </w:r>
    </w:p>
    <w:p>
      <w:r>
        <w:t>3688264</w:t>
      </w:r>
    </w:p>
    <w:p>
      <w:r>
        <w:t>tckh@datdo.baria-vungtau.gov.vn</w:t>
      </w:r>
    </w:p>
    <w:p>
      <w:r>
        <w:t>000.03.36.H06</w:t>
      </w:r>
    </w:p>
    <w:p>
      <w:r>
        <w:t>549</w:t>
      </w:r>
    </w:p>
    <w:p>
      <w:r>
        <w:t>H06.39.04</w:t>
      </w:r>
    </w:p>
    <w:p>
      <w:r>
        <w:t>Phòng Lao động - Thương binh và Xã hội</w:t>
      </w:r>
    </w:p>
    <w:p>
      <w:r>
        <w:t>Trung tâm Hành chính huyện Đất Đỏ, Tỉnh lộ 44B, KP. Hiệp Hòa, TT. Đất Đỏ, huyện Đất Đỏ, tỉnh BR-VT</w:t>
      </w:r>
    </w:p>
    <w:p>
      <w:r>
        <w:t>0254 3688861</w:t>
      </w:r>
    </w:p>
    <w:p>
      <w:r>
        <w:t>ldtbxh@datdo.baria-vungtau.gov.vn</w:t>
      </w:r>
    </w:p>
    <w:p>
      <w:r>
        <w:t>000.04.36.H06</w:t>
      </w:r>
    </w:p>
    <w:p>
      <w:r>
        <w:t>550</w:t>
      </w:r>
    </w:p>
    <w:p>
      <w:r>
        <w:t>H06.39.05</w:t>
      </w:r>
    </w:p>
    <w:p>
      <w:r>
        <w:t>Phòng Tài nguyên và Môi trường</w:t>
      </w:r>
    </w:p>
    <w:p>
      <w:r>
        <w:t>Trung tâm Hành chính huyện Đất Đỏ, Tỉnh lộ 44B, KP. Hiệp Hòa, TT. Đất Đỏ, huyện Đất Đỏ, tỉnh BR-VT</w:t>
      </w:r>
    </w:p>
    <w:p>
      <w:r>
        <w:t>0254 3688328</w:t>
      </w:r>
    </w:p>
    <w:p>
      <w:r>
        <w:t>tnmt@datdo.baria-vungtau.gov.vn</w:t>
      </w:r>
    </w:p>
    <w:p>
      <w:r>
        <w:t>000.05.36.H06</w:t>
      </w:r>
    </w:p>
    <w:p>
      <w:r>
        <w:t>551</w:t>
      </w:r>
    </w:p>
    <w:p>
      <w:r>
        <w:t>H06.39.06</w:t>
      </w:r>
    </w:p>
    <w:p>
      <w:r>
        <w:t>Phòng Y tế</w:t>
      </w:r>
    </w:p>
    <w:p>
      <w:r>
        <w:t>Trung tâm Hành chính huyện Đất Đỏ, Tỉnh lộ 44B, KP. Hiệp Hòa, TT. Đất Đỏ, huyện Đất Đỏ, tỉnh BR-VT</w:t>
      </w:r>
    </w:p>
    <w:p>
      <w:r>
        <w:t>0254</w:t>
      </w:r>
    </w:p>
    <w:p>
      <w:r>
        <w:t>3688665</w:t>
      </w:r>
    </w:p>
    <w:p>
      <w:r>
        <w:t>yte@datdo.baria-vungtau.gov.vn</w:t>
      </w:r>
    </w:p>
    <w:p>
      <w:r>
        <w:t>000.06.36.H06</w:t>
      </w:r>
    </w:p>
    <w:p>
      <w:r>
        <w:t>552</w:t>
      </w:r>
    </w:p>
    <w:p>
      <w:r>
        <w:t>H06.39.07</w:t>
      </w:r>
    </w:p>
    <w:p>
      <w:r>
        <w:t>Phòng Nông nghiệp và Phát triển nông thôn</w:t>
      </w:r>
    </w:p>
    <w:p>
      <w:r>
        <w:t>Trung tâm Hành chính huyện Đất Đỏ, Tỉnh lộ 44B, KP. Hiệp Hòa, TT. Đất Đỏ, huyện Đất Đỏ, tỉnh BR-VT</w:t>
      </w:r>
    </w:p>
    <w:p>
      <w:r>
        <w:t>0254 3688478</w:t>
      </w:r>
    </w:p>
    <w:p>
      <w:r>
        <w:t>nnptnt@datdo.baria-vungtau.gov.vn.</w:t>
      </w:r>
    </w:p>
    <w:p>
      <w:r>
        <w:t>000.07.36.H06</w:t>
      </w:r>
    </w:p>
    <w:p>
      <w:r>
        <w:t>553</w:t>
      </w:r>
    </w:p>
    <w:p>
      <w:r>
        <w:t>H06.39.08</w:t>
      </w:r>
    </w:p>
    <w:p>
      <w:r>
        <w:t>Phòng Kinh tế hạ tầng</w:t>
      </w:r>
    </w:p>
    <w:p>
      <w:r>
        <w:t>Trung tâm Hành chính huyện Đất Đỏ, Tỉnh lộ 44B, KP. Hiệp Hòa, TT. Đất Đỏ, huyện Đất Đỏ, tỉnh BR-VT</w:t>
      </w:r>
    </w:p>
    <w:p>
      <w:r>
        <w:t>0254 3688234</w:t>
      </w:r>
    </w:p>
    <w:p>
      <w:r>
        <w:t>ktht@datdo.baria-vungtau.gov.vn</w:t>
      </w:r>
    </w:p>
    <w:p>
      <w:r>
        <w:t>000.08.36.H06</w:t>
      </w:r>
    </w:p>
    <w:p>
      <w:r>
        <w:t>554</w:t>
      </w:r>
    </w:p>
    <w:p>
      <w:r>
        <w:t>H06.39.09</w:t>
      </w:r>
    </w:p>
    <w:p>
      <w:r>
        <w:t>Phòng Tư pháp</w:t>
      </w:r>
    </w:p>
    <w:p>
      <w:r>
        <w:t>Trung tâm Hành chính huyện Đất Đỏ, Tỉnh lộ 44B, KP. Hiệp Hòa, TT. Đất Đỏ, huyện Đất Đỏ, tỉnh BR-VT</w:t>
      </w:r>
    </w:p>
    <w:p>
      <w:r>
        <w:t>0254 3688271</w:t>
      </w:r>
    </w:p>
    <w:p>
      <w:r>
        <w:t>tp@datdo.baria-vungtau.gov.vn</w:t>
      </w:r>
    </w:p>
    <w:p>
      <w:r>
        <w:t>000.09.36.H06</w:t>
      </w:r>
    </w:p>
    <w:p>
      <w:r>
        <w:t>555</w:t>
      </w:r>
    </w:p>
    <w:p>
      <w:r>
        <w:t>H06.39.10</w:t>
      </w:r>
    </w:p>
    <w:p>
      <w:r>
        <w:t>Phòng Giáo dục và Đào tạo</w:t>
      </w:r>
    </w:p>
    <w:p>
      <w:r>
        <w:t>Trung tâm Hành chính huyện Đất Đỏ, Tỉnh lộ 44B, KP. Hiệp Hòa, TT. Đất Đỏ, huyện Đất Đỏ, tỉnh BR-VT</w:t>
      </w:r>
    </w:p>
    <w:p>
      <w:r>
        <w:t>0254 3688281</w:t>
      </w:r>
    </w:p>
    <w:p>
      <w:r>
        <w:t>gddt@datdo.baria-vungtau.gov.vn</w:t>
      </w:r>
    </w:p>
    <w:p>
      <w:r>
        <w:t>http://datdo.bariavungtau.edu.vn</w:t>
      </w:r>
    </w:p>
    <w:p>
      <w:r>
        <w:t>000.10.36.H06</w:t>
      </w:r>
    </w:p>
    <w:p>
      <w:r>
        <w:t>556</w:t>
      </w:r>
    </w:p>
    <w:p>
      <w:r>
        <w:t>H06.39.ll</w:t>
      </w:r>
    </w:p>
    <w:p>
      <w:r>
        <w:t>Phòng Văn hóa - Thông tin</w:t>
      </w:r>
    </w:p>
    <w:p>
      <w:r>
        <w:t>Trung tâm Hành chính huyện Đất Đỏ, Tỉnh lộ 44B, KP. Hiệp Hòa, TT. Đất Đỏ, huyện Đất Đỏ, tỉnh BR-VT</w:t>
      </w:r>
    </w:p>
    <w:p>
      <w:r>
        <w:t>0254 3688261</w:t>
      </w:r>
    </w:p>
    <w:p>
      <w:r>
        <w:t>vhtt@datdo.baria-vungtau.gov.vn</w:t>
      </w:r>
    </w:p>
    <w:p>
      <w:r>
        <w:t>000.11.36.H06</w:t>
      </w:r>
    </w:p>
    <w:p>
      <w:r>
        <w:t>557</w:t>
      </w:r>
    </w:p>
    <w:p>
      <w:r>
        <w:t>H06.39.12</w:t>
      </w:r>
    </w:p>
    <w:p>
      <w:r>
        <w:t>Thanh tra huyện Đất Đỏ</w:t>
      </w:r>
    </w:p>
    <w:p>
      <w:r>
        <w:t>Trung tâm Hành chính huyện Đất Đỏ, Tỉnh lộ 44B, KP. Hiệp Hòa, TT. Đất Đỏ, huyện Đất Đỏ, tỉnh BR-VT</w:t>
      </w:r>
    </w:p>
    <w:p>
      <w:r>
        <w:t>0254 3688273</w:t>
      </w:r>
    </w:p>
    <w:p>
      <w:r>
        <w:t>thanhtra@datdo.baria-vungtau.gov.vn</w:t>
      </w:r>
    </w:p>
    <w:p>
      <w:r>
        <w:t>000.12.36.H06</w:t>
      </w:r>
    </w:p>
    <w:p>
      <w:r>
        <w:t>558</w:t>
      </w:r>
    </w:p>
    <w:p>
      <w:r>
        <w:t>H06.39.13</w:t>
      </w:r>
    </w:p>
    <w:p>
      <w:r>
        <w:t>UBND thị trấn Đất Đo</w:t>
      </w:r>
    </w:p>
    <w:p>
      <w:r>
        <w:t>Tỉnh lộ 44B, KP. Tường Thành, TT. Đất Đỏ, huyện Đất Đỏ, tỉnh BR-VT</w:t>
      </w:r>
    </w:p>
    <w:p>
      <w:r>
        <w:t>0254 3691471</w:t>
      </w:r>
    </w:p>
    <w:p>
      <w:r>
        <w:t>datdo@datdo.baria-vungtau.gov.vn</w:t>
      </w:r>
    </w:p>
    <w:p>
      <w:r>
        <w:t>000.13.36.H06</w:t>
      </w:r>
    </w:p>
    <w:p>
      <w:r>
        <w:t>559</w:t>
      </w:r>
    </w:p>
    <w:p>
      <w:r>
        <w:t>H06.39.14</w:t>
      </w:r>
    </w:p>
    <w:p>
      <w:r>
        <w:t>UBND thị trấn Phước Hải</w:t>
      </w:r>
    </w:p>
    <w:p>
      <w:r>
        <w:t>KP. Hải Sơn, TT. Phước Hải, huyện Đất Đỏ, tỉnh BR- VT</w:t>
      </w:r>
    </w:p>
    <w:p>
      <w:r>
        <w:t>0254 3886103</w:t>
      </w:r>
    </w:p>
    <w:p>
      <w:r>
        <w:t>phuochai@datdo.baria-vungtau.gov.vn</w:t>
      </w:r>
    </w:p>
    <w:p>
      <w:r>
        <w:t>000.14.36.H06</w:t>
      </w:r>
    </w:p>
    <w:p>
      <w:r>
        <w:t>560</w:t>
      </w:r>
    </w:p>
    <w:p>
      <w:r>
        <w:t>H06.39.15</w:t>
      </w:r>
    </w:p>
    <w:p>
      <w:r>
        <w:t>UBND xã Láng Dài</w:t>
      </w:r>
    </w:p>
    <w:p>
      <w:r>
        <w:t>ấp Thanh An, xã Láng Dài, huyện Đất Đỏ, tỉnh BR- VT</w:t>
      </w:r>
    </w:p>
    <w:p>
      <w:r>
        <w:t>0254 3865016</w:t>
      </w:r>
    </w:p>
    <w:p>
      <w:r>
        <w:t>langdai@datdo.baria-vungtau.gov.vn</w:t>
      </w:r>
    </w:p>
    <w:p>
      <w:r>
        <w:t>000.15.36.H06</w:t>
      </w:r>
    </w:p>
    <w:p>
      <w:r>
        <w:t>561</w:t>
      </w:r>
    </w:p>
    <w:p>
      <w:r>
        <w:t>H06.39.16</w:t>
      </w:r>
    </w:p>
    <w:p>
      <w:r>
        <w:t>UBND xã Lộc An</w:t>
      </w:r>
    </w:p>
    <w:p>
      <w:r>
        <w:t>ấp An Điền, xã Lộc An, huyện Đất Đỏ, tỉnh BR-VT</w:t>
      </w:r>
    </w:p>
    <w:p>
      <w:r>
        <w:t>0254 3886079</w:t>
      </w:r>
    </w:p>
    <w:p>
      <w:r>
        <w:t>locan@datdo.baria-vungtau.gov.vn.</w:t>
      </w:r>
    </w:p>
    <w:p>
      <w:r>
        <w:t>000.16.36.H06</w:t>
      </w:r>
    </w:p>
    <w:p>
      <w:r>
        <w:t>562</w:t>
      </w:r>
    </w:p>
    <w:p>
      <w:r>
        <w:t>H06.39.17</w:t>
      </w:r>
    </w:p>
    <w:p>
      <w:r>
        <w:t>UBND xã Phước Long Thọ</w:t>
      </w:r>
    </w:p>
    <w:p>
      <w:r>
        <w:t>Quốc lộ 55, ấp Phước Trung, xã Phước Long Thọ, huyện Đất Đỏ, tỉnh BR-VT</w:t>
      </w:r>
    </w:p>
    <w:p>
      <w:r>
        <w:t>0254 3692253</w:t>
      </w:r>
    </w:p>
    <w:p>
      <w:r>
        <w:t>phuoclongtho@datdo.baria-vungtau.gov.vn</w:t>
      </w:r>
    </w:p>
    <w:p>
      <w:r>
        <w:t>000.17.36.H06</w:t>
      </w:r>
    </w:p>
    <w:p>
      <w:r>
        <w:t>563</w:t>
      </w:r>
    </w:p>
    <w:p>
      <w:r>
        <w:t>H06.39.18</w:t>
      </w:r>
    </w:p>
    <w:p>
      <w:r>
        <w:t>UBND xã Phước Hội</w:t>
      </w:r>
    </w:p>
    <w:p>
      <w:r>
        <w:t>Tỉnh lộ 44B, ấp Hội Mỹ, xã Phước Hội, huyện Đất Đỏ, tỉnh BR-VT</w:t>
      </w:r>
    </w:p>
    <w:p>
      <w:r>
        <w:t>0254 3681102</w:t>
      </w:r>
    </w:p>
    <w:p>
      <w:r>
        <w:t>phuochoi@datdo.baria-vungtau.gov.vn</w:t>
      </w:r>
    </w:p>
    <w:p>
      <w:r>
        <w:t>000.18.36.H06</w:t>
      </w:r>
    </w:p>
    <w:p>
      <w:r>
        <w:t>564</w:t>
      </w:r>
    </w:p>
    <w:p>
      <w:r>
        <w:t>H06.39.19</w:t>
      </w:r>
    </w:p>
    <w:p>
      <w:r>
        <w:t>UBND xã Long Tân</w:t>
      </w:r>
    </w:p>
    <w:p>
      <w:r>
        <w:t>Tỉnh lộ 52, ấp Tân Hiệp, xã Long Tân, huyện Đất Đỏ, tỉnh BR-VT</w:t>
      </w:r>
    </w:p>
    <w:p>
      <w:r>
        <w:t>0254 3695121</w:t>
      </w:r>
    </w:p>
    <w:p>
      <w:r>
        <w:t>longtan@datdo.baria-vungtau.gov.vn</w:t>
      </w:r>
    </w:p>
    <w:p>
      <w:r>
        <w:t>000.19.36.H06</w:t>
      </w:r>
    </w:p>
    <w:p>
      <w:r>
        <w:t>565</w:t>
      </w:r>
    </w:p>
    <w:p>
      <w:r>
        <w:t>H06.39.20</w:t>
      </w:r>
    </w:p>
    <w:p>
      <w:r>
        <w:t>UBND xã Long Mỹ</w:t>
      </w:r>
    </w:p>
    <w:p>
      <w:r>
        <w:t>ấp Mỹ An, xã Long Mỹ, huyện Đất Đỏ, tỉnh BR-VT</w:t>
      </w:r>
    </w:p>
    <w:p>
      <w:r>
        <w:t>0254 3886668</w:t>
      </w:r>
    </w:p>
    <w:p>
      <w:r>
        <w:t>longmy@datdo.baria-vungtau.gov.vn.</w:t>
      </w:r>
    </w:p>
    <w:p>
      <w:r>
        <w:t>000.20.36.H06</w:t>
      </w:r>
    </w:p>
    <w:p>
      <w:r>
        <w:t>566</w:t>
      </w:r>
    </w:p>
    <w:p>
      <w:r>
        <w:t>H06.39.21</w:t>
      </w:r>
    </w:p>
    <w:p>
      <w:r>
        <w:t>Trung tâm Phát triển Quỹ đất</w:t>
      </w:r>
    </w:p>
    <w:p>
      <w:r>
        <w:t>Trung tâm Hành chính huyện Đất Đỏ, Tỉnh lộ 44B, KP. Hiệp Hòa, TT. Đất Đỏ, huyện Đất Đỏ, tỉnh BR-VT</w:t>
      </w:r>
    </w:p>
    <w:p>
      <w:r>
        <w:t>0254 3688507</w:t>
      </w:r>
    </w:p>
    <w:p>
      <w:r>
        <w:t>ttptqd@datdo.baria-vungtau.gov.vn</w:t>
      </w:r>
    </w:p>
    <w:p>
      <w:r>
        <w:t>567</w:t>
      </w:r>
    </w:p>
    <w:p>
      <w:r>
        <w:t>H06.39.22</w:t>
      </w:r>
    </w:p>
    <w:p>
      <w:r>
        <w:t>Trung tâm Văn hóa - Thông tin và thể thao</w:t>
      </w:r>
    </w:p>
    <w:p>
      <w:r>
        <w:t>Tỉnh lộ 44B, KP. Hòa Hội, TT. Đất Đỏ, huyện Đất Đỏ, tỉnh BR-VT</w:t>
      </w:r>
    </w:p>
    <w:p>
      <w:r>
        <w:t>0254 3688878</w:t>
      </w:r>
    </w:p>
    <w:p>
      <w:r>
        <w:t>ttvhtttt@datdo.baria-vungtau.gov.vn</w:t>
      </w:r>
    </w:p>
    <w:p>
      <w:r>
        <w:t>568</w:t>
      </w:r>
    </w:p>
    <w:p>
      <w:r>
        <w:t>H06.39.23</w:t>
      </w:r>
    </w:p>
    <w:p>
      <w:r>
        <w:t>Ban Quản lý các Khu du lịch</w:t>
      </w:r>
    </w:p>
    <w:p>
      <w:r>
        <w:t>Tỉnh lộ 44A, KP. Hải Sơn, TT. Phước Hải, huyện Đất Đỏ, tỉnh BR-VT</w:t>
      </w:r>
    </w:p>
    <w:p>
      <w:r>
        <w:t>0254 3677332</w:t>
      </w:r>
    </w:p>
    <w:p>
      <w:r>
        <w:t>bqlkdl@datdo.baria-vungtau.gov.vn</w:t>
      </w:r>
    </w:p>
    <w:p>
      <w:r>
        <w:t>569</w:t>
      </w:r>
    </w:p>
    <w:p>
      <w:r>
        <w:t>H06.39.24</w:t>
      </w:r>
    </w:p>
    <w:p>
      <w:r>
        <w:t>Ban Quản lý Di tích</w:t>
      </w:r>
    </w:p>
    <w:p>
      <w:r>
        <w:t>Tỉnh lộ 44B, KP. Phước Sơn, TT. Đất Đỏ, huyện Đất Đỏ, tỉnh BR-VT</w:t>
      </w:r>
    </w:p>
    <w:p>
      <w:r>
        <w:t>0254 3688868</w:t>
      </w:r>
    </w:p>
    <w:p>
      <w:r>
        <w:t>bqldt@datdo.baria-vungtau.gov.vn</w:t>
      </w:r>
    </w:p>
    <w:p>
      <w:r>
        <w:t>570</w:t>
      </w:r>
    </w:p>
    <w:p>
      <w:r>
        <w:t>H06.39.25</w:t>
      </w:r>
    </w:p>
    <w:p>
      <w:r>
        <w:t>Ban Quản lý Chợ Đất Đỏ</w:t>
      </w:r>
    </w:p>
    <w:p>
      <w:r>
        <w:t>KP. Phước Thới, TT. Đất Đỏ, huyện Đất Đỏ, tỉnh BR- VT</w:t>
      </w:r>
    </w:p>
    <w:p>
      <w:r>
        <w:t>0254 3691525</w:t>
      </w:r>
    </w:p>
    <w:p>
      <w:r>
        <w:t>bqlchodatdo@dat do.baria-vungtau.gov.vn</w:t>
      </w:r>
    </w:p>
    <w:p>
      <w:r>
        <w:t>571</w:t>
      </w:r>
    </w:p>
    <w:p>
      <w:r>
        <w:t>H06.39.26</w:t>
      </w:r>
    </w:p>
    <w:p>
      <w:r>
        <w:t>Ban Quản lý Chợ Phước Hải</w:t>
      </w:r>
    </w:p>
    <w:p>
      <w:r>
        <w:t>KP. Hải Sơn, TT. Phước Hải, huyện Đất Đỏ, tỉnh BR- VT</w:t>
      </w:r>
    </w:p>
    <w:p>
      <w:r>
        <w:t>0254 3886094</w:t>
      </w:r>
    </w:p>
    <w:p>
      <w:r>
        <w:t>bqlchophuochai@datdo.baria-vungtau.gov.vn</w:t>
      </w:r>
    </w:p>
    <w:p>
      <w:r>
        <w:t>572</w:t>
      </w:r>
    </w:p>
    <w:p>
      <w:r>
        <w:t>H06.39.27</w:t>
      </w:r>
    </w:p>
    <w:p>
      <w:r>
        <w:t>Công ty Công trình đô thị huyện</w:t>
      </w:r>
    </w:p>
    <w:p>
      <w:r>
        <w:t>Quốc lộ 55, Khu phố Thanh Tân, thị trấn Đất Đỏ, huyện Đất Đỏ, tỉnh BR- VT</w:t>
      </w:r>
    </w:p>
    <w:p>
      <w:r>
        <w:t>0254 3688826</w:t>
      </w:r>
    </w:p>
    <w:p>
      <w:r>
        <w:t>ctyctdt@datdo.baria-vungtau.gov.vn</w:t>
      </w:r>
    </w:p>
    <w:p>
      <w:r>
        <w:t>573</w:t>
      </w:r>
    </w:p>
    <w:p>
      <w:r>
        <w:t>H06.39.28</w:t>
      </w:r>
    </w:p>
    <w:p>
      <w:r>
        <w:t>Trường Mầm non Hoa Sen</w:t>
      </w:r>
    </w:p>
    <w:p>
      <w:r>
        <w:t>Khu phố Hải An , TT. Phước Hải, huyện Đất Đỏ, tỉnh BR-VT</w:t>
      </w:r>
    </w:p>
    <w:p>
      <w:r>
        <w:t>0254 3886333</w:t>
      </w:r>
    </w:p>
    <w:p>
      <w:r>
        <w:t>mnhs@datdo.baria-vungtau.gov.vn</w:t>
      </w:r>
    </w:p>
    <w:p>
      <w:r>
        <w:t>http://mnhoasendd.brvt.edu .vn</w:t>
      </w:r>
    </w:p>
    <w:p>
      <w:r>
        <w:t>574</w:t>
      </w:r>
    </w:p>
    <w:p>
      <w:r>
        <w:t>H06.39.29</w:t>
      </w:r>
    </w:p>
    <w:p>
      <w:r>
        <w:t>Trường Mầm non Liên xã Phước Hội- Long Mỹ</w:t>
      </w:r>
    </w:p>
    <w:p>
      <w:r>
        <w:t>Ấp Hội Mỹ, xã Phước Hội, huyện Đất Đỏ, tỉnh BR- VT</w:t>
      </w:r>
    </w:p>
    <w:p>
      <w:r>
        <w:t>0254 3681028</w:t>
      </w:r>
    </w:p>
    <w:p>
      <w:r>
        <w:t>mnphlm@datdo.baria-vungtau.gov.vn</w:t>
      </w:r>
    </w:p>
    <w:p>
      <w:r>
        <w:t>http://mnphuochoi-longmydd.brvt.edu.vn</w:t>
      </w:r>
    </w:p>
    <w:p>
      <w:r>
        <w:t>575</w:t>
      </w:r>
    </w:p>
    <w:p>
      <w:r>
        <w:t>H06.39.30</w:t>
      </w:r>
    </w:p>
    <w:p>
      <w:r>
        <w:t>Trường Mầm non Phước Hải</w:t>
      </w:r>
    </w:p>
    <w:p>
      <w:r>
        <w:t>Khu phố Hải Sơn, thị trấn Phước Hải, huyện Đất Đỏ, tỉnh BR-VT</w:t>
      </w:r>
    </w:p>
    <w:p>
      <w:r>
        <w:t>0254 3679198</w:t>
      </w:r>
    </w:p>
    <w:p>
      <w:r>
        <w:t>mnph@datdo.baria-vungtau.gov.vn</w:t>
      </w:r>
    </w:p>
    <w:p>
      <w:r>
        <w:t>http://mnphuochaidd.brvt.edu.vn</w:t>
      </w:r>
    </w:p>
    <w:p>
      <w:r>
        <w:t>576</w:t>
      </w:r>
    </w:p>
    <w:p>
      <w:r>
        <w:t>H06.39.31</w:t>
      </w:r>
    </w:p>
    <w:p>
      <w:r>
        <w:t>Trường Mầm non Phước Hòa Long</w:t>
      </w:r>
    </w:p>
    <w:p>
      <w:r>
        <w:t>Khu phố Hiệp Hòa, thị trấn Đất Đỏ, huyện Đất Đỏ, tỉnh BR-VT</w:t>
      </w:r>
    </w:p>
    <w:p>
      <w:r>
        <w:t>094 3142727</w:t>
      </w:r>
    </w:p>
    <w:p>
      <w:r>
        <w:t>mnphl@datdo.baria-vungtau.gov.vn</w:t>
      </w:r>
    </w:p>
    <w:p>
      <w:r>
        <w:t>577</w:t>
      </w:r>
    </w:p>
    <w:p>
      <w:r>
        <w:t>H06.39.32</w:t>
      </w:r>
    </w:p>
    <w:p>
      <w:r>
        <w:t>Trường Mầm non Láng Dài</w:t>
      </w:r>
    </w:p>
    <w:p>
      <w:r>
        <w:t>Ấp Thanh An, xã Láng Dài, huyện Đất Đỏ, tỉnh BR- VT</w:t>
      </w:r>
    </w:p>
    <w:p>
      <w:r>
        <w:t>0254 3865304</w:t>
      </w:r>
    </w:p>
    <w:p>
      <w:r>
        <w:t>mnld@datdo.baria-vungtau.gov.vn</w:t>
      </w:r>
    </w:p>
    <w:p>
      <w:r>
        <w:t>578</w:t>
      </w:r>
    </w:p>
    <w:p>
      <w:r>
        <w:t>H06.39.33</w:t>
      </w:r>
    </w:p>
    <w:p>
      <w:r>
        <w:t>Trường Mầm non Long Tân</w:t>
      </w:r>
    </w:p>
    <w:p>
      <w:r>
        <w:t>Ấp Tân Hoà, xã Long Tân, huyện Đất Đỏ, tỉnh BR- VT</w:t>
      </w:r>
    </w:p>
    <w:p>
      <w:r>
        <w:t>0254 3695424</w:t>
      </w:r>
    </w:p>
    <w:p>
      <w:r>
        <w:t>mnlt@datdo.baria-vungtau.gov.vn</w:t>
      </w:r>
    </w:p>
    <w:p>
      <w:r>
        <w:t>579</w:t>
      </w:r>
    </w:p>
    <w:p>
      <w:r>
        <w:t>H06.39.34</w:t>
      </w:r>
    </w:p>
    <w:p>
      <w:r>
        <w:t>Trường Mầm non Phước Thạnh</w:t>
      </w:r>
    </w:p>
    <w:p>
      <w:r>
        <w:t>KP Thanh Tân, TT. Đất Đỏ, huyện Đất Đỏ, tỉnh BRVT</w:t>
      </w:r>
    </w:p>
    <w:p>
      <w:r>
        <w:t>0254 3688839</w:t>
      </w:r>
    </w:p>
    <w:p>
      <w:r>
        <w:t>mnpt@datdo.baria-vungtau.gov.vn</w:t>
      </w:r>
    </w:p>
    <w:p>
      <w:r>
        <w:t>580</w:t>
      </w:r>
    </w:p>
    <w:p>
      <w:r>
        <w:t>H06.39.35</w:t>
      </w:r>
    </w:p>
    <w:p>
      <w:r>
        <w:t>Trường Mầm non Phước Điền</w:t>
      </w:r>
    </w:p>
    <w:p>
      <w:r>
        <w:t>Khu phố Phước Điền, TT. Phước Hải, huyện Đất Đỏ, tỉnh BR-VT</w:t>
      </w:r>
    </w:p>
    <w:p>
      <w:r>
        <w:t>0254 3886200</w:t>
      </w:r>
    </w:p>
    <w:p>
      <w:r>
        <w:t>mnpd@datdo.baria-vungtau.gov.vn</w:t>
      </w:r>
    </w:p>
    <w:p>
      <w:r>
        <w:t>581</w:t>
      </w:r>
    </w:p>
    <w:p>
      <w:r>
        <w:t>H06.39.36</w:t>
      </w:r>
    </w:p>
    <w:p>
      <w:r>
        <w:t>Trường Mầm non Lộc An</w:t>
      </w:r>
    </w:p>
    <w:p>
      <w:r>
        <w:t>Ấp An Hải, xã Lộc An, huyện Đất Đỏ, tỉnh BR-VT</w:t>
      </w:r>
    </w:p>
    <w:p>
      <w:r>
        <w:t>0254 3685475</w:t>
      </w:r>
    </w:p>
    <w:p>
      <w:r>
        <w:t>mnla@datdo.baria-vungtau.gov.vn</w:t>
      </w:r>
    </w:p>
    <w:p>
      <w:r>
        <w:t>582</w:t>
      </w:r>
    </w:p>
    <w:p>
      <w:r>
        <w:t>H06.39.37</w:t>
      </w:r>
    </w:p>
    <w:p>
      <w:r>
        <w:t>Trường Mầm non Lê-Ki- Ma</w:t>
      </w:r>
    </w:p>
    <w:p>
      <w:r>
        <w:t>Khu phố Phước Thới, TT. Đất Đỏ, huyện Đất Đỏ, tỉnh BR-VT</w:t>
      </w:r>
    </w:p>
    <w:p>
      <w:r>
        <w:t>0254 3692277</w:t>
      </w:r>
    </w:p>
    <w:p>
      <w:r>
        <w:t>mnlkm@datdo.baria-vungtau.gov.vn</w:t>
      </w:r>
    </w:p>
    <w:p>
      <w:r>
        <w:t>583</w:t>
      </w:r>
    </w:p>
    <w:p>
      <w:r>
        <w:t>H06.39.38</w:t>
      </w:r>
    </w:p>
    <w:p>
      <w:r>
        <w:t>Trường Tiểu học Phước Hải 1</w:t>
      </w:r>
    </w:p>
    <w:p>
      <w:r>
        <w:t>Khu phố Phước An, thị trấn Phước Hải, huyện Đất Đỏ, tỉnh BR-VT</w:t>
      </w:r>
    </w:p>
    <w:p>
      <w:r>
        <w:t>0254 3886054</w:t>
      </w:r>
    </w:p>
    <w:p>
      <w:r>
        <w:t>thphl@datdo.baria-vungtau.gov.vn</w:t>
      </w:r>
    </w:p>
    <w:p>
      <w:r>
        <w:t>http://thphuochaildd.brvt.edu.vn</w:t>
      </w:r>
    </w:p>
    <w:p>
      <w:r>
        <w:t>584</w:t>
      </w:r>
    </w:p>
    <w:p>
      <w:r>
        <w:t>H06.39.39</w:t>
      </w:r>
    </w:p>
    <w:p>
      <w:r>
        <w:t>Trường Tiểu học Láng Dài 1</w:t>
      </w:r>
    </w:p>
    <w:p>
      <w:r>
        <w:t>ấp Thanh An, xã Láng Dài, huyện Đất Đỏ, tỉnh BR- VT</w:t>
      </w:r>
    </w:p>
    <w:p>
      <w:r>
        <w:t>0254 3865087</w:t>
      </w:r>
    </w:p>
    <w:p>
      <w:r>
        <w:t>thldl@datdo.baria-vungtau.gov.vn</w:t>
      </w:r>
    </w:p>
    <w:p>
      <w:r>
        <w:t>585</w:t>
      </w:r>
    </w:p>
    <w:p>
      <w:r>
        <w:t>H06.39.40</w:t>
      </w:r>
    </w:p>
    <w:p>
      <w:r>
        <w:t>Trường Tiểu học Võ Thị Sáu</w:t>
      </w:r>
    </w:p>
    <w:p>
      <w:r>
        <w:t>khu phố Phước Trung, thị trấn Đất Đỏ, huyện Đất Đỏ, tỉnh BR-VT</w:t>
      </w:r>
    </w:p>
    <w:p>
      <w:r>
        <w:t>0254 3691505</w:t>
      </w:r>
    </w:p>
    <w:p>
      <w:r>
        <w:t>thvts@datdo.baria-vungtau.gov.vn</w:t>
      </w:r>
    </w:p>
    <w:p>
      <w:r>
        <w:t>586</w:t>
      </w:r>
    </w:p>
    <w:p>
      <w:r>
        <w:t>H06.39.41</w:t>
      </w:r>
    </w:p>
    <w:p>
      <w:r>
        <w:t>Trường Tiểu học Lộc An</w:t>
      </w:r>
    </w:p>
    <w:p>
      <w:r>
        <w:t>Ấp An Hải, xã Lộc An, huyện Đất Đỏ, tỉnh BR-VT</w:t>
      </w:r>
    </w:p>
    <w:p>
      <w:r>
        <w:t>090 9417280</w:t>
      </w:r>
    </w:p>
    <w:p>
      <w:r>
        <w:t>thla@datdo.baria-vungtau.gov.vn</w:t>
      </w:r>
    </w:p>
    <w:p>
      <w:r>
        <w:t>http://thlocandd.brvt.edu.vn</w:t>
      </w:r>
    </w:p>
    <w:p>
      <w:r>
        <w:t>587</w:t>
      </w:r>
    </w:p>
    <w:p>
      <w:r>
        <w:t>H06.39.42</w:t>
      </w:r>
    </w:p>
    <w:p>
      <w:r>
        <w:t>Trường Tiểu học Phước Hải 2</w:t>
      </w:r>
    </w:p>
    <w:p>
      <w:r>
        <w:t>Khu phố Hải Tân, thị trấn Phước Hải, huyện Đất Đỏ, tỉnh BR-VT</w:t>
      </w:r>
    </w:p>
    <w:p>
      <w:r>
        <w:t>0254 6265020</w:t>
      </w:r>
    </w:p>
    <w:p>
      <w:r>
        <w:t>thph2@datdo.baria-vungtau.gov.vn</w:t>
      </w:r>
    </w:p>
    <w:p>
      <w:r>
        <w:t>588</w:t>
      </w:r>
    </w:p>
    <w:p>
      <w:r>
        <w:t>H06.39.43</w:t>
      </w:r>
    </w:p>
    <w:p>
      <w:r>
        <w:t>Trường Tiểu học Phước Hải 3</w:t>
      </w:r>
    </w:p>
    <w:p>
      <w:r>
        <w:t>Khu phố Hải Phúc, thị trấn Phước Hải, huyện Đất Đỏ, tỉnh BR-VT</w:t>
      </w:r>
    </w:p>
    <w:p>
      <w:r>
        <w:t>0254 3886175</w:t>
      </w:r>
    </w:p>
    <w:p>
      <w:r>
        <w:t>thph3@datdo.baria-vungtau.gov.vn</w:t>
      </w:r>
    </w:p>
    <w:p>
      <w:r>
        <w:t>http://thphuochai3dd.brvt.edu.vn</w:t>
      </w:r>
    </w:p>
    <w:p>
      <w:r>
        <w:t>589</w:t>
      </w:r>
    </w:p>
    <w:p>
      <w:r>
        <w:t>H06.39.44</w:t>
      </w:r>
    </w:p>
    <w:p>
      <w:r>
        <w:t>Trường Tiểu học Long Tân</w:t>
      </w:r>
    </w:p>
    <w:p>
      <w:r>
        <w:t>Ấp Tân Hiệp, xã Long Tân, huyện Đất Đỏ, tỉnh BR- VT</w:t>
      </w:r>
    </w:p>
    <w:p>
      <w:r>
        <w:t>0254 3866046</w:t>
      </w:r>
    </w:p>
    <w:p>
      <w:r>
        <w:t>thlt@datdo.baria-vungtau.gov.vn</w:t>
      </w:r>
    </w:p>
    <w:p>
      <w:r>
        <w:t>http://thlongtandd.brvt.edu.vn</w:t>
      </w:r>
    </w:p>
    <w:p>
      <w:r>
        <w:t>590</w:t>
      </w:r>
    </w:p>
    <w:p>
      <w:r>
        <w:t>H06.39.45</w:t>
      </w:r>
    </w:p>
    <w:p>
      <w:r>
        <w:t>Trường Tiểu học Phước Hội</w:t>
      </w:r>
    </w:p>
    <w:p>
      <w:r>
        <w:t>Ấp Hội Mỹ, xã Phước Hội, huyện Đất Đỏ, tỉnh BR- VT</w:t>
      </w:r>
    </w:p>
    <w:p>
      <w:r>
        <w:t>090 2444519</w:t>
      </w:r>
    </w:p>
    <w:p>
      <w:r>
        <w:t>thph@datdo.baria-vungtau.gov.vn</w:t>
      </w:r>
    </w:p>
    <w:p>
      <w:r>
        <w:t>http://thphuochoidd.brvte du.vn</w:t>
      </w:r>
    </w:p>
    <w:p>
      <w:r>
        <w:t>591</w:t>
      </w:r>
    </w:p>
    <w:p>
      <w:r>
        <w:t>H06.39.46</w:t>
      </w:r>
    </w:p>
    <w:p>
      <w:r>
        <w:t>Trường Tiểu học Nguyễn Thị Hoa</w:t>
      </w:r>
    </w:p>
    <w:p>
      <w:r>
        <w:t>Khu phố Thanh Bình, thị trấn Đất Đỏ, huyện Đất Đỏ, tỉnh BR-VT</w:t>
      </w:r>
    </w:p>
    <w:p>
      <w:r>
        <w:t>0254 3688376</w:t>
      </w:r>
    </w:p>
    <w:p>
      <w:r>
        <w:t>thnth@datdo.baria-vungtau.gov.vn</w:t>
      </w:r>
    </w:p>
    <w:p>
      <w:r>
        <w:t>http://thnguyenthihoadd.brvt.edu.vn</w:t>
      </w:r>
    </w:p>
    <w:p>
      <w:r>
        <w:t>592</w:t>
      </w:r>
    </w:p>
    <w:p>
      <w:r>
        <w:t>H06.39.47</w:t>
      </w:r>
    </w:p>
    <w:p>
      <w:r>
        <w:t>Trường Tiểu học Nguyễn Hùng Mạnh</w:t>
      </w:r>
    </w:p>
    <w:p>
      <w:r>
        <w:t>Ấp Phước Lợi, xã Phước Hội, huyện Đất Đỏ, tỉnh BR- VT</w:t>
      </w:r>
    </w:p>
    <w:p>
      <w:r>
        <w:t>0543 886302</w:t>
      </w:r>
    </w:p>
    <w:p>
      <w:r>
        <w:t>thnhm@datdo.baria-vungtau.gov.vn</w:t>
      </w:r>
    </w:p>
    <w:p>
      <w:r>
        <w:t>http://thnguyenhungmanhdd.brvt.edu.vn</w:t>
      </w:r>
    </w:p>
    <w:p>
      <w:r>
        <w:t>593</w:t>
      </w:r>
    </w:p>
    <w:p>
      <w:r>
        <w:t>H06.39.48</w:t>
      </w:r>
    </w:p>
    <w:p>
      <w:r>
        <w:t>Trường Tiểu học Long Mỳ</w:t>
      </w:r>
    </w:p>
    <w:p>
      <w:r>
        <w:t>ấp Mỹ An, xã Long Mỹ, huyện Đất Đỏ, tỉnh BR-VT</w:t>
      </w:r>
    </w:p>
    <w:p>
      <w:r>
        <w:t>0254 3681551</w:t>
      </w:r>
    </w:p>
    <w:p>
      <w:r>
        <w:t>thlm@datdo.baria-vungtau.gov.vn</w:t>
      </w:r>
    </w:p>
    <w:p>
      <w:r>
        <w:t>http://thlongmydd.brvt.edu.vn</w:t>
      </w:r>
    </w:p>
    <w:p>
      <w:r>
        <w:t>594</w:t>
      </w:r>
    </w:p>
    <w:p>
      <w:r>
        <w:t>H06.39.49</w:t>
      </w:r>
    </w:p>
    <w:p>
      <w:r>
        <w:t>Trường THCS Lộc An</w:t>
      </w:r>
    </w:p>
    <w:p>
      <w:r>
        <w:t>ấp An Hải, xã Lộc An, huyện Đất Đỏ, tỉnh BR-VT</w:t>
      </w:r>
    </w:p>
    <w:p>
      <w:r>
        <w:t>0254 3685074</w:t>
      </w:r>
    </w:p>
    <w:p>
      <w:r>
        <w:t>thcsla@datdo.baria-vungtau.gov.vn</w:t>
      </w:r>
    </w:p>
    <w:p>
      <w:r>
        <w:t>http://thcslocandd.brvt.edu .vn</w:t>
      </w:r>
    </w:p>
    <w:p>
      <w:r>
        <w:t>595</w:t>
      </w:r>
    </w:p>
    <w:p>
      <w:r>
        <w:t>H06.39.50</w:t>
      </w:r>
    </w:p>
    <w:p>
      <w:r>
        <w:t>Trường THCS Châu Văn Biếc</w:t>
      </w:r>
    </w:p>
    <w:p>
      <w:r>
        <w:t>ấp Hội Mỹ, xã Phước Hội, huyện Đất Đỏ, tỉnh BR- VT</w:t>
      </w:r>
    </w:p>
    <w:p>
      <w:r>
        <w:t>0254 3886171</w:t>
      </w:r>
    </w:p>
    <w:p>
      <w:r>
        <w:t>thcscvb@datdo.baria-vungtau.gov.vn</w:t>
      </w:r>
    </w:p>
    <w:p>
      <w:r>
        <w:t>http://thcschauvanbiecdd.brvt.edu.vn</w:t>
      </w:r>
    </w:p>
    <w:p>
      <w:r>
        <w:t>596</w:t>
      </w:r>
    </w:p>
    <w:p>
      <w:r>
        <w:t>H06.39.51</w:t>
      </w:r>
    </w:p>
    <w:p>
      <w:r>
        <w:t>Trường THCS Phước Thạnh</w:t>
      </w:r>
    </w:p>
    <w:p>
      <w:r>
        <w:t>Khu phố Thanh Bình, thị trấn Đất Đỏ, huyện Đất Đỏ, tỉnh BR-VT</w:t>
      </w:r>
    </w:p>
    <w:p>
      <w:r>
        <w:t>0254 3508099</w:t>
      </w:r>
    </w:p>
    <w:p>
      <w:r>
        <w:t>thcspt@datdo.baria-vungtau.gov.vn</w:t>
      </w:r>
    </w:p>
    <w:p>
      <w:r>
        <w:t>http://thcsphuocthanhdd.brvt.edu.vn</w:t>
      </w:r>
    </w:p>
    <w:p>
      <w:r>
        <w:t>597</w:t>
      </w:r>
    </w:p>
    <w:p>
      <w:r>
        <w:t>H06.39.52</w:t>
      </w:r>
    </w:p>
    <w:p>
      <w:r>
        <w:t>Trường THCS Phước Hải</w:t>
      </w:r>
    </w:p>
    <w:p>
      <w:r>
        <w:t>Khu phố Hải Sơn, thị trấn Phước Hải, huyện Đất Đỏ, tỉnh BR-VT</w:t>
      </w:r>
    </w:p>
    <w:p>
      <w:r>
        <w:t>0254 3678795</w:t>
      </w:r>
    </w:p>
    <w:p>
      <w:r>
        <w:t>thcsph@datdo.baria-vungtau.gov.vn</w:t>
      </w:r>
    </w:p>
    <w:p>
      <w:r>
        <w:t>http://thcsphuochaidd.brvt.edu.vn</w:t>
      </w:r>
    </w:p>
    <w:p>
      <w:r>
        <w:t>598</w:t>
      </w:r>
    </w:p>
    <w:p>
      <w:r>
        <w:t>H06.39.53</w:t>
      </w:r>
    </w:p>
    <w:p>
      <w:r>
        <w:t>Trường THCS Đất Đỏ</w:t>
      </w:r>
    </w:p>
    <w:p>
      <w:r>
        <w:t>Khu phố Hòa Hội, thị trấn Đất Đỏ, huyện Đất Đỏ, tỉnh BR-VT</w:t>
      </w:r>
    </w:p>
    <w:p>
      <w:r>
        <w:t>0254 3691494</w:t>
      </w:r>
    </w:p>
    <w:p>
      <w:r>
        <w:t>thcsdd@datdo.baria-vungtau.gov.vn</w:t>
      </w:r>
    </w:p>
    <w:p>
      <w:r>
        <w:t>http://thcsdatdodd.brvt.edu.vn</w:t>
      </w:r>
    </w:p>
    <w:p>
      <w:r>
        <w:t>599</w:t>
      </w:r>
    </w:p>
    <w:p>
      <w:r>
        <w:t>H06.39.54</w:t>
      </w:r>
    </w:p>
    <w:p>
      <w:r>
        <w:t>Trường THCS Long Tân</w:t>
      </w:r>
    </w:p>
    <w:p>
      <w:r>
        <w:t>Ấp Tân Hoà, xã Long Tân, huyện Đất Đỏ, tỉnh BR- VT</w:t>
      </w:r>
    </w:p>
    <w:p>
      <w:r>
        <w:t>0254 3866045</w:t>
      </w:r>
    </w:p>
    <w:p>
      <w:r>
        <w:t>thcslt@datdo.baria-vungtau.gov.vn</w:t>
      </w:r>
    </w:p>
    <w:p>
      <w:r>
        <w:t>thcslongtandd.brvt.edu.vn</w:t>
      </w:r>
    </w:p>
    <w:p>
      <w:r>
        <w:t>600</w:t>
      </w:r>
    </w:p>
    <w:p>
      <w:r>
        <w:t>H06.39.55</w:t>
      </w:r>
    </w:p>
    <w:p>
      <w:r>
        <w:t>Trường THCS Láng Dài</w:t>
      </w:r>
    </w:p>
    <w:p>
      <w:r>
        <w:t>Ấp Thanh An, xã Láng Dài, huyện Đất Đỏ, tỉnh BR- VT</w:t>
      </w:r>
    </w:p>
    <w:p>
      <w:r>
        <w:t>0254 3865720</w:t>
      </w:r>
    </w:p>
    <w:p>
      <w:r>
        <w:t>thcsld@datdo.baria-vungtau.gov.vn</w:t>
      </w:r>
    </w:p>
    <w:p>
      <w:r>
        <w:t>601</w:t>
      </w:r>
    </w:p>
    <w:p>
      <w:r>
        <w:t>H06.39.56</w:t>
      </w:r>
    </w:p>
    <w:p>
      <w:r>
        <w:t>Trường THCS Minh Đạm</w:t>
      </w:r>
    </w:p>
    <w:p>
      <w:r>
        <w:t>Đường Nguyễn Văn Linh, KP. Phước Trung, TT. Phước Hải, huyện Đất Đỏ, tỉnh BR- VT</w:t>
      </w:r>
    </w:p>
    <w:p>
      <w:r>
        <w:t>hcsmd@datdo.baria-vungtau.gov.vn</w:t>
      </w:r>
    </w:p>
    <w:p>
      <w:r>
        <w:t>http://thcsminhdamdd.brvt.edu.vn</w:t>
      </w:r>
    </w:p>
    <w:p>
      <w:r>
        <w:t>602</w:t>
      </w:r>
    </w:p>
    <w:p>
      <w:r>
        <w:t>H06.40.01</w:t>
      </w:r>
    </w:p>
    <w:p>
      <w:r>
        <w:t>Văn phòng HĐND và UBND huyện Xuyên Mộc</w:t>
      </w:r>
    </w:p>
    <w:p>
      <w:r>
        <w:t>Số 153 Quốc lộ 55, thị trấn Phước Bửu, huyện Xuyên Mộc, tỉnh BR-VT</w:t>
      </w:r>
    </w:p>
    <w:p>
      <w:r>
        <w:t>0254 3772176</w:t>
      </w:r>
    </w:p>
    <w:p>
      <w:r>
        <w:t>huxuyenmoc@xuyenmoc.baria-vungtau.gov.vn</w:t>
      </w:r>
    </w:p>
    <w:p>
      <w:r>
        <w:t>000.01.37.H06</w:t>
      </w:r>
    </w:p>
    <w:p>
      <w:r>
        <w:t>603</w:t>
      </w:r>
    </w:p>
    <w:p>
      <w:r>
        <w:t>H06.40.02</w:t>
      </w:r>
    </w:p>
    <w:p>
      <w:r>
        <w:t>Phòng Nội vụ</w:t>
      </w:r>
    </w:p>
    <w:p>
      <w:r>
        <w:t>Số 153 Quốc lộ 55, thị trấn Phước Bửu, huyện Xuyên Mộc, tỉnh BR-VT</w:t>
      </w:r>
    </w:p>
    <w:p>
      <w:r>
        <w:t>0254 3874309, 3772304</w:t>
      </w:r>
    </w:p>
    <w:p>
      <w:r>
        <w:t>noivu@xuyenmoc.baria-vungtau.gov.vn</w:t>
      </w:r>
    </w:p>
    <w:p>
      <w:r>
        <w:t>000.02.37.H06</w:t>
      </w:r>
    </w:p>
    <w:p>
      <w:r>
        <w:t>604</w:t>
      </w:r>
    </w:p>
    <w:p>
      <w:r>
        <w:t>H06.40.03</w:t>
      </w:r>
    </w:p>
    <w:p>
      <w:r>
        <w:t>Phòng Tài chính - Kế hoạch</w:t>
      </w:r>
    </w:p>
    <w:p>
      <w:r>
        <w:t>Số 153 Quốc lộ 55, thị trấn Phước Bửu, huyện Xuyên Mộc, tỉnh BR-VT</w:t>
      </w:r>
    </w:p>
    <w:p>
      <w:r>
        <w:t>0254 3773001</w:t>
      </w:r>
    </w:p>
    <w:p>
      <w:r>
        <w:t>tckh@xuyenmoc.baria-vungtau.gov.vn</w:t>
      </w:r>
    </w:p>
    <w:p>
      <w:r>
        <w:t>000.03.37.H06</w:t>
      </w:r>
    </w:p>
    <w:p>
      <w:r>
        <w:t>605</w:t>
      </w:r>
    </w:p>
    <w:p>
      <w:r>
        <w:t>H06.40.04</w:t>
      </w:r>
    </w:p>
    <w:p>
      <w:r>
        <w:t>Phòng Lao động- Thương binh và Xã hội</w:t>
      </w:r>
    </w:p>
    <w:p>
      <w:r>
        <w:t>Số 153 Quốc lộ 55, thị trấn Phước Bửu, huyện Xuyên Mộc, tỉnh BR-VT</w:t>
      </w:r>
    </w:p>
    <w:p>
      <w:r>
        <w:t>0254 3874138, 3771370</w:t>
      </w:r>
    </w:p>
    <w:p>
      <w:r>
        <w:t>ldtbxh@xuyenmoc.baria-vungtau.gov.vn</w:t>
      </w:r>
    </w:p>
    <w:p>
      <w:r>
        <w:t>000.04.37.H06</w:t>
      </w:r>
    </w:p>
    <w:p>
      <w:r>
        <w:t>606</w:t>
      </w:r>
    </w:p>
    <w:p>
      <w:r>
        <w:t>H06.40.05</w:t>
      </w:r>
    </w:p>
    <w:p>
      <w:r>
        <w:t>Phòng Tài nguyên và Môi trường</w:t>
      </w:r>
    </w:p>
    <w:p>
      <w:r>
        <w:t>Số 153 Quốc lộ 55, thị trấn Phước Bửu, huyện Xuyên Mộc, tỉnh BR-VT</w:t>
      </w:r>
    </w:p>
    <w:p>
      <w:r>
        <w:t>0254 3771870</w:t>
      </w:r>
    </w:p>
    <w:p>
      <w:r>
        <w:t>tnmt@xuyenmoc.baria-vungtau.gov.vn</w:t>
      </w:r>
    </w:p>
    <w:p>
      <w:r>
        <w:t>000.05.37.H06</w:t>
      </w:r>
    </w:p>
    <w:p>
      <w:r>
        <w:t>607</w:t>
      </w:r>
    </w:p>
    <w:p>
      <w:r>
        <w:t>H06.40.06</w:t>
      </w:r>
    </w:p>
    <w:p>
      <w:r>
        <w:t>Phòng Y tế</w:t>
      </w:r>
    </w:p>
    <w:p>
      <w:r>
        <w:t>Số 270 Quốc lộ 55, thị trấn Phước Bửu, huyện Xuyên Mộc, tỉnh BR-VT</w:t>
      </w:r>
    </w:p>
    <w:p>
      <w:r>
        <w:t>0254 3772325</w:t>
      </w:r>
    </w:p>
    <w:p>
      <w:r>
        <w:t>yte@xuyenmoc.baria-vungtau.gov.vn</w:t>
      </w:r>
    </w:p>
    <w:p>
      <w:r>
        <w:t>000.06.37.H06</w:t>
      </w:r>
    </w:p>
    <w:p>
      <w:r>
        <w:t>608</w:t>
      </w:r>
    </w:p>
    <w:p>
      <w:r>
        <w:t>H06.40.07</w:t>
      </w:r>
    </w:p>
    <w:p>
      <w:r>
        <w:t>Phòng Nông nghiệp và Phát triển nông thôn</w:t>
      </w:r>
    </w:p>
    <w:p>
      <w:r>
        <w:t>Số 153 Quốc lộ 55, thị trấn Phước Bửu, huyện Xuyên Mộc, tỉnh BR-VT</w:t>
      </w:r>
    </w:p>
    <w:p>
      <w:r>
        <w:t>0254 3771133, 3772239</w:t>
      </w:r>
    </w:p>
    <w:p>
      <w:r>
        <w:t>nnptnt@xuyenmoc.baria-vungtau.gov.vn</w:t>
      </w:r>
    </w:p>
    <w:p>
      <w:r>
        <w:t>000.07.37.H06</w:t>
      </w:r>
    </w:p>
    <w:p>
      <w:r>
        <w:t>609</w:t>
      </w:r>
    </w:p>
    <w:p>
      <w:r>
        <w:t>H06.40.08</w:t>
      </w:r>
    </w:p>
    <w:p>
      <w:r>
        <w:t>Phòng Kinh tế và Hạ tầng</w:t>
      </w:r>
    </w:p>
    <w:p>
      <w:r>
        <w:t>Số 153 Quốc lộ 55, thị trấn Phước Bửu, huyện Xuyên Mộc, tỉnh BR-VT</w:t>
      </w:r>
    </w:p>
    <w:p>
      <w:r>
        <w:t>253 3772200 - Fax: 02543772 200</w:t>
      </w:r>
    </w:p>
    <w:p>
      <w:r>
        <w:t>ktht@xuyenmoc.baria-vungtau.gov.vn.</w:t>
      </w:r>
    </w:p>
    <w:p>
      <w:r>
        <w:t>000.08.37.H06</w:t>
      </w:r>
    </w:p>
    <w:p>
      <w:r>
        <w:t>610</w:t>
      </w:r>
    </w:p>
    <w:p>
      <w:r>
        <w:t>H06.40.09</w:t>
      </w:r>
    </w:p>
    <w:p>
      <w:r>
        <w:t>Phòng Tư pháp</w:t>
      </w:r>
    </w:p>
    <w:p>
      <w:r>
        <w:t>Số 153 Quốc lộ 55, thị trấn Phước Bửu, huyện Xuyên Mộc, tỉnh BR-VT</w:t>
      </w:r>
    </w:p>
    <w:p>
      <w:r>
        <w:t>0254 3875210</w:t>
      </w:r>
    </w:p>
    <w:p>
      <w:r>
        <w:t>tp@xuyenmoc.baria-vungtau.gov.vn</w:t>
      </w:r>
    </w:p>
    <w:p>
      <w:r>
        <w:t>000.09.37.H06</w:t>
      </w:r>
    </w:p>
    <w:p>
      <w:r>
        <w:t>611</w:t>
      </w:r>
    </w:p>
    <w:p>
      <w:r>
        <w:t>H06.40.10</w:t>
      </w:r>
    </w:p>
    <w:p>
      <w:r>
        <w:t>Phòng Giáo dục và Đào tạo</w:t>
      </w:r>
    </w:p>
    <w:p>
      <w:r>
        <w:t>Số 262 Quốc lộ 55, thị trấn Phước Bửu, huyện Xuyên Mộc, tỉnh BR-VT</w:t>
      </w:r>
    </w:p>
    <w:p>
      <w:r>
        <w:t>0254 3874118</w:t>
      </w:r>
    </w:p>
    <w:p>
      <w:r>
        <w:t>gddt@xuyenmoc.baria-vungtau.gov.vn</w:t>
      </w:r>
    </w:p>
    <w:p>
      <w:r>
        <w:t>000.10.37.H06</w:t>
      </w:r>
    </w:p>
    <w:p>
      <w:r>
        <w:t>612</w:t>
      </w:r>
    </w:p>
    <w:p>
      <w:r>
        <w:t>H06.40.11</w:t>
      </w:r>
    </w:p>
    <w:p>
      <w:r>
        <w:t>Phòng Văn hóa - Thông tin</w:t>
      </w:r>
    </w:p>
    <w:p>
      <w:r>
        <w:t>Số 147 Quốc lộ 55, thị trấn Phước Bửu, huyện Xuyên Mộc, tỉnh BR-VT</w:t>
      </w:r>
    </w:p>
    <w:p>
      <w:r>
        <w:t>0254 3607175</w:t>
      </w:r>
    </w:p>
    <w:p>
      <w:r>
        <w:t>vhtt@xuyenmoc.baria-vungtau.gov.vn</w:t>
      </w:r>
    </w:p>
    <w:p>
      <w:r>
        <w:t>000.11.37.H06</w:t>
      </w:r>
    </w:p>
    <w:p>
      <w:r>
        <w:t>613</w:t>
      </w:r>
    </w:p>
    <w:p>
      <w:r>
        <w:t>H06.40.12</w:t>
      </w:r>
    </w:p>
    <w:p>
      <w:r>
        <w:t>Thanh tra huyện Xuyên Mộc</w:t>
      </w:r>
    </w:p>
    <w:p>
      <w:r>
        <w:t>Số 151 Quốc lộ 55, thị trấn Phước Bửu, huyện Xuyên Mộc, tỉnh BR-VT</w:t>
      </w:r>
    </w:p>
    <w:p>
      <w:r>
        <w:t>0254 3874059</w:t>
      </w:r>
    </w:p>
    <w:p>
      <w:r>
        <w:t>thanhtra@xuyenmoc.baria-vungtau.gov.vn</w:t>
      </w:r>
    </w:p>
    <w:p>
      <w:r>
        <w:t>000.12.37.H06</w:t>
      </w:r>
    </w:p>
    <w:p>
      <w:r>
        <w:t>614</w:t>
      </w:r>
    </w:p>
    <w:p>
      <w:r>
        <w:t>H06.40.13</w:t>
      </w:r>
    </w:p>
    <w:p>
      <w:r>
        <w:t>Phòng Dân tộc</w:t>
      </w:r>
    </w:p>
    <w:p>
      <w:r>
        <w:t>Số 151 Quốc lộ 55, thị trấn Phước Bửu, huyện Xuyên Mộc, tỉnh BR-VT</w:t>
      </w:r>
    </w:p>
    <w:p>
      <w:r>
        <w:t>0254 3771818</w:t>
      </w:r>
    </w:p>
    <w:p>
      <w:r>
        <w:t>dt@xuyenmoc.baria-vungtau.gov.vn</w:t>
      </w:r>
    </w:p>
    <w:p>
      <w:r>
        <w:t>000.13.37.H06</w:t>
      </w:r>
    </w:p>
    <w:p>
      <w:r>
        <w:t>615</w:t>
      </w:r>
    </w:p>
    <w:p>
      <w:r>
        <w:t>H06.40.14</w:t>
      </w:r>
    </w:p>
    <w:p>
      <w:r>
        <w:t>Trung tâm Văn hóa - Thông tin và Thể thao</w:t>
      </w:r>
    </w:p>
    <w:p>
      <w:r>
        <w:t>Số 147 Quốc lộ 55, thị trấn Phước Bửu, huyện Xuyên Mộc, tỉnh BR-VT</w:t>
      </w:r>
    </w:p>
    <w:p>
      <w:r>
        <w:t>0254 3875799</w:t>
      </w:r>
    </w:p>
    <w:p>
      <w:r>
        <w:t>ttvanhoa@xuyenmoc.baria-vungtau.gov.vn</w:t>
      </w:r>
    </w:p>
    <w:p>
      <w:r>
        <w:t>000.15.37.H06</w:t>
      </w:r>
    </w:p>
    <w:p>
      <w:r>
        <w:t>616</w:t>
      </w:r>
    </w:p>
    <w:p>
      <w:r>
        <w:t>H06.40.15</w:t>
      </w:r>
    </w:p>
    <w:p>
      <w:r>
        <w:t>Trung tâm Phát triển Quỹ đất</w:t>
      </w:r>
    </w:p>
    <w:p>
      <w:r>
        <w:t>Số 151 Quốc lộ 55, thị trấn Phước Bửu, huyện Xuyên Mộc, tỉnh BR-VT</w:t>
      </w:r>
    </w:p>
    <w:p>
      <w:r>
        <w:t>0254 3771638</w:t>
      </w:r>
    </w:p>
    <w:p>
      <w:r>
        <w:t>ttquydat@xuyenmoc.baria-vungtau.gov.vn</w:t>
      </w:r>
    </w:p>
    <w:p>
      <w:r>
        <w:t>000.16.37.H06</w:t>
      </w:r>
    </w:p>
    <w:p>
      <w:r>
        <w:t>617</w:t>
      </w:r>
    </w:p>
    <w:p>
      <w:r>
        <w:t>H06.40.16</w:t>
      </w:r>
    </w:p>
    <w:p>
      <w:r>
        <w:t>Ban Quản lý Các khu Du lịch</w:t>
      </w:r>
    </w:p>
    <w:p>
      <w:r>
        <w:t>Ấp Hồ Tràm, xã Phước Thuận, huyện Xuyên Mộc, tỉnh BR-VT</w:t>
      </w:r>
    </w:p>
    <w:p>
      <w:r>
        <w:t>0254 3771419</w:t>
      </w:r>
    </w:p>
    <w:p>
      <w:r>
        <w:t>banqldl@xuyenmoc.baria-vungtau.gov.vn</w:t>
      </w:r>
    </w:p>
    <w:p>
      <w:r>
        <w:t>000.17.37.H06</w:t>
      </w:r>
    </w:p>
    <w:p>
      <w:r>
        <w:t>618</w:t>
      </w:r>
    </w:p>
    <w:p>
      <w:r>
        <w:t>H06.40.17</w:t>
      </w:r>
    </w:p>
    <w:p>
      <w:r>
        <w:t>Ban Quản lý Dự án Đầu tư Xây dựng</w:t>
      </w:r>
    </w:p>
    <w:p>
      <w:r>
        <w:t>Quốc lộ 55, thị trấn Phước Bửu, huyện Xuyên Mộc, tỉnh BR-VT</w:t>
      </w:r>
    </w:p>
    <w:p>
      <w:r>
        <w:t>0254 3875385</w:t>
      </w:r>
    </w:p>
    <w:p>
      <w:r>
        <w:t>banqlda@xuyenmoc.baria-vungtau.gov.vn</w:t>
      </w:r>
    </w:p>
    <w:p>
      <w:r>
        <w:t>000.18.37.H06</w:t>
      </w:r>
    </w:p>
    <w:p>
      <w:r>
        <w:t>619</w:t>
      </w:r>
    </w:p>
    <w:p>
      <w:r>
        <w:t>H06.40.18</w:t>
      </w:r>
    </w:p>
    <w:p>
      <w:r>
        <w:t>UBND thị trấn Phước Bửu</w:t>
      </w:r>
    </w:p>
    <w:p>
      <w:r>
        <w:t>Quốc lộ 55, KP. Phước Lộc, thị trấn Phước Bửu, huyện Xuyên Mộc, tỉnh BR-VT</w:t>
      </w:r>
    </w:p>
    <w:p>
      <w:r>
        <w:t>0254 3874153</w:t>
      </w:r>
    </w:p>
    <w:p>
      <w:r>
        <w:t>phuocbuu@xuyenmoc.baria-vungtau.gov.vn.</w:t>
      </w:r>
    </w:p>
    <w:p>
      <w:r>
        <w:t>000.19.37.H06</w:t>
      </w:r>
    </w:p>
    <w:p>
      <w:r>
        <w:t>620</w:t>
      </w:r>
    </w:p>
    <w:p>
      <w:r>
        <w:t>H06.40.19</w:t>
      </w:r>
    </w:p>
    <w:p>
      <w:r>
        <w:t>UBND xã Phước Tân</w:t>
      </w:r>
    </w:p>
    <w:p>
      <w:r>
        <w:t>Tỉnh lộ 328, ấp Thạnh Sơn 2A, xã Phước Tân, huyện Xuyên Mộc, tỉnh BR-VT</w:t>
      </w:r>
    </w:p>
    <w:p>
      <w:r>
        <w:t>0254 3875879</w:t>
      </w:r>
    </w:p>
    <w:p>
      <w:r>
        <w:t>phuoctan@xuyenmoc.baria-vungtau.gov.vn.</w:t>
      </w:r>
    </w:p>
    <w:p>
      <w:r>
        <w:t>000.20.37.H06</w:t>
      </w:r>
    </w:p>
    <w:p>
      <w:r>
        <w:t>621</w:t>
      </w:r>
    </w:p>
    <w:p>
      <w:r>
        <w:t>H06.40.20</w:t>
      </w:r>
    </w:p>
    <w:p>
      <w:r>
        <w:t>UBND xã Phước Thuận</w:t>
      </w:r>
    </w:p>
    <w:p>
      <w:r>
        <w:t>Ấp Gò Cà, xã Phước Thuận, huyện Xuyên Mộc, tỉnh BR-VT</w:t>
      </w:r>
    </w:p>
    <w:p>
      <w:r>
        <w:t>0254 3874293</w:t>
      </w:r>
    </w:p>
    <w:p>
      <w:r>
        <w:t>phuocthuan@xuyenmoc.baria-vungtau.gov.vn.</w:t>
      </w:r>
    </w:p>
    <w:p>
      <w:r>
        <w:t>000.21.37.H06</w:t>
      </w:r>
    </w:p>
    <w:p>
      <w:r>
        <w:t>622</w:t>
      </w:r>
    </w:p>
    <w:p>
      <w:r>
        <w:t>H06.40.21</w:t>
      </w:r>
    </w:p>
    <w:p>
      <w:r>
        <w:t>UBND xã Xuyên Mộc</w:t>
      </w:r>
    </w:p>
    <w:p>
      <w:r>
        <w:t>Tỉnh lộ 329, ấp Nhân Tiến, xã Xuyên Mộc, huyện Xuyên Mộc, tỉnh BR-VT.</w:t>
      </w:r>
    </w:p>
    <w:p>
      <w:r>
        <w:t>0254 3874024</w:t>
      </w:r>
    </w:p>
    <w:p>
      <w:r>
        <w:t>xuyenmoc@xuyenmoc.baria-vungtau.gov.vn.</w:t>
      </w:r>
    </w:p>
    <w:p>
      <w:r>
        <w:t>000.22.37.H06</w:t>
      </w:r>
    </w:p>
    <w:p>
      <w:r>
        <w:t>623</w:t>
      </w:r>
    </w:p>
    <w:p>
      <w:r>
        <w:t>H06.40.22</w:t>
      </w:r>
    </w:p>
    <w:p>
      <w:r>
        <w:t>UBND xã Hòa Hội</w:t>
      </w:r>
    </w:p>
    <w:p>
      <w:r>
        <w:t>Tỉnh lộ 329, Ấp 2, xã Hòa Hội, huyện Xuyên Mộc, tỉnh BR-VT</w:t>
      </w:r>
    </w:p>
    <w:p>
      <w:r>
        <w:t>0254 3875556</w:t>
      </w:r>
    </w:p>
    <w:p>
      <w:r>
        <w:t>hoahoi@xuyenmoc.baria-vungtau.gov.vn</w:t>
      </w:r>
    </w:p>
    <w:p>
      <w:r>
        <w:t>000.23.37.H06</w:t>
      </w:r>
    </w:p>
    <w:p>
      <w:r>
        <w:t>624</w:t>
      </w:r>
    </w:p>
    <w:p>
      <w:r>
        <w:t>H06.40.23</w:t>
      </w:r>
    </w:p>
    <w:p>
      <w:r>
        <w:t>UBND xã Hòa Hiệp</w:t>
      </w:r>
    </w:p>
    <w:p>
      <w:r>
        <w:t>Tỉnh lộ 329, Ấp Phú Bình, xã Hòa Hiệp, huyện Xuyên Mộc, tỉnh BR-VT</w:t>
      </w:r>
    </w:p>
    <w:p>
      <w:r>
        <w:t>0254 3877116</w:t>
      </w:r>
    </w:p>
    <w:p>
      <w:r>
        <w:t>hoahiep@xuyenmoc.baria-vungtau.gov.vn</w:t>
      </w:r>
    </w:p>
    <w:p>
      <w:r>
        <w:t>000.24.37.H06</w:t>
      </w:r>
    </w:p>
    <w:p>
      <w:r>
        <w:t>625</w:t>
      </w:r>
    </w:p>
    <w:p>
      <w:r>
        <w:t>H06.40.24</w:t>
      </w:r>
    </w:p>
    <w:p>
      <w:r>
        <w:t>UBND xã Bông Trang</w:t>
      </w:r>
    </w:p>
    <w:p>
      <w:r>
        <w:t>Quốc lộ 55, ấp Trang Hoàng, xã Bông Trang, huyện Xuyên Mộc, tỉnh BR-VT</w:t>
      </w:r>
    </w:p>
    <w:p>
      <w:r>
        <w:t>0254 3878337</w:t>
      </w:r>
    </w:p>
    <w:p>
      <w:r>
        <w:t>bongtrang@xuyenmoc.baria-vungtau.gov.vn</w:t>
      </w:r>
    </w:p>
    <w:p>
      <w:r>
        <w:t>000.25.37.H06</w:t>
      </w:r>
    </w:p>
    <w:p>
      <w:r>
        <w:t>626</w:t>
      </w:r>
    </w:p>
    <w:p>
      <w:r>
        <w:t>H06.40.25</w:t>
      </w:r>
    </w:p>
    <w:p>
      <w:r>
        <w:t>UBND xã Bưng Riềng</w:t>
      </w:r>
    </w:p>
    <w:p>
      <w:r>
        <w:t>Quốc lộ 55, Ấp 1, xã Bưng Riềng, huyện Xuyên Mộc, tỉnh BR-VT</w:t>
      </w:r>
    </w:p>
    <w:p>
      <w:r>
        <w:t>0254 3878111</w:t>
      </w:r>
    </w:p>
    <w:p>
      <w:r>
        <w:t>bungrieng@xuyenmoc.baria-vungtau.gov.vn</w:t>
      </w:r>
    </w:p>
    <w:p>
      <w:r>
        <w:t>000.26.37.H06</w:t>
      </w:r>
    </w:p>
    <w:p>
      <w:r>
        <w:t>627</w:t>
      </w:r>
    </w:p>
    <w:p>
      <w:r>
        <w:t>H06.40.26</w:t>
      </w:r>
    </w:p>
    <w:p>
      <w:r>
        <w:t>UBND xã Bình Châu</w:t>
      </w:r>
    </w:p>
    <w:p>
      <w:r>
        <w:t>Quốc lộ 55, ấp Láng Găng, xã Bình Châu, huyện Xuyên Mộc, tỉnh BR-VT</w:t>
      </w:r>
    </w:p>
    <w:p>
      <w:r>
        <w:t>0254 3871137</w:t>
      </w:r>
    </w:p>
    <w:p>
      <w:r>
        <w:t>binhchau@xuyenmoc.baria-vungtau.gov.vn</w:t>
      </w:r>
    </w:p>
    <w:p>
      <w:r>
        <w:t>000.27.37.H06</w:t>
      </w:r>
    </w:p>
    <w:p>
      <w:r>
        <w:t>628</w:t>
      </w:r>
    </w:p>
    <w:p>
      <w:r>
        <w:t>H06.40.27</w:t>
      </w:r>
    </w:p>
    <w:p>
      <w:r>
        <w:t>UBND xã Hòa Bình</w:t>
      </w:r>
    </w:p>
    <w:p>
      <w:r>
        <w:t>Tỉnh lộ 328, ấp 4, xã Hòa Bình, huyện Xuyên Mộc, tỉnh BR-VT</w:t>
      </w:r>
    </w:p>
    <w:p>
      <w:r>
        <w:t>0254 3872118</w:t>
      </w:r>
    </w:p>
    <w:p>
      <w:r>
        <w:t>hoabinh@xuyenmoc.baria-vungtau.gov.vn</w:t>
      </w:r>
    </w:p>
    <w:p>
      <w:r>
        <w:t>000.28.37.H06</w:t>
      </w:r>
    </w:p>
    <w:p>
      <w:r>
        <w:t>629</w:t>
      </w:r>
    </w:p>
    <w:p>
      <w:r>
        <w:t>H06.40.28</w:t>
      </w:r>
    </w:p>
    <w:p>
      <w:r>
        <w:t>UBND xã Hòa Hưng</w:t>
      </w:r>
    </w:p>
    <w:p>
      <w:r>
        <w:t>Tỉnh lộ 328, ấp 2, xã Hoà Hưng, huyện Xuyên Mộc, tỉnh BR-VT</w:t>
      </w:r>
    </w:p>
    <w:p>
      <w:r>
        <w:t>0254 3872167</w:t>
      </w:r>
    </w:p>
    <w:p>
      <w:r>
        <w:t>hoahung@xuyenmoc.baria-vungtau.gov.vn.</w:t>
      </w:r>
    </w:p>
    <w:p>
      <w:r>
        <w:t>000.29.37.H06</w:t>
      </w:r>
    </w:p>
    <w:p>
      <w:r>
        <w:t>630</w:t>
      </w:r>
    </w:p>
    <w:p>
      <w:r>
        <w:t>H06.40.29</w:t>
      </w:r>
    </w:p>
    <w:p>
      <w:r>
        <w:t>UBND xã Bàu Lâm</w:t>
      </w:r>
    </w:p>
    <w:p>
      <w:r>
        <w:t>Tỉnh lộ 328, ấp 2 Đông, xã Bàu Lâm, huyện Xuyên Mộc, tỉnh BR-VT</w:t>
      </w:r>
    </w:p>
    <w:p>
      <w:r>
        <w:t>0254 3879007</w:t>
      </w:r>
    </w:p>
    <w:p>
      <w:r>
        <w:t>baulam@xuyenmoc.baria-vungtau.gov.vn</w:t>
      </w:r>
    </w:p>
    <w:p>
      <w:r>
        <w:t>000.30.37.H06</w:t>
      </w:r>
    </w:p>
    <w:p>
      <w:r>
        <w:t>631</w:t>
      </w:r>
    </w:p>
    <w:p>
      <w:r>
        <w:t>H06.40.30</w:t>
      </w:r>
    </w:p>
    <w:p>
      <w:r>
        <w:t>UBND xã Tân Lâm</w:t>
      </w:r>
    </w:p>
    <w:p>
      <w:r>
        <w:t>Tỉnh lộ 328, ấp 4B, xã Tân Lâm, huyện Xuyên Mộc, tỉnh BR-VT</w:t>
      </w:r>
    </w:p>
    <w:p>
      <w:r>
        <w:t>0254 3799950</w:t>
      </w:r>
    </w:p>
    <w:p>
      <w:r>
        <w:t>tanlam@xuyenmoc.baria-vungtau.gov.vn</w:t>
      </w:r>
    </w:p>
    <w:p>
      <w:r>
        <w:t>000.31.37.H06</w:t>
      </w:r>
    </w:p>
    <w:p>
      <w:r>
        <w:t>632</w:t>
      </w:r>
    </w:p>
    <w:p>
      <w:r>
        <w:t>H06.40.31</w:t>
      </w:r>
    </w:p>
    <w:p>
      <w:r>
        <w:t>Ban Quản lý Chợ và Bến xe khách huyện Xuyên Mộc</w:t>
      </w:r>
    </w:p>
    <w:p>
      <w:r>
        <w:t>Ấp Thạnh Sơn 1A, xã Phước Thuận, huyện Xuyên Mộc, tỉnh BR-VT</w:t>
      </w:r>
    </w:p>
    <w:p>
      <w:r>
        <w:t>0254 3874164</w:t>
      </w:r>
    </w:p>
    <w:p>
      <w:r>
        <w:t>bqlcho- benxe@xuyenmoc.baria-vungtau.gov.vn</w:t>
      </w:r>
    </w:p>
    <w:p>
      <w:r>
        <w:t>633</w:t>
      </w:r>
    </w:p>
    <w:p>
      <w:r>
        <w:t>H06.40.32</w:t>
      </w:r>
    </w:p>
    <w:p>
      <w:r>
        <w:t>Ban Tiếp công dân huyện Xuyên Mộc</w:t>
      </w:r>
    </w:p>
    <w:p>
      <w:r>
        <w:t>Số 149 Quốc lộ 55, thị trấn Phước Bửu, huyện Xuyên Mộc, tỉnh BR-VT</w:t>
      </w:r>
    </w:p>
    <w:p>
      <w:r>
        <w:t>0254 3779778, 3772813</w:t>
      </w:r>
    </w:p>
    <w:p>
      <w:r>
        <w:t>bantcd@xuyenmoc.baria-vungtau.gov.vn.</w:t>
      </w:r>
    </w:p>
    <w:p>
      <w:r>
        <w:t>634</w:t>
      </w:r>
    </w:p>
    <w:p>
      <w:r>
        <w:t>H06.40.33</w:t>
      </w:r>
    </w:p>
    <w:p>
      <w:r>
        <w:t>Trường THCS Bình Châu</w:t>
      </w:r>
    </w:p>
    <w:p>
      <w:r>
        <w:t>Ấp Bình Minh, xã Bình Châu, huyện Xuyên Mộc, tỉnh BR-VT</w:t>
      </w:r>
    </w:p>
    <w:p>
      <w:r>
        <w:t>02543 772 009</w:t>
      </w:r>
    </w:p>
    <w:p>
      <w:r>
        <w:t>thcsbinhchau@xuyenmoc.baria-vungtau.gov.vn</w:t>
      </w:r>
    </w:p>
    <w:p>
      <w:r>
        <w:t>635</w:t>
      </w:r>
    </w:p>
    <w:p>
      <w:r>
        <w:t>H06.40.34</w:t>
      </w:r>
    </w:p>
    <w:p>
      <w:r>
        <w:t>Trường THCS Bưng Riềng</w:t>
      </w:r>
    </w:p>
    <w:p>
      <w:r>
        <w:t>Ấp 4, xã Bưng Riềng, huyện Xuyên Mộc, tỉnh BR-VT</w:t>
      </w:r>
    </w:p>
    <w:p>
      <w:r>
        <w:t>02543 791223</w:t>
      </w:r>
    </w:p>
    <w:p>
      <w:r>
        <w:t>thcsbungrieng@xuyenmoc.baria-vungtau.gov.vn</w:t>
      </w:r>
    </w:p>
    <w:p>
      <w:r>
        <w:t>636</w:t>
      </w:r>
    </w:p>
    <w:p>
      <w:r>
        <w:t>H06.40.35</w:t>
      </w:r>
    </w:p>
    <w:p>
      <w:r>
        <w:t>Trường THCS Bông Trang</w:t>
      </w:r>
    </w:p>
    <w:p>
      <w:r>
        <w:t>Ấp Trang Trí, xã Bông Trang, huyện Xuyên Mộc, tỉnh BR-VT</w:t>
      </w:r>
    </w:p>
    <w:p>
      <w:r>
        <w:t>thcsbongtrang@xuyenmoc.baria-vungtau.gov.vn</w:t>
      </w:r>
    </w:p>
    <w:p>
      <w:r>
        <w:t>637</w:t>
      </w:r>
    </w:p>
    <w:p>
      <w:r>
        <w:t>H06.40.36</w:t>
      </w:r>
    </w:p>
    <w:p>
      <w:r>
        <w:t>Trường THCS Xuyên Mộc</w:t>
      </w:r>
    </w:p>
    <w:p>
      <w:r>
        <w:t>Ấp Nhân Tiến, xã Xuyên Mộc, huyện Xuyên Mộc, tỉnh BRVT</w:t>
      </w:r>
    </w:p>
    <w:p>
      <w:r>
        <w:t>0254 3509988</w:t>
      </w:r>
    </w:p>
    <w:p>
      <w:r>
        <w:t>thcsxuyenmoc@thcsxuyenmoc.edu .vn</w:t>
      </w:r>
    </w:p>
    <w:p>
      <w:r>
        <w:t>638</w:t>
      </w:r>
    </w:p>
    <w:p>
      <w:r>
        <w:t>H06.40.37</w:t>
      </w:r>
    </w:p>
    <w:p>
      <w:r>
        <w:t>Trường THCS Hòa Hội</w:t>
      </w:r>
    </w:p>
    <w:p>
      <w:r>
        <w:t>Ấp 4, xã Hòa Hội, huyện Xuyên Mộc, tỉnh BR-VT</w:t>
      </w:r>
    </w:p>
    <w:p>
      <w:r>
        <w:t>639</w:t>
      </w:r>
    </w:p>
    <w:p>
      <w:r>
        <w:t>H06.40.38</w:t>
      </w:r>
    </w:p>
    <w:p>
      <w:r>
        <w:t>Trường THCS Hòa Hiệp</w:t>
      </w:r>
    </w:p>
    <w:p>
      <w:r>
        <w:t>Ấp Phú Hòa, xã Hòa Hiệp, huyện Xuyên Mộc, tỉnh BR-VT</w:t>
      </w:r>
    </w:p>
    <w:p>
      <w:r>
        <w:t>thcshoahiep@xuyenmoc.baria-vungtau.gov.vn</w:t>
      </w:r>
    </w:p>
    <w:p>
      <w:r>
        <w:t>640</w:t>
      </w:r>
    </w:p>
    <w:p>
      <w:r>
        <w:t>H06.40.39</w:t>
      </w:r>
    </w:p>
    <w:p>
      <w:r>
        <w:t>Trường THCS Phước Thuận</w:t>
      </w:r>
    </w:p>
    <w:p>
      <w:r>
        <w:t>Ấp Xóm Rẫy, xã Phước Thuận, huyện Xuyên Mộc, tỉnh BR-VT</w:t>
      </w:r>
    </w:p>
    <w:p>
      <w:r>
        <w:t>c2phuocthuan.xuyenmoc.bariavun gtau@moet.edu.vn</w:t>
      </w:r>
    </w:p>
    <w:p>
      <w:r>
        <w:t>thphuocthuanxm.brvt.edu.vn</w:t>
      </w:r>
    </w:p>
    <w:p>
      <w:r>
        <w:t>641</w:t>
      </w:r>
    </w:p>
    <w:p>
      <w:r>
        <w:t>H06.40.40</w:t>
      </w:r>
    </w:p>
    <w:p>
      <w:r>
        <w:t>Trường THCS Phước Tân</w:t>
      </w:r>
    </w:p>
    <w:p>
      <w:r>
        <w:t>Ấp Thạnh Sơn 2A, xã Phước Tân, huyện Xuyên Mộc, tỉnh BR-VT</w:t>
      </w:r>
    </w:p>
    <w:p>
      <w:r>
        <w:t>0254 3874425</w:t>
      </w:r>
    </w:p>
    <w:p>
      <w:r>
        <w:t>xuyenmoc_thcs_phuoctan@bariavu ngtau.edu.vn</w:t>
      </w:r>
    </w:p>
    <w:p>
      <w:r>
        <w:t>http://thcsphuoctanxm.brvt .edu.vn</w:t>
      </w:r>
    </w:p>
    <w:p>
      <w:r>
        <w:t>642</w:t>
      </w:r>
    </w:p>
    <w:p>
      <w:r>
        <w:t>H06.40.41</w:t>
      </w:r>
    </w:p>
    <w:p>
      <w:r>
        <w:t>Trường THCS Chu Văn An</w:t>
      </w:r>
    </w:p>
    <w:p>
      <w:r>
        <w:t>Ấp Tân An, xã Phước Tân, huyện Xuyên Mộc, tỉnh BR-VT</w:t>
      </w:r>
    </w:p>
    <w:p>
      <w:r>
        <w:t>thcschuvanan@xuyenmoc.baria-vungtau.gov.vn</w:t>
      </w:r>
    </w:p>
    <w:p>
      <w:r>
        <w:t>643</w:t>
      </w:r>
    </w:p>
    <w:p>
      <w:r>
        <w:t>H06.40.42</w:t>
      </w:r>
    </w:p>
    <w:p>
      <w:r>
        <w:t>Trường THCS Quang Trung</w:t>
      </w:r>
    </w:p>
    <w:p>
      <w:r>
        <w:t>Ấp 7, xã Hòa Bình, huyện Xuyên Mộc, tỉnh BR-VT</w:t>
      </w:r>
    </w:p>
    <w:p>
      <w:r>
        <w:t>0254 3907090</w:t>
      </w:r>
    </w:p>
    <w:p>
      <w:r>
        <w:t>thcsquangtrung@xuyenmoc.baria-vungtau.gov.vn</w:t>
      </w:r>
    </w:p>
    <w:p>
      <w:r>
        <w:t>644</w:t>
      </w:r>
    </w:p>
    <w:p>
      <w:r>
        <w:t>H06.40.43</w:t>
      </w:r>
    </w:p>
    <w:p>
      <w:r>
        <w:t>Trường THCS Hòa Hưng</w:t>
      </w:r>
    </w:p>
    <w:p>
      <w:r>
        <w:t>Ấp 3, xã Hòa Hưng, huyện Xuyên Mộc, tỉnh BR-VT</w:t>
      </w:r>
    </w:p>
    <w:p>
      <w:r>
        <w:t>0254 3797274</w:t>
      </w:r>
    </w:p>
    <w:p>
      <w:r>
        <w:t>thcshoahung@xuyenmoc.baria-vungtau.gov.vn</w:t>
      </w:r>
    </w:p>
    <w:p>
      <w:r>
        <w:t>645</w:t>
      </w:r>
    </w:p>
    <w:p>
      <w:r>
        <w:t>H06.40.44</w:t>
      </w:r>
    </w:p>
    <w:p>
      <w:r>
        <w:t>Trường THCS Bàu Lâm</w:t>
      </w:r>
    </w:p>
    <w:p>
      <w:r>
        <w:t>Ấp 3, xã Bàu Lâm, huyện Xuyên Mộc, tỉnh BR-VT</w:t>
      </w:r>
    </w:p>
    <w:p>
      <w:r>
        <w:t>0254 3607068</w:t>
      </w:r>
    </w:p>
    <w:p>
      <w:r>
        <w:t>hcsbaulam@xuyenmoc.baria-vungtau.gov.vn</w:t>
      </w:r>
    </w:p>
    <w:p>
      <w:r>
        <w:t>thcsbaulamxm.brvt.edu.v n</w:t>
      </w:r>
    </w:p>
    <w:p>
      <w:r>
        <w:t>646</w:t>
      </w:r>
    </w:p>
    <w:p>
      <w:r>
        <w:t>H06.40.45</w:t>
      </w:r>
    </w:p>
    <w:p>
      <w:r>
        <w:t>Trường THCS Tân Lâm</w:t>
      </w:r>
    </w:p>
    <w:p>
      <w:r>
        <w:t>Ấp 4B, xã Tân Lâm, huyện Xuyên Mộc, tỉnh BR-VT</w:t>
      </w:r>
    </w:p>
    <w:p>
      <w:r>
        <w:t>0254 3707883</w:t>
      </w:r>
    </w:p>
    <w:p>
      <w:r>
        <w:t>thcstanlam@xuyenmoc.baria-vungtau.gov.vn</w:t>
      </w:r>
    </w:p>
    <w:p>
      <w:r>
        <w:t>647</w:t>
      </w:r>
    </w:p>
    <w:p>
      <w:r>
        <w:t>H06.40.46</w:t>
      </w:r>
    </w:p>
    <w:p>
      <w:r>
        <w:t>Trường THCS Phước Bửu</w:t>
      </w:r>
    </w:p>
    <w:p>
      <w:r>
        <w:t>Quốc lộ 55 thị trấn Phước Bửu, huyện Xuyên Mộc, tỉnh BR-VT</w:t>
      </w:r>
    </w:p>
    <w:p>
      <w:r>
        <w:t>0254 3874406</w:t>
      </w:r>
    </w:p>
    <w:p>
      <w:r>
        <w:t>hcsphuocbuu@xuyenmoc.baria-vungtau.gov.vn</w:t>
      </w:r>
    </w:p>
    <w:p>
      <w:r>
        <w:t>http://thcsphuocbuuxm.brvt.edu.vn/</w:t>
      </w:r>
    </w:p>
    <w:p>
      <w:r>
        <w:t>648</w:t>
      </w:r>
    </w:p>
    <w:p>
      <w:r>
        <w:t>H06.40.47</w:t>
      </w:r>
    </w:p>
    <w:p>
      <w:r>
        <w:t>Trường Tiểu học Bình Châu</w:t>
      </w:r>
    </w:p>
    <w:p>
      <w:r>
        <w:t>Ấp Láng Găng, xã Bình Châu, huyện Xuyên Mộc, tỉnh BR-VT</w:t>
      </w:r>
    </w:p>
    <w:p>
      <w:r>
        <w:t>thbinhchau@xuyenmoc.baria-vungtau.gov.vn</w:t>
      </w:r>
    </w:p>
    <w:p>
      <w:r>
        <w:t>649</w:t>
      </w:r>
    </w:p>
    <w:p>
      <w:r>
        <w:t>H06.40.48</w:t>
      </w:r>
    </w:p>
    <w:p>
      <w:r>
        <w:t>Trường Tiểu học Thanh Bình</w:t>
      </w:r>
    </w:p>
    <w:p>
      <w:r>
        <w:t>Ấp Thanh Bình 1, xã Bình Châu, huyện Xuyên Mộc, tỉnh BR-VT</w:t>
      </w:r>
    </w:p>
    <w:p>
      <w:r>
        <w:t>ththanhbinh@xuyenmoc.baria-vungtau.gov.vn</w:t>
      </w:r>
    </w:p>
    <w:p>
      <w:r>
        <w:t>650</w:t>
      </w:r>
    </w:p>
    <w:p>
      <w:r>
        <w:t>H06.40.49</w:t>
      </w:r>
    </w:p>
    <w:p>
      <w:r>
        <w:t>Trường Tiểu học Lê Minh Châu</w:t>
      </w:r>
    </w:p>
    <w:p>
      <w:r>
        <w:t>Ấp Bình An, xã Bình Châu, huyện Xuyên Mộc, tỉnh BR-VT</w:t>
      </w:r>
    </w:p>
    <w:p>
      <w:r>
        <w:t>0254 3907668</w:t>
      </w:r>
    </w:p>
    <w:p>
      <w:r>
        <w:t>thleminhchau@xuyenmoc.baria-vungtau.gov.vn</w:t>
      </w:r>
    </w:p>
    <w:p>
      <w:r>
        <w:t>651</w:t>
      </w:r>
    </w:p>
    <w:p>
      <w:r>
        <w:t>H06.40.50</w:t>
      </w:r>
    </w:p>
    <w:p>
      <w:r>
        <w:t>Trường Tiểu học Bưng Riềng</w:t>
      </w:r>
    </w:p>
    <w:p>
      <w:r>
        <w:t>Ấp 3, xã Bưng Riềng, huyện Xuyên Mộc, tỉnh BR-VT</w:t>
      </w:r>
    </w:p>
    <w:p>
      <w:r>
        <w:t>0254 3707468</w:t>
      </w:r>
    </w:p>
    <w:p>
      <w:r>
        <w:t>thbungrieng@xuyenmoc.baria-vungtau.gov.vn</w:t>
      </w:r>
    </w:p>
    <w:p>
      <w:r>
        <w:t>652</w:t>
      </w:r>
    </w:p>
    <w:p>
      <w:r>
        <w:t>H06.40.51</w:t>
      </w:r>
    </w:p>
    <w:p>
      <w:r>
        <w:t>Trường Tiểu học Bông Trang</w:t>
      </w:r>
    </w:p>
    <w:p>
      <w:r>
        <w:t>Ấp Trang Hoàng, xã Bông Trang, huyện Xuyên Mộc, tỉnh BR-VT</w:t>
      </w:r>
    </w:p>
    <w:p>
      <w:r>
        <w:t>thbongtrang@xuyenmoc.baria-vungtau.gov.vn</w:t>
      </w:r>
    </w:p>
    <w:p>
      <w:r>
        <w:t>653</w:t>
      </w:r>
    </w:p>
    <w:p>
      <w:r>
        <w:t>H06.40.52</w:t>
      </w:r>
    </w:p>
    <w:p>
      <w:r>
        <w:t>Trường Tiểu học Xuyên Mộc</w:t>
      </w:r>
    </w:p>
    <w:p>
      <w:r>
        <w:t>Ấp Nhân Nghĩa, xã Xuyên Mộc, huyện Xuyên Mộc, tỉnh BR-VT</w:t>
      </w:r>
    </w:p>
    <w:p>
      <w:r>
        <w:t>0254 387442</w:t>
      </w:r>
    </w:p>
    <w:p>
      <w:r>
        <w:t>thxuyenmoc@xuyenmoc.baria-vungtau.gov.vn</w:t>
      </w:r>
    </w:p>
    <w:p>
      <w:r>
        <w:t>654</w:t>
      </w:r>
    </w:p>
    <w:p>
      <w:r>
        <w:t>H06.40.53</w:t>
      </w:r>
    </w:p>
    <w:p>
      <w:r>
        <w:t>Trường Tiểu học Hòa Hội</w:t>
      </w:r>
    </w:p>
    <w:p>
      <w:r>
        <w:t>Ấp 1, xã Hòa Hội, huyện Xuyên Mộc, tỉnh BR-VT</w:t>
      </w:r>
    </w:p>
    <w:p>
      <w:r>
        <w:t>thhoahoi@xuyenmoc.baria-vungtau.gov.vn</w:t>
      </w:r>
    </w:p>
    <w:p>
      <w:r>
        <w:t>655</w:t>
      </w:r>
    </w:p>
    <w:p>
      <w:r>
        <w:t>H06.40.54</w:t>
      </w:r>
    </w:p>
    <w:p>
      <w:r>
        <w:t>Trường Tiểu học Kim Đồng</w:t>
      </w:r>
    </w:p>
    <w:p>
      <w:r>
        <w:t>Ấp 4, xã Hòa Hội, huyện Xuyên Mộc, tỉnh BR-VT</w:t>
      </w:r>
    </w:p>
    <w:p>
      <w:r>
        <w:t>thkimdong@xuyenmoc.baria-vungtau.gov.vn</w:t>
      </w:r>
    </w:p>
    <w:p>
      <w:r>
        <w:t>656</w:t>
      </w:r>
    </w:p>
    <w:p>
      <w:r>
        <w:t>H06.40.55</w:t>
      </w:r>
    </w:p>
    <w:p>
      <w:r>
        <w:t>Trường Tiểu học Nguyễn Trường Tộ</w:t>
      </w:r>
    </w:p>
    <w:p>
      <w:r>
        <w:t>Ấp 7 xã Hòa Hội, huyện Xuyên Mộc, tỉnh BR-VT</w:t>
      </w:r>
    </w:p>
    <w:p>
      <w:r>
        <w:t>thnguyenttuongto@xuyenmoc.baria-vungtau.gov.vn</w:t>
      </w:r>
    </w:p>
    <w:p>
      <w:r>
        <w:t>657</w:t>
      </w:r>
    </w:p>
    <w:p>
      <w:r>
        <w:t>H06.40.56</w:t>
      </w:r>
    </w:p>
    <w:p>
      <w:r>
        <w:t>Trường Tiểu học Hòa Hiệp</w:t>
      </w:r>
    </w:p>
    <w:p>
      <w:r>
        <w:t>Ấp Phú Vinh, xã Hòa Hiệp, huyện Xuyên Mộc, tỉnh BR-VT</w:t>
      </w:r>
    </w:p>
    <w:p>
      <w:r>
        <w:t>0254 3607006</w:t>
      </w:r>
    </w:p>
    <w:p>
      <w:r>
        <w:t>thhoahiep@xuyenmoc.baria-vungtau.gov.vn</w:t>
      </w:r>
    </w:p>
    <w:p>
      <w:r>
        <w:t>658</w:t>
      </w:r>
    </w:p>
    <w:p>
      <w:r>
        <w:t>H06.40.57</w:t>
      </w:r>
    </w:p>
    <w:p>
      <w:r>
        <w:t>Trường Tiểu học Trần Phú</w:t>
      </w:r>
    </w:p>
    <w:p>
      <w:r>
        <w:t>Ấp Phú Tâm, xã Hòa Hiệp, huyện Xuyên Mộc, tỉnh BR-VT</w:t>
      </w:r>
    </w:p>
    <w:p>
      <w:r>
        <w:t>0254 3607866</w:t>
      </w:r>
    </w:p>
    <w:p>
      <w:r>
        <w:t>thtranphu@xuyenmoc.baria-vungtau.gov.vn</w:t>
      </w:r>
    </w:p>
    <w:p>
      <w:r>
        <w:t>659</w:t>
      </w:r>
    </w:p>
    <w:p>
      <w:r>
        <w:t>H06.40.58</w:t>
      </w:r>
    </w:p>
    <w:p>
      <w:r>
        <w:t>Trường Tiểu học Trần Đại Nghĩa</w:t>
      </w:r>
    </w:p>
    <w:p>
      <w:r>
        <w:t>Ấp Phú Hòa, xã Hòa Hiệp, huyện Xuyên Mộc, tỉnh BR-VT</w:t>
      </w:r>
    </w:p>
    <w:p>
      <w:r>
        <w:t>0254 3907989</w:t>
      </w:r>
    </w:p>
    <w:p>
      <w:r>
        <w:t>thtrandainghia@xuyenmoc.baria-vungtau.gov.vn</w:t>
      </w:r>
    </w:p>
    <w:p>
      <w:r>
        <w:t>660</w:t>
      </w:r>
    </w:p>
    <w:p>
      <w:r>
        <w:t>H06.40.59</w:t>
      </w:r>
    </w:p>
    <w:p>
      <w:r>
        <w:t>Trường Tiểu học Hồ Tràm</w:t>
      </w:r>
    </w:p>
    <w:p>
      <w:r>
        <w:t>Ấp Hồ Tràm, xã Phước Thuận, huyện Xuyên Mộc, tỉnh BR-VT</w:t>
      </w:r>
    </w:p>
    <w:p>
      <w:r>
        <w:t>thhotram@xuyenmoc.baria-vungtau.gov.vn</w:t>
      </w:r>
    </w:p>
    <w:p>
      <w:r>
        <w:t>661</w:t>
      </w:r>
    </w:p>
    <w:p>
      <w:r>
        <w:t>H06.40.60</w:t>
      </w:r>
    </w:p>
    <w:p>
      <w:r>
        <w:t>Trường Tiểu học Gò Cát</w:t>
      </w:r>
    </w:p>
    <w:p>
      <w:r>
        <w:t>Ấp Gò Cát, xã Phước Thuận, huyện Xuyên Mộc, tỉnh BR-VT</w:t>
      </w:r>
    </w:p>
    <w:p>
      <w:r>
        <w:t>0254 3507662</w:t>
      </w:r>
    </w:p>
    <w:p>
      <w:r>
        <w:t>thgocat@xuyenmoc.baria-vungtau.gov.vn</w:t>
      </w:r>
    </w:p>
    <w:p>
      <w:r>
        <w:t>662</w:t>
      </w:r>
    </w:p>
    <w:p>
      <w:r>
        <w:t>H06.40.61</w:t>
      </w:r>
    </w:p>
    <w:p>
      <w:r>
        <w:t>Trường Tiểu học Phước Tân</w:t>
      </w:r>
    </w:p>
    <w:p>
      <w:r>
        <w:t>Ấp Thạnh Sơn 2B, xã Phước Tân, huyện Xuyên Mộc, tỉnh BR-VT</w:t>
      </w:r>
    </w:p>
    <w:p>
      <w:r>
        <w:t>0254 3507054</w:t>
      </w:r>
    </w:p>
    <w:p>
      <w:r>
        <w:t>thphuoctan@xuyenmoc.baria-vungtau.gov.vn</w:t>
      </w:r>
    </w:p>
    <w:p>
      <w:r>
        <w:t>663</w:t>
      </w:r>
    </w:p>
    <w:p>
      <w:r>
        <w:t>H06.40.62</w:t>
      </w:r>
    </w:p>
    <w:p>
      <w:r>
        <w:t>Trường Tiểu học Trần Quốc Toản</w:t>
      </w:r>
    </w:p>
    <w:p>
      <w:r>
        <w:t>Ấp Tân An, xã Phước Tân, huyện Xuyên Mộc, tỉnh BR-VT</w:t>
      </w:r>
    </w:p>
    <w:p>
      <w:r>
        <w:t>0254 3509993</w:t>
      </w:r>
    </w:p>
    <w:p>
      <w:r>
        <w:t>thtranquoctoan@xuyenmoc.baria-vungtau.gov.vn</w:t>
      </w:r>
    </w:p>
    <w:p>
      <w:r>
        <w:t>664</w:t>
      </w:r>
    </w:p>
    <w:p>
      <w:r>
        <w:t>H06.40.63</w:t>
      </w:r>
    </w:p>
    <w:p>
      <w:r>
        <w:t>Trường Tiểu học Hòa Bình</w:t>
      </w:r>
    </w:p>
    <w:p>
      <w:r>
        <w:t>Ấp 1, xã Hòa Bình, huyện Xuyên Mộc, tỉnh BR-VT</w:t>
      </w:r>
    </w:p>
    <w:p>
      <w:r>
        <w:t>0254 3505636</w:t>
      </w:r>
    </w:p>
    <w:p>
      <w:r>
        <w:t>thhoabinh@xuyenmoc.baria-vungtau.gov.vn</w:t>
      </w:r>
    </w:p>
    <w:p>
      <w:r>
        <w:t>665</w:t>
      </w:r>
    </w:p>
    <w:p>
      <w:r>
        <w:t>H06.40.64</w:t>
      </w:r>
    </w:p>
    <w:p>
      <w:r>
        <w:t>Trường Tiểu học Lương Thế Vinh</w:t>
      </w:r>
    </w:p>
    <w:p>
      <w:r>
        <w:t>Ấp 4, xã Hòa Bình, huyện Xuyên Mộc, tỉnh BR-VT</w:t>
      </w:r>
    </w:p>
    <w:p>
      <w:r>
        <w:t>0254 3507792</w:t>
      </w:r>
    </w:p>
    <w:p>
      <w:r>
        <w:t>thluongthevinh@xuyenmoc.baria-vungtau.gov.vn</w:t>
      </w:r>
    </w:p>
    <w:p>
      <w:r>
        <w:t>666</w:t>
      </w:r>
    </w:p>
    <w:p>
      <w:r>
        <w:t>H06.40.65</w:t>
      </w:r>
    </w:p>
    <w:p>
      <w:r>
        <w:t>Trường Tiểu học Hòa Hưng</w:t>
      </w:r>
    </w:p>
    <w:p>
      <w:r>
        <w:t>Ấp 3, xã Hòa Hưng, huyện Xuyên Mộc, tỉnh BR-VT</w:t>
      </w:r>
    </w:p>
    <w:p>
      <w:r>
        <w:t>0254 3507761, 0254 3607749</w:t>
      </w:r>
    </w:p>
    <w:p>
      <w:r>
        <w:t>thhoahung@xuyenmoc.baria-vungtau.gov.vn</w:t>
      </w:r>
    </w:p>
    <w:p>
      <w:r>
        <w:t>667</w:t>
      </w:r>
    </w:p>
    <w:p>
      <w:r>
        <w:t>H06.40.66</w:t>
      </w:r>
    </w:p>
    <w:p>
      <w:r>
        <w:t>Trường Tiểu học Bàu Lâm</w:t>
      </w:r>
    </w:p>
    <w:p>
      <w:r>
        <w:t>Ấp 1, xã Bàu Lâm, huyện Xuyên Mộc, tỉnh BR-VT</w:t>
      </w:r>
    </w:p>
    <w:p>
      <w:r>
        <w:t>thbaulam@xuyenmoc.baria-vungtau.gov.vn</w:t>
      </w:r>
    </w:p>
    <w:p>
      <w:r>
        <w:t>668</w:t>
      </w:r>
    </w:p>
    <w:p>
      <w:r>
        <w:t>H06.40.67</w:t>
      </w:r>
    </w:p>
    <w:p>
      <w:r>
        <w:t>Trường Tiểu học Ngô Quyền</w:t>
      </w:r>
    </w:p>
    <w:p>
      <w:r>
        <w:t>Ấp 1, xã Bàu Lâm, huyện Xuyên Mộc, tỉnh BR-VT</w:t>
      </w:r>
    </w:p>
    <w:p>
      <w:r>
        <w:t>0254 3607377</w:t>
      </w:r>
    </w:p>
    <w:p>
      <w:r>
        <w:t>thngoquyen@xuyenmoc.baria-vungtau.gov.vn</w:t>
      </w:r>
    </w:p>
    <w:p>
      <w:r>
        <w:t>669</w:t>
      </w:r>
    </w:p>
    <w:p>
      <w:r>
        <w:t>H06.40.68</w:t>
      </w:r>
    </w:p>
    <w:p>
      <w:r>
        <w:t>Trường Tiểu học Thống Nhất</w:t>
      </w:r>
    </w:p>
    <w:p>
      <w:r>
        <w:t>Ấp 4B, xã Tân Lâm, huyện Xuyên Mộc, tỉnh BR-VT</w:t>
      </w:r>
    </w:p>
    <w:p>
      <w:r>
        <w:t>ththongnhat@xuyenmoc.baria-vungtau.gov.vn</w:t>
      </w:r>
    </w:p>
    <w:p>
      <w:r>
        <w:t>670</w:t>
      </w:r>
    </w:p>
    <w:p>
      <w:r>
        <w:t>H06.40.69</w:t>
      </w:r>
    </w:p>
    <w:p>
      <w:r>
        <w:t>Trường Tiểu học Phước Bửu</w:t>
      </w:r>
    </w:p>
    <w:p>
      <w:r>
        <w:t>Khu phố Phước Hòa, thị trấn Phước Bửu, huyện Xuyên Mộc, tỉnh BR-VT</w:t>
      </w:r>
    </w:p>
    <w:p>
      <w:r>
        <w:t>0254 3874387</w:t>
      </w:r>
    </w:p>
    <w:p>
      <w:r>
        <w:t>thphuocbuu@xuyenmoc.baria-vungtau.gov.vn</w:t>
      </w:r>
    </w:p>
    <w:p>
      <w:r>
        <w:t>671</w:t>
      </w:r>
    </w:p>
    <w:p>
      <w:r>
        <w:t>H06.40.70</w:t>
      </w:r>
    </w:p>
    <w:p>
      <w:r>
        <w:t>Trường Tiểu học Láng Sim</w:t>
      </w:r>
    </w:p>
    <w:p>
      <w:r>
        <w:t>Quốc lộ 55, KP. Phước Lộc, Thị trấn Phước Bửu, huyện Xuyên Mộc, tỉnh BR-VT</w:t>
      </w:r>
    </w:p>
    <w:p>
      <w:r>
        <w:t>0254 3607079</w:t>
      </w:r>
    </w:p>
    <w:p>
      <w:r>
        <w:t>thlangsim@xuyenmoc.baria-vungtau.gov.vn</w:t>
      </w:r>
    </w:p>
    <w:p>
      <w:r>
        <w:t>672</w:t>
      </w:r>
    </w:p>
    <w:p>
      <w:r>
        <w:t>H06.40.71</w:t>
      </w:r>
    </w:p>
    <w:p>
      <w:r>
        <w:t>Trường Tiểu học Huỳnh Minh Thạnh</w:t>
      </w:r>
    </w:p>
    <w:p>
      <w:r>
        <w:t>Khu phố Xóm Rẫy, thị trấn Phước Bửu, huyện Xuyên Mộc, tỉnh BR-VT</w:t>
      </w:r>
    </w:p>
    <w:p>
      <w:r>
        <w:t>thhuynhminhthanh@xuyenmoc.baria-vungtau.gov.vn</w:t>
      </w:r>
    </w:p>
    <w:p>
      <w:r>
        <w:t>673</w:t>
      </w:r>
    </w:p>
    <w:p>
      <w:r>
        <w:t>H06.40.72</w:t>
      </w:r>
    </w:p>
    <w:p>
      <w:r>
        <w:t>Trường Mầm non Bình Châu</w:t>
      </w:r>
    </w:p>
    <w:p>
      <w:r>
        <w:t>Ấp Bình Minh, xã Bình Châu, huyện Xuyên Mộc, tỉnh BR-VT</w:t>
      </w:r>
    </w:p>
    <w:p>
      <w:r>
        <w:t>0254 3707606</w:t>
      </w:r>
    </w:p>
    <w:p>
      <w:r>
        <w:t>mnbinhchau@xuyenmoc.baria-vungtau.gov.vn</w:t>
      </w:r>
    </w:p>
    <w:p>
      <w:r>
        <w:t>674</w:t>
      </w:r>
    </w:p>
    <w:p>
      <w:r>
        <w:t>H06.40.73</w:t>
      </w:r>
    </w:p>
    <w:p>
      <w:r>
        <w:t>Trường Mầm non Ánh Dương</w:t>
      </w:r>
    </w:p>
    <w:p>
      <w:r>
        <w:t>Ấp Thanh Bình 1, xã Bình Châu, huyện Xuyên Mộc, tỉnh BR-VT</w:t>
      </w:r>
    </w:p>
    <w:p>
      <w:r>
        <w:t>0254 3871757</w:t>
      </w:r>
    </w:p>
    <w:p>
      <w:r>
        <w:t>mnanhduong@xuyenmoc.baria-vungtau.gov.vn</w:t>
      </w:r>
    </w:p>
    <w:p>
      <w:r>
        <w:t>675</w:t>
      </w:r>
    </w:p>
    <w:p>
      <w:r>
        <w:t>H06.40.74</w:t>
      </w:r>
    </w:p>
    <w:p>
      <w:r>
        <w:t>Trường Mầm non Bưng Riềng</w:t>
      </w:r>
    </w:p>
    <w:p>
      <w:r>
        <w:t>Ấp 1, xã Bưng Riềng, huyện Xuyên Mộc, tỉnh BR-VT</w:t>
      </w:r>
    </w:p>
    <w:p>
      <w:r>
        <w:t>mnbungrieng@xuyenmoc.baria-vungtau.gov.vn</w:t>
      </w:r>
    </w:p>
    <w:p>
      <w:r>
        <w:t>676</w:t>
      </w:r>
    </w:p>
    <w:p>
      <w:r>
        <w:t>H06.40.75</w:t>
      </w:r>
    </w:p>
    <w:p>
      <w:r>
        <w:t>Trường Mầm non Bông Trang</w:t>
      </w:r>
    </w:p>
    <w:p>
      <w:r>
        <w:t>Ấp Trang Hoàng, xã Bông trang, huyện Xuyên Mộc, tỉnh BR-VT</w:t>
      </w:r>
    </w:p>
    <w:p>
      <w:r>
        <w:t>mnbongtrang@xuyenmoc.baria-vungtau.gov.vn</w:t>
      </w:r>
    </w:p>
    <w:p>
      <w:r>
        <w:t>677</w:t>
      </w:r>
    </w:p>
    <w:p>
      <w:r>
        <w:t>H06.40.76</w:t>
      </w:r>
    </w:p>
    <w:p>
      <w:r>
        <w:t>Trường Mầm non Xuyên Mộc</w:t>
      </w:r>
    </w:p>
    <w:p>
      <w:r>
        <w:t>Ấp Nhân Nghĩa, xã Xuyên Mộc, huyện Xuyên Mộc, tỉnh BR-VT</w:t>
      </w:r>
    </w:p>
    <w:p>
      <w:r>
        <w:t>0254 3776955</w:t>
      </w:r>
    </w:p>
    <w:p>
      <w:r>
        <w:t>c0xuyenmoc.xuyenmoc.bariavungta u@moet.edu.vn</w:t>
      </w:r>
    </w:p>
    <w:p>
      <w:r>
        <w:t>678</w:t>
      </w:r>
    </w:p>
    <w:p>
      <w:r>
        <w:t>H06.40.77</w:t>
      </w:r>
    </w:p>
    <w:p>
      <w:r>
        <w:t>Trường Mầm non Hòa Hội</w:t>
      </w:r>
    </w:p>
    <w:p>
      <w:r>
        <w:t>Ấp 1, xã Hoà Hội, huyện Xuyên Mộc, tỉnh BR-VT</w:t>
      </w:r>
    </w:p>
    <w:p>
      <w:r>
        <w:t>0254 3877671</w:t>
      </w:r>
    </w:p>
    <w:p>
      <w:r>
        <w:t>c0hoahoi.xuyenmoc.bariavungtau@moet.edu.vn</w:t>
      </w:r>
    </w:p>
    <w:p>
      <w:r>
        <w:t>679</w:t>
      </w:r>
    </w:p>
    <w:p>
      <w:r>
        <w:t>H06.40.78</w:t>
      </w:r>
    </w:p>
    <w:p>
      <w:r>
        <w:t>Trường Mầm non 19/5</w:t>
      </w:r>
    </w:p>
    <w:p>
      <w:r>
        <w:t>Ấp 4, xã Hoà Hội, huyện Xuyên Mộc, tỉnh BR-VT</w:t>
      </w:r>
    </w:p>
    <w:p>
      <w:r>
        <w:t>0254 3707379</w:t>
      </w:r>
    </w:p>
    <w:p>
      <w:r>
        <w:t>c019thang5.xuyenmoc.bariavungtau@moet.edu.vn</w:t>
      </w:r>
    </w:p>
    <w:p>
      <w:r>
        <w:t>680</w:t>
      </w:r>
    </w:p>
    <w:p>
      <w:r>
        <w:t>H06.40.79</w:t>
      </w:r>
    </w:p>
    <w:p>
      <w:r>
        <w:t>Trường Mầm non Hoa Hồng</w:t>
      </w:r>
    </w:p>
    <w:p>
      <w:r>
        <w:t>Ấp 7, xã Hoà Hội, huyện Xuyên Mộc, tỉnh BR-VT</w:t>
      </w:r>
    </w:p>
    <w:p>
      <w:r>
        <w:t>0254 3707069</w:t>
      </w:r>
    </w:p>
    <w:p>
      <w:r>
        <w:t>c0doi2.xuyenmoc.bariavungtau@moet.edu.vn</w:t>
      </w:r>
    </w:p>
    <w:p>
      <w:r>
        <w:t>681</w:t>
      </w:r>
    </w:p>
    <w:p>
      <w:r>
        <w:t>H06.40.80</w:t>
      </w:r>
    </w:p>
    <w:p>
      <w:r>
        <w:t>Trường Mầm non Búp Sen Hồng</w:t>
      </w:r>
    </w:p>
    <w:p>
      <w:r>
        <w:t>Ấp Phú Bình, xã Hòa Hiệp, huyện Xuyên Mộc, tỉnh BR-VT</w:t>
      </w:r>
    </w:p>
    <w:p>
      <w:r>
        <w:t>c0bupsenhong.xuyenmoc.bariavungtau@moet.eduvn</w:t>
      </w:r>
    </w:p>
    <w:p>
      <w:r>
        <w:t>682</w:t>
      </w:r>
    </w:p>
    <w:p>
      <w:r>
        <w:t>H06.40.81</w:t>
      </w:r>
    </w:p>
    <w:p>
      <w:r>
        <w:t>Trường Mầm non Hướng Dương</w:t>
      </w:r>
    </w:p>
    <w:p>
      <w:r>
        <w:t>Ấp Hồ Tràm, xã Phước Thuận, huyện Xuyên Mộc, tỉnh BR-VT</w:t>
      </w:r>
    </w:p>
    <w:p>
      <w:r>
        <w:t>c0huongduong.xuyenmoc.bariavungtau@moet.edu.vn</w:t>
      </w:r>
    </w:p>
    <w:p>
      <w:r>
        <w:t>683</w:t>
      </w:r>
    </w:p>
    <w:p>
      <w:r>
        <w:t>H06.40.82</w:t>
      </w:r>
    </w:p>
    <w:p>
      <w:r>
        <w:t>Trường Mầm non Phước Tân</w:t>
      </w:r>
    </w:p>
    <w:p>
      <w:r>
        <w:t>Ấp Bà Rịa, xã Phước Tân, huyện Xuyên Mộc, tỉnh BR-VT</w:t>
      </w:r>
    </w:p>
    <w:p>
      <w:r>
        <w:t>0254 3779772</w:t>
      </w:r>
    </w:p>
    <w:p>
      <w:r>
        <w:t>c0phuoctan.xuyenmoc.bariavungtau@moet.edu.vn</w:t>
      </w:r>
    </w:p>
    <w:p>
      <w:r>
        <w:t>684</w:t>
      </w:r>
    </w:p>
    <w:p>
      <w:r>
        <w:t>H06.40.83</w:t>
      </w:r>
    </w:p>
    <w:p>
      <w:r>
        <w:t>Trường Mầm non Sao Mai</w:t>
      </w:r>
    </w:p>
    <w:p>
      <w:r>
        <w:t>Ấp Tân An, xã Phước Tân, huyện Xuyên Mộc, tỉnh BR-VT</w:t>
      </w:r>
    </w:p>
    <w:p>
      <w:r>
        <w:t>c0doi3.xuyenmoc.bariavungtau@moet.edu.vn</w:t>
      </w:r>
    </w:p>
    <w:p>
      <w:r>
        <w:t>685</w:t>
      </w:r>
    </w:p>
    <w:p>
      <w:r>
        <w:t>H06.40.84</w:t>
      </w:r>
    </w:p>
    <w:p>
      <w:r>
        <w:t>Trường Mầm non Hòa Bình</w:t>
      </w:r>
    </w:p>
    <w:p>
      <w:r>
        <w:t>Ấp 4, xã Hòa Bình, huyện Xuyên Mộc, tỉnh BR-VT</w:t>
      </w:r>
    </w:p>
    <w:p>
      <w:r>
        <w:t>c0hoabinh.xuyenmoc.bariavungtau@moet.edu.vn</w:t>
      </w:r>
    </w:p>
    <w:p>
      <w:r>
        <w:t>686</w:t>
      </w:r>
    </w:p>
    <w:p>
      <w:r>
        <w:t>H06.40.85</w:t>
      </w:r>
    </w:p>
    <w:p>
      <w:r>
        <w:t>Trường Mầm non Thanh Bình</w:t>
      </w:r>
    </w:p>
    <w:p>
      <w:r>
        <w:t>Ấp 7, xã Hòa Bình, huyện Xuyên Mộc, tỉnh BR-VT</w:t>
      </w:r>
    </w:p>
    <w:p>
      <w:r>
        <w:t>c0doil.xuyenmoc.bariavungtau@moet.edu.vn</w:t>
      </w:r>
    </w:p>
    <w:p>
      <w:r>
        <w:t>687</w:t>
      </w:r>
    </w:p>
    <w:p>
      <w:r>
        <w:t>H06.40.86</w:t>
      </w:r>
    </w:p>
    <w:p>
      <w:r>
        <w:t>Trường Mầm non Hòa Hưng</w:t>
      </w:r>
    </w:p>
    <w:p>
      <w:r>
        <w:t>Ấp 2, xã Hoà Hưng, huyện Xuyên Mộc, tỉnh BR-VT</w:t>
      </w:r>
    </w:p>
    <w:p>
      <w:r>
        <w:t>0254 3509009</w:t>
      </w:r>
    </w:p>
    <w:p>
      <w:r>
        <w:t>c0hoahung.xuyenmoc.bariavungtau@moet.edu.vn</w:t>
      </w:r>
    </w:p>
    <w:p>
      <w:r>
        <w:t>688</w:t>
      </w:r>
    </w:p>
    <w:p>
      <w:r>
        <w:t>H06.40.87</w:t>
      </w:r>
    </w:p>
    <w:p>
      <w:r>
        <w:t>Trường Mầm non Bàu Lâm</w:t>
      </w:r>
    </w:p>
    <w:p>
      <w:r>
        <w:t>Ấp 3B, xã Bàu Lâm, huyện Xuyên Mộc, tỉnh BR-VT</w:t>
      </w:r>
    </w:p>
    <w:p>
      <w:r>
        <w:t>c0baulam.xuyenmoc.bariavungtau@moet.edu.vn</w:t>
      </w:r>
    </w:p>
    <w:p>
      <w:r>
        <w:t>689</w:t>
      </w:r>
    </w:p>
    <w:p>
      <w:r>
        <w:t>H06.40.88</w:t>
      </w:r>
    </w:p>
    <w:p>
      <w:r>
        <w:t>Trường Mầm non Tân Lâm</w:t>
      </w:r>
    </w:p>
    <w:p>
      <w:r>
        <w:t>Ấp 4B, xã Tân Lâm, huyện Xuyên Mộc, tỉnh BR-VT</w:t>
      </w:r>
    </w:p>
    <w:p>
      <w:r>
        <w:t>C0tanlam.xuyenmoc.bariavungtau@moet.edu.vn</w:t>
      </w:r>
    </w:p>
    <w:p>
      <w:r>
        <w:t>690</w:t>
      </w:r>
    </w:p>
    <w:p>
      <w:r>
        <w:t>H06.40.89</w:t>
      </w:r>
    </w:p>
    <w:p>
      <w:r>
        <w:t>Trường Mầm non Phước Bửu</w:t>
      </w:r>
    </w:p>
    <w:p>
      <w:r>
        <w:t>Khu phố Phước An, thị trấn Phước Bửu, huyện Xuyên Mộc, tỉnh BR-VT</w:t>
      </w:r>
    </w:p>
    <w:p>
      <w:r>
        <w:t>0254 3507705</w:t>
      </w:r>
    </w:p>
    <w:p>
      <w:r>
        <w:t>mnphuocbuu@xuyenmoc.baria-vungtau.gov.vn</w:t>
      </w:r>
    </w:p>
    <w:p>
      <w:r>
        <w:t>691</w:t>
      </w:r>
    </w:p>
    <w:p>
      <w:r>
        <w:t>H06.40.90</w:t>
      </w:r>
    </w:p>
    <w:p>
      <w:r>
        <w:t>Trường Mầm non 1/6</w:t>
      </w:r>
    </w:p>
    <w:p>
      <w:r>
        <w:t>Quốc lộ 55, KP. Thạnh Sơn, thị trấn Phước Bửu, huyện Xuyên Mộc, tỉnh BR-VT</w:t>
      </w:r>
    </w:p>
    <w:p>
      <w:r>
        <w:t>0254 3707123</w:t>
      </w:r>
    </w:p>
    <w:p>
      <w:r>
        <w:t>c01thang6.xuyenmoc.bariavungtau@moet.edu.vn</w:t>
      </w:r>
    </w:p>
    <w:p>
      <w:r>
        <w:t>692</w:t>
      </w:r>
    </w:p>
    <w:p>
      <w:r>
        <w:t>H06.40.91</w:t>
      </w:r>
    </w:p>
    <w:p>
      <w:r>
        <w:t>Trường Mầm non Hoa Sen</w:t>
      </w:r>
    </w:p>
    <w:p>
      <w:r>
        <w:t>Số 35 Trần Phú, KP. Láng Sim, TT. Phước Bửu, huyện Xuyên Mộc, tỉnh BR-VT</w:t>
      </w:r>
    </w:p>
    <w:p>
      <w:r>
        <w:t>0254 5529779</w:t>
      </w:r>
    </w:p>
    <w:p>
      <w:r>
        <w:t>xuyenmoc_mamnon_hoasen@bariavungtau.edu.vn</w:t>
      </w:r>
    </w:p>
    <w:p>
      <w:r>
        <w:t>693</w:t>
      </w:r>
    </w:p>
    <w:p>
      <w:r>
        <w:t>H06.41.01</w:t>
      </w:r>
    </w:p>
    <w:p>
      <w:r>
        <w:t>Văn phòng HĐND và UBND huyện Côn Đảo</w:t>
      </w:r>
    </w:p>
    <w:p>
      <w:r>
        <w:t>Số 28 đường Tôn Đức Thắng, huyện Côn Đảo, tỉnh BR- VT</w:t>
      </w:r>
    </w:p>
    <w:p>
      <w:r>
        <w:t>0254 3830120</w:t>
      </w:r>
    </w:p>
    <w:p>
      <w:r>
        <w:t>vanphong@condao.baria-vungtau.gov.vn.</w:t>
      </w:r>
    </w:p>
    <w:p>
      <w:r>
        <w:t>000.01.38.H06</w:t>
      </w:r>
    </w:p>
    <w:p>
      <w:r>
        <w:t>694</w:t>
      </w:r>
    </w:p>
    <w:p>
      <w:r>
        <w:t>H06.41.02</w:t>
      </w:r>
    </w:p>
    <w:p>
      <w:r>
        <w:t>Phòng Nội vụ - Lao động thương binh và xã hội</w:t>
      </w:r>
    </w:p>
    <w:p>
      <w:r>
        <w:t>Số 28 đường Tôn Đức Thắng, huyện Côn Đảo, tỉnh BR- VT</w:t>
      </w:r>
    </w:p>
    <w:p>
      <w:r>
        <w:t>0254 3830156</w:t>
      </w:r>
    </w:p>
    <w:p>
      <w:r>
        <w:t>nvldtbxh@condao.baria-vungtau.gov.vn.</w:t>
      </w:r>
    </w:p>
    <w:p>
      <w:r>
        <w:t>000.02.38.H06</w:t>
      </w:r>
    </w:p>
    <w:p>
      <w:r>
        <w:t>695</w:t>
      </w:r>
    </w:p>
    <w:p>
      <w:r>
        <w:t>H06.41.03</w:t>
      </w:r>
    </w:p>
    <w:p>
      <w:r>
        <w:t>Phòng Tài chính - Kế hoạch</w:t>
      </w:r>
    </w:p>
    <w:p>
      <w:r>
        <w:t>Số 44 A Nguyễn Huệ, huyện Côn Đảo, tỉnh BR-VT</w:t>
      </w:r>
    </w:p>
    <w:p>
      <w:r>
        <w:t>0254 3830160</w:t>
      </w:r>
    </w:p>
    <w:p>
      <w:r>
        <w:t>tckh@condao.baria-vungtau.gov.vn</w:t>
      </w:r>
    </w:p>
    <w:p>
      <w:r>
        <w:t>000.03.38.H06</w:t>
      </w:r>
    </w:p>
    <w:p>
      <w:r>
        <w:t>696</w:t>
      </w:r>
    </w:p>
    <w:p>
      <w:r>
        <w:t>H06.41.04</w:t>
      </w:r>
    </w:p>
    <w:p>
      <w:r>
        <w:t>Phòng Tài nguyên và Môi trường</w:t>
      </w:r>
    </w:p>
    <w:p>
      <w:r>
        <w:t>Số 5 Nguyễn Huệ, huyện Côn Đảo, tỉnh BR-VT</w:t>
      </w:r>
    </w:p>
    <w:p>
      <w:r>
        <w:t>0254 3830538</w:t>
      </w:r>
    </w:p>
    <w:p>
      <w:r>
        <w:t>tnmt@condao.baria-vungtau.gov.vn</w:t>
      </w:r>
    </w:p>
    <w:p>
      <w:r>
        <w:t>000.04.38.H06</w:t>
      </w:r>
    </w:p>
    <w:p>
      <w:r>
        <w:t>697</w:t>
      </w:r>
    </w:p>
    <w:p>
      <w:r>
        <w:t>H06.41.05</w:t>
      </w:r>
    </w:p>
    <w:p>
      <w:r>
        <w:t>Phòng Y tế</w:t>
      </w:r>
    </w:p>
    <w:p>
      <w:r>
        <w:t>Số 28 đường Tôn Đức Thắng, huyện Côn Đảo, tỉnh BR- VT</w:t>
      </w:r>
    </w:p>
    <w:p>
      <w:r>
        <w:t>0254 3830218</w:t>
      </w:r>
    </w:p>
    <w:p>
      <w:r>
        <w:t>yte@condao.baria-vungtau.gov.vn</w:t>
      </w:r>
    </w:p>
    <w:p>
      <w:r>
        <w:t>000.05.38.H06</w:t>
      </w:r>
    </w:p>
    <w:p>
      <w:r>
        <w:t>698</w:t>
      </w:r>
    </w:p>
    <w:p>
      <w:r>
        <w:t>H06.41.06</w:t>
      </w:r>
    </w:p>
    <w:p>
      <w:r>
        <w:t>Phòng Kinh tế</w:t>
      </w:r>
    </w:p>
    <w:p>
      <w:r>
        <w:t>Số 28 đường Tôn Đức Thắng, huyện Côn Đảo, tỉnh BR- VT</w:t>
      </w:r>
    </w:p>
    <w:p>
      <w:r>
        <w:t>0254 3830385</w:t>
      </w:r>
    </w:p>
    <w:p>
      <w:r>
        <w:t>kt@condao.baria-vungtau.gov.vn</w:t>
      </w:r>
    </w:p>
    <w:p>
      <w:r>
        <w:t>000.06.38.H06</w:t>
      </w:r>
    </w:p>
    <w:p>
      <w:r>
        <w:t>699</w:t>
      </w:r>
    </w:p>
    <w:p>
      <w:r>
        <w:t>H06.41.07</w:t>
      </w:r>
    </w:p>
    <w:p>
      <w:r>
        <w:t>Phòng Tư pháp</w:t>
      </w:r>
    </w:p>
    <w:p>
      <w:r>
        <w:t>Số 28 đường Tôn Đức Thắng, huyện Côn Đảo, tỉnh BR- VT</w:t>
      </w:r>
    </w:p>
    <w:p>
      <w:r>
        <w:t>0254 3830541</w:t>
      </w:r>
    </w:p>
    <w:p>
      <w:r>
        <w:t>tp@condao.baria-vungtau.gov.vn</w:t>
      </w:r>
    </w:p>
    <w:p>
      <w:r>
        <w:t>000.07.38.H06</w:t>
      </w:r>
    </w:p>
    <w:p>
      <w:r>
        <w:t>700</w:t>
      </w:r>
    </w:p>
    <w:p>
      <w:r>
        <w:t>H06.41.08</w:t>
      </w:r>
    </w:p>
    <w:p>
      <w:r>
        <w:t>Phòng Giáo dục và Đào tạo</w:t>
      </w:r>
    </w:p>
    <w:p>
      <w:r>
        <w:t>Số 28 đường Tôn Đức Thắng, huyện Côn Đảo, tỉnh BR- VT</w:t>
      </w:r>
    </w:p>
    <w:p>
      <w:r>
        <w:t>0254 3830330</w:t>
      </w:r>
    </w:p>
    <w:p>
      <w:r>
        <w:t>gddt@condao.baria-vungtau.gov.vn</w:t>
      </w:r>
    </w:p>
    <w:p>
      <w:r>
        <w:t>000.08.38.H06</w:t>
      </w:r>
    </w:p>
    <w:p>
      <w:r>
        <w:t>701</w:t>
      </w:r>
    </w:p>
    <w:p>
      <w:r>
        <w:t>H06.41.09</w:t>
      </w:r>
    </w:p>
    <w:p>
      <w:r>
        <w:t>Phòng Văn hóa - Thông tin</w:t>
      </w:r>
    </w:p>
    <w:p>
      <w:r>
        <w:t>Số 28 đường Tôn Đức Thắng, huyện Côn Đảo, tỉnh BR- VT</w:t>
      </w:r>
    </w:p>
    <w:p>
      <w:r>
        <w:t>0254 3830140</w:t>
      </w:r>
    </w:p>
    <w:p>
      <w:r>
        <w:t>vhtt@condao.baria-vungtau.gov.vn</w:t>
      </w:r>
    </w:p>
    <w:p>
      <w:r>
        <w:t>000.09.38.H06</w:t>
      </w:r>
    </w:p>
    <w:p>
      <w:r>
        <w:t>702</w:t>
      </w:r>
    </w:p>
    <w:p>
      <w:r>
        <w:t>H06.41.10</w:t>
      </w:r>
    </w:p>
    <w:p>
      <w:r>
        <w:t>Thanh tra huyện Côn Đảo</w:t>
      </w:r>
    </w:p>
    <w:p>
      <w:r>
        <w:t>Số 28 đường Tôn Đức Thắng, huyện Côn Đảo, tỉnh BR- VT</w:t>
      </w:r>
    </w:p>
    <w:p>
      <w:r>
        <w:t>0254 3830158</w:t>
      </w:r>
    </w:p>
    <w:p>
      <w:r>
        <w:t>thanhtra@condao.baria-vungtau.gov.vn</w:t>
      </w:r>
    </w:p>
    <w:p>
      <w:r>
        <w:t>000.10.38.H06</w:t>
      </w:r>
    </w:p>
    <w:p>
      <w:r>
        <w:t>703</w:t>
      </w:r>
    </w:p>
    <w:p>
      <w:r>
        <w:t>H06.41.11</w:t>
      </w:r>
    </w:p>
    <w:p>
      <w:r>
        <w:t>Đội Bảo vệ nguồn lợi Thủy sản</w:t>
      </w:r>
    </w:p>
    <w:p>
      <w:r>
        <w:t>Số 60 đường Tôn Đức Thắng, huyện Côn Đảo, tỉnh BR- VT</w:t>
      </w:r>
    </w:p>
    <w:p>
      <w:r>
        <w:t>0254 3830179</w:t>
      </w:r>
    </w:p>
    <w:p>
      <w:r>
        <w:t>dbvnltscondao@condao.baria-vungtau.gov.vn</w:t>
      </w:r>
    </w:p>
    <w:p>
      <w:r>
        <w:t>000.11.38.H06</w:t>
      </w:r>
    </w:p>
    <w:p>
      <w:r>
        <w:t>704</w:t>
      </w:r>
    </w:p>
    <w:p>
      <w:r>
        <w:t>H06.41.12</w:t>
      </w:r>
    </w:p>
    <w:p>
      <w:r>
        <w:t>Trạm Thú y và Bảo vệ Thực vật</w:t>
      </w:r>
    </w:p>
    <w:p>
      <w:r>
        <w:t>đường Võ Thị Sáu, huyện Côn Đảo, tỉnh BR-VT</w:t>
      </w:r>
    </w:p>
    <w:p>
      <w:r>
        <w:t>0254 3830534</w:t>
      </w:r>
    </w:p>
    <w:p>
      <w:r>
        <w:t>ttybvtv@condao.baria-vungtau.gov.vn</w:t>
      </w:r>
    </w:p>
    <w:p>
      <w:r>
        <w:t>000.13.38.H06</w:t>
      </w:r>
    </w:p>
    <w:p>
      <w:r>
        <w:t>705</w:t>
      </w:r>
    </w:p>
    <w:p>
      <w:r>
        <w:t>H06.41.13</w:t>
      </w:r>
    </w:p>
    <w:p>
      <w:r>
        <w:t>Ban Quản lý Khu du lịch Quốc gia</w:t>
      </w:r>
    </w:p>
    <w:p>
      <w:r>
        <w:t>Số 03 Nguyễn Huệ, huyện Côn Đảo, tỉnh BR-VT</w:t>
      </w:r>
    </w:p>
    <w:p>
      <w:r>
        <w:t>0254 3830115</w:t>
      </w:r>
    </w:p>
    <w:p>
      <w:r>
        <w:t>bqlkdl@condao.baria-vungtau.gov.vn</w:t>
      </w:r>
    </w:p>
    <w:p>
      <w:r>
        <w:t>000.14.38.H06</w:t>
      </w:r>
    </w:p>
    <w:p>
      <w:r>
        <w:t>706</w:t>
      </w:r>
    </w:p>
    <w:p>
      <w:r>
        <w:t>H06.41.14</w:t>
      </w:r>
    </w:p>
    <w:p>
      <w:r>
        <w:t>Ban Quản lý Chợ</w:t>
      </w:r>
    </w:p>
    <w:p>
      <w:r>
        <w:t>đường Phạm Văn Đồng, huyện Côn Đảo, tỉnh BR-VT</w:t>
      </w:r>
    </w:p>
    <w:p>
      <w:r>
        <w:t>0254 3830367</w:t>
      </w:r>
    </w:p>
    <w:p>
      <w:r>
        <w:t>bqlcho@condao.baria-vungtau.gov.vn</w:t>
      </w:r>
    </w:p>
    <w:p>
      <w:r>
        <w:t>000.15.38.H06</w:t>
      </w:r>
    </w:p>
    <w:p>
      <w:r>
        <w:t>707</w:t>
      </w:r>
    </w:p>
    <w:p>
      <w:r>
        <w:t>H06.41.15</w:t>
      </w:r>
    </w:p>
    <w:p>
      <w:r>
        <w:t>Trạm Cung cấp nước</w:t>
      </w:r>
    </w:p>
    <w:p>
      <w:r>
        <w:t>đường Nguyễn Văn Linh, huyện Côn Đảo, tỉnh BR-VT</w:t>
      </w:r>
    </w:p>
    <w:p>
      <w:r>
        <w:t>0254 3830808</w:t>
      </w:r>
    </w:p>
    <w:p>
      <w:r>
        <w:t>ttcapnuoc@condao.baria-vungtau.gov.vn</w:t>
      </w:r>
    </w:p>
    <w:p>
      <w:r>
        <w:t>000.16.38.H06</w:t>
      </w:r>
    </w:p>
    <w:p>
      <w:r>
        <w:t>708</w:t>
      </w:r>
    </w:p>
    <w:p>
      <w:r>
        <w:t>H06.41.16</w:t>
      </w:r>
    </w:p>
    <w:p>
      <w:r>
        <w:t>Trung tâm Văn hóa - Thông tin và Thể thao</w:t>
      </w:r>
    </w:p>
    <w:p>
      <w:r>
        <w:t>đường Nguyễn Văn Linh, huyện Côn Đảo, tỉnh BR-VT</w:t>
      </w:r>
    </w:p>
    <w:p>
      <w:r>
        <w:t>0254 3830121</w:t>
      </w:r>
    </w:p>
    <w:p>
      <w:r>
        <w:t>ttvhtttt@condao.baria-vungtau.gov.vn</w:t>
      </w:r>
    </w:p>
    <w:p>
      <w:r>
        <w:t>000.22.38.H06</w:t>
      </w:r>
    </w:p>
    <w:p>
      <w:r>
        <w:t>709</w:t>
      </w:r>
    </w:p>
    <w:p>
      <w:r>
        <w:t>H06.41.17</w:t>
      </w:r>
    </w:p>
    <w:p>
      <w:r>
        <w:t>Ban Quản lý Cảng Bến Đầm</w:t>
      </w:r>
    </w:p>
    <w:p>
      <w:r>
        <w:t>Cảng Bến Đầm, Khu dân cư số 10, huyện Côn Đảo, tỉnh BR-VT</w:t>
      </w:r>
    </w:p>
    <w:p>
      <w:r>
        <w:t>0254 3621048</w:t>
      </w:r>
    </w:p>
    <w:p>
      <w:r>
        <w:t>bqlcbendam@condao.baria-vungtau.gov.vn</w:t>
      </w:r>
    </w:p>
    <w:p>
      <w:r>
        <w:t>000.23.38.H06</w:t>
      </w:r>
    </w:p>
    <w:p>
      <w:r>
        <w:t>710</w:t>
      </w:r>
    </w:p>
    <w:p>
      <w:r>
        <w:t>H06.41.18</w:t>
      </w:r>
    </w:p>
    <w:p>
      <w:r>
        <w:t>Ban Quản lý Công trình công cộng</w:t>
      </w:r>
    </w:p>
    <w:p>
      <w:r>
        <w:t>Số 13 Nguyễn Huệ, huyện Côn Đảo, tỉnh BR-VT</w:t>
      </w:r>
    </w:p>
    <w:p>
      <w:r>
        <w:t>0254 3830130</w:t>
      </w:r>
    </w:p>
    <w:p>
      <w:r>
        <w:t>bqlctcc@condao.baria-vungtau.gov.vn</w:t>
      </w:r>
    </w:p>
    <w:p>
      <w:r>
        <w:t>000.24.38.H06</w:t>
      </w:r>
    </w:p>
    <w:p>
      <w:r>
        <w:t>711</w:t>
      </w:r>
    </w:p>
    <w:p>
      <w:r>
        <w:t>H06.41.19</w:t>
      </w:r>
    </w:p>
    <w:p>
      <w:r>
        <w:t>Trung tâm Phát triển Quỹ đất</w:t>
      </w:r>
    </w:p>
    <w:p>
      <w:r>
        <w:t>Số 28 đường Tôn Đức Thắng, huyện Côn Đảo, tỉnh BR- VT</w:t>
      </w:r>
    </w:p>
    <w:p>
      <w:r>
        <w:t>0254 3830235</w:t>
      </w:r>
    </w:p>
    <w:p>
      <w:r>
        <w:t>ttptqd@condao.baria-vungtau.gov.vn</w:t>
      </w:r>
    </w:p>
    <w:p>
      <w:r>
        <w:t>000.25.38.H06</w:t>
      </w:r>
    </w:p>
    <w:p>
      <w:r>
        <w:t>712</w:t>
      </w:r>
    </w:p>
    <w:p>
      <w:r>
        <w:t>H06.41.20</w:t>
      </w:r>
    </w:p>
    <w:p>
      <w:r>
        <w:t>Ban Quản lý Dự án Đầu tư xây dựng</w:t>
      </w:r>
    </w:p>
    <w:p>
      <w:r>
        <w:t>Số 15 Nguyễn Huệ, huyện Côn Đảo, tỉnh BR-VT</w:t>
      </w:r>
    </w:p>
    <w:p>
      <w:r>
        <w:t>0254 3830358</w:t>
      </w:r>
    </w:p>
    <w:p>
      <w:r>
        <w:t>banqlda@condao.baria-vungtau.gov.vn</w:t>
      </w:r>
    </w:p>
    <w:p>
      <w:r>
        <w:t>713</w:t>
      </w:r>
    </w:p>
    <w:p>
      <w:r>
        <w:t>H06.41.21</w:t>
      </w:r>
    </w:p>
    <w:p>
      <w:r>
        <w:t>Trường Tiểu học Cao Văn Ngọc</w:t>
      </w:r>
    </w:p>
    <w:p>
      <w:r>
        <w:t>đường Phạm Văn Đồng, huyện Côn Đảo, tỉnh BR-VT</w:t>
      </w:r>
    </w:p>
    <w:p>
      <w:r>
        <w:t>0254 3830246</w:t>
      </w:r>
    </w:p>
    <w:p>
      <w:r>
        <w:t>tthcaovanngoc@condao.baria-vungtau.gov.vn</w:t>
      </w:r>
    </w:p>
    <w:p>
      <w:r>
        <w:t>000.18.38.H06</w:t>
      </w:r>
    </w:p>
    <w:p>
      <w:r>
        <w:t>714</w:t>
      </w:r>
    </w:p>
    <w:p>
      <w:r>
        <w:t>H06.41.22</w:t>
      </w:r>
    </w:p>
    <w:p>
      <w:r>
        <w:t>Trường Mầm non Hướng Dương</w:t>
      </w:r>
    </w:p>
    <w:p>
      <w:r>
        <w:t>Số 13 đường Lê Duẩn, huyện Côn Đảo, tỉnh BR-VT</w:t>
      </w:r>
    </w:p>
    <w:p>
      <w:r>
        <w:t>0254 3830114</w:t>
      </w:r>
    </w:p>
    <w:p>
      <w:r>
        <w:t>tmnhuongduong@condao.baria-vungtau.gov.vn</w:t>
      </w:r>
    </w:p>
    <w:p>
      <w:r>
        <w:t>000.19.38.H06</w:t>
      </w:r>
    </w:p>
    <w:p>
      <w:r>
        <w:t>715</w:t>
      </w:r>
    </w:p>
    <w:p>
      <w:r>
        <w:t>H06.41.23</w:t>
      </w:r>
    </w:p>
    <w:p>
      <w:r>
        <w:t>Trường Mầm non Tuổi Thơ</w:t>
      </w:r>
    </w:p>
    <w:p>
      <w:r>
        <w:t>đường Nguyễn Văn Trỗi, huyện Côn Đảo, tỉnh BR-VT</w:t>
      </w:r>
    </w:p>
    <w:p>
      <w:r>
        <w:t>0254 3630955</w:t>
      </w:r>
    </w:p>
    <w:p>
      <w:r>
        <w:t>tmnhuongduong@condao.baria-vungtau.gov.vn</w:t>
      </w:r>
    </w:p>
    <w:p>
      <w:r>
        <w:t>000.20.38.H06</w:t>
      </w:r>
    </w:p>
    <w:p>
      <w:r>
        <w:t>716</w:t>
      </w:r>
    </w:p>
    <w:p>
      <w:r>
        <w:t>H06.41.24</w:t>
      </w:r>
    </w:p>
    <w:p>
      <w:r>
        <w:t>Trường THCS Lê Hồng Phong</w:t>
      </w:r>
    </w:p>
    <w:p>
      <w:r>
        <w:t>đường Nguyễn Văn Linh, huyện Côn Đảo, tỉnh BR-VT</w:t>
      </w:r>
    </w:p>
    <w:p>
      <w:r>
        <w:t>0254 3630959</w:t>
      </w:r>
    </w:p>
    <w:p>
      <w:r>
        <w:t>lhp@condao.baria-vungtau.gov.vn</w:t>
      </w:r>
    </w:p>
    <w:p>
      <w:r>
        <w:t>717</w:t>
      </w:r>
    </w:p>
    <w:p>
      <w:r>
        <w:t>H06.41.25</w:t>
      </w:r>
    </w:p>
    <w:p>
      <w:r>
        <w:t>Trường mầm non Sen Hồng</w:t>
      </w:r>
    </w:p>
    <w:p>
      <w:r>
        <w:t>đường Nguyễn Văn Trỗi, Khu 9, huyện Côn Đảo, tỉnh BR- VT</w:t>
      </w:r>
    </w:p>
    <w:p>
      <w:r>
        <w:t>0254 3831339</w:t>
      </w:r>
    </w:p>
    <w:p>
      <w:r>
        <w:t>tmnsenhong@condao.baria-vungtau.gov.vn</w:t>
      </w:r>
    </w:p>
    <w:p>
      <w:r>
        <w:t>PHỤ LỤC IV</w:t>
      </w:r>
    </w:p>
    <w:p>
      <w:r>
        <w:t>MÃ ĐỊNH DANH ĐIỆN TỬ CỦA CAC CƠ QUAN, ĐƠN VỊ THUỘC, TRỰC THUỘC CÁC CƠ QUAN, ĐƠN VỊ CẤP 3 (CẤP 4)</w:t>
      </w:r>
    </w:p>
    <w:p>
      <w:r>
        <w:t>(Ban hành kèm theo Quyết định số 2646/QĐ-UBND ngày 19 tháng 10 năm 2023 của Ủy ban nhân dân tỉnh Bà Rịa - Vũng Tàu)</w:t>
      </w:r>
    </w:p>
    <w:p>
      <w:r>
        <w:t>TT</w:t>
      </w:r>
    </w:p>
    <w:p>
      <w:r>
        <w:t>Mã định danh</w:t>
      </w:r>
    </w:p>
    <w:p>
      <w:r>
        <w:t>Tên cơ quan, đơn vị</w:t>
      </w:r>
    </w:p>
    <w:p>
      <w:r>
        <w:t>Địa chỉ</w:t>
      </w:r>
    </w:p>
    <w:p>
      <w:r>
        <w:t>Điện thoại</w:t>
      </w:r>
    </w:p>
    <w:p>
      <w:r>
        <w:t>Email</w:t>
      </w:r>
    </w:p>
    <w:p>
      <w:r>
        <w:t>Website</w:t>
      </w:r>
    </w:p>
    <w:p>
      <w:r>
        <w:t>Mã định danh đã cấp theo QCVN 102:2016/ BTTTT</w:t>
      </w:r>
    </w:p>
    <w:p>
      <w:r>
        <w:t>1.</w:t>
      </w:r>
    </w:p>
    <w:p>
      <w:r>
        <w:t>H06.06.02.01</w:t>
      </w:r>
    </w:p>
    <w:p>
      <w:r>
        <w:t>Trung tâm Kỹ thuật Tiêu chuẩn Đo lường Chất lượng</w:t>
      </w:r>
    </w:p>
    <w:p>
      <w:r>
        <w:t>Số 379 Hà Huy Tập, P. Phước Trung, TP. Bà Rịa, tỉnh BR-VT</w:t>
      </w:r>
    </w:p>
    <w:p>
      <w:r>
        <w:t>0254 3717636</w:t>
      </w:r>
    </w:p>
    <w:p>
      <w:r>
        <w:t>http://kythuattdc.baria-vungtau.gov.vn</w:t>
      </w:r>
    </w:p>
    <w:p>
      <w:r>
        <w:t>2.</w:t>
      </w:r>
    </w:p>
    <w:p>
      <w:r>
        <w:t>H06.10.01.01</w:t>
      </w:r>
    </w:p>
    <w:p>
      <w:r>
        <w:t>Trạm Khuyến nông huyện Long Điền</w:t>
      </w:r>
    </w:p>
    <w:p>
      <w:r>
        <w:t>Số 1898 Quốc lộ 55, thị trấn Long Điền, huyện Long Điền, tỉnh BR-VT</w:t>
      </w:r>
    </w:p>
    <w:p>
      <w:r>
        <w:t>0254 3864671</w:t>
      </w:r>
    </w:p>
    <w:p>
      <w:r>
        <w:t>3.</w:t>
      </w:r>
    </w:p>
    <w:p>
      <w:r>
        <w:t>H06.10.01.02</w:t>
      </w:r>
    </w:p>
    <w:p>
      <w:r>
        <w:t>Trạm Khuyến nông huyện Đất Đỏ</w:t>
      </w:r>
    </w:p>
    <w:p>
      <w:r>
        <w:t>KP. Thanh Tân, thị trấn Đất Đỏ, tỉnh BR-VT</w:t>
      </w:r>
    </w:p>
    <w:p>
      <w:r>
        <w:t>0254 3685512</w:t>
      </w:r>
    </w:p>
    <w:p>
      <w:r>
        <w:t>4.</w:t>
      </w:r>
    </w:p>
    <w:p>
      <w:r>
        <w:t>H06.10.01.03</w:t>
      </w:r>
    </w:p>
    <w:p>
      <w:r>
        <w:t>Trạm Khuyến nông huyện Xuyên Mộc</w:t>
      </w:r>
    </w:p>
    <w:p>
      <w:r>
        <w:t>Quốc lộ 55, TT. Phước Bửu, huyện Xuyên Mộc, tỉnh BR-VT</w:t>
      </w:r>
    </w:p>
    <w:p>
      <w:r>
        <w:t>0254 3781590</w:t>
      </w:r>
    </w:p>
    <w:p>
      <w:r>
        <w:t>5.</w:t>
      </w:r>
    </w:p>
    <w:p>
      <w:r>
        <w:t>H06.10.01.04</w:t>
      </w:r>
    </w:p>
    <w:p>
      <w:r>
        <w:t>Trạm Khuyến nông huyện Châu Đức</w:t>
      </w:r>
    </w:p>
    <w:p>
      <w:r>
        <w:t>số 72 Trần Hưng Đạo, TT. Ngãi Giao, huyện Châu Đức, tỉnh BR-VT</w:t>
      </w:r>
    </w:p>
    <w:p>
      <w:r>
        <w:t>0254 3881137</w:t>
      </w:r>
    </w:p>
    <w:p>
      <w:r>
        <w:t>6.</w:t>
      </w:r>
    </w:p>
    <w:p>
      <w:r>
        <w:t>H06.10.01.05</w:t>
      </w:r>
    </w:p>
    <w:p>
      <w:r>
        <w:t>Trạm Khuyến nông thị xã Phú Mỹ</w:t>
      </w:r>
    </w:p>
    <w:p>
      <w:r>
        <w:t>Quốc lộ 51, P. Phú Mỹ, thị xã Phú Mỹ, tỉnh BR- VT</w:t>
      </w:r>
    </w:p>
    <w:p>
      <w:r>
        <w:t>0254 3893678</w:t>
      </w:r>
    </w:p>
    <w:p>
      <w:r>
        <w:t>7.</w:t>
      </w:r>
    </w:p>
    <w:p>
      <w:r>
        <w:t>H06.10.01.06</w:t>
      </w:r>
    </w:p>
    <w:p>
      <w:r>
        <w:t>Trạm Khuyến nông thành phố Bà Rịa</w:t>
      </w:r>
    </w:p>
    <w:p>
      <w:r>
        <w:t>Quốc lộ 56, ấp Bắc, xã Hòa Long, TP. Bà Rịa, tỉnh BR-VT</w:t>
      </w:r>
    </w:p>
    <w:p>
      <w:r>
        <w:t>0254 3702893</w:t>
      </w:r>
    </w:p>
    <w:p>
      <w:r>
        <w:t>8.</w:t>
      </w:r>
    </w:p>
    <w:p>
      <w:r>
        <w:t>H06.10.02.05</w:t>
      </w:r>
    </w:p>
    <w:p>
      <w:r>
        <w:t>Trạm Quản lý Bảo vệ rừng khu vực 1</w:t>
      </w:r>
    </w:p>
    <w:p>
      <w:r>
        <w:t>đường 965, KP. Ông Trịnh, P. Tân Phước, TX. Phú Mỹ, tỉnh BR-VT</w:t>
      </w:r>
    </w:p>
    <w:p>
      <w:r>
        <w:t>0913 238747</w:t>
      </w:r>
    </w:p>
    <w:p>
      <w:r>
        <w:t>tramqlbvrkv1@sonnptnt.baria-vungtau.gov.vn.</w:t>
      </w:r>
    </w:p>
    <w:p>
      <w:r>
        <w:t>9.</w:t>
      </w:r>
    </w:p>
    <w:p>
      <w:r>
        <w:t>H06.10.02.03</w:t>
      </w:r>
    </w:p>
    <w:p>
      <w:r>
        <w:t>Trạm Quản lý Bảo vệ rừng khu vực 1</w:t>
      </w:r>
    </w:p>
    <w:p>
      <w:r>
        <w:t>ấp An Thạnh, xã An Ngãi, huyện Long Điền; ấp Gò Cà, xã Phước Thuận, huyện Xuyên Mộc, tỉnh BR-VT</w:t>
      </w:r>
    </w:p>
    <w:p>
      <w:r>
        <w:t>09189056 39- 09121744 68</w:t>
      </w:r>
    </w:p>
    <w:p>
      <w:r>
        <w:t>tramqlbvranpt@sonnptnt.baria-vungtau.gov.vn</w:t>
      </w:r>
    </w:p>
    <w:p>
      <w:r>
        <w:t>10.</w:t>
      </w:r>
    </w:p>
    <w:p>
      <w:r>
        <w:t>H06.10.02.04</w:t>
      </w:r>
    </w:p>
    <w:p>
      <w:r>
        <w:t>Vườn ươm Cây giống lâm nghiệp Hòa Long</w:t>
      </w:r>
    </w:p>
    <w:p>
      <w:r>
        <w:t>Ô5, ấp Bắc 2, xã Hòa Long, TP. Bà Rịa, tỉnh BR-VT</w:t>
      </w:r>
    </w:p>
    <w:p>
      <w:r>
        <w:t>0988 842002</w:t>
      </w:r>
    </w:p>
    <w:p>
      <w:r>
        <w:t>vucgln@sonnptnt.baria-vungtau.gov.vn</w:t>
      </w:r>
    </w:p>
    <w:p>
      <w:r>
        <w:t>11.</w:t>
      </w:r>
    </w:p>
    <w:p>
      <w:r>
        <w:t>H06.10.07.01</w:t>
      </w:r>
    </w:p>
    <w:p>
      <w:r>
        <w:t>Hạt Kiểm lâm Long Điền - Đất Đỏ - Chi cục Kiểm lâm</w:t>
      </w:r>
    </w:p>
    <w:p>
      <w:r>
        <w:t>khu phố Hải Sơn, thị trấn Phước Hải, huyện Đất Đỏ, tỉnh BR- VT</w:t>
      </w:r>
    </w:p>
    <w:p>
      <w:r>
        <w:t>0254 3886051</w:t>
      </w:r>
    </w:p>
    <w:p>
      <w:r>
        <w:t>12.</w:t>
      </w:r>
    </w:p>
    <w:p>
      <w:r>
        <w:t>H06.10.07.02</w:t>
      </w:r>
    </w:p>
    <w:p>
      <w:r>
        <w:t>Hạt Kiểm lâm Xuyên Mộc - Chi cục Kiểm lâm</w:t>
      </w:r>
    </w:p>
    <w:p>
      <w:r>
        <w:t>ấp Trang Hoàng, xã Bông Trang, huyện Xuyên Mộc, tỉnh BR-VT</w:t>
      </w:r>
    </w:p>
    <w:p>
      <w:r>
        <w:t>0254 3878180</w:t>
      </w:r>
    </w:p>
    <w:p>
      <w:r>
        <w:t>13.</w:t>
      </w:r>
    </w:p>
    <w:p>
      <w:r>
        <w:t>H06.10.07.03</w:t>
      </w:r>
    </w:p>
    <w:p>
      <w:r>
        <w:t>Hạt Kiểm lâm Vũng Tàu - Phú Mỹ - Chi cục Kiểm lâm</w:t>
      </w:r>
    </w:p>
    <w:p>
      <w:r>
        <w:t>Km 52 Quốc lộ 51, KP. Tân Lộc, P. Phước Hòa, thị xã Phú Mỹ, tỉnh BR- VT</w:t>
      </w:r>
    </w:p>
    <w:p>
      <w:r>
        <w:t>0254 3876318</w:t>
      </w:r>
    </w:p>
    <w:p>
      <w:r>
        <w:t>14.</w:t>
      </w:r>
    </w:p>
    <w:p>
      <w:r>
        <w:t>H06.10.07.04</w:t>
      </w:r>
    </w:p>
    <w:p>
      <w:r>
        <w:t>Hạt Kiểm lâm Châu Đức - Bà Rịa - Chi cục Kiểm lâm</w:t>
      </w:r>
    </w:p>
    <w:p>
      <w:r>
        <w:t>thôn Quảng Thành 2, xã Nghĩa Thành, huyện Châu Đức, tỉnh BR-VT</w:t>
      </w:r>
    </w:p>
    <w:p>
      <w:r>
        <w:t>0254 3881034</w:t>
      </w:r>
    </w:p>
    <w:p>
      <w:r>
        <w:t>15.</w:t>
      </w:r>
    </w:p>
    <w:p>
      <w:r>
        <w:t>H06.10.08.01</w:t>
      </w:r>
    </w:p>
    <w:p>
      <w:r>
        <w:t>Trạm Chăn nuôi và Thú y huyện Châu Đức</w:t>
      </w:r>
    </w:p>
    <w:p>
      <w:r>
        <w:t>Số 71 Trần Hưng Đạo, thị trấn Ngãi Giao, huyện Châu Đức, tỉnh BR-VT</w:t>
      </w:r>
    </w:p>
    <w:p>
      <w:r>
        <w:t>0254 3881190</w:t>
      </w:r>
    </w:p>
    <w:p>
      <w:r>
        <w:t>tramcntychauduc@sonnptnt.baria-vungtau.gov.vn</w:t>
      </w:r>
    </w:p>
    <w:p>
      <w:r>
        <w:t>16.</w:t>
      </w:r>
    </w:p>
    <w:p>
      <w:r>
        <w:t>H06.10.08.02</w:t>
      </w:r>
    </w:p>
    <w:p>
      <w:r>
        <w:t>Trạm Chăn nuôi và Thú y huyện Long Điền</w:t>
      </w:r>
    </w:p>
    <w:p>
      <w:r>
        <w:t>Quốc lộ 55, KP. Long Bình, thị trấn Long Điền, huyện Long Điền, tỉnh BR-VT</w:t>
      </w:r>
    </w:p>
    <w:p>
      <w:r>
        <w:t>0254 3864669</w:t>
      </w:r>
    </w:p>
    <w:p>
      <w:r>
        <w:t>tramcntyld@sonnptnt.baria-vungtau.gov.vn</w:t>
      </w:r>
    </w:p>
    <w:p>
      <w:r>
        <w:t>17.</w:t>
      </w:r>
    </w:p>
    <w:p>
      <w:r>
        <w:t>H06.10.08.03</w:t>
      </w:r>
    </w:p>
    <w:p>
      <w:r>
        <w:t>Trạm Chăn nuôi và Thú y huyện Đất Đỏ</w:t>
      </w:r>
    </w:p>
    <w:p>
      <w:r>
        <w:t>Quốc lộ 55, KP. Thanh Tân, TT. Đất Đỏ, huyện Đất Đỏ, tỉnh BR-VT</w:t>
      </w:r>
    </w:p>
    <w:p>
      <w:r>
        <w:t>0254 3688367</w:t>
      </w:r>
    </w:p>
    <w:p>
      <w:r>
        <w:t>tramcntydd@sonnptnt.baria-vungtau.gov.vn</w:t>
      </w:r>
    </w:p>
    <w:p>
      <w:r>
        <w:t>18.</w:t>
      </w:r>
    </w:p>
    <w:p>
      <w:r>
        <w:t>H06.10.08.04</w:t>
      </w:r>
    </w:p>
    <w:p>
      <w:r>
        <w:t>Trạm Chăn nuôi và Thú y huyện Xuyên Mộc</w:t>
      </w:r>
    </w:p>
    <w:p>
      <w:r>
        <w:t>Quốc lộ 55, KP. Phước Hòa, thị trấn Phước Bửu, huyện Xuyên Mộc, tỉnh BR-VT</w:t>
      </w:r>
    </w:p>
    <w:p>
      <w:r>
        <w:t>0254 3874201</w:t>
      </w:r>
    </w:p>
    <w:p>
      <w:r>
        <w:t>tramcntyxm@sonnptnt.baria-vungtau.gov.vn.</w:t>
      </w:r>
    </w:p>
    <w:p>
      <w:r>
        <w:t>19.</w:t>
      </w:r>
    </w:p>
    <w:p>
      <w:r>
        <w:t>H06.10.08.05</w:t>
      </w:r>
    </w:p>
    <w:p>
      <w:r>
        <w:t>Trạm Chăn nuôi và Thú y thị xã Phú Mỹ</w:t>
      </w:r>
    </w:p>
    <w:p>
      <w:r>
        <w:t>Số 5 Nguyễn Du, KP Vạn Hạnh, P. Phú Mỹ, thị xã Phú Mỹ, tỉnh BR-VT</w:t>
      </w:r>
    </w:p>
    <w:p>
      <w:r>
        <w:t>0254 3876332</w:t>
      </w:r>
    </w:p>
    <w:p>
      <w:r>
        <w:t>tramcntypm@sonnptnt.baria-vungtau.gov.vn</w:t>
      </w:r>
    </w:p>
    <w:p>
      <w:r>
        <w:t>20.</w:t>
      </w:r>
    </w:p>
    <w:p>
      <w:r>
        <w:t>H06.10.08.06</w:t>
      </w:r>
    </w:p>
    <w:p>
      <w:r>
        <w:t>Trạm Chăn nuôi và Thú y thành phố Vũng Tàu</w:t>
      </w:r>
    </w:p>
    <w:p>
      <w:r>
        <w:t>Số 124 Ba Cu, Phường 3, TP. Vũng Tàu, tỉnh BR- VT</w:t>
      </w:r>
    </w:p>
    <w:p>
      <w:r>
        <w:t>0254 3852479</w:t>
      </w:r>
    </w:p>
    <w:p>
      <w:r>
        <w:t>tramcntyvt@sonnptnt.baria-vungtau.gov.vn</w:t>
      </w:r>
    </w:p>
    <w:p>
      <w:r>
        <w:t>21.</w:t>
      </w:r>
    </w:p>
    <w:p>
      <w:r>
        <w:t>H06.10.08.07</w:t>
      </w:r>
    </w:p>
    <w:p>
      <w:r>
        <w:t>Trạm Chăn nuôi và Thú y thành phố Bà Rịa</w:t>
      </w:r>
    </w:p>
    <w:p>
      <w:r>
        <w:t>đường Hùng Vương, KP 1, P. Long Tâm, TP. Bà Rịa, tỉnh BR-VT</w:t>
      </w:r>
    </w:p>
    <w:p>
      <w:r>
        <w:t>0254 3827263</w:t>
      </w:r>
    </w:p>
    <w:p>
      <w:r>
        <w:t>tramcntybr@sonnptnt.baria-vungtau.gov.vn</w:t>
      </w:r>
    </w:p>
    <w:p>
      <w:r>
        <w:t>22.</w:t>
      </w:r>
    </w:p>
    <w:p>
      <w:r>
        <w:t>H06.10.08.08</w:t>
      </w:r>
    </w:p>
    <w:p>
      <w:r>
        <w:t>Trạm Kiểm dịch động vật huyện Châu Đức</w:t>
      </w:r>
    </w:p>
    <w:p>
      <w:r>
        <w:t>Quốc lộ 56, xã Xà Bang, huyện Châu Đức, tỉnh BR-VT</w:t>
      </w:r>
    </w:p>
    <w:p>
      <w:r>
        <w:t>0254 3885523</w:t>
      </w:r>
    </w:p>
    <w:p>
      <w:r>
        <w:t>tramkddvchauduc@sonnptnt.baria-vungtau.gov.vn</w:t>
      </w:r>
    </w:p>
    <w:p>
      <w:r>
        <w:t>23.</w:t>
      </w:r>
    </w:p>
    <w:p>
      <w:r>
        <w:t>H06.10.08.09</w:t>
      </w:r>
    </w:p>
    <w:p>
      <w:r>
        <w:t>Trạm Kiểm dịch động vật huyện Xuyên Mộc</w:t>
      </w:r>
    </w:p>
    <w:p>
      <w:r>
        <w:t>Tổ 1 Quốc lộ 55, Ấp Khu 1, xã Bình Châu, huyện Xuyên Mộc, tỉnh BR-VT</w:t>
      </w:r>
    </w:p>
    <w:p>
      <w:r>
        <w:t>0254 3871101</w:t>
      </w:r>
    </w:p>
    <w:p>
      <w:r>
        <w:t>tramkddvxm@sonnptnt.baria-vungtau.gov.vn</w:t>
      </w:r>
    </w:p>
    <w:p>
      <w:r>
        <w:t>24.</w:t>
      </w:r>
    </w:p>
    <w:p>
      <w:r>
        <w:t>H06.10.08.10</w:t>
      </w:r>
    </w:p>
    <w:p>
      <w:r>
        <w:t>Trạm Kiểm dịch động vật thị xã Phú Mỹ</w:t>
      </w:r>
    </w:p>
    <w:p>
      <w:r>
        <w:t>Quốc lộ 51, KP. Phú Hà, P. Mỹ Xuân, thị xã Phú Mỹ, tỉnh BR- VT</w:t>
      </w:r>
    </w:p>
    <w:p>
      <w:r>
        <w:t>0254 3932518</w:t>
      </w:r>
    </w:p>
    <w:p>
      <w:r>
        <w:t>tramkddvpm@sonnptnt.baria-vungtau.gov.vn</w:t>
      </w:r>
    </w:p>
    <w:p>
      <w:r>
        <w:t>25.</w:t>
      </w:r>
    </w:p>
    <w:p>
      <w:r>
        <w:t>H06.10.08.11</w:t>
      </w:r>
    </w:p>
    <w:p>
      <w:r>
        <w:t>Trạm Chuẩn đoán xét nghiệm và điều trị bệnh động vật</w:t>
      </w:r>
    </w:p>
    <w:p>
      <w:r>
        <w:t>đường Hùng Vương, KP 1, P. Long Tâm, TP. Bà Rịa, tỉnh BR-VT</w:t>
      </w:r>
    </w:p>
    <w:p>
      <w:r>
        <w:t>0254 3825311</w:t>
      </w:r>
    </w:p>
    <w:p>
      <w:r>
        <w:t>tramcdxndtdv@snnptnt.baria-vungtau.gov.vn</w:t>
      </w:r>
    </w:p>
    <w:p>
      <w:r>
        <w:t>26.</w:t>
      </w:r>
    </w:p>
    <w:p>
      <w:r>
        <w:t>H06.10.10.01</w:t>
      </w:r>
    </w:p>
    <w:p>
      <w:r>
        <w:t>Trạm Trồng trọt và Bảo vệ thực vật huyện Long Điền</w:t>
      </w:r>
    </w:p>
    <w:p>
      <w:r>
        <w:t>1898 Quốc lộ 55, thị trấn Long Điền, huyện Long Điền, tỉnh BR-VT</w:t>
      </w:r>
    </w:p>
    <w:p>
      <w:r>
        <w:t>0254 3864672</w:t>
      </w:r>
    </w:p>
    <w:p>
      <w:r>
        <w:t>tramttbvtvld@sonnptnt-vungtau.gov.vn</w:t>
      </w:r>
    </w:p>
    <w:p>
      <w:r>
        <w:t>27.</w:t>
      </w:r>
    </w:p>
    <w:p>
      <w:r>
        <w:t>H06.10.10.02</w:t>
      </w:r>
    </w:p>
    <w:p>
      <w:r>
        <w:t>Trạm Trồng trọt và Bảo vệ thực vật huyện Đất Đỏ</w:t>
      </w:r>
    </w:p>
    <w:p>
      <w:r>
        <w:t>Số 55, KP. Thanh Tâm, thị trấn Đất Đỏ, huyện Đất Đỏ, tỉnh BR-VT</w:t>
      </w:r>
    </w:p>
    <w:p>
      <w:r>
        <w:t>0254 3866077</w:t>
      </w:r>
    </w:p>
    <w:p>
      <w:r>
        <w:t>tramttbvtvdd@sonnptnt.baria-vungtau.gov.vn</w:t>
      </w:r>
    </w:p>
    <w:p>
      <w:r>
        <w:t>28.</w:t>
      </w:r>
    </w:p>
    <w:p>
      <w:r>
        <w:t>H06.10.10.03</w:t>
      </w:r>
    </w:p>
    <w:p>
      <w:r>
        <w:t>Trạm Trồng trọt và Bảo vệ thực vật huyện Xuyên Mộc</w:t>
      </w:r>
    </w:p>
    <w:p>
      <w:r>
        <w:t>Số 76 Quốc lộ 55, thị trấn Phước Bửu, huyện Xuyên Mộc, tỉnh BR-VT</w:t>
      </w:r>
    </w:p>
    <w:p>
      <w:r>
        <w:t>0254 3874208</w:t>
      </w:r>
    </w:p>
    <w:p>
      <w:r>
        <w:t>tramttbvtvxm@sonnptnt-vungtau.gov.vn</w:t>
      </w:r>
    </w:p>
    <w:p>
      <w:r>
        <w:t>29.</w:t>
      </w:r>
    </w:p>
    <w:p>
      <w:r>
        <w:t>H06.10.10.04</w:t>
      </w:r>
    </w:p>
    <w:p>
      <w:r>
        <w:t>Trạm Trồng trọt và Bảo vệ thực vật huyện Châu Đức</w:t>
      </w:r>
    </w:p>
    <w:p>
      <w:r>
        <w:t>số 71 Trần Hưng Đạo, thị trấn Ngãi Giao, huyện Châu Đức, tỉnh BR-VT</w:t>
      </w:r>
    </w:p>
    <w:p>
      <w:r>
        <w:t>0254 3881574</w:t>
      </w:r>
    </w:p>
    <w:p>
      <w:r>
        <w:t>tramttbvtvchauduc@sonnptnt-vungtau.gov.vn</w:t>
      </w:r>
    </w:p>
    <w:p>
      <w:r>
        <w:t>30.</w:t>
      </w:r>
    </w:p>
    <w:p>
      <w:r>
        <w:t>H06.10.10.05</w:t>
      </w:r>
    </w:p>
    <w:p>
      <w:r>
        <w:t>Trạm Trồng trọt và Bảo vệ thực vật thị xã Phú Mỹ</w:t>
      </w:r>
    </w:p>
    <w:p>
      <w:r>
        <w:t>Số 5 Nguyễn Du, KP Tân Hạnh, P. Phú Mỹ, thị xã Phú Mỹ, tỉnh BR-VT</w:t>
      </w:r>
    </w:p>
    <w:p>
      <w:r>
        <w:t>0254 3893712</w:t>
      </w:r>
    </w:p>
    <w:p>
      <w:r>
        <w:t>tramttbvtvpm@sonnptnt-vungtau.gov.vn.</w:t>
      </w:r>
    </w:p>
    <w:p>
      <w:r>
        <w:t>31.</w:t>
      </w:r>
    </w:p>
    <w:p>
      <w:r>
        <w:t>H06.10.10.06</w:t>
      </w:r>
    </w:p>
    <w:p>
      <w:r>
        <w:t>Trạm Trồng trọt và Bảo vệ thực vật thành phố Bà Rịa - Vũng Tàu</w:t>
      </w:r>
    </w:p>
    <w:p>
      <w:r>
        <w:t>Số 155 đường 27/4, P. Phước Hiệp, TP. Bà Rịa, tỉnh BR- VT</w:t>
      </w:r>
    </w:p>
    <w:p>
      <w:r>
        <w:t>0254 3825355</w:t>
      </w:r>
    </w:p>
    <w:p>
      <w:r>
        <w:t>tramttbvtvbrvt@sonnptnt.baria-vungtau.gov.vn</w:t>
      </w:r>
    </w:p>
    <w:p>
      <w:r>
        <w:t>32.</w:t>
      </w:r>
    </w:p>
    <w:p>
      <w:r>
        <w:t>H06.12.04.01</w:t>
      </w:r>
    </w:p>
    <w:p>
      <w:r>
        <w:t>Chi nhánh Văn phòng Đăng ký đất đai thành phố Vũng Tàu</w:t>
      </w:r>
    </w:p>
    <w:p>
      <w:r>
        <w:t>Số 94 Lý Thường Kiệt, Phường 1, TP. Vũng Tàu, tỉnh BR- VT</w:t>
      </w:r>
    </w:p>
    <w:p>
      <w:r>
        <w:t>0254 3575096</w:t>
      </w:r>
    </w:p>
    <w:p>
      <w:r>
        <w:t>vpdkddvungtau@sotnmt.baria-vungtau.gov.vn</w:t>
      </w:r>
    </w:p>
    <w:p>
      <w:r>
        <w:t>33.</w:t>
      </w:r>
    </w:p>
    <w:p>
      <w:r>
        <w:t>H06.12.04.02</w:t>
      </w:r>
    </w:p>
    <w:p>
      <w:r>
        <w:t>Chi nhánh Văn phòng Đăng ký đất đai thành phố Bà Rịa</w:t>
      </w:r>
    </w:p>
    <w:p>
      <w:r>
        <w:t>Số 137, đường 27/4, P. Phước Hiệp, TP. Bà Rịa, tỉnh BR- VT</w:t>
      </w:r>
    </w:p>
    <w:p>
      <w:r>
        <w:t>0254 3711819</w:t>
      </w:r>
    </w:p>
    <w:p>
      <w:r>
        <w:t>vpdkddbaria@sotnmt.baria-vungtau.gov.vn</w:t>
      </w:r>
    </w:p>
    <w:p>
      <w:r>
        <w:t>34.</w:t>
      </w:r>
    </w:p>
    <w:p>
      <w:r>
        <w:t>H06.12.04.03</w:t>
      </w:r>
    </w:p>
    <w:p>
      <w:r>
        <w:t>Chi nhánh Văn phòng Đăng ký đất đai thị xã Phú Mỹ</w:t>
      </w:r>
    </w:p>
    <w:p>
      <w:r>
        <w:t>Số 07 Nguyễn Du, khu phố Vạn Hạnh, P. Phú Mỹ, thị xã Phú Mỹ, tỉnh BR-VT</w:t>
      </w:r>
    </w:p>
    <w:p>
      <w:r>
        <w:t>0254 3922403</w:t>
      </w:r>
    </w:p>
    <w:p>
      <w:r>
        <w:t>vpdktanthanh@sotnmt.baria-vungtau.gov.vn</w:t>
      </w:r>
    </w:p>
    <w:p>
      <w:r>
        <w:t>35.</w:t>
      </w:r>
    </w:p>
    <w:p>
      <w:r>
        <w:t>H06.12.04.04</w:t>
      </w:r>
    </w:p>
    <w:p>
      <w:r>
        <w:t>Chi nhánh Văn phòng Đăng ký đất đai huyện Long Điền</w:t>
      </w:r>
    </w:p>
    <w:p>
      <w:r>
        <w:t>1939 Quốc lộ 55, thị trấn Long Điền, huyện Long Điền, tỉnh BR-VT</w:t>
      </w:r>
    </w:p>
    <w:p>
      <w:r>
        <w:t>0254 3862262</w:t>
      </w:r>
    </w:p>
    <w:p>
      <w:r>
        <w:t>vptlongdien@sotnmtbaria-vungtau.gov.vn</w:t>
      </w:r>
    </w:p>
    <w:p>
      <w:r>
        <w:t>36.</w:t>
      </w:r>
    </w:p>
    <w:p>
      <w:r>
        <w:t>H06.12.04.05</w:t>
      </w:r>
    </w:p>
    <w:p>
      <w:r>
        <w:t>Chi nhánh Văn phòng Đăng ký đất đai huyện Đất Đỏ</w:t>
      </w:r>
    </w:p>
    <w:p>
      <w:r>
        <w:t>Trung tâm Hành chính huyện, KP. Hiệp Hoà, thị trấn Đất Đỏ, huyện Đất Đỏ, tỉnh BR- VT</w:t>
      </w:r>
    </w:p>
    <w:p>
      <w:r>
        <w:t>0254 3688678</w:t>
      </w:r>
    </w:p>
    <w:p>
      <w:r>
        <w:t>vpdkdddatdo@sotnmt.baria-vungtau.gov.vn</w:t>
      </w:r>
    </w:p>
    <w:p>
      <w:r>
        <w:t>37.</w:t>
      </w:r>
    </w:p>
    <w:p>
      <w:r>
        <w:t>H06.12.04.06</w:t>
      </w:r>
    </w:p>
    <w:p>
      <w:r>
        <w:t>Chi nhánh Văn phòng Đăng ký đất đai huyện Châu Đức</w:t>
      </w:r>
    </w:p>
    <w:p>
      <w:r>
        <w:t>Số 70 Trần Hưng Đạo, TT. Ngãi Giao, huyện Châu Đức, tỉnh BR-VT</w:t>
      </w:r>
    </w:p>
    <w:p>
      <w:r>
        <w:t>0254 3064747</w:t>
      </w:r>
    </w:p>
    <w:p>
      <w:r>
        <w:t>vpdkddchauduc@sotnmt.baria-vungtau.gov.vn</w:t>
      </w:r>
    </w:p>
    <w:p>
      <w:r>
        <w:t>38.</w:t>
      </w:r>
    </w:p>
    <w:p>
      <w:r>
        <w:t>H06.12.04.07</w:t>
      </w:r>
    </w:p>
    <w:p>
      <w:r>
        <w:t>Chi nhánh Văn phòng Đăng ký đất đai huyện Xuyên Mộc</w:t>
      </w:r>
    </w:p>
    <w:p>
      <w:r>
        <w:t>Số 294 Quốc lộ 55, thị trấn Phước Bửu, huyện Xuyên Mộc, tỉnh BR-VT</w:t>
      </w:r>
    </w:p>
    <w:p>
      <w:r>
        <w:t>0254 3772419</w:t>
      </w:r>
    </w:p>
    <w:p>
      <w:r>
        <w:t>vpdkddxuyenmoc@sotnmt.baria-vungtau.gov.vn</w:t>
      </w:r>
    </w:p>
    <w:p>
      <w:r>
        <w:t>39.</w:t>
      </w:r>
    </w:p>
    <w:p>
      <w:r>
        <w:t>H06.12.04.08</w:t>
      </w:r>
    </w:p>
    <w:p>
      <w:r>
        <w:t>Chi nhánh Văn phòng Đăng ký đất đai huyện Côn Đảo</w:t>
      </w:r>
    </w:p>
    <w:p>
      <w:r>
        <w:t>Số 28 Tôn Đức Thắng, huyện Côn Đảo, tỉnh BR-VT</w:t>
      </w:r>
    </w:p>
    <w:p>
      <w:r>
        <w:t>0254 3630997</w:t>
      </w:r>
    </w:p>
    <w:p>
      <w:r>
        <w:t>vpdkddcondao@sotnmt.baria-vungtau.gov.vn</w:t>
      </w:r>
    </w:p>
    <w:p>
      <w:r>
        <w:t>40.</w:t>
      </w:r>
    </w:p>
    <w:p>
      <w:r>
        <w:t>H06.34.01.01</w:t>
      </w:r>
    </w:p>
    <w:p>
      <w:r>
        <w:t>Ban Tiếp công dân thành phố Vũng Tàu</w:t>
      </w:r>
    </w:p>
    <w:p>
      <w:r>
        <w:t>Số 89 Lý Thường Kiệt, Phường 1, TP. Vũng Tàu, tỉnh BR- VT</w:t>
      </w:r>
    </w:p>
    <w:p>
      <w:r>
        <w:t>0254 3857021</w:t>
      </w:r>
    </w:p>
    <w:p>
      <w:r>
        <w:t>001.01.31.H06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