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2645/QĐ-UBND năm 2024 bãi bỏ Quyết định 4151/QĐ-UBND về Danh mục vùng hạn chế, khu vực phải đăng ký khai thác, sử dụng nước dưới đất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07/11/2024</w:t>
            </w:r>
          </w:p>
        </w:tc>
      </w:tr>
      <w:tr>
        <w:tc>
          <w:tcPr>
            <w:tcW w:type="dxa" w:w="4320"/>
          </w:tcPr>
          <w:p>
            <w:r>
              <w:t>Ngày hiệu lực</w:t>
            </w:r>
          </w:p>
        </w:tc>
        <w:tc>
          <w:tcPr>
            <w:tcW w:type="dxa" w:w="4320"/>
          </w:tcPr>
          <w:p>
            <w:r>
              <w:t>07/11/2024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2645/QĐ-UBND</w:t>
      </w:r>
    </w:p>
    <w:p>
      <w:r>
        <w:t>Quảng Nam, ngày 07 tháng 11 năm 2024</w:t>
      </w:r>
    </w:p>
    <w:p>
      <w:r>
        <w:t>QUYẾT ĐỊNH</w:t>
      </w:r>
    </w:p>
    <w:p>
      <w:r>
        <w:t>VỀ VIỆC BÃI BỎ QUYẾT ĐỊNH SỐ 4151/QĐ-UBND NGÀY 20/12/2019 CỦA UBND TỈNH BAN HÀNH DANH MỤC VÙNG HẠN CHẾ, KHU VỰC PHẢI ĐĂNG KÝ KHAI THÁC, SỬ DỤNG NƯỚC DƯỚI ĐẤT TRÊN ĐỊA BÀN TỈNH QUẢNG NAM</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Tài nguyên nước số 28/2023/QH15 ngày 27/11/2023;</w:t>
      </w:r>
    </w:p>
    <w:p>
      <w:r>
        <w:t>Căn cứ các Nghị định của Chính phủ: số 53/2024/NĐ-CP ngày 16/5/2024</w:t>
      </w:r>
    </w:p>
    <w:p>
      <w:r>
        <w:t>Quy định chi tiết thi hành một số điều của Luật Tài nguyên nước; số 54/2024/NĐ-CP ngày 16/5/2024 Quy định việc hành nghề khoan nước dưới đất, kê khai, đăng ký, cấp phép, dịch vụ tài nguyên nước và tiền cấp quyền khai thác tài nguyên nước;</w:t>
      </w:r>
    </w:p>
    <w:p>
      <w:r>
        <w:t>Theo đề nghị của Sở Tài nguyên và Môi trường tại Tờ trình số 420/TTr-STNMT ngày 30/10/2024.</w:t>
      </w:r>
    </w:p>
    <w:p>
      <w:r>
        <w:t>QUYẾT ĐỊNH:</w:t>
      </w:r>
    </w:p>
    <w:p>
      <w:r>
        <w:t>Ðiều 1.  Bãi bỏ Quyết định số 4151/QĐ-UBND ngày 20/12/2019 của UBND tỉnh Ban hành Danh mục vùng hạn chế, khu vực phải đăng ký khai thác, sử dụng nước dưới đất trên địa bàn tỉnh Quảng Nam.</w:t>
      </w:r>
    </w:p>
    <w:p>
      <w:r>
        <w:t>Lý do: Không còn phù hợp với quy định của Luật Tài nguyên nước ngày 27/11/2023, các Nghị định: số 53/2024/NĐ-CP ngày 16/5/2024 của Chính phủ Quy định chi tiết thi hành một số điều của Luật Tài nguyên nước; số 54/2024/NĐ- CP ngày 16/5/2024 của Chính phủ Quy định việc hành nghề khoan nước dưới đất, kê khai, đăng ký, cấp phép, dịch vụ tài nguyên nước và tiền cấp quyền khai thác tài nguyên nước.</w:t>
      </w:r>
    </w:p>
    <w:p>
      <w:r>
        <w:t>Điều 2.  Giao Sở Tài nguyên và Môi trường chủ trì, phối hợp với các Sở, ngành, đơn vị và địa phương có liên quan tham mưu trình UBND tỉnh phê duyệt Kế hoạch bảo vệ nước dưới đất trên địa bàn tỉnh theo quy định tại khoản 7 Điều 31 Luật Tài nguyên nước năm 2023 và Thông tư số 03/2024/TT-BTNMT ngày 16/5/2024 của Bộ Tài nguyên và Môi trường quy định chi tiết thi hành một số điều của Luật Tài nguyên nước. Trên cơ sở Kế hoạch bảo vệ nước dưới đất được phê duyệt, tổ chức triển khai việc khoanh định, công bố vùng cấm, vùng hạn chế khai thác nước dưới đất trên địa bàn tỉnh theo quy định của Luật Tài nguyên nước năm 2023 và Nghị định số 53/2024/NĐ-CP ngày 16/5/2024 của Chính phủ.</w:t>
      </w:r>
    </w:p>
    <w:p>
      <w:r>
        <w:t>Điều 3.  Chánh Văn phòng UBND tỉnh; Giám đốc Sở Tài nguyên và Môi trường; Thủ trưởng các Sở, ban, ngành; Chủ tịch UBND các huyện, thị xã, thành phố; Chủ tịch UBND các xã, phường, thị trấn và Thủ trưởng các cơ quan, tổ chức, cá nhân có liên quan chịu trách nhiệm thi hành Quyết định này.</w:t>
      </w:r>
    </w:p>
    <w:p>
      <w:r>
        <w:t>Quyết định này có hiệu lực kể từ ngày ký./.</w:t>
      </w:r>
    </w:p>
    <w:p>
      <w:r>
        <w:t>Nơi nhận:</w:t>
      </w:r>
    </w:p>
    <w:p>
      <w:r>
        <w:t>- Như Điều 3;</w:t>
      </w:r>
    </w:p>
    <w:p>
      <w:r>
        <w:t>- Bộ Tài nguyên và Môi trường (b/cáo);</w:t>
      </w:r>
    </w:p>
    <w:p>
      <w:r>
        <w:t>- Cục Quản lý tài nguyên nước;</w:t>
      </w:r>
    </w:p>
    <w:p>
      <w:r>
        <w:t>- CT và các PCT UBND tỉnh;</w:t>
      </w:r>
    </w:p>
    <w:p>
      <w:r>
        <w:t>- CPVP;</w:t>
      </w:r>
    </w:p>
    <w:p>
      <w:r>
        <w:t>- Lưu: VT, TH, KTTH, KTN.</w:t>
      </w:r>
    </w:p>
    <w:p>
      <w:r>
        <w:t>TM. ỦY BAN NHÂN DÂN</w:t>
      </w:r>
    </w:p>
    <w:p>
      <w:r>
        <w:t>KT. CHỦ TỊCH</w:t>
      </w:r>
    </w:p>
    <w:p>
      <w:r>
        <w:t>PHÓ CHỦ TỊCH</w:t>
      </w:r>
    </w:p>
    <w:p>
      <w:r>
        <w:t>Trần Nam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