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2641/QĐ-UBND năm 2025 về Quy định chức năng, nhiệm vụ, quyền hạn và cơ cấu tổ chức của Trung tâm Bảo tồn Di sản Văn hóa Thế giới Hội An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2641/QĐ-UBND</w:t>
      </w:r>
    </w:p>
    <w:p>
      <w:r>
        <w:t>Đà Nẵng, ngày 18 tháng 11năm 2025</w:t>
      </w:r>
    </w:p>
    <w:p>
      <w:r>
        <w:t>QUYẾT ĐỊNH</w:t>
      </w:r>
    </w:p>
    <w:p>
      <w:r>
        <w:t>BAN HÀNH QUY ĐỊNH CHỨC NĂNG, NHIỆM VỤ, QUYỀN HẠN VÀ CƠ CẤU TỔ CHỨC CỦA TRUNG TÂM BẢO TỒN DI SẢN VĂN HÓA THẾ GIỚI HỘI AN</w:t>
      </w:r>
    </w:p>
    <w:p>
      <w:r>
        <w:t>Căn cứ Luật Tổ chức chính quyền địa phương ngày 16 tháng 6 năm 2025;</w:t>
      </w:r>
    </w:p>
    <w:p>
      <w:r>
        <w:t>Căn cứ Luật Di sản văn hóa ngày 23 tháng 11 năm 2024;</w:t>
      </w:r>
    </w:p>
    <w:p>
      <w:r>
        <w:t>Căn cứ Nghị quyết số 202/2025/QH ngày 12 tháng 6 năm 2025 của Quốc hội về sắp xếp đơn vị hành chính cấp tỉnh;</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thuộc thành phố trực thuộc trung ương;</w:t>
      </w:r>
    </w:p>
    <w:p>
      <w:r>
        <w:t>Căn cứ Nghị định số 215/2025/NĐ-CP ngày 04 tháng 8 năm 2025 của Chính phủ Quy định 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p>
    <w:p>
      <w:r>
        <w:t>Căn cứ Thông tư số 10/2025/TT-BVHTTDL ngày 19 tháng 6 năm 2025 của Bộ trưởng Bộ Văn hóa, Thể thao và Du lịch hướng dẫn chức năng, nhiệm vụ, quyền hạn của Sở Văn hóa, Thể thao và Du lịch, Sở Văn hóa và Thể thao, Sở Du lịch thuộc Ủy ban nhân dân cấp tỉnh; chức năng, nhiệm vụ, quyền hạn của Phòng Văn hóa - Xã hội thuộc Ủy ban nhân dân cấp xã trong các lĩnh vực thuộc phạm vi quản lý nhà nước của Bộ Văn hóa, Thể thao và Du lịch;</w:t>
      </w:r>
    </w:p>
    <w:p>
      <w:r>
        <w:t>Căn cứ Quyết định số 15/2025/QĐ-UBND ngày 01 tháng 7 năm 2025 của Ủy ban nhân dân thành phố Đà Nẵng ban hành quy định chức năng, nhiệm vụ, quyền hạn và cơ cấu tổ chức của Sở Văn hóa, Thể thao và Du lịch thành phố Đà Nẵng;</w:t>
      </w:r>
    </w:p>
    <w:p>
      <w:r>
        <w:t>Căn cứ Quyết định số 126/QĐ-UBND ngày 01 tháng 7 năm 2025 về việc tiếp nhận nguyên trạng các đơn vị sau hợp nhất Sở Văn hóa, Thể thao và Du lịch tỉnh Quảng Nam và Sở Văn hóa, Thể thao và Du lịch thành phố Đà Nẵng;</w:t>
      </w:r>
    </w:p>
    <w:p>
      <w:r>
        <w:t>Theo đề nghị của Giám đốc Sở Văn hóa, Thể thao và Du lịch thành phố Đà Nẵng tại Tờ trình số 409 /TTr-SVHTTDL ngày 22 tháng 10 năm 2025.</w:t>
      </w:r>
    </w:p>
    <w:p>
      <w:r>
        <w:t>QUYẾT ĐỊNH:</w:t>
      </w:r>
    </w:p>
    <w:p>
      <w:r>
        <w:t>Điều 1. Vị trí và chức năng</w:t>
      </w:r>
    </w:p>
    <w:p>
      <w:r>
        <w:t>1. Trung tâm Bảo tồn Di sản Văn hóa thế giới Hội An (Trung tâm) là đơn vị sự nghiệp công lập thuộc Sở Văn hóa, Thể thao và Du lịch thành phố Đà Nẵng; chịu sự chỉ đạo, hướng dẫn, kiểm tra của Sở Văn hóa, Thể thao và Du lịch thành phố Đà Nẵng, Bộ Văn hóa, Thể thao và Du lịch; chịu sự hướng dẫn, kiểm tra về công tác quản lý Di sản thế giới đã được UNESCO công nhận thông qua Ủy ban Quốc gia UNESCO Việt Nam. Trung tâm có tư cách pháp nhân, có con dấu và tài khoản riêng để giao dịch.</w:t>
      </w:r>
    </w:p>
    <w:p>
      <w:r>
        <w:t>2. Trung tâm có chức năng tham mưu thực hiện nhiệm vụ quản lý, bảo tồn và phát huy giá trị Di sản văn hóa thế giới Đô thị cổ Hội An, bao gồm các lĩnh vực: quản lý và bảo vệ các giá trị của Di sản văn hóa thế giới Đô thị cổ Hội An; xây dựng cơ sở dữ liệu di sản; nghiên cứu khoa học về lịch sử - văn hoá; sưu tầm, kiểm kê, nhận diện, nghiên cứu và đề xuất giải pháp bảo tồn và phát huy các loại hình di sản văn hoá vật thể, phi vật thể, tư liệu; lập hồ sơ quản lý và trình cấp thẩm quyền xem xét xếp hạng, công nhận các cấp về di tích, hiện vật, di sản văn hoá phi vật thể và di sản tư liệu; tu bổ, tôn tạo, phục hồi di tích và quản lý dự án tu bổ di tích; sưu tầm, quản lý, bảo quản, trưng bày hiện vật Bảo tàng Di sản Đô thị cổ Hội An; biên soạn và xuất bản ấn phẩm; tuyên truyền, truyền thông quảng bá, giáo dục di sản và pháp luật về di sản; phục hồi và truyền dạy các loại hình nghệ thuật trình diễn; tổ chức các lễ hội truyền thống và sự kiện văn hoá; tổ chức các sản phẩm du lịch, bán vé và hướng dẫn tham quan di sản; tư vấn, hợp tác cộng đồng, phối hợp hỗ trợ địa phương, cơ quan, đơn vị liên quan trong công tác quản lý, bảo tồn và phát huy giá trị di sản văn hoá; cung ứng dịch vụ văn hóa - du lịch; ứng dụng khoa học công nghệ; đối ngoại, giao lưu và hợp tác quốc tế; phối hợp thực hiện công tác bảo tồn, phát huy giá trị Khu Dự trữ Sinh quyển thế giới Cù Lao Chàm - Hội An.</w:t>
      </w:r>
    </w:p>
    <w:p>
      <w:r>
        <w:t>Điều 2. Nhiệm vụ, quyền hạn</w:t>
      </w:r>
    </w:p>
    <w:p>
      <w:r>
        <w:t>Trung tâm Bảo tồn Di sản Văn hóa thế giới Hội An thực hiện nhiệm vụ, quyền hạn theo quy định của pháp luật về lĩnh vực bảo vệ, bảo tồn và phát huy giá trị Di sản văn hóa thế giới Đô thị cổ Hội An, cụ thể như sau:</w:t>
      </w:r>
    </w:p>
    <w:p>
      <w:r>
        <w:t>1. Tham mưu và tổ chức triển khai thực hiện Công ước quốc tế và các văn bản quy phạm pháp luật của Việt Nam trong công tác bảo vệ và quản lý Di sản văn hóa thế giới Đô thị cổ Hội An.</w:t>
      </w:r>
    </w:p>
    <w:p>
      <w:r>
        <w:t>2. Tham mưu và tổ chức giám sát định kỳ tình trạng bảo tồn yếu tố gốc của Di sản văn hóa thế giới Đô thị cổ Hội An theo quy định, bao gồm: Tính toàn vẹn và tính xác thực; tính bền vững của công trình kiến trúc; tính bền vững của di sản văn hóa phi vật thể và các yếu tố gốc khác cấu thành giá trị nổi bật toàn cầu của di sản được giám sát.</w:t>
      </w:r>
    </w:p>
    <w:p>
      <w:r>
        <w:t>3. Tổ chức bán vé, thu phí tham quan và dịch vụ liên quan tại Khu Di sản Đô thị cổ Hội An; quản lý, sử dụng nguồn thu theo quy định của pháp luật.</w:t>
      </w:r>
    </w:p>
    <w:p>
      <w:r>
        <w:t>4. Tham mưu và thực hiện góp ý chuyên môn được cấp trên ủy quyền về hồ sơ xin giấy phép sửa chữa, cải tạo, xây dựng nhà ở riêng lẻ, di tích, các dự án, quy hoạch, chương trình phát triển kinh tế - xã hội trong khu vực khoanh vùng bảo vệ Di sản văn hóa thế giới Đô thị cổ Hội An. Thực hiện các nhiệm vụ quy định tại Quy chế Quản lý, bảo vệ di sản văn hóa thế giới Đô thị cổ Hội An.</w:t>
      </w:r>
    </w:p>
    <w:p>
      <w:r>
        <w:t>5. Xây dựng và triển khai chương trình, kế hoạch, dự án đầu tư bảo quản, tu bổ, phục hồi di tích lịch sử - văn hóa, tôn tạo cảnh quan và phát huy Di sản văn hóa thế giới Đô thị cổ Hội An theo quy định hiện hành; quản lý Nhà điều hành Đô thị Di sản Thông minh. Thực hiện cơ chế hỗ trợ di tích tư nhân, tập thể trong khu vực bảo vệ Di sản văn hóa thế giới Đô thị cổ Hội An.</w:t>
      </w:r>
    </w:p>
    <w:p>
      <w:r>
        <w:t>6. Thực hiện quản lý các dự án về bảo quản, tu bổ, phục hồi di tích lịch sử - văn hóa, tôn tạo cảnh quan; ứng dụng khoa học công nghệ vào việc bảo vệ, bảo quản, tu bổ, phục hồi, tôn tạo Di sản thế giới; tham gia nghiên cứu đề xuất quy trình, quy định bảo quản, tu bổ, phục hồi và phát huy giá trị Di sản văn hóa thế giới Đô thị cổ Hội An.</w:t>
      </w:r>
    </w:p>
    <w:p>
      <w:r>
        <w:t>7. Nghiên cứu khoa học về Di sản Văn hoá thế giới Đô thị cổ Hội An trên các lĩnh vực khảo cổ, lịch sử, kiến trúc, mỹ thuật, dân cư, thương mại, giao lưu văn hoá,…; tổ chức sưu tầm, nhận diện, kiểm kê; đề xuất giải pháp bảo tồn, phục hồi và phát huy giá trị các di sản văn hóa vật thể, di sản văn hóa phi vật thể, các di sản tư liệu của Di sản văn hoá thế giới Đô thị cổ Hội An; tổ chức khảo sát, sưu tầm, nghiên cứu, lập hồ sơ di tích, di vật, các loại hình di sản văn hoá phi vật thể, các loại hình di sản tư liệu phục vụ công tác quản lý, bảo tồn phát huy giá trị, xây dựng cơ sở dữ liệu, trình các cấp thẩm quyền xem xét xếp hạng, công nhận các cấp; nghiên cứu biên soạn và thực hiện các thủ tục in ấn xuất bản các ấn phẩm về lịch sử, các loại hình di sản văn hoá của Di sản văn hoá thế giới Đô thị cổ Hội An phục vụ công tác thông tin tuyên truyền, quảng bá, truyền dạy, giáo dục học đường,…</w:t>
      </w:r>
    </w:p>
    <w:p>
      <w:r>
        <w:t>8. Quản lý, phát huy các điểm bảo tàng, di tích thuộc Khu Di sản do UBND thành phố giao; hướng dẫn, thuyết minh phục vụ khách tham quan; tổ chức hoặc liên kết tổ chức hoạt động dịch vụ, trải nghiệm phục vụ công chúng tham quan, nghiên cứu, học tập tại các điểm bảo tàng, di tích do đơn vị trực tiếp quản lý; tổ chức nghiên cứu, sưu tầm, bảo quản, kiểm kê và trưng bày tư liệu, hiện vật tại các điểm bảo tàng, di tích và tổ chức triển lãm lưu động khi có yêu cầu.</w:t>
      </w:r>
    </w:p>
    <w:p>
      <w:r>
        <w:t>9. Phối hợp với các tổ chức, chính quyền địa phương để tổ chức các hoạt động giáo dục di sản; tuyên truyền, vận động Nhân dân tham gia vào công tác bảo tồn, phát huy giá trị Di sản văn hóa thế giới Đô thị cổ Hội An, bảo vệ di tích lịch sử - văn hóa, xã hội hóa trong công tác bảo tồn, bảo vệ, tu bổ di tích.</w:t>
      </w:r>
    </w:p>
    <w:p>
      <w:r>
        <w:t>10. Phối hợp thực hiện công tác bảo tồn, phát huy giá trị di sản trên địa bàn các phường Hội An, Hội An Đông, Hội An Tây, xã Tân Hiệp và Khu Dự trữ sinh quyển thế giới Cù Lao Chàm - Hội An.</w:t>
      </w:r>
    </w:p>
    <w:p>
      <w:r>
        <w:t>11. Tổ chức các sự kiện, lễ hội văn hóa, hoạt động dịch vụ du lịch, các sự kiện văn hóa đối ngoại và hoạt động quảng bá xúc tiến du lịch đối với Di sản văn hóa thế giới Đô thị cổ Hội An đến với công chúng, du khách trong và ngoài nước. Phối hợp với các địa phương tổ chức các sự kiện văn hóa, lễ hội trên địa bàn. Kết nối, triển khai thực hiện kế hoạch truyền thông, giới thiệu quảng bá các sản phẩm văn hóa dịch vụ du lịch của các địa phương. Phát huy các danh hiệu trên lĩnh vực văn hóa du lịch của các địa phương (Phường Hội An, phường Hội An Đông, phường Hội An Tây, xã Tân Hiệp).</w:t>
      </w:r>
    </w:p>
    <w:p>
      <w:r>
        <w:t>12. Phối hợp xây dựng và triển khai kế hoạch đào tạo, bồi dưỡng nguồn nhân lực trong lĩnh vực bảo tồn và phát huy giá trị Di sản văn hóa thế giới Đô thị cổ Hội An; tổ chức hoạt động trao truyền, thực hành các loại hình nghệ thuật, nghề truyền thống gắn với di sản.</w:t>
      </w:r>
    </w:p>
    <w:p>
      <w:r>
        <w:t>13. Tổ chức thực hiện các chương trình hợp tác quốc tế; tiếp nhận sự hợp tác và trợ giúp của quốc tế, của các chính phủ, các tổ chức phi chính phủ và cá nhân người nước ngoài; Tổ chức các hoạt động trong Mạng lưới các thành phố Sáng tạo toàn cầu của UNESCO và tổ chức các thành phố Di sản.</w:t>
      </w:r>
    </w:p>
    <w:p>
      <w:r>
        <w:t>14. Quản lý chuyên môn, nghiệp vụ, kinh phí, tài sản, cơ sở vật chất, nhân sự theo sự phân công, phân cấp của cấp trên. Quản lý và sử dụng đúng mục đích có hiệu quả mọi nguồn vốn theo quy định của Nhà nước.</w:t>
      </w:r>
    </w:p>
    <w:p>
      <w:r>
        <w:t>15. Thực hiện chế độ thông tin, báo cáo định kỳ và đột xuất về tình hình thực hiện nhiệm vụ được giao theo quy định hiện hành.</w:t>
      </w:r>
    </w:p>
    <w:p>
      <w:r>
        <w:t>16. Thực hiện các nhiệm vụ khác do Giám đốc Sở Văn hóa, Thể thao và Du lịch và thủ trưởng các cơ quan có thẩm quyền giao theo quy định của pháp luật.</w:t>
      </w:r>
    </w:p>
    <w:p>
      <w:r>
        <w:t>Điều 3. Cơ cấu tổ chức</w:t>
      </w:r>
    </w:p>
    <w:p>
      <w:r>
        <w:t>1. Cơ cấu tổ chức</w:t>
      </w:r>
    </w:p>
    <w:p>
      <w:r>
        <w:t>a) Lãnh đạo Trung tâm gồm có: Giám đốc, các Phó Giám đốc (số lượng Phó Giám đốc thực hiện theo quy định pháp luật hiện hành)</w:t>
      </w:r>
    </w:p>
    <w:p>
      <w:r>
        <w:t>- Giám đốc là người đứng đầu Trung tâm, chịu trách nhiệm trước Giám đốc Sở Văn hoá, Thể thao và Du lịch thành phố Đà Nẵng và trước pháp luật về việc thực hiện chức năng, nhiệm vụ, quyền hạn được giao.</w:t>
      </w:r>
    </w:p>
    <w:p>
      <w:r>
        <w:t>- Phó Giám đốc là người giúp Giám đốc phụ trách, theo dõi, chỉ đạo một hoặc một số lĩnh vực công tác do Giám đốc phân công, chịu trách nhiệm trước Giám đốc Trung tâm và trước pháp luật về việc thực hiện nhiệm vụ được phân công.</w:t>
      </w:r>
    </w:p>
    <w:p>
      <w:r>
        <w:t>- Việc bổ nhiệm, bổ nhiệm lại, khen thưởng, kỷ luật, miễn nhiệm, cho từ chức, thôi giữ chức vụ, nghỉ hưu và thực hiện các chế độ, chính sách khác đối với Giám đốc, Phó Giám đốc Trung tâm, Trưởng, Phó các phòng thuộc Trung tâm thực hiện theo quy định pháp luật và phân cấp quản lý viên chức hiện hành.</w:t>
      </w:r>
    </w:p>
    <w:p>
      <w:r>
        <w:t>- Việc thành lập, tổ chức lại, giải thể phòng và số lượng cấp phó của người đứng đầu phòng của Trung tâm thực hiện theo quy định của pháp luật về thành lập, tổ chức lại, giải thể đơn vị sự nghiệp công lập.</w:t>
      </w:r>
    </w:p>
    <w:p>
      <w:r>
        <w:t>b) Các phòng chuyên môn, nghiệp vụ gồm:</w:t>
      </w:r>
    </w:p>
    <w:p>
      <w:r>
        <w:t>Phòng Hành chính - Tổng hợp Phòng Tài chính - Kế hoạch Phòng Quản lý Di sản</w:t>
      </w:r>
    </w:p>
    <w:p>
      <w:r>
        <w:t>Phòng Nghiên cứu khoa học</w:t>
      </w:r>
    </w:p>
    <w:p>
      <w:r>
        <w:t>Phòng Quản lý Dự án Tu bổ Di tích</w:t>
      </w:r>
    </w:p>
    <w:p>
      <w:r>
        <w:t>Phòng Biểu diễn - Sự kiện</w:t>
      </w:r>
    </w:p>
    <w:p>
      <w:r>
        <w:t>Phòng Hướng dẫn tham quan</w:t>
      </w:r>
    </w:p>
    <w:p>
      <w:r>
        <w:t>Phòng Bảo tàng Di sản Đô thị cổ Hội An.</w:t>
      </w:r>
    </w:p>
    <w:p>
      <w:r>
        <w:t>2. Số lượng người làm việc</w:t>
      </w:r>
    </w:p>
    <w:p>
      <w:r>
        <w:t>a) Căn cứ vào khối lượng công việc, tính chất, đặc điểm chức năng, nhiệm vụ, vị trí việc làm và hướng dẫn của cơ quan có thẩm ưuyeefn, Giám đốc Trung tâm Bảo tồn Di sản Văn hoá thế giới Hội An có trách nhiệm chỉ đạo xây dựng kế hoạch số người làm việc hàng năm, tổ chức thẩm định và quyết định phê duyệt theo duy định.</w:t>
      </w:r>
    </w:p>
    <w:p>
      <w:r>
        <w:t>b) Việc bố trí công tác đối với viên chức, người lao động của Trung tâm căn cứ vào vị trí việc làm, tiêu chuẩn chức danh nghề nghiệp, phẩm chất đạo đức, năng lực, sở trường và tình hình hoạt động thực tế tại đơn vị, đảm bảo đúng quy định của pháp luật.</w:t>
      </w:r>
    </w:p>
    <w:p>
      <w:r>
        <w:t>Điều 4. Hiệu lực và trách nhiệm thi hành</w:t>
      </w:r>
    </w:p>
    <w:p>
      <w:r>
        <w:t>1. Quyết định có hiệu lực kể từ ngày ký ban hành, đồng thời thay thế các quyết định: Quyết định 3526/QĐ-UBND ngày 18/12/2018 của UBND thành phố Hội An về việc thành lập Trung tâm Văn hóa - Thể thao và Truyền thanh - Truyền hình thành phố Hội An, Quyết định số 800/QĐ-UBND ngày 08/6/2011 của UBND thành phố Hội An về việc thành lập, quy định chức năng nhiệm vụ, quyền hạn và cơ cấu tổ chức, bộ máy của Trung tâm Quản lý bảo tồn Di sản văn hóa Hội An và Quyết định số 1995/QĐ-UBND ngày 06/11/2024 về sửa đổi, bổ sung Quyết định số 800/QĐ-UBND ngày 06/11/2024 của UBND thành phố Hội An về thành lập, quy định chức năng, nhiệm vụ, quyền hạn và cơ cấu tổ chức bộ máy của Trung tâm Quản lý bảo tồn Di sản văn hóa Hội An.</w:t>
      </w:r>
    </w:p>
    <w:p>
      <w:r>
        <w:t>2. Chánh Văn phòng Ủy ban nhân dân thành phố; Giám đốc các Sở: Văn hóa, Thể thao và Du lịch; Nội vụ; Tài Chính; Chủ tịch Ủy ban nhân dân các xã, phường, đặc khu; Thủ trưởng các cơ quan, đơn vị có liên quan và Giám đốc Trung tâm Bảo tồn Di sản Văn hóa thế giới Hội An chịu trách nhiệm thi hành Quyết định này./.</w:t>
      </w:r>
    </w:p>
    <w:p>
      <w:r>
        <w:t>TM. ỦY BAN NHÂN DÂN</w:t>
      </w:r>
    </w:p>
    <w:p>
      <w:r>
        <w:t>KT. CHỦ TỊCH</w:t>
      </w:r>
    </w:p>
    <w:p>
      <w:r>
        <w:t>PHÓ CHỦ TỊCH</w:t>
      </w:r>
    </w:p>
    <w:p>
      <w:r>
        <w:t>Trần Nam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