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2637/QĐ-UBND điều chỉnh kế hoạch sử dụng đất năm 2025 huyện Gia Lâm,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2637/QĐ-UBND</w:t>
      </w:r>
    </w:p>
    <w:p>
      <w:r>
        <w:t>Hà Nội, ngày 26 tháng 5 năm 2025</w:t>
      </w:r>
    </w:p>
    <w:p>
      <w:r>
        <w:t>QUYẾT ĐỊNH</w:t>
      </w:r>
    </w:p>
    <w:p>
      <w:r>
        <w:t>VỀ VIỆC ĐIỀU CHỈNH, BỔ SUNG KẾ HOẠCH SỬ DỤNG ĐẤT NĂM 2025 HUYỆN GIA LÂM</w:t>
      </w:r>
    </w:p>
    <w:p>
      <w:r>
        <w:t>ỦY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Quyết định số Quyết định số 122/QĐ-UBND ngày 08/01/2025 của Ủy ban nhân dân thành phố Hà Nội về việc phê duyệt Kế hoạch sử dụng đất năm 2025 huyện Gia Lâm;</w:t>
      </w:r>
    </w:p>
    <w:p>
      <w:r>
        <w:t>Xét đề nghị của Giám đốc Sở Nông nghiệp và Môi trường tại Tờ trình số 334/TTr-SNNMT ngày 22/5/2025.</w:t>
      </w:r>
    </w:p>
    <w:p>
      <w:r>
        <w:t>QUYẾT ĐỊNH:</w:t>
      </w:r>
    </w:p>
    <w:p>
      <w:r>
        <w:t>Điều 1.  Phê duyệt điều chỉnh, bổ sung Kế hoạch sử dụng đất năm 2025 huyện Gia Lâm đã được UBND Thành phố phê duyệt tại Quyết định số 122/QĐ- UBND ngày 08/01/2025, cụ thể như sau:</w:t>
      </w:r>
    </w:p>
    <w:p>
      <w:r>
        <w:t>1. Điều chỉnh, bổ sung 12 công trình, dự án (với tổng diện tích sử dụng đất khoảng 284,57 ha) trong Danh mục các công trình, dự án thực hiện trong Kế hoạch sử dụng đất năm 2025 huyện Gia Lâm.</w:t>
      </w:r>
    </w:p>
    <w:p>
      <w:r>
        <w:t>(Chi tiết Danh mục dự án tại Phụ lục kèm theo)</w:t>
      </w:r>
    </w:p>
    <w:p>
      <w:r>
        <w:t>2. Điều chỉnh nội dung “Danh mục các công trình, dự án nằm trong kế hoạch sử dụng đất năm 2025 bao gồm 131 dự án với tổng diện tích là 714,33 ha” tại khoản 1 Điều 1 Quyết định số 122/QĐ-UBND ngày 08/01/2025 của UBND Thành phố thành “Danh mục các công trình, dự án nằm trong Kế hoạch sử dụng đất năm 2025 bao gồm 140 dự án, với tổng diện tích khoảng 998,9 ha.”.</w:t>
      </w:r>
    </w:p>
    <w:p>
      <w:r>
        <w:t>3. Các nội dung khác của Kế hoạch sử dụng đất năm 2025 huyện Gia Lâm thực hiện theo Quyết định số 122/QĐ-UBND ngày 08/01/2025 của UBND Thành phố.</w:t>
      </w:r>
    </w:p>
    <w:p>
      <w:r>
        <w:t>Điều 2.  Quyết định này có hiệu lực kể từ ngày ký. Chánh Văn phòng UBND Thành phố; Giám đốc các Sở, ban, ngành của Thành phố; Chủ tịch Ủy ban nhân dân huyện Gia Lâm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ĐT, NNMT;</w:t>
      </w:r>
    </w:p>
    <w:p>
      <w:r>
        <w:t>- Lưu: VT, NNMT(Hg).</w:t>
      </w:r>
    </w:p>
    <w:p>
      <w:r>
        <w:t>TM. ỦY BAN NHÂN DÂN</w:t>
      </w:r>
    </w:p>
    <w:p>
      <w:r>
        <w:t>KT. CHỦ TỊCH</w:t>
      </w:r>
    </w:p>
    <w:p>
      <w:r>
        <w:t>PHÓ CHỦ TỊCH</w:t>
      </w:r>
    </w:p>
    <w:p>
      <w:r>
        <w:t>Nguyễn Trọng Đông</w:t>
      </w:r>
    </w:p>
    <w:p>
      <w:r>
        <w:t>PHỤ LỤC:</w:t>
      </w:r>
    </w:p>
    <w:p>
      <w:r>
        <w:t>DANH MỤC CÔNG TRÌNH, DỰ ÁN ĐIỀU CHỈNH, BỔ SUNG TRONG KẾ HOẠCH SỬ DỤNG ĐẤT NĂM 2025 HUYỆN GIA LÂM</w:t>
      </w:r>
    </w:p>
    <w:p>
      <w:r>
        <w:t>(Kèm theo Quyết định số 2637/QĐ-UBND ngày 26/5/2025 của UBND Thành phố)</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w:t>
      </w:r>
    </w:p>
    <w:p>
      <w:r>
        <w:t>(Ghi rõ số, thời gian, thẩm quyền, trích yếu văn bản)</w:t>
      </w:r>
    </w:p>
    <w:p>
      <w:r>
        <w:t>Ghi chú</w:t>
      </w:r>
    </w:p>
    <w:p>
      <w:r>
        <w:t>Diện tích đất thu hồi   (ha)</w:t>
      </w:r>
    </w:p>
    <w:p>
      <w:r>
        <w:t>Diện   tích đất trồng lúa   (ha)</w:t>
      </w:r>
    </w:p>
    <w:p>
      <w:r>
        <w:t>Địa danh cấp huyện</w:t>
      </w:r>
    </w:p>
    <w:p>
      <w:r>
        <w:t>Địa danh cấp xã</w:t>
      </w:r>
    </w:p>
    <w:p>
      <w:r>
        <w:t>A</w:t>
      </w:r>
    </w:p>
    <w:p>
      <w:r>
        <w:t>Các Dự án nằm trong Nghị quyết số 31/NQ-HĐND ngày 29/4/2025 của HĐND thành phố</w:t>
      </w:r>
    </w:p>
    <w:p>
      <w:r>
        <w:t>I</w:t>
      </w:r>
    </w:p>
    <w:p>
      <w:r>
        <w:t>Dự án trong Biểu 1A, Nghị quyết số 31/NQ-HĐND ngày 29/4/2025 của HĐND thành phố</w:t>
      </w:r>
    </w:p>
    <w:p>
      <w:r>
        <w:t>Các dự án mới đăng ký thực hiện</w:t>
      </w:r>
    </w:p>
    <w:p>
      <w:r>
        <w:t>1</w:t>
      </w:r>
    </w:p>
    <w:p>
      <w:r>
        <w:t>Cải tạo, nâng cấp Quốc lộ 1A đoạn từ cầu Đuống mới đến hết địa phận huyện Gia Lâm</w:t>
      </w:r>
    </w:p>
    <w:p>
      <w:r>
        <w:t>DGT</w:t>
      </w:r>
    </w:p>
    <w:p>
      <w:r>
        <w:t>UBND huyện Gia Lâm</w:t>
      </w:r>
    </w:p>
    <w:p>
      <w:r>
        <w:t>16,90</w:t>
      </w:r>
    </w:p>
    <w:p>
      <w:r>
        <w:t>16,90</w:t>
      </w:r>
    </w:p>
    <w:p>
      <w:r>
        <w:t>0,94</w:t>
      </w:r>
    </w:p>
    <w:p>
      <w:r>
        <w:t>huyện Gia Lâm</w:t>
      </w:r>
    </w:p>
    <w:p>
      <w:r>
        <w:t>xã Yên Thường, Yên Viên, TT Yên Viên</w:t>
      </w:r>
    </w:p>
    <w:p>
      <w:r>
        <w:t>- Văn bản số 3989/UBND-ĐT ngày 28/01/2024 của UBND Thành phố Hà Nội về việc tổ chức giao thông đảm bảo trật tự an toàn giao thông, giảm ùn tắc giao thông và lập đề xuất chủ trương đầu tư dự án Cải tạo, nâng cấp Quốc lộ 1A, đoạn từ cầu Đuống mới đến hết địa phận huyện Gia Lâm;</w:t>
      </w:r>
    </w:p>
    <w:p>
      <w:r>
        <w:t>Đăng ký mới</w:t>
      </w:r>
    </w:p>
    <w:p>
      <w:r>
        <w:t>2</w:t>
      </w:r>
    </w:p>
    <w:p>
      <w:r>
        <w:t>Đầu tư xây dựng cầu Ngọc Hồi và đường dẫn hai đầu cầu trên địa bàn huyện Gia Lâm</w:t>
      </w:r>
    </w:p>
    <w:p>
      <w:r>
        <w:t>DGT</w:t>
      </w:r>
    </w:p>
    <w:p>
      <w:r>
        <w:t>UBND huyện Gia Lâm</w:t>
      </w:r>
    </w:p>
    <w:p>
      <w:r>
        <w:t>32,02</w:t>
      </w:r>
    </w:p>
    <w:p>
      <w:r>
        <w:t>32,02</w:t>
      </w:r>
    </w:p>
    <w:p>
      <w:r>
        <w:t>huyện Gia Lâm</w:t>
      </w:r>
    </w:p>
    <w:p>
      <w:r>
        <w:t>xã Kim Đức</w:t>
      </w:r>
    </w:p>
    <w:p>
      <w:r>
        <w:t>- Tờ trình số 28/TTr-UBND ngày 18/02/2025 của UBND Thành phố Hà Nội về việc thống nhất chủ trương báo cáo Thủ tướng Chính phủ xem xét quyết định giao UBND Thành phố Hà Nội làm cơ quan chủ quản thực hiện Dự án đầu tư xây dựng cầu Ngọc Hồi và dường dẫn hai đầu cầu;</w:t>
      </w:r>
    </w:p>
    <w:p>
      <w:r>
        <w:t>- Nghị quyết số 12/NQ-HĐND ngày 25/02/2025 của HĐND thành phố Hà Nội về việc thống nhất chủ trương báo cáo Thủ tướng Chính phủ xem xét quyết định giao UBND thành phố Hà Nội làm cơ quan chủ quản thực hiện Dự án Đầu tư xây dựng cầu Ngọc Hồi và đường dẫn hai đầu cầu;</w:t>
      </w:r>
    </w:p>
    <w:p>
      <w:r>
        <w:t>Đăng ký mới</w:t>
      </w:r>
    </w:p>
    <w:p>
      <w:r>
        <w:t>3</w:t>
      </w:r>
    </w:p>
    <w:p>
      <w:r>
        <w:t>Xây dựng các tuyến đường theo quy hoạch khớp nối tuyến theo quy hoạch trên địa bàn thị trấn Trâu Quỳ, huyện Gia Lâm (giai đoạn I)</w:t>
      </w:r>
    </w:p>
    <w:p>
      <w:r>
        <w:t>DGT</w:t>
      </w:r>
    </w:p>
    <w:p>
      <w:r>
        <w:t>Ban QLDA ĐTXD</w:t>
      </w:r>
    </w:p>
    <w:p>
      <w:r>
        <w:t>0,43</w:t>
      </w:r>
    </w:p>
    <w:p>
      <w:r>
        <w:t>0,43</w:t>
      </w:r>
    </w:p>
    <w:p>
      <w:r>
        <w:t>huyện Gia Lâm</w:t>
      </w:r>
    </w:p>
    <w:p>
      <w:r>
        <w:t>TT Trâu Quỳ</w:t>
      </w:r>
    </w:p>
    <w:p>
      <w:r>
        <w:t>- Nghị quyết số: 23/NQ-HĐND ngày 20/12/2024 (PLII.4);</w:t>
      </w:r>
    </w:p>
    <w:p>
      <w:r>
        <w:t>Đăng ký mới</w:t>
      </w:r>
    </w:p>
    <w:p>
      <w:r>
        <w:t>4</w:t>
      </w:r>
    </w:p>
    <w:p>
      <w:r>
        <w:t>Dự án đầu tư xây dựng tuyến đường kết nối Sân bay Gia Bình (tỉnh Bắc Ninh) với Thủ đô Hà Nội</w:t>
      </w:r>
    </w:p>
    <w:p>
      <w:r>
        <w:t>DGT</w:t>
      </w:r>
    </w:p>
    <w:p>
      <w:r>
        <w:t>UBND huyện Gia Lâm</w:t>
      </w:r>
    </w:p>
    <w:p>
      <w:r>
        <w:t>152,00</w:t>
      </w:r>
    </w:p>
    <w:p>
      <w:r>
        <w:t>152,00</w:t>
      </w:r>
    </w:p>
    <w:p>
      <w:r>
        <w:t>huyện Gia Lâm</w:t>
      </w:r>
    </w:p>
    <w:p>
      <w:r>
        <w:t>Xã Ninh Hiệp, xã Trung Mầu, xã Lệ Chi</w:t>
      </w:r>
    </w:p>
    <w:p>
      <w:r>
        <w:t>- Văn bản số 787/UBND-ĐT ngày 07/3/2025 của UBND thành phố Hà Nội về việc triển khai thực hiện chỉ đạo của Tổng bí thư và Thủ tướng Chính phủ về phương án xây dựng tuyến đường kết nối sân bay Gia Bình với Thủ đô Hà Nội;</w:t>
      </w:r>
    </w:p>
    <w:p>
      <w:r>
        <w:t>Đăng ký mới</w:t>
      </w:r>
    </w:p>
    <w:p>
      <w:r>
        <w:t>5</w:t>
      </w:r>
    </w:p>
    <w:p>
      <w:r>
        <w:t>Cải tạo, nâng cấp, xây dựng mở rộng bến thủy nội địa Nam Sơn thành khu cảng tổng hợp Gia Lâm</w:t>
      </w:r>
    </w:p>
    <w:p>
      <w:r>
        <w:t>DGT</w:t>
      </w:r>
    </w:p>
    <w:p>
      <w:r>
        <w:t>Công ty TNHH Nam Sơn</w:t>
      </w:r>
    </w:p>
    <w:p>
      <w:r>
        <w:t>7,03</w:t>
      </w:r>
    </w:p>
    <w:p>
      <w:r>
        <w:t>7,03</w:t>
      </w:r>
    </w:p>
    <w:p>
      <w:r>
        <w:t>huyện Gia Lâm</w:t>
      </w:r>
    </w:p>
    <w:p>
      <w:r>
        <w:t>xã Bát Tràng</w:t>
      </w:r>
    </w:p>
    <w:p>
      <w:r>
        <w:t>- Quyết định số 1829/QĐ-TTg ngày 31/10/2021 của Thủ tướng Chính phủ về việc Phê duyệt Quy hoạch kết cấu hạ tầng đường thủy nội địa thời kỳ 2021-2030, tầm nhìn đến 2050;</w:t>
      </w:r>
    </w:p>
    <w:p>
      <w:r>
        <w:t>- Quyết định số 1576/QĐ-UBND ngày 18/3/2025 của UBND thành phố Hà Nội chấp thuận chủ trương đầu tư đồng thời chấp thuận nhà đầu tư Dự án Cải tạo, nâng cấp, xây dựng mở rộng bến thủy nội địa Nam Sơn thành khu cảng tổng hợp Gia Lâm;</w:t>
      </w:r>
    </w:p>
    <w:p>
      <w:r>
        <w:t>- Báo cáo số 103/BC-KH&amp;ĐT ngày 27/02/2025 của Sở Kế hoạch và Đầu tư Báo cáo thẩm định Về việc chấp thuận chủ trương đầu tư dự án Cải tạo, nâng cấp, xây dựng mở rộng bến thủy nội địa Nam Sơn thành khu cảng tổng hợp Gia Lâm;</w:t>
      </w:r>
    </w:p>
    <w:p>
      <w:r>
        <w:t>Đăng ký mới Trong đó 3,556ha đang được UBND Thành phố cho Công ty TNHH Nam Sơn thuê theo QĐ 1183/QĐ- UBND ngày 27/02/2014</w:t>
      </w:r>
    </w:p>
    <w:p>
      <w:r>
        <w:t>II</w:t>
      </w:r>
    </w:p>
    <w:p>
      <w:r>
        <w:t>Dự án trong Biểu 3-2, Nghị quyết số 31/NQ-HĐND ngày 29/4/2025 của HĐND thành phố</w:t>
      </w:r>
    </w:p>
    <w:p>
      <w:r>
        <w:t>Các dự án mới đăng ký thực hiện</w:t>
      </w:r>
    </w:p>
    <w:p>
      <w:r>
        <w:t>6</w:t>
      </w:r>
    </w:p>
    <w:p>
      <w:r>
        <w:t>Dự án: Cảng Container Phù Đổng</w:t>
      </w:r>
    </w:p>
    <w:p>
      <w:r>
        <w:t>DGT</w:t>
      </w:r>
    </w:p>
    <w:p>
      <w:r>
        <w:t>UBND huyện Gia Lâm</w:t>
      </w:r>
    </w:p>
    <w:p>
      <w:r>
        <w:t>34,04</w:t>
      </w:r>
    </w:p>
    <w:p>
      <w:r>
        <w:t>34,04</w:t>
      </w:r>
    </w:p>
    <w:p>
      <w:r>
        <w:t>huyện Gia Lâm</w:t>
      </w:r>
    </w:p>
    <w:p>
      <w:r>
        <w:t>xã Cổ Bi, xã Đặng Xá</w:t>
      </w:r>
    </w:p>
    <w:p>
      <w:r>
        <w:t>- Quy hoạch chi tiết Cảng container Phù Đổng, tỷ lệ 1/500 đã được UBND thành phố phê duyệt tại Quyết định số 4513/QĐ-UBND ngày 20/10/2021 Văn bản số: 5839/KH&amp;ĐT-HT ngày 27/12/2024 của Sở Kế hoạch và Đầu tư về việc lấy ý kiến thẩm định hồ sơ đề xuất dự án đầu tư Cảng container Phù Đổng, huyện Gia Lâm;</w:t>
      </w:r>
    </w:p>
    <w:p>
      <w:r>
        <w:t>Đăng ký mới</w:t>
      </w:r>
    </w:p>
    <w:p>
      <w:r>
        <w:t>7</w:t>
      </w:r>
    </w:p>
    <w:p>
      <w:r>
        <w:t>Dự án nhà ở cho lực lượng vũ trang Công an nhân dân tại xã Cổ Bi, huyện Gia Lâm</w:t>
      </w:r>
    </w:p>
    <w:p>
      <w:r>
        <w:t>ONT</w:t>
      </w:r>
    </w:p>
    <w:p>
      <w:r>
        <w:t>Cục Quản lý xây dựng và doanh trại (Bộ công an)</w:t>
      </w:r>
    </w:p>
    <w:p>
      <w:r>
        <w:t>7,46</w:t>
      </w:r>
    </w:p>
    <w:p>
      <w:r>
        <w:t>7,46</w:t>
      </w:r>
    </w:p>
    <w:p>
      <w:r>
        <w:t>huyện Gia Lâm</w:t>
      </w:r>
    </w:p>
    <w:p>
      <w:r>
        <w:t>xã Cổ Bi</w:t>
      </w:r>
    </w:p>
    <w:p>
      <w:r>
        <w:t>- Căn cứ Văn bản số 11958/UBND-KH&amp;ĐT ngày 15/12/2009 của UBND Thành phố về việc chấp thuận địa điểm nghiên cứu lập và thực hiện dự án: Xây dựng nhà ở thương mại để bán cho cán bộ chiến sĩ Cục A07 – Bộ Công an tại xã Cổ Bi, huyện Gia Lâm, giao cho Công ty cổ phần xây dựng Bảo tàng Hồ Chí Minh làm chủ đầu tư nghiên cứu lập và thực hiện dự án;</w:t>
      </w:r>
    </w:p>
    <w:p>
      <w:r>
        <w:t>- Căn cứ Quyết định số 1309/QĐ-UBND ngày 06/3/2014 của UBND Thành phố Hà Nội về phê duyệt quy hoạch chi tiết tỷ lệ 1/500 khu nhà ở cho cán bộ chiến sĩ Cục 682 (nay là Cục A07– Bộ Công an);</w:t>
      </w:r>
    </w:p>
    <w:p>
      <w:r>
        <w:t>- Căn cứ Thông báo số 946/TB-UBND ngày 01/10/2018 của UBND Thành phố về Thông báo kết luận của tập thể lãnh đạo UBND Thành phố tại cuộc họp về đầu tư dự án: Xây dựng nhà ở thương mại để bán cho cán bộ chiến sĩ Cục A07 – Bộ Công an tại xã Cổ Bi, huyện Gia Lâm;</w:t>
      </w:r>
    </w:p>
    <w:p>
      <w:r>
        <w:t>- Căn cứ Văn bản số 7144/STNMT-CCQLĐĐ ngày 01/8/2019 của Sở Tài nguyên và Môi trường về việc hướng dẫn xác định ranh giới khu đất phục vụ công tác bồi thường, hỗ trợ và tái định cư khi Nhà nước thu hồi đất để thực hiện dự án: Xây dựng nhà ở thương mại để bán cho cán bộ chiến sĩ Cục A07- Bộ Công an tại xã Cổ Bi, huyện Gia Lâm;</w:t>
      </w:r>
    </w:p>
    <w:p>
      <w:r>
        <w:t>- Căn cứ Biên bản bàn giao mốc giới tại thực địa để thực hiện công tác bồi thường, hỗ trợ và tái định cư do Sở Tài nguyên và Môi trường lập ngày 20/9/2019;</w:t>
      </w:r>
    </w:p>
    <w:p>
      <w:r>
        <w:t>- Văn bản số 1523/H02-P4 ngày 21/4/2025 của Cục Quản lý xây dựng và doanh trại (Bộ Công an);</w:t>
      </w:r>
    </w:p>
    <w:p>
      <w:r>
        <w:t>- Hiện đang thực hiện GPMB.</w:t>
      </w:r>
    </w:p>
    <w:p>
      <w:r>
        <w:t>Đăng ký mới</w:t>
      </w:r>
    </w:p>
    <w:p>
      <w:r>
        <w:t>B</w:t>
      </w:r>
    </w:p>
    <w:p>
      <w:r>
        <w:t>Các Dự án nằm ngoài Nghị quyết số 31/NQ-HĐND ngày 29/4/2025 của HĐND thành phố</w:t>
      </w:r>
    </w:p>
    <w:p>
      <w:r>
        <w:t>Dự án điều chỉnh</w:t>
      </w:r>
    </w:p>
    <w:p>
      <w:r>
        <w:t>8</w:t>
      </w:r>
    </w:p>
    <w:p>
      <w:r>
        <w:t>GPMB, XD HT khung theo quy hoạch khu đất KS3, xã Kim Sơn (nay là xã Phú Sơn)</w:t>
      </w:r>
    </w:p>
    <w:p>
      <w:r>
        <w:t>ONT</w:t>
      </w:r>
    </w:p>
    <w:p>
      <w:r>
        <w:t>Trung tâm PTQĐ huyện Gia Lâm</w:t>
      </w:r>
    </w:p>
    <w:p>
      <w:r>
        <w:t>1,02</w:t>
      </w:r>
    </w:p>
    <w:p>
      <w:r>
        <w:t>1,02</w:t>
      </w:r>
    </w:p>
    <w:p>
      <w:r>
        <w:t>huyện Gia Lâm</w:t>
      </w:r>
    </w:p>
    <w:p>
      <w:r>
        <w:t>xã Phú Sơn</w:t>
      </w:r>
    </w:p>
    <w:p>
      <w:r>
        <w:t>- Nghị quyết số: 18/NQ-HĐND ngày 17/12/2019 HĐND huyện Gia Lâm V/v phê duyệt chủ trương đầu tư;</w:t>
      </w:r>
    </w:p>
    <w:p>
      <w:r>
        <w:t>- Nghị quyết số: 14/NQ-HĐND ngày 24/9/2020 HĐND huyện Gia Lâm V/v phê duyệt điều chỉnh chủ trương đầu tư;</w:t>
      </w:r>
    </w:p>
    <w:p>
      <w:r>
        <w:t>- Quyết định số: 3754/QĐ-UBND ngày 30/6/2021 của UBND Huyện Gia Lâm về việc phê duyệt BC KTKT;</w:t>
      </w:r>
    </w:p>
    <w:p>
      <w:r>
        <w:t>- Văn bản số: 353/UBND-QLĐT ngày 23/01/2025 về việc chấp thuận chủ trương điều chỉnh dự án;</w:t>
      </w:r>
    </w:p>
    <w:p>
      <w:r>
        <w:t>- Thời gian thực hiện: 2021-2025;</w:t>
      </w:r>
    </w:p>
    <w:p>
      <w:r>
        <w:t>- Điều chỉnh địa điểm: Từ xã Kim Sơn thành xã Phú Sơn.</w:t>
      </w:r>
    </w:p>
    <w:p>
      <w:r>
        <w:t>Điều chỉnh địa danh cấp xã, bổ sung căn cứ pháp lý</w:t>
      </w:r>
    </w:p>
    <w:p>
      <w:r>
        <w:t>9</w:t>
      </w:r>
    </w:p>
    <w:p>
      <w:r>
        <w:t>Dự án: GPMB, xây dựng HTKT phục vụ đấu giá QSD đất tại vị trí N-PT4 và PT9 xã Phú Thị, huyện Gia Lâm (nay là xã Phú Sơn)</w:t>
      </w:r>
    </w:p>
    <w:p>
      <w:r>
        <w:t>ONT</w:t>
      </w:r>
    </w:p>
    <w:p>
      <w:r>
        <w:t>Trung tâm PTQĐ huyện Gia Lâm</w:t>
      </w:r>
    </w:p>
    <w:p>
      <w:r>
        <w:t>0,86</w:t>
      </w:r>
    </w:p>
    <w:p>
      <w:r>
        <w:t>0,86</w:t>
      </w:r>
    </w:p>
    <w:p>
      <w:r>
        <w:t>huyện Gia Lâm</w:t>
      </w:r>
    </w:p>
    <w:p>
      <w:r>
        <w:t>xã Phú Sơn</w:t>
      </w:r>
    </w:p>
    <w:p>
      <w:r>
        <w:t>- Thời gian thực hiện: 2021-2025;</w:t>
      </w:r>
    </w:p>
    <w:p>
      <w:r>
        <w:t>- NQ số: 14/NQ-HĐND ngày 24/09/2020 của HĐND huyện Gia Lâm về phê duyệt CTĐT;</w:t>
      </w:r>
    </w:p>
    <w:p>
      <w:r>
        <w:t>- QĐ số: 7506/QĐ-UBND ngày 25/11/2022 của UBND huyện Gia Lâm V/v phê duyệt BC NCKT;</w:t>
      </w:r>
    </w:p>
    <w:p>
      <w:r>
        <w:t>- Văn bản số 54/UBND-ĐCXD ngày 22/02/2024 của UBND xã Phú Thị về việc xác nhận diện tích, ranh giới đất nông nghiệp trồng lúa trong phạm vi dự án;</w:t>
      </w:r>
    </w:p>
    <w:p>
      <w:r>
        <w:t>- Văn bản số 1433/UBND-QLĐT ngày 10/5/2024 của UBND Huyện Gia Lâm v/v chấp thuận phương án bóc tách, tái sử dụng lớp đất canh tác thuộc dự án: Giải phóng mặt bằng, xây dựng hạ tầng kỹ thuật phục vụ đấu giá quyền sử dụng đất tại vị trí N-PT4 (thôn Hàn Lạc) và PT9 (thôn Phú Thụy), xã Phú Thị, huyện Gia Lâm;</w:t>
      </w:r>
    </w:p>
    <w:p>
      <w:r>
        <w:t>- Điều chỉnh địa điểm: Từ xã Kim Sơn thành xã Phú Sơn;</w:t>
      </w:r>
    </w:p>
    <w:p>
      <w:r>
        <w:t>Điều chỉnh địa danh cấp xã</w:t>
      </w:r>
    </w:p>
    <w:p>
      <w:r>
        <w:t>10</w:t>
      </w:r>
    </w:p>
    <w:p>
      <w:r>
        <w:t>Đấu giá QSD đất tại vị trí PT10 xã Phú Thị, huyện Gia Lâm (nay là xã Phú Sơn)</w:t>
      </w:r>
    </w:p>
    <w:p>
      <w:r>
        <w:t>ONT</w:t>
      </w:r>
    </w:p>
    <w:p>
      <w:r>
        <w:t>Trung tâm PTQĐ huyện Gia Lâm</w:t>
      </w:r>
    </w:p>
    <w:p>
      <w:r>
        <w:t>0,03</w:t>
      </w:r>
    </w:p>
    <w:p>
      <w:r>
        <w:t>huyện Gia Lâm</w:t>
      </w:r>
    </w:p>
    <w:p>
      <w:r>
        <w:t>xã Phú Sơn</w:t>
      </w:r>
    </w:p>
    <w:p>
      <w:r>
        <w:t>- Nghị quyết số: 14/NQ-HĐND ngày 24/9/2020 của HĐND huyện Gia Lâm V/v phê duyệt chủ trương đầu tư;</w:t>
      </w:r>
    </w:p>
    <w:p>
      <w:r>
        <w:t>- Quyết định số: 5596/QĐ-UBND ngày 21/9/2021 của UBND huyện Gia Lâm V/v phê duyệt dự án;</w:t>
      </w:r>
    </w:p>
    <w:p>
      <w:r>
        <w:t>- Đã hoàn thành GPMB, tổ chức đấu giá năm 2023;</w:t>
      </w:r>
    </w:p>
    <w:p>
      <w:r>
        <w:t>- Quyết định số 1284/QĐ-UBND ngày 14/4/2022 của UBND Thành phố về việc thu hồi, giao đất;</w:t>
      </w:r>
    </w:p>
    <w:p>
      <w:r>
        <w:t>- Tổ chức đấu giá năm 2025;</w:t>
      </w:r>
    </w:p>
    <w:p>
      <w:r>
        <w:t>- Điều chỉnh địa điểm: Từ xã Kim Sơn thành xã Phú Sơn.</w:t>
      </w:r>
    </w:p>
    <w:p>
      <w:r>
        <w:t>Điều chỉnh địa danh cấp xã</w:t>
      </w:r>
    </w:p>
    <w:p>
      <w:r>
        <w:t>Dự án mới đăng ký thực hiện</w:t>
      </w:r>
    </w:p>
    <w:p>
      <w:r>
        <w:t>11</w:t>
      </w:r>
    </w:p>
    <w:p>
      <w:r>
        <w:t>Đầu tư xây dựng hạ tầng cụm công nghiệp thực phẩm Hapro</w:t>
      </w:r>
    </w:p>
    <w:p>
      <w:r>
        <w:t>SKC</w:t>
      </w:r>
    </w:p>
    <w:p>
      <w:r>
        <w:t>Tổng công ty Thương mại Hà Nội - CTCP</w:t>
      </w:r>
    </w:p>
    <w:p>
      <w:r>
        <w:t>31,26</w:t>
      </w:r>
    </w:p>
    <w:p>
      <w:r>
        <w:t>huyện Gia Lâm</w:t>
      </w:r>
    </w:p>
    <w:p>
      <w:r>
        <w:t>xã Lệ Chi</w:t>
      </w:r>
    </w:p>
    <w:p>
      <w:r>
        <w:t>- Căn cứ Quyết định số 1056/QĐ-UB ngày 16/5/1992 của UBND Thành phố Hà Nội về việc công nhận nông trường Toàn Thắng thuộc Sở NN-LN Hà Nội đã sử dụng hợp pháp 66.041m2 tại xã Lệ Chi, huyện Gia Lâm;</w:t>
      </w:r>
    </w:p>
    <w:p>
      <w:r>
        <w:t>- Căn cứ Quyết định số 1757/QĐ-UB ngày 20/3/2002 của UBND Thành phố Hà Nội về việc chuyển giao nguyên trạng Xí nghiệp giống cây trồng Toàn thắng thuộc Công ty giống cây trồng Hà Nội – Sở Nông nghiệp và Phát triển nông thôn vào Công ty sản xuất – dịch vụ và XNK Nam Hà Nội – Sở Thương mại Hà Nội;</w:t>
      </w:r>
    </w:p>
    <w:p>
      <w:r>
        <w:t>- Căn cứ Văn bản số 1274/UB-CN ngày 21/5/2002 của UBND thành phố Hà Nội về việc đầu tư xây dựng cụm CN của Công ty SX-DV và XNK Nam HN tại xã Lệ Chi, huyện Gia Lâm;</w:t>
      </w:r>
    </w:p>
    <w:p>
      <w:r>
        <w:t>- Căn cứ Quyết định số 2748/QĐ-UB ngày 19/5/2003 của UBND Thành phố Hà Nội về việc phê duyệt báo cáo nghiên cứu khả thi dự án đầu tư Xây dựng hạ tầng kỹ thuật cụm công nghiệp thực phẩm HAPRO;</w:t>
      </w:r>
    </w:p>
    <w:p>
      <w:r>
        <w:t>- Căn cứ Quyết định số 75/2007/QĐ-UBND ngày 04/7/2007 của UBND Thành phố Hà Nội về việc phê duyệt Quy hoạch chi tiết (Tỷ lệ 1/500) Cụm công nghiệp thực phẩm Hapro, địa điểm xã Lệ Chi, huyện Gia Lâm thành phố Hà Nội;</w:t>
      </w:r>
    </w:p>
    <w:p>
      <w:r>
        <w:t>- Căn cứ Quyết định số 3931/QĐ-UBND ngày 28/6/2017 của UBND Thành phố Hà Nội về việc thành lập Cụm công nghiệp thực phẩm Hapro huyện Gia Lâm, thành phố Hà Nội;</w:t>
      </w:r>
    </w:p>
    <w:p>
      <w:r>
        <w:t>Đăng ký mới</w:t>
      </w:r>
    </w:p>
    <w:p>
      <w:r>
        <w:t>12</w:t>
      </w:r>
    </w:p>
    <w:p>
      <w:r>
        <w:t>Đầu tư xây dựng trường THPT hướng nghiệp công nghệ thông minh</w:t>
      </w:r>
    </w:p>
    <w:p>
      <w:r>
        <w:t>DGD</w:t>
      </w:r>
    </w:p>
    <w:p>
      <w:r>
        <w:t>Công ty TNHH Đông Đô</w:t>
      </w:r>
    </w:p>
    <w:p>
      <w:r>
        <w:t>1.52</w:t>
      </w:r>
    </w:p>
    <w:p>
      <w:r>
        <w:t>huyện Gia Lâm</w:t>
      </w:r>
    </w:p>
    <w:p>
      <w:r>
        <w:t>Xã Đặng Xá</w:t>
      </w:r>
    </w:p>
    <w:p>
      <w:r>
        <w:t>Quyết định số 2968/QĐ-UBND ngày 15/6/2018 của UBND Thành phố về việc quyết định chủ trương đầu tư, chấp thuận Công ty TNHH Đông Đô là Nhà đầu tư thực hiện dự án trường THPT hướng nghiệp công nghệ thông minh tại Khu đô thị Đặng Xá 2 (điều chỉnh chủ trương đầu tư tại Quyết định số 4150/QĐ-UBND ngày 28/10/2022); Thông báo số 04/TB-BCĐ ngày 25/3/2025 của Ban Chỉ đạo phòng, chống lãng phí của UBND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