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2635/QĐ-UBND năm 2024 phê duyệt Quy trình nội bộ giải quyết thủ tục hành chính sửa đổi, bổ sung lĩnh vực Xuất bản, in và phát hành thuộc thẩm quyền giải quyết của Sở Thông tin và Truyền thông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2635/QĐ-UBND</w:t>
      </w:r>
    </w:p>
    <w:p>
      <w:r>
        <w:t>Nam Định, ngày 29 tháng 11 năm 2024</w:t>
      </w:r>
    </w:p>
    <w:p>
      <w:r>
        <w:t>QUYẾT ĐỊNH</w:t>
      </w:r>
    </w:p>
    <w:p>
      <w:r>
        <w:t>VỀ VIỆC PHÊ DUYỆT QUY TRÌNH NỘI BỘ GIẢI QUYẾT THỦ TỤC HÀNH CHÍNH SỬA ĐỔI, BỔ SUNG LĨNH VỰC XUẤT BẢN, IN VÀ PHÁT HÀNH THUỘC THẨM QUYỀN GIẢI QUYẾT CỦA SỞ THÔNG TIN VÀ TRUYỀN THÔNG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869/QĐ-UBND ngày 25 tháng 4 năm 2024 của Ủy ban nhân dân tỉnh Nam Định về việc công bố danh mục thủ tục hành chính được sửa đổi, bổ sung lĩnh vực xuất bản, in và phát hành thuộc thẩm quyền giải quyết của Sở Thông tin và Truyền thông;</w:t>
      </w:r>
    </w:p>
    <w:p>
      <w:r>
        <w:t>Theo đề nghị của Giám đốc Sở Thông tin và Truyền thông tại Tờ trình số 335/TTr-STTTT ngày 30/10/2024 về việc phê duyệt quy trình nội bộ giải quyết thủ tục hành chính được sửa đổi, bổ sung lĩnh vực xuất bản, in và phát hành thuộc thẩm quyền giải quyết của Sở Thông tin và Truyền thông.</w:t>
      </w:r>
    </w:p>
    <w:p>
      <w:r>
        <w:t>QUYẾT ĐỊNH:</w:t>
      </w:r>
    </w:p>
    <w:p>
      <w:r>
        <w:t>Điều 1.  Phê duyệt quy trình nội bộ giải quyết thủ tục hành chính được sửa đổi, bổ sung trong lĩnh vực xuất bản, in và phát hành thuộc thẩm quyền giải quyết của Sở Thông tin và Truyền thông (có Phụ lục kèm theo).</w:t>
      </w:r>
    </w:p>
    <w:p>
      <w:r>
        <w:t>Điều 2.  Sở Thông tin và Truyền thông thực hiện tiếp nhận, giải quyết và trả kết quả giải quyết thủ tục hành chính thuộc thẩm quyền theo quy trình nội bộ được phê duyệt tại Quyết định này.</w:t>
      </w:r>
    </w:p>
    <w:p>
      <w:r>
        <w:t>Sở Thông tin và Truyền thông căn cứ Quyết định này xây dựng quy trình điện tử giải quyết thủ tục hành chính trên phần mềm Dịch vụ công trực tuyến theo quy định.</w:t>
      </w:r>
    </w:p>
    <w:p>
      <w:r>
        <w:t>Điều 3.  Quyết định này có hiệu lực thi hành kể từ ngày ký.</w:t>
      </w:r>
    </w:p>
    <w:p>
      <w:r>
        <w:t>Bãi bỏ các nội dung phê duyệt đối với 09 quy trình đã được Chủ tịch UBND tỉnh Nam Định phê duyệt tại Quyết định số 2443/QĐ-UBND ngày 02/10/2020, gồm: Quy trình Cấp lại giấy xác nhận đăng ký hoạt động phát hành xuất bản phẩm; quy trình Cấp giấy phép xuất bản tài liệu không kinh doanh; quy trình Cấp giấy phép hoạt động in xuất bản phẩm; quy trình Cấp lại giấy phép hoạt động in xuất bản phẩm; quy trình Cấp đổi giấy phép hoạt động in xuất bản phẩm; quy trình Cấp giấy phép nhập khẩu xuất bản phẩm không kinh doanh; quy trình Cấp giấy phép in gia công xuất bản phẩm cho nước ngoài; quy trình Cấp giấy phép tổ chức triển lãm, hội chợ xuất bản phẩm; quy trình Cấp giấy xác nhận đăng ký hoạt động phát hành xuất bản phẩm.</w:t>
      </w:r>
    </w:p>
    <w:p>
      <w:r>
        <w:t>Điều 4.  Chánh Văn phòng Ủy ban nhân dân tỉnh,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SỬA ĐỔI, BỔ SUNG LĨNH VỰC XUẤT BẢN, IN VÀ PHÁT HÀNH THUỘC THẨM QUYỀN GIẢI QUYẾT CỦA SỞ THÔNG TIN VÀ TRUYỀN THÔNG</w:t>
      </w:r>
    </w:p>
    <w:p>
      <w:r>
        <w:t>(Kèm theo Quyết định số: 2635 / QĐ-UBND ngày 29 tháng 11 năm 2024 của Chủ tịch Ủy ban nhân dân tỉnh Nam Định)</w:t>
      </w:r>
    </w:p>
    <w:p>
      <w:r>
        <w:t>Phần I</w:t>
      </w:r>
    </w:p>
    <w:p>
      <w:r>
        <w:t>DANH MỤC QUY TRÌNH NỘI BỘ</w:t>
      </w:r>
    </w:p>
    <w:p>
      <w:r>
        <w:t>STT</w:t>
      </w:r>
    </w:p>
    <w:p>
      <w:r>
        <w:t>TÊN QUY TRÌNH NỘI BỘ</w:t>
      </w:r>
    </w:p>
    <w:p>
      <w:r>
        <w:t>I</w:t>
      </w:r>
    </w:p>
    <w:p>
      <w:r>
        <w:t>Lĩnh vực Xuất bản</w:t>
      </w:r>
    </w:p>
    <w:p>
      <w:r>
        <w:t>1</w:t>
      </w:r>
    </w:p>
    <w:p>
      <w:r>
        <w:t>Thủ tục Cấp giấy phép xuất bản tài liệu không kinh doanh</w:t>
      </w:r>
    </w:p>
    <w:p>
      <w:r>
        <w:t>II</w:t>
      </w:r>
    </w:p>
    <w:p>
      <w:r>
        <w:t>Lĩnh vực In</w:t>
      </w:r>
    </w:p>
    <w:p>
      <w:r>
        <w:t>1</w:t>
      </w:r>
    </w:p>
    <w:p>
      <w:r>
        <w:t>Thủ tục Cấp giấy phép hoạt động in xuất bản phẩm</w:t>
      </w:r>
    </w:p>
    <w:p>
      <w:r>
        <w:t>2</w:t>
      </w:r>
    </w:p>
    <w:p>
      <w:r>
        <w:t>Thủ tục Cấp lại giấy phép hoạt động in xuất bản phẩm</w:t>
      </w:r>
    </w:p>
    <w:p>
      <w:r>
        <w:t>3</w:t>
      </w:r>
    </w:p>
    <w:p>
      <w:r>
        <w:t>Thủ tục Cấp đổi giấy phép hoạt động in xuất bản phẩm</w:t>
      </w:r>
    </w:p>
    <w:p>
      <w:r>
        <w:t>4</w:t>
      </w:r>
    </w:p>
    <w:p>
      <w:r>
        <w:t>Thủ tục Cấp giấy phép in gia công xuất bản phẩm cho nước ngoài</w:t>
      </w:r>
    </w:p>
    <w:p>
      <w:r>
        <w:t>III</w:t>
      </w:r>
    </w:p>
    <w:p>
      <w:r>
        <w:t>Lĩnh vực Phát hành</w:t>
      </w:r>
    </w:p>
    <w:p>
      <w:r>
        <w:t>1</w:t>
      </w:r>
    </w:p>
    <w:p>
      <w:r>
        <w:t>Thủ tục Cấp giấy phép nhập khẩu xuất bản phẩm không kinh doanh</w:t>
      </w:r>
    </w:p>
    <w:p>
      <w:r>
        <w:t>2</w:t>
      </w:r>
    </w:p>
    <w:p>
      <w:r>
        <w:t>Thủ tục Cấp giấy phép tổ chức triển lãm, hội chợ xuất bản phẩm</w:t>
      </w:r>
    </w:p>
    <w:p>
      <w:r>
        <w:t>3</w:t>
      </w:r>
    </w:p>
    <w:p>
      <w:r>
        <w:t>Thủ tục Cấp giấy xác nhận đăng ký hoạt động phát hành xuất bản phẩm</w:t>
      </w:r>
    </w:p>
    <w:p>
      <w:r>
        <w:t>4</w:t>
      </w:r>
    </w:p>
    <w:p>
      <w:r>
        <w:t>Thủ tục Cấp lại giấy xác nhận đăng ký hoạt động phát hành xuất bản phẩm</w:t>
      </w:r>
    </w:p>
    <w:p>
      <w:r>
        <w:t>Phần II</w:t>
      </w:r>
    </w:p>
    <w:p>
      <w:r>
        <w:t>NỘI DUNG CỤ THỂ</w:t>
      </w:r>
    </w:p>
    <w:p>
      <w:r>
        <w:t>I. LĨNH VỰC XUẤT BẢN</w:t>
      </w:r>
    </w:p>
    <w:p>
      <w:r>
        <w:t>1. Thủ tục Cấp giấy phép xuất bản tài liệu không kinh doanh</w:t>
      </w:r>
    </w:p>
    <w:p>
      <w:r>
        <w:t>- Mã số TTHC: 1.003868.000.00.00.H40</w:t>
      </w:r>
    </w:p>
    <w:p>
      <w:r>
        <w:t>- Thời hạn giải quyết: 15 (mười lăm) ngày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giấy phép xuất bản tài liệu không kinh doanh, bao gồm:</w:t>
      </w:r>
    </w:p>
    <w:p>
      <w:r>
        <w:t>- Đơn đề nghị Cấp giấy phép xuất bản tài liệu không kinh doanh;</w:t>
      </w:r>
    </w:p>
    <w:p>
      <w:r>
        <w:t>- Hai (02) bản thảo tài liệu in trên giấy có đóng dấu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
        <w:t>- Đối với tài liệu bằng tiếng nước ngoài, tiếng dân tộc thiểu số Việt Nam phải kèm theo bản dịch tiếng Việt có đóng dấu của cơ quan, tổ chức đề nghị cấp giấy phép xuất bản;</w:t>
      </w:r>
    </w:p>
    <w:p>
      <w:r>
        <w:t>- Ý kiến xác nhận bằng văn bản:</w:t>
      </w:r>
    </w:p>
    <w:p>
      <w:r>
        <w:t>+ Đối với tài liệu của các đơn vị quân đội nhân dân, công an nhân dân phải có ý kiến của Bộ Quốc phòng, Bộ Công an hoặc cơ quan được Bộ Quốc phòng, Bộ Công an ủy quyền.</w:t>
      </w:r>
    </w:p>
    <w:p>
      <w:r>
        <w:t>+ Đối với tài liệu lịch sử Đảng, chính quyền địa phương; tài liệu phục vụ nhiệm vụ chính trị của địa phương phải có ý kiến của tổ chức đảng, cơ quan cấp trên.</w:t>
      </w:r>
    </w:p>
    <w:p>
      <w:r>
        <w:t>01 ngày</w:t>
      </w:r>
    </w:p>
    <w:p>
      <w:r>
        <w:t>Đơn đề nghị cấp giấy phép xuất bản tài liệu không kinh doanh (mẫu số 14 - Phụ lục kèm theo Thông tư số 23/2023/TT-BTTTT)</w:t>
      </w:r>
    </w:p>
    <w:p>
      <w:r>
        <w:t>Bước 2</w:t>
      </w:r>
    </w:p>
    <w:p>
      <w:r>
        <w:t>Phòng Thông tin - Báo chí - Xuất bản</w:t>
      </w:r>
    </w:p>
    <w:p>
      <w:r>
        <w:t>Lãnh đạo Phòng</w:t>
      </w:r>
    </w:p>
    <w:p>
      <w:r>
        <w:t>Nhận hồ sơ và phân công giải quyết</w:t>
      </w:r>
    </w:p>
    <w:p>
      <w:r>
        <w:t>01 ngày</w:t>
      </w:r>
    </w:p>
    <w:p>
      <w:r>
        <w:t>Bước 3</w:t>
      </w:r>
    </w:p>
    <w:p>
      <w:r>
        <w:t>Chuyên viên</w:t>
      </w:r>
    </w:p>
    <w:p>
      <w:r>
        <w:t>Xem xét, thẩm tra, xử lý hồ sơ, dự thảo Giấy phép xuất bản tài liệu không kinh doanh</w:t>
      </w:r>
    </w:p>
    <w:p>
      <w:r>
        <w:t>10 ngày</w:t>
      </w:r>
    </w:p>
    <w:p>
      <w:r>
        <w:t>Dự thảo Giấy phép xuất bản tài liệu không kinh doanh (mẫu số 15 -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01 ngày</w:t>
      </w:r>
    </w:p>
    <w:p>
      <w:r>
        <w:t>Bước 5</w:t>
      </w:r>
    </w:p>
    <w:p>
      <w:r>
        <w:t>Sở Thông tin và Truyền thông</w:t>
      </w:r>
    </w:p>
    <w:p>
      <w:r>
        <w:t>Phó giám đốc phụ trách Phòng</w:t>
      </w:r>
    </w:p>
    <w:p>
      <w:r>
        <w:t>Ký duyệt Giấy phép xuất bản tài liệu không kinh doanh</w:t>
      </w:r>
    </w:p>
    <w:p>
      <w:r>
        <w:t>01 ngày</w:t>
      </w:r>
    </w:p>
    <w:p>
      <w:r>
        <w:t>Giấy phép xuất bản tài liệu không kinh doanh</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w:t>
      </w:r>
    </w:p>
    <w:p>
      <w:r>
        <w:t>Giấy phép xuất bản tài liệu không kinh doanh</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cơ quan/ tổ chức.</w:t>
      </w:r>
    </w:p>
    <w:p>
      <w:r>
        <w:t>0,5 ngày</w:t>
      </w:r>
    </w:p>
    <w:p>
      <w:r>
        <w:t>Giấy phép xuất bản tài liệu không kinh doanh</w:t>
      </w:r>
    </w:p>
    <w:p>
      <w:r>
        <w:t>II. LĨNH VỰC IN</w:t>
      </w:r>
    </w:p>
    <w:p>
      <w:r>
        <w:t>1. Thủ tục Cấp giấy phép hoạt động in xuất bản phẩm</w:t>
      </w:r>
    </w:p>
    <w:p>
      <w:r>
        <w:t>- Mã số TTHC: 2.001594.000.00.00.H40</w:t>
      </w:r>
    </w:p>
    <w:p>
      <w:r>
        <w:t>- Thời hạn giải quyết: 15 (mười lăm) ngày kể từ ngày nhận đầy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giấy phép hoạt động in xuất bản phẩm, bao gồm:</w:t>
      </w:r>
    </w:p>
    <w:p>
      <w:r>
        <w:t>a) Đơn đề nghị cấp giấy phép hoạt động in xuất bản phẩm theo mẫu quy định;</w:t>
      </w:r>
    </w:p>
    <w:p>
      <w:r>
        <w:t>b)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c) Tài liệu chứng minh về việc có mặt bằng sản xuất và thiết bị để thực hiện một trong các công đoạn chế bản in, in và gia công sau in xuất bản phẩm;</w:t>
      </w:r>
    </w:p>
    <w:p>
      <w: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r>
        <w:t>-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w:t>
      </w:r>
    </w:p>
    <w:p>
      <w: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
        <w:t>d) Sơ yếu lý lịch của người đứng đầu cơ sở in theo mẫu quy định;</w:t>
      </w:r>
    </w:p>
    <w:p>
      <w:r>
        <w:t>-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w:t>
      </w:r>
    </w:p>
    <w:p>
      <w:r>
        <w:t>đ) Bản sao văn bằng do cơ sở đào tạo chuyên ngành in cấp hoặc bản sao giấy chứng nhận bồi dưỡng nghiệp vụ quản lý hoạt động in xuất bản phẩm do Bộ Thông tin và Truyền thông cấp;</w:t>
      </w:r>
    </w:p>
    <w:p>
      <w:r>
        <w:t>e) Bản sao giấy chứng nhận đủ điều kiện an ninh - trật tự do cơ quan nhà nước có thẩm quyền cấp.</w:t>
      </w:r>
    </w:p>
    <w:p>
      <w:r>
        <w:t>01 ngày</w:t>
      </w:r>
    </w:p>
    <w:p>
      <w:r>
        <w:t>- Đơn đề nghị cấp giấy phép hoạt động in  (mẫu số 17), s ơ yếu lý lịch  (mẫu số 06)  ban hành tại Phụ lục kèm theo Thông tư số 23/2023/TT-BTTTT)</w:t>
      </w:r>
    </w:p>
    <w:p>
      <w:r>
        <w:t>Bước 2</w:t>
      </w:r>
    </w:p>
    <w:p>
      <w:r>
        <w:t>Phòng Thông tin - Báo chí - Xuất bản</w:t>
      </w:r>
    </w:p>
    <w:p>
      <w:r>
        <w:t>Lãnh đạo Phòng</w:t>
      </w:r>
    </w:p>
    <w:p>
      <w:r>
        <w:t>Nhận hồ sơ và phân công giải quyết</w:t>
      </w:r>
    </w:p>
    <w:p>
      <w:r>
        <w:t>01 ngày</w:t>
      </w:r>
    </w:p>
    <w:p>
      <w:r>
        <w:t>Bước 3</w:t>
      </w:r>
    </w:p>
    <w:p>
      <w:r>
        <w:t>Chuyên viên</w:t>
      </w:r>
    </w:p>
    <w:p>
      <w:r>
        <w:t>Xem xét, thẩm tra, xử lý hồ sơ, dự thảo Giấy phép hoạt động in</w:t>
      </w:r>
    </w:p>
    <w:p>
      <w:r>
        <w:t>10 ngày</w:t>
      </w:r>
    </w:p>
    <w:p>
      <w:r>
        <w:t>Dự thảo Giấy phép hoạt động in (mẫu số 19 -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01 ngày</w:t>
      </w:r>
    </w:p>
    <w:p>
      <w:r>
        <w:t>Bước 5</w:t>
      </w:r>
    </w:p>
    <w:p>
      <w:r>
        <w:t>Sở Thông tin và Truyền thông</w:t>
      </w:r>
    </w:p>
    <w:p>
      <w:r>
        <w:t>Phó giám đốc phụ trách Phòng</w:t>
      </w:r>
    </w:p>
    <w:p>
      <w:r>
        <w:t>Ký duyệt Giấy phép hoạt động in</w:t>
      </w:r>
    </w:p>
    <w:p>
      <w:r>
        <w:t>01 ngày</w:t>
      </w:r>
    </w:p>
    <w:p>
      <w:r>
        <w:t>Giấy phép hoạt động in</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w:t>
      </w:r>
    </w:p>
    <w:p>
      <w:r>
        <w:t>Giấy phép hoạt động in</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cá nhân/ tổ chức.</w:t>
      </w:r>
    </w:p>
    <w:p>
      <w:r>
        <w:t>0,5 ngày</w:t>
      </w:r>
    </w:p>
    <w:p>
      <w:r>
        <w:t>Giấy phép hoạt động in</w:t>
      </w:r>
    </w:p>
    <w:p>
      <w:r>
        <w:t>2. Thủ tục Cấp lại giấy phép hoạt động in xuất bản phẩm</w:t>
      </w:r>
    </w:p>
    <w:p>
      <w:r>
        <w:t>- Mã số TTHC: 2.001584.000.00.00.H40</w:t>
      </w:r>
    </w:p>
    <w:p>
      <w:r>
        <w:t>- Thời hạn giải quyết: 05 (năm) ngày làm việc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lại giấy phép hoạt động in xuất bản phẩm, bao gồm:</w:t>
      </w:r>
    </w:p>
    <w:p>
      <w:r>
        <w:t>- Đơn đề nghị cấp lại giấy phép hoạt động in xuất bản phẩm theo Mẫu số 18</w:t>
      </w:r>
    </w:p>
    <w:p>
      <w:r>
        <w:t>0,5 ngày làm việc</w:t>
      </w:r>
    </w:p>
    <w:p>
      <w:r>
        <w:t>Đơn đề nghị cấp đổi/cấp lại giấy phép hoạt động in (mẫu số 18 - Phụ lục kèm theo Thông tư số 23/2023/TT-BTTTT)</w:t>
      </w:r>
    </w:p>
    <w:p>
      <w:r>
        <w:t>Bước 2</w:t>
      </w:r>
    </w:p>
    <w:p>
      <w:r>
        <w:t>Phòng Thông tin - Báo chí - Xuất bản</w:t>
      </w:r>
    </w:p>
    <w:p>
      <w:r>
        <w:t>Lãnh đạo Phòng</w:t>
      </w:r>
    </w:p>
    <w:p>
      <w:r>
        <w:t>Nhận hồ sơ và phân công giải quyết</w:t>
      </w:r>
    </w:p>
    <w:p>
      <w:r>
        <w:t>0,5 ngày làm việc</w:t>
      </w:r>
    </w:p>
    <w:p>
      <w:r>
        <w:t>Bước 3</w:t>
      </w:r>
    </w:p>
    <w:p>
      <w:r>
        <w:t>Chuyên viên</w:t>
      </w:r>
    </w:p>
    <w:p>
      <w:r>
        <w:t>Xem xét, thẩm tra, xử lý hồ sơ, dự thảo Giấy phép hoạt động in</w:t>
      </w:r>
    </w:p>
    <w:p>
      <w:r>
        <w:t>02 ngày làm việc</w:t>
      </w:r>
    </w:p>
    <w:p>
      <w:r>
        <w:t>Dự thảo Giấy phép hoạt động in (mẫu số 19 -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0,5 ngày làm việc</w:t>
      </w:r>
    </w:p>
    <w:p>
      <w:r>
        <w:t>Bước 5</w:t>
      </w:r>
    </w:p>
    <w:p>
      <w:r>
        <w:t>Sở Thông tin và Truyền thông</w:t>
      </w:r>
    </w:p>
    <w:p>
      <w:r>
        <w:t>Phó giám đốc phụ trách Phòng</w:t>
      </w:r>
    </w:p>
    <w:p>
      <w:r>
        <w:t>Ký duyệt Giấy phép hoạt động in</w:t>
      </w:r>
    </w:p>
    <w:p>
      <w:r>
        <w:t>0,5 ngày làm việc</w:t>
      </w:r>
    </w:p>
    <w:p>
      <w:r>
        <w:t>Giấy phép hoạt động in</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 làm việc</w:t>
      </w:r>
    </w:p>
    <w:p>
      <w:r>
        <w:t>Giấy phép hoạt động in</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cá nhân/ tổ chức.</w:t>
      </w:r>
    </w:p>
    <w:p>
      <w:r>
        <w:t>0,5 ngày làm việc</w:t>
      </w:r>
    </w:p>
    <w:p>
      <w:r>
        <w:t>Giấy phép hoạt động in</w:t>
      </w:r>
    </w:p>
    <w:p>
      <w:r>
        <w:t>3. Thủ tục Cấp đổi giấy phép hoạt động in xuất bản phẩm</w:t>
      </w:r>
    </w:p>
    <w:p>
      <w:r>
        <w:t>- Mã số TTHC: 1.003729.000.00.00.H40</w:t>
      </w:r>
    </w:p>
    <w:p>
      <w:r>
        <w:t>- Thời hạn giải quyết: 05 (năm) ngày làm việc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đổi giấy phép hoạt động in xuất bản phẩm, bao gồm:</w:t>
      </w:r>
    </w:p>
    <w:p>
      <w:r>
        <w:t>- Đơn đề nghị cấp đổi giấy phép hoạt động in xuất bản phẩm theo Mẫu số 18;</w:t>
      </w:r>
    </w:p>
    <w:p>
      <w:r>
        <w:t>- Trường hợp thay đổi địa chỉ của mặt bằng sản xuất, cơ sở in xuất bản phẩm gửi kèm bản sao giấy chứng nhận quyền sử dụng đất hoặc hợp đồng hoặc các loại giấy tờ khác chứng minh về việc giao đất, thuê đất, thuê mặt bằng.</w:t>
      </w:r>
    </w:p>
    <w:p>
      <w:r>
        <w:t>0,5 ngày làm việc</w:t>
      </w:r>
    </w:p>
    <w:p>
      <w:r>
        <w:t>Đơn đề nghị cấp đổi/cấp lại giấy phép hoạt động in (mẫu số 18 - Phụ lục kèm theo Thông tư số 23/2023/TT-BTTTT)</w:t>
      </w:r>
    </w:p>
    <w:p>
      <w:r>
        <w:t>Bước 2</w:t>
      </w:r>
    </w:p>
    <w:p>
      <w:r>
        <w:t>Phòng Thông tin - Báo chí - Xuất bản</w:t>
      </w:r>
    </w:p>
    <w:p>
      <w:r>
        <w:t>Lãnh đạo Phòng</w:t>
      </w:r>
    </w:p>
    <w:p>
      <w:r>
        <w:t>Nhận hồ sơ và phân công giải quyết</w:t>
      </w:r>
    </w:p>
    <w:p>
      <w:r>
        <w:t>0,5 ngày làm việc</w:t>
      </w:r>
    </w:p>
    <w:p>
      <w:r>
        <w:t>Bước 3</w:t>
      </w:r>
    </w:p>
    <w:p>
      <w:r>
        <w:t>Chuyên viên</w:t>
      </w:r>
    </w:p>
    <w:p>
      <w:r>
        <w:t>Xem xét, thẩm tra, xử lý hồ sơ, dự thảo Giấy phép hoạt động in</w:t>
      </w:r>
    </w:p>
    <w:p>
      <w:r>
        <w:t>02 ngày làm việc</w:t>
      </w:r>
    </w:p>
    <w:p>
      <w:r>
        <w:t>Dự thảo Giấy phép hoạt động in (mẫu số 19 -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0,5 ngày làm việc</w:t>
      </w:r>
    </w:p>
    <w:p>
      <w:r>
        <w:t>Bước 5</w:t>
      </w:r>
    </w:p>
    <w:p>
      <w:r>
        <w:t>Sở Thông tin và Truyền thông</w:t>
      </w:r>
    </w:p>
    <w:p>
      <w:r>
        <w:t>Phó giám đốc phụ trách Phòng</w:t>
      </w:r>
    </w:p>
    <w:p>
      <w:r>
        <w:t>Ký duyệt Giấy phép hoạt động in</w:t>
      </w:r>
    </w:p>
    <w:p>
      <w:r>
        <w:t>0,5 ngày làm việc</w:t>
      </w:r>
    </w:p>
    <w:p>
      <w:r>
        <w:t>Giấy phép hoạt động in</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 làm việc</w:t>
      </w:r>
    </w:p>
    <w:p>
      <w:r>
        <w:t>Giấy phép hoạt động in</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cá nhân/ tổ chức.</w:t>
      </w:r>
    </w:p>
    <w:p>
      <w:r>
        <w:t>0,5 ngày làm việc</w:t>
      </w:r>
    </w:p>
    <w:p>
      <w:r>
        <w:t>Giấy phép hoạt động in</w:t>
      </w:r>
    </w:p>
    <w:p>
      <w:r>
        <w:t>4. Thủ tục Cấp giấy phép in gia công xuất bản phẩm cho nước ngoài</w:t>
      </w:r>
    </w:p>
    <w:p>
      <w:r>
        <w:t>- Mã số TTHC: 2.001564.000.00.00.H40</w:t>
      </w:r>
    </w:p>
    <w:p>
      <w:r>
        <w:t>- Thời hạn giải quyết: 10 (mười) ngày kể từ ngày nhận đầy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giấy phép in gia công xuất bản phẩm cho nước ngoài, bao gồm:</w:t>
      </w:r>
    </w:p>
    <w:p>
      <w:r>
        <w:t>- Đơn đề nghị cấp giấy phép in gia công xuất bản phẩm cho nước ngoài;</w:t>
      </w:r>
    </w:p>
    <w:p>
      <w:r>
        <w:t>- Hai bản mẫu xuất bản phẩm đặt in;</w:t>
      </w:r>
    </w:p>
    <w:p>
      <w:r>
        <w:t>- Bản sao có chứng thực giấy phép hoạt động in xuất bản phẩm;</w:t>
      </w:r>
    </w:p>
    <w:p>
      <w:r>
        <w:t>- Bản sao có chứng thực hợp đồng in gia công xuất bản phẩm cho tổ chức, cá nhân nước ngoài; trường hợp hợp đồng bằng tiếng nước ngoài thì phải kèm theo bản dịch tiếng Việt;</w:t>
      </w:r>
    </w:p>
    <w:p>
      <w:r>
        <w:t>- Bản sao hộ chiếu còn thời hạn sử dụng của người đặt in hoặc giấy ủy quyền, giấy chứng minh nhân dân/căn cước công dân của người được ủy quyền đặt in.</w:t>
      </w:r>
    </w:p>
    <w:p>
      <w:r>
        <w:t>01 ngày</w:t>
      </w:r>
    </w:p>
    <w:p>
      <w:r>
        <w:t>Đơn đề nghị cấp giấy phép in gia công xuất bản phẩm cho nước ngoài (mẫu số 20 - Phụ lục kèm theo Thông tư số 23/2023/TT-BTTTT)</w:t>
      </w:r>
    </w:p>
    <w:p>
      <w:r>
        <w:t>Bước 2</w:t>
      </w:r>
    </w:p>
    <w:p>
      <w:r>
        <w:t>Phòng Thông tin - Báo chí - Xuất bản</w:t>
      </w:r>
    </w:p>
    <w:p>
      <w:r>
        <w:t>Lãnh đạo Phòng</w:t>
      </w:r>
    </w:p>
    <w:p>
      <w:r>
        <w:t>Nhận hồ sơ và phân công giải quyết</w:t>
      </w:r>
    </w:p>
    <w:p>
      <w:r>
        <w:t>01 ngày</w:t>
      </w:r>
    </w:p>
    <w:p>
      <w:r>
        <w:t>Bước 3</w:t>
      </w:r>
    </w:p>
    <w:p>
      <w:r>
        <w:t>Chuyên viên</w:t>
      </w:r>
    </w:p>
    <w:p>
      <w:r>
        <w:t>Xem xét, thẩm tra, xử lý hồ sơ, dự thảo Giấy phép in gia công xuất bản phẩm cho nước ngoài</w:t>
      </w:r>
    </w:p>
    <w:p>
      <w:r>
        <w:t>5,5 ngày</w:t>
      </w:r>
    </w:p>
    <w:p>
      <w:r>
        <w:t>Dự thảo Giấy phép in gia công xuất bản phẩm cho nước ngoài (mẫu số 21 -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01 ngày</w:t>
      </w:r>
    </w:p>
    <w:p>
      <w:r>
        <w:t>Bước 5</w:t>
      </w:r>
    </w:p>
    <w:p>
      <w:r>
        <w:t>Sở Thông tin và Truyền thông</w:t>
      </w:r>
    </w:p>
    <w:p>
      <w:r>
        <w:t>Phó giám đốc phụ trách Phòng</w:t>
      </w:r>
    </w:p>
    <w:p>
      <w:r>
        <w:t>Ký duyệt Giấy phép in gia công xuất bản phẩm cho nước ngoài</w:t>
      </w:r>
    </w:p>
    <w:p>
      <w:r>
        <w:t>0,5 ngày</w:t>
      </w:r>
    </w:p>
    <w:p>
      <w:r>
        <w:t>Giấy phép in gia công xuất bản phẩm cho nước ngoài</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cá nhân/ tổ chức.</w:t>
      </w:r>
    </w:p>
    <w:p>
      <w:r>
        <w:t>0,5 ngày</w:t>
      </w:r>
    </w:p>
    <w:p>
      <w:r>
        <w:t>Giấy phép in gia công xuất bản phẩm cho nước ngoài</w:t>
      </w:r>
    </w:p>
    <w:p>
      <w:r>
        <w:t>III. Lĩnh vực Phát hành</w:t>
      </w:r>
    </w:p>
    <w:p>
      <w:r>
        <w:t>1. Thủ tục Cấp giấy phép nhập khẩu xuất bản phẩm không kinh doanh</w:t>
      </w:r>
    </w:p>
    <w:p>
      <w:r>
        <w:t>- Mã số TTHC: 1.003725.000.00.00.H40</w:t>
      </w:r>
    </w:p>
    <w:p>
      <w:r>
        <w:t>- Thời hạn giải quyết: 15 (mười lăm) ngày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 chuyển hồ sơ trên phần mềm dịch vụ công trực tuyến cho Phòng Thông tin - Báo chí - Xuất bản xử lý hồ sơ.</w:t>
      </w:r>
    </w:p>
    <w:p>
      <w:r>
        <w:t>2. Hồ sơ đề nghị Cấp giấy phép nhập khẩu xuất bản phẩm</w:t>
      </w:r>
    </w:p>
    <w:p>
      <w:r>
        <w:t>không kinh doanh, bao gồm:</w:t>
      </w:r>
    </w:p>
    <w:p>
      <w:r>
        <w:t>- Đơn đề nghị cấp giấy phép nhập khẩu xuất bản phẩm không kinh doanh;</w:t>
      </w:r>
    </w:p>
    <w:p>
      <w:r>
        <w:t>- Danh mục xuất bản phẩm nhập khẩu không kinh doanh.</w:t>
      </w:r>
    </w:p>
    <w:p>
      <w:r>
        <w:t>01 ngày</w:t>
      </w:r>
    </w:p>
    <w:p>
      <w:r>
        <w:t>- Đơn đề nghị cấp giấy phép nhập khẩu xuất bản phẩm không kinh doanh  (mẫu số 29), d anh mục xuất bản phẩm nhập khẩu không kinh doanh  (mẫu số 30)  ban hành tại Phụ lục kèm theo kèm theo Thông tư số 23/2023/TT-BTTTT)</w:t>
      </w:r>
    </w:p>
    <w:p>
      <w:r>
        <w:t>Bước 2</w:t>
      </w:r>
    </w:p>
    <w:p>
      <w:r>
        <w:t>Phòng Thông tin - Báo chí - Xuất bản</w:t>
      </w:r>
    </w:p>
    <w:p>
      <w:r>
        <w:t>Lãnh đạo Phòng</w:t>
      </w:r>
    </w:p>
    <w:p>
      <w:r>
        <w:t>Nhận hồ sơ và phân công giải quyết</w:t>
      </w:r>
    </w:p>
    <w:p>
      <w:r>
        <w:t>01 ngày</w:t>
      </w:r>
    </w:p>
    <w:p>
      <w:r>
        <w:t>Bước 3</w:t>
      </w:r>
    </w:p>
    <w:p>
      <w:r>
        <w:t>Chuyên viên</w:t>
      </w:r>
    </w:p>
    <w:p>
      <w:r>
        <w:t>Xem xét, thẩm tra, xử lý hồ sơ, dự thảo Giấy phép nhập khẩu xuất bản phẩm không kinh doanh</w:t>
      </w:r>
    </w:p>
    <w:p>
      <w:r>
        <w:t>10 ngày</w:t>
      </w:r>
    </w:p>
    <w:p>
      <w:r>
        <w:t>Dự thảo Giấy phép nhập khẩu xuất bản phẩm không kinh doanh (mẫu số 31 -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01 ngày</w:t>
      </w:r>
    </w:p>
    <w:p>
      <w:r>
        <w:t>Bước 5</w:t>
      </w:r>
    </w:p>
    <w:p>
      <w:r>
        <w:t>Sở Thông tin và Truyền thông</w:t>
      </w:r>
    </w:p>
    <w:p>
      <w:r>
        <w:t>Phó giám đốc phụ trách Phòng</w:t>
      </w:r>
    </w:p>
    <w:p>
      <w:r>
        <w:t>Ký duyệt Giấy phép nhập khẩu xuất bản phẩm không kinh doanh</w:t>
      </w:r>
    </w:p>
    <w:p>
      <w:r>
        <w:t>01 ngày</w:t>
      </w:r>
    </w:p>
    <w:p>
      <w:r>
        <w:t>Giấy phép nhập khẩu xuất bản phẩm không kinh doanh</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w:t>
      </w:r>
    </w:p>
    <w:p>
      <w:r>
        <w:t>Giấy phép nhập khẩu xuất bản phẩm không kinh doanh</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cá nhân/ tổ chức.</w:t>
      </w:r>
    </w:p>
    <w:p>
      <w:r>
        <w:t>0,5 ngày</w:t>
      </w:r>
    </w:p>
    <w:p>
      <w:r>
        <w:t>Giấy phép nhập khẩu xuất bản phẩm không kinh doanh</w:t>
      </w:r>
    </w:p>
    <w:p>
      <w:r>
        <w:t>2. Thủ tục Cấp giấy phép tổ chức triển lãm, hội chợ xuất bản phẩm</w:t>
      </w:r>
    </w:p>
    <w:p>
      <w:r>
        <w:t>- Mã số TTHC: 1.003483.000.00.00.H40</w:t>
      </w:r>
    </w:p>
    <w:p>
      <w:r>
        <w:t>- Thời hạn giải quyết: 10 (mười) ngày làm việc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giấy phép tổ chức triển lãm, hội chợ xuất bản phẩm, bao gồm:</w:t>
      </w:r>
    </w:p>
    <w:p>
      <w:r>
        <w:t>- Đơn đề nghị cấp giấy phép tổ chức triển lãm/ hội chợ xuất bản phẩm (trong đó ghi rõ mục đích, thời gian, địa điểm và tên các đơn vị tham gia triển lãm, hội chợ);</w:t>
      </w:r>
    </w:p>
    <w:p>
      <w:r>
        <w:t>- Danh mục xuất bản phẩm để triển lãm, hội chợ theo mẫu quy định.</w:t>
      </w:r>
    </w:p>
    <w:p>
      <w:r>
        <w:t>01 ngày làm việc</w:t>
      </w:r>
    </w:p>
    <w:p>
      <w:r>
        <w:t>- Đơn đề nghị cấp giấy phép tổ chức triển lãm/hội chợ xuất bản phẩm  (mẫu số 32),  danh mục xuất bản phẩm để triển lãm/hội chợ  (mẫu số 33)  ban hành tại Phụ lục kèm theo Thông tư số 23/2023/TT-BTTTT)</w:t>
      </w:r>
    </w:p>
    <w:p>
      <w:r>
        <w:t>Bước 2</w:t>
      </w:r>
    </w:p>
    <w:p>
      <w:r>
        <w:t>Phòng Thông tin - Báo chí - Xuất bản</w:t>
      </w:r>
    </w:p>
    <w:p>
      <w:r>
        <w:t>Lãnh đạo Phòng</w:t>
      </w:r>
    </w:p>
    <w:p>
      <w:r>
        <w:t>Nhận hồ sơ và phân công giải quyết</w:t>
      </w:r>
    </w:p>
    <w:p>
      <w:r>
        <w:t>01 ngày làm việc</w:t>
      </w:r>
    </w:p>
    <w:p>
      <w:r>
        <w:t>Bước 3</w:t>
      </w:r>
    </w:p>
    <w:p>
      <w:r>
        <w:t>Chuyên viên</w:t>
      </w:r>
    </w:p>
    <w:p>
      <w:r>
        <w:t>Xem xét, thẩm tra, xử lý hồ sơ, dự thảo Giấy phép tổ chức triển lãm/ hội chợ xuất bản phẩm</w:t>
      </w:r>
    </w:p>
    <w:p>
      <w:r>
        <w:t>5,5 ngày làm việc</w:t>
      </w:r>
    </w:p>
    <w:p>
      <w:r>
        <w:t>Dự thảo Giấy phép tổ chức triển lãm/ hội chợ xuất bản phẩm (mẫu số 34 - Phụ lục kèm theo Thông tư số 23/2023/TT-BTTTT )</w:t>
      </w:r>
    </w:p>
    <w:p>
      <w:r>
        <w:t>Bước 4</w:t>
      </w:r>
    </w:p>
    <w:p>
      <w:r>
        <w:t>Lãnh đạo Phòng</w:t>
      </w:r>
    </w:p>
    <w:p>
      <w:r>
        <w:t>Xem xét, xác nhận dự thảo kết quả giải quyết trước khi trình Lãnh đạo Sở phụ trách Phòng ký duyệt kết quả</w:t>
      </w:r>
    </w:p>
    <w:p>
      <w:r>
        <w:t>01 ngày làm việc</w:t>
      </w:r>
    </w:p>
    <w:p>
      <w:r>
        <w:t>Bước 5</w:t>
      </w:r>
    </w:p>
    <w:p>
      <w:r>
        <w:t>Sở Thông tin và Truyền thông</w:t>
      </w:r>
    </w:p>
    <w:p>
      <w:r>
        <w:t>Phó giám đốc phụ trách Phòng</w:t>
      </w:r>
    </w:p>
    <w:p>
      <w:r>
        <w:t>Ký duyệt Giấy phép tổ chức triển lãm/ hội chợ xuất bản phẩm</w:t>
      </w:r>
    </w:p>
    <w:p>
      <w:r>
        <w:t>0,5 ngày làm việc</w:t>
      </w:r>
    </w:p>
    <w:p>
      <w:r>
        <w:t>Giấy phép tổ chức triển lãm/ hội chợ xuất bản phẩm</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 làm việc</w:t>
      </w:r>
    </w:p>
    <w:p>
      <w:r>
        <w:t>Giấy phép tổ chức triển lãm/ hội chợ xuất bản phẩm</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cá nhân/ tổ chức.</w:t>
      </w:r>
    </w:p>
    <w:p>
      <w:r>
        <w:t>0,5 ngày làm việc</w:t>
      </w:r>
    </w:p>
    <w:p>
      <w:r>
        <w:t>Giấy phép tổ chức triển lãm/ hội chợ xuất bản phẩm</w:t>
      </w:r>
    </w:p>
    <w:p>
      <w:r>
        <w:t>3. Thủ tục Cấp giấy xác nhận đăng ký hoạt động phát hành xuất bản phẩm</w:t>
      </w:r>
    </w:p>
    <w:p>
      <w:r>
        <w:t>- Mã số TTHC: 1.003114.000.00.00.H40</w:t>
      </w:r>
    </w:p>
    <w:p>
      <w:r>
        <w:t>- Thời hạn giải quyết: 05 (năm) ngày làm việc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giấy xác nhận đăng ký hoạt động phát hành xuất bản phẩm, bao gồm:</w:t>
      </w:r>
    </w:p>
    <w:p>
      <w:r>
        <w:t>- Đơn đề nghị đăng ký/đăng ký lại hoạt động phát hành xuất bản phẩm theo Mẫu số 35;</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a,b,c là bản sao chứng thực điện tử.</w:t>
      </w:r>
    </w:p>
    <w:p>
      <w:r>
        <w:t>0,5 ngày làm việc</w:t>
      </w:r>
    </w:p>
    <w:p>
      <w:r>
        <w:t>Đơn đề nghị đăng ký/đăng ký lại hoạt động phát hành xuất bản phẩm (mẫu số 35 - Phụ lục kèm theo Thông tư số 23/2023/TT-BTTTT)</w:t>
      </w:r>
    </w:p>
    <w:p>
      <w:r>
        <w:t>Bước 2</w:t>
      </w:r>
    </w:p>
    <w:p>
      <w:r>
        <w:t>Phòng Thông tin - Báo chí - Xuất bản</w:t>
      </w:r>
    </w:p>
    <w:p>
      <w:r>
        <w:t>Lãnh đạo Phòng</w:t>
      </w:r>
    </w:p>
    <w:p>
      <w:r>
        <w:t>Nhận hồ sơ và phân công giải quyết</w:t>
      </w:r>
    </w:p>
    <w:p>
      <w:r>
        <w:t>0,5 ngày làm việc</w:t>
      </w:r>
    </w:p>
    <w:p>
      <w:r>
        <w:t>Bước 3</w:t>
      </w:r>
    </w:p>
    <w:p>
      <w:r>
        <w:t>Chuyên viên</w:t>
      </w:r>
    </w:p>
    <w:p>
      <w:r>
        <w:t>Xem xét, thẩm tra, xử lý hồ sơ, dự thảo Giấy xác nhận đăng ký hoạt động phát hành xuất bản phẩm</w:t>
      </w:r>
    </w:p>
    <w:p>
      <w:r>
        <w:t>02 ngày làm việc</w:t>
      </w:r>
    </w:p>
    <w:p>
      <w:r>
        <w:t>Dự thảo Giấy xác nhận đăng ký hoạt động phát hành xuất bản phẩm (mẫu số 36 -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0,5 ngày làm việc</w:t>
      </w:r>
    </w:p>
    <w:p>
      <w:r>
        <w:t>Bước 5</w:t>
      </w:r>
    </w:p>
    <w:p>
      <w:r>
        <w:t>Sở Thông tin và Truyền thông</w:t>
      </w:r>
    </w:p>
    <w:p>
      <w:r>
        <w:t>Phó giám đốc phụ trách Phòng</w:t>
      </w:r>
    </w:p>
    <w:p>
      <w:r>
        <w:t>Ký duyệt Giấy xác nhận đăng ký hoạt động phát hành xuất bản phẩm</w:t>
      </w:r>
    </w:p>
    <w:p>
      <w:r>
        <w:t>0,5 ngày làm việc</w:t>
      </w:r>
    </w:p>
    <w:p>
      <w:r>
        <w:t>Giấy xác nhận đăng ký hoạt động phát hành xuất bản phẩm</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 làm việc</w:t>
      </w:r>
    </w:p>
    <w:p>
      <w:r>
        <w:t>Giấy xác nhận đăng ký hoạt động phát hành xuất bản phẩm</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cơ quan/ tổ chức.</w:t>
      </w:r>
    </w:p>
    <w:p>
      <w:r>
        <w:t>0,5 ngày làm việc</w:t>
      </w:r>
    </w:p>
    <w:p>
      <w:r>
        <w:t>Giấy xác nhận đăng ký hoạt động phát hành xuất bản phẩm</w:t>
      </w:r>
    </w:p>
    <w:p>
      <w:r>
        <w:t>4. Thủ tục Cấp lại giấy xác nhận đăng ký hoạt động phát hành xuất bản phẩm</w:t>
      </w:r>
    </w:p>
    <w:p>
      <w:r>
        <w:t>- Mã số TTHC: 1.008201.000.00.00.H40</w:t>
      </w:r>
    </w:p>
    <w:p>
      <w:r>
        <w:t>- Thời hạn giải quyết: 05 (năm) ngày làm việc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Thông tin và Truyền thông</w:t>
      </w:r>
    </w:p>
    <w:p>
      <w:r>
        <w:t>1. Kiểm tra, tiếp nhận hồ sơ, gửi phiếu hẹn trả cho cá nhân/ tổ chức và thu phí, lệ phí (nếu có);</w:t>
      </w:r>
    </w:p>
    <w:p>
      <w:r>
        <w:t>Phân loại, số hóa hồ sơ theo quy định  (trừ trường hợp hồ sơ nộp trực tuyến toàn phần) , chuyển hồ sơ trên phần mềm dịch vụ công trực tuyến cho Phòng Thông tin - Báo chí - Xuất bản xử lý hồ sơ.</w:t>
      </w:r>
    </w:p>
    <w:p>
      <w:r>
        <w:t>2. Hồ sơ đề nghị Cấp lại giấy xác nhận đăng ký hoạt động phát hành xuất bản phẩm, bao gồm:</w:t>
      </w:r>
    </w:p>
    <w:p>
      <w:r>
        <w:t>- Đơn đề nghị đăng ký/đăng ký lại hoạt động phát hành xuất bản phẩm theo Mẫu số 35;</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a,b,c là bản sao chứng thực điện tử.</w:t>
      </w:r>
    </w:p>
    <w:p>
      <w:r>
        <w:t>0,5 ngày làm việc</w:t>
      </w:r>
    </w:p>
    <w:p>
      <w:r>
        <w:t>Đơn đề nghị đăng ký/đăng ký lại hoạt động phát hành xuất bản phẩm (mẫu số 35 - Phụ lục kèm theo Thông tư số 23/2023/TT-BTTTT)</w:t>
      </w:r>
    </w:p>
    <w:p>
      <w:r>
        <w:t>Bước 2</w:t>
      </w:r>
    </w:p>
    <w:p>
      <w:r>
        <w:t>Phòng Thông tin - Báo chí - Xuất bản</w:t>
      </w:r>
    </w:p>
    <w:p>
      <w:r>
        <w:t>Lãnh đạo Phòng</w:t>
      </w:r>
    </w:p>
    <w:p>
      <w:r>
        <w:t>Nhận hồ sơ và phân công giải quyết</w:t>
      </w:r>
    </w:p>
    <w:p>
      <w:r>
        <w:t>0,5 ngày làm việc</w:t>
      </w:r>
    </w:p>
    <w:p>
      <w:r>
        <w:t>Bước 3</w:t>
      </w:r>
    </w:p>
    <w:p>
      <w:r>
        <w:t>Chuyên viên</w:t>
      </w:r>
    </w:p>
    <w:p>
      <w:r>
        <w:t>Xem xét, thẩm tra, xử lý hồ sơ, dự thảo Giấy xác nhận đăng ký lại hoạt động phát hành xuất bản phẩm</w:t>
      </w:r>
    </w:p>
    <w:p>
      <w:r>
        <w:t>02 ngày làm việc</w:t>
      </w:r>
    </w:p>
    <w:p>
      <w:r>
        <w:t>Dự thảo Giấy xác nhận đăng ký lại hoạt động phát hành xuất bản phẩm (mẫu số 36 - Phụ lục kèm theo Thông tư số 23/2023/TT-BTTTT)</w:t>
      </w:r>
    </w:p>
    <w:p>
      <w:r>
        <w:t>Bước 4</w:t>
      </w:r>
    </w:p>
    <w:p>
      <w:r>
        <w:t>Lãnh đạo Phòng</w:t>
      </w:r>
    </w:p>
    <w:p>
      <w:r>
        <w:t>Xem xét, xác nhận dự thảo kết quả giải quyết trước khi trình Lãnh đạo Sở phụ trách Phòng ký duyệt kết quả</w:t>
      </w:r>
    </w:p>
    <w:p>
      <w:r>
        <w:t>0,5 ngày làm việc</w:t>
      </w:r>
    </w:p>
    <w:p>
      <w:r>
        <w:t>Bước 5</w:t>
      </w:r>
    </w:p>
    <w:p>
      <w:r>
        <w:t>Sở Thông tin và Truyền thông</w:t>
      </w:r>
    </w:p>
    <w:p>
      <w:r>
        <w:t>Phó giám đốc phụ trách Phòng</w:t>
      </w:r>
    </w:p>
    <w:p>
      <w:r>
        <w:t>Ký duyệt Giấy xác nhận đăng ký lại hoạt động phát hành xuất bản phẩm</w:t>
      </w:r>
    </w:p>
    <w:p>
      <w:r>
        <w:t>0,5 ngày làm việc</w:t>
      </w:r>
    </w:p>
    <w:p>
      <w:r>
        <w:t>Giấy xác nhận đăng ký lại hoạt động phát hành xuất bản phẩm</w:t>
      </w:r>
    </w:p>
    <w:p>
      <w:r>
        <w:t>Bước 6</w:t>
      </w:r>
    </w:p>
    <w:p>
      <w:r>
        <w:t>Văn phòng Sở</w:t>
      </w:r>
    </w:p>
    <w:p>
      <w:r>
        <w:t>Văn thư</w:t>
      </w:r>
    </w:p>
    <w:p>
      <w:r>
        <w:t>Cấp số, đóng dấu, lưu văn thư, chuyển kết quả cho Phòng Thông tin - Báo chí - Xuất bản (để lưu) và Chuyên viên Tiếp nhận và trả kết quả tại Trung tâm Phục vụ hành chính công, XTĐT và HTDN tỉnh</w:t>
      </w:r>
    </w:p>
    <w:p>
      <w:r>
        <w:t>0,5 ngày làm việc</w:t>
      </w:r>
    </w:p>
    <w:p>
      <w:r>
        <w:t>Giấy xác nhận đăng ký lại hoạt động phát hành xuất bản phẩm</w:t>
      </w:r>
    </w:p>
    <w:p>
      <w:r>
        <w:t>Bước 7</w:t>
      </w:r>
    </w:p>
    <w:p>
      <w:r>
        <w:t>Trung tâm Phục vụ hành chính công, XTĐT và HTDN tỉnh</w:t>
      </w:r>
    </w:p>
    <w:p>
      <w:r>
        <w:t>Chuyên viên Sở Thông tin và Truyền thông</w:t>
      </w:r>
    </w:p>
    <w:p>
      <w:r>
        <w:t>- Xác nhận trên phần mềm dịch vụ công trực tuyến;</w:t>
      </w:r>
    </w:p>
    <w:p>
      <w:r>
        <w:t>- Trả kết quả giải quyết thủ tục hành chính cho cơ quan/ tổ chức.</w:t>
      </w:r>
    </w:p>
    <w:p>
      <w:r>
        <w:t>0,5 ngày làm việc</w:t>
      </w:r>
    </w:p>
    <w:p>
      <w:r>
        <w:t>Giấy xác nhận đăng ký lại hoạt động phát hành xuất bản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