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2630/QĐ-UBND năm 2025 công bố Danh mục thủ tục hành chính mới và phê duyệt quy trình nội bộ giải quyết thủ tục hành chính trong lĩnh vực thành lập và hoạt động của tổ hợp tác, hợp tác xã và liên hiệp hợp tác xã thuộc phạm vi chức năng quản lý của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2630/QĐ-UBND</w:t>
      </w:r>
    </w:p>
    <w:p>
      <w:r>
        <w:t>Lai Châu, ngày 16 tháng 10 năm 2025</w:t>
      </w:r>
    </w:p>
    <w:p>
      <w:r>
        <w:t>QUYẾT ĐỊNH</w:t>
      </w:r>
    </w:p>
    <w:p>
      <w:r>
        <w:t>VỀ VIỆC CÔNG BỐ DANH MỤC THỦ TỤC HÀNH CHÍNH MỚI BAN HÀNH VÀ PHÊ DUYỆT QUY TRÌNH NỘI BỘ GIẢI QUYẾT THỦ TỤC HÀNH CHÍNH TRONG LĨNH VỰC THÀNH LẬP VÀ HOẠT ĐỘNG CỦA TỔ HỢP TÁC, HỢP TÁC XÃ VÀ LIÊN HIỆP HỢP TÁC XÃ THUỘC PHẠM VI CHỨC NĂNG QUẢN LÝ CỦA SỞ TÀI CHÍNH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Thông tư số 03/2025/TT-VPCP ngày 15/9/2025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3457/QĐ-BTC ngày 10 tháng 10 năm 2025 của Bộ trưởng Bộ Tài chính về việc công bố thủ tục hành chính mới ban hành trong lĩnh vực thành lập và hoạt động của tổ hợp tác, hợp tác và hiệp hợp tác xã thuộc phạm vi chức năng quản lý của Bộ Tài chính;</w:t>
      </w:r>
    </w:p>
    <w:p>
      <w:r>
        <w:t>Theo đề nghị của Giám đốc Sở Tài chính Tờ trình số 400/TTr-STC ngày 15/10/2025.</w:t>
      </w:r>
    </w:p>
    <w:p>
      <w:r>
        <w:t>QUYẾT ĐỊNH:</w:t>
      </w:r>
    </w:p>
    <w:p>
      <w:r>
        <w:t>Điều 1.  Công bố kèm theo Quyết định này 01 Danh mục thủ tục hành chính mới ban hành và phê duyệt quy trình nội bộ giải quyết thủ tục hành chính trong lĩnh vực thành lập và hoạt động của tổ hợp tác, hợp tác xã và liên hiệp hợp tác xã (cấp xã) thuộc phạm vi chức năng quản lý của Sở Tài chính tỉnh Lai Châu.</w:t>
      </w:r>
    </w:p>
    <w:p>
      <w:r>
        <w:t>(Có Phụ lục chi tiết kèm theo)</w:t>
      </w:r>
    </w:p>
    <w:p>
      <w:r>
        <w:t>Điều 2.  Quyết định này có hiệu lực thi hành kể từ ngày ký.</w:t>
      </w:r>
    </w:p>
    <w:p>
      <w:r>
        <w:t>Điều 3.  Chánh Văn phòng Ủy ban nhân dân tỉnh; Giám đốc Sở Tài chính; Chủ tịch UBND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Cục KSTTHC - VPCP;</w:t>
      </w:r>
    </w:p>
    <w:p>
      <w:r>
        <w:t>- Chủ tịch UBND tỉnh (b/c);</w:t>
      </w:r>
    </w:p>
    <w:p>
      <w:r>
        <w:t>- VP UBND tỉnh: V1, V4, CB;</w:t>
      </w:r>
    </w:p>
    <w:p>
      <w:r>
        <w:t>- VNPT Lai Châu (p/h);</w:t>
      </w:r>
    </w:p>
    <w:p>
      <w:r>
        <w:t>- Lưu: VT, Hcc6.</w:t>
      </w:r>
    </w:p>
    <w:p>
      <w:r>
        <w:t>KT. CHỦ TỊCH</w:t>
      </w:r>
    </w:p>
    <w:p>
      <w:r>
        <w:t>PHÓ CHỦ TỊCH</w:t>
      </w:r>
    </w:p>
    <w:p>
      <w:r>
        <w:t>Tống Thanh Hải</w:t>
      </w:r>
    </w:p>
    <w:p>
      <w:r>
        <w:t>PHỤ LỤC I:</w:t>
      </w:r>
    </w:p>
    <w:p>
      <w:r>
        <w:t>DANH MỤC THỦ TỤC HÀNH CHÍNH MỚI BAN HÀNH LĨNH VỰC THÀNH LẬP VÀ HOẠT ĐỘNG CỦA TỔ HỢP TÁC, HỢP TÁC XÃ, LIÊN HIỆP HỢP TÁC XÃ THUỘC PHẠM VI CHỨC NĂNG QUẢN LÝ CỦA SỞ TÀI CHÍNH</w:t>
      </w:r>
    </w:p>
    <w:p>
      <w:r>
        <w:t>(Ban hành kèm theo Quyết định số    /QĐ-UBND ngày   /10/2025 của Chủ tịch Uỷ ban nhân dân tỉnh Lai Châu)</w:t>
      </w:r>
    </w:p>
    <w:p>
      <w:r>
        <w:t>TT</w:t>
      </w:r>
    </w:p>
    <w:p>
      <w:r>
        <w:t>Tên thủ tục hành chính</w:t>
      </w:r>
    </w:p>
    <w:p>
      <w:r>
        <w:t>Thời hạn giải quyết</w:t>
      </w:r>
    </w:p>
    <w:p>
      <w:r>
        <w:t>Địa điểm, thời gian, cách thức thực hiện TTHC</w:t>
      </w:r>
    </w:p>
    <w:p>
      <w:r>
        <w:t>Phí, lệ phí</w:t>
      </w:r>
    </w:p>
    <w:p>
      <w:r>
        <w:t>Căn cứ pháp lý</w:t>
      </w:r>
    </w:p>
    <w:p>
      <w:r>
        <w:t>I</w:t>
      </w:r>
    </w:p>
    <w:p>
      <w:r>
        <w:t>Lĩnh vực thành lập và hoạt động của tổ hợp tác, hợp tác xã và liên hiệp hợp tác xã (cấp xã)</w:t>
      </w:r>
    </w:p>
    <w:p>
      <w:r>
        <w:t>1</w:t>
      </w:r>
    </w:p>
    <w:p>
      <w:r>
        <w:t>Thủ tục cấp Giấy chứng nhận đăng ký Quỹ hỗ trợ phát triển hợp tác xã (sau đây gọi tắt là Quỹ hợp tác xã) địa phương hoạt động theo mô hình hợp tác xã</w:t>
      </w:r>
    </w:p>
    <w:p>
      <w:r>
        <w:t>- Trong thời hạn  03 ngày làm việc  kể từ ngày nhận hồ sơ, Cơ quan đăng ký kinh doanh xem xét tính hợp lệ của hồ sơ đăng ký và cấp Giấy chứng nhận đăng ký Hợp tác xã địa phương hoạt động theo mô hình hợp tác xã. Trường hợp hồ sơ chưa hợp lệ, Cơ quan đăng ký kinh doanh phải thông báo bằng văn bản nội dung cần sửa đổi, bổ sung cho người được ủy quyền; trường hợp từ chối thì phải thông báo bằng văn bản và nêu rõ lý do.</w:t>
      </w:r>
    </w:p>
    <w:p>
      <w:r>
        <w:t>- Trong thời hạn  60 ngày  kể từ ngày Cơ quan đăng ký kinh doanh ra thông báo yêu cầu sửa đổi, bổ sung hồ sơ, người được ủy quyền phải nộp lại hồ sơ đã được sửa đổi, bổ sung theo yêu cầu. Sau thời hạn trên, nếu người được ủy quyền không nộp lại hồ sơ đã được sửa đổi, bổ sung trên Hệ thống thông tin về đăng ký hợp tác xã thì hồ sơ đăng ký không còn giá trị và Cơ quan đăng ký kinh doanh sẽ hủy hồ sơ đăng ký trên Hệ thống thông tin về đăng ký hợp tác xã.</w:t>
      </w:r>
    </w:p>
    <w:p>
      <w:r>
        <w:t>- Trong thời gian Cơ quan đăng ký kinh doanh chưa cấp Giấy chứng nhận đăng ký, người được ủy quyền có thể nộp văn bản đề nghị dừng thực hiện thủ tục đăng ký; người có thẩm quyền ký văn bản đề nghị dừng thực hiện thủ tục đăng ký là người ký văn bản đề nghị đăng ký. Cơ quan đăng ký kinh doanh xem xét, ra thông báo dừng thực hiện thủ tục đăng ký và hủy hồ sơ đăng ký trong thời hạn  03 ngày làm việc  kể từ ngày nhận được văn bản đề nghị dừng thực hiện thủ tục đăng ký.</w:t>
      </w:r>
    </w:p>
    <w:p>
      <w:r>
        <w:t>Trường hợp từ chối dừng thực hiện thủ tục đăng ký, Cơ quan đăng ký kinh doanh ra thông báo bằng văn bản và nêu rõ lý do từ chối.</w:t>
      </w:r>
    </w:p>
    <w:p>
      <w:r>
        <w:t>1. Địa điểm thực hiện:</w:t>
      </w:r>
    </w:p>
    <w:p>
      <w:r>
        <w:t>Trung tâm Phục vụ hành chính công cấp xã/Bộ phận Một cửa cấp xã.</w:t>
      </w:r>
    </w:p>
    <w:p>
      <w:r>
        <w:t>2. Thời gian nhận hồ sơ và trả kết quả:</w:t>
      </w:r>
    </w:p>
    <w:p>
      <w:r>
        <w:t>Vào các ngày làm việc trong tuần (trừ ngày lễ, ngày tết, ngày nghỉ theo quy định):</w:t>
      </w:r>
    </w:p>
    <w:p>
      <w:r>
        <w:t>+ Buổi sáng: Từ 07h30' đến 11h30'.</w:t>
      </w:r>
    </w:p>
    <w:p>
      <w:r>
        <w:t>+ Buổi chiều: Từ 13h30' đến 17h00'.</w:t>
      </w:r>
    </w:p>
    <w:p>
      <w:r>
        <w:t>3. Cách thức nộp hồ sơ và trả kết quả:</w:t>
      </w:r>
    </w:p>
    <w:p>
      <w:r>
        <w:t>Hồ sơ đăng ký được gửi đến cơ quan đăng ký kinh doanh cấp xã theo một trong các phương thức sau đây:</w:t>
      </w:r>
    </w:p>
    <w:p>
      <w:r>
        <w:t>- Đăng ký trực tiếp;</w:t>
      </w:r>
    </w:p>
    <w:p>
      <w:r>
        <w:t>- Đăng ký qua dịch vụ bưu chính;</w:t>
      </w:r>
    </w:p>
    <w:p>
      <w:r>
        <w:t>- Đăng ký trực tuyến trên Hệ thống thông tin về đăng ký hợp tác xã.</w:t>
      </w:r>
    </w:p>
    <w:p>
      <w:r>
        <w:t>- Không thu lệ phí đăng ký đối với tổ hợp tác theo quy định tại khoản 2 Điều 22 Luật Hợp tác xã 2023 - Không quy định</w:t>
      </w:r>
    </w:p>
    <w:p>
      <w:r>
        <w:t>- Nghị định số 45/2021/NĐ-CP ngày 31/3/2021 của Chính phủ quy định về thành lập, tổ chức và hoạt động của Quỹ hỗ trợ phát triển hợp tác xã;</w:t>
      </w:r>
    </w:p>
    <w:p>
      <w:r>
        <w:t>- Nghị định số 253/2025/NĐ-CP ngày 26/9/2025 của Chính phủ sửa đổi, bổ sung một số điều của Nghị định số 45/2021/NĐ-CP ngày 31/3/2021 của Chính phủ về thành lập, tổ chức và hoạt động của Quỹ hỗ trợ phát triển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