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2628/QĐ-UBND năm 2023 về Quy chế quản lý kiến trúc thị trấn Gia Khánh, huyện Bình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2628/QĐ-UBND</w:t>
      </w:r>
    </w:p>
    <w:p>
      <w:r>
        <w:t>Vĩnh Phúc, ngày 30 tháng 11 năm 2023</w:t>
      </w:r>
    </w:p>
    <w:p>
      <w:r>
        <w:t>QUYẾT ĐỊNH</w:t>
      </w:r>
    </w:p>
    <w:p>
      <w:r>
        <w:t>BAN HÀNH QUY CHẾ QUẢN LÝ KIẾN TRÚC THỊ TRẤN GIA KHÁNH, HUYỆN BÌNH XUYÊN,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472/TTr-SXD ngày 10 tháng 11 năm 2023,</w:t>
      </w:r>
    </w:p>
    <w:p>
      <w:r>
        <w:t>QUYẾT ĐỊNH:</w:t>
      </w:r>
    </w:p>
    <w:p>
      <w:r>
        <w:t>Điều 1.      Ban hành kèm theo Quyết định này Quy chế quản lý kiến trúc thị trấn Gia Khánh, huyện Bình Xuyên,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Bình Xuyên, Chủ tịch UBND thị trấn Gia Khánh,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 QUẢN LÝ KIẾN TRÚC</w:t>
      </w:r>
    </w:p>
    <w:p>
      <w:r>
        <w:t>THỊ TRẤN GIA KHÁNH, HUYỆN BÌNH XUYÊN, TỈNH VĨNH PHÚC</w:t>
      </w:r>
    </w:p>
    <w:p>
      <w:r>
        <w:t>(Kèm theo Quyết định số 2628/QĐ-UBND ngày 30 tháng 11 năm 2023 của Ủy ban nhân dân tỉnh Vĩnh Phúc)</w:t>
      </w:r>
    </w:p>
    <w:p>
      <w:r>
        <w:t>CHƯƠNG I</w:t>
      </w:r>
    </w:p>
    <w:p>
      <w:r>
        <w:t>QUY ĐỊNH CHUNG</w:t>
      </w:r>
    </w:p>
    <w:p>
      <w:r>
        <w:t>Điều 1. Mục tiêu</w:t>
      </w:r>
    </w:p>
    <w:p>
      <w:r>
        <w:t>1. Quản lý kiến trúc các công trình xây dựng theo các đồ án quy hoạch được duyệt trên địa bàn thị trấn Gia Khánh, kiểm soát việc xây dựng mới, cải tạo, chỉnh trang đô thị theo định hướng phát triển kiến trúc, bảo vệ cảnh quan, bản sắc văn hóa kiến trúc đô thị của thị trấn Gia Khánh.</w:t>
      </w:r>
    </w:p>
    <w:p>
      <w:r>
        <w:t>2. Kiểm tra, kiểm soát việc thiết kế, xây dựng mới, cải tạo, chỉnh trang, quản lý thiết kế cảnh quan, hình thức kiến trúc công trình gắn với trách nhiệm cụ thể của các chủ thể tham gia vào thực hiện Quy chế quản lý kiến trúc. Hiện thực hóa các đồ án quy hoạch xây dựng; cơ sở thực hiện cấp phép xây dựng các công trình kiến trúc, cung cấp thông tin quy hoạch - kiến trúc trên địa bàn thị trấn Gia Khánh.</w:t>
      </w:r>
    </w:p>
    <w:p>
      <w:r>
        <w:t>3. Quy định cụ thể trách nhiệm của các cơ quan, tổ chức, cá nhân trong việc thực hiện Quy chế quản lý kiến trúc đô thị trên địa bàn thị trấn Gia Khánh.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Gia Khánh.</w:t>
      </w:r>
    </w:p>
    <w:p>
      <w:r>
        <w:t>4. Hướng tới việc quản lý thiết kế các công trình kiến trúc trên địa bàn thị trấn Gia Khánh phù hợp và đáp ứng các yêu cầu phòng chống thiên tai, thích ứng với biến đổi khí hậu.</w:t>
      </w:r>
    </w:p>
    <w:p>
      <w:r>
        <w:t>5. Là căn cứ để quản lý việc lập quy hoạch phân khu, quy hoạch chi tiết, thiết kế đô thị thị trấn, quản lý đầu tư xây dựng công trình;</w:t>
      </w:r>
    </w:p>
    <w:p>
      <w:r>
        <w:t>Điều 2. Đối tượng và phạm vi áp dụng</w:t>
      </w:r>
    </w:p>
    <w:p>
      <w:r>
        <w:t>1. Đối tượng áp dụng:</w:t>
      </w:r>
    </w:p>
    <w:p>
      <w:r>
        <w:t>Là các tổ chức, cá nhân trong nước, nước ngoài có hoạt động liên quan đến không gian, kiến trúc cảnh quan thị trấn Gia Khánh có trách nhiệm thực hiện theo đúng quy chế này.</w:t>
      </w:r>
    </w:p>
    <w:p>
      <w:r>
        <w:t>2. Phạm vi áp dụng:</w:t>
      </w:r>
    </w:p>
    <w:p>
      <w:r>
        <w:t>Quy chế quản lý kiến trúc thị trấn Gia Khánh để thực hiện công tác quản lý kiến trúc, đô thị trong phạm vi ranh giới của thị trấn Gia Khánh, với tổng diện tích tự nhiên 960,5 ha bao gồm các tổ dân phố trên địa bàn thị trấn.</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đảm bảo tuân thủ các QCVN, TCVN và các quy chuẩn kỹ thuật chuyên ngành, phù hợp định hướng phát triển đô thị và các đồ án quy hoạch trên địa bàn thị trấn Gia Khánh được duyệt và phù hợp với điều kiện thực tế tại địa phương.</w:t>
      </w:r>
    </w:p>
    <w:p>
      <w:r>
        <w:t>a. Bảo đảm tính thống nhất trong việc quản lý từ không gian tổng thể đến không gian cụ thể của công trình kiến trúc.</w:t>
      </w:r>
    </w:p>
    <w:p>
      <w:r>
        <w:t>b. Bảo đảm an toàn cho con người, công trình kiến trúc và khu vực tập trung dân cư trước tác động bất lợi do thiên nhiên hoặc con người gây ra.</w:t>
      </w:r>
    </w:p>
    <w:p>
      <w:r>
        <w:t>c. Không tác động tiêu cực đến cảnh quan thiên nhiên, di tích lịch sử - văn hóa, công trình kiến trúc có giá trị và môi trường sinh thái.</w:t>
      </w:r>
    </w:p>
    <w:p>
      <w:r>
        <w:t>d. Bảo đảm sử dụng năng lượng tiết kiệm và hiệu quả.</w:t>
      </w:r>
    </w:p>
    <w:p>
      <w:r>
        <w:t>1.2. Nguyên tắc quản lý quy hoạch, khu vực đô thị</w:t>
      </w:r>
    </w:p>
    <w:p>
      <w:r>
        <w:t>a. Phù hợp với định hướng quy hoạch đô thị, chỉ tiêu trong đồ án quy hoạch chung đô thị Vĩnh Phúc đến năm 2030, tầm nhìn đến năm 2050 được Thủ tướng Chính phủ phê duyệt tại Quyết định số 1883/QĐ-TTg ngày 26/10/2011, các đồ án quy hoạch phân khu xây dựng được UBND tỉnh phê duyệt liên quan đến thị trấn Gia Khánh và theo quy định của Quy chế này và các quy định hiện hành khác có liên quan;</w:t>
      </w:r>
    </w:p>
    <w:p>
      <w:r>
        <w:t>b. Bảo tồn, kế thừa, phát huy các giá trị kiến trúc truyền thống, tiếp thu chọn lọc tinh hoa kiến trúc thế giới. Xây dựng nền kiến trúc tiên tiến, hiện đại, đậm đà bản sắc văn hóa dân tộc.</w:t>
      </w:r>
    </w:p>
    <w:p>
      <w:r>
        <w:t>c. Ứng dụng khoa học, công nghệ cao, công nghệ tiên tiến, công nghệ mới trong quản lý kiến trúc phù hợp với thực tiễn thị trấn Gia Khánh,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Việc xây dựng công trình phải được quản lý chặt chẽ đồng bộ về không gian, kiến trúc, cảnh quan; bảo đảm chức năng hoạt động hiệu quả, mỹ quan, an toàn, hài hòa với tổng thể đô thị xung quanh.</w:t>
      </w:r>
    </w:p>
    <w:p>
      <w:r>
        <w:t>e. Thiết kế kiến trúc công trình cần đảm bảo giá trị kiến trúc của công trình (được xem xét trên các lĩnh vực: Tư tưởng, văn học, hội họa, điêu khắc, âm nhạc, truyền thông, ánh sáng, vật liệu).</w:t>
      </w:r>
    </w:p>
    <w:p>
      <w:r>
        <w:t>f. Quản lý thiết kế, thi công các công trình kiến trúc phù hợp với thực tiễn thị trấn Thanh Lãng bảo đảm hiệu quả về kinh tế, kỹ thuật, mỹ thuật, có các giải pháp sử dụng năng lượng tiết kiệm và hiệu quả.</w:t>
      </w:r>
    </w:p>
    <w:p>
      <w:r>
        <w:t>g. Đối với khu vực đã có quy hoạch chi tiết được phê duyệt thì việc quản lý không gian, kiến trúc cảnh quan đô thị thực hiện theo đồ án quy hoạch chi tiết, đồng thời đảm bảo tuân thủ nội dung Quy chế của thị trấn Gia Khánh.</w:t>
      </w:r>
    </w:p>
    <w:p>
      <w:r>
        <w:t>h. Đối với khu vực đã có quy hoạch chi tiết phê duyệt trước ngày quy hoạch phân khu hoặc quy hoạch khác cao hơn được duyệt, trường hợp có các nội dung sai khác chưa kịp cập nhật điều chỉnh trong quy hoạch chi tiết thì việc quản lý không gian, kiến trúc cảnh quan đô thị thực hiện theo quy hoạch ở cấp cao hơn được duyệt sau, và đảm bảo tuân thủ các quy chuẩn, tiêu chuẩn hiện hành;</w:t>
      </w:r>
    </w:p>
    <w:p>
      <w:r>
        <w:t>k.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l. Đối với những nội dung còn thiếu, chưa được quy định trong quy hoạch cấp dưới, nội dung chưa đủ thông tin để quản lý thì căn cứ vào các quy định, quy hoạch cấp cao hơn đã duyệt và căn cứ vào các quy chuẩn, tiêu chuẩn hiện hành để quản lý.</w:t>
      </w:r>
    </w:p>
    <w:p>
      <w:r>
        <w:t>m. Các công trình thủy lợi, tiêu thoát nước kết hợp tạo mặt nước cảnh quan, các công trình phòng chống thiên tai trong khu vực đô thị cần tuân thủ quy định về “phạm vi bảo vệ, phương án cắm mốc chỉ giới công trình theo quy định của Sở Nông Nghiệp và PTNT tỉnh Vĩnh Phúc”.</w:t>
      </w:r>
    </w:p>
    <w:p>
      <w:r>
        <w:t>1.3. Nguyên tắc quản lý kiến trúc, cảnh quan đô thị</w:t>
      </w:r>
    </w:p>
    <w:p>
      <w:r>
        <w:t>a. Các công trình kiến trúc trên địa bàn thị trấn Gia Khánh khi xây dựng mới, cải tạo, chỉnh trang, nâng cấp phải phù hợp với quy hoạch xây dựng đô thị, thiết kế đô thị được duyệt, tuân thủ giấy phép xây dựng, các quy định tại Quy chế này và các QCVN, TCVN đảm bảo phù hợp với quy định của pháp luật hiện hành có liên quan;</w:t>
      </w:r>
    </w:p>
    <w:p>
      <w:r>
        <w:t>b. Công trình xây dựng hiện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r>
        <w:t>c. Đối với các nguyên tắc không nêu trong Quy chế này thì thực hiện theo các quy định pháp luật hiện hành khác nhưng đảm bảo các tiêu chí, chỉ tiêu quy hoạch đã duyệt.</w:t>
      </w:r>
    </w:p>
    <w:p>
      <w:r>
        <w:t>1.4. Các quy định khác liên quan</w:t>
      </w:r>
    </w:p>
    <w:p>
      <w:r>
        <w:t>a. Nghị quyết, Chỉ thị của Đảng, Quốc hội, Thủ tướng Chính Phủ: Nghị định số 85/2020/NĐ-CP ngày 17/07/2020 của Chính phủ Quy định chi tiết một số điều của luật kiến trúc; Thông tư số 02/2010/TT-BXD ngày 05/02/2010 của Bộ Xây dựng ban hành Quy chuẩn kỹ thuật quốc gia các công trình hạ tầng kỹ thuật đô thị; Thông tư số 06/2013/TT-BXD ngày 13/05/2013 của Bộ Xây dựng về Hướng dẫn về nội dung thiết kế đô thị; Chỉ thị 04/CT-TTG ngày 07/02/2023 về định hướng phát triển quy hoạch kiến trúc nông thôn Việt Nam, tạo bản sắc và giữ gìn kiến trúc truyền thống do Thủ tướng Chính Phủ ban hành; Quyết định 1246/QĐ-TTg ngày 19/7/2021 về định hướng phát triển kiến trúc Việt Nam đến năm 2030; Nghị quyết 06-NQ/TW ngày 24/01/2022 về quy hoạch, xây dựng, quản lý và phát triển bền vững đô thị Việt Nam đến năm 2030, tầm nhìn đến năm 2045 do Ban chấp hành Trung ương ban hành; QCXDVN 01:2021/BXD Quy chuẩn xây dựng Việt Nam - Quy hoạch xây dựng; QCVN 07:2016/BXD Quy chuẩn kỹ thuật quốc gia về các công trình hạ tầng kỹ thuật.</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a. Các khu vực có ý nghĩa quan trọng về cảnh quan:</w:t>
      </w:r>
    </w:p>
    <w:p>
      <w:r>
        <w:t>- Khu vực sông Cầu Bòn, suối Hát;</w:t>
      </w:r>
    </w:p>
    <w:p>
      <w:r>
        <w:t>- Khu vực các hồ lớn: Hồ Bắp Cải, hồ Bảy Mẫu, hồ Gốc Gạo.</w:t>
      </w:r>
    </w:p>
    <w:p>
      <w:r>
        <w:t>b. Các trục đường chính, các trục đường có tính chất đặc biệt quan trọng về hành chính, thương mại, du lịch:</w:t>
      </w:r>
    </w:p>
    <w:p>
      <w:r>
        <w:t>- Đường tỉnh 310;</w:t>
      </w:r>
    </w:p>
    <w:p>
      <w:r>
        <w:t>- Đường tỉnh 302;</w:t>
      </w:r>
    </w:p>
    <w:p>
      <w:r>
        <w:t>- Trục đường đôi Gia Khánh (Gia Khánh đi Vĩnh Yên);</w:t>
      </w:r>
    </w:p>
    <w:p>
      <w:r>
        <w:t>- Trục đường vành đai thị trấn;</w:t>
      </w:r>
    </w:p>
    <w:p>
      <w:r>
        <w:t>- Đường chính khu vực.</w:t>
      </w:r>
    </w:p>
    <w:p>
      <w:r>
        <w:t>c. Các khu vực di tích lịch sử - văn hóa, danh lam thắng cảnh, bảo tồn từ cấp tỉnh, quốc gia trở lên:</w:t>
      </w:r>
    </w:p>
    <w:p>
      <w:r>
        <w:t>Thị trấn Gia Khánh có 01 di tích cấp tỉnh là Đình Gia Du: Quyết định số 293/QĐ-UBND ngày 28/01/2011, loại hình di tích là kiến trúc nghệ thuật.</w:t>
      </w:r>
    </w:p>
    <w:p>
      <w:r>
        <w:t>d. Các quảng trường và công viên lớn; các khu trung tâm công cộng; các khu vực xung quanh đầu mối giao thông công cộng, nhà ga đường sắt đô thị:</w:t>
      </w:r>
    </w:p>
    <w:p>
      <w:r>
        <w:t>- Trung tâm hành chính của thị trấn Gia Khánh;</w:t>
      </w:r>
    </w:p>
    <w:p>
      <w:r>
        <w:t>- Khu thương mại, dịch vụ trung tâm thị trấn và 02 cửa ngõ trên đường ĐT 310;</w:t>
      </w:r>
    </w:p>
    <w:p>
      <w:r>
        <w:t>- 02 khu Trung tâm thể thao thị trấn;</w:t>
      </w:r>
    </w:p>
    <w:p>
      <w:r>
        <w:t>- Công viên hồ Bắp Cải;</w:t>
      </w:r>
    </w:p>
    <w:p>
      <w:r>
        <w:t>- Công viên hồ Bảy Mẫu;</w:t>
      </w:r>
    </w:p>
    <w:p>
      <w:r>
        <w:t>- Công viên hồ Gốc Gạo;</w:t>
      </w:r>
    </w:p>
    <w:p>
      <w:r>
        <w:t>- 03 khu công viên cây xanh thị trấn và các công viên đơn vị ở.</w:t>
      </w:r>
    </w:p>
    <w:p>
      <w:r>
        <w:t>đ. Các khu vực cửa ngõ đô thị:</w:t>
      </w:r>
    </w:p>
    <w:p>
      <w:r>
        <w:t>- Cửa ngõ phía Nam: Khu vực đầu đường Đường tỉnh 302 hướng vào thị trấn</w:t>
      </w:r>
    </w:p>
    <w:p>
      <w:r>
        <w:t>- Cửa ngõ phía Đông: Khu vực đầu đường Đường tỉnh 310 hướng vào thị trấn</w:t>
      </w:r>
    </w:p>
    <w:p>
      <w:r>
        <w:t>- Cửa ngõ phía Bắc: Khu vực đầu đường Đường tỉnh 302 đi khu trung tâm thị trấn</w:t>
      </w:r>
    </w:p>
    <w:p>
      <w:r>
        <w:t>- Cửa ngõ phía Tây Nam: Khu vực trục trung tâm thị trấn đi Vĩnh Yên</w:t>
      </w:r>
    </w:p>
    <w:p>
      <w:r>
        <w:t>- Cửa ngõ phía Tây Bắc: Khu vực đường Đường tỉnh 310 đi QL 2B</w:t>
      </w:r>
    </w:p>
    <w:p>
      <w:r>
        <w:t>2.2. Các nguyên tắc đối với khu vực có yêu cầu quản lý đặc thù.</w:t>
      </w:r>
    </w:p>
    <w:p>
      <w:r>
        <w:t>2.2.1. Các khu vực có ý nghĩa quan trọng về cảnh quan:</w:t>
      </w:r>
    </w:p>
    <w:p>
      <w:r>
        <w:t>a. Vị trí giao cắt của các tuyến đường.</w:t>
      </w:r>
    </w:p>
    <w:p>
      <w:r>
        <w:t>b. Việc quản lý không gian, kiến trúc, cảnh quan phải thống nhất, đồng bộ và phù hợp với các đồ án quy hoạch trên địa bàn thị trấn đã được phê duyệt, phù hợp với điều kiện tự nhiên, văn hóa, kinh tế xã hội trong phạm vi ranh giới của thị trấn.</w:t>
      </w:r>
    </w:p>
    <w:p>
      <w:r>
        <w:t>2.2.2. Các trục đường chính, các trục đường có tính chất đặc biệt quan trọng về hành chính, thương mại, du lịch:</w:t>
      </w:r>
    </w:p>
    <w:p>
      <w:r>
        <w:t>a. Các trục đường chính đi qua khu dân cư hiện hữu: Tạo được sự đồng bộ, tính liên tục, dễ nhận diện định hướng kiến trúc chính, công trình điểm nhấn cho các trục đường chính.</w:t>
      </w:r>
    </w:p>
    <w:p>
      <w:r>
        <w:t>b. Các tuyến giao thông chính yêu cầu phương án thiết kế kiến trúc thân thiện môi trường.</w:t>
      </w:r>
    </w:p>
    <w:p>
      <w:r>
        <w:t>c. Các trục đường hành chính, thương mại: Sử dụng các hình thức kiến trúc trang trọng, hấp dẫn, năng động,... phù hợp với chức năng của trục đường.</w:t>
      </w:r>
    </w:p>
    <w:p>
      <w:r>
        <w:t>d. Thiết kế đô thị các trục phố chính theo nguyên tắc tái điều chỉnh, nghiên cứu các giải pháp mở rộng vỉa hè và các tiện ích đường phố cho người đi bộ và xe đạp.</w:t>
      </w:r>
    </w:p>
    <w:p>
      <w:r>
        <w:t>đ. Các tuyến phố đi bộ: Bố trí các mảng xanh, thiết bị đường phố hình thành không gian cho các hoạt động đường phố. Sử dụng các giải pháp kiến trúc thân thiện với con người. Tỷ lệ diện tích khoảng mở trên tường ngoài công trình dưới dạng cửa sổ, cửa kính ... dọc theo tuyến phố đi bộ tối thiểu bằng 80%, khuyến khích tạo hành lang phía trước các tòa nhà và kết nối không gian bên trong lõi ô phố.</w:t>
      </w:r>
    </w:p>
    <w:p>
      <w:r>
        <w:t>e. Các trục đường có tính chất đặc biệt quan trọng về hành chính, thương mại, du lịch: Sử dụng các hình thức kiến trúc trang trọng, hấp dẫn, năng động,... phù hợp với chức năng của trục đường.</w:t>
      </w:r>
    </w:p>
    <w:p>
      <w:r>
        <w:t>2.2.3. Khu vực di tích Đình Gia Du:</w:t>
      </w:r>
    </w:p>
    <w:p>
      <w:r>
        <w:t>a. Kiến trúc công trình xây dựng phải được giữ gìn, bảo vệ các cấu kiện gốc, đảm bảo hài hòa với các công trình, không gian di tích.</w:t>
      </w:r>
    </w:p>
    <w:p>
      <w:r>
        <w:t>b. Khuyến khích tạo ra các điểm nhìn, tầm nhìn, khung cảnh, kết nối không gian đô thị làm nâng cao giá trị, tăng khả năng tiếp cận của người dân đến công trình.</w:t>
      </w:r>
    </w:p>
    <w:p>
      <w:r>
        <w:t>c. Hạn chế việc che khuất tầm nhìn đến các công trình.</w:t>
      </w:r>
    </w:p>
    <w:p>
      <w:r>
        <w:t>2.2.4.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2.2.6. Các yêu cầu khác do cấp có thẩm quyền quy định: Thực hiện theo các văn bản hướng dẫn của pháp luật về xây dựng, kiến trúc, đô thị và các QCVN, TCVN hiện hành đảm bảo tuân thủ pháp luật; thực hiện theo các nội dung được quy định tại các Quyết định phê duyệt quy hoạch các cấp và Quyết định chỉnh trang đô thị riêng cho từng đô thị.</w:t>
      </w:r>
    </w:p>
    <w:p>
      <w:r>
        <w:t>3. Khu vực lập thiết kế đô thị riêng</w:t>
      </w:r>
    </w:p>
    <w:p>
      <w:r>
        <w:t>3.1. Vị trí: Trên cơ sở các yêu cầu quản lý kiến trúc cụ thể, xác định những khu vực ưu tiên cần lập thiết kế đô thị riêng đối với khu vực có ý nghĩa quan trọng.</w:t>
      </w:r>
    </w:p>
    <w:p>
      <w:r>
        <w:t>a. Các tuyến đường: Đường tỉnh 310; Đường tỉnh 302; Trục đường đôi trung tâm thị trấn Gia Khánh (Gia Khánh đi Vĩnh Yên); Đường chính khu vực.</w:t>
      </w:r>
    </w:p>
    <w:p>
      <w:r>
        <w:t>b. Các khu vực không gian mở: Quy hoạch các không gian cây xanh kết hợp với bãi đỗ xe, TDTT, các khu công viên cây xanh mặt nước tập trung, kết hợp với cây xanh vườn hoa trong các nhóm nhà tạo thành quần thể cây xanh lớn tạo vi khí hậu cho toàn khu.</w:t>
      </w:r>
    </w:p>
    <w:p>
      <w:r>
        <w:t>c. Khu vực đô thị mới của thị trấn</w:t>
      </w:r>
    </w:p>
    <w:p>
      <w:r>
        <w:t>d. Khu ở hiện hữu</w:t>
      </w:r>
    </w:p>
    <w:p>
      <w:r>
        <w:t>3.2. Quy định cụ thể</w:t>
      </w:r>
    </w:p>
    <w:p>
      <w:r>
        <w:t>a. Các trục đường chính: Tạo được sự đồng bộ, tính liên tục, dễ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Đối với các khu vực đô thị mới của thị trấn: Kiến trúc hiện đại, hình khối, vật liệu, màu sắc có sự đồng bộ, hài hòa với cả khu vực; các chỉ tiêu quy hoạch kiến trúc tuân thủ theo quy hoạch được duyệt.</w:t>
      </w:r>
    </w:p>
    <w:p>
      <w:r>
        <w:t>c. Đối với khu ở hiện hữu:</w:t>
      </w:r>
    </w:p>
    <w:p>
      <w:r>
        <w:t>- Cải tạo hạ tầng xã hội: Bố trí các công trình phục vụ công cộng, tăng cường quỹ đất trồng cây xanh, vườn hoa phục vụ các nhu cầu làm bãi đỗ xe và vui chơi giải trí của người dân trong đơn vị ở;</w:t>
      </w:r>
    </w:p>
    <w:p>
      <w:r>
        <w:t>- Cải tạo hạ tầng kỹ thuật: mở rộng mặt cắt các tuyến ngõ hiện hữu (tối thiểu đạt được 5 m) hạn chế tối đa các ngõ cụt, xây dựng các hệ thống hạ tầng kỹ thuật khác đảm bảo theo tiêu chuẩn quy định.</w:t>
      </w:r>
    </w:p>
    <w:p>
      <w:r>
        <w:t>- Quy hoạch, kiến trúc: Kiến trúc truyền thống kết hợp hiện đại. Các chỉ tiêu quy hoạch tuân thủ quy hoạch được duyệt. Khu vực chưa có quy hoạch tuân thủ theo QCXD, TCXD và các văn bản hiện hành có liên quan.</w:t>
      </w:r>
    </w:p>
    <w:p>
      <w:r>
        <w:t>4. Khu vực tuyến phố, khu vực ưu tiên chỉnh trang</w:t>
      </w:r>
    </w:p>
    <w:p>
      <w:r>
        <w:t>a. Các tuyến phố phải lập quy hoạch chi tiết hoặc thiết kế đô thị và thứ tự ưu tiên:</w:t>
      </w:r>
    </w:p>
    <w:p>
      <w:r>
        <w:t>- Hiện nay thị trấn Gia Khánh đã có 02 khu vực đã có đồ án quy hoạch chi tiết cải tạo chỉnh trang và phát triển đô thị khu vực hai bên đường tỉnh 310 được duyệt. Gồm khu vực 05 và khu vực 06:</w:t>
      </w:r>
    </w:p>
    <w:p>
      <w:r>
        <w:t>- Các khu vực này quản lý kiến trúc, cảnh quan đô thị theo các đồ án chi tiết được duyệt, các quy định trong quy chế này và các quy định khác có liên quan.</w:t>
      </w:r>
    </w:p>
    <w:p>
      <w:r>
        <w:t>c) Các khu vực ưu tiên chỉnh trang là các khu vực đô thị hiện hữu: Thị trấn Gia Khánh đã có 04 khu vực đã có đồ án quy hoạch chi tiết cải tạo chỉnh trang được duyệt. Gồm các khu vực:</w:t>
      </w:r>
    </w:p>
    <w:p>
      <w:r>
        <w:t>- Khu vực 1: Gồm các tổ dân phố: Tam Quang, Quang Hà, Hà Trâu, Trại Mới.</w:t>
      </w:r>
    </w:p>
    <w:p>
      <w:r>
        <w:t>- Khu vực 2: Gồm các tổ dân phố: Xuân Quang, Gốc Gạo, Cơ Quan, Cơ Khí, Tân Hà.</w:t>
      </w:r>
    </w:p>
    <w:p>
      <w:r>
        <w:t>- Khu vực 3: Gồm các tổ dân phố: Gia Du, Cổ Độ, Thanh Xuân, Sơn Bỉ.</w:t>
      </w:r>
    </w:p>
    <w:p>
      <w:r>
        <w:t>- Khu vực 4: Gồm tổ dân phố Lưu Quang.</w:t>
      </w:r>
    </w:p>
    <w:p>
      <w:r>
        <w:t>- Các khu vực này quản lý kiến trúc, cảnh quan đô thị theo các đồ án chi tiết được duyệt, các quy định trong quy chế này và các quy định khác có liên quan.</w:t>
      </w:r>
    </w:p>
    <w:p>
      <w:r>
        <w:t>b. Các tuyến còn lại trong các tổ dân phố: Bổ sung hệ thống thoát nước; mở rộng đường, cải tạo lại hệ thống chung hạ tầng kỹ thuật. Các chỉ tiêu quy hoạch, kiến trúc tuân thủ quy hoạch được duyệt, khu vực chưa có quy hoạch tuân thủ theo QCXD, TCXD và các văn bản hiện hành có liên quan.</w:t>
      </w:r>
    </w:p>
    <w:p>
      <w:r>
        <w:t>c. Tổ chức sắp xếp lại hệ thống giao thông, cải tạo, mở rộng khoảng không gian đi bộ, đi dạo trên hè phố. Hiện đại hóa cơ sở hạ tầng kỹ thuật đô thị theo hướng hạ ngầm các đường dây kỹ thuật (cáp điện, cáp thông tin liên lạc);</w:t>
      </w:r>
    </w:p>
    <w:p>
      <w:r>
        <w:t>d. Cải tạo các sông, hồ bị ô nhiễm; tổ chức lại hệ thống không gian mở (không gian thoáng, tượng đài, vườn hoa trước công trình) tạo điểm nhấn cho đô thị và các trục giao thông cảnh quan kết nối các không gian mở, các trục giao thông có nhiều các công trình văn hóa, thương mại theo quy hoạch được duyệt;</w:t>
      </w:r>
    </w:p>
    <w:p>
      <w:r>
        <w:t>d. Đầu tư xây dựng công trình hạ tầng kỹ thuật khung, hạ tầng xã hội phục vụ lợi ích công cộng không có khả năng thu hồi vốn và không thuộc danh mục các công trình chủ đầu tư bắt buộc phải đầu tư;</w:t>
      </w:r>
    </w:p>
    <w:p>
      <w:r>
        <w:t>e. Đầu tư xây dựng nhà ở tái định cư và cải tạo, xây dựng lại khu dân cư theo quy định của pháp luật; đầu tư xây dựng nhà ở cho thuê.</w:t>
      </w:r>
    </w:p>
    <w:p>
      <w:r>
        <w:t>f. Đầu tư dự án xây dựng các khu đô thị mới thực hiện theo tiêu chí Khu đô thị mới kiểu mẫu theo quy định hiện hành của nhà nước;</w:t>
      </w:r>
    </w:p>
    <w:p>
      <w:r>
        <w:t>g. Xây dựng công trình thương mại, dịch vụ trên các tuyến phố chính hiện hữu để khoảng lùi mặt tiền so với chỉ giới đường đỏ ≥ 5m và không xây dựng cổng tường rào, chỉ xây dựng vườn cây, vườn hoa hoặc không gian thoáng nhỏ phục vụ cộng đồng;</w:t>
      </w:r>
    </w:p>
    <w:p>
      <w:r>
        <w:t>h. Các công trình khác do cơ quan có thẩm quyền quyết định.</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 ga đường sắt nội đô từ cấp II trở lên.</w:t>
      </w:r>
    </w:p>
    <w:p>
      <w:r>
        <w:t>c. Công trình tượng đài, công trình là biểu tượng về truyền thống, văn hóa và lịch sử của đô thị.</w:t>
      </w:r>
    </w:p>
    <w:p>
      <w:r>
        <w:t>d. Công trình quan trọng, điểm nhấn trong đô thị và trên các tuyến đường chính của đô thị:</w:t>
      </w:r>
    </w:p>
    <w:p>
      <w:r>
        <w:t>đ. Công trình có tầng cao từ 20 tầng hoặc có chiều cao từ 60m trở lên trên toàn đô thị;</w:t>
      </w:r>
    </w:p>
    <w:p>
      <w:r>
        <w:t>e. Công trình được xây dựng tại vị trí có ảnh hưởng trực tiếp đến diện mạo cảnh quan kiến trúc đô thị. Các công trình quan trọng khác theo yêu cầu của Ủy ban nhân dân huyện</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w:t>
      </w:r>
    </w:p>
    <w:p>
      <w:r>
        <w:t>1.1.1. Kiến trúc các công trình cần tuân thủ định hướng phát triển không gian đô thị trong đồ án Quy hoạch chung được duyệt,</w:t>
      </w:r>
    </w:p>
    <w:p>
      <w:r>
        <w:t>a. Có sự đầu tư tương xứng về thiết kế và xây dựng, để trở thành các tài sản đô thị có giá trị lâu dài.</w:t>
      </w:r>
    </w:p>
    <w:p>
      <w:r>
        <w:t>b. Xây dựng kiến trúc đô thị hiện đại, năng động kết hợp với việc gìn giữ, kế thừa các công trình kiến trúc lịch sử, lưu giữ được dấu ấn các giai đoạn hình thành và phát triển của thị trấn Thanh Lãng..</w:t>
      </w:r>
    </w:p>
    <w:p>
      <w:r>
        <w:t>1.1.2.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Ứng dụng khoa học, công nghệ cao, công nghệ tiên tiến, công nghệ mới phù hợp với thực tiễn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1.1.3. Kiến trúc các công trình cần tuân thủ:</w:t>
      </w:r>
    </w:p>
    <w:p>
      <w:r>
        <w:t>a. Định hướng phát triển không gian đô thị trong Chương trình phát triển đô thị toàn tỉnh.</w:t>
      </w:r>
    </w:p>
    <w:p>
      <w:r>
        <w:t>b. Kiến trúc cảnh quan đô thị Trật tự- Kiểu mẫu theo quy định.</w:t>
      </w:r>
    </w:p>
    <w:p>
      <w:r>
        <w:t>1.1.4.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 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1.1.5. Ưu tiên tạo lập cảnh quan phục vụ công cộng ở nhiều cấp độ:</w:t>
      </w:r>
    </w:p>
    <w:p>
      <w:r>
        <w:t>a.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w:t>
      </w:r>
    </w:p>
    <w:p>
      <w:r>
        <w:t>b. Khuyến khích quy hoạch và trồng cây xanh tán lớn, kết hợp tổ chức các quảng trường, vườn hoa, đài phun nước, tượng đài, phù điêu, tiểu cảnh nhỏ trong các cụm công trình hỗn hợp. Khuyến khích tạo ra các không gian sử dụng công cộng trong đô thị, khuyến khích kết nối các không gian công cộng tạo ra mạng lưới đi bộ liên hoàn trong trung tâm.</w:t>
      </w:r>
    </w:p>
    <w:p>
      <w:r>
        <w:t>1.2. Định hướng chung kiến trúc khu trung tâm:</w:t>
      </w:r>
    </w:p>
    <w:p>
      <w:r>
        <w:t>a. Đối với các công trình trụ sở, văn phòng tiếp giáp đường giao thông hiện có: Khuyến khích cải tạo mặt đứng kiến trúc, không sử dụng tường rào công trình bằng các vật liệu gạch, đá, thép để góp phần xây dựng hình ảnh đô thị khang trang. Khuyến khích dỡ bỏ hệ thống cổng, tường rào phía trước công trình tận dụng không gian trống phía trước làm không gian thoáng kết hợp vườn hoa, không gian thoáng tạo cảnh quan đẹp tiếp cận cộng đồng.</w:t>
      </w:r>
    </w:p>
    <w:p>
      <w:r>
        <w:t>b.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c. Đối với công trình xây mới: Phải hợp khối công trình nhằm tiết kiệm đất đai, thuận lợi cho người dân đến làm việc; đảm bảo diện tích đất theo quy định dành cho việc tổ chức cây xanh, đường nội bộ, chỗ đỗ xe cho cán bộ và khách đến làm việc. Đối với các công trình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không gian thoáng nhỏ hoặc vườn hoa tạo không gian mở cảnh quan cho tuyến phố và phục vụ cộng đồng;</w:t>
      </w:r>
    </w:p>
    <w:p>
      <w:r>
        <w:t>d.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đ.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(vàng nhạt, trắng, ..), sử dụng vật liệu xây dựng địa phương, phù hợp với đặc trưng khí hậu và môi trường.</w:t>
      </w:r>
    </w:p>
    <w:p>
      <w:r>
        <w:t>e. Quy định về quảng cáo thực hiện theo Điều 11 Quy chế này.</w:t>
      </w:r>
    </w:p>
    <w:p>
      <w:r>
        <w:t>1.3. Định hướng chung kiến trúc khu vực giáp ranh nội ngoại thị:</w:t>
      </w:r>
    </w:p>
    <w:p>
      <w:r>
        <w:t>a. Tạo ra sự chuyển tiếp về mặt không gian, chiều cao công trình, hình thức kiến trúc giữa đô thị và nông thôn.</w:t>
      </w:r>
    </w:p>
    <w:p>
      <w:r>
        <w:t>b. Đối với các không gian thuộc Khu đô thị mới sắp được đầu tư xây dựng theo quy hoạch cần đồng bộ về hạ tầng xã hội và hạ tầng kỹ thuật, đáp ứng nhu cầu sinh hoạt và nhu cầu ở của nhân dân địa phương; có các công trình công cộng; Nhà ở dạng biệt thự, Nhà ở liền kề và Nhà ở cao tầng kết hợp dịch vụ; đất công viên; định hướng không gian cảnh quan, kiến trúc công trình xây dựng mới cần đảm bảo tính kế thừa, hài hòa với không gian cảnh quan, kiến trúc các công trình đã được xây dựng; quy định về tầng cao và mật độ xây dựng thực hiện theo đồ án quy hoạch được phê duyệt đảm bảo tuân thủ các hồ sơ thiết kế đô thị được duyệt và phù hợp với Điều 4 và các nội dung khác của Quy chế này;</w:t>
      </w:r>
    </w:p>
    <w:p>
      <w:r>
        <w:t>1.4. Định hướng chung kiến trúc khu vực nông nghiệp thuộc đô thị: Khuyến khích kiến trúc sử dụng vật liệu tự nhiên, hài hòa với địa hình tự nhiên, các hình thức kiến trúc dân gian, phục vụ đa chức năng gắn kết với các hoạt động du lịch sinh thái. Là các điểm dân cư nông thôn nằm trong vùng đô thị hoá và khu vực phát triển du lịch, dịch vụ. Đảm bảo quy định về tầng cao và mật độ xây dựng thực hiện theo đồ án quy hoạch được phê duyệt.</w:t>
      </w:r>
    </w:p>
    <w:p>
      <w:r>
        <w:t>1.5. Định hướng chung kiến trúc khu đô thị hiện hữu:</w:t>
      </w:r>
    </w:p>
    <w:p>
      <w:r>
        <w:t>a. Là các khu vực phải lập quy hoạch chi tiết hoặc thiết kế đô thị để cải tạo, chỉnh trang và hướng ưu tiên đầu tư cải tạo, chỉnh trang trong đó tại các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b. Quỹ đất hình thành do bồi thường giải phóng mặt bằng, thu hồi từ các cơ sở sản xuất đã di chuyển khỏi đô thị, được bố trí xây dựng ở vị trí mới. Khi lập quy hoạch chi tiết hoặc thiết kế đô thị cải tạo, chỉnh trang phải theo hướng ưu tiên xây dựng các công trình phục vụ cộng đồng và tạo cảnh quan đô thị như: tại các không gian cộng đồng quy mô nhỏ cần kết hợp vườn hoa cây xanh, sân thể thao, bãi đỗ xe tĩnh, các công trình văn hóa, giáo dục phổ thông, dịch vụ y tế...; Kêu gọi đầu tư xây dựng các công trình phúc lợi công cộng phục vụ khu dân cư, các công trình thương mại dịch vụ đa chức năng phục vụ khu dân cư.</w:t>
      </w:r>
    </w:p>
    <w:p>
      <w:r>
        <w:t>c. Từng bước bổ sung cơ sở hạ tầng kỹ thuật và xã hội, nhất là bổ sung giao thông công cộng; Tạo thêm các không gian mở, các công trình dịch vụ đô thị, tăng thêm chỗ đậu xe; tăng tính kết nối đồng bộ với không gian đô thị hiện hữu. Đẩy mạnh bảo tồn công trình kiến trúc có giá trị.</w:t>
      </w:r>
    </w:p>
    <w:p>
      <w:r>
        <w:t>d. Các công trình công cộng xây dựng trong khu hiện hữu có thể xem xét gia tăng tầng cao, giảm mật độ xây dựng để đáp ứng nhu cầu sử dụng. Hạ tầng và tiện ích đô thị cần có các giải pháp cải tạo để góp phần nâng cao chất lượng môi trường đô thị.</w:t>
      </w:r>
    </w:p>
    <w:p>
      <w:r>
        <w:t>đ. Các khu hiện hữu được cải tạo theo hướng bổ sung, cải tạo hạ tầng kỹ thuật, hạ tầng xã hội, tránh làm mất đi không gian cấu trúc truyền thống và nâng cao môi trường sống cho người dân. Lựa chọn một số tuyến đường chính phù hợp để cải tạo chỉnh trang và mở rộng mặt cắt để ô tô có thể ra vào thuận tiện và nối liên thông với các công trình công cộng đô thị.</w:t>
      </w:r>
    </w:p>
    <w:p>
      <w:r>
        <w:t>e.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f. Đề xuất các giải pháp đầu tư dự án cải tạo chỉnh trang đô thị đồng bộ, trọn ô phố, hạn chế các dự án khoét lõm quy mô nhỏ.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Công trình xây dựng mới cần đảm bảo hình thức kiến trúc phù hợp với cảnh quan xung quanh, tương xứng với không gian trục đường, đóng góp vào việc hình thành bộ mặt kiến trúc cho đô thị.</w:t>
      </w:r>
    </w:p>
    <w:p>
      <w:r>
        <w:t>k. Các chỉ tiêu quy hoạch, kiến trúc thực hiện theo đồ án quy hoạch được phê duyệt, phù hợp Quy chuẩn, Tiêu chuẩn xây dựng hiện hành, Điều 9 và các nội dung khác của Quy chế này;</w:t>
      </w:r>
    </w:p>
    <w:p>
      <w:r>
        <w:t>1.6. Định hướng chung kiến trúc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Đầu tư xây dựng các công trình hạ tầng kỹ thuật, hạ tầng xã hội: Đất công cộng, chợ, bãi đỗ xe, ...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d. Tuân thủ các quy hoạch phân khu, quy hoạch chi tiết xây dựng 1/500 được duyệt và các quy định tại QCXD VN 01:2021 Quy hoạch xây dựng.</w:t>
      </w:r>
    </w:p>
    <w:p>
      <w:r>
        <w:t>đ. Đảm bảo nguyên tắc tập trung đầu tư xây dựng các đô thị mới có quy mô lớn, hiện đại, đồng bộ về hạ tầng kinh tế,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1.7. Định hướng chung về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thể</w:t>
      </w:r>
    </w:p>
    <w:p>
      <w:r>
        <w:t>2.1. Về không gian cảnh quan đô thị.</w:t>
      </w:r>
    </w:p>
    <w:p>
      <w:r>
        <w:t>2.1.1. Các vị trí điểm nhấn về cảnh quan đô thị:</w:t>
      </w:r>
    </w:p>
    <w:p>
      <w:r>
        <w:t>+ Tại các nơi giao nhau của các trục chính đô thị cũng như tại các khu vực gần hồ điều hòa có cảnh quan đẹp khuyến khích xây dựng hợp khối công trình đặc biệt tại các vị trí điểm nhấn, góc nhìn đẹp.</w:t>
      </w:r>
    </w:p>
    <w:p>
      <w:r>
        <w:t>+ Đối với các trường hợp vượt quá chiều cao quy định (trên 09 tầng hoặc 34m),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 Công trình kiến trúc xây mới tại các lô đất có góc tạo bởi các cạnh đường phố giao nhau phải đảm bảo không cản trở tầm nhìn, đảm bảo an toàn, thuận lợi cho người tham gia giao thông.</w:t>
      </w:r>
    </w:p>
    <w:p>
      <w:r>
        <w:t>+ Công trình kiến trúc phải đảm bảo kích thước vát góc theo quy định. Các ngôi nhà ở góc đường phải được cắt vát theo quy định tại Khoản 4.3.4, Mục 4.3, Chương IV Quy chuẩn xây dựng Việt nam QCXDVN 01:2008/BXD Quy hoạch xây dựng.</w:t>
      </w:r>
    </w:p>
    <w:p>
      <w:r>
        <w:t>2.1.2. Không gian mở, tầm nhìn đến các khu vực cảnh quan tự nhiên, mặt nước, hai bên tuyến đường, tuyến sông, suối:</w:t>
      </w:r>
    </w:p>
    <w:p>
      <w:r>
        <w:t>a. Khu vực dọc sông Cầu Bòn, suối Hát; xung quanh các hồ Bắp Cải, hồ Bảy Mẫu, hồ Gốc Gạo.</w:t>
      </w:r>
    </w:p>
    <w:p>
      <w:r>
        <w:t>b. Các công trình xây dựng, cây xanh không được làm hạn chế tầm nhìn và che khuất các biển báo hiệu, tín hiệu điều khiển giao thông.</w:t>
      </w:r>
    </w:p>
    <w:p>
      <w:r>
        <w:t>c. Thống nhất bảng, biển quảng cáo toàn tuyến; bổ sung hệ thống cây xanh; lát lại vỉa hè; hạ ngầm đường điện;</w:t>
      </w:r>
    </w:p>
    <w:p>
      <w:r>
        <w:t>2.1.3. Các tuyến còn lại trong các tổ dân phố: Bổ sung hệ thống thoát nước; mở rộng đường, cải tạo lại hệ thống chung hạ tầng kỹ thuật</w:t>
      </w:r>
    </w:p>
    <w:p>
      <w:r>
        <w:t>2.1.4. Hệ thống công viên, cây xanh, mặt nước</w:t>
      </w:r>
    </w:p>
    <w:p>
      <w:r>
        <w:t>a. Cây xanh sinh thái: Khu vực phát triển hệ thống cây xanh không gian cảnh quan sông hồ , điểm nhấn công viên trung tâm,: Cây xanh công viên, vườn hoa: Tại các khu ở hiện hữu và đơn vị ở. Sử dụng đa dạng các loại cây bóng mát, cây bụi, thảm cỏ, cây cảnh, hoa.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b. Cụm Công nghiệp trong khu vực thị trấn Tuân thủ đúng các QCVN, TCVN về khu công nghiệp trong khu vực đô thị các không gian mặt nước hiện hữu.</w:t>
      </w:r>
    </w:p>
    <w:p>
      <w:r>
        <w:t>c. Tổ chức cây xanh hai bên trục đường: Sử dụng các loại cây có bóng mát hoa đẹp và thường xanh tránh cây có quả, lá rụng nhiều gây ô nhiễm môi trường đường phố. Mỗi đoạn trục phố trồng một số loại cây hoa đặc trưng cho phù hợp với tính chất chức năng hoạt động của từng cụm công trình và sự hài hoà giữa không gian kiến trúc và cây xanh.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d. Tổ chức cây xanh trong khuôn viên công trình: Sử dụng các loại cây hoa lá đa dạng theo mùa, kết hợp thảm cỏ, vườn hoa để tạo nên sự hài hoà với nội thất công trình và tổng thể không gian trục phố.</w:t>
      </w:r>
    </w:p>
    <w:p>
      <w:r>
        <w:t>2.2. Về kiến trúc:</w:t>
      </w:r>
    </w:p>
    <w:p>
      <w:r>
        <w:t>a. Các công trình cần tuân thủ định hướng phát triển không gian đô thị trong Chương trình phát triển đô thị toàn tỉnh, kiến trúc các công trình cần tuân thủ định hướng phát triển thị trấn Gia Khánh, giai đoạn 2020-2030 định hướng đến năm 2045 với mục tiêu phát triển đô thị theo hướng đô thị xanh, thông minh, hiện đại đảm bảo hiện thực hóa các đồ án quy hoạch được duyệt.</w:t>
      </w:r>
    </w:p>
    <w:p>
      <w:r>
        <w:t>b. Về kiến trúc trên các tuyến đường chính, liên khu vực, đường chính khu vực.</w:t>
      </w:r>
    </w:p>
    <w:p>
      <w:r>
        <w:t>- Cần lựa chọn các hình thức kiến trúc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Chỉ tiêu quy hoạch kiến trúc tuân thủ quy hoạch được duyệt. Khu vực chưa có quy hoạch tuân thủ theo Quy chuẩn, Tiêu chuẩn xây dựng và các văn bản liên quan hiện hành.</w:t>
      </w:r>
    </w:p>
    <w:p>
      <w:r>
        <w:t>- Tập trung cải tạo, chỉnh trang kiến trúc tại các tuyến phố chính, nút giao thông giữa các tuyến phố chính; giữa tuyến phố chính với các đường phố trong khu dân cư và các nút giao khác. Không gian kiến trúc cần có một số nguyên tắc thống nhất (về màu sắc, tầng cao, vật liệu, ...) để tạo nên tính đặc trưng và liên tục của dãy phố.</w:t>
      </w:r>
    </w:p>
    <w:p>
      <w:r>
        <w:t>- Cần chú ý tới việc sử dụng màu sắc, vật liệu hoàn thiện không gây ảnh hưởng đến sinh hoạt của người dân trong khu vực và ảnh hưởng đến lưu thông trên tuyến. Khuyến khích sử dụng vật liệu xây dựng sẵn có tại địa phương và các vật liệu thân thiện với môi trường.</w:t>
      </w:r>
    </w:p>
    <w:p>
      <w:r>
        <w:t>- Tại các nơi giao nhau của các trục chính đô thị cũng như tại các khu vực gần hồ điều hòa có cảnh quan đẹp khuyến khích xây dựng hợp khối công trình đặc biệt tại các vị trí điểm nhấn, góc nhìn đẹp. Đối với các trường hợp vượt quá chiều cao quy định (trên 15 tầng hoặc 45m),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 Khuyến khích xây dựng công trình hợp khối cao tầng trên 15 tầng sử dụng với mục đích văn phòng, dịch vụ thương mại và các chức năng hỗn hợp khác; công trình liên cơ quan hành chính của thị trấn.</w:t>
      </w:r>
    </w:p>
    <w:p>
      <w:r>
        <w:t>c.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thập phương về thăm quan du lịch, vãng cảnh, tham dự các lễ hội, trong đó đặc biệt là người già, trẻ em, người khuyết tật.</w:t>
      </w:r>
    </w:p>
    <w:p>
      <w:r>
        <w:t>2.3. Về kiến trúc khu vực hiện hữu:</w:t>
      </w:r>
    </w:p>
    <w:p>
      <w:r>
        <w:t>a. Đối với các khu dân cư hiện hữu của thị trấn tại các tổ dân phố đang có hình thức kiến trúc truyền thống, mái dốc lợp ngói, cần chú trọng không gian cây xanh xung quanh nhà.</w:t>
      </w:r>
    </w:p>
    <w:p>
      <w:r>
        <w:t>b.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c. Tuân thủ các chỉ tiêu khống chế về mật độ xây dựng, tầng cao, khoảng lùi theo quy định với từng lô đất. Kết hợp với khu ở mới thành một tổng thể về kiến trúc. Nâng cấp hệ thống hạ tầng kỹ thuật, hạ tầng xã hội đáp ứng đủ chỉ tiêu. Hạn chế phát triển các công trình không phục vụ mục đích ở ( xưởng sản xuất, kinh doanh VLXD...), làm phá vỡ cảnh quan cũng như quá tải cho hệ thống hạ tầng kỹ thuật. Các công trình được cải tạo theo hướng nhà ở sinh thái, mật độ thấp, đảm bảo cảnh quan, giữ gìn bản sắc.</w:t>
      </w:r>
    </w:p>
    <w:p>
      <w:r>
        <w:t>d.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đ.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2.4. Về kiến trúc khu vực đô thị mới:</w:t>
      </w:r>
    </w:p>
    <w:p>
      <w:r>
        <w:t>a. Chỉ tiêu quy hoạch kiến trúc tuân thủ quy hoạch được duyệt</w:t>
      </w:r>
    </w:p>
    <w:p>
      <w:r>
        <w:t>b. Kiến trúc hiện đại, hình khối, vật liệu, màu sắc có sự đồng bộ, hài hòa với cả khu vực;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c. Bố trí diện tích cây xanh, mặt nước, không gian thoáng, hạ tầng xã hội, hạ tầng kỹ thuật theo tiêu chuẩn, đảm bảo môi trường sống chất lượng cao. Khuyến khích các công trình kiến trúc đa chức năng, cao tầng, mật độ cao dọc theo các trục đường chính đô thị.</w:t>
      </w:r>
    </w:p>
    <w:p>
      <w:r>
        <w:t>d. Tạo lập cảnh quan các khu vực cửa ngõ đô thị, các trục đường lớn, trục đường chính đô thị, khu vực đô thị mới khang trang, đồng bộ, hiện đại và hài hòa với môi trường, cảnh quan của từng khu vực. Xây dựng hệ thống các tượng đài, biểu tượng cửa ngõ đô thị, vườn hoa, vòi phun nước để tạo lập các không gian công cộng, đặc trưng của từng dự án, từng khu vực đô thị mới.</w:t>
      </w:r>
    </w:p>
    <w:p>
      <w:r>
        <w:t>đ.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nhiễm ánh sáng.</w:t>
      </w:r>
    </w:p>
    <w:p>
      <w:r>
        <w:t>2.5. Về kiến trúc khu vực giáp ranh nội ngoại thị:</w:t>
      </w:r>
    </w:p>
    <w:p>
      <w:r>
        <w:t>a.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 Các công trình kiến trúc phải có hình thức đẹp, thoáng; màu sắc công trình sử dụng tươi sáng hài hòa với kiến trúc cảnh quan khu vực; không sử dụng mầu sắc có tác động tiêu cực đến tâm lý;</w:t>
      </w:r>
    </w:p>
    <w:p>
      <w:r>
        <w:t>b. Cây xanh trong khu vực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w:t>
      </w:r>
    </w:p>
    <w:p>
      <w:r>
        <w:t>2.6. Về kiến trúc khu vực bảo tồn:</w:t>
      </w:r>
    </w:p>
    <w:p>
      <w:r>
        <w:t>a. Khu vực cần bảo tồn di sản kiến trúc, lịch sử, cảnh quan, cần rà soát, giữ nguyên các công trình có kiến trúc đặc thù có giá trị. Khu vực cần bảo tồn di tích Đình Già Du đã được xếp hạng di tích cấp tỉnh (loại hình kiến trúc nghệ thuật)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b.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2.7. Về kiến trúc khu vực dự trữ phát triển:</w:t>
      </w:r>
    </w:p>
    <w:p>
      <w:r>
        <w:t>a. Theo các hồ sơ quy hoạch cải tạo chỉnh trang đô thị của thị trấn Gia Khánh,</w:t>
      </w:r>
    </w:p>
    <w:p>
      <w:r>
        <w:t>b. Các khu vực cần tuân thủ các quy định về xây dựng đô thị mới. Khuyến khích các dạng công trình hiện đại, mang tính chất đô thị mới.</w:t>
      </w:r>
    </w:p>
    <w:p>
      <w:r>
        <w:t>2.8. Về kiến trúc khu vực công nghiệp:</w:t>
      </w:r>
    </w:p>
    <w:p>
      <w:r>
        <w:t>a. Khuyến khích các giải pháp kiến trúc xanh, tiết kiệm năng lượng, hình thức hiện đại, tối đa hóa mảng xanh, gắn kết tối đa với các điều kiện tự nhiên sẵn có, đảm bảo việc bảo vệ môi trường.</w:t>
      </w:r>
    </w:p>
    <w:p>
      <w:r>
        <w:t>b. Đảm bảo các không gian cây xanh cách ly, tuân thủ các quy định của KCN theo quy chế quản lý quy hoạch các KCN đã được ban hành. Tuân thủ đúng các QCVN, TCVN về khu công nghiệp trong khu vực đô thị.</w:t>
      </w:r>
    </w:p>
    <w:p>
      <w:r>
        <w:t>2.9. Về kiến trúc cao tầng tập trung tại các khu vực trung tâm, không gian thoáng:</w:t>
      </w:r>
    </w:p>
    <w:p>
      <w:r>
        <w:t>a. Các công trình kiến trúc phải nghiên cứu, đề xuất các giải pháp kiến trúc, thiết kế đô thị phù hợp, nâng cao giá trị kiến trúc cảnh quan của không gian khu vực đặt công trình trong tổng thể của thị trấn; mặt đứng công trình tiếp giáp không gian lớn cần thiết kế thân thiện với người đi bộ.</w:t>
      </w:r>
    </w:p>
    <w:p>
      <w:r>
        <w:t>b. Cần có giải pháp kiến trúc đảm bảo các khu vực phụ trợ, kỹ thuật, không ảnh hưởng tới không gian khu vực trung tâm. Các công trình cần đảm bảo tính đồng bộ của đô thị.</w:t>
      </w:r>
    </w:p>
    <w:p>
      <w:r>
        <w:t>2.10. Về các trường hợp khác áp dụng quản lý như khu đô thị hiện hữu.</w:t>
      </w:r>
    </w:p>
    <w:p>
      <w:r>
        <w:t>- Về các trường hợp khác áp dụng quản lý như khu đô thị hiện hữu.</w:t>
      </w:r>
    </w:p>
    <w:p>
      <w:r>
        <w:t>Điều 7. Yêu cầu về bản sắc văn hóa dân tộc trong kiến trúc</w:t>
      </w:r>
    </w:p>
    <w:p>
      <w:r>
        <w:t>- Đô thị được tạo lập bởi các khu dân cư hiện hữu,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 Văn minh-Bền vững” là nền tảng về bản sắc văn hóa dân tộc trong kiến trúc của đô thị.</w:t>
      </w:r>
    </w:p>
    <w:p>
      <w:r>
        <w:t>-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 Định hướng quản lý phù hợp với xu thế phát triển kiến trúc đô thị thị trấn,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 Bảo vệ và phát huy giá trị kiến trúc của các công trình kiến trúc có giá trị.</w:t>
      </w:r>
    </w:p>
    <w:p>
      <w:r>
        <w:t>+ Hình thức kiến trúc phù hợp với thuần phong mỹ tục của dân tộc, không gây phản cảm. Khuyến khích đưa các hình ảnh, biểu tượng truyền thống mang tính đại diện, đặc sắc, tiêu biểu cho thị trấn vào công trình kiến trúc mới.</w:t>
      </w:r>
    </w:p>
    <w:p>
      <w:r>
        <w:t>+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Đối với các khu vực có ý nghĩa quan trọng về cảnh quan:</w:t>
      </w:r>
    </w:p>
    <w:p>
      <w:r>
        <w:t>Đối với khu vực cảnh quan sinh thái dọc hệ thống sông suối mặt nước tự nhiên gồm sông Cầu Bòn, suối Hát; Khu vực các hồ lớn: Hồ Bắp Cải, hồ Bảy Mẫu, hồ Gốc Gạo:</w:t>
      </w:r>
    </w:p>
    <w:p>
      <w:r>
        <w:t>- Các dự án và công trình xây dựng tại khu vực này cần tôn trọng, giữ gìn, bảo vệ và phát huy các yếu tố cảnh quan, môi trường nước gắn kết với việc tổ chức các không gian công cộng, công viên cây xanh, kiến trúc đô thị và công trình của khu vực thị trấn Gia Khánh và vùng phụ cận.</w:t>
      </w:r>
    </w:p>
    <w:p>
      <w:r>
        <w:t>- Phương án quy hoạch cần hạn chế tới mức thấp nhất việc san lấp, hạn chế thay đổi và thu hẹp dòng chảy; quy hoạch hệ thống giao thông, cầu phù hợp với hệ thống sông hiện trạng.</w:t>
      </w:r>
    </w:p>
    <w:p>
      <w:r>
        <w:t>- Công trình ven sông, cần có hành lang an toàn và khoảng lùi thích hợp và tầng cao xây dựng từ thấp đến cao theo hướng từ bờ sông, hài hòa với không gian, cảnh quan chung của thị trấn.</w:t>
      </w:r>
    </w:p>
    <w:p>
      <w:r>
        <w:t>- Khuyến khích việc thi tuyển thiết kế đối với các công trình công cộng có quy mô lớn, công trình có yêu cầu kiến trúc đặc thù có ảnh hưởng trực tiếp đến diện mạo cảnh quan kiến trúc của thị trấn.</w:t>
      </w:r>
    </w:p>
    <w:p>
      <w:r>
        <w:t>- Phương án kiến trúc công trình phải tuân thủ quy hoạch chung đã được phê duyệt và các quy định tại Quy chế này.</w:t>
      </w:r>
    </w:p>
    <w:p>
      <w:r>
        <w:t>2. Đối với các trục đường chính, các trục đường có tính chất đặc biệt quan trọng về hành chính, thương mại, du lịch:</w:t>
      </w:r>
    </w:p>
    <w:p>
      <w:r>
        <w:t>- Các trục đường chính: Cần tạo được sự đồng bộ, dễ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 tạo hành lang phía trước các tòa nhà.</w:t>
      </w:r>
    </w:p>
    <w:p>
      <w:r>
        <w:t>- Các trục đường có tính chất đặc biệt quan trọng về hành chính, thương mại, du lịch khuyến khích sử dụng các hình thức kiến trúc trang trọng, hấp dẫn, năng động,... phù hợp với chức năng của trục đường.</w:t>
      </w:r>
    </w:p>
    <w:p>
      <w:r>
        <w:t>3. Đối với khu vực công trình di tích lịch sử văn hóa cần bảo tồn:</w:t>
      </w:r>
    </w:p>
    <w:p>
      <w:r>
        <w:t>Thị trấn Gia Khánh có 01 di tích cấp tỉnh là Đình Gia Du: Quyết định số 293/QĐ-UBND ngày 28/01/2011, loại hình di tích là kiến trúc nghệ thuật: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bảo tồn. Hạn chế việc che khuất tầm nhìn đến các công trình, không gian di tích lịch sử, văn hóa, danh lam thắng cảnh, bảo tồn.</w:t>
      </w:r>
    </w:p>
    <w:p>
      <w:r>
        <w:t>4. Đối với khu vực cửa ngõ:</w:t>
      </w:r>
    </w:p>
    <w:p>
      <w:r>
        <w:t>- Tổ chức 05 cửa ngõ chính vào thị trấn. Đối với nút giao thông lớn vào cửa ngõ phải thiết kế đường rẽ phải riêng cho các phương tiện để tránh ùn tắc sau này; khi thiết kế đô thị địa điểm cửa ngõ phải tạo được sự gắn kết về mặt không gian giữa giao thông với kiến trúc cảnh quan. Khu vực xây dựng cửa ngõ phải tạo không gian mở rộng, trồng cây xanh tạo vườn hoa, công trình kiến trúc hoặc biểu tượng của đô thị.</w:t>
      </w:r>
    </w:p>
    <w:p>
      <w:r>
        <w:t>- Các chỉ tiêu quy hoạch kiến trúc về tầng cao, khoảng lùi, mật độ xây dựng công trình thực hiện theo các đồ án quy hoạch chi tiết 1/500 được duyệt và các quy định tại Quy chuẩn xây dựng Việt nam: QCXDVN 01:2021 Quy hoạch xây dựng.</w:t>
      </w:r>
    </w:p>
    <w:p>
      <w:r>
        <w:t>Điều 9. Quy định đối với kiến trúc các loại hình công trình</w:t>
      </w:r>
    </w:p>
    <w:p>
      <w:r>
        <w:t>1. Công trình công cộng</w:t>
      </w:r>
    </w:p>
    <w:p>
      <w:r>
        <w:t>Danh mục công trình công cộng gồm: Công trình trụ sở, văn phòng làm việc; công trình giáo dục; công trình y tế; công trình văn hóa, thể thao; công trình thương mại, dịch vụ.</w:t>
      </w:r>
    </w:p>
    <w:p>
      <w:r>
        <w:t>a) Quy định chung:</w:t>
      </w:r>
    </w:p>
    <w:p>
      <w:r>
        <w:t>- 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r>
        <w:t>- Thiết kế các loại hình công trình phải tuân thủ các Quy chuẩn, Tiêu chuẩn xây dựng hiện hành.</w:t>
      </w:r>
    </w:p>
    <w:p>
      <w:r>
        <w:t>- Về kiến trúc công trình:</w:t>
      </w:r>
    </w:p>
    <w:p>
      <w:r>
        <w:t>+ Giữ tối đa nền địa hình hiện trạng, tránh san gạt nhiều; bố trí tổng mặt bằng công trình phù hợp theo địa hình tự nhiên, tạo nét đặc thù cho công trình, hài hoà cảnh quan tự nhiên của khu vực.</w:t>
      </w:r>
    </w:p>
    <w:p>
      <w:r>
        <w:t>+ Kiến trúc của công trình công cộng cần thể hiện được đặc điểm, tính chất và hình thái kiến trúc đặc trưng của loại công trình công cộng đó.</w:t>
      </w:r>
    </w:p>
    <w:p>
      <w:r>
        <w:t>+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nhiễm môi trường.</w:t>
      </w:r>
    </w:p>
    <w:p>
      <w:r>
        <w:t>+ Khuyến khích áp dụng các công nghệ mới trong kiến trúc công trình, hướng đến công trình xanh, thân thiện môi trường và tiết kiệm năng lượng.</w:t>
      </w:r>
    </w:p>
    <w:p>
      <w:r>
        <w:t>- Về thiết kế cảnh quan:</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 Cây xanh trong công trình cần lưu ý chọn các loại cây có sức sống tốt, tạo bóng mát, ít rụng lá và chống chịu tốt với điều kiện thiếu nước, ngập úng; hạn chế trồng các loại cây ăn trái; không trồng cây có rễ nông dễ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 Về tổ chức giao thông nội bộ và kết nối:</w:t>
      </w:r>
    </w:p>
    <w:p>
      <w:r>
        <w:t>+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 Hạn chế lối ra vào chính kết nối trực tiếp với trục giao thông mang tính chất liên khu vực, hoặc kết nối tại các ngã giao nút giao thông.</w:t>
      </w:r>
    </w:p>
    <w:p>
      <w:r>
        <w:t>+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b) Quy định cụ thể:</w:t>
      </w:r>
    </w:p>
    <w:p>
      <w:r>
        <w:t>b.1) Công trình trụ sở, văn phòng làm việc:</w:t>
      </w:r>
    </w:p>
    <w:p>
      <w:r>
        <w:t>- Tính chất, chức năng, xác định loại công trình: Là các công trình trụ sở thuộc trung tâm hanh chính - chính trị thị trấn Gia Khánh; và các công trình trụ sở các cơ quan, văn phòng làm việc của các doanh nghiệp ảnh hưởng và tạo lập cảnh quan cho đô thị.</w:t>
      </w:r>
    </w:p>
    <w:p>
      <w:r>
        <w:t>- Quản lý về kiến trúc:</w:t>
      </w:r>
    </w:p>
    <w:p>
      <w:r>
        <w:t>+ Nguyên tắc cơ bản để quản lý: Theo Tiêu chuẩn Việt Nam 4601:2012 Công sở cơ quan hành chính nhà nước - Yêu cầu thiết kế và các quy chuẩn, tiêu chuẩn hiện hành khác có liên quan.</w:t>
      </w:r>
    </w:p>
    <w:p>
      <w:r>
        <w:t>+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Gia Khánh.</w:t>
      </w:r>
    </w:p>
    <w:p>
      <w:r>
        <w:t>+ Màu sắc: Màu sắc công trình kiến trúc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 Mật độ xây dựng tối đa: 40%</w:t>
      </w:r>
    </w:p>
    <w:p>
      <w:r>
        <w:t>+ Tầng cao tối đa: 5 tầng</w:t>
      </w:r>
    </w:p>
    <w:p>
      <w:r>
        <w:t>+ Khoảng lùi: Tùy thuộc vào vị trí thửa đất và mặt cắt ngang của tuyến đường mặt chính để xác định trên cơ sở quy định hiện hành. Trong khoảng không từ mặt hè phố lên tới độ cao 3,5m, mọi bộ phận của nhà đều không được nhô quá chỉ giới đường đỏ.</w:t>
      </w:r>
    </w:p>
    <w:p>
      <w:r>
        <w:t>- Cây xanh cảnh quan: Cây trồng lẻ, trồng dặm thì tùy thuộc khoảng không gian của khuôn viên mà chọn cây thích hợp. Khoảng cách ly an toàn đến các công trình kỹ thuật đô thị phải theo các quy định hiện hành, thân, rễ không gây ảnh hưởng đến hoạt động bình thường các hộ xung quanh và làm hư hại các công trình lân cận thuộc cá nhân, tổ chức khác quản lý.</w:t>
      </w:r>
    </w:p>
    <w:p>
      <w:r>
        <w:t>- Khuyến khích:</w:t>
      </w:r>
    </w:p>
    <w:p>
      <w:r>
        <w:t>+ Hình thức kiến trúc công trình mang nét đặc thù riêng của thị trấn.</w:t>
      </w:r>
    </w:p>
    <w:p>
      <w:r>
        <w:t>+ Khuyến khích xây dựng công trình bề thế, khang trang, có kiến trúc hài hòa với cảnh quan khu vực. Khuyến khích các không gian nâng cao tính tương tác với người dân.</w:t>
      </w:r>
    </w:p>
    <w:p>
      <w:r>
        <w:t>- Hạn chế:</w:t>
      </w:r>
    </w:p>
    <w:p>
      <w:r>
        <w:t>+ Tăng mật độ xây dựng trong quá trình cải tạo, nâng cấp công trình.</w:t>
      </w:r>
    </w:p>
    <w:p>
      <w:r>
        <w:t>+ Xây dựng mới phân tán các công trình hành chính - chính trị trong đô thị.</w:t>
      </w:r>
    </w:p>
    <w:p>
      <w:r>
        <w:t>b.2) Công trình giáo dục, đào tạo, nghiên cứu:</w:t>
      </w:r>
    </w:p>
    <w:p>
      <w:r>
        <w:t>- Tính chất, chức năng, xác định loại công trình: Gồm hệ thống các công trình giáo dục (Trường mầm non, trường phổ thông các cấp).</w:t>
      </w:r>
    </w:p>
    <w:p>
      <w:r>
        <w:t>- Quản lý về kiến trúc:</w:t>
      </w:r>
    </w:p>
    <w:p>
      <w:r>
        <w:t>+ Nguyên tắc cơ bản để quản lý: Theo tiêu chuẩn thiết kế trường mầm non, tiểu học, trung học (TCVN 3907:2011, TCVN 8793:2011, TCVN 8794:2011) và các quy chuẩn, tiêu chuẩn hiện hành khác có liên quan.</w:t>
      </w:r>
    </w:p>
    <w:p>
      <w:r>
        <w:t>- Hình thức kiến trúc:</w:t>
      </w:r>
    </w:p>
    <w:p>
      <w:r>
        <w:t>+ Đối với các công trình Trường mầm non, trường phổ thông các cấp: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nhưng phải đảm bảo công năng sử dụng theo quy định;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 Khuyến khích xây dựng mái ngói cho các trường mầm non và phải có giải pháp xử lý cho phù hợp, đảm bảo kỹ mỹ thuật cho đô thị.</w:t>
      </w:r>
    </w:p>
    <w:p>
      <w:r>
        <w:t>+ Kiến trúc công trình nhà học phải tuân thủ các quy định về hướng lớp học, chống bất lợi về ánh sáng, nhiệt độ, ảnh hưởng tới việc học.</w:t>
      </w:r>
    </w:p>
    <w:p>
      <w:r>
        <w:t>+ Lan can, ban công phải an toàn và không được thấp hơn 1,2 m; chiều cao lan can tăng theo chiều cao công trình; cấu tạo lan can phải đảm bảo học sinh không leo trèo được.</w:t>
      </w:r>
    </w:p>
    <w:p>
      <w:r>
        <w:t>+ Tường rào (nếu có) phải có hình thức đẹp, thoáng, cao tối đa 2,5 m (trong đó chiều cao hàng rào phía trước xây đặc h ≤ 0,9m).</w:t>
      </w:r>
    </w:p>
    <w:p>
      <w:r>
        <w:t>+ Sân trường không được lát gạch hoặc đổ bê tông phủ kín toàn bộ gây tích nhiệt vào mùa hè; phải có mạch (rãnh) giữa các ô gạch lát, ô bê tông để trồng cỏ; chiều rộng các ô gạch lát, ô bê tông không lớn hơn 1m2; chiều rộng mạch cỏ tối thiểu 8 cm/mạch.</w:t>
      </w:r>
    </w:p>
    <w:p>
      <w:r>
        <w:t>+ Màu sắc: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 Vật liệu: Sử dụng vật liệu bền vững, kết cấu chính bằng bê tông cốt thép hoặc xây tường gạch, vật liệu trang trí bề mặt trường học phải hài hòa với kiến trúc công trình.</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 Mật độ xây dựng tối đa: 40%</w:t>
      </w:r>
    </w:p>
    <w:p>
      <w:r>
        <w:t>+ Tầng cao tối đa: 5 tầng</w:t>
      </w:r>
    </w:p>
    <w:p>
      <w:r>
        <w:t>+ Khoảng lùi của mỗi công trình tùy thuộc vào vị trí thửa đất và mặt cắt ngang của tuyến đường mặt chính để xác định trên cơ sở quy định hiện hành.</w:t>
      </w:r>
    </w:p>
    <w:p>
      <w:r>
        <w:t>+ Chiếu sáng: Thiết kế hệ thống chiếu sáng bên ngoài cho cổng, lối đi chính, sân, bãi tập,… và thiết kế chiếu sáng cho các phòng học phải tuân theo quy định hiện hành.</w:t>
      </w:r>
    </w:p>
    <w:p>
      <w:r>
        <w:t>- Cây xanh cảnh quan:</w:t>
      </w:r>
    </w:p>
    <w:p>
      <w:r>
        <w:t>+ Cây trồng lẻ, trồng dặm thì tùy thuộc khoảng không gian của khuôn viên mà chọn cây thích hợp. Khoảng cách ly an toàn đến các công trình kỹ thuật đô thị phải theo các quy định hiện hành, thân, rễ không gây ảnh hưởng đến hoạt động bình thường các hộ xung quanh và làm hư hại các công trình lân cận thuộc cá nhân, tổ chức khác quản lý.</w:t>
      </w:r>
    </w:p>
    <w:p>
      <w:r>
        <w:t>+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 Quy định về giao thông:</w:t>
      </w:r>
    </w:p>
    <w:p>
      <w:r>
        <w:t>+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Kết nối giao thông công cộng: Trước các khu vực trường trung học phổ thông và trung học cơ sở cần bố trí các trạm dừng xe buýt.</w:t>
      </w:r>
    </w:p>
    <w:p>
      <w:r>
        <w:t>+ Các lối đi bộ phải đảm bảo cho người khuyết tật sử dụng dễ dàng.</w:t>
      </w:r>
    </w:p>
    <w:p>
      <w:r>
        <w:t>- Khuyến khích:</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 Khuyến khích sử dụng vật liệu bền vững, thân thiện với môi trường như gạch không nung.</w:t>
      </w:r>
    </w:p>
    <w:p>
      <w:r>
        <w:t>- Hạn chế:</w:t>
      </w:r>
    </w:p>
    <w:p>
      <w:r>
        <w:t>+ Tăng mật độ xây dựng trong quá trình cải tạo, nâng cấp công trình.</w:t>
      </w:r>
    </w:p>
    <w:p>
      <w:r>
        <w:t>+ Mở cổng trường tiếp giáp trực tiếp với các tuyến đường chính đô thị. Trường hợp do vị trí trường học giáp các tuyến đường chính đô thị thì phải mở đường gom khu vực cổng vào trường học.</w:t>
      </w:r>
    </w:p>
    <w:p>
      <w:r>
        <w:t>b.3) Công trình y tế:</w:t>
      </w:r>
    </w:p>
    <w:p>
      <w:r>
        <w:t>- Tính chất, chức năng, xác định loại công trình: Bệnh viện khu vực, phòng khám khu vực, trạm y tế thị trấn Gia Khánh.</w:t>
      </w:r>
    </w:p>
    <w:p>
      <w:r>
        <w:t>- Quản lý về kiến trúc:</w:t>
      </w:r>
    </w:p>
    <w:p>
      <w:r>
        <w:t>+ Nguyên tắc cơ bản để quản lý: Theo Tiêu chuẩn Việt Nam 4601:2012 Công sở cơ quan hành chính nhà nước - Yêu cầu thiết kế; Tiêu chuẩn TCVN 4470:2012 Bệnh viện đa khoa - Tiêu chuẩn thiết kế; Tiêu chuẩn quốc gia TCVN 7022:2002 về Trạm y tế cơ sở - Yêu cầu thiết kế và các quy chuẩn, tiêu chuẩn hiện hành khác có liên quan.</w:t>
      </w:r>
    </w:p>
    <w:p>
      <w:r>
        <w:t>+ Hình thức kiến trúc: Thiết kế kiến trúc hiện đại, thông thoáng tự nhiên và thân thiện với môi trường; sử dụng các vật liệu, công nghệ xây dựng mới và thuận lợi cho công tác duy tu, bảo dưỡng định kỳ. Lưu ý đối với nhu cầu về không gian tâm linh, các không gian dành cho hoạt động phụ trợ (dành cho người chăm sóc bệnh nhân, cantin,...) và có giải pháp thiết kế kiến trúc phù hợp.</w:t>
      </w:r>
    </w:p>
    <w:p>
      <w:r>
        <w:t>+ Màu sắc: Hài hòa với kiến trúc cảnh quan khu vực. Không sử dụng màu sắc gây tác động tiêu cực đến tâm lý bệnh nhân.</w:t>
      </w:r>
    </w:p>
    <w:p>
      <w:r>
        <w:t>+ Vật liệu: Kết cấu chính bê tông cốt thép hoặc xây tường gạch, vật liệu trang trí bề mặt phải hài hòa với kiến trúc công trình. Khuyến khích sử dụng vật liệu bền vững, thân thiện với môi trường.</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 Mật độ xây dựng: Tối đa 40%</w:t>
      </w:r>
    </w:p>
    <w:p>
      <w:r>
        <w:t>+ Tầng cao tối đa: 5 tầng</w:t>
      </w:r>
    </w:p>
    <w:p>
      <w:r>
        <w:t>+ Khoảng lùi: Khoảng lùi so với đường phố chính tối thiểu 6m. Khoảng lùi so với ranh giới đất tối thiểu 4m.</w:t>
      </w:r>
    </w:p>
    <w:p>
      <w:r>
        <w:t>+ Tầng hầm (nếu có): Chỉ được đặt các công trình kỹ thuật và nhà xe.</w:t>
      </w:r>
    </w:p>
    <w:p>
      <w:r>
        <w:t>- Quy định về giao thông:</w:t>
      </w:r>
    </w:p>
    <w:p>
      <w:r>
        <w:t>+ Lối ra vào công trình y tế cần phải tạo vịnh đậu xe trước cổng chính của công trình. Có các giải pháp tổ chức giao thông tiếp cận đảm bảo không gây ùn tắc tại khu vực cổng công trình. Trước công trình cần bố trí các trạm dừng xe buýt, phương tiện giao thông công cộng. Lối đi bộ cần phải đảm bảo cho người khuyết tật sử dụng dễ dàng.</w:t>
      </w:r>
    </w:p>
    <w:p>
      <w:r>
        <w:t>-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 Tận dụng các khoảng trống trong khuôn viên công trình để tổ chức các không gian thư giãn, phục hồi sức khỏe cho bệnh nhân,…</w:t>
      </w:r>
    </w:p>
    <w:p>
      <w:r>
        <w:t>- Khuyến khích:</w:t>
      </w:r>
    </w:p>
    <w:p>
      <w:r>
        <w:t>+ Bố trí loại hình dịch vụ liên quan, đáp ứng yêu cầu của người dân đến sử dụng dịch vụ chăm sóc sức khoẻ, có sự kiểm soát của các cơ quan chức năng có liên quan.</w:t>
      </w:r>
    </w:p>
    <w:p>
      <w:r>
        <w:t>+ Trường hợp công trình xây dựng trên địa bàn không bảo đảm diện tích đất xây dựng theo quy định thì có thể được thiết kế, xây dựng theo hình thức nhà hợp khối, nâng thêm tầng và bảo đảm diện tích sàn xây dựng tối thiểu theo quy định.</w:t>
      </w:r>
    </w:p>
    <w:p>
      <w:r>
        <w:t>- Hạn chế: Bố trí các công trình gây ô nhiễm về âm thanh, không khí và các công trình khác có tác động, ảnh hưởng bất lợi đến sức khoẻ của người đến công trình chăm sóc sức khoẻ - y tế.</w:t>
      </w:r>
    </w:p>
    <w:p>
      <w:r>
        <w:t>b.4) Công trình văn hóa, thể thao:</w:t>
      </w:r>
    </w:p>
    <w:p>
      <w:r>
        <w:t>Một số công trình nhà văn hóa</w:t>
      </w:r>
    </w:p>
    <w:p>
      <w:r>
        <w:t>- Tính chất, chức năng, xác định loại công trình:</w:t>
      </w:r>
    </w:p>
    <w:p>
      <w:r>
        <w:t>+ Công trình văn hóa: Trung tâm văn hoá thị trấn Gia Khánh, nhà văn hoá các tổ dân phố và các công trình văn hoá khác.</w:t>
      </w:r>
    </w:p>
    <w:p>
      <w:r>
        <w:t>+ Công trình thể thao: Nhà thi đấu và tập luyện thể thao, sân thể thao có mái che hoặc không có mái che và các công trình thể dục thể thao khác.</w:t>
      </w:r>
    </w:p>
    <w:p>
      <w:r>
        <w:t>- Quản lý về kiến trúc:</w:t>
      </w:r>
    </w:p>
    <w:p>
      <w:r>
        <w:t>+ Nguyên tắc cơ bản để quản lý: Theo TCVN 9365:2012 - Nhà văn hóa thể thao - Nguyên tắc cơ bản để thiết kế; Tiêu chuẩn quốc gia TCVN 4529:2012 về Công trình thể thao - Nhà thể thao - Tiêu chuẩn thiết kế và các quy định khác có liên quan.</w:t>
      </w:r>
    </w:p>
    <w:p>
      <w:r>
        <w:t>+ Quy mô diện tích đất đối với từng loại công trình phải phù hợp với tiêu chuẩn và quy chuẩn xây dựng nhưng yêu cầu phải đạt tối thiểu 1.000m2; riêng công trình dịch vụ cho phép đạt tối thiểu 300m2.</w:t>
      </w:r>
    </w:p>
    <w:p>
      <w:r>
        <w:t>+ Đối với các khu vực xây dựng mới cần bố trí các công trình văn hóa, thể thao trên các trục đường có chiều rộng Bn ≥ 13,5m. Xa các nguồn ồn lớn, nguồn khí độc hại, nơi có nguy cơ cháy nổ cao.</w:t>
      </w:r>
    </w:p>
    <w:p>
      <w:r>
        <w:t>+ Thiết kế, xây dựng công trình phải đảm bảo đủ chỗ để xe theo quy định. Đối với công trình trong đô thị không đủ diện tích đất dành cho đỗ xe phải xây dựng tầng hầm phục vụ đỗ xe.</w:t>
      </w:r>
    </w:p>
    <w:p>
      <w:r>
        <w:t>+ Lưu ý các không gian thể thao ngoài trời có sự gắn kết, tương tác hợp lý với công trình; lưu ý các yếu tố về âm thanh (tiếng ồn), ánh sáng,… giữa các không gian trong và ngoài.</w:t>
      </w:r>
    </w:p>
    <w:p>
      <w:r>
        <w:t>+ Hình thức kiến trúc: Thiết kế công trình cần làm nổi bật được giá trị nghệ thuật của kiến trúc công trình, tầm nhìn phát triển, phù hợp với lịch sử văn hóa của thị trấn. Thiết kế công trình cần tạo được sự lôi cuốn về không gian, nâng cao tương tác giữa con người bên trong, bên ngoài công trình. Kiến trúc công trình thể thao thể hiện tinh thần năng động, mạnh mẽ; phong cách kiến trúc theo ngôn ngữ đương đại, phù hợp công năng, sử dụng công nghệ xây dựng mới, vật liệu bền vững, thân thiện môi trường, thuận lợi công tác duy tu bảo dưỡng. Không gian kiến trúc thoáng đạt, thu hút hoạt động đô thị, dành nhiều không gian mở tầng trệt cho các hoạt động tập trung đông người, các sự kiện thể thao giải trí,…</w:t>
      </w:r>
    </w:p>
    <w:p>
      <w:r>
        <w:t>+ Màu sắc: Hài hòa với kiến trúc cảnh quan khu vực. Không sử dụng màu sắc gây phản cảm về mỹ quan đô thị.</w:t>
      </w:r>
    </w:p>
    <w:p>
      <w:r>
        <w:t>+ Vật liệu: Không sử dụng vật liệu phản quang, đồng thời phải hài hòa với cảnh quan kiến trúc các công trình kế cận.</w:t>
      </w:r>
    </w:p>
    <w:p>
      <w:r>
        <w:t>+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 Mật độ xây dựng tối đa: 40%</w:t>
      </w:r>
    </w:p>
    <w:p>
      <w:r>
        <w:t>+ Tầng cao tối đa: 2 tầng</w:t>
      </w:r>
    </w:p>
    <w:p>
      <w:r>
        <w:t>+ Khoảng lùi: Mỗi công trình tùy thuộc vào vị trí thửa đất và mặt cắt ngang của tuyến đường mặt chính để xác định trên cơ sở quy định hiện hành. Khoảng lùi tối thiểu 6m so với chỉ giới đường đỏ.</w:t>
      </w:r>
    </w:p>
    <w:p>
      <w:r>
        <w:t>- Cây xanh cảnh quan:</w:t>
      </w:r>
    </w:p>
    <w:p>
      <w:r>
        <w:t>+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w:t>
      </w:r>
    </w:p>
    <w:p>
      <w:r>
        <w:t>+ Diện tích cây xanh cảnh quan phải chiếm tối thiểu 20% diện tích đất khuôn viên.</w:t>
      </w:r>
    </w:p>
    <w:p>
      <w:r>
        <w:t>- Khuyến khích:</w:t>
      </w:r>
    </w:p>
    <w:p>
      <w:r>
        <w:t>+ Khuyến khích sáng tác kiến trúc hiện đại, thông thoáng và thân thiện với môi trường. Hình thức kiến trúc hài hòa với cảnh quan khu vực. Khuyến khích các không gian nâng cao tính tương tác với người dân.</w:t>
      </w:r>
    </w:p>
    <w:p>
      <w:r>
        <w:t>+ Khuyến khích tăng diện tích cây xanh, các khu vực vui chơi giải trí, luyện tập thể thao cho người dân.</w:t>
      </w:r>
    </w:p>
    <w:p>
      <w:r>
        <w:t>- Hạn chế:</w:t>
      </w:r>
    </w:p>
    <w:p>
      <w:r>
        <w:t>+ Tăng mật độ xây dựng trong quá trình cải tạo, nâng cấp công trình.</w:t>
      </w:r>
    </w:p>
    <w:p>
      <w:r>
        <w:t>+ Xây dựng xa các khu vực trung tâm theo các cấp phục vụ.</w:t>
      </w:r>
    </w:p>
    <w:p>
      <w:r>
        <w:t>b.5) Công trình thương mại, dịch vụ:</w:t>
      </w:r>
    </w:p>
    <w:p>
      <w:r>
        <w:t>- Tính chất, chức năng, xác định loại công trình: Bao gồm các công trình thương mại, dịch vụ; chợ Gia Khánh và các công trình dịch vụ, buôn bán khác.</w:t>
      </w:r>
    </w:p>
    <w:p>
      <w:r>
        <w:t>- Quản lý về kiến trúc:</w:t>
      </w:r>
    </w:p>
    <w:p>
      <w:r>
        <w:t>+ Nguyên tắc cơ bản để quản lý: Theo các quy chuẩn, tiêu chuẩn hiện hành.</w:t>
      </w:r>
    </w:p>
    <w:p>
      <w:r>
        <w:t>+ Căn cứ vào quy mô và tính chất, tính bình quân 1 công trình/đơn vị ở (theo quy định tại QCVN 01:2021/BXD do chưa có quy định trung tâm thương mại dịch vụ);</w:t>
      </w:r>
    </w:p>
    <w:p>
      <w:r>
        <w:t>+ Đối với trung tâm thương mại, siêu thị, chợ chính diện tích khuôn viên tối thiểu: 2.000 m2/đơn vị ở hay 1,0 ha/đô thị.</w:t>
      </w:r>
    </w:p>
    <w:p>
      <w:r>
        <w:t>+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Tạo các không gian mở, liên hoàn, hình thành các góc nhìn đẹp. Kiến trúc công trình phải tạo được sức hấp dẫn để thu hút các đối tượng sử dụng.</w:t>
      </w:r>
    </w:p>
    <w:p>
      <w:r>
        <w:t>+ Màu sắc: Công trình kiến trúc nhà thương mại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 Các hệ thống kỹ thuật của công trình như máy lạnh, bể nước, máy năng lượng mặt trời, đường ống kỹ thuật cần được bố trí phù hợp sao cho không được nhìn thấy từ các không gian công cộng. Hệ thống hạ tầng kỹ thuật yêu cầu thiết kế và thi công đồng bộ; hạ ngầm các tuyến cáp kỹ thuật trong khuôn viên đất công trình.</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 Mật độ xây dựng: Theo quy hoạch được duyệt và QCVN 012021/BXD. Mật độ xây dựng thuần tối đa của lô đất thương mại dịch vụ và lô đất sử dụng hỗn hợp cao tầng theo diện tích lô đất và chiều cao công trình</w:t>
      </w:r>
    </w:p>
    <w:p>
      <w:r>
        <w:t>Chiều cao xây dựng công trình trên mặt đất (m)</w:t>
      </w:r>
    </w:p>
    <w:p>
      <w:r>
        <w:t>Mật độ xây dựng tối đa (%) theo diện tích lô đất</w:t>
      </w:r>
    </w:p>
    <w:p>
      <w:r>
        <w:t>≤ 3 000 m 2</w:t>
      </w:r>
    </w:p>
    <w:p>
      <w:r>
        <w:t>10 000 m 2</w:t>
      </w:r>
    </w:p>
    <w:p>
      <w:r>
        <w:t>18 000 m 2</w:t>
      </w:r>
    </w:p>
    <w:p>
      <w:r>
        <w:t>≥ 35 000 m 2</w:t>
      </w:r>
    </w:p>
    <w:p>
      <w:r>
        <w:t>≤16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28</w:t>
      </w:r>
    </w:p>
    <w:p>
      <w:r>
        <w:t>80</w:t>
      </w:r>
    </w:p>
    <w:p>
      <w:r>
        <w:t>55</w:t>
      </w:r>
    </w:p>
    <w:p>
      <w:r>
        <w:t>53</w:t>
      </w:r>
    </w:p>
    <w:p>
      <w:r>
        <w:t>50</w:t>
      </w:r>
    </w:p>
    <w:p>
      <w:r>
        <w:t>31</w:t>
      </w:r>
    </w:p>
    <w:p>
      <w:r>
        <w:t>80</w:t>
      </w:r>
    </w:p>
    <w:p>
      <w:r>
        <w:t>53</w:t>
      </w:r>
    </w:p>
    <w:p>
      <w:r>
        <w:t>51</w:t>
      </w:r>
    </w:p>
    <w:p>
      <w:r>
        <w:t>48</w:t>
      </w:r>
    </w:p>
    <w:p>
      <w:r>
        <w:t>34</w:t>
      </w:r>
    </w:p>
    <w:p>
      <w:r>
        <w:t>80</w:t>
      </w:r>
    </w:p>
    <w:p>
      <w:r>
        <w:t>51</w:t>
      </w:r>
    </w:p>
    <w:p>
      <w:r>
        <w:t>49</w:t>
      </w:r>
    </w:p>
    <w:p>
      <w:r>
        <w:t>46</w:t>
      </w:r>
    </w:p>
    <w:p>
      <w:r>
        <w:t>37</w:t>
      </w:r>
    </w:p>
    <w:p>
      <w:r>
        <w:t>80</w:t>
      </w:r>
    </w:p>
    <w:p>
      <w:r>
        <w:t>49</w:t>
      </w:r>
    </w:p>
    <w:p>
      <w:r>
        <w:t>47</w:t>
      </w:r>
    </w:p>
    <w:p>
      <w:r>
        <w:t>44</w:t>
      </w:r>
    </w:p>
    <w:p>
      <w:r>
        <w:t>40</w:t>
      </w:r>
    </w:p>
    <w:p>
      <w:r>
        <w:t>80</w:t>
      </w:r>
    </w:p>
    <w:p>
      <w:r>
        <w:t>48</w:t>
      </w:r>
    </w:p>
    <w:p>
      <w:r>
        <w:t>46</w:t>
      </w:r>
    </w:p>
    <w:p>
      <w:r>
        <w:t>43</w:t>
      </w:r>
    </w:p>
    <w:p>
      <w:r>
        <w:t>43</w:t>
      </w:r>
    </w:p>
    <w:p>
      <w:r>
        <w:t>80</w:t>
      </w:r>
    </w:p>
    <w:p>
      <w:r>
        <w:t>47</w:t>
      </w:r>
    </w:p>
    <w:p>
      <w:r>
        <w:t>45</w:t>
      </w:r>
    </w:p>
    <w:p>
      <w:r>
        <w:t>42</w:t>
      </w:r>
    </w:p>
    <w:p>
      <w:r>
        <w:t>46</w:t>
      </w:r>
    </w:p>
    <w:p>
      <w:r>
        <w:t>80</w:t>
      </w:r>
    </w:p>
    <w:p>
      <w:r>
        <w:t>46</w:t>
      </w:r>
    </w:p>
    <w:p>
      <w:r>
        <w:t>44</w:t>
      </w:r>
    </w:p>
    <w:p>
      <w:r>
        <w:t>41</w:t>
      </w:r>
    </w:p>
    <w:p>
      <w:r>
        <w:t>&gt;46</w:t>
      </w:r>
    </w:p>
    <w:p>
      <w:r>
        <w:t>80</w:t>
      </w:r>
    </w:p>
    <w:p>
      <w:r>
        <w:t>45</w:t>
      </w:r>
    </w:p>
    <w:p>
      <w:r>
        <w:t>43</w:t>
      </w:r>
    </w:p>
    <w:p>
      <w:r>
        <w:t>40</w:t>
      </w:r>
    </w:p>
    <w:p>
      <w:r>
        <w:t>CHÚ THÍCH: Đối với lô đất có các công trình có chiều cao &gt; 46 m còn phải đảm bảo hệ số sử dụng đất không vượt quá 13 lần (trừ các lô đất xây dựng các công trình có yêu cầu đặc biệt về kiến trúc cảnh quan, điểm nhấn đô thị đã được xác định trong quy hoạch cao hơn).</w:t>
      </w:r>
    </w:p>
    <w:p>
      <w:r>
        <w:t>+ Tầng cao tối đa: 15 tầng</w:t>
      </w:r>
    </w:p>
    <w:p>
      <w:r>
        <w:t>+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 Khoảng lùi: cách chỉ giới đường đỏ trục mặt phố chính tối thiểu 6m; cách ranh giới đất xung quanh đảm bảo phòng cháy chữa cháy, thoát hiểm, cứu hộ. Trong khoảng không từ mặt hè phố lên tới độ cao 3,5m, mọi bộ phận của nhà đều không được nhô quá chỉ giới đường đỏ.</w:t>
      </w:r>
    </w:p>
    <w:p>
      <w:r>
        <w:t>- Cây xanh cảnh quan: Cây trồng lẻ, trồng dặm thì tùy thuộc khoảng không gian của khuôn viên mà chọn cây thích hợp. Khoảng cách ly an toàn đến các công trình kỹ thuật đô thị phải theo các quy định hiện hành, thân, rễ không gây ảnh hưởng đến hoạt động bình thường các hộ xung quanh và làm hư hại các công trình lân cận thuộc cá nhân, tổ chức khác quản lý.</w:t>
      </w:r>
    </w:p>
    <w:p>
      <w:r>
        <w:t>-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w:t>
      </w:r>
    </w:p>
    <w:p>
      <w:r>
        <w:t>+ Chỗ để xe: 100m2 sàn sử dụng/1 chỗ hoặc (3-5) m2/người theo mục 2.9 Quy chuẩn QCVN 01:2021/BXD.</w:t>
      </w:r>
    </w:p>
    <w:p>
      <w:r>
        <w:t>- khuyến khích:</w:t>
      </w:r>
    </w:p>
    <w:p>
      <w:r>
        <w:t>+ Khuyến khích công trình lùi sâu so với chỉ giới đường đỏ và ranh đất, tạo không gian tiếp cận tập trung đông người.</w:t>
      </w:r>
    </w:p>
    <w:p>
      <w:r>
        <w:t>+ Bố trí các biển quảng cáo trong phạm vi công trình với nội dung và hình thức phù hợp với các quy định của pháp luật có liên quan.</w:t>
      </w:r>
    </w:p>
    <w:p>
      <w:r>
        <w:t>+ Phát triển trung tâm thương mại, dịch vụ kết hợp với các trạm xe bus; Phát triển trung tâm thương mại dịch vụ có quy mô lớn, đồng bộ với công trình và hạ tầng đô thị xung quanh.</w:t>
      </w:r>
    </w:p>
    <w:p>
      <w:r>
        <w:t>- Hạn chế:</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2. Công trình nhà ở</w:t>
      </w:r>
    </w:p>
    <w:p>
      <w:r>
        <w:t>2.1. Quy định chung</w:t>
      </w:r>
    </w:p>
    <w:p>
      <w:r>
        <w:t>a) Quy định quản lý kiến trúc cảnh quan:</w:t>
      </w:r>
    </w:p>
    <w:p>
      <w:r>
        <w:t>- Các công trình nhà ở riêng lẻ trong phạm vi ảnh hưởng đến khu di tích, công trình công cộng trên địa bàn tỉnh thực hiện theo Quy định tạm thời của UBND tỉnh.</w:t>
      </w:r>
    </w:p>
    <w:p>
      <w:r>
        <w:t>- Các công trình xây dựng trên các tuyến đường phố chính đô thị; các khu nhà ở, khu đô thị mới thực hiện theo quy định tại Quy chế này.</w:t>
      </w:r>
    </w:p>
    <w:p>
      <w:r>
        <w:t>- Đối với các lô đất xen kẹp giữa các công trình đã xây dựng thuộc một số tuyến phố cũ có trên 70% công trình đã xây dựng xong, chỉ giới xây dựng phía mặt đường được phép trùng với chỉ giới hiện trạng của dãy phố đã có các công trình xây dựng ổn định trước đó.</w:t>
      </w:r>
    </w:p>
    <w:p>
      <w:r>
        <w:t>- Các trường hợp nhà ở riêng lẻ ở dự án có quy hoạch chi tiết được duyệt (Được phê duyệt trước năm 2014) nhưng chưa có thiết kế đô thị hoặc thiết kế đô thị chưa đầy đủ có chiều cao tầng từ 3 đến 5 tầng được phép xây dựng đến 6 tầng nhưng phải đáp ứng các quy định tại mục C dưới đây. Các khu vực dân cư đã xây dựng ổn định tại các tổ dân phố hiện có của thị trấn được xem xét theo từng trường hợp cụ thể để phù hợp với chiều cao, cảnh quan chung của dãy phố và khu vực xây dựng công trình.</w:t>
      </w:r>
    </w:p>
    <w:p>
      <w:r>
        <w:t>b) Quy định về điều chỉnh, bổ sung mẫu nhà; ghép các thửa đất liền kề và hợp khối kiến trúc nhà:</w:t>
      </w:r>
    </w:p>
    <w:p>
      <w:r>
        <w:t>+ Trường hợp các Chủ đầu tư có nhu cầu thay đổi về hình thức kiến trúc nhà (không làm thay đổi về kiến trúc, cảnh quan, chỉ giới, mật độ xây dựng và số tầng cao) thì Chủ đầu tư tổ chức lập hồ sơ trình cơ quan có thẩm quyền phê duyệt theo phân công, phân cấp quản lý quy hoạch xây dựng, kiến trúc trên địa bàn tỉnh Vĩnh Phúc xem xét, chấp thuận.</w:t>
      </w:r>
    </w:p>
    <w:p>
      <w:r>
        <w:t>+ Trường hợp hợp khối công trình để xây dựng nhà ở riêng lẻ trên các thửa đất khác nhau (Cùng chủ sử dụng đất); điều chỉnh, bổ sung mẫu thiết kế đô thị cho các đồ án quy hoạch chi tiết, các khu vực đô thị cũ trên địa bàn thành phố thì Cơ quan cơ quan có thẩm quyền theo phân công, phân cấp quản lý quy hoạch xây dựng, kiến trúc trên địa bàn tỉnh Vĩnh Phúc xem xét, phê duyệt hợp khối kiến trúc, bổ sung mẫu nhà trên cơ sở đảm bảo các chỉ tiêu quy hoạch, Quy chuẩn kỹ thuật Quốc gia về quy hoạch xây dựng và không gian kiến trúc cảnh quan của khu nhà ở và khu vực.</w:t>
      </w:r>
    </w:p>
    <w:p>
      <w:r>
        <w:t>+ Các trường hợp ghép các thửa đất liền kề, thay đổi chức năng sử dụng đất ở các dự án nhà ở và dự án khu đô thị thì thực hiện điều chỉnh quy hoạch theo quy định.</w:t>
      </w:r>
    </w:p>
    <w:p>
      <w:r>
        <w:t>c) Các chỉ tiêu quy hoạch:</w:t>
      </w:r>
    </w:p>
    <w:p>
      <w:r>
        <w:t>- Chỉ giới xây dựng: Các khu vực có đồ án quy hoạch chi tiết, thiết kế đô thị được duyệt thì tuân thủ theo Đồ án được duyệt. Các trường hợp còn lại tuân thủ theo quy định tại Quy chế này.</w:t>
      </w:r>
    </w:p>
    <w:p>
      <w:r>
        <w:t>- Quy định về số tầng cao công trình: Các khu vực có đồ án quy hoạch chi tiết, thiết kế đô thị được duyệt thì tuân thủ theo Đồ án được duyệt. Các trường hợp còn lại tuân thủ theo quy định tại Quy chế này.</w:t>
      </w:r>
    </w:p>
    <w:p>
      <w:r>
        <w:t>- Các Quy định khác:</w:t>
      </w:r>
    </w:p>
    <w:p>
      <w:r>
        <w:t>+ Khoảng lùi xây dựng công trình theo bảng dưới đây</w:t>
      </w:r>
    </w:p>
    <w:p>
      <w:r>
        <w:t>Bề rộng đường tiếp giáp với lô đất xây dựng công trình (m)</w:t>
      </w:r>
    </w:p>
    <w:p>
      <w:r>
        <w:t>Chiều cao xây dựng công trình (m)</w:t>
      </w:r>
    </w:p>
    <w:p>
      <w:r>
        <w:t>≤19</w:t>
      </w:r>
    </w:p>
    <w:p>
      <w:r>
        <w:t>19 ÷ &lt;22</w:t>
      </w:r>
    </w:p>
    <w:p>
      <w:r>
        <w:t>22 ÷ &lt;28</w:t>
      </w:r>
    </w:p>
    <w:p>
      <w:r>
        <w:t>≥ 28</w:t>
      </w:r>
    </w:p>
    <w:p>
      <w:r>
        <w:t>&lt; 19</w:t>
      </w:r>
    </w:p>
    <w:p>
      <w:r>
        <w:t>0</w:t>
      </w:r>
    </w:p>
    <w:p>
      <w:r>
        <w:t>3</w:t>
      </w:r>
    </w:p>
    <w:p>
      <w:r>
        <w:t>4</w:t>
      </w:r>
    </w:p>
    <w:p>
      <w:r>
        <w:t>6</w:t>
      </w:r>
    </w:p>
    <w:p>
      <w:r>
        <w:t>19 ÷ &lt; 22</w:t>
      </w:r>
    </w:p>
    <w:p>
      <w:r>
        <w:t>0</w:t>
      </w:r>
    </w:p>
    <w:p>
      <w:r>
        <w:t>0</w:t>
      </w:r>
    </w:p>
    <w:p>
      <w:r>
        <w:t>3</w:t>
      </w:r>
    </w:p>
    <w:p>
      <w:r>
        <w:t>6</w:t>
      </w:r>
    </w:p>
    <w:p>
      <w:r>
        <w:t>≥22</w:t>
      </w:r>
    </w:p>
    <w:p>
      <w:r>
        <w:t>0</w:t>
      </w:r>
    </w:p>
    <w:p>
      <w:r>
        <w:t>0</w:t>
      </w:r>
    </w:p>
    <w:p>
      <w:r>
        <w:t>0</w:t>
      </w:r>
    </w:p>
    <w:p>
      <w:r>
        <w:t>6</w:t>
      </w:r>
    </w:p>
    <w:p>
      <w:r>
        <w:t>+ Hệ số sử dụng đất không vượt quá 7 lần.</w:t>
      </w:r>
    </w:p>
    <w:p>
      <w:r>
        <w:t>+ Khuyến khích bố trí tầng hầm, bán hầm hoặc tầng lửng để làm chỗ đỗ xe.</w:t>
      </w:r>
    </w:p>
    <w:p>
      <w:r>
        <w:t>+ Các công trình nhà ở riêng lẻ có chiều cao từ 06 tầng trở lên yêu cầu:</w:t>
      </w:r>
    </w:p>
    <w:p>
      <w:r>
        <w:t>. Phải bố trí tầng hầm, bán hầm hoặc tầng lửng để làm chỗ để xe. Số tầng hầm, bán hầm: Các công trình nhà ở riêng lẻ cấp III, chiều cao từ 02 đến 07 tầng thì bố trí từ 1 - đến 2 tầng hầm (Độ sâu &lt; 6,0m so với mặt vỉa hè hoàn thiện).</w:t>
      </w:r>
    </w:p>
    <w:p>
      <w:r>
        <w:t>. Phải đảm bảo các quy định về PCCC công trình.</w:t>
      </w:r>
    </w:p>
    <w:p>
      <w:r>
        <w:t>. Thiết kế vị trí lắp đặt máy điều hòa nhiệt độ không khí đảm bảo quy chuẩn xây dựng: Không được vượt quá chỉ giới đường đỏ, nếu đặt ở mặt tiền, sát chỉ giới đường đỏ phải ở độ cao trên 2,7m và không được xả nước ngưng trực tiếp lên mặt hè, đường phố, có phương án che chắn đảm bảo an toàn, mỹ quan đô thị.</w:t>
      </w:r>
    </w:p>
    <w:p>
      <w:r>
        <w:t>. Lắp đặt hệ thống chiếu sáng kiến trúc mặt đứng đảm bảo mỹ quan đô thị.</w:t>
      </w:r>
    </w:p>
    <w:p>
      <w:r>
        <w:t>- Quy định chiều cao các tầng:</w:t>
      </w:r>
    </w:p>
    <w:p>
      <w:r>
        <w:t>+ Cốt nền cao 0,2m đối với công trình xây dựng có chỉ giới xây dựng phía trước trùng với chỉ giới đường đỏ. Cốt nền cao 0,45m đối với biệt thự và các công trình nhà ở có khoảng lùi phía trước.</w:t>
      </w:r>
    </w:p>
    <w:p>
      <w:r>
        <w:t>+ Tầng hầm, bán hầm nhưng chiều cao tầng một không cao quá 4,35m từ mặt vỉa hè hoàn thiện; tầng lửng chiều cao tối đa 5,5m (tầng trệt cao 2,5m, tầng lửng cao 3,0m) tính từ mặt vỉa hè hoàn thiện (Tại vị trí cao độ sàn tầng 1 phải bố trí hệ thống dầm, mái đua theo phương vị ngang với các công trình liền kề để tạo sự thống nhất trên tuyến, đảm bảo mỹ quan chung dãy phố).</w:t>
      </w:r>
    </w:p>
    <w:p>
      <w:r>
        <w:t>+ Tầng 1 cao 3,9m - 4,15m; tầng 2,3,4 cao 3,3 - 3,6m và các tầng tiếp theo cao 3,0m - 3,3m; tầng áp mái, tum thang kỹ thuật cao tối đa 3,0m; chống nóng không cao quá 2,5m.</w:t>
      </w:r>
    </w:p>
    <w:p>
      <w:r>
        <w:t>- Quy định diện tích tối thiểu của nhà ở riêng lẻ:</w:t>
      </w:r>
    </w:p>
    <w:p>
      <w:r>
        <w:t>+ Trong trường hợp lô đất là bộ phận cấu thành của cả dãy phố, diện tích đất tối thiểu của lô đất xây dựng nhà riêng lẻ là 30m2/căn nhà với chiều sâu lô đất và bề rộng lô đất không nhỏ hơn 3,0m.</w:t>
      </w:r>
    </w:p>
    <w:p>
      <w:r>
        <w:t>+ Trong trường hợp lô đất đứng đơn lẻ, diện tích đất tối thiểu của lô đất được xây dựng công trình trên đó là 50m2/căn nhà với chiều sâu lô đất và bề rộng lô đất không nhỏ hơn 5m.</w:t>
      </w:r>
    </w:p>
    <w:p>
      <w:r>
        <w:t>+ Các lô đất tại các dự án phải thu hồi đất có diện tích tối thiểu 40m2 và có kích thước mỗi cạnh không nhỏ hơn 3,5m để xây dựng công trình (Quy định tại khoản 1, Điều 6, Quyết định 529/2014/QĐ-UBND ngày 22/12/2014 của UBND tỉnh Vĩnh Phúc).</w:t>
      </w:r>
    </w:p>
    <w:p>
      <w:r>
        <w:t>- Mật độ xây dựng: Các khu vực có đồ án quy hoạch chi tiết, thiết kế đô thị được duyệt thì tuân thủ chỉ giới xây dựng theo Đồ án được duyệt. Các trường hợp còn lại tuân thủ theo Quy chuẩn xây dựng Việt Nam hiện hành.</w:t>
      </w:r>
    </w:p>
    <w:p>
      <w:r>
        <w:t>- Quy định về đua ban công, mái đón, phần ngầm</w:t>
      </w:r>
    </w:p>
    <w:p>
      <w:r>
        <w:t>- Cho phép xây kín một phần ban công thành buồng phòng để tổ chức kiến trúc mặt đứng đảm bảo hài hòa, tránh đơn điệu nhưng phải đảm bảo tỷ lệ phần xây kín tối đa bằng 2/3 chiều rộng mặt tiền và tối đa bằng 1/2 phần ban công đua ra; yêu cầu phải bố trí cửa ra ban công để đảm bảo thoát nạn.</w:t>
      </w:r>
    </w:p>
    <w:p>
      <w:r>
        <w:t>- Độ vươn ra tối đa của ban công, mái đua, ô-văng (ở độ cao ≥3,9m) thực hiện theo bảng sau:</w:t>
      </w:r>
    </w:p>
    <w:p>
      <w:r>
        <w:t>Chiều rộng mặt cắt đường</w:t>
      </w:r>
    </w:p>
    <w:p>
      <w:r>
        <w:t>Độ vươn ra tối đa</w:t>
      </w:r>
    </w:p>
    <w:p>
      <w:r>
        <w:t>≤ 4 ≤ 6 m</w:t>
      </w:r>
    </w:p>
    <w:p>
      <w:r>
        <w:t>0,0 m</w:t>
      </w:r>
    </w:p>
    <w:p>
      <w:r>
        <w:t>&lt;6 ≤ 12 m</w:t>
      </w:r>
    </w:p>
    <w:p>
      <w:r>
        <w:t>0,9 m</w:t>
      </w:r>
    </w:p>
    <w:p>
      <w:r>
        <w:t>&lt;12 ≤ 16 m</w:t>
      </w:r>
    </w:p>
    <w:p>
      <w:r>
        <w:t>1,2 m</w:t>
      </w:r>
    </w:p>
    <w:p>
      <w:r>
        <w:t>&lt;16 ≤ 30 m</w:t>
      </w:r>
    </w:p>
    <w:p>
      <w:r>
        <w:t>1,4 m</w:t>
      </w:r>
    </w:p>
    <w:p>
      <w:r>
        <w:t>&lt; 30m</w:t>
      </w:r>
    </w:p>
    <w:p>
      <w:r>
        <w:t>1,5 m</w:t>
      </w:r>
    </w:p>
    <w:p>
      <w:r>
        <w:t>- Không xây dựng mái đua, mái đón ra khỏi chỉ giới đường đỏ ở độ cao dưới 3,9m.</w:t>
      </w:r>
    </w:p>
    <w:p>
      <w:r>
        <w:t>- Phần ngầm dưới mặt đất: Mọi bộ phận ngầm dưới mặt đất của ngôi nhà đều không được vượt quá chỉ giới đường đỏ.</w:t>
      </w:r>
    </w:p>
    <w:p>
      <w:r>
        <w:t>d) Quy định về mái, cổng, tường rào:</w:t>
      </w:r>
    </w:p>
    <w:p>
      <w:r>
        <w:t>*) Mái công trình:</w:t>
      </w:r>
    </w:p>
    <w:p>
      <w:r>
        <w:t>- Các loại nhà biệt thự, khi xây dựng mới hoặc cải tạo, phải làm mái dốc truyền thống (không cho phép một mái xuôi); lợp ngói hoặc các vật liệu khác có màu phù hợp, cho phép lợp ngói;</w:t>
      </w:r>
    </w:p>
    <w:p>
      <w:r>
        <w:t>- Các công trình còn lại: Tuỳ theo độ cao thích hợp của công trình có thể cho phép xây dựng những công trình sử dụng hệ mái sinh thái (mái được phủ bằng cây xanh, hoa, cỏ, bể bơi) phù hợp với đồ án thiết kế được duyệt.</w:t>
      </w:r>
    </w:p>
    <w:p>
      <w:r>
        <w:t>*) Tường rào:</w:t>
      </w:r>
    </w:p>
    <w:p>
      <w:r>
        <w:t>- Tường rào phải có hình thức kiến trúc thoáng, tỷ lệ thông thoáng tối thiểu là 60%, phù hợp với kiến trúc công trình chính và công trình liền kế, tường bên có thể xây nhưng phải hài hoà với công trình kiến trúc bên cạnh.</w:t>
      </w:r>
    </w:p>
    <w:p>
      <w:r>
        <w:t>- Chiều cao tường rào không quá 2,10m (tính từ cốt san nền công trình) và phải được thống nhất trên một tuyến phố.</w:t>
      </w:r>
    </w:p>
    <w:p>
      <w:r>
        <w:t>- Tường rào mặt tiền, mặt bên ở góc giao lộ, phần xây đặc phía dưới (nếu có) cao không quá 0,8m (tính từ cốt san nền công trình), phần phía trên phải đảm bảo thông thoáng không che khuất tầm nhìn.</w:t>
      </w:r>
    </w:p>
    <w:p>
      <w:r>
        <w:t>- Tường rào cây xanh phải được định kỳ chăm sóc, cắt tỉa để đảm bảo mỹ quan đô thị và không được che khuất tầm nhìn tại các góc giao lộ.</w:t>
      </w:r>
    </w:p>
    <w:p>
      <w:r>
        <w:t>*) Cổng: Có thể sử dụng cổng có mái hoặc không mái, chiều cao cổng tối đa là 3,3m, hình thức và màu sắc phải thống nhất với kiến trúc của công trình chính và tường rào đồng thời phải được thống nhất trên một đoạn phố.</w:t>
      </w:r>
    </w:p>
    <w:p>
      <w:r>
        <w:t>*) Chi tiết và màu sắc:</w:t>
      </w:r>
    </w:p>
    <w:p>
      <w:r>
        <w:t>Không được sử dụng các chi tiết rườm rà và màu sắc sặc sỡ ở cổng, tường rào (sử dụng không quá 3 màu sơn tường hoặc màu vật liệu ốp).</w:t>
      </w:r>
    </w:p>
    <w:p>
      <w:r>
        <w:t>e) Các quy định khác:</w:t>
      </w:r>
    </w:p>
    <w:p>
      <w:r>
        <w:t>Đối với các công trình nhà ở riêng lẻ xây mới, cải tạo sửa chữa mà ảnh hưởng đến kết cấu chịu lực chính của công trình đều phải được cấp phép xây dựng, đặc biệt là các tuyến phố chính, các tuyến phố trong quy hoạch được phê duyệt kiểu dáng kiến trúc phù hợp và phải đảm bảo một số yêu cầu sau:</w:t>
      </w:r>
    </w:p>
    <w:p>
      <w:r>
        <w:t>+ Màu sắc mặt trước công trình phải hài hòa, sáng mát như màu vàng nhạt, màu ghi sữa, màu kem …v.v. Không sử dụng các màu sặc sỡ như màu đỏ, màu đen …v.v. Không sử dụng quá 3 màu sơn tường hoặc màu vật liệu ốp trên bề mặt công trình.</w:t>
      </w:r>
    </w:p>
    <w:p>
      <w:r>
        <w:t>+ Không bố trí sân phơi quần áo phía trước công trình.</w:t>
      </w:r>
    </w:p>
    <w:p>
      <w:r>
        <w:t>+ Bể chứa nước, bồn nước, thông gió, điều hòa phải có thiết kế che chắn và lắp đặt hợp lý. Các loại biển hiệu, biển quảng cáo, Lô gô, biển trang trí… khi lắp đặt phải thiết kế hợp lý và phải xin phép lắp đặt.</w:t>
      </w:r>
    </w:p>
    <w:p>
      <w:r>
        <w:t>+ Toàn bộ nước thải sinh hoạt gia đình phải được xử lý trước khi đưa ra hệ thống thoát nước chung của khu vực.</w:t>
      </w:r>
    </w:p>
    <w:p>
      <w:r>
        <w:t>+ Không xây dựng đường dốc kiên cố ra khỏi chỉ giới đường đỏ.</w:t>
      </w:r>
    </w:p>
    <w:p>
      <w:r>
        <w:t>+ Không xây nhà tạm tại các khu đô thị khi không có giấy phép xây dựng của cơ quan có thẩm quyền cấp.</w:t>
      </w:r>
    </w:p>
    <w:p>
      <w:r>
        <w:t>2.2. Quy định cụ thể</w:t>
      </w:r>
    </w:p>
    <w:p>
      <w:r>
        <w:t>a) Công trình nhà liền kề trong khu đô thị hiện hữu:</w:t>
      </w:r>
    </w:p>
    <w:p>
      <w:r>
        <w:t>- Công trình nhà ở liên kế trên địa bàn thị trấn Gia Khánh</w:t>
      </w:r>
    </w:p>
    <w:p>
      <w:r>
        <w:t>- Khi thiết kế xây dựng mới hoặc cải tạo nhà liên kế xen kẽ dọc theo đường phố phải hài hòa với tổng thể kiến trúc tuyến phố và phải bảo đảm mỹ quan riêng của công trình.</w:t>
      </w:r>
    </w:p>
    <w:p>
      <w:r>
        <w:t>- Thiết kế công trình phải đảm bảo các quy định về an toàn phòng cháy chữa cháy, môi trường, giao thông, các tiêu chuẩn xây dựng, quy chuẩn xây dựng và các quy định hiện hành.</w:t>
      </w:r>
    </w:p>
    <w:p>
      <w:r>
        <w:t>- Mật độ xây dựng: Theo quy hoạch được duyệt và QCVN 012021/BXD.</w:t>
      </w:r>
    </w:p>
    <w:p>
      <w:r>
        <w:t>Mật độ xây dựng thuần tối đa của lô đất xây dựng nhà ở riêng lẻ (nhà biệt thự, nhà ở liền kề, nhà ở độc lập)</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CHÚ THÍCH: Lô đất xây dựng nhà ở riêng lẻ còn phải đảm bảo hệ số sử dụng đất không vượt quá 7 lần.</w:t>
      </w:r>
    </w:p>
    <w:p>
      <w:r>
        <w:t>- Tầng cao tối đa: 7 tầng</w:t>
      </w:r>
    </w:p>
    <w:p>
      <w:r>
        <w:t>b) Công trình nhà ở liền kề trong khu đô thị mới:</w:t>
      </w:r>
    </w:p>
    <w:p>
      <w:r>
        <w:t>-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 đơn điệu.</w:t>
      </w:r>
    </w:p>
    <w:p>
      <w:r>
        <w:t>- Trên các trục đường thương mại dịch vụ có vỉa hè rộng trên 3m, các công trình xây dựng giáp với chỉ giới đường đỏ được xây dựng mái đua đồng bộ cho từng dãy nhà. Độ vươn của mái đua tối đa bằng 2m tính từ chỉ giới đường đỏ; chiều cao cách mặt vỉa hè tối thiểu 3,5m. Kết cấu mái đua phải bảo đảm bền vững và an toàn. Tuyệt đối không được bố trí bảng quảng cáo, trồng cây xanh, ... trên phần mái đua.</w:t>
      </w:r>
    </w:p>
    <w:p>
      <w:r>
        <w:t>- Tầng hầm:</w:t>
      </w:r>
    </w:p>
    <w:p>
      <w:r>
        <w:t>+ Ram dốc của lối vào tầng hầm lùi so với chỉ giới đường đỏ tối thiểu là 3m để đảm bảo an toàn khi ra vào.</w:t>
      </w:r>
    </w:p>
    <w:p>
      <w:r>
        <w:t>+ Cao độ sàn tầng trệt đối với công trình có tầng hầm không vượt quá 1,2m so với cao độ vỉa hè.</w:t>
      </w:r>
    </w:p>
    <w:p>
      <w:r>
        <w:t>- Mật độ xây dựng: Theo quy hoạch được duyệt và QCVN 012021/BXD.</w:t>
      </w:r>
    </w:p>
    <w:p>
      <w:r>
        <w:t>Mật độ xây dựng thuần tối đa của lô đất xây dựng nhà ở riêng lẻ (nhà biệt thự, nhà ở liền kề, nhà ở độc lập)</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CHÚ THÍCH: Lô đất xây dựng nhà ở riêng lẻ còn phải đảm bảo hệ số sử dụng đất không vượt quá 7 lần.</w:t>
      </w:r>
    </w:p>
    <w:p>
      <w:r>
        <w:t>- Tầng cao tối đa: 7 tầng</w:t>
      </w:r>
    </w:p>
    <w:p>
      <w:r>
        <w:t>c) Công trình nhà ở riêng lẻ trong khu vực quy hoạch chưa triển khai:</w:t>
      </w:r>
    </w:p>
    <w:p>
      <w:r>
        <w:t>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tỉnh Vĩnh Phúc (Quyết định số 43/2021/QĐ- UBND ngày 12 tháng 8 năm 2021 của Ủy ban nhân dân tỉnh Vĩnh Phúc).</w:t>
      </w:r>
    </w:p>
    <w:p>
      <w:r>
        <w:t>d) Công trình biệt thự:</w:t>
      </w:r>
    </w:p>
    <w:p>
      <w:r>
        <w:t>- Quy định về chỉ tiêu xây dựng:</w:t>
      </w:r>
    </w:p>
    <w:p>
      <w:r>
        <w:t>+ Mật độ xây dựng tối đa: Theo Bảng 2.8, QCVN 01:2021/BXD;</w:t>
      </w:r>
    </w:p>
    <w:p>
      <w:r>
        <w:t>Mật độ xây dựng thuần tối đa của lô đất xây dựng nhà ở riêng lẻ (nhà biệt thự, nhà ở liền kề, nhà ở độc lập)</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CHÚ THÍCH: Lô đất xây dựng nhà ở riêng lẻ còn phải đảm bảo hệ số sử dụng đất không vượt quá 7 lần.</w:t>
      </w:r>
    </w:p>
    <w:p>
      <w:r>
        <w:t>+ Tầng cao tối đa: 3 tầng.</w:t>
      </w:r>
    </w:p>
    <w:p>
      <w:r>
        <w:t>+ Chỉ giới xây dựng công trình biệt thự: (xem Hình 9-3)</w:t>
      </w:r>
    </w:p>
    <w:p>
      <w:r>
        <w:t>+ Khoảng lùi xây dựng công trình so với ranh lộ giới: cần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w:t>
      </w:r>
    </w:p>
    <w:p>
      <w:r>
        <w:t>Hình 9-3 Chỉ giới xây dựng biệt thự</w:t>
      </w:r>
    </w:p>
    <w:p>
      <w:r>
        <w:t>+ Xây dựng công trình phụ trong khuôn viên biệt thự (nhà phụ biệt thự) được xây dựng phía sau biệt thự chính, có khoảng lùi tối thiểu 4m so với biệt thự chính;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 (xem Hình 9-4).</w:t>
      </w:r>
    </w:p>
    <w:p>
      <w:r>
        <w:t>Hình 9-4 Nhà phụ biệt thự</w:t>
      </w:r>
    </w:p>
    <w:p>
      <w:r>
        <w:t>+ Không được phép cơi nới, xây chen phá vỡ cảnh quan kiến trúc khuôn viên biệt thự.</w:t>
      </w:r>
    </w:p>
    <w:p>
      <w:r>
        <w:t>- Quy định về kiến trúc, cảnh quan:</w:t>
      </w:r>
    </w:p>
    <w:p>
      <w:r>
        <w:t>+ Hình thức kiến trúc biệt thự đa dạng, hài hòa với các công trình biệt thự kế cận và cảnh quan xung quanh.</w:t>
      </w:r>
    </w:p>
    <w:p>
      <w:r>
        <w:t>+ Khuyến khích xây dựng hàng rào thoáng kết hợp cây xanh dây leo có hoa, cây xanh bóng mát trong khuôn viên biệt thự.</w:t>
      </w:r>
    </w:p>
    <w:p>
      <w:r>
        <w:t>e) Công trình hỗn hợp thương mại - nhà ở, đa chức năng:</w:t>
      </w:r>
    </w:p>
    <w:p>
      <w:r>
        <w:t>-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nhiễm môi trường; thuận lợi trong công tác bảo trì, bảo dưỡng.</w:t>
      </w:r>
    </w:p>
    <w:p>
      <w:r>
        <w:t>- Khuyến khích sử dụng các công nghệ mới trong thi công và vật liệu xây dựng hướng đến công trình xanh, thân thiện môi trường và tiết kiệm nhiên liệu.</w:t>
      </w:r>
    </w:p>
    <w:p>
      <w:r>
        <w:t>-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 Cần nghiên cứu tách biệt lối ra vào khu vực thương mại dịch vụ và nhà ở cao tầng.</w:t>
      </w:r>
    </w:p>
    <w:p>
      <w:r>
        <w:t>- Mật độ xây dựng: Theo quy hoạch được duyệt và QCVN 012021/BXD.</w:t>
      </w:r>
    </w:p>
    <w:p>
      <w:r>
        <w:t>Mật độ xây dựng thuần tối đa của lô đất thương mại dịch vụ và lô đất sử dụng hỗn hợp cao tầng theo diện tích lô đất và chiều cao công trình</w:t>
      </w:r>
    </w:p>
    <w:p>
      <w:r>
        <w:t>Chiều cao xây dựng công trình trên mặt đất (m)</w:t>
      </w:r>
    </w:p>
    <w:p>
      <w:r>
        <w:t>Mật độ xây dựng tối đa (%) theo diện tích lô đất</w:t>
      </w:r>
    </w:p>
    <w:p>
      <w:r>
        <w:t>≤ 3 000 m 2</w:t>
      </w:r>
    </w:p>
    <w:p>
      <w:r>
        <w:t>10 000 m 2</w:t>
      </w:r>
    </w:p>
    <w:p>
      <w:r>
        <w:t>18 000 m 2</w:t>
      </w:r>
    </w:p>
    <w:p>
      <w:r>
        <w:t>≥ 35 000 m 2</w:t>
      </w:r>
    </w:p>
    <w:p>
      <w:r>
        <w:t>≤ 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28</w:t>
      </w:r>
    </w:p>
    <w:p>
      <w:r>
        <w:t>80</w:t>
      </w:r>
    </w:p>
    <w:p>
      <w:r>
        <w:t>55</w:t>
      </w:r>
    </w:p>
    <w:p>
      <w:r>
        <w:t>53</w:t>
      </w:r>
    </w:p>
    <w:p>
      <w:r>
        <w:t>50</w:t>
      </w:r>
    </w:p>
    <w:p>
      <w:r>
        <w:t>31</w:t>
      </w:r>
    </w:p>
    <w:p>
      <w:r>
        <w:t>80</w:t>
      </w:r>
    </w:p>
    <w:p>
      <w:r>
        <w:t>53</w:t>
      </w:r>
    </w:p>
    <w:p>
      <w:r>
        <w:t>51</w:t>
      </w:r>
    </w:p>
    <w:p>
      <w:r>
        <w:t>48</w:t>
      </w:r>
    </w:p>
    <w:p>
      <w:r>
        <w:t>34</w:t>
      </w:r>
    </w:p>
    <w:p>
      <w:r>
        <w:t>80</w:t>
      </w:r>
    </w:p>
    <w:p>
      <w:r>
        <w:t>51</w:t>
      </w:r>
    </w:p>
    <w:p>
      <w:r>
        <w:t>49</w:t>
      </w:r>
    </w:p>
    <w:p>
      <w:r>
        <w:t>46</w:t>
      </w:r>
    </w:p>
    <w:p>
      <w:r>
        <w:t>37</w:t>
      </w:r>
    </w:p>
    <w:p>
      <w:r>
        <w:t>80</w:t>
      </w:r>
    </w:p>
    <w:p>
      <w:r>
        <w:t>49</w:t>
      </w:r>
    </w:p>
    <w:p>
      <w:r>
        <w:t>47</w:t>
      </w:r>
    </w:p>
    <w:p>
      <w:r>
        <w:t>44</w:t>
      </w:r>
    </w:p>
    <w:p>
      <w:r>
        <w:t>40</w:t>
      </w:r>
    </w:p>
    <w:p>
      <w:r>
        <w:t>80</w:t>
      </w:r>
    </w:p>
    <w:p>
      <w:r>
        <w:t>48</w:t>
      </w:r>
    </w:p>
    <w:p>
      <w:r>
        <w:t>46</w:t>
      </w:r>
    </w:p>
    <w:p>
      <w:r>
        <w:t>43</w:t>
      </w:r>
    </w:p>
    <w:p>
      <w:r>
        <w:t>43</w:t>
      </w:r>
    </w:p>
    <w:p>
      <w:r>
        <w:t>80</w:t>
      </w:r>
    </w:p>
    <w:p>
      <w:r>
        <w:t>47</w:t>
      </w:r>
    </w:p>
    <w:p>
      <w:r>
        <w:t>45</w:t>
      </w:r>
    </w:p>
    <w:p>
      <w:r>
        <w:t>42</w:t>
      </w:r>
    </w:p>
    <w:p>
      <w:r>
        <w:t>46</w:t>
      </w:r>
    </w:p>
    <w:p>
      <w:r>
        <w:t>80</w:t>
      </w:r>
    </w:p>
    <w:p>
      <w:r>
        <w:t>46</w:t>
      </w:r>
    </w:p>
    <w:p>
      <w:r>
        <w:t>44</w:t>
      </w:r>
    </w:p>
    <w:p>
      <w:r>
        <w:t>41</w:t>
      </w:r>
    </w:p>
    <w:p>
      <w:r>
        <w:t>&gt;46</w:t>
      </w:r>
    </w:p>
    <w:p>
      <w:r>
        <w:t>80</w:t>
      </w:r>
    </w:p>
    <w:p>
      <w:r>
        <w:t>45</w:t>
      </w:r>
    </w:p>
    <w:p>
      <w:r>
        <w:t>43</w:t>
      </w:r>
    </w:p>
    <w:p>
      <w:r>
        <w:t>40</w:t>
      </w:r>
    </w:p>
    <w:p>
      <w:r>
        <w:t>CHÚ THÍCH: Đối với lô đất có các công trình có chiều cao &gt; 46 m còn phải đảm bảo hệ số sử dụng đất không vượt quá 13 lần (trừ các lô đất xây dựng các công trình có yêu cầu đặc biệt về kiến trúc cảnh quan, điểm nhấn đô thị đã được xác định trong quy hoạch cao hơn).</w:t>
      </w:r>
    </w:p>
    <w:p>
      <w:r>
        <w:t>- Tầng cao tối đa: 15 tầng</w:t>
      </w:r>
    </w:p>
    <w:p>
      <w:r>
        <w:t>3. Công trình công nghiệp</w:t>
      </w:r>
    </w:p>
    <w:p>
      <w:r>
        <w:t>- Khuyến khích di dời các nhà máy xí nghiệp nhỏ lẻ, xen kẹt trong khu dân cư đến khu vực công nghiệp tập trung của tỉnh. Chuyển đổi quỹ đất này thành đất dân dụng, ưu tiên phát triển hạ tầng xã hội phục vụ chung khu vực.</w:t>
      </w:r>
    </w:p>
    <w:p>
      <w:r>
        <w:t>- Theo quy hoạch được duyệt: Trên địa bàn thị trấn có 01 cơ sở sản xuất công nghiệp là khu vực Xưởng sản xuất chiếu trúc Minh Phụng. Khu vực này cần đảm bảo các quy định quản lý cụ thể như sau:</w:t>
      </w:r>
    </w:p>
    <w:p>
      <w:r>
        <w:t>a) Quy định về chỉ tiêu xây dựng:</w:t>
      </w:r>
    </w:p>
    <w:p>
      <w:r>
        <w:t>- Việc quy hoạch và thiết kế xây dựng các công trình phải tuân thủ quy hoạch đô thị, quy chuẩn, tiêu chuẩn xây dựng.</w:t>
      </w:r>
    </w:p>
    <w:p>
      <w:r>
        <w:t>- Tầng cao, chiều cao, hệ số sử dụng đất, mật độ xây dựng các công trình: theo quy hoạch được phê duyệt và các quy định của công trình công nghiệp:</w:t>
      </w:r>
    </w:p>
    <w:p>
      <w:r>
        <w:t>+ Mật độ xây dựng tối đa: 70%</w:t>
      </w:r>
    </w:p>
    <w:p>
      <w:r>
        <w:t>+ Tầng cao tối đa: 3 tầng</w:t>
      </w:r>
    </w:p>
    <w:p>
      <w:r>
        <w:t>- Khoảng lùi công trình: Đảm bảo yêu cầu phòng cháy, chữa cháy theo quy định hiện hành.</w:t>
      </w:r>
    </w:p>
    <w:p>
      <w:r>
        <w:t>- Khoảng cách an toàn về môi trường (ATMT):</w:t>
      </w:r>
    </w:p>
    <w:p>
      <w:r>
        <w:t>+ Phải đảm bảo khoảng cách ATMT của các đối tượng gây ô nhiễm trong các nhà xưởng sản xuất, kho chứa vật liệu, thành phẩm, phế thải có tính chất độc hại và các công trình phụ trợ có phát sinh chất thải ngoài dân dụng khác.</w:t>
      </w:r>
    </w:p>
    <w:p>
      <w:r>
        <w:t>+ Phải bố trí dải cây xanh cách ly xung quanh quanh với chiều rộng ≥ 10 m.</w:t>
      </w:r>
    </w:p>
    <w:p>
      <w:r>
        <w:t>+ Trong khoảng cách ATMT chỉ được quy hoạch đường giao thông, bãi đỗ xe, công trình cấp điện, hàng rào, cổng, nhà bảo vệ, trạm bơm nước thải, nhà máy xử lý nước thải (XLNT), trạm XLNT, trạm trung chuyển chất thải rắn (CTR), cơ sở xử lý CTR và các công trình công nghiệp và kho tàng khác.</w:t>
      </w:r>
    </w:p>
    <w:p>
      <w:r>
        <w:t>- Trong khoảng cách ATMT không được bố trí các công trình dân dụng.</w:t>
      </w:r>
    </w:p>
    <w:p>
      <w:r>
        <w:t>b)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Các công trình công nghiệp phải dành ít nhất 10% diện tích đất để bố trí thảm cỏ, vườn hoa, vòi phun nước, ghế đá, chòi nghỉ nhỏ ở vị trí thuận tiện để phục vụ công nhân.</w:t>
      </w:r>
    </w:p>
    <w:p>
      <w:r>
        <w:t>4.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5.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e)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số 3208/VBHN-BVHTTDL của Bộ Văn hóa,Thể thao và Du lịch Quyết định ban hành quy chế quản lý xây dựng tượng đài, tranh hoành tráng (phần mỹ thuật).</w:t>
      </w:r>
    </w:p>
    <w:p>
      <w:r>
        <w:t>6. Công trình quốc phòng:</w:t>
      </w:r>
    </w:p>
    <w:p>
      <w:r>
        <w:t>- Trên địa bàn thị trấn Gia Khánh có nhiều khu vực là đất các trường đào tạo và cơ quan quân sự: Trường Văn hóa Quân sự; Trường Trung cấp Quân khí 1; Nhà máy Z192; Trung đoàn 66; Trại Thanh Hà; Trung đoàn 834.</w:t>
      </w:r>
    </w:p>
    <w:p>
      <w:r>
        <w:t>- Kiểm soát phát triển đất quốc phòng được thực hiện theo Luật định và được thực hiện theo dự án riêng do cấp thẩm quyền phê duyệt.</w:t>
      </w:r>
    </w:p>
    <w:p>
      <w:r>
        <w:t>Điều 10. Quy định đối với kiến trúc công trình hạ tầng kỹ thuật đô thị</w:t>
      </w:r>
    </w:p>
    <w:p>
      <w:r>
        <w:t>1. Quy định chung</w:t>
      </w:r>
    </w:p>
    <w:p>
      <w:r>
        <w:t>a)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chẽ với các nội dung thiết kế hệ thống cây xanh và cảnh quan đô thị trên tuyến đường nhằm đảm bảo đồng bộ.</w:t>
      </w:r>
    </w:p>
    <w:p>
      <w:r>
        <w:t>d) Đối với các công trình hạ tầng kỹ thuật xung quanh các công trình văn hóa, di tích, các công trình có kiến trúc đặc biệt (các công trình an ninh, quốc phòng; trụ sở các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e) Nghiêm cấm quảng cáo trên các công trình và trong phạm vi hành lang bảo vệ các tuyến đường dây, đường ống hạ tầng kỹ thuật.</w:t>
      </w:r>
    </w:p>
    <w:p>
      <w:r>
        <w:t>2. Quy định cụ thể</w:t>
      </w:r>
    </w:p>
    <w:p>
      <w:r>
        <w:t>a) Vỉa hè (hè phố); vật trang trí (đèn, ghế, rào hè...)</w:t>
      </w:r>
    </w:p>
    <w:p>
      <w:r>
        <w:t>a.1) Vỉa hè</w:t>
      </w:r>
    </w:p>
    <w:p>
      <w:r>
        <w:t>- Thiết kế vỉa hè (hè phố):</w:t>
      </w:r>
    </w:p>
    <w:p>
      <w:r>
        <w:t>+ 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theo quy hoạch được duyệt, đảm bảo hài hòa không gian xung quanh khu vực.</w:t>
      </w:r>
    </w:p>
    <w:p>
      <w:r>
        <w:t>+ 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r>
        <w:t>+ 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r>
        <w:t>+ 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 Tại các góc giao lộ, cần tạo ram dốc chuyển tiếp liên tục với vạch sơn băng qua đường và hạ thấp dần cao độ vỉa hè nhằm phục vụ cho người đi bộ và người khuyết tật di chuyển dễ dàng (chênh lệch cao độ nhỏ hơn 5cm).</w:t>
      </w:r>
    </w:p>
    <w:p>
      <w:r>
        <w:t>+ 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 Để đảm bảo lưu thông đi bộ thân thiện với người khuyết tật, độ nghiêng thiết kế của vỉa hè phải tuân thủ các quy định dưới đây (xem Hình 10-1):</w:t>
      </w:r>
    </w:p>
    <w:p>
      <w:r>
        <w:t>+ Khi chênh lệch độ cao của vỉa hè và lòng đường dưới 15cm thì chiều dài phần dốc nghiêng phải nhỏ hơn 75cm và chiều dài phần mặt phẳng (chính xác là mặt nghiêng 2% để thoát nước) của vỉa hè phải trên 1m; khi chênh lệch độ cao của vỉa hè và lòng đường vượt quá 15cm thì tỷ lệ phần dốc nghiêng không quá 15% và chiều dài phần mặt phẳng (chính xác là mặt nghiêng 2%) của vỉa hè phải trên 1m.</w:t>
      </w:r>
    </w:p>
    <w:p>
      <w:r>
        <w:t>+ Nếu các quy định trên không thể thực hiện được, thì toàn bộ chiều rộng vỉa hè phải được bố trí độ dốc theo tỷ lệ dưới 8% cho cả hai bên lối vào dành cho xe hơi.</w:t>
      </w:r>
    </w:p>
    <w:p>
      <w:r>
        <w:t>+ Cao độ chênh lệch giữa mặt đường và vỉa hè tại lối vào không được vượt quá 5cm.</w:t>
      </w:r>
    </w:p>
    <w:p>
      <w:r>
        <w:t>+ Chiều rộng của lối vào dành cho xe ô tô là từ 4m đến 8m, tối đa là 10m cho các xe quá khổ. Cần bố trí tỷ lệ nghiêng từ 8% trở xuống cho toàn bộ chiều rộng vỉa hè ở cả hai bên lối vào.</w:t>
      </w:r>
    </w:p>
    <w:p>
      <w:r>
        <w:t>+ Lối vào bãi xe và khu đón - trả khách phải được bố trí tránh đường đi bộ và các tuyến đường trục chính.</w:t>
      </w:r>
    </w:p>
    <w:p>
      <w:r>
        <w:t>+ Giải pháp thiết kế cần lưu ý bố trí trụ bảo vệ người đi bộ tại các giao lộ, khu vực chờ xe buýt, xe taxi, tại các ram dốc, khu vực có chênh lệch cao độ lớn. Phải lắp đặt các bảng chỉ dẫn, báo hiệu các đường dây, đường ống hạ tầng kỹ thuật ngầm.</w:t>
      </w:r>
    </w:p>
    <w:p>
      <w:r>
        <w:t>+ Phải bố trí lối đi cho người đi bộ rộng tối thiểu 1,5m. Tất cả trang thiết bị trên vỉa hè (đèn chiếu sáng, đèn tín hiệu, tủ điều khiển, trạm xe buýt, ghế nghỉ chân, trụ bảng quảng cáo, thùng rác, trụ PCCC, giá long môn, cây xanh,...) phải đảm bảo nằm ngoài phạm vi lối đi cho người đi bộ và sơn màu xanh rêu các cấu kiện sắt, thép, nhôm. Tại các vị trí vỉa hè có bố trí lối đi qua đường cho người đi bộ, trạm dừng xe buýt phải thiết kế hạ cao độ vỉa hè tạo lối lên xuống cho người khuyết tật.</w:t>
      </w:r>
    </w:p>
    <w:p>
      <w:r>
        <w:t>+ 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w:t>
      </w:r>
    </w:p>
    <w:p>
      <w:r>
        <w:t>+ 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 Tuân thủ thiết kế của cơ quan quản lý chuyên ngành nếu có.</w:t>
      </w:r>
    </w:p>
    <w:p>
      <w:r>
        <w:t>- Chất liệu của vỉa hè: 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w:t>
      </w:r>
    </w:p>
    <w:p>
      <w:r>
        <w:t>Hình 10-1 (Tất cả vỉa hè phải có độ nghiêng 2% để thoát nước)</w:t>
      </w:r>
    </w:p>
    <w:p>
      <w:r>
        <w:t>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Chất liệu của vỉa hè: 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Màu sắc của vỉa hè: Màu sắc của vỉa hè hài hòa với không gian cảnh quan đô thị khu vực. Khuyến khích gạch lát vỉa hè có họa tiết mang đặc trưng văn hóa của từng khu vực, theo hướng hiện đại.</w:t>
      </w:r>
    </w:p>
    <w:p>
      <w:r>
        <w:t>- Chiếu sáng vỉa hè: Chiếu sáng vỉa hè cần tập trung những khu vực đông người như công trình công cộng, công viên, công trình thương mại. 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r>
        <w:t>a.2) Vật trang trí:</w:t>
      </w:r>
    </w:p>
    <w:p>
      <w:r>
        <w:t>- Đèn chiếu sáng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 Bố trí, sử dụng đèn trang trí tại vỉa hè các khu vực công viên, khu vui chơi công cộng, quảng trường và các công trình công cộng khác đảm bảo tiết kiệm chi phí và tăng mỹ quan đô thị.</w:t>
      </w:r>
    </w:p>
    <w:p>
      <w:r>
        <w:t>- Có thể tích hợp camera quan sát giao thông, biển báo hiệu giao thông, giá gắn băng rôn quảng cáo trên trụ đèn chiếu sáng,… cần đảm bảo không ảnh hưởng chức năng chiếu sáng và mỹ quan đô thị.</w:t>
      </w:r>
    </w:p>
    <w:p>
      <w:r>
        <w:t>- Khuyến khích bố trí ghế ngồi kết hợp bồn cây, vườn hoa; thùng rác phân loại theo màu khác nhau tại các khu vực công trình công cộng. Sử dụng các vật liệu bền chắc, thân thiện, thẩm mỹ, hài hòa cảnh quan xung quanh.</w:t>
      </w:r>
    </w:p>
    <w:p>
      <w:r>
        <w:t>- Tại các khu vực bố trí rào hè nên sử dụng các hình thức đơn giản, thẩm mỹ; vật liệu bền chắc, an toàn.</w:t>
      </w:r>
    </w:p>
    <w:p>
      <w:r>
        <w:t>b) Hệ thống cây xanh đường phố:</w:t>
      </w:r>
    </w:p>
    <w:p>
      <w:r>
        <w:t>- Việc bố trí cây xanh đường phố phải tuân thủ quy hoạch, quy chuẩn và tiêu chuẩn và các quy định về quản lý công viên và cây xanh đô thị và đảm bảo tuân thủ các quy định của Ủy ban nhân dân tỉnh Vĩnh Phúc tại Quyết định số 33/2018/QĐ-UBND ngày 28/12/2018 về việc Ban hành quy định về quản lý cây xanh đô thị trên địa bàn tỉnh Vĩnh Phúc.</w:t>
      </w:r>
    </w:p>
    <w:p>
      <w:r>
        <w:t>- Tại các đảo giao thông chỉ trồng cây cảnh, cỏ, hoa, tạo thành mảng màu, không làm ảnh hưởng tầm nhìn của các phương tiện tham gia giao thông.</w:t>
      </w:r>
    </w:p>
    <w:p>
      <w:r>
        <w:t>- Trồng một loại cây trên tuyến phố có chiều dài dưới 2,0 km. Đoạn đường dài trên 2,0 km có thể trồng hai loại cây tùy theo từng loại cung đường.</w:t>
      </w:r>
    </w:p>
    <w:p>
      <w:r>
        <w:t>- Khoảng cách cây trồng phù hợp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 Việc bố trí các công trình ngầm bao gồm các đường ống, hào kỹ thuật, các tuyến cáp kỹ thuật phải được tính toán để phù hợp với việc trồng cây xanh đô thị, nhất là các loại cây có dáng cao, tán lớn, rễ sâu.</w:t>
      </w:r>
    </w:p>
    <w:p>
      <w:r>
        <w:t>- Khuyến khích trồng cây xanh mang bản sắc địa phương.</w:t>
      </w:r>
    </w:p>
    <w:p>
      <w:r>
        <w:t>- Cây xanh trên vỉa hè:</w:t>
      </w:r>
    </w:p>
    <w:p>
      <w:r>
        <w:t>+ Trên vỉa hè các tuyến đường, lựa chọn các loại cây trung tán, rễ cọc, tán cây thưa, hài hòa với không gian đô thị của từng trục đường.</w:t>
      </w:r>
    </w:p>
    <w:p>
      <w:r>
        <w:t>+ Trồng thành hàng theo khoảng cách 5,0m ÷ 10,0m (trừ những tuyến đã có cây), hè có bề rộng nhỏ hơn 3,0m trồng cây có chiều cao trưởng thành nhỏ, không vướng đường dây điện trên không và không gây hư hại công trình hiện có.</w:t>
      </w:r>
    </w:p>
    <w:p>
      <w:r>
        <w:t>+ Loại cây trồng đảm bảo đồng đều về chiều cao cây, đường kính thân cây, đường kính tán và khoảng cách trồng giữa các cây.</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w:t>
      </w:r>
    </w:p>
    <w:p>
      <w:r>
        <w:t>- Cây xanh dải phân cách:</w:t>
      </w:r>
    </w:p>
    <w:p>
      <w:r>
        <w:t>+ Đối với dải phân cách dưới 3,0m không trồng cây bóng mát (trừ những tuyến đã có từ trước) nếu ảnh hưởng đến an toàn giao thông thì phải có kế hoạch dịch chuyển cây. Chỉ được trồng cỏ, các loại cây tiểu mộc thấp dưới 1,5m và các loại hoa nở quanh năm tạo cảnh quan đường phố.</w:t>
      </w:r>
    </w:p>
    <w:p>
      <w:r>
        <w:t>+ Dải phân cách trên 3,0m có thể trồng một hàng cây thân thẳng, phân cành cao, tán lá gọn không gây ảnh hưởng đến tầm nhìn, an toàn giao thông, trồng cách điểm đầu dải phân cách tối thiểu 10,0m.</w:t>
      </w:r>
    </w:p>
    <w:p>
      <w:r>
        <w:t>+ Loại cây trồng đảm bảo đồng đều về chiều cao cây, đường kính thân cây, đường kính tán và khoảng cách trồng giữa các cây.</w:t>
      </w:r>
    </w:p>
    <w:p>
      <w:r>
        <w:t>- Ô đất trồng cây xanh đường phố:</w:t>
      </w:r>
    </w:p>
    <w:p>
      <w:r>
        <w:t>+ Kích thước và loại hình ô đất được sử dụng thống nhất đối với cùng một loại cây trên cùng tuyến phố, cung đường.</w:t>
      </w:r>
    </w:p>
    <w:p>
      <w:r>
        <w:t>+ Ô đất trồng phải có kích thước phù hợp, đảm bảo an toàn cho người đi bộ, người tàn tật, thuận tiện việc chăm sóc cây.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 Tận dụng các ô đất trồng cây bố trí trồng cỏ, cây bụi, hoa tạo thành khóm xung quanh gốc cây hoặc thành dải cây xanh để tăng mỹ quan đô thị. Ưu tiên lựa chọn các cây có sức sống mạnh, dễ chăm sóc, cắt tỉa và tạo hình; cây có hoa hoặc lá có màu sắc tươi, đẹp, hoa nở dài hạn và quanh năm.</w:t>
      </w:r>
    </w:p>
    <w:p>
      <w:r>
        <w:t>c) Bến bãi đường bộ</w:t>
      </w:r>
    </w:p>
    <w:p>
      <w:r>
        <w:t>-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 Khuyến khích việc trồng cây xanh bóng mát, tăng cường mảng xanh xung quanh nhà chờ để tạo cảnh quan đẹp phục vụ hành khách và hài hòa với cảnh quan khu công viên xung quanh.</w:t>
      </w:r>
    </w:p>
    <w:p>
      <w:r>
        <w:t>d) Công trình đường dây, đường ống hạ tầng kỹ thuật (khu đô thị mới; khu đô thị cũ, đô thị cải tạo)</w:t>
      </w:r>
    </w:p>
    <w:p>
      <w:r>
        <w:t>- Đối với các khu đô thị mới: Trong quá trình thiết kế các tuyến đường dây, đường ống, cần bảo đảm phối hợp chặt chẽ với các nội dung thiết kế cây xanh đô thị và cảnh quan đô thị trên tuyến đường và khu vực xung quanh một cách đồng bộ.</w:t>
      </w:r>
    </w:p>
    <w:p>
      <w:r>
        <w:t>- Đối với các khu đô thị cũ, đô thị cải tạo:</w:t>
      </w:r>
    </w:p>
    <w:p>
      <w:r>
        <w:t>+ Ngầm hóa các đường dây đường ống hạ tầng kỹ thuật bằng việc xây dựng các công trình cống, bể kỹ thuật hoặc hào, tuy nen kỹ thuật để bố trí, lắp đặt các đường dây và đường ống kỹ thuật.</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e) Công trình thông tin, viễn thông trong đô thị</w:t>
      </w:r>
    </w:p>
    <w:p>
      <w:r>
        <w:t>- Phải chọn vị trí xây dựng thích hợp về cảnh quan, đảm bảo bán kính phục vụ, phù hợp quy hoạch xây dựng được duyệt.</w:t>
      </w:r>
    </w:p>
    <w:p>
      <w:r>
        <w:t>- Ăng-ten thu, phát sóng thông tin, viễn thông phải lắp đặt đúng vị trí mà cơ quan quản lý đô thị cho phép.</w:t>
      </w:r>
    </w:p>
    <w:p>
      <w:r>
        <w:t>- Dây điện thoại, dây thông tin phải được thay thế bằng dây tổ hợp; dỡ bỏ các thiết bị và đường dây không còn sử dụng, tiến tới ngầm hóa toàn bộ.</w:t>
      </w:r>
    </w:p>
    <w:p>
      <w:r>
        <w:t>- Hộp kỹ thuật thông tin, thùng thư, trạm điện thoại công cộng, thiết bị thông tin trên vỉa hè phải được bố trí theo quy hoạch được duyệt, phù hợp với kích thước hè phố và có kiểu dáng, màu sắc phù hợp, hài hòa, dễ sử dụng, không cản trở người đi bộ.</w:t>
      </w:r>
    </w:p>
    <w:p>
      <w:r>
        <w:t>-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f) Công trình cấp, thoát nước, vệ sinh đô thị</w:t>
      </w:r>
    </w:p>
    <w:p>
      <w:r>
        <w:t>-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r>
        <w:t>- Bờ hồ, bờ sông qua đô thị phải kè mái; nếu có rào chắn, lan can phải có giải pháp kiến trúc hợp lý; cấu tạo miệng xả nước bảo đảm an toàn, mỹ quan, phù hợp với cảnh quan toàn tuyến.</w:t>
      </w:r>
    </w:p>
    <w:p>
      <w:r>
        <w:t>- Nhà vệ sinh công cộng trên các tuyến phố, đường phố phải đảm bảo mỹ quan, thuận tiện cho mọi đối tượng sử dụng. Thiết kế phù hợp với cảnh quan chung của khu vực.</w:t>
      </w:r>
    </w:p>
    <w:p>
      <w:r>
        <w:t>- Thùng thu rác trên các tuyến phố phải được đặt đúng vị trí quy định, đảm bảo mỹ quan, có kích thước thích hợp với mọi đối tượng, sử dụng thuận tiện và dễ nhận biết.</w:t>
      </w:r>
    </w:p>
    <w:p>
      <w:r>
        <w:t>g) Công trình cấp điện</w:t>
      </w:r>
    </w:p>
    <w:p>
      <w:r>
        <w:t>- Đối với khu vực đô thị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 Tận dụng các khoảng cách ly của các tuyến điện để tổ chức các mảng xanh đô thị.</w:t>
      </w:r>
    </w:p>
    <w:p>
      <w:r>
        <w:t>h) Các công trình cầu giao thông trong đô thị (cầu qua sông, cầu vượt, cầu đi bộ,…)</w:t>
      </w:r>
    </w:p>
    <w:p>
      <w:r>
        <w:t>- Không làm ảnh hưởng tiêu cực đến cảnh quan đô thị.</w:t>
      </w:r>
    </w:p>
    <w:p>
      <w:r>
        <w:t>- Cần xem xét các điều kiện cụ thể về mặt không gian, kiến trúc, cảnh quan của khu vực lân cận để có giải pháp thiết kế phù hợp, đóng góp vào cảnh quan chung.</w:t>
      </w:r>
    </w:p>
    <w:p>
      <w:r>
        <w:t>i) Công trình nghĩa trang</w:t>
      </w:r>
    </w:p>
    <w:p>
      <w:r>
        <w:t>- Nghĩa trang trên địa bàn thị trấn xây dựng phù hợp với các quy hoạch được duyệt; đảm bảo khoảng cách ly an toàn môi trường, hài hoà không gian kiến trúc cảnh quan khu vực, phù hợp quy chuẩn, tiêu chuẩn xây dựng hiện hành, đáp ứng đầy đủ các hình thức mai táng phù hợp với tín ngưỡng, phong tục tập quán, truyền thống văn hoá dân tộc và nếp sống văn minh hiện đại.</w:t>
      </w:r>
    </w:p>
    <w:p>
      <w:r>
        <w:t>- Việc hung táng, cát táng phải được thực hiện trong các nghĩa trang; phải đảm bảo vệ sinh môi trường.</w:t>
      </w:r>
    </w:p>
    <w:p>
      <w:r>
        <w:t>- Nghiêm cấm việc xây dựng nghĩa trang không theo quy hoạch hoặc không phù hợp với quy hoạch được cấp có thẩm quyền phê duyệt, không có giấy phép hoặc sai phép xây dựng theo quy định của pháp luật.</w:t>
      </w:r>
    </w:p>
    <w:p>
      <w:r>
        <w:t>k) Công trình cung cấp năng lượng</w:t>
      </w:r>
    </w:p>
    <w:p>
      <w:r>
        <w:t>-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 Trạm phân phối khí đốt phải được xây dựng phù hợp với quy hoạch, tuân thủ tiêu chuẩn, quy chuẩn xây dựng, các tiêu chuẩn kỹ thuật chuyên ngành, đảm bảo khoảng cách ly tối thiểu với khu dân cư theo quy định. Không cấp phép xây dựng các trạm phân phối khí đốt hoặc làm kho trung chuyển khí đốt.</w:t>
      </w:r>
    </w:p>
    <w:p>
      <w:r>
        <w:t>l) Đối với các công trình khác</w:t>
      </w:r>
    </w:p>
    <w:p>
      <w:r>
        <w:t>- Các công trình xây dựng mới tùy theo yêu cầu, quy mô, tính chất của công trình mà thiết kế, xây dựng hài hòa với cảnh quan khu vực thỏa mãn các yêu cầu theo quy hoạch.</w:t>
      </w:r>
    </w:p>
    <w:p>
      <w:r>
        <w:t>- Tuân thủ các quy định về chức năng, vị trí, quy mô theo quy hoạch và các quy hoạch chi tiết liên quan khác.</w:t>
      </w:r>
    </w:p>
    <w:p>
      <w:r>
        <w:t>Điều 11. Các yêu cầu khác</w:t>
      </w:r>
    </w:p>
    <w:p>
      <w:r>
        <w:t>1. Đối với quảng cáo trên công trình kiến trúc</w:t>
      </w:r>
    </w:p>
    <w:p>
      <w:r>
        <w:t>a) Quy định chung:</w:t>
      </w:r>
    </w:p>
    <w:p>
      <w:r>
        <w:t>- Tuân thủ theo QCVN 17:2018/BXD Quy chuẩn kỹ thuật quốc gia về xây dựng và lắp đặt phương tiện quảng cáo ngoài trời và các quy định khác có liên quan.</w:t>
      </w:r>
    </w:p>
    <w:p>
      <w:r>
        <w:t>-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đào tạo, nghiên cứu; y tế và các công trình hạ tầng kỹ thuật đô thị.</w:t>
      </w:r>
    </w:p>
    <w:p>
      <w:r>
        <w:t>- Bảng quảng cáo không được che cửa đi, cửa sổ, phần trống của ban công, lô gia, lối thoát hiểm, lối phòng cháy, chữa cháy.</w:t>
      </w:r>
    </w:p>
    <w:p>
      <w:r>
        <w:t>- Bảng quảng cáo, hộp đèn gắn/ốp cố định vào mặt ngoài các công trình thấp tầng phải đảm bảo các quy định an toàn về phòng cháy chữa cháy, thoát nạn, cứu hộ cứu nạn; không làm ảnh hưởng đến khả năng chịu lực, kết cấu của công trình; phải liên kết cố định, chắc chắn với công trình</w:t>
      </w:r>
    </w:p>
    <w:p>
      <w:r>
        <w:t>- Quy cách và kích thước của biển số nhà được thực hiện theo Quyết định số 05/2006/QĐ-BXD ngày 08 tháng 3 năm 2006 của Bộ Xây dựng.</w:t>
      </w:r>
    </w:p>
    <w:p>
      <w:r>
        <w:t>- Biển hiệu công trình: Bảng hiệu ở khối tháp có độ cao từ 20m trở lên chỉ được đặt ở vị trí trên cùng của tháp, tuyệt đối không được phép lắp đặt trên mái công trình (xem Hình 11-1).</w:t>
      </w:r>
    </w:p>
    <w:p>
      <w:r>
        <w:t>Hình 11-1 Quy định về biển hiệu</w:t>
      </w:r>
    </w:p>
    <w:p>
      <w:r>
        <w:t>b) Quy định cụ thể:</w:t>
      </w:r>
    </w:p>
    <w:p>
      <w:r>
        <w:t>b.1) Đối với nhà ở liền kề:</w:t>
      </w:r>
    </w:p>
    <w:p>
      <w:r>
        <w:t>- Mặt trước hoặc mặt sau: Mỗi tầng được đặt 01 (một) bảng quảng cáo ngang và 01 (một) bảng quảng cáo dọc liền kề biển hiệu (nếu có); Trường hợp không có biển hiệu cũng chỉ được đặt 01 (một) bảng quảng cáo ngang và 01 (một) bảng quảng cáo dọc:</w:t>
      </w:r>
    </w:p>
    <w:p>
      <w:r>
        <w:t>+ Đối với bảng quảng cáo, hộp đèn ngang: nhô ra khỏi mặt ngoài công trình tối đa 0,2 m với chiều cao tối đa 2 m, chiều ngang không được vượt quá giới hạn chiều ngang công trình;</w:t>
      </w:r>
    </w:p>
    <w:p>
      <w:r>
        <w:t>+ Đối với bảng quảng cáo, hộp đèn dọc: ốp/gắn sát vào mặt ngoài công trình với chiều ngang tối đa 1 m, chiều cao tối đa 4 m nhưng không vượt quá chiều cao của tầng công trình nơi đặt bảng quảng cáo.</w:t>
      </w:r>
    </w:p>
    <w:p>
      <w:r>
        <w:t>- Mặt bên: Bảng quảng cáo, hộp đèn phải liên kết chắc chắn, cố định sát vào mặt bên công trình. Số lượng và vị trí bảng quảng cáo, hộp đèn phải phù hợp với quy hoạch quảng cáo được phê duyệt và tuân theo quy định sau:</w:t>
      </w:r>
    </w:p>
    <w:p>
      <w:r>
        <w:t>+ Diện tích bảng quảng cáo, hộp đèn chỉ cho phép tối đa bằng 50% diện tích mặt bên công trình với kích thước không vượt quá giới hạn mặt bên công trình tại vị trí đặt bảng;</w:t>
      </w:r>
    </w:p>
    <w:p>
      <w:r>
        <w:t>+ Đối với công trình có chiều cao đến 4 tầng, chiều cao của bảng quảng cáo, hộp đèn không được nhô lên quá sàn mái 1,5 m;</w:t>
      </w:r>
    </w:p>
    <w:p>
      <w:r>
        <w:t>+ Đối với công trình có chiều cao từ 5 tầng trở lên, toàn bộ diện tích bảng quảng cáo, hộp đèn không vượt quá giới hạn diện tích mặt bên công trình.</w:t>
      </w:r>
    </w:p>
    <w:p>
      <w:r>
        <w:t>b.2) Đối với biệt thự:</w:t>
      </w:r>
    </w:p>
    <w:p>
      <w:r>
        <w:t>- Áp dụng quy định tại mục b.1.</w:t>
      </w:r>
    </w:p>
    <w:p>
      <w:r>
        <w:t>- Đối với các công trình biệt thự sử dụng làm trụ sở cơ quan, doanh nghiệp được phép lắp đặt biển hiệu trên hàng rào hoặc trên cổng. Mỗi cơ quan, tổ chức chỉ được đặt một biển hiệu. Đối với biển hiệu ngang thì chiều cao tối đa là 2,0m, chiều rộng không vượt quá chiều ngang hàng rào hoặc cổng.</w:t>
      </w:r>
    </w:p>
    <w:p>
      <w:r>
        <w:t>- Đối với các công trình biệt thự khác: Không cho phép mọi hình thức quảng cáo, chỉ được phép treo biển số nhà.</w:t>
      </w:r>
    </w:p>
    <w:p>
      <w:r>
        <w:t>- Không cho phép xây dựng trụ quảng cáo độc lập trong khuôn viên biệt thự.</w:t>
      </w:r>
    </w:p>
    <w:p>
      <w:r>
        <w:t>b.3) Đối với trung tâm thương mại, công trình hỗn hợp:</w:t>
      </w:r>
    </w:p>
    <w:p>
      <w:r>
        <w:t>- Cho phép quảng cáo trên công trình kiến trúc trung tâm thương mại. Không giới hạn tổng diện tích quảng cáo. Các bảng quảng cáo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b.5) Đối với công trình có chức năng công cộng:</w:t>
      </w:r>
    </w:p>
    <w:p>
      <w:r>
        <w:t>- Trên hàng rào và bề mặt ngoài của công trình chỉ cho phép treo biển hiệu, biển báo, thông tin theo quy định của pháp luật.</w:t>
      </w:r>
    </w:p>
    <w:p>
      <w:r>
        <w:t>- Trên hàng rào và bề mặt ngoài của công trình không cho phép mọi hình thức quảng cáo, chỉ được phép treo biển hiệu, biển báo, thông tin của công trình theo quy định pháp luật.</w:t>
      </w:r>
    </w:p>
    <w:p>
      <w:r>
        <w:t>- Được phép xây dựng 01 biển hiệu trước cổng với diện tích tối đa 5,0m²;</w:t>
      </w:r>
    </w:p>
    <w:p>
      <w:r>
        <w:t>- Các biển hiệu gắn liền với công trình phải ở độ cao trên 3,5m tính từ hè phố đến mép dưới của biển hiệu.</w:t>
      </w:r>
    </w:p>
    <w:p>
      <w:r>
        <w:t>b.6) Đối với công trình tôn giáo, tín ngưỡng:</w:t>
      </w:r>
    </w:p>
    <w:p>
      <w:r>
        <w:t>Nghiêm cấm quảng cáo. Chỉ được phép làm biển hiệu, biển báo, thông tin tại cổng của công trình với tổng diện tích không quá 5m².</w:t>
      </w:r>
    </w:p>
    <w:p>
      <w:r>
        <w:t>b.7) Đối với công trình bảo tồn:</w:t>
      </w:r>
    </w:p>
    <w:p>
      <w:r>
        <w:t>- Không cho phép mọi hình thức quảng cáo trên hàng rào và công trình kiến trúc bảo tồn.</w:t>
      </w:r>
    </w:p>
    <w:p>
      <w:r>
        <w:t>- Cho phép gắn biển hiệu công trình trên hàng rào hoặc mặt tiền công trình với diện tích không quá 2,0m2. Hình thức biển hiệu phải được thiết kế phù hợp với hình thức kiến trúc của công trình.</w:t>
      </w:r>
    </w:p>
    <w:p>
      <w:r>
        <w:t>b.8)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2,6m so với vỉa hè; trường hợp có bố trí bệ tường rào thì phần bệ tường cao không quá 1,0m.</w:t>
      </w:r>
    </w:p>
    <w:p>
      <w:r>
        <w:t>-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b) Các công trình an ninh;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 Che chắn các hệ thống kỹ thuật, máy lạnh, bể nước, hệ thống năng lượng mặt trời,...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a)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thị trấn Gia Khánh theo hướng dẫn của các sở, ngành.</w:t>
      </w:r>
    </w:p>
    <w:p>
      <w:r>
        <w:t>b) Đối với dự án, công trình chưa triển khai xây dựng:</w:t>
      </w:r>
    </w:p>
    <w:p>
      <w:r>
        <w:t>- Tổ chức bảo vệ dự án, công trình bằng hàng rào có chiều cao tối đa 2,6m, xây dựng đúng ranh lộ giới (xem Hình 11-2).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vẽ hình ảnh của dự án hoặc phong cảnh đẹp góp phần tăng cường mỹ quan đô thị.</w:t>
      </w:r>
    </w:p>
    <w:p>
      <w:r>
        <w:t>Hình 11-5: Hàng rào dự án, công trình chưa triển khai</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vẽ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trồng cây xanh, hoa.</w:t>
      </w:r>
    </w:p>
    <w:p>
      <w:r>
        <w:t>- Màu sắc:</w:t>
      </w:r>
    </w:p>
    <w:p>
      <w:r>
        <w:t>+ Ngoại trừ các trường hợp đặc biệt, màu sơn tường công trình được xây mới phải có sắc độ thấp như trong Bảng 11-1 hoặc không quá lòe loẹt, và phải tương thích hài hòa với không gian xung quanh.</w:t>
      </w:r>
    </w:p>
    <w:p>
      <w:r>
        <w:t>+ Về tổng thể, các toà nhà nên sử dụng màu sáng nhằm phản chiếu ánh nắng một cách hiệu quả, trong trường hợp sử dụng kính thì diện tích lắp đặt kính ở mặt tiền phải thấp hơn 80% để tránh hiện tượng chói mắt.</w:t>
      </w:r>
    </w:p>
    <w:p>
      <w:r>
        <w:t>Bảng 11-1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Đối với việc xây dựng các công trình xung quanh di tích phải tuân thủ theo đúng quy định của Luật Di sản văn hóa và phải được thỏa thuận của cơ quan Nhà nước có thẩm quyền. Về kiến trúc: Việc bảo quản, tu bổ, phục hồi di tích phải xác định hình thức bảo tồn, tôn tạo phù hợp với tính chất của từng loại di tích, bảo đảm thực hiện theo Luật Di sản văn hóa và các quy định về bảo quản, tu bổ và phục hồi di tích, đặc biệt trong phạm vi khu vực bảo vệ I và II. Về quản lý và cấp phép xây dựng: Tuân thủ theo quy định của Luật Xây dựng, Luật Di sản văn hóa, các quy định có liên quan đối với xây dựng công trình phục vụ bảo vệ và phát huy giá trị trong khu vực bảo vệ I, II.</w:t>
      </w:r>
    </w:p>
    <w:p>
      <w:r>
        <w:t>4.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5.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6.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7.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không đúng cách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Các công trình kiến trúc chưa đủ điều kiện xếp hạng di tích cần được liệt kê thành danh mục và vị trí, ranh giới, phạm vi bảo vệ từng công trình được xác định trong một bản đồ riêng. Các nội dung, yêu cầu bảo tồn đối với các công trình kiến trúc loại này cần được xác định hoặc bổ sung vào thiết kế đô thị hay quy chế quản lý quy hoạch, kiến trúc riêng;</w:t>
      </w:r>
    </w:p>
    <w:p>
      <w:r>
        <w:t>5. Trường hợp cơ quan quản lý quy hoạch kiến trúc tại địa phương nhận định công trình ngoài danh mục nhưng cần nghiên cứu bảo tồn, phải được cơ quan có thẩm quyền quyết định bổ sung vào danh mục;</w:t>
      </w:r>
    </w:p>
    <w:p>
      <w:r>
        <w:t>6. Đối với công trình ngoài danh mục di tích, có giá trị kiến trúc nhưng là đối tượng cần nghiên cứu bảo tồn, tạm dừng có thời hạn việc xây dựng (sửa chữa, xây dựng mới) để cấp có thẩm quyền xem xét quyết định;</w:t>
      </w:r>
    </w:p>
    <w:p>
      <w:r>
        <w:t>7.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8.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w:t>
      </w:r>
    </w:p>
    <w:p>
      <w:r>
        <w:t>Sở Xây dựng, Ủy ban nhân dân huyện Bình Xuyên và cơ quan có thẩm quyền cấp phép xây dựng căn cứ các quy định hiện hành có liên quan và Quy chế này để cấp giấy phép xây dựng theo thẩm quyền.</w:t>
      </w:r>
    </w:p>
    <w:p>
      <w:r>
        <w:t>b) Công trình chưa được quy định chi tiết trong Quy chế này:</w:t>
      </w:r>
    </w:p>
    <w:p>
      <w:r>
        <w:t>Cơ quan có thẩm quyền cấp phép xây dựng căn cứ theo quy định hiện hành để xem xét giải quyết.</w:t>
      </w:r>
    </w:p>
    <w:p>
      <w:r>
        <w:t>c) Công trình và dự án đầu tư xây dựng có đề xuất khác với Quy chế:</w:t>
      </w:r>
    </w:p>
    <w:p>
      <w:r>
        <w:t>UBND thị trấn xem xét, đánh giá tính hợp lý, phù hợp thực tiễn của địa phương, đề nghị Sở Xây dựng có ý kiến làm cơ sở xem xét, trình Ủy ban nhân huyện Bình Xuyên quyết định.</w:t>
      </w:r>
    </w:p>
    <w:p>
      <w:r>
        <w:t>2. Về triển khai các quy chế ở khu vực đặc thù</w:t>
      </w:r>
    </w:p>
    <w:p>
      <w:r>
        <w:t>Ủy ban nhân dân thị trấn Gia Khánh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Trong quá trình quản lý, Sở Xây dựng là đầu mối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và trình Ủy ban nhân dân tỉnh phê duyệt theo quy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Bình Xuyên, UBND thị trấn Gia Khánh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Bình Xuyên,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Bình Xuyên, UBND thị trấn Gia Khánh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Bình Xuyên</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Gia Khánh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Gia Khánh</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Bình Xuyên.</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sẽ bị xử lý theo quy định pháp luật.</w:t>
      </w:r>
    </w:p>
    <w:p>
      <w:r>
        <w:t>Điều 16. Kiểm tra, thanh tra, báo cáo và xử lý vi phạm</w:t>
      </w:r>
    </w:p>
    <w:p>
      <w:r>
        <w:t>1. Sở Xây dựng chủ trì, phối hợp với các Sở, Ban ngành, đơn vị liên quan thực hiện kiểm tra, hướng dẫn việc thực hiện Quy chế quản lý kiến trúc trong các hoạt động quy hoạch xây dựng trên địa bàn thị trấn Gia Khánh và xử lý vi phạm theo quy định.</w:t>
      </w:r>
    </w:p>
    <w:p>
      <w:r>
        <w:t>2. Ủy ban nhân dân huyện Bình Xuyên, Ủy ban nhân dân thị trấn Gia Khánh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sẽ xử lý theo quy định của pháp luật.</w:t>
      </w:r>
    </w:p>
    <w:p>
      <w:r>
        <w:t>Điều 17. Điều chỉnh, bổ sung Quy chế</w:t>
      </w:r>
    </w:p>
    <w:p>
      <w:r>
        <w:t>1. Trường hợp có sự khác biệt giữa Quy chế này và các quy định khác</w:t>
      </w:r>
    </w:p>
    <w:p>
      <w:r>
        <w:t>Trường hợp có sự khác biệt giữa Quy chế này và các quy định hiện hành khác thì thực hiện theo quy định có giá trị pháp lý cao hơn.</w:t>
      </w:r>
    </w:p>
    <w:p>
      <w:r>
        <w:t>2. Điều chỉnh, sửa đổi, bổ sung</w:t>
      </w:r>
    </w:p>
    <w:p>
      <w:r>
        <w:t>- Trong quá trình áp dụng Quy chế nếu phát sinh các vấn đề bất hợp lý, chưa phù hợp thực tế phát triển hoặc gây ảnh hưởng tiêu cực đến kiến trúc đô thị, Sở Xây dựng có trách nhiệm tổng hợp các kiến nghị, đề xuất của các đơn vị liên quan, trình Ủy ban nhân dân tỉnh xem xét điều chỉnh theo quy định.</w:t>
      </w:r>
    </w:p>
    <w:p>
      <w:r>
        <w:t>-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Ủy ban nhân dân huyện Bình Xuyên, UBND thị trấn Gia Khánh tổng hợp báo cáo Ủy ban nhân dân tỉnh theo định kỳ hàng năm để ban hành quyết định bổ sung vào Quy chế.</w:t>
      </w:r>
    </w:p>
    <w:p>
      <w:r>
        <w:t>- Sở Xây dựng có trách nhiệm rà soát, đánh giá quá trình thực hiện Quy chế quản lý kiến trúc định kỳ hàng năm, sơ kết 05 năm hoặc đột xuất để tiếp tục hoàn thiện, nâng cao chất lượng Quy chế đáp ứng yêu cầu quản lý kiến trúc đô thị. Kết quả rà soát, đánh giá phải được báo cáo bằng văn bản với Uỷ ban nhân dân tỉnh.</w:t>
      </w:r>
    </w:p>
    <w:p>
      <w:r>
        <w:t>- Trong quá trình thực hiện Quy chế này, nếu có khó khăn, vướng mắc thì các Sở, Ban ngành, Ủy ban nhân dân huyện Bình Xuyên, Ủy ban nhân dân thị trấn Gia Khánh, và các tổ chức, cá nhân có liên quan phản ảnh bằng văn bản về Sở Xây dựng để tổng hợp trình Ủy ban nhân dân tỉnh xem xét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