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2626/QĐ-UBND năm 2023 về Quy chế quản lý kiến trúc thị trấn Đạo Đức, huyện Bình Xuyên,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2626/QĐ-UBND</w:t>
      </w:r>
    </w:p>
    <w:p>
      <w:r>
        <w:t>Vĩnh Phúc, ngày 30 tháng 11 năm 2023</w:t>
      </w:r>
    </w:p>
    <w:p>
      <w:r>
        <w:t>QUYẾT ĐỊNH</w:t>
      </w:r>
    </w:p>
    <w:p>
      <w:r>
        <w:t>BAN HÀNH QUY CHẾ QUẢN LÝ KIẾN TRÚC THỊ TRẤN ĐẠO ĐỨC, HUYỆN BÌNH XUYÊN,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471/TTr-SXD ngày 10 tháng 11 năm 2023,</w:t>
      </w:r>
    </w:p>
    <w:p>
      <w:r>
        <w:t>QUYẾT ĐỊNH:</w:t>
      </w:r>
    </w:p>
    <w:p>
      <w:r>
        <w:t>Điều 1.      Ban hành kèm theo Quyết định này Quy chế quản lý kiến trúc thị trấn Đạo Đức, huyện Bình Xuyên,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Bình Xuyên, Chủ tịch UBND thị trấn Đạo Đức,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 QUẢN LÝ KIẾN TRÚC THỊ TRẤN ĐẠO ĐỨC, HUYỆN BÌNH XUYÊN, TỈNH VĨNH PHÚC</w:t>
      </w:r>
    </w:p>
    <w:p>
      <w:r>
        <w:t>(Kèm theo Quyết định số 2626/QĐ-UBND ngày 30 tháng 11 năm 2023 của Uỷ ban nhân dân tỉnh Vĩnh Phúc)</w:t>
      </w:r>
    </w:p>
    <w:p>
      <w:r>
        <w:t>CHƯƠNG I</w:t>
      </w:r>
    </w:p>
    <w:p>
      <w:r>
        <w:t>QUY ĐỊNH CHUNG</w:t>
      </w:r>
    </w:p>
    <w:p>
      <w:r>
        <w:t>Điều 1. Mục tiêu</w:t>
      </w:r>
    </w:p>
    <w:p>
      <w:r>
        <w:t>1. Quản lý kiến trúc các công trình xây dựng theo các đồ án quy hoạch được duyệt trên địa bàn thị trấn Đạo Đức, kiểm soát việc xây dựng mới, cải tạo, chỉnh trang đô thị theo định hướng phát triển kiến trúc, bảo vệ cảnh quan, bản sắc văn hóa kiến trúc đô thị của thị trấn Đạo Đức.</w:t>
      </w:r>
    </w:p>
    <w:p>
      <w:r>
        <w:t>2. Kiểm tra, kiểm soát việc thiếtt kế, xây dựng mới, cải tạo, chỉnh trang, quản lý thiết kế cảnh quan, hình thức kiến trúc công trình gắn với trách nhiệm cụ thể của các chủ thể tham gia vào thực hiện Quy chế quản lý kiến trúc. Hiện thực hóa các đồ án quy hoạch xây dựng; cơ sở thực hiện cấp phép xây dựng các công trình kiến trúc, cung cấp thông tin quy hoạch - kiến trúc trên địa bàn thị trấn Đạo Đức.</w:t>
      </w:r>
    </w:p>
    <w:p>
      <w:r>
        <w:t>3. Quy định cụ thể trách nhiệm của các cơ quan, tổ chức, cá nhân trong việc thực hiện Quy chế quản lý kiến trúc đô thị trên địa bàn thị trấn Đạo Đức.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thị trấn Đạo Đức.</w:t>
      </w:r>
    </w:p>
    <w:p>
      <w:r>
        <w:t>4. Hướng tới việc quản lý thiết kế các công trình kiến trúc trên địa bàn thị trấn Đạo Đức phù hợp và đáp ứng các yêu cầu phòng chống thiên tai, thích ứng với biến đổi khí hậu.</w:t>
      </w:r>
    </w:p>
    <w:p>
      <w:r>
        <w:t>5. Là căn cứ để quản lý việc lập quy hoạch phân khu, quy hoạch chi tiết, thiết kế đô thị thị trấn, quản lý đầu tư xây dựng công trình;</w:t>
      </w:r>
    </w:p>
    <w:p>
      <w:r>
        <w:t>Điều 2. Đối tượng và phạm vi áp dụng</w:t>
      </w:r>
    </w:p>
    <w:p>
      <w:r>
        <w:t>1. Đối tượng áp dụng: Các tổ chức, cá nhân trong nước, nước ngoài có hoạt động liên quan đến không gian, kiến trúc cảnh quan thị trấn Đạo Đức có trách nhiệm thực hiện theo đúng quy chế này.</w:t>
      </w:r>
    </w:p>
    <w:p>
      <w:r>
        <w:t>2. Phạm vi áp dụng: Quy chế quản lý kiến trúc thị trấn Đạo Đức để thực hiện công tác quản lý kiến trúc, đô thị trong phạm vi ranh giới của thị trấn Đạo Đức, với tổng diện tích tự nhiên 9,44 km2 (944 ha).</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Hinh.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Đạo Đức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Đạo Đức,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Đạo Đức.</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Đạo Đức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1.2. Các quy định khác liên quan</w:t>
      </w:r>
    </w:p>
    <w:p>
      <w:r>
        <w:t>a. Nghị quyết, Chỉ thị của Đảng, Quốc hội, Thủ tướng Chính Phủ: Nghị định số 85/2020/NĐ-CP ngày 17/07/2020 của Chính phủ Quy định chi tiết một số điều của luật kiến trúc; Thông tư số 08/2021/TT-BXD ngày 02/08/2021 của Bộ Xây dựng hướng dẫn phương pháp xác định chi phí lập và tổ chức thực hiện quy chế quản lý kiến trúc; Thông tư số 01/2016/TT-BXD ngày 01/02/2016 của Bộ Xây dựng ban hành Quy chuẩn kỹ thuật quốc gia các công trình hạ tầng kỹ thuật đô thị; Thông tư số 06/2013/TT-BXD ngày 13/05/2013 của Bộ Xây dựng về Hướng dẫn về nội dung thiết kế đô thị; Chỉ thị 04/CT-TTg ngày 07/02/2023 của Thủ tướng Chính Phủ về định hướng phát triển quy hoạch kiến trúc nông thôn Việt Nam, tạo bản sắc và giữ gìn kiến trúc truyền thống; Quyết định 1246/QĐ- TTg ngày 19/7/2021 của Thủ tướng Chính phủ về phê duyệt định hướng phát triển kiến trúc Việt Nam đến năm 2030, tầm nhìn đến năm 2050; Nghị quyết 06- NQ/TW ngày 24/01/2022 của Ban chấp hành Trung ương đảng về quy hoạch, xây dựng, quản lý và phát triển bền vững đô thị Việt Nam đến năm 2030, tầm nhìn đến năm 2045; Nghị quyết 148/NQ-CP ngày 11/11/2022 của Chính phủ về ban hành chương trình hành động của chính phủ thực hiện Nghị quyết 06-NQ/TW về quy hoạch, xây dựng, quản lý và phát triển bền vững đô thị Việt Nam đến năm 2030, tầm nhìn đến năm 2045; QCVN 01: 2021/BXD của Bộ Xây dựng, Quy chuẩn kỹ thuật quốc gia về Quy hoạch xây dựng.</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1.3.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Xác định ranh giới, vị trí và danh mục các khu vực có yêu cầu quản lý đặc thù:</w:t>
      </w:r>
    </w:p>
    <w:p>
      <w:r>
        <w:t>2.1.1. Các khu vực có ý nghĩa quan trọng về cảnh quan:</w:t>
      </w:r>
    </w:p>
    <w:p>
      <w:r>
        <w:t>a. Vùng cảnh quan khu phố thương mại: Là khu vực đô thị tập trung mật độ cao, phát triển trên nền khu phố cũ, chủ yếu nhà ở kết hợp thương mại, kiến trúc hiện đại, kết hợp kiến trúc thấp và cao tầng. Đây là khu vực có tầm nhìn cảnh quan đẹp về đô thị, hệ thống giao thông, hạ tầng kỹ thuật được đầu tư xây mới, hiện đại, bền vững kết hợp đầy đủ các chức năng khác.</w:t>
      </w:r>
    </w:p>
    <w:p>
      <w:r>
        <w:t>b. Khu vực có các trục cảnh quan chính tập trung tại các tuyến Quốc lộ 2, Đường Khu Công nghiệp Nam Bình Xuyên.</w:t>
      </w:r>
    </w:p>
    <w:p>
      <w:r>
        <w:t>c. Vùng cảnh quan dọc sông Cà Lồ cụt, các khu vực cây xanh trong các tổ dân phố hiện hữu.</w:t>
      </w:r>
    </w:p>
    <w:p>
      <w:r>
        <w:t>d. Khu vực thuộc các khu tổ dân phố hiện hữu chủ yếu là nhà thấp tầng có diện tích lớn kết hợp với nhà chia lô xen kẽ, được định hướng phát triển là khu ở có mật độ thấp, chủ yếu là cải tạo chỉnh trang kết cấu hạ tầng ngõ xóm và kiến trúc tường rào giáp ranh.</w:t>
      </w:r>
    </w:p>
    <w:p>
      <w:r>
        <w:t>đ. Trong khu vực có không gian cây xanh hiện hữu được định hướng quy hoạch thành không gian cây xanh mặt nước chung cho cả khu-là một không gian đẹp có giá trị.</w:t>
      </w:r>
    </w:p>
    <w:p>
      <w:r>
        <w:t>2.1.2. Các trục đường chính, các trục đường có tính chất đặc biệt quan trọng về hành chính, thương mại, du lịch:</w:t>
      </w:r>
    </w:p>
    <w:p>
      <w:r>
        <w:t>a. Tuyến đường trung tâm nối Quốc lộ 2 đi UBND thị trấn Đạo Đức; các tuyến đường liên khu dân cư hiện hữu;</w:t>
      </w:r>
    </w:p>
    <w:p>
      <w:r>
        <w:t>b. Đô thị Đạo Đức được tạo dựng bởi các tuyến, các trục theo 2 hướng chính là Tây Bắc - Đông Nam và Đông Bắc - Tây Nam, gồm: Trục không gian Tây Bắc - Đông Nam; Trục không gian Đông Bắc - Tây Nam  ( dọc theo trục đường vành đai 4,5 thủ đô Hà Nội).</w:t>
      </w:r>
    </w:p>
    <w:p>
      <w:r>
        <w:t>c. Các trục tạo đặc thù cho đô thị: Trục không gian cây xanh lớn ven sông Cà Lồ trải dài, xuyên suốt bao quanh toàn đô thị mang lại một không gian sống trong lành bênh cạnh các công trình công nghiệp sản xuất hiện đại.</w:t>
      </w:r>
    </w:p>
    <w:p>
      <w:r>
        <w:t>2.1.3. Các khu vực di tích lịch sử - văn hóa, danh lam thắng cảnh, bảo tồn từ cấp tỉnh, quốc gia trở lên: Danh mục khu di tích lịch sử, công trình kiến trúc bảo tồn theo thống kê sơ bộ, thị trấn Đạo Đức có 9 di tích đã xếp hạng gồm:</w:t>
      </w:r>
    </w:p>
    <w:p>
      <w:r>
        <w:t>a. Di tích cấp Quốc gia: 03 di tích</w:t>
      </w:r>
    </w:p>
    <w:p>
      <w:r>
        <w:t>STT</w:t>
      </w:r>
    </w:p>
    <w:p>
      <w:r>
        <w:t>Tên di tích</w:t>
      </w:r>
    </w:p>
    <w:p>
      <w:r>
        <w:t>Quyết định công nhận</w:t>
      </w:r>
    </w:p>
    <w:p>
      <w:r>
        <w:t>Loại hình di tích</w:t>
      </w:r>
    </w:p>
    <w:p>
      <w:r>
        <w:t>1.</w:t>
      </w:r>
    </w:p>
    <w:p>
      <w:r>
        <w:t>Đình Mộ Đạo</w:t>
      </w:r>
    </w:p>
    <w:p>
      <w:r>
        <w:t>1266/QĐ ngày 22/9/1992</w:t>
      </w:r>
    </w:p>
    <w:p>
      <w:r>
        <w:t>Kiến trúc nghệ thuật</w:t>
      </w:r>
    </w:p>
    <w:p>
      <w:r>
        <w:t>2.</w:t>
      </w:r>
    </w:p>
    <w:p>
      <w:r>
        <w:t>Đình Bảo Đức</w:t>
      </w:r>
    </w:p>
    <w:p>
      <w:r>
        <w:t>1266/QĐ ngày 22/9/1992</w:t>
      </w:r>
    </w:p>
    <w:p>
      <w:r>
        <w:t>Kiến trúc nghệ thuật</w:t>
      </w:r>
    </w:p>
    <w:p>
      <w:r>
        <w:t>3.</w:t>
      </w:r>
    </w:p>
    <w:p>
      <w:r>
        <w:t>Đình Đại Phúc</w:t>
      </w:r>
    </w:p>
    <w:p>
      <w:r>
        <w:t>1266/QĐ ngày 22/9/1992</w:t>
      </w:r>
    </w:p>
    <w:p>
      <w:r>
        <w:t>Kiến trúc nghệ thuật</w:t>
      </w:r>
    </w:p>
    <w:p>
      <w:r>
        <w:t>b. Di tích cấp tỉnh: 06 di tích</w:t>
      </w:r>
    </w:p>
    <w:p>
      <w:r>
        <w:t>1.</w:t>
      </w:r>
    </w:p>
    <w:p>
      <w:r>
        <w:t>Miếu Mộ Đạo</w:t>
      </w:r>
    </w:p>
    <w:p>
      <w:r>
        <w:t>295/QĐ-UBND ngày 01/02/2010</w:t>
      </w:r>
    </w:p>
    <w:p>
      <w:r>
        <w:t>Kiến trúc nghệ thuật</w:t>
      </w:r>
    </w:p>
    <w:p>
      <w:r>
        <w:t>2.</w:t>
      </w:r>
    </w:p>
    <w:p>
      <w:r>
        <w:t>Chùa Di Đà</w:t>
      </w:r>
    </w:p>
    <w:p>
      <w:r>
        <w:t>308/QĐ-UBND ngày 01/02/2010</w:t>
      </w:r>
    </w:p>
    <w:p>
      <w:r>
        <w:t>Kiến trúc nghệ thuật</w:t>
      </w:r>
    </w:p>
    <w:p>
      <w:r>
        <w:t>3.</w:t>
      </w:r>
    </w:p>
    <w:p>
      <w:r>
        <w:t>Chùa Kim Quy</w:t>
      </w:r>
    </w:p>
    <w:p>
      <w:r>
        <w:t>309/QĐ-UBND ngày 01/02/2010</w:t>
      </w:r>
    </w:p>
    <w:p>
      <w:r>
        <w:t>Kiến trúc nghệ thuật</w:t>
      </w:r>
    </w:p>
    <w:p>
      <w:r>
        <w:t>4.</w:t>
      </w:r>
    </w:p>
    <w:p>
      <w:r>
        <w:t>Chùa Đại Phúc</w:t>
      </w:r>
    </w:p>
    <w:p>
      <w:r>
        <w:t>307/QĐ-UBND ngày 01/02/2010</w:t>
      </w:r>
    </w:p>
    <w:p>
      <w:r>
        <w:t>Kiến trúc nghệ thuật</w:t>
      </w:r>
    </w:p>
    <w:p>
      <w:r>
        <w:t>5.</w:t>
      </w:r>
    </w:p>
    <w:p>
      <w:r>
        <w:t>Miếu Thượng Đức</w:t>
      </w:r>
    </w:p>
    <w:p>
      <w:r>
        <w:t>296/QĐ-UBND ngày 25/01/2014</w:t>
      </w:r>
    </w:p>
    <w:p>
      <w:r>
        <w:t>Kiến trúc nghệ thuật</w:t>
      </w:r>
    </w:p>
    <w:p>
      <w:r>
        <w:t>6.</w:t>
      </w:r>
    </w:p>
    <w:p>
      <w:r>
        <w:t>Miếu Hạ</w:t>
      </w:r>
    </w:p>
    <w:p>
      <w:r>
        <w:t>284/QĐ-UBND 20/01/2017</w:t>
      </w:r>
    </w:p>
    <w:p>
      <w:r>
        <w:t>Kiến trúc nghệ thuật</w:t>
      </w:r>
    </w:p>
    <w:p>
      <w:r>
        <w:t>2.1.4. Các khu vực cửa ngõ đô thị (Phụ lục bản đồ vị trí):</w:t>
      </w:r>
    </w:p>
    <w:p>
      <w:r>
        <w:t>a.. Lối vào, ra của đường trục nối QL2A và đường trục chính Mê Linh: Là cửa ngõ phía Nam.</w:t>
      </w:r>
    </w:p>
    <w:p>
      <w:r>
        <w:t>b.. Đường đi KCN Nam Bình Xuyên và QL2A, Khu công nghiệp Bình Xuyên: Là cửa ngõ phía Bắc.</w:t>
      </w:r>
    </w:p>
    <w:p>
      <w:r>
        <w:t>c. Đường huyện nối QL2A với UBND xã Phú Xuân (Trục chính liên xã nối xã Đạo Đức và xã Phú Xuân)</w:t>
      </w:r>
    </w:p>
    <w:p>
      <w:r>
        <w:t>2.2. Các nguyên tắc đối với khu vực có yêu cầu quản lý đặc thù.</w:t>
      </w:r>
    </w:p>
    <w:p>
      <w:r>
        <w:t>2.2.1. Các khu vực có ý nghĩa quan trọng về cảnh quan: Các điểm nhìn, trọng điểm của đô thị được hình thành bởi các trục cảnh quan giao lộ với nhau như:</w:t>
      </w:r>
    </w:p>
    <w:p>
      <w:r>
        <w:t>a. Trọng điểm tại khu vực giao nhau giữa trục BOT và tuyến đường Vành đai 4,5 thủ đô Hà Nội với hệ thống các công trình cao tầng theo nhịp điệu của khu đô thị Nam Bình Xuyên.</w:t>
      </w:r>
    </w:p>
    <w:p>
      <w:r>
        <w:t>b. Trọng điểm tại khu vực cụm công trình thương mại, dịch vụ cao tầng dọc QL2. Tại khu vực này các công trình kiến trúc nổi bật và làm điểm dấn chính là quần thể các công trình cao tầng.</w:t>
      </w:r>
    </w:p>
    <w:p>
      <w:r>
        <w:t>c. Trọng điểm tại khu vực nút giao giữa trục Ql2 và trục đường trung tâm khu đô thị Mê Linh với các công trình công cộng kết hợp với vườn hoa, quảng trường.</w:t>
      </w:r>
    </w:p>
    <w:p>
      <w:r>
        <w:t>d. Trọng điểm tại khu vực ven sông Cà Lồ với hệ thống các khu đô thị sinh thái và hiện đại. Là khu vực tập trung thương mại, văn phòng, dịch vụ hành chính. Tại đây hình thành cảnh quan đô thị có tính chất hiện đại, văn minh, đồng thời tạo nên không gian sầm uất nhộn nhịp. Phân khu tập trung cơ quan hành chính của đô thị. Việc quản lý không gian, kiến trúc, cảnh quan phải thống nhất, đồng bộ và phù hợp với các đồ án quy hoạch trên địa bàn thị trấn đã được phê duyệt, phù hợp với điều kiện tự nhiên, văn hóa, kinh tế xã hội trong phạm vi ranh giới của thị trấn.</w:t>
      </w:r>
    </w:p>
    <w:p>
      <w:r>
        <w:t>đ. Các công trình thủy lợi, tiêu thoát nước kết hợp tạo mặt nước cảnh quan, các công trình phòng chống thiên tai trong khu vực đô thị cần tuân thủ quy định về phạm vi bảo vệ, phương án cắm mốc chỉ giới công trình theo quy định của Sở Nông Nghiệp và PTNT tỉnh Vĩnh Phúc.</w:t>
      </w:r>
    </w:p>
    <w:p>
      <w:r>
        <w:t>2.2.2. Các trục đường chính, các trục đường có tính chất đặc biệt quan trọng về hành chính, thương mại, du lịch:</w:t>
      </w:r>
    </w:p>
    <w:p>
      <w:r>
        <w:t>a. Giao thông đối ngoại là tuyến đường chạy từ cầu Tiền Châu đến hết thôn Vườn Quan dài khoảng 4km.</w:t>
      </w:r>
    </w:p>
    <w:p>
      <w:r>
        <w:t>b. Giao thông liên xã là trục đường chính đi qua khu dân cư hiện hữu: Tạo được sự đồng bộ, tính liên tục, dễ nhận diện định hướng kiến trúc chính, công trình điểm nhấn cho các trục đường chính.</w:t>
      </w:r>
    </w:p>
    <w:p>
      <w:r>
        <w:t>c. Các trục đường hành chính, thương mại: sử dụng các hình thức kiến trúc trang trọng, hấp dẫn, năng động,... phù hợp với chức năng của trục đường.</w:t>
      </w:r>
    </w:p>
    <w:p>
      <w:r>
        <w:t>d. Thiết kế đô thị các trục phố chính theo nguyên tắc tái điều chỉnh, nghiên cứu các giải pháp mở rộng vỉa hè và các tiện ích đường phố cho người đi bộ và xe đạp.</w:t>
      </w:r>
    </w:p>
    <w:p>
      <w:r>
        <w:t>đ.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 dọc theo tuyến phố đi bộ tối thiểu bằng 80%, khuyến khích tạo hành lang phía trước các tòa nhà và kết nối không gian bên trong lõi ô phố.</w:t>
      </w:r>
    </w:p>
    <w:p>
      <w:r>
        <w:t>e. Các trục đường có tính chất đặc biệt quan trọng về hành chính, thương mại, du lịch: Sử dụng các hình thức kiến trúc trang trọng, hấp dẫn, năng động,... phù hợp với chức năng của trục đường.</w:t>
      </w:r>
    </w:p>
    <w:p>
      <w:r>
        <w:t>2.2.3. Các khu vực di tích lịch sử - văn hóa, danh lam thắng cảnh, bảo tồn từ cấp tỉnh, quốc gia trở lên:</w:t>
      </w:r>
    </w:p>
    <w:p>
      <w:r>
        <w:t>a. Kiến trúc các công trình xây dựng phải được giữ gìn, bảo vệ các cấu kiện gốc,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w:t>
      </w:r>
    </w:p>
    <w:p>
      <w:r>
        <w:t>c. Hạn chế việc che khuất tầm nhìn đến các công trình, không gian di tích lịch sử, văn hóa, danh lam thắng cảnh, bảo tồn.</w:t>
      </w:r>
    </w:p>
    <w:p>
      <w:r>
        <w:t>2.2.4. Các không gian thoáng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xung quanh đầu mối giao thông công cộng của thị trấn:</w:t>
      </w:r>
    </w:p>
    <w:p>
      <w:r>
        <w:t>a. Kiến trúc công trình dễ định hướng, nhận diện.</w:t>
      </w:r>
    </w:p>
    <w:p>
      <w:r>
        <w:t>b. Tổ chức không gian tiếp cận công trình tạo thuận tiện cho người đi bộ, dễ dàng kết nối các loại phương tiện giao thông khác, ưu tiên phát triển các chức năng thương mại dịch vụ.</w:t>
      </w:r>
    </w:p>
    <w:p>
      <w:r>
        <w:t>2.2.6. Các khu vực cửa ngõ đô thị của thị trấn Đạo Đức</w:t>
      </w:r>
    </w:p>
    <w:p>
      <w:r>
        <w:t>a. Tổ chức lại hệ thống không gian mở tạo điểm nhấn cho đô thị và các trục giao thông cảnh quan kết nối các không gian mở, các trục giao thông có các công trình văn hóa, dịch vụ thương mại theo quy hoạch.</w:t>
      </w:r>
    </w:p>
    <w:p>
      <w:r>
        <w:t>b. Khuyến khích đầu tư các công trình thương mại, dịch vụ và không xây dựng cổng tường rào, sử dụng cây xanh, vườn hoa hoặc không gian thoáng nhỏ mở rộng không gian, tầm nhìn rộng, thoáng khu vực cửa ngõ;</w:t>
      </w:r>
    </w:p>
    <w:p>
      <w:r>
        <w:t>c. Các yêu cầu khác do cấp có thẩm quyền quy định, thực hiện theo các văn bản hướng dẫn của pháp luật về xây dựng, kiến trúc, đô thị và các QCVN, TCVN hiện hành đảm bảo tuân thủ pháp luật, thực hiện theo các nội dung được quy định tại các Quyết định phê duyệt Quy hoạch các cấp và Quyết định chỉnh trang đô thị riêng cho từng đô thị.</w:t>
      </w:r>
    </w:p>
    <w:p>
      <w:r>
        <w:t>3. Khu vực lập thiết kế đô thị riêng, khu vực ưu tiên chỉnh trang.</w:t>
      </w:r>
    </w:p>
    <w:p>
      <w:r>
        <w:t>3.1. Vị trí cụ thể:</w:t>
      </w:r>
    </w:p>
    <w:p>
      <w:r>
        <w:t>a. Trục tuyến phố Quốc lộ 2, đường KCN Nam Bình Xuyên; các khu vực không gian mở; các trục đường chính; khu vực đô thị mới; khu ở hiện hữu.</w:t>
      </w:r>
    </w:p>
    <w:p>
      <w:r>
        <w:t>b. Các khu vực không gian mở.</w:t>
      </w:r>
    </w:p>
    <w:p>
      <w:r>
        <w:t>c. Khu vực các ô phố.</w:t>
      </w:r>
    </w:p>
    <w:p>
      <w:r>
        <w:t>3.2. Quy định quản lý</w:t>
      </w:r>
    </w:p>
    <w:p>
      <w:r>
        <w:t>a. Cải tạo hạ tầng xã hội: Bố trí các công trình phục vụ công cộng. Tăng cường quỹ đất trồng cây xanh, vườn hoa phục vụ các nhu cầu làm bãi đỗ xe và vui chơi giải trí của người dân trong đơn vị ở; cải tạo hạ tầng kỹ thuật, mở rộng mặt cắt các tuyến ngõ hiện hữu lên (tối thiểu đạt được 5 m) hạn chế tối đa các ngõ cụt; xây dựng các hệ thống hạ tầng kỹ thuật khác đảm bảo theo tiêu chuẩn quy định.</w:t>
      </w:r>
    </w:p>
    <w:p>
      <w:r>
        <w:t>b. Hình thức kiến trúc: Kiến trúc truyền thống kết hợp hiện đại.</w:t>
      </w:r>
    </w:p>
    <w:p>
      <w:r>
        <w:t>c. Chỉ tiêu quy hoạch kiến trúc tuân thủ quy hoạch được duyệt.</w:t>
      </w:r>
    </w:p>
    <w:p>
      <w:r>
        <w:t>d. Khu vực đã có quy hoạch được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đ. Khu vực chưa có quy hoạch được duyệt: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e. Tổ chức sắp xếp lại hệ thống giao thông, cải tạo khoảng không gian đi bộ, đi dạo trên hè phố. Hiện đại hóa cơ sở hạ tầng kỹ thuật đô thị theo hướng hạ ngầm các đường dây kỹ thuật (cáp điện, cáp thông tin liên lạc);</w:t>
      </w:r>
    </w:p>
    <w:p>
      <w:r>
        <w:t>f. Tổ chức lại hệ thống không gian mở (quảng trường, tượng đài, vườn hoa trước công trình) tạo điểm nhấn cho đô thị và các trục giao thông cảnh quan kết nối các không gian mở, các trục giao thông có nhiều các công trình văn hóa, thương mại theo quy hoạch chung, quy hoạch phân khu được duyệt;</w:t>
      </w:r>
    </w:p>
    <w:p>
      <w:r>
        <w:t>g. Đầu tư xây dựng công trình hạ tầng kỹ thuật khung, hạ tầng xã hội phục vụ lợi ích công cộng không có khả năng thu hồi vốn và không thuộc danh mục các công trình chủ đầu tư bắt buộc phải đầu tư; cải tạo các sông, hồ bị ô nhiễm; di dời các cơ sở sản xuất hiện đang gây ô nhiễm ra khu công nghiệp tập trung;</w:t>
      </w:r>
    </w:p>
    <w:p>
      <w:r>
        <w:t>h. Đầu tư xây dựng nhà ở xã hội, nhà ở tái định cư và cải tạo, xây dựng lại khu dân cư theo quy định của pháp luật; đầu tư xây dựng nhà ở cho thuê; đầu tư dự án xây dựng các khu đô thị mới thực hiện theo tiêu chí Khu đô thị mới kiểu mẫu theo quy định hiện hành của nhà nước;</w:t>
      </w:r>
    </w:p>
    <w:p>
      <w:r>
        <w:t>k. Đầu tư xây dựng công trình có ứng dụng công nghệ mới, thân thiện với môi trường;</w:t>
      </w:r>
    </w:p>
    <w:p>
      <w:r>
        <w:t>l. Xây dựng công trình thương mại, dịch vụ trên các tuyến phố chính hiện hữu để khoảng lùi mặt tiền so với chỉ giới đường đỏ cần tuân thủ theo quy hoạch được duyệt, Quy chuẩn xây dựng 01 và không xây dựng cổng tường rào, chỉ xây dựng vườn cây, vườn hoa hoặc quảng trường nhỏ phục vụ cộng đồng.</w:t>
      </w:r>
    </w:p>
    <w:p>
      <w:r>
        <w:t>m. Các công trình khác do cơ quan có thẩm quyền quyết định.</w:t>
      </w:r>
    </w:p>
    <w:p>
      <w:r>
        <w:t>Điều 5. Công trình phải tổ chức thi tuyển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 Đạo Đức.</w:t>
      </w:r>
    </w:p>
    <w:p>
      <w:r>
        <w:t>d. Công trình quan trọng, điểm nhấn trong đô thị và trên các tuyến đường chính của thị trấn Đạo Đức.</w:t>
      </w:r>
    </w:p>
    <w:p>
      <w:r>
        <w:t>đ. Công trình có tầng cao từ 20 tầng hoặc có chiều cao từ 60m trở lên trên toàn thị trấn Đạo Đức.</w:t>
      </w:r>
    </w:p>
    <w:p>
      <w:r>
        <w:t>e. Xác định các khu vực, vị trí hoặc công trình phải thi tuyển phương án kiến trúc:</w:t>
      </w:r>
    </w:p>
    <w:p>
      <w:r>
        <w:t>- Khu vực nút giao của Quốc lộ 2 và Đường trục chính Mê Linh, là nút giao thông cửa ngõ phía Đông Nam của thị trấn;</w:t>
      </w:r>
    </w:p>
    <w:p>
      <w:r>
        <w:t>- Nút giao đường BOT và đường đi KCN Nam Bình Xuyên: Là cửa ngõ phía Tây Bắc của thị trấn.</w:t>
      </w:r>
    </w:p>
    <w:p>
      <w:r>
        <w:t>f. Công trình được xây dựng tại vị trí có ảnh hưởng trực tiếp đến diện mạo cảnh quan kiến trúc đô thị. Các công trình quan trọng khác theo yêu cầu của cấp có thẩm quyền.</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w:t>
      </w:r>
    </w:p>
    <w:p>
      <w:r>
        <w:t>a. 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w:t>
      </w:r>
    </w:p>
    <w:p>
      <w:r>
        <w:t>b. Xây dựng kiến trúc đô thị hiện đại, năng động kết hợp với việc gìn giữ, kế thừa các công trình kiến trúc lịch sử, lưu giữ được dấu ấn các giai đoạn hình thành và phát triển của thị trấn.</w:t>
      </w:r>
    </w:p>
    <w:p>
      <w:r>
        <w:t>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1.3. Kiến trúc các công trình cần tuân thủ định hướng phát triển không gian đô thị trong Chương trình phát triển đô thị toàn tỉnh: Kiến trúc cảnh quan đô thị Trật tự- Kiểu mẫu theo quy định;</w:t>
      </w:r>
    </w:p>
    <w:p>
      <w:r>
        <w:t>1.4. Kiến trúc công trình khi thiết kế, thi công cần đảm bảo các yêu cầu về phòng chống thiên tai, thích ứng với biến đổi khí hậu: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1.5. Ưu tiên tạo lập cảnh quan phục vụ công cộng ở nhiều cấp độ (cấp đô thị, cấp đơn vị ở và nhóm nhà ở) đảm bảo khang trang, đồng bộ, hiện đại và thân thiện với môi trường nhằm góp phần nâng tỷ lệ người dân sử dụng phương tiện giao thông công cộng, giảm ngập lụt, tăng không gian xanh. Khuyến khích quy hoạch và trồng cây xanh tán lớn, kết hợp tổ chức các quảng trường, vườn hoa, đài phun nước, tượng đài, phù điêu, tiểu cảnh nhỏ trong các cụm công trình hỗn hợp. Khuyến khích tạo ra các không gian sử dụng công cộng trong đô thị. Khuyến khích kết nối các không gian công cộng tạo ra mạng lưới đi bộ liên hoàn trong trung tâm.</w:t>
      </w:r>
    </w:p>
    <w:p>
      <w:r>
        <w:t>1.6. Định hướng chung kiến trúc khu trung tâm.</w:t>
      </w:r>
    </w:p>
    <w:p>
      <w:r>
        <w:t>a. Đối với các công trình hiện có: Khuyến khích cải tạo khuôn viên, mặt đứng, màu sắc, không sử dụng tường rào công trình bằng các vật liệu gạch, đá, thép để góp phần xây dựng hình ảnh đô thị khang trang. Khuyến khích dỡ bỏ hệ thống cổng, tường rào phía trước công trình (có biện pháp gia cố bảo vệ công trình phù hợp) để tận dụng không gian trống phía trước làm không gian mở dạng vườn hoa, quảng trường tạo cảnh quan đẹp và phục vụ cộng đồng.</w:t>
      </w:r>
    </w:p>
    <w:p>
      <w:r>
        <w:t>b. Các công trình nằm cạnh các nút giao đồng mức giữa các tuyến phố yêu cầu lập kế hoạch cải tạo hàng năm đối với hạng mục tường rào để đảm bảo an toàn tầm nhìn cho người và phương tiện tham gia giao thông. Nghiêm cấm xây dựng tường rào đặc tại các nút giao…</w:t>
      </w:r>
    </w:p>
    <w:p>
      <w:r>
        <w:t>c. Đối với công trình xây mới: Phải hợp khối công trình nhằm tiết kiệm đất đai, thuận lợi cho người dân đến làm việc; phải có diện tích đất theo quy định dành cho việc tổ chức cây xanh, đường nội bộ, chỗ đỗ xe cho cán bộ và khách đến làm việc. Đối với các công trình nằm tại các vị trí điểm nhấn trong đô thị như các nút giao của các tuyến phố chính không được thiết kế hệ thống cổng, hàng rào kín phía trước (có thể sử dụng loại hình hàng rào cảnh quan thấp như trụ kết hợp dây xích, bồn cây ngăn cách,...) và thiết kế quảng trường nhỏ hoặc vườn hoa tạo không gian mở cảnh quan cho tuyến phố và phục vụ cộng đồng.</w:t>
      </w:r>
    </w:p>
    <w:p>
      <w:r>
        <w:t>d. Hình thành không gian trang trọng, nghiêm túc, yên tĩnh. Hạn chế không xây dựng các công trình thấp tầng (từ 1-2 tầng), xây dựng manh mún không hợp khối kiến trúc. Tạo không gian rỗng thoáng bên trong các tòa nhà công cộng.</w:t>
      </w:r>
    </w:p>
    <w:p>
      <w:r>
        <w:t>đ. Khuyến khích xây dựng các tượng đài, biểu tượng trước các trung tâm hành chính (việc quy hoạch và xây dựng phải được cơ quan có thẩm quyền cho phép). Khuyến khích các công trình xây dựng trong khu trung tâm hành chính có xu hướng kiến trúc mới, sử dụng các gam màu sáng (vàng nhạt, trắng, ..), sử dụng vật liệu xây dựng địa phương, phù hợp với đặc trưng khí hậu và môi trường.</w:t>
      </w:r>
    </w:p>
    <w:p>
      <w:r>
        <w:t>e. Quy định về quảng cáo thực hiện theo Điều 11 Quy chế này.</w:t>
      </w:r>
    </w:p>
    <w:p>
      <w:r>
        <w:t>1.7. Định hướng chung kiến trúc khu vực giáp ranh nội ngoại thị:</w:t>
      </w:r>
    </w:p>
    <w:p>
      <w:r>
        <w:t>a. Tạo ra sự chuyển tiếp về mặt không gian, chiều cao công trình, hình thức kiến trúc giữa đô thị và nông thôn.</w:t>
      </w:r>
    </w:p>
    <w:p>
      <w:r>
        <w:t>b. Giữ gìn và phát huy các giá trị kiến trúc các công trình văn hoá lịch sử, các công trình nhà ở truyền thống đặc trưng khu vực.</w:t>
      </w:r>
    </w:p>
    <w:p>
      <w:r>
        <w:t>c. Bảo tồn và phát huy các không gian công cộng như chùa, đình, miếu, nhà thờ họ gắn với các không gian cây xanh, mặt nước.</w:t>
      </w:r>
    </w:p>
    <w:p>
      <w:r>
        <w:t>d. Đối với các không gian thuộc Khu đô thị mới sắp được đầu tư xây dựng theo quy hoạch cần đồng bộ về hạ tầng xã hội và hạ tầng kỹ thuật, đáp ứng nhu cầu sinh hoạt và nhu cầu ở của nhân dân địa phương; có các công trình công cộng; Nhà ở dạng biệt thự, Nhà ở liền kề và Nhà ở cao tầng kết hợp dịch vụ; đất công viên; định hướng không gian cảnh quan, kiến trúc công trình xây dựng mới cần đảm bảo tính kế thừa, hài hòa với không gian cảnh quan, kiến trúc các công trình đã được xây dựng; quy định về tầng cao và mật độ xây dựng thực hiện theo đồ án quy hoạch được phê duyệt đảm bảo tuân thủ các hồ sơ thiết kế đô thị được duyệt và phù hợp với Điều 4 và các nội dung khác của Quy chế này và Tiêu chuẩn thiết kế nhà ở liên kế.</w:t>
      </w:r>
    </w:p>
    <w:p>
      <w:r>
        <w:t>1.8. Định hướng chung kiến trúc khu vực nông nghiệp thuộc đô thị: Khuyến khích kiến trúc sử dụng vật liệu tự nhiên, hài hòa với địa hình tự nhiên, các hình thức kiến trúc dân gian, phục vụ đa chức năng gắn kết với các hoạt động du lịch sinh thái. Là các điểm dân cư nông thôn nằm trong vùng đô thị hoá và khu vực phát triển du lịch, dịch vụ. Đảm bảo quy định về tầng cao và mật độ xây dựng thực hiện theo đồ án quy hoạch được phê duyệt.</w:t>
      </w:r>
    </w:p>
    <w:p>
      <w:r>
        <w:t>1.9. Định hướng chung kiến trúc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đ.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trọn ô phố, hạn chế các dự án khoét lõm quy mô nhỏ.</w:t>
      </w:r>
    </w:p>
    <w:p>
      <w:r>
        <w:t>f. Hạn chế việc chuyển đổi chức năng nhà ở sang thương mại dịch vụ trên những trục đường không phải thương mại dịch vụ và không bảo đảm công năng phù hợp với tiêu chuẩn, quy chuẩn xây dựng.</w:t>
      </w:r>
    </w:p>
    <w:p>
      <w:r>
        <w:t>g. Công trình xây dựng mới cần đảm bảo hình thức kiến trúc phù hợp với cảnh quan xung quanh, tương xứng với không gian trục đường, đóng góp vào việc hình thành bộ mặt kiến trúc cho đô thị.</w:t>
      </w:r>
    </w:p>
    <w:p>
      <w:r>
        <w:t>1.10. Định hướng chung kiến trúc cho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Đầu tư xây dựng các công trình hạ tầng kỹ thuật, hạ tầng xã hội: Đất công cộng, chợ, bãi đỗ xe, ... đảm bảo phục vụ dân cư. Đảm bảo đồng bộ, tiện ích, hiện đại, kết nối với khu vực xung quanh. Giải quyết tốt vấn đề thoát nước mưa, nước thải, vệ sinh môi trường và các tác động bất cập khác đối với khu cũ do việc xây dựng khu mới gây ra.</w:t>
      </w:r>
    </w:p>
    <w:p>
      <w:r>
        <w:t>d. Tuân thủ các quy hoạch phân khu, quy hoạch chi tiết xây dựng 1/500 được duyệt và các quy định tại QCXD VN 01:2021 Quy hoạch xây dựng.</w:t>
      </w:r>
    </w:p>
    <w:p>
      <w:r>
        <w:t>đ. Đảm bảo nguyên tắc tập trung đầu tư xây dựng các đô thị mới có quy mô lớn, hiện đại, đồng bộ về hạ tầng kinh tế, kỹ thuật và có chất lượng thiết kế tốt và thân thiện môi trường; tạo lập được môi trường sống tốt và đặc trưng riêng của từng khu đô thị mới. Kiến tạo các không gian công cộng đô thị, bán công cộng có chất lượng, có giá trị về mặt cảnh quan.</w:t>
      </w:r>
    </w:p>
    <w:p>
      <w:r>
        <w:t>1.11. Định hướng chung về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2.1.1. Các vị trí điểm nhấn về cảnh quan đô thị: Vị trí các khu vực không gian cây xanh trong khu dân cư hiện hữu, các khu cây xanh, các không gian mặt nước theo quy hoạch, các đảo giao thông đô thị của thị trấn.</w:t>
      </w:r>
    </w:p>
    <w:p>
      <w:r>
        <w:t>a. Kiến trúc cảnh quan cây xanh công viên, vườn hoa là một tổ hợp của nhiều thành phần nhỏ như: công trình, kiến trúc nhỏ, vườn hoa, đường dạo, cây xanh, thảm cỏ ..., kết hợp hài hoà thành một tổng thể chung tạo ra môi trường sinh thái phục vụ cho hoạt động văn hoá vui chơi giải trí của cộng đồng.</w:t>
      </w:r>
    </w:p>
    <w:p>
      <w:r>
        <w:t>b. Trong công viên, vườn hoa khu vực theo quy hoạch định hướng sẽ có các công trình kiến trúc lớn, dự kiến xây dựng các tượng đài văn hoá đồng thời kết hợp với không gian không gian thoáng lớn, kết hợp cây xanh tạo ra các không gian mở của đô thị. Kiến trúc tượng đài phải thể hiện tính chất văn hoá bằng đường nét hình khối biểu tượng đặc trưng có sức truyền cảm.</w:t>
      </w:r>
    </w:p>
    <w:p>
      <w:r>
        <w:t>c. Trong các cụm dân cư cần tổ chức các khu vực không gian nhỏ, tượng nghệ thuật. Tượng nghệ thuật có thể là biểu trưng của cụm dân cư, hoặc một ý nghĩa mang tính chất giáo dục, hoặc là tượng nghệ thuật..; kiến trúc công trình nhỏ trong không gian khuôn viên cây xanh. Sử dụng kiến trúc đa dạng về loại hình, đơn giản về đường nét hình khối, nên khai thác mái dốc trong công trình tạo nên những công trình kiến trúc hoà quyện với không gian xanh. Bố cục hài hoà ẩn hiện trong không gian cây xanh sẽ giảm cảm giác khô cứng nặng nề.</w:t>
      </w:r>
    </w:p>
    <w:p>
      <w:r>
        <w:t>d. Công trình kiến trúc xây mới tại các lô đất có góc tạo bởi các cạnh đường phố giao nhau phải đảm bảo không cản trở tầm nhìn, đảm bảo an toàn, thuận lợi cho người tham gia giao thông.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2.1.2. Không gian mở, tầm nhìn đến các khu vực cảnh quan tự nhiên đồi núi, mặt nước, hai bên tuyến đường, tuyến sông: Định hướng cho sự phát triển của các cửa ngõ và 2 bên trục tuyến đường trung tâm của thị trấn.</w:t>
      </w:r>
    </w:p>
    <w:p>
      <w:r>
        <w:t>a. Tuyến Quốc lộ 2 được định hướng thiết kế kiến trúc hiện đại, nhà ở kết hợp thương mại.</w:t>
      </w:r>
    </w:p>
    <w:p>
      <w:r>
        <w:t>b. Tuyến nối Quốc lộ 2 đi UBND thị trấn và xã Phú Xuân là tuyến phố tập trung dân cư đông đúc, lâu đời, hoạt động. Hình thức kiến trúc, chiều cao công trình không đồng đều, được định hướng thiết kế kiến trúc hiện đại, nhà ở kết hợp thương mại.</w:t>
      </w:r>
    </w:p>
    <w:p>
      <w:r>
        <w:t>c. Thống nhất bảng, biển quảng cáo toàn tuyến (Quy định tại Điều 11 Quy chế này); bổ sung hệ thống cây xanh; lát lại vỉa hè; hạ ngầm đường điện;</w:t>
      </w:r>
    </w:p>
    <w:p>
      <w:r>
        <w:t>2.1.3. Các tuyến còn lại trong các tổ dân phố:</w:t>
      </w:r>
    </w:p>
    <w:p>
      <w:r>
        <w:t>a. Bổ sung hệ thống thoát nước.</w:t>
      </w:r>
    </w:p>
    <w:p>
      <w:r>
        <w:t>b. Mở rộng đường, cải tạo lại hệ thống chung hạ tầng kỹ thuật.</w:t>
      </w:r>
    </w:p>
    <w:p>
      <w:r>
        <w:t>2.1.4. Hệ thống công viên, cây xanh, mặt nước</w:t>
      </w:r>
    </w:p>
    <w:p>
      <w:r>
        <w:t>a. Cây xanh sinh thái: Khu vực phát triển hệ thống cây xanh không gian cảnh quan sông hồ, điểm nhấn công viên trung tâm, các không gian mặt nước hiện hữu.</w:t>
      </w:r>
    </w:p>
    <w:p>
      <w:r>
        <w:t>b. Cây xanh công viên, vườn hoa: Tại các khu ở hiện hữu và đơn vị ở. Sử dụng đa dạng các loại cây bóng mát, cây bụi, thảm cỏ, cây cảnh, hoa.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c. Tổ chức cây xanh hai bên trục đường: Sử dụng các loại cây có bóng mát hoa đẹp và thường xanh tránh cây có quả, lá rụng nhiều gây ô nhiễm môi trường đường phố. Mỗi đoạn trục phố trồng một số loại cây hoa đặc trưng cho phù hợp với tính chất chức năng hoạt động của từng cụm công trình và sự hài hoà giữa không gian kiến trúc và cây xanh. Trên các trục phố chính của thị trấn,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d. Tổ chức cây xanh trong khuôn viên công trình: Sử dụng các loại cây hoa lá đa dạng theo mùa, kết hợp thảm cỏ, vườn hoa để tạo nên sự hài hoà với nội thất công trình và tổng thể không gian trục phố.</w:t>
      </w:r>
    </w:p>
    <w:p>
      <w:r>
        <w:t>2.2. Về kiến trúc trên các tuyến đường chính, liên khu vực, đường chính khu vực.</w:t>
      </w:r>
    </w:p>
    <w:p>
      <w:r>
        <w:t>a.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b.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c. Cải tạo chỉnh trang hệ thống vỉa hè, giảm bê tông hóa, kết hợp bổ sung các tiện ích đô thị như cây xanh đô thị, bồn hoa, ghế ngồi, thùng rác công cộng.</w:t>
      </w:r>
    </w:p>
    <w:p>
      <w:r>
        <w:t>d. Đối với các công trình mới xây dựng trên trục đường phải tuân thủ quy hoạch, thiết kế đô thị được duyệt.</w:t>
      </w:r>
    </w:p>
    <w:p>
      <w:r>
        <w:t>2.3. Về kiến trúc khu vực hiện hữu:</w:t>
      </w:r>
    </w:p>
    <w:p>
      <w:r>
        <w:t>a.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b.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c.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d. Chỉ tiêu quy hoạch, kiến trúc tuân thủ quy hoạch được duyệt, khu vực chưa có quy hoạch thực hiện theo quy định tại Quy chuẩn, Tiêu chuẩn xây dựng, các văn bản pháp luật hiện hành và Quy chế này.</w:t>
      </w:r>
    </w:p>
    <w:p>
      <w:r>
        <w:t>2.4. Về kiến trúc khu vực đô thị mới:</w:t>
      </w:r>
    </w:p>
    <w:p>
      <w:r>
        <w:t>a. Chỉ tiêu quy hoạch kiến trúc tuân thủ quy hoạch được duyệt</w:t>
      </w:r>
    </w:p>
    <w:p>
      <w:r>
        <w:t>b. Kiến trúc hiện đại, hình khối, vật liệu, màu sắc có sự đồng bộ, hài hòa với cả khu vực;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c. Bố trí diện tích cây xanh, mặt nước, không gian thoáng, hạ tầng xã hội, hạ tầng kỹ thuật theo tiêu chuẩn, đảm bảo môi trường sống chất lượng cao. Khuyến khích các công trình kiến trúc đa chức năng, cao tầng, mật độ cao dọc theo các trục đường chính đô thị.</w:t>
      </w:r>
    </w:p>
    <w:p>
      <w:r>
        <w:t>d. Tạo lập cảnh quan các khu vực cửa ngõ đô thị, các trục đường lớn, trục đường chính đô thị, khu vực đô thị mới khang trang, đồng bộ, hiện đại và hài hòa với môi trường, cảnh quan của từng khu vực.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2.5. Về kiến trúc khu vực giáp ranh nội ngoại thị:</w:t>
      </w:r>
    </w:p>
    <w:p>
      <w:r>
        <w:t>a.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 Các công trình kiến trúc phải có hình thức đẹp, thoáng; màu sắc công trình sử dụng tươi sáng hài hòa với kiến trúc cảnh quan khu vực; không sử dụng mầu sắc có tác động tiêu cực đến tâm lý;</w:t>
      </w:r>
    </w:p>
    <w:p>
      <w:r>
        <w:t>b. Cây xanh trong khu vực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w:t>
      </w:r>
    </w:p>
    <w:p>
      <w:r>
        <w:t>c. Cần tuân thủ các quy định về xây dựng trong các khu vực này.</w:t>
      </w:r>
    </w:p>
    <w:p>
      <w:r>
        <w:t>2.6. Về kiến trúc khu vực bảo tồn:</w:t>
      </w:r>
    </w:p>
    <w:p>
      <w:r>
        <w:t>a.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2.7. Về kiến trúc khu vực dự trữ phát triển:</w:t>
      </w:r>
    </w:p>
    <w:p>
      <w:r>
        <w:t>a. Theo các hồ sơ quy hoạch cải tạo chỉnh trang đô thị của thị trấn Đạo Đức, đất dự trữ phát triển không nhiều. Tập trung vào phía Đông và phía Tây của đô thị.</w:t>
      </w:r>
    </w:p>
    <w:p>
      <w:r>
        <w:t>b. Các khu vực cần tuân thủ các quy định về xây dựng đô thị mới. Khuyến khích các dạng công trình hiện đại, mang tính chất đô thị mới.</w:t>
      </w:r>
    </w:p>
    <w:p>
      <w:r>
        <w:t>2.8. Về kiến trúc khu vực công nghiệp:</w:t>
      </w:r>
    </w:p>
    <w:p>
      <w:r>
        <w:t>a. Khu Công nghiệp Nam Bình Xuyên thuộc thị trấn Đạo Đức đang được hình thành.</w:t>
      </w:r>
    </w:p>
    <w:p>
      <w:r>
        <w:t>b. Khuyến khích các giải pháp kiến trúc xanh, tiết kiệm năng lượng, hình thức hiện đại, tối đa hóa mảng xanh, gắn kết tối đa với các điều kiện tự nhiên sẵn có, đảm bảo việc bảo vệ môi trường.</w:t>
      </w:r>
    </w:p>
    <w:p>
      <w:r>
        <w:t>c. Đảm bảo các không gian cây xanh cách ly, tuân thủ các quy định của KCN theo quy chế quản lý quy hoạch các KCN đã được ban hành. Tuân thủ đúng các QCVN, TCVN về khu công nghiệp trong khu vực đô thị.</w:t>
      </w:r>
    </w:p>
    <w:p>
      <w:r>
        <w:t>2.9. Về kiến trúc cao tầng tập trung tại các khu vực trung tâm, quảng trường:</w:t>
      </w:r>
    </w:p>
    <w:p>
      <w:r>
        <w:t>a. Các công trình kiến trúc phải nghiên cứu, đề xuất các giải pháp kiến trúc, thiết kế đô thị phù hợp, nâng cao giá trị kiến trúc cảnh quan của không gian khu vực đặt công trình trong tổng thể của thị trấn.</w:t>
      </w:r>
    </w:p>
    <w:p>
      <w:r>
        <w:t>b. Mặt đứng công trình tiếp giáp không gian lớn cần thiết kế thân thiện với người đi bộ. Cần có giải pháp kiến trúc đảm bảo các khu vực phụ trợ, kỹ thuật, không ảnh hưởng tới không gian khu vực trung tâm. Các công trình cần đảm bảo tính đồng bộ của đô thị.</w:t>
      </w:r>
    </w:p>
    <w:p>
      <w:r>
        <w:t>2.10. Về các trường hợp khác áp dụng quản lý như khu đô thị hiện hữu.</w:t>
      </w:r>
    </w:p>
    <w:p>
      <w:r>
        <w:t>Điều 7. Yêu cầu về bản sắc văn hóa dân tộc trong kiến trúc</w:t>
      </w:r>
    </w:p>
    <w:p>
      <w:r>
        <w:t>1. Thị trấn Đạo Đức có đặc điểm địa hình tự nhiên thuộc vùng trung du, tiếp giáp sông Cánh, Sông Phan và hồ Sáu Vó là khu vực xen lẫn đồng ruộng, là thị trấn huyện lỵ của huyện Bình Xuyên. Cảnh quan được tạo lập bởi các khu dân cư hiện hữu xen lẫn đất lúa, đất trồng cây ăn quả, các khu dân cư tập trung tại ven một số ao hồ. Hình thành nên một khu vực có cảnh quan thiên nhiên đa dạng, phong phú.</w:t>
      </w:r>
    </w:p>
    <w:p>
      <w:r>
        <w:t>2. Thị trấn Đạo Đức với mô hình đô thị vùng trung du, các khu vực xây dựng thay đổi địa hình liên tục tạo nên nét đặc thù riêng biệt. Không gian kiến trúc cảnh quan đô thị thoáng đãng, mật độ xây dựng thấp, kết hợp hệ thống cây xanh, mặt nước.</w:t>
      </w:r>
    </w:p>
    <w:p>
      <w:r>
        <w:t>3. Đình Mộ Đạo là công trình di tích cấp quốc gia có giá trị cao về văn hoá, tâm linh, quy hoạch, kiến trúc.</w:t>
      </w:r>
    </w:p>
    <w:p>
      <w:r>
        <w:t>4. Sự hòa quyện hài hòa giữa không gian cảnh quan và kiến trúc mới - truyền thống của đô thị, tinh thần văn hóa “văn minh, hiện đại” là nền tảng về bản sắc văn hóa dân tộc trong kiến trúc của thị trấn.- Đô thị được tạo lập bởi các khu dân cư hiện hữu, khu công sở cấp huyện trên địa bàn thị trấn,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 Bền vững” là nền tảng về bản sắc văn hóa dân tộc trong kiến trúc của thị trấn.</w:t>
      </w:r>
    </w:p>
    <w:p>
      <w:r>
        <w:t>5.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6. Định hướng quản lý phù hợp với xu thế phát triển kiến trúc đô thị thị trấn,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7. Các hình thái kiến trúc đặc trưng; kỹ thuật xây dựng và sử dụng vật liệu truyền thống của địa phương; Lựa chọn phương án, định hướng kiến trúc đảm bảo bản sắc văn hóa dân tộc trong xây dựng mới, cải tạo công trình kiến trúc. Đặc biệt khai thác các yếu tố kiến trúc, văn hoá, lịch sử của các công trình kiến trúc.</w:t>
      </w:r>
    </w:p>
    <w:p>
      <w:r>
        <w:t>8. Để bảo vệ và phát huy giá trị kiến trúc của các công trình kiến trúc có giá trị.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9.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công viên lớn và các khu vực có ý nghĩa quan trọng về cảnh quan.</w:t>
      </w:r>
    </w:p>
    <w:p>
      <w:r>
        <w:t>a. Vị trí: Theo Quy hoạch chung đô thị Đạo Đức và các Quy hoạch chỉnh trang đã được phê duyệt, các công viên có quy mô vừa và quan trọng như: Công viên kết hợp, Sân vận động thị trấn, Nhà thi đấu thể thao, Nhà văn hóa thị trấn…là các công viên cây xanh kết hợp công trình thể dục thể thao, phục vụ cho nhu cầu nghỉ ngơi, giải trí tổng hợp của người dân..</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 Tuân thủ quy hoạch được duyệt.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d.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Cây xanh tham khảo tại TCVN 9257: 2012, Về Quy hoạch cây xanh sử dụng công cộng trong các đô thị - Tiêu chuẩn thiết kế và các quy định hiện hành của pháp luật có liên quan.</w:t>
      </w:r>
    </w:p>
    <w:p>
      <w:r>
        <w:t>đ.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e.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f. Ngăn cấm/Hạn chế: Xây dựng công trình với mục đích khác hay giảm diện tích đất đã quy hoạch cho cây xanh công viên.</w:t>
      </w:r>
    </w:p>
    <w:p>
      <w:r>
        <w:t>1.5. Đối với khu vực an ninh và quốc phòng</w:t>
      </w:r>
    </w:p>
    <w:p>
      <w:r>
        <w:t>a. Vị trí: Các khu đất của các cơ quan, đơn vị trực thuộc của Công an, Bộ đội cấp huyện nằm trên địa bàn Thị trấn trong phạm vi, ranh giới quy hoạch đã được UBND tỉnh phê duyệt;</w:t>
      </w:r>
    </w:p>
    <w:p>
      <w:r>
        <w:t>b. Quản lý về quy hoạch, ngoài các quy định đặc thù, đơn vị cũng cần tuân thủ và xem xét các yếu tố, liên quan tới mỹ quan của đô thị nói chung như sau: Mật độ xây dựng của khu vực (50÷60%); khoảng lùi tuân theo quy hoạch cụ thể của trục tuyến đường và quy định tại Quy chế này; tầng cao theo quy hoạch xây dựng khu vực được duyệt;</w:t>
      </w:r>
    </w:p>
    <w:p>
      <w:r>
        <w:t>c. Những công trình có tính chất an ninh, quốc phòng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 Căn cứ vào quy định của ngành và tính đặc thù riêng biệt đối với chức năng từng khu đất, đơn vị xét chiều hướng ưu tiên để đưa ra giải pháp quản lý kiến trúc.</w:t>
      </w:r>
    </w:p>
    <w:p>
      <w:r>
        <w:t>d. Đảm bảo việc đấu nối cấp nước, thoát nước, vệ sinh môi trường, thông tin liên lạc đúng vị trí quy định với hệ thống hạ tầng kỹ thuật chung của đô thị;</w:t>
      </w:r>
    </w:p>
    <w:p>
      <w:r>
        <w:t>đ.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e. Vệ sinh môi trường: Phải có các biện pháp vệ sinh khu vực (xử lý nước thải riêng đảm bảo các chỉ tiêu không vượt giá trị cho phép).</w:t>
      </w:r>
    </w:p>
    <w:p>
      <w:r>
        <w:t>1.6. Với Công nghiệp thuộc thị trấn Đạo Đức.</w:t>
      </w:r>
    </w:p>
    <w:p>
      <w:r>
        <w:t>a. Lĩnh vực tập trung đầu tư, phát triển sản xuất công nghiệp làng nghề, chế tạo, chế biến, hàng tiêu dùng, cơ khí. Hình thức kiến trúc công nghiệp là chủ đạo, tập trung, hiện đại, đảm bảo tính đồng bộ hài hoà với cảnh quan thiên nhiên khu vực.</w:t>
      </w:r>
    </w:p>
    <w:p>
      <w:r>
        <w:t>b. Khi xây dựng các nhà xưởng sản xuất công nghiệp phải được cơ quan có thẩm quyền cho phép thông qua giấy phép xây dựng và tuân thủ các quy định về kiến trúc cảnh quan và sử dụng đất theo quy hoạch chi tiết được phê duyệt.</w:t>
      </w:r>
    </w:p>
    <w:p>
      <w:r>
        <w:t>c. Cây xanh: Vườn hoa cây xanh trong các lô cần có được liên kết tổng thể đồng bộ. Các vườn hoa công viên cần tận dụng khai thác cảnh quan một cách tối đa, tạo tầm nhìn đẹp cho cụm Công nghiệp làng nghề của thị trấn. Các công trình kiến trúc trong khu công viên vườn hoa hay các sân chơi có quy mô nhỏ, các công trình có tính chất tô điểm cho cảnh quan môi trường và phục vụ các tiện ích xã hội cho con người. Chú trọng bố trí các sân thể thao. Cây xanh cần được bố trí thành cụm để tạo nên bóng mát trong các cụm vườn hoa cây xanh. Các khóm cây nhỏ cần trồng loại cây xanh quanh năm, có hoa, nhiều màu sắc.</w:t>
      </w:r>
    </w:p>
    <w:p>
      <w:r>
        <w:t>d. Chi tiết quản lý về các chỉ tiêu sử dụng đất, hạ tầng kỹ thuật đảm bảo theo QCVN, TCVN và các quy định hiện hành.</w:t>
      </w:r>
    </w:p>
    <w:p>
      <w:r>
        <w:t>2. Xác định các khu vực bảo tồn, khu vực có các công trình có giá trị, định hướng bảo tồn, phân vùng theo cấp độ kiểm soát, bảo vệ; quy định khu vực cho phép phát triển (quy định quản lý bảo tồn, phát huy những giá trị của khu vực như văn hóa, không gian, kiến trúc, cảnh quan; tiện ích đô thị phù hợp).</w:t>
      </w:r>
    </w:p>
    <w:p>
      <w:r>
        <w:t>a. Đạo Đức đến nay có 6 di tích lịch sử văn hóa đã được xếp hạng trong đó có 3 di tích cấp quốc gia, 3 di tích cấp tỉnh.</w:t>
      </w:r>
    </w:p>
    <w:p>
      <w:r>
        <w:t>b. Việc quản lý quy hoạch, không gian, kiến trúc, cảnh quan thực hiện theo quy định tại Điều 12 của Quy chế này.</w:t>
      </w:r>
    </w:p>
    <w:p>
      <w:r>
        <w:t>c. Việc tu bổ, phục hồi, cải tạo, nâng cấp, xây dựng mới cơ sở tín ngưỡng, cơ sở tôn giáo là di tích lịch sử - văn hóa, danh lam thắng cảnh được thực hiện theo quy định của pháp luật hiện hành.</w:t>
      </w:r>
    </w:p>
    <w:p>
      <w:r>
        <w:t>d.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đ.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e. Các công trình di tích, văn hóa, lịch sử cần nghiên cứu đề xuất lập quy hoạch chi tiết 1/500 để quản lý và tổ chức triển khai các dự án đầu tư cải tạo, chỉnh trang, nâng cấp đô thị;</w:t>
      </w:r>
    </w:p>
    <w:p>
      <w:r>
        <w:t>f. Quy định khu vực cho phép phát triển là các khu vực, không gian xung quanh thuộc phạm vi thị trấn đảm bảo khoảng cách về cự ly, không gian, khu vực chịu ảnh hưởng, tác động, … theo quy định đối với các công trình di tích, công trình có giá trị cần được bảo vệ, bảo tồn, giữ gìn.</w:t>
      </w:r>
    </w:p>
    <w:p>
      <w:r>
        <w:t>3. Quy định về không gian kiến trúc đô thị làm cơ sở cho việc cải tạo, xây dựng các công trình kiến trúc riêng lẻ bảo đảm sự hài hòa với khu vực, gìn giữ và phát huy các đặc trưng về kiến trúc và cảnh quan đô thị (không gian kiến trúc đô thị đặc thù có thể theo dạng tuyến - một dãy công trình chung, mảng - một cụm công trình hoặc điểm - trọng tâm là một công trình chính được xác định tại các Phụ lục.</w:t>
      </w:r>
    </w:p>
    <w:p>
      <w:r>
        <w:t>a. Tuân thủ Quy hoạch chi tiết, thiết kế đô thị được duyệt và Quy định của UBND tỉnh.</w:t>
      </w:r>
    </w:p>
    <w:p>
      <w:r>
        <w:t>b. Đối với khu vực chưa có quy hoạch chi tiết, thiết kế đô thị thì tiến hành lập quy hoạch chi tiết, thiết kế đô thị, tổng mặt bằng để có cơ sở lập dự án đầu tư xây dựng. Trường hợp do điều kiện cần thiết và cấp bách thì phê duyệt phương án kiến trúc công trình nhưng phải có ý kiến về chuyên môn của Sở Xây dựng bằng văn bản và đảm bảo Quy chuẩn Quốc gia về quy hoạch xây dựng, PCCC và các quy định của pháp luật hiện hành.</w:t>
      </w:r>
    </w:p>
    <w:p>
      <w:r>
        <w:t>Điều 9. Quy định đối với kiến trúc các loại hình công trình</w:t>
      </w:r>
    </w:p>
    <w:p>
      <w:r>
        <w:t>1. Công trình công cộng</w:t>
      </w:r>
    </w:p>
    <w:p>
      <w:r>
        <w:t>Danh mục công trình công cộng gồm: Công trình trụ sở, văn phòng làm việc; công trình giáo dục; công trình y tế; công trình văn hóa, thể thao; công trình thương mại, dịch vụ.</w:t>
      </w:r>
    </w:p>
    <w:p>
      <w:r>
        <w:t>1.1. Quy định chung:</w:t>
      </w:r>
    </w:p>
    <w:p>
      <w:r>
        <w:t>a.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r>
        <w:t>b. Thiết kế các loại hình công trình phải tuân thủ các Quy chuẩn, Tiêu chuẩn xây dựng hiện hành.</w:t>
      </w:r>
    </w:p>
    <w:p>
      <w:r>
        <w:t>c. Kiến trúc của công trình công cộng cần thể hiện được đặc điểm, tính chất và hình thái kiến trúc đặc trưng của loại công trình công cộng đó, đảm bảo yếu tố bền vững, phù hợp với các điều kiện về khí hậu, địa chất, địa hình, thủy văn tại khu vực; có khả năng khắc phục hiệu quả các tác động của biến đổi khí hậu, ô nhiễm môi trường; khuyến khích áp dụng các công nghệ mới trong kiến trúc công trình, hướng đến công trình xanh, thân thiện môi trường và tiết kiệm năng lượng.</w:t>
      </w:r>
    </w:p>
    <w:p>
      <w:r>
        <w:t>d. Về thiết kế cảnh quan: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đ. Về tổ chức giao thông nội bộ và kết nối: Tổ chức phương án kết nối giao thông và giao thông nội bộ trong công trình tạo điều kiện thuận tiện cho người sử dụng; đáp ứng tốt các quy định, tiêu chuẩn thiết kế công trình dành cho người khuyết tật, hạn chế lối ra vào chính kết nối trực tiếp với trục giao thông mang tính chất liên khu vực, hoặc kết nối tại các ngã giao nút giao thông.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trụ sở, văn phòng làm việc: Là các công trình tại khu trung tâm hành chính thị trấn Đạo Đức; trung tâm hành chính thị trấn Đạo Đức và các công trình trụ sở các cơ quan, văn phòng làm việc của các doanh nghiệp ảnh hưởng và tạo lập cảnh quan cho đô thị.</w:t>
      </w:r>
    </w:p>
    <w:p>
      <w:r>
        <w:t>a. Nguyên tắc cơ bản để quản lý: Theo Tiêu chuẩn Việt Nam 4601:2012 Công sở cơ quan hành chính nhà nước - Yêu cầu thiết kế và các quy chuẩn, tiêu chuẩn hiện hành khác có liên quan.</w:t>
      </w:r>
    </w:p>
    <w:p>
      <w:r>
        <w:t>b. Đối với các công trình hành chính - chính trị thị trấn: Cơ bản ổn định, Khi có điều chỉnh thay thế cần phải được thống nhất về quy mô, vị trí, phương án kiến trúc với các cơ quan quản lý cấp trên về đầu tư xây dựng.</w:t>
      </w:r>
    </w:p>
    <w:p>
      <w:r>
        <w:t>c.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thị trấn Đạo Đức.</w:t>
      </w:r>
    </w:p>
    <w:p>
      <w:r>
        <w:t>d. Màu sắc: Màu sắc công trình kiến trúc phải phù hợp với kiến trúc, cảnh quan của khu vực, không sử dụng màu phản quang. Chỉ nên sử dụng tối đa 03 màu sơn bên ngoài cho một công trình.</w:t>
      </w:r>
    </w:p>
    <w:p>
      <w:r>
        <w:t>đ.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e.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f. Chỉ tiêu quy hoạch kiến trúc căn cứ quy hoạch được duyệt.</w:t>
      </w:r>
    </w:p>
    <w:p>
      <w:r>
        <w:t>g.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h. Trong khoảng không từ mặt hè phố lên tới độ cao 3,5m, mọi bộ phận của nhà đều không được nhô quá chỉ giới đường đỏ.</w:t>
      </w:r>
    </w:p>
    <w:p>
      <w:r>
        <w:t>k. Khoảng lùi của mỗi công trình tùy thuộc vào vị trí thửa đất và mặt cắt ngang của tuyến đường mặt chính để xác định trên cơ sở quy định hiện hành.</w:t>
      </w:r>
    </w:p>
    <w:p>
      <w:r>
        <w:t>l.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m. Khuyến khích: Xây dựng công trình bề thế, khang trang, có kiến trúc hài hòa với cảnh quan khu vực; các không gian nâng cao tính tương tác với người dân.</w:t>
      </w:r>
    </w:p>
    <w:p>
      <w:r>
        <w:t>n. Hạn chế: Tăng mật độ xây dựng trong quá trình cải tạo, nâng cấp công trình’ Xây dựng mới phân tán các công trình hành chính - chính trị trong đô thị.</w:t>
      </w:r>
    </w:p>
    <w:p>
      <w:r>
        <w:t>1.2.2. Công trình giáo dục, đào tạo, nghiên cứu:</w:t>
      </w:r>
    </w:p>
    <w:p>
      <w:r>
        <w:t>a. Tính chất, chức năng, xác định loại công trình: Gồm hệ thống các công trình giáo dục (Trường mầm non, trường phổ thông các cấp).</w:t>
      </w:r>
    </w:p>
    <w:p>
      <w:r>
        <w:t>b. Quản lý về kiến trúc: Theo tiêu chuẩn thiết kế trường mầm non, tiểu học, trung học (TCVN 3907:2011, TCVN 8793:2011, TCVN 8794:2011) và các quy chuẩn, tiêu chuẩn hiện hành khác có liên quan.</w:t>
      </w:r>
    </w:p>
    <w:p>
      <w:r>
        <w:t>c. Hình thức kiến trúc:</w:t>
      </w:r>
    </w:p>
    <w:p>
      <w:r>
        <w:t>- Đối với các công trình giáo dục Trường mầm non thị trấn, trường Trung học phổ thông cấp 2,3 thị trấn: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w:t>
      </w:r>
    </w:p>
    <w:p>
      <w:r>
        <w:t>-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chiều cao lan can tăng theo chiều cao công trình; cấu tạo lan can phải đảm bảo học sinh không leo trèo được.</w:t>
      </w:r>
    </w:p>
    <w:p>
      <w:r>
        <w:t>- Tường rào (nếu có) phải có hình thức đẹp, thoáng, cao tối đa 2,5 m (trong đó chiều cao hàng rào phía trước xây đặc h ≤ 0,9m).</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w:t>
      </w:r>
    </w:p>
    <w:p>
      <w:r>
        <w:t>- Màu sắc: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d. Chỉ tiêu quy hoạch kiến trúc căn cứ quy hoạch được duyệt.</w:t>
      </w:r>
    </w:p>
    <w:p>
      <w:r>
        <w:t>đ. Chiếu sáng: Thiết kế hệ thống chiếu sáng bên ngoài cho cổng, lối đi chính, sân, bãi tập,…và thiết kế chiếu sáng cho các phòng học phải tuân theo quy định hiện hành.</w:t>
      </w:r>
    </w:p>
    <w:p>
      <w:r>
        <w:t>e. Cây xanh cảnh quan:</w:t>
      </w:r>
    </w:p>
    <w:p>
      <w:r>
        <w:t>-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f. Quy định về giao thông:</w:t>
      </w:r>
    </w:p>
    <w:p>
      <w:r>
        <w:t>-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các khu vực trường trung học phổ thông và trung học cơ sở cần bố trí các trạm dừng xe buýt.</w:t>
      </w:r>
    </w:p>
    <w:p>
      <w:r>
        <w:t>- Các lối đi bộ phải đảm bảo cho người khuyết tật sử dụng dễ dàng.</w:t>
      </w:r>
    </w:p>
    <w:p>
      <w:r>
        <w:t>g.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Khuyến khích sử dụng vật liệu bền vững, thân thiện với môi trường như gạch không nung.</w:t>
      </w:r>
    </w:p>
    <w:p>
      <w:r>
        <w:t>h.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1.3. Công trình y tế:</w:t>
      </w:r>
    </w:p>
    <w:p>
      <w:r>
        <w:t>a. Tính chất, chức năng, xác định loại công trình: trạm y tế thị trấn Đạo Đức và các công trình y tế khác.</w:t>
      </w:r>
    </w:p>
    <w:p>
      <w:r>
        <w:t>b. Quản lý về kiến trúc:</w:t>
      </w:r>
    </w:p>
    <w:p>
      <w:r>
        <w:t>- Nguyên tắc cơ bản để quản lý: Theo Tiêu chuẩn Việt Nam 4601:2012 Công sở cơ quan hành chính nhà nước - Yêu cầu thiết kế; Tiêu chuẩn TCVN 4470:2012 Bệnh viện đa khoa - Tiêu chuẩn thiết kế; Tiêu chuẩn quốc gia TCVN 7022:2002 về Trạm y tế cơ sở - Yêu cầu thiết kế và các quy chuẩn, tiêu chuẩn hiện hành khác có liên quan.</w:t>
      </w:r>
    </w:p>
    <w:p>
      <w:r>
        <w:t>- Hình thức kiến trúc: Thiết kế kiến trúc hiện đại, thông thoáng tự nhiên và thân thiện với môi trường; sử dụng các vật liệu, công nghệ xây dựng mới và thuận lợi cho công tác duy tu, bảo dưỡng định kỳ. Lưu ý đối với các không gian dành cho hoạt động phụ trợ (dành cho người chăm sóc bệnh nhân, cantin,...) và có giải pháp thiết kế kiến trúc phù hợp.</w:t>
      </w:r>
    </w:p>
    <w:p>
      <w:r>
        <w:t>- Màu sắc: Hài hòa với kiến trúc cảnh quan khu vực. Không sử dụng màu sắc gây tác động tiêu cực đến tâm lý bệnh nhân.</w:t>
      </w:r>
    </w:p>
    <w:p>
      <w:r>
        <w:t>- Vật liệu: Kết cấu chính bê tông cốt thép hoặc xây tường gạch, vật liệu trang trí bề mặt phải hài hòa với kiến trúc công trình. Khuyến khích sử dụng vật liệu bền vững, thân thiện với môi trường.</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c. Chỉ tiêu quy hoạch kiến trúc căn cứ quy hoạch được duyệt.</w:t>
      </w:r>
    </w:p>
    <w:p>
      <w:r>
        <w:t>d. Tầng hầm (nếu có): Chỉ được đặt các công trình kỹ thuật và nhà xe.</w:t>
      </w:r>
    </w:p>
    <w:p>
      <w:r>
        <w:t>đ. Quy định về giao thông: Lối ra vào công trình y tế cần phải tạo vịnh đậu xe trước cổng chính của công trình, Vịnh đậu xe đối với Trung tâm y tế thị trấn rộng tối thiểu 15m, đối với các công trình khác tối thiểu 6m. Có các giải pháp tổ chức giao thông tiếp cận đảm bảo không gây ùn tắc tại khu vực cổng công trình. Trước công trình cần bố trí các trạm dừng xe buýt, phương tiện giao thông công cộng. Lối đi bộ cần phải đảm bảo cho người khuyết tật sử dụng dễ dàng.</w:t>
      </w:r>
    </w:p>
    <w:p>
      <w:r>
        <w:t>e.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 Tận dụng các khoảng trống trong khuôn viên công trình để tổ chức các không gian thư giãn, phục hồi sức khỏe cho bệnh nhân…</w:t>
      </w:r>
    </w:p>
    <w:p>
      <w:r>
        <w:t>f. Khuyến khích: Bố trí loại hình dịch vụ liên quan, đáp ứng yêu cầu của người dân đến sử dụng dịch vụ chăm sóc sức khoẻ, có sự kiểm soát của các cơ quan chức năng có liên quan; Trường hợp công trình xây dựng trên địa bàn không bảo đảm diện tích đất xây dựng theo quy định thì có thể được thiết kế, xây dựng theo hình thức nhà hợp khối, nâng thêm tầng và bảo đảm diện tích sàn xây dựng tối thiểu theo quy định.</w:t>
      </w:r>
    </w:p>
    <w:p>
      <w:r>
        <w:t>g. Hạn chế: Bố trí các công trình gây ô nhiễm về âm thanh, không khí và các công trình khác có tác động, ảnh hưởng bất lợi đến sức khoẻ của người đến công trình chăm sóc sức khoẻ - y tế.</w:t>
      </w:r>
    </w:p>
    <w:p>
      <w:r>
        <w:t>1.4. Công trình văn hóa, thể thao:</w:t>
      </w:r>
    </w:p>
    <w:p>
      <w:r>
        <w:t>1.4.1. Tính chất, chức năng, xác định loại công trình:</w:t>
      </w:r>
    </w:p>
    <w:p>
      <w:r>
        <w:t>a. Công trình văn hóa: Nhà văn hoá thị trấn Đạo Đức, nhà văn hoá các tổ dân phố và các công trình văn hoá khác.</w:t>
      </w:r>
    </w:p>
    <w:p>
      <w:r>
        <w:t>b. Công trình thể thao: Nhà thi đấu và tập luyện thể thao, sân thể thao có mái che hoặc không có mái che và các công trình thể dục thể thao khác.</w:t>
      </w:r>
    </w:p>
    <w:p>
      <w:r>
        <w:t>1.4.2. Quản lý về kiến trúc:</w:t>
      </w:r>
    </w:p>
    <w:p>
      <w:r>
        <w:t>a. Nguyên tắc cơ bản để quản lý: Theo TCVN 9365:2012 - Nhà văn hóa thể thao - Nguyên tắc cơ bản để thiết kế; Tiêu chuẩn quốc gia TCVN 4529:2012 về Công trình thể thao - Nhà thể thao - Tiêu chuẩn thiết kế và các quy định khác có liên quan.</w:t>
      </w:r>
    </w:p>
    <w:p>
      <w:r>
        <w:t>b. Đối với các công trình trung tâm văn hoá, thể thao huyện Bình Xuyên: Quy hoạch tổng mặt bằng và phương án kiến trúc công trình chính phải được Hội đồng Kiến trúc - Quy hoạch tỉnh chấp thuận mới được lập dự án, trừ những công trình thuộc diện phải thi tuyển phương án kiến trúc.</w:t>
      </w:r>
    </w:p>
    <w:p>
      <w:r>
        <w:t>c. Quy mô diện tích đất đối với từng loại công trình phải phù hợp với tiêu chuẩn và quy chuẩn xây dựng.</w:t>
      </w:r>
    </w:p>
    <w:p>
      <w:r>
        <w:t>d. Đối với các khu vực xây dựng mới cần bố trí các công trình văn hóa, thể thao trên các trục đường có chiều rộng Bn ≥ 13,5m. Xa các nguồn ồn lớn, nguồn khí độc hại, nơi có nguy cơ cháy nổ cao.</w:t>
      </w:r>
    </w:p>
    <w:p>
      <w:r>
        <w:t>đ. Thiết kế, xây dựng công trình phải đảm bảo đủ chỗ để xe theo quy định. Đối với công trình trong đô thị không đủ diện tích đất dành cho đỗ xe phải xây dựng tầng hầm phục vụ đỗ xe.</w:t>
      </w:r>
    </w:p>
    <w:p>
      <w:r>
        <w:t>e. Lưu ý các không gian thể thao ngoài trời có sự gắn kết, tương tác hợp lý với công trình; lưu ý các yếu tố về âm thanh (tiếng ồn), ánh sáng… giữa các không gian trong và ngoài.</w:t>
      </w:r>
    </w:p>
    <w:p>
      <w:r>
        <w:t>f. Hình thức kiến trúc: Thiết kế công trình cần làm nổi bật được giá trị nghệ thuật của kiến trúc công trình, tầm nhìn phát triển, phù hợp với lịch sử văn hóa của thị trấn. Thiết kế công trình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 Không gian kiến trúc thoáng đạt, thu hút hoạt động đô thị, dành nhiều không gian mở tầng trệt cho các hoạt động tập trung đông người, các sự kiện thể thao giải trí…</w:t>
      </w:r>
    </w:p>
    <w:p>
      <w:r>
        <w:t>g. Màu sắc: Hài hòa với kiến trúc cảnh quan khu vực. Không sử dụng màu sắc gây phản cảm về mỹ quan đô thị.</w:t>
      </w:r>
    </w:p>
    <w:p>
      <w:r>
        <w:t>h. Vật liệu: Không sử dụng vật liệu phản quang, đồng thời phải hài hòa với cảnh quan kiến trúc các công trình kế cận.</w:t>
      </w:r>
    </w:p>
    <w:p>
      <w:r>
        <w:t>k.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l. Chỉ tiêu quy hoạch kiến trúc căn cứ quy hoạch được duyệt.</w:t>
      </w:r>
    </w:p>
    <w:p>
      <w:r>
        <w:t>m.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20% diện tích đất khuôn viên.</w:t>
      </w:r>
    </w:p>
    <w:p>
      <w:r>
        <w:t>n. Khuyến khích: Bố trí công trình cấp huyện tại các khu vực trung tâm hành chính mới, các công trình khác theo cấp phục vụ tại trung tâm thị trấn Đạo Đức và các tổ dân phố; sáng tác kiến trúc hiện đại, thông thoáng và thân thiện với môi trường. Hình thức kiến trúc hài hòa với cảnh quan khu vực; khuyến khích các không gian nâng cao tính tương tác với người dân; tăng diện tích cây xanh, các khu vực vui chơi giải trí, luyện tập thể thao cho người dân.</w:t>
      </w:r>
    </w:p>
    <w:p>
      <w:r>
        <w:t>o- Hạn chế: Tăng mật độ xây dựng trong quá trình cải tạo, nâng cấp công trình; xây dựng xa các khu vực trung tâm theo các cấp phục vụ.</w:t>
      </w:r>
    </w:p>
    <w:p>
      <w:r>
        <w:t>1.5. Công trình thương mại, dịch vụ:</w:t>
      </w:r>
    </w:p>
    <w:p>
      <w:r>
        <w:t>1.5.1. Tính chất, chức năng, xác định loại công trình: Bao gồm các trung tâm thương mại, chợ Đạo Đức và các công trình dịch vụ, buôn bán thương mại dịch vụ khác.</w:t>
      </w:r>
    </w:p>
    <w:p>
      <w:r>
        <w:t>1.5.2. Quản lý về kiến trúc:</w:t>
      </w:r>
    </w:p>
    <w:p>
      <w:r>
        <w:t>a. Nguyên tắc cơ bản để quản lý: Theo các quy chuẩn, tiêu chuẩn hiện hành.</w:t>
      </w:r>
    </w:p>
    <w:p>
      <w:r>
        <w:t>b. Căn cứ vào quy mô và tính chất, tính bình quân 1 công trình/đơn vị ở (theo quy định tại QCVN 01:2021/BXD do chưa có quy định trung tâm thương mại dịch vụ);</w:t>
      </w:r>
    </w:p>
    <w:p>
      <w:r>
        <w:t>c.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d.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đ. Màu sắc: Công trình kiến trúc nhà thương mại phải phù hợp với kiến trúc, cảnh quan của khu vực, không sử dụng màu phản quang. Chỉ nên sử dụng tối đa 03 màu sơn bên ngoài cho một công trình.</w:t>
      </w:r>
    </w:p>
    <w:p>
      <w:r>
        <w:t>e.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f. Các hệ thống kỹ thuật của công trình như máy lạnh, bể nước, máy năng lượng mặt trời, đường ống kỹ thuật cần được bố trí phù hợp sao cho không được nhìn thấy từ các không gian công cộng. Hệ thống hạ tầng kỹ thuật yêu cầu thiết kế và thi công đồng bộ; hạ ngầm các tuyến cáp kỹ thuật trong khuôn viên đất công trình.</w:t>
      </w:r>
    </w:p>
    <w:p>
      <w:r>
        <w:t>g.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huyện Bình Xuyên quyết định.</w:t>
      </w:r>
    </w:p>
    <w:p>
      <w:r>
        <w:t>h. Chỉ tiêu quy hoạch kiến trúc căn cứ quy hoạch được duyệt, phù hợp QCVN 012021/BXD, Tiêu chuẩn hiện hành.</w:t>
      </w:r>
    </w:p>
    <w:p>
      <w:r>
        <w:t>k. Tầng hầm (nếu có):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L. Trong khoảng không từ mặt hè phố lên tới độ cao 3,5m, mọi bộ phận của nhà đều không được nhô quá chỉ giới đường đỏ.</w:t>
      </w:r>
    </w:p>
    <w:p>
      <w:r>
        <w:t>m. Khoảng lùi: cách chỉ giới đường đỏ trục mặt phố chính tối thiểu 6m; cách ranh giới đất xung quanh đảm bảo phòng cháy chữa cháy, thoát hiểm, cứu hộ.</w:t>
      </w:r>
    </w:p>
    <w:p>
      <w:r>
        <w:t>1.5.3.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1.5.4. Quy định về giao thông:</w:t>
      </w:r>
    </w:p>
    <w:p>
      <w:r>
        <w:t>a. Bố trí 2 luồng giao thông ra vào riêng biệt, liên thông. Chiều rộng lối ra vào tối thiểu 4m, có diện tích tập kết người và xe trước cổng (còn gọi là vịnh đậu xe hoặc khu vực phân tán xe). Việc bố trí lối ra vào từ đường giao thông phải tuân thủ quy định hiện hành, nghiêm cấm bố trí lối ra vào tại các nút giao cắt đồng mức giữa các tuyến đường giao thông</w:t>
      </w:r>
    </w:p>
    <w:p>
      <w:r>
        <w:t>b. Phải bố trí đường vòng quanh công trình để xe chữa cháy có thể chạy liên thông, không phải lùi và có thể tiếp cận mọi phía của công trình.</w:t>
      </w:r>
    </w:p>
    <w:p>
      <w:r>
        <w:t>c. Chỗ để xe: 100m2 sàn sử dụng/1 chỗ hoặc (3-5) m2/người theo mục 2.9 Quy chuẩn QCVN 01:2021/BXD.</w:t>
      </w:r>
    </w:p>
    <w:p>
      <w:r>
        <w:t>d. khuyến khích: Công trình lùi sâu so với chỉ giới đường đỏ và ranh đất, tạo không gian tiếp cận tập trung đông người; phát triển trung tâm thương mại, dịch vụ kết hợp với các trạm xe bus; phát triển trung tâm thương mại dịch vụ có quy mô lớn, đồng bộ với công trình và hạ tầng đô thị xung quanh; bố trí các biển quảng cáo trong phạm vi công trình với nội dung và hình thức phù hợp với các quy định của pháp luật có liên quan</w:t>
      </w:r>
    </w:p>
    <w:p>
      <w:r>
        <w:t>đ. Hạn chế: Xây dựng các công trình trung tâm thương mại, dịch vụ có quy mô nhỏ lẻ, không theo quy hoạch; bố trí biển quảng cáo bên ngoài phạm vi công trình, có kích thước lớn không phù hợp với quy định của pháp luật; trong quá trình cải tạo và nâng cấp công trình hiện hữu, không tăng mật độ xây dựng. Nghiêm cấm mở và duy trì hoạt động những chợ cóc, nhất là khu vực gần các trung tâm thương mại, dịch vụ.</w:t>
      </w:r>
    </w:p>
    <w:p>
      <w:r>
        <w:t>2. Công trình nhà ở</w:t>
      </w:r>
    </w:p>
    <w:p>
      <w:r>
        <w:t>2.1 Quy định chung</w:t>
      </w:r>
    </w:p>
    <w:p>
      <w:r>
        <w:t>2.1.1. Quy định quản lý kiến trúc cảnh quan.</w:t>
      </w:r>
    </w:p>
    <w:p>
      <w:r>
        <w:t>a. Các công trình nhà ở riêng lẻ trong phạm vi ảnh hưởng đến khu di tích, công trình công cộng trên địa bàn tỉnh thực hiện theo Quy định tạm thời của UBND tỉnh.</w:t>
      </w:r>
    </w:p>
    <w:p>
      <w:r>
        <w:t>b. Các công trình xây dựng trên các tuyến đường phố chính đô thị; các khu nhà ở, khu đô thị mới thực hiện theo quy định tại Quy chế này.</w:t>
      </w:r>
    </w:p>
    <w:p>
      <w:r>
        <w:t>c. Đối với các lô đất xen kẹp giữa các công trình đã xây dựng thuộc một số tuyến phố cũ có trên 70% công trình đã xây dựng xong, chỉ giới xây dựng phía mặt đường được phép trùng với chỉ giới hiện trạng của dãy phố đã có các công trình xây dựng ổn định trước đó.</w:t>
      </w:r>
    </w:p>
    <w:p>
      <w:r>
        <w:t>d. Các trường hợp nhà ở riêng lẻ ở dự án có quy hoạch chi tiết được duyệt (Được phê duyệt trước năm 2014) nhưng chưa có thiết kế đô thị hoặc thiết kế đô thị chưa đầy đủ có chiều cao tầng từ 3 đến 5 tầng được phép xây dựng đến 6 tầng nhưng phải đáp ứng các quy định tại mục 2.1.3 dưới đây. Các khu vực dân cư đã xây dựng ổn định được xem xét theo từng trường hợp cụ thể để phù hợp với chiều cao, cảnh quan chung của dãy phố và khu vực xây dựng công trình.</w:t>
      </w:r>
    </w:p>
    <w:p>
      <w:r>
        <w:t>2.1.2. Quy định về điều chỉnh, bổ sung mẫu nhà; ghép các thửa đất liền kề và hợp khối kiến trúc nhà.</w:t>
      </w:r>
    </w:p>
    <w:p>
      <w:r>
        <w:t>a. Trường hợp các Chủ đầu tư có nhu cầu thay đổi về hình thức kiến trúc nhà (không làm thay đổi về kiến trúc, cảnh quan, chỉ giới, mật độ xây dựng và số tầng cao) thì Chủ đầu tư tổ chức lập hồ sơ trình cơ quan có thẩm quyền phê duyệt theo phân công, phân cấp quản lý quy hoạch xây dựng, kiến trúc trên địa bàn tỉnh Vĩnh Phúc xem xét, chấp thuận.</w:t>
      </w:r>
    </w:p>
    <w:p>
      <w:r>
        <w:t>b. Trường hợp hợp khối công trình để xây dựng nhà ở riêng lẻ trên các thửa đất khác nhau (cùng chủ sử dụng đất); điều chỉnh, bổ sung mẫu thiết kế đô thị cho các đồ án quy hoạch chi tiết, các khu vực đô thị cũ trên địa bàn thị trấn thì Cơ quan cơ quan có thẩm quyền theo phân công, phân cấp quản lý quy hoạch xây dựng, kiến trúc trên địa bàn tỉnh Vĩnh Phúc xem xét, phê duyệt hợp khối kiến trúc, bổ sung mẫu nhà trên cơ sở đảm bảo các chỉ tiêu quy hoạch, Quy chuẩn kỹ thuật Quốc gia về quy hoạch xây dựng và không gian kiến trúc cảnh quan của khu nhà ở và khu vực.</w:t>
      </w:r>
    </w:p>
    <w:p>
      <w:r>
        <w:t>c. Các trường hợp ghép các thửa đất liền kề, thay đổi chức năng sử dụng đất ở các dự án nhà ở và dự án khu đô thị thì thực hiện điều chỉnh quy hoạch theo quy định.</w:t>
      </w:r>
    </w:p>
    <w:p>
      <w:r>
        <w:t>d. Khuyến khích bố trí tầng hầm, bán hầm hoặc tầng lửng để làm chỗ đỗ xe.</w:t>
      </w:r>
    </w:p>
    <w:p>
      <w:r>
        <w:t>đ. Thiết kế vị trí lắp đặt máy điều hòa nhiệt độ không khí đảm bảo quy chuẩn xây dựng: Không được vượt quá chỉ giới đường đỏ, nếu đặt ở mặt tiền, sát chỉ giới đường đỏ phải ở độ cao trên 2,7m và không được xả nước ngưng trực tiếp lên mặt hè, đường phố, có phương án che chắn đảm bảo an toàn, mỹ quan đô thị.</w:t>
      </w:r>
    </w:p>
    <w:p>
      <w:r>
        <w:t>e. Lắp đặt hệ thống chiếu sáng kiến trúc mặt đứng đảm bảo mỹ quan đô thị.</w:t>
      </w:r>
    </w:p>
    <w:p>
      <w:r>
        <w:t>2.1.3. Các chỉ tiêu quy hoạch, kiến trúc: Các khu vực có đồ án quy hoạch chi tiết, thiết kế đô thị được duyệt thì tuân thủ theo Đồ án được duyệt. Các trường hợp còn lại tuân thủ theo Quy chuẩn, Tiêu chuẩn xây dựng hiện hành và các quy định tại Quy chế này.</w:t>
      </w:r>
    </w:p>
    <w:p>
      <w:r>
        <w:t>Khoảng lùi xây dựng công trình theo bảng dưới đây</w:t>
      </w:r>
    </w:p>
    <w:p>
      <w:r>
        <w:t>Bề rộng đường tiếp giáp với lô đất xây dựng công trình (m)</w:t>
      </w:r>
    </w:p>
    <w:p>
      <w:r>
        <w:t>Chiều cao xây dựng công trình (m)</w:t>
      </w:r>
    </w:p>
    <w:p>
      <w:r>
        <w:t>≤19</w:t>
      </w:r>
    </w:p>
    <w:p>
      <w:r>
        <w:t>19 ÷ &lt;22</w:t>
      </w:r>
    </w:p>
    <w:p>
      <w:r>
        <w:t>22 ÷ &lt;28</w:t>
      </w:r>
    </w:p>
    <w:p>
      <w:r>
        <w:t>≥28</w:t>
      </w:r>
    </w:p>
    <w:p>
      <w:r>
        <w:t>&lt;19</w:t>
      </w:r>
    </w:p>
    <w:p>
      <w:r>
        <w:t>0</w:t>
      </w:r>
    </w:p>
    <w:p>
      <w:r>
        <w:t>3</w:t>
      </w:r>
    </w:p>
    <w:p>
      <w:r>
        <w:t>4</w:t>
      </w:r>
    </w:p>
    <w:p>
      <w:r>
        <w:t>6</w:t>
      </w:r>
    </w:p>
    <w:p>
      <w:r>
        <w:t>19 ÷ &lt; 22</w:t>
      </w:r>
    </w:p>
    <w:p>
      <w:r>
        <w:t>0</w:t>
      </w:r>
    </w:p>
    <w:p>
      <w:r>
        <w:t>0</w:t>
      </w:r>
    </w:p>
    <w:p>
      <w:r>
        <w:t>3</w:t>
      </w:r>
    </w:p>
    <w:p>
      <w:r>
        <w:t>6</w:t>
      </w:r>
    </w:p>
    <w:p>
      <w:r>
        <w:t>≥22</w:t>
      </w:r>
    </w:p>
    <w:p>
      <w:r>
        <w:t>0</w:t>
      </w:r>
    </w:p>
    <w:p>
      <w:r>
        <w:t>0</w:t>
      </w:r>
    </w:p>
    <w:p>
      <w:r>
        <w:t>0</w:t>
      </w:r>
    </w:p>
    <w:p>
      <w:r>
        <w:t>6</w:t>
      </w:r>
    </w:p>
    <w:p>
      <w:r>
        <w:t>2.1.4. Quy định chiều cao các tầng: Các khu vực có đồ án quy hoạch chi tiết, thiết kế đô thị được duyệt thì tuân thủ theo Đồ án được duyệt. Các trường hợp còn lại tuân thủ theo Quy chuẩn, Tiêu chuẩn xây dựng hiện hành và các quy định tại Quy chế này.</w:t>
      </w:r>
    </w:p>
    <w:p>
      <w:r>
        <w:t>a. Cốt nền cao 0,2m đối với công trình xây dựng có chỉ giới xây dựng phía trước trùng với chỉ giới đường đỏ. Cốt nền cao 0,45m đối với biệt thự và các công trình nhà ở có khoảng lùi phía trước.</w:t>
      </w:r>
    </w:p>
    <w:p>
      <w:r>
        <w:t>b. Tầng hầm, bán hầm nhưng chiều cao tầng một không cao quá 4,35m từ mặt vỉa hè hoàn thiện; tầng lửng chiều cao tối đa 5,5m (tầng trệt cao 2,5m, tầng lửng cao 3,0m) tính từ mặt vỉa hè hoàn thiện  (Tại vị trí cao độ sàn tầng 1 phải bố trí hệ thống dầm, mái đua theo phương vị ngang với các công trình liền kề để tạo sự thống nhất trên tuyến, đảm bảo mỹ quan chung dãy phố).</w:t>
      </w:r>
    </w:p>
    <w:p>
      <w:r>
        <w:t>c. Tầng 1 cao 3,9m - 4,15m; tầng 2,3,4 cao 3,3 - 3,6m và các tầng tiếp theo cao 3,0m - 3,3m; tầng áp mái, tum thang kỹ thuật cao tối đa 3,0m; chống nóng không cao quá 2,5m.</w:t>
      </w:r>
    </w:p>
    <w:p>
      <w:r>
        <w:t>2.1.5. Quy định diện tích tối thiểu của nhà ở riêng lẻ:</w:t>
      </w:r>
    </w:p>
    <w:p>
      <w:r>
        <w:t>a. Trong trường hợp lô đất là bộ phận cấu thành của cả dãy phố, diện tích đất tối thiểu của lô đất xây dựng nhà riêng lẻ là 30m 2 /căn nhà với chiều sâu lô đất và bề rộng lô đất không nhỏ hơn 3,0m.</w:t>
      </w:r>
    </w:p>
    <w:p>
      <w:r>
        <w:t>b. Trong trường hợp lô đất đứng đơn lẻ, diện tích đất tối thiểu của lô đất được xây dựng công trình trên đó là 50m 2 /căn nhà với chiều sâu lô đất và bề rộng lô đất không nhỏ hơn 5m.</w:t>
      </w:r>
    </w:p>
    <w:p>
      <w:r>
        <w:t>c. Các lô đất tại các dự án phải thu hồi đất có diện tích tối thiểu 40m 2      và có kích thước mỗi cạnh không nhỏ hơn 3,5m để xây dựng công trình (Quy định tại khoản 1, Điều 6, Quyết định 529/2014/QĐ-UBND ngày 22/12/2014 của UBND tỉnh Vĩnh Phúc).</w:t>
      </w:r>
    </w:p>
    <w:p>
      <w:r>
        <w:t>2.1.6. Quy định về đua ban công, mái đón, phần ngầm</w:t>
      </w:r>
    </w:p>
    <w:p>
      <w:r>
        <w:t>a. Cho phép xây kín một phần ban công thành buồng phòng để tổ chức kiến trúc mặt đứng đảm bảo hài hòa, tránh đơn điệu nhưng phải đảm bảo tỷ lệ phần xây kín tối đa bằng 2/3 chiều rộng mặt tiền và tối đa bằng 1/2 phần ban công đua ra; yêu cầu phải bố trí cửa ra ban công để đảm bảo thoát nạn.</w:t>
      </w:r>
    </w:p>
    <w:p>
      <w:r>
        <w:t>b. Độ vươn ra tối đa của ban công, mái đua, ô-văng (ở độ cao ≥3,9m) thực hiện theo bảng sau:</w:t>
      </w:r>
    </w:p>
    <w:p>
      <w:r>
        <w:t>Chiều rộng mặt cắt đường</w:t>
      </w:r>
    </w:p>
    <w:p>
      <w:r>
        <w:t>Độ vươn ra tối đa</w:t>
      </w:r>
    </w:p>
    <w:p>
      <w:r>
        <w:t>≤ 4 ≤ 6 m</w:t>
      </w:r>
    </w:p>
    <w:p>
      <w:r>
        <w:t>0,0 m</w:t>
      </w:r>
    </w:p>
    <w:p>
      <w:r>
        <w:t>&lt;6 ≤ 12 m</w:t>
      </w:r>
    </w:p>
    <w:p>
      <w:r>
        <w:t>0,9 m</w:t>
      </w:r>
    </w:p>
    <w:p>
      <w:r>
        <w:t>&lt;12 ≤ 16 m</w:t>
      </w:r>
    </w:p>
    <w:p>
      <w:r>
        <w:t>1,2 m</w:t>
      </w:r>
    </w:p>
    <w:p>
      <w:r>
        <w:t>&lt;16 ≤ 30 m</w:t>
      </w:r>
    </w:p>
    <w:p>
      <w:r>
        <w:t>1,4 m</w:t>
      </w:r>
    </w:p>
    <w:p>
      <w:r>
        <w:t>&lt; 30m</w:t>
      </w:r>
    </w:p>
    <w:p>
      <w:r>
        <w:t>1,5 m</w:t>
      </w:r>
    </w:p>
    <w:p>
      <w:r>
        <w:t>c. Không xây dựng mái đua, mái đón ra khỏi chỉ giới đường đỏ ở độ cao dưới 3,9m.</w:t>
      </w:r>
    </w:p>
    <w:p>
      <w:r>
        <w:t>d. Phần ngầm dưới mặt đất: Mọi bộ phận ngầm dưới mặt đất của ngôi nhà đều không được vượt quá chỉ giới đường đỏ.</w:t>
      </w:r>
    </w:p>
    <w:p>
      <w:r>
        <w:t>2.1.7. Quy định về mái, cổng, tường rào</w:t>
      </w:r>
    </w:p>
    <w:p>
      <w:r>
        <w:t>a. Mái công trình</w:t>
      </w:r>
    </w:p>
    <w:p>
      <w:r>
        <w:t>- Các loại nhà biệt thự, khi xây dựng mới hoặc cải tạo, phải làm mái dốc truyền thống (không cho phép một mái xuôi); lợp ngói hoặc các vật liệu khác có màu phù hợp, cho phép lợp ngói;</w:t>
      </w:r>
    </w:p>
    <w:p>
      <w:r>
        <w:t>- Các công trình còn lại: Tuỳ theo độ cao thích hợp của công trình có thể cho phép xây dựng những công trình sử dụng hệ mái sinh thái (mái được phủ bằng cây xanh, hoa, cỏ, bể bơi) phù hợp với đồ án thiết kế được duyệt.</w:t>
      </w:r>
    </w:p>
    <w:p>
      <w:r>
        <w:t>b. Tường rào</w:t>
      </w:r>
    </w:p>
    <w:p>
      <w:r>
        <w:t>- Tường rào phải có hình thức kiến trúc thoáng, tỷ lệ thông thoáng tối thiểu là 60%, phù hợp với kiến trúc công trình chính và công trình liền kế, tường bên có thể xây nhưng phải hài hoà với công trình kiến trúc bên cạnh.</w:t>
      </w:r>
    </w:p>
    <w:p>
      <w:r>
        <w:t>- Chiều cao tường rào không quá 2,10m (tính từ cốt san nền công trình) và phải được thống nhất trên một tuyến phố.</w:t>
      </w:r>
    </w:p>
    <w:p>
      <w:r>
        <w:t>- Tường rào mặt tiền, mặt bên ở góc giao lộ, phần xây đặc phía dưới (nếu có) cao không quá 0,8m (tính từ cốt san nền công trình), phần phía trên phải đảm bảo thông thoáng không che khuất tầm nhìn.</w:t>
      </w:r>
    </w:p>
    <w:p>
      <w:r>
        <w:t>- Tường rào cây xanh phải được định kỳ chăm sóc, cắt tỉa để đảm bảo mỹ quan đô thị và không được che khuất tầm nhìn tại các góc giao lộ.</w:t>
      </w:r>
    </w:p>
    <w:p>
      <w:r>
        <w:t>c. Cổng: Có thể sử dụng cổng có mái hoặc không mái, chiều cao cổng tối đa là 3,3m, hình thức và màu sắc phải thống nhất với kiến trúc của công trình chính và tường rào đồng thời phải được thống nhất trên một đoạn phố.</w:t>
      </w:r>
    </w:p>
    <w:p>
      <w:r>
        <w:t>d. Chi tiết và màu sắc</w:t>
      </w:r>
    </w:p>
    <w:p>
      <w:r>
        <w:t>Không được sử dụng các chi tiết rườm rà và màu sắc sặc sỡ ở cổng, tường rào (sử dụng không quá 3 màu sơn tường hoặc màu vật liệu ốp).</w:t>
      </w:r>
    </w:p>
    <w:p>
      <w:r>
        <w:t>2.1.8. Các quy định khác: Đối với các công trình nhà ở riêng lẻ xây mới, cải tạo sửa chữa mà ảnh hưởng đến kết cấu chịu lực chính của công trình đều phải được cấp phép xây dựng, đặc biệt là các tuyến phố chính, các tuyến phố trong quy hoạch được phê duyệt kiểu dáng kiến trúc phù hợp và phải đảm bảo một số yêu cầu sau:</w:t>
      </w:r>
    </w:p>
    <w:p>
      <w:r>
        <w:t>a. Màu sắc mặt trước công trình phải hài hòa, sáng mát như màu vàng nhạt, màu ghi sữa, màu kem …v.v. Không sử dụng các màu sặc sỡ như màu đỏ, màu đen …v.v. Không sử dụng quá 3 màu sơn tường hoặc màu vật liệu ốp trên bề mặt công trình.</w:t>
      </w:r>
    </w:p>
    <w:p>
      <w:r>
        <w:t>b. Không bố trí sân phơi quần áo phía trước công trình.</w:t>
      </w:r>
    </w:p>
    <w:p>
      <w:r>
        <w:t>c. Bể chứa nước, bồn nước, thông gió, điều hòa phải có thiết kế che chắn và lắp đặt hợp lý. Các loại biển hiệu, biển quảng cáo, Lô gô, biển trang trí… khi lắp đặt phải thiết kế hợp lý và phải xin phép lắp đặt.</w:t>
      </w:r>
    </w:p>
    <w:p>
      <w:r>
        <w:t>d. Toàn bộ nước thải sinh hoạt gia đình phải được xử lý trước khi đưa ra hệ thống thoát nước chung của khu vực.</w:t>
      </w:r>
    </w:p>
    <w:p>
      <w:r>
        <w:t>đ. Không xây dựng đường dốc kiên cố ra khỏi chỉ giới đường đỏ.</w:t>
      </w:r>
    </w:p>
    <w:p>
      <w:r>
        <w:t>e. Không xây nhà tạm tại các khu đô thị khi không có giấy phép xây dựng của cơ quan có thẩm quyền cấp.</w:t>
      </w:r>
    </w:p>
    <w:p>
      <w:r>
        <w:t>2.2 Quy định cụ thể từng đối tượng</w:t>
      </w:r>
    </w:p>
    <w:p>
      <w:r>
        <w:t>2.1.1. Công trình nhà liền kề trong khu đô thị hiện hữu:</w:t>
      </w:r>
    </w:p>
    <w:p>
      <w:r>
        <w:t>a. Công trình nhà ở liên kế trên địa bàn thị trấn Đạo Đức được quy định.</w:t>
      </w:r>
    </w:p>
    <w:p>
      <w:r>
        <w:t>b. Thiết kế công trình phải đảm bảo các quy định về an toàn phòng cháy chữa cháy, môi trường, giao thông, các tiêu chuẩn xây dựng, quy chuẩn xây dựng và các quy định hiện hành.</w:t>
      </w:r>
    </w:p>
    <w:p>
      <w:r>
        <w:t>c. Khuyến khích hợp khối công trình nhà ở liền kề trong khu vực dân cư hiện hữu đối với các lô đất có quy mô diện tích mỗi lô từ 15m2 đến dưới 36m2, có chiều rộng mặt tiền và chiều sâu so với chỉ giới xây dựng từ 3,0m trở lên.</w:t>
      </w:r>
    </w:p>
    <w:p>
      <w:r>
        <w:t>2.1.2. Công trình nhà ở liền kề trong khu đô thị mới:</w:t>
      </w:r>
    </w:p>
    <w:p>
      <w:r>
        <w:t>a.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 đơn điệu.</w:t>
      </w:r>
    </w:p>
    <w:p>
      <w:r>
        <w:t>b. Tầng hầm: Ram dốc của lối vào tầng hầm lùi so với chỉ giới đường đỏ tối thiểu là 3m để đảm bảo an toàn khi ra vào. Cao độ sàn tầng trệt đối với công trình có tầng hầm không vượt quá 1,2m so với cao độ vỉa hè.</w:t>
      </w:r>
    </w:p>
    <w:p>
      <w:r>
        <w:t>2.1.3. Công trình nhà ở riêng lẻ trong khu vực quy hoạch chưa triển khai: 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 UBND ngày 12 tháng 8 năm 2021 của Ủy ban nhân dân tỉnh Vĩnh Phúc).</w:t>
      </w:r>
    </w:p>
    <w:p>
      <w:r>
        <w:t>2.1.4. Công trình biệt thự:</w:t>
      </w:r>
    </w:p>
    <w:p>
      <w:r>
        <w:t>a. Các chỉ tiêu quy hoạch, kiến trúc: Các khu vực có đồ án quy hoạch chi tiết, thiết kế đô thị được duyệt thì tuân thủ theo đồ án được duyệt. Các trường hợp còn lại tuân thủ theo Quy chuẩn, Tiêu chuẩn xây dựng hiện hành và các quy định tại Quy chế này.</w:t>
      </w:r>
    </w:p>
    <w:p>
      <w:r>
        <w:t>- Mật độ xây dựng tối đa: Theo Bảng 2.8, QCVN 01:2021/BXD;</w:t>
      </w:r>
    </w:p>
    <w:p>
      <w:r>
        <w:t>- Chỉ giới xây dựng công trình biệt thự: (xem Hình 9-3)</w:t>
      </w:r>
    </w:p>
    <w:p>
      <w:r>
        <w:t>- Khoảng lùi xây dựng công trình so với ranh lộ giới: cần được xem xét cụ thể đảm bảo thống nhất với các công trình kế cận và không nhỏ hơn 3m;</w:t>
      </w:r>
    </w:p>
    <w:p>
      <w:r>
        <w:t>- Khoảng lùi xây dựng công trình so với ranh đất: tối thiểu 2m; riêng biệt thự song lập xây dựng sát ranh đất giữa hai nhà.</w:t>
      </w:r>
    </w:p>
    <w:p>
      <w:r>
        <w:t>Hình 9-3 Chỉ giới xây dựng biệt thự</w:t>
      </w:r>
    </w:p>
    <w:p>
      <w:r>
        <w:t>b.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9-4).</w:t>
      </w:r>
    </w:p>
    <w:p>
      <w:r>
        <w:t>Hình 9-4 Nhà phụ biệt thự</w:t>
      </w:r>
    </w:p>
    <w:p>
      <w:r>
        <w:t>c. Không được phép cơi nới, xây chen phá vỡ cảnh quan kiến trúc khuôn viên biệt thự.</w:t>
      </w:r>
    </w:p>
    <w:p>
      <w:r>
        <w:t>d. Quy định về kiến trúc, cảnh quan: Hình thức kiến trúc biệt thự đa dạng, hài hòa với các công trình biệt thự kế cận và cảnh quan xung quanh; khuyến khích xây dựng hàng rào thoáng kết hợp cây xanh dây leo có hoa, cây xanh bóng mát trong khuôn viên biệt thự.</w:t>
      </w:r>
    </w:p>
    <w:p>
      <w:r>
        <w:t>2.1.5. Công trình nhà chung cư, hỗn hợp thương mại - nhà ở, đa chức năng:</w:t>
      </w:r>
    </w:p>
    <w:p>
      <w:r>
        <w:t>a. Cho phép xây dựng cao tầng nhưng phải đảm bảo kiến trúc cảnh quan của khu vực và các chỉ tiêu về mật độ xây dựng, chỉ giới xây dựng, khoảng lùi, hạ tầng kỹ thuật (chỗ đỗ xe; cấp điện; cấp nước; thoát nước; cây xanh…); hạ tầng xã hội (cơ sở mầm non; các không gian sinh hoạt văn hóa cộng đồng, không gian sinh hoạt văn hóa cộng đồng, thể dục thể thao trong nhà, dịch vụ ăn uống, cung cấp hàng hóa ...); không làm quá tải đến các công trình trường học (cấp 1, cấp 2). Đồng thời, đảm bảo an toàn PCCC theo QCVN 06:2010/BXD; an toàn cho công trình và công trình lân cận, vệ sinh môi trường theo quy định;</w:t>
      </w:r>
    </w:p>
    <w:p>
      <w:r>
        <w:t>b. Thực hiện theo nội dung hướng dẫn tại Thông tư số 02/2016/TT- BXD ngày 15/02/2016 của Bộ Xây dựng ban hành Quy chế quản lý, sử dụng nhà chung cư; Thông tư số 06/2019/TT- BXD ngày 31/10/2019 về việc sửa đổi, bổ sung một số điều của các Thông tư liên quan đến quản lý, sử dụng nhà chung cư.</w:t>
      </w:r>
    </w:p>
    <w:p>
      <w:r>
        <w:t>c.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d.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đ.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e. Khuyến khích sử dụng các công nghệ mới trong thi công và vật liệu xây dựng hướng đến công trình xanh, thân thiện môi trường và tiết kiệm nhiên liệu.</w:t>
      </w:r>
    </w:p>
    <w:p>
      <w:r>
        <w:t>f.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g.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p>
    <w:p>
      <w:r>
        <w:t>- Cần nghiên cứu tách biệt lối ra vào khu vực thương mại dịch vụ và nhà ở cao tầng.</w:t>
      </w:r>
    </w:p>
    <w:p>
      <w:r>
        <w:t>3. Công trình công nghiệp</w:t>
      </w:r>
    </w:p>
    <w:p>
      <w:r>
        <w:t>3.1. Quy định về chỉ tiêu xây dựng: Tuân thủ theo quy hoạch được duyệt. Các trường hợp còn lại tuân thủ theo Quy chuẩn, Tiêu chuẩn xây dựng hiện hành và các quy định tại Quy chế này.</w:t>
      </w:r>
    </w:p>
    <w:p>
      <w:r>
        <w:t>a.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b. Khoảng cách an toàn về môi trường (ATMT):</w:t>
      </w:r>
    </w:p>
    <w:p>
      <w:r>
        <w:t>- Phải đảm bảo khoảng cách ATMT của các đối tượng gây ô nhiễm trong khu công nghiệp, kho tàng và cụm công nghiệp là các nhà xưởng sản xuất, kho chứa vật liệu, thành phẩm, phế thải có tính chất độc hại và các công trình phụ trợ có phát sinh chất thải ngoài dân dụng khác;</w:t>
      </w:r>
    </w:p>
    <w:p>
      <w:r>
        <w:t>- Phải bố trí dải cây xanh cách ly quanh khu công nghiệp, kho tàng và cụm công nghiệp với chiều rộng ≥ 10 m;</w:t>
      </w:r>
    </w:p>
    <w:p>
      <w:r>
        <w:t>- Trong khoảng cách ATMT chỉ được quy hoạch đường giao thông, bãi đỗ xe, công trình cấp điện, hàng rào, cổng, nhà bảo vệ, trạm bơm nước thải, nhà máy xử lý nước thải (XLNT), trạm XLNT, trạm trung chuyển chất thải rắn (CTR), cơ sở xử lý CTR và các công trình công nghiệp và kho tàng khác;</w:t>
      </w:r>
    </w:p>
    <w:p>
      <w:r>
        <w:t>- Trong khoảng cách ATMT không được bố trí các công trình dân dụng.</w:t>
      </w:r>
    </w:p>
    <w:p>
      <w:r>
        <w:t>c.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d.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4. Công trình tôn giáo, tín ngưỡng</w:t>
      </w:r>
    </w:p>
    <w:p>
      <w:r>
        <w:t>4.1.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4.2. Các công trình tôn giáo cần tổ chức hợp lý các không gian đáp ứng nhu cầu tập trung đông người trong khuôn viên công trình (như không gian thoáng, sân bãi, khoảng trống tại tầng trệt, nhà để xe, lối thoát hiểm, ...), giải pháp tổ chức giao thông tiếp cận tránh gây ùn tắc cho các tuyến đường xung quanh.</w:t>
      </w:r>
    </w:p>
    <w:p>
      <w:r>
        <w:t>4.3. Trên các khoảng lùi xây dựng, ưu tiên bố trí cây xanh, thảm cỏ, vườn hoa, tiểu cảnh.</w:t>
      </w:r>
    </w:p>
    <w:p>
      <w:r>
        <w:t>4.4. Trong điều kiện cho phép, cần tạo khoảng cách tối đa giữa công trình tôn giáo với các công trình lân cận.</w:t>
      </w:r>
    </w:p>
    <w:p>
      <w:r>
        <w:t>4.5.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4.6.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4.7. Quy định về quảng cáo thực hiện theo Điều 11 Quy chế này.</w:t>
      </w:r>
    </w:p>
    <w:p>
      <w:r>
        <w:t>5. Công trình tượng đài, công trình kỷ niệm, trang trí đô thị...</w:t>
      </w:r>
    </w:p>
    <w:p>
      <w:r>
        <w:t>5.1. Các công trình tượng đài, tranh hoành tráng được thể hiện phải phù hợp với quy hoạch xây dựng đô thị, quy hoạch các di tích lịch sử, danh lam thắng cảnh đã được cấp có thẩm quyền phê duyệt.</w:t>
      </w:r>
    </w:p>
    <w:p>
      <w:r>
        <w:t>5.2. Việc thể hiện tượng đài, tranh hoành tráng yêu cầu phải bảo đảm chất lượng nghệ thuật và chất lượng kỹ thuật.</w:t>
      </w:r>
    </w:p>
    <w:p>
      <w:r>
        <w:t>5.3. Cấm xây dựng những công trình tượng đài, tranh hoành tráng có nội dung tư tưởng trái với đường lối văn hóa, văn nghệ của Đảng, pháp luật của Nhà nước và đạo đức, thuần phong mỹ tục của dân tộc.</w:t>
      </w:r>
    </w:p>
    <w:p>
      <w:r>
        <w:t>5.4.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5.5.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số 3208/VBHN-BVHTTDL của Bộ Văn hóa,Thể thao và Du lịch Quyết định ban hành quy chế quản lý xây dựng tượng đài, tranh hoành tráng (phần mỹ thuật).</w:t>
      </w:r>
    </w:p>
    <w:p>
      <w:r>
        <w:t>6. Công trình ngầm đô thị</w:t>
      </w:r>
    </w:p>
    <w:p>
      <w:r>
        <w:t>6.1. Tuân thủ theo QCVN 08:2009/BXD Công trình ngầm đô thị; Nghị định số 39/2010/NĐ-CP của Chính phủ về quản lý không gian xây dựng ngầm đô thị; phù hợp quy hoạch đô thị, giấy phép xây dựng.</w:t>
      </w:r>
    </w:p>
    <w:p>
      <w:r>
        <w:t>6.2.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6.3.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6.4.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6.5. Khuyến khích tăng cường chiếu sáng tự nhiên, không gian cây xanh, mặt nước, kết nối với không gian trên mặt đất.</w:t>
      </w:r>
    </w:p>
    <w:p>
      <w:r>
        <w:t>6.6. Vị trí đường xuống tầng hầm (ram dốc) cách ranh lộ giới tối thiểu 3m.</w:t>
      </w:r>
    </w:p>
    <w:p>
      <w:r>
        <w:t>Điều 10. Quy định đối với kiến trúc công trình hạ tầng kỹ thuật đô thị</w:t>
      </w:r>
    </w:p>
    <w:p>
      <w:r>
        <w:t>1. Quy định chung</w:t>
      </w:r>
    </w:p>
    <w:p>
      <w:r>
        <w:t>1.1. 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1.2.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1.3. Trong quá trình thiết kế hệ thống đường dây, đường ống kỹ thuật cần bảo đảm phối hợp chặt chẽ với các nội dung thiết kế hệ thống cây xanh và cảnh quan đô thị trên tuyến đường nhằm đảm bảo đồng bộ.</w:t>
      </w:r>
    </w:p>
    <w:p>
      <w:r>
        <w:t>1.4. Đối với các công trình hạ tầng kỹ thuật xung quanh các công trình văn hóa, di tích, các công trình có kiến trúc đặc biệt (các công trình an ninh, quốc phòng; trụ sở các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1.5. Nghiêm cấm quảng cáo trên các công trình và trong phạm vi hành lang bảo vệ các tuyến đường dây, đường ống hạ tầng kỹ thuật.</w:t>
      </w:r>
    </w:p>
    <w:p>
      <w:r>
        <w:t>2. Quy định cụ thể</w:t>
      </w:r>
    </w:p>
    <w:p>
      <w:r>
        <w:t>2.1. Vỉa hè (hè phố).</w:t>
      </w:r>
    </w:p>
    <w:p>
      <w:r>
        <w:t>2.1.1. 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taxi, lối băng qua đường,...) theo quy hoạch được duyệt, đảm bảo hài hòa không gian xung quanh khu vực.</w:t>
      </w:r>
    </w:p>
    <w:p>
      <w:r>
        <w:t>2.1.2. 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r>
        <w:t>2.1.3. 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r>
        <w:t>2.1.4. Hè phố hay vỉa hè cần được thiết kế để tạo thuận lợi cho người đi bộ với bề mặt vỉa hè cần được lát bằng phẳng, liên tục, bảo đảm an toàn cho người đi bộ; đặc biệt quan tâm đến người khuyết tật, tránh việc tạo cao 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r>
        <w:t>2.1.5. Tại các góc giao lộ, cần tạo ram dốc chuyển tiếp liên tục với vạch sơn băng qua đường và hạ thấp dần cao độ vỉa hè nhằm phục vụ cho người đi bộ và người khuyết tật di chuyển dễ dàng (chênh lệch cao độ nhỏ hơn 5cm).</w:t>
      </w:r>
    </w:p>
    <w:p>
      <w:r>
        <w:t>2.1.6. Trên vạch sơn băng qua đường, phải bảo đảm mặt phẳng liên tục bằng chiều rộng của vạch sơn (chênh lệch cao độ nhỏ hơn 5cm). Nếu có chênh lệch chiều cao với vỉa hè lân cận thì phải tạo độ dốc không quá 8% ở vỉa hè lân cận đó.</w:t>
      </w:r>
    </w:p>
    <w:p>
      <w:r>
        <w:t>2.1.7. Để đảm bảo lưu thông đi bộ thân thiện với người khuyết tật, độ nghiêng thiết kế của vỉa hè phải tuân thủ các quy định dưới đây (xem Hình 10-1):</w:t>
      </w:r>
    </w:p>
    <w:p>
      <w:r>
        <w:t>2.1.8. Khi chênh lệch độ cao của vỉa hè và lòng đường dưới 15cm thì chiều dài phần dốc nghiêng phải nhỏ hơn 75cm và chiều dài phần mặt phẳng (chính xác là mặt nghiêng 2% để thoát nước) của vỉa hè phải trên 1m; khi chênh lệch độ cao của vỉa hè và lòng đường vượt quá 15cm thì tỷ lệ phần dốc nghiêng không quá 15% và chiều dài phần mặt phẳng (chính xác là mặt nghiêng 2%) của vỉa hè phải trên 1m.</w:t>
      </w:r>
    </w:p>
    <w:p>
      <w:r>
        <w:t>2.1.9. Nếu các quy định trên không thể thực hiện được, thì toàn bộ chiều rộng vỉa hè phải được bố trí độ dốc theo tỷ lệ dưới 8% cho cả hai bên lối vào dành cho xe hơi.</w:t>
      </w:r>
    </w:p>
    <w:p>
      <w:r>
        <w:t>2.1.10. Cao độ chênh lệch giữa mặt đường và vỉa hè tại lối vào không được vượt quá 5cm.</w:t>
      </w:r>
    </w:p>
    <w:p>
      <w:r>
        <w:t>2.1.11. Chiều rộng của lối vào dành cho xe ô tô là từ 4m đến 8m, tối đa là 10m cho các xe quá khổ. Cần bố trí tỷ lệ nghiêng từ 8% trở xuống cho toàn bộ chiều rộng vỉa hè ở cả hai bên lối vào.</w:t>
      </w:r>
    </w:p>
    <w:p>
      <w:r>
        <w:t>2.1.12. Chất liệu của vỉa hè: 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2.1.13. Màu sắc của vỉa hè: Màu sắc của vỉa hè hài hòa với không gian cảnh quan đô thị khu vực. Khuyến khích gạch lát vỉa hè có họa tiết mang đặc trưng văn hóa của từng khu vực, theo hướng hiện đại.</w:t>
      </w:r>
    </w:p>
    <w:p>
      <w:r>
        <w:t>2.1.14. Chiếu sáng vỉa hè: 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r>
        <w:t>2.2. Lối đi bộ</w:t>
      </w:r>
    </w:p>
    <w:p>
      <w:r>
        <w:t>2.2.1. Lối vào bãi xe và khu đón - trả khách phải được bố trí tránh đường đi bộ và các tuyến đường trục chính.</w:t>
      </w:r>
    </w:p>
    <w:p>
      <w:r>
        <w:t>2.2.2. Giải pháp thiết kế cần lưu ý bố trí trụ bảo vệ người đi bộ tại các giao lộ, khu vực chờ xe buýt, xe taxi, tại các ram dốc, khu vực có chênh lệch cao độ lớn. Phải lắp đặt các bảng chỉ dẫn, báo hiệu các đường dây, đường ống hạ tầng kỹ thuật ngầm.</w:t>
      </w:r>
    </w:p>
    <w:p>
      <w:r>
        <w:t>2.2.3. Phải bố trí lối đi cho người đi bộ rộng tối thiểu 1,5m. Tất cả trang thiết bị trên vỉa hè (đèn chiếu sáng, đèn tín hiệu, tủ điều khiển, trạm xe buýt, ghế nghỉ chân, trụ bảng quảng cáo, thùng rác, trụ PCCC, giá long môn, cây xanh,...) phải đảm bảo nằm ngoài phạm vi lối đi cho người đi bộ và sơn màu xanh rêu các cấu kiện sắt, thép, nhôm. Tại các vị trí vỉa hè có bố trí lối đi qua đường cho người đi bộ, trạm dừng xe buýt phải thiết kế hạ cao độ vỉa hè tạo lối lên xuống cho người khuyết tật.</w:t>
      </w:r>
    </w:p>
    <w:p>
      <w:r>
        <w:t>2.2.4. 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r>
        <w:t>2.2.5. Đối với các trục đường kết hợp đi bộ,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r>
        <w:t>2.2.6. Tuân thủ thiết kế của cơ quan quản lý chuyên ngành nếu có.</w:t>
      </w:r>
    </w:p>
    <w:p>
      <w:r>
        <w:t>2.3. Vật trang trí:</w:t>
      </w:r>
    </w:p>
    <w:p>
      <w:r>
        <w:t>2.3.1. Đèn chiếu sáng 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r>
        <w:t>2.3.2. Bố trí, sử dụng đèn trang trí tại vỉa hè các khu vực công viên, khu vui chơi công cộng, quảng trường và các công trình công cộng khác đảm bảo tiết kiệm chi phí và tăng mỹ quan đô thị.</w:t>
      </w:r>
    </w:p>
    <w:p>
      <w:r>
        <w:t>2.3.3. Có thể tích hợp camera quan sát giao thông, biển báo hiệu giao thông, giá gắn băng rôn quảng cáo trên trụ đèn chiếu sáng,… cần đảm bảo không ảnh hưởng chức năng chiếu sáng và mỹ quan đô thị.</w:t>
      </w:r>
    </w:p>
    <w:p>
      <w:r>
        <w:t>2.3.4. Khuyến khích bố trí ghế ngồi kết hợp bồn cây, vườn hoa; thùng rác phân loại theo màu khác nhau tại các khu vực công trình công cộng. Sử dụng các vật liệu bền chắc, thân thiện, thẩm mỹ, hài hòa cảnh quan xung quanh.</w:t>
      </w:r>
    </w:p>
    <w:p>
      <w:r>
        <w:t>2.3.5. Tại các khu vực bố trí rào hè nên sử dụng các hình thức đơn giản, thẩm mỹ; vật liệu bền chắc, an toàn.</w:t>
      </w:r>
    </w:p>
    <w:p>
      <w:r>
        <w:t>2.4. Hệ thống cây xanh đường phố:</w:t>
      </w:r>
    </w:p>
    <w:p>
      <w:r>
        <w:t>2.4.1. Việc bố trí cây xanh đường phố phải tuân thủ quy hoạch, quy chuẩn và tiêu chuẩn và các quy định về quản lý công viên và cây xanh đô thị và đảm bảo tuân thủ các quy định của Ủy ban nhân dân tỉnh Vĩnh Phúc tại Quyết định số 33/2018/QĐ-UBND ngày 28/12/2018 về việc Ban hành quy định về quản lý cây xanh đô thị trên địa bàn tỉnh Vĩnh Phúc.</w:t>
      </w:r>
    </w:p>
    <w:p>
      <w:r>
        <w:t>2.4.2. Tại các đảo giao thông chỉ trồng cây cảnh, cỏ, hoa, tạo thành mảng màu, không làm ảnh hưởng tầm nhìn của các phương tiện tham gia giao thông.</w:t>
      </w:r>
    </w:p>
    <w:p>
      <w:r>
        <w:t>2.4.3. Trồng một loại cây trên tuyến phố có chiều dài dưới 2,0 km. Đoạn đường dài trên 2,0 km có thể trồng hai loại cây tùy theo từng loại cung đường.</w:t>
      </w:r>
    </w:p>
    <w:p>
      <w:r>
        <w:t>2.4.4. Khoảng cách cây trồng phù hợp với từng loại cây và với tổ chức không gian, kiến trúc đô thị hai bên đường. Tại những khu vực công trình lớn, hàng rào dài theo vỉa hè, phải thực hiện kết nối các bồn trồng cây để bố trí các mảng xanh, tăng cường cảnh quan đường phố.</w:t>
      </w:r>
    </w:p>
    <w:p>
      <w:r>
        <w:t>2.4.5.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2.4.6. Cây xanh trên vỉa hè:</w:t>
      </w:r>
    </w:p>
    <w:p>
      <w:r>
        <w:t>a. Trên vỉa hè các tuyến đường, lựa chọn các loại cây trung tán, rễ cọc, tán cây thưa, hài hòa với không gian đô thị của từng trục đường.</w:t>
      </w:r>
    </w:p>
    <w:p>
      <w:r>
        <w:t>b. Trồng thành hàng theo khoảng cách 5,0m ÷ 10,0m (trừ những tuyến đã có cây), hè có bề rộng nhỏ hơn 3,0m trồng cây có chiều cao trưởng thành nhỏ, không vướng đường dây điện trên không và không gây hư hại công trình hiện có.</w:t>
      </w:r>
    </w:p>
    <w:p>
      <w:r>
        <w:t>c. Loại cây trồng đảm bảo đồng đều về chiều cao cây, đường kính thân cây, đường kính tán và khoảng cách trồng giữa các cây.</w:t>
      </w:r>
    </w:p>
    <w:p>
      <w:r>
        <w:t>d. Thiết kế nắp đan bồn cây đẹp, phẳng, bằng vật liệu bền vững để tạo điều kiện thuận lợi cho người đi bộ. Thiết kế lắp đặt khung bảo vệ cây bền vững và mỹ quan, hài hòa với thiết kế chung của vỉa hè.</w:t>
      </w:r>
    </w:p>
    <w:p>
      <w:r>
        <w:t>đ. Tại những khu vực công trình lớn, hàng rào dài theo vỉa hè, bố trí các bồn cỏ, hoa kết nối để tăng cường cảnh quan đường phố.</w:t>
      </w:r>
    </w:p>
    <w:p>
      <w:r>
        <w:t>2.4.7. Cây xanh dải phân cách:</w:t>
      </w:r>
    </w:p>
    <w:p>
      <w:r>
        <w:t>a. Đối với dải phân cách dưới 3,0m không trồng cây bóng mát (trừ những tuyến đã có từ trước) nếu ảnh hưởng đến an toàn giao thông thì phải có kế hoạch dịch chuyển cây. Chỉ được trồng cỏ, các loại cây tiểu mộc thấp dưới 1,5m và các loại hoa nở quanh năm tạo cảnh quan đường phố.</w:t>
      </w:r>
    </w:p>
    <w:p>
      <w:r>
        <w:t>b. Dải phân cách trên 3,0m có thể trồng một hàng cây thân thẳng, phân cành cao, tán lá gọn không gây ảnh hưởng đến tầm nhìn, an toàn giao thông, trồng cách điểm đầu dải phân cách tối thiểu 10,0m.</w:t>
      </w:r>
    </w:p>
    <w:p>
      <w:r>
        <w:t>c. Loại cây trồng đảm bảo đồng đều về chiều cao cây, đường kính thân cây, đường kính tán và khoảng cách trồng giữa các cây.</w:t>
      </w:r>
    </w:p>
    <w:p>
      <w:r>
        <w:t>2.4.8. Ô đất trồng cây xanh đường phố:</w:t>
      </w:r>
    </w:p>
    <w:p>
      <w:r>
        <w:t>a. Kích thước và loại hình ô đất được sử dụng thống nhất đối với cùng một loại cây trên cùng tuyến phố, cung đường.</w:t>
      </w:r>
    </w:p>
    <w:p>
      <w:r>
        <w:t>b. Ô đất trồng phải có kích thước phù hợp, đảm bảo an toàn cho người đi bộ, người tàn tật, thuận tiện việc chăm sóc cây. 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r>
        <w:t>c. Tận dụng các ô đất trồng cây bố trí trồng cỏ, cây bụi, hoa tạo thành khóm xung quanh gốc cây hoặc thành dải cây xanh để tăng mỹ quan đô thị. Ưu tiên lựa chọn các cây có sức sống mạnh, dễ chăm sóc, cắt tỉa và tạo hình; cây có hoa hoặc lá có màu sắc tươi, đẹp, hoa nở dài hạn và quanh năm.</w:t>
      </w:r>
    </w:p>
    <w:p>
      <w:r>
        <w:t>Hình. Quy định Thiết kế vỉa hè</w:t>
      </w:r>
    </w:p>
    <w:p>
      <w:r>
        <w:t>(Tất cả vỉa hè phải có độ nghiêng 2% để thoát nước)</w:t>
      </w:r>
    </w:p>
    <w:p>
      <w:r>
        <w:t>2.5. Bến bãi đường bộ; đường sắt đô thị</w:t>
      </w:r>
    </w:p>
    <w:p>
      <w:r>
        <w:t>2.5.1.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2.5.2.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2.5.3.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2.5.4. Khuyến khích việc trồng cây xanh bóng mát, tăng cường mảng xanh xung quanh nhà chờ để tạo cảnh quan đẹp phục vụ hành khách và hài hòa với cảnh quan khu công viên xung quanh.</w:t>
      </w:r>
    </w:p>
    <w:p>
      <w:r>
        <w:t>2.6. Công trình đường dây, đường ống hạ tầng kỹ thuật (khu đô thị mới; khu đô thị cũ, đô thị cải tạo)</w:t>
      </w:r>
    </w:p>
    <w:p>
      <w:r>
        <w:t>2.6.1. Đối với các khu đô thị mới: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2.6.1. Đối với các khu đô thị cũ, đô thị cải tạo:</w:t>
      </w:r>
    </w:p>
    <w:p>
      <w:r>
        <w:t>a. Ngầm hóa các đường dây đường ống hạ tầng kỹ thuật bằng việc xây dựng các công trình cống, bể kỹ thuật hoặc hào, tuy nen kỹ thuật để bố trí, lắp đặt các đường dây và đường ống kỹ thuật.</w:t>
      </w:r>
    </w:p>
    <w:p>
      <w:r>
        <w:t>b. Trong phạm vi hành lang an toàn, hành lang cách ly các công trình hạ tầng kỹ thuật, tận dụng tổ chức cây xanh, thảm cỏ, bồn hoa, biểu tượng nhỏ để cải thiện cảnh quan đô thị, môi trường đô thị.</w:t>
      </w:r>
    </w:p>
    <w:p>
      <w:r>
        <w:t>2.7. Công trình thông tin, viễn thông trong đô thị</w:t>
      </w:r>
    </w:p>
    <w:p>
      <w:r>
        <w:t>2.7.1. Phải chọn vị trí xây dựng thích hợp về cảnh quan, đảm bảo bán kính phục vụ, phù hợp quy hoạch xây dựng được duyệt.</w:t>
      </w:r>
    </w:p>
    <w:p>
      <w:r>
        <w:t>2.7.2. Ăng-ten thu, phát sóng thông tin, viễn thông phải lắp đặt đúng vị trí mà cơ quan quản lý đô thị cho phép.</w:t>
      </w:r>
    </w:p>
    <w:p>
      <w:r>
        <w:t>2.7.3. Dây điện thoại, dây thông tin phải được thay thế bằng dây tổ hợp; dỡ bỏ các thiết bị và đường dây không còn sử dụng, tiến tới ngầm hóa toàn bộ.</w:t>
      </w:r>
    </w:p>
    <w:p>
      <w:r>
        <w:t>2.7.4. Hộp kỹ thuật thông tin, thùng thư, trạm điện thoại công cộng, thiết bị thông tin trên vỉa hè phải được bố trí theo quy hoạch được duyệt, phù hợp với kích thước hè phố và có kiểu dáng, màu sắc phù hợp, hài hòa, dễ sử dụng, không cản trở người đi bộ.</w:t>
      </w:r>
    </w:p>
    <w:p>
      <w:r>
        <w:t>2.7.5.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2.8. Công trình cấp, thoát nước, vệ sinh đô thị</w:t>
      </w:r>
    </w:p>
    <w:p>
      <w:r>
        <w:t>2.8.1.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2.8.2. Bờ hồ, bờ sông qua đô thị phải kè mái; nếu có rào chắn, lan can phải có giải pháp kiến trúc hợp lý; cấu tạo miệng xả nước bảo đảm an toàn, mỹ quan, phù hợp với cảnh quan toàn tuyến.</w:t>
      </w:r>
    </w:p>
    <w:p>
      <w:r>
        <w:t>2.8.3. Nhà vệ sinh công cộng trên các tuyến phố, đường phố phải đảm bảo mỹ quan, thuận tiện cho mọi đối tượng sử dụng. Thiết kế phù hợp với cảnh quan chung của khu vực.</w:t>
      </w:r>
    </w:p>
    <w:p>
      <w:r>
        <w:t>2.8.4. Thùng thu rác trên các tuyến phố phải được đặt đúng vị trí quy định, đảm bảo mỹ quan, có kích thước thích hợp với mọi đối tượng, sử dụng thuận tiện và dễ nhận biết.</w:t>
      </w:r>
    </w:p>
    <w:p>
      <w:r>
        <w:t>2.9. Công trình cấp điện</w:t>
      </w:r>
    </w:p>
    <w:p>
      <w:r>
        <w:t>2.9.1. Đối với khu vực đô thị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2.9.2.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2.9.3. Tận dụng các khoảng cách ly của các tuyến điện để tổ chức các mảng xanh đô thị.</w:t>
      </w:r>
    </w:p>
    <w:p>
      <w:r>
        <w:t>2.10. Các công trình cầu giao thông trong đô thị (cầu qua sông, cầu vượt, cầu đi bộ,…): Không làm ảnh hưởng tiêu cực đến cảnh quan đô thị; cần xem xét các điều kiện cụ thể về mặt không gian, kiến trúc, cảnh quan của khu vực lân cận để có giải pháp thiết kế phù hợp, đóng góp vào cảnh quan chung.</w:t>
      </w:r>
    </w:p>
    <w:p>
      <w:r>
        <w:t>2.11. Công trình nghĩa trang: Nghĩa trang trên địa bàn thị trấn Đạo Đức xây dựng phù hợp với các quy hoạch được duyệt; đảm bảo khoảng cách ly an toàn môi trường, hài hoà không gian kiến trúc cảnh quan khu vực, phù hợp quy chuẩn, tiêu chuẩn xây dựng hiện hành, đáp ứng đầy đủ các hình thức mai táng phù hợp với tín ngưỡng, phong tục tập quán, truyền thống văn hoá dân tộc và nếp sống văn minh hiện đại; việc hung táng, cát táng phải được thực hiện trong các nghĩa trang; phải đảm bảo vệ sinh môi trường; nghiêm cấm việc xây dựng nghĩa trang không theo quy hoạch hoặc không phù hợp với quy hoạch được cấp có thẩm quyền phê duyệt, không có giấy phép hoặc sai phép xây dựng theo quy định của pháp luật.</w:t>
      </w:r>
    </w:p>
    <w:p>
      <w:r>
        <w:t>2.12. Công trình cung cấp năng lượng</w:t>
      </w:r>
    </w:p>
    <w:p>
      <w:r>
        <w:t>2.12.1.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2.12.2. Trạm phân phối khí đốt phải được xây dựng phù hợp với quy hoạch, tuân thủ tiêu chuẩn, quy chuẩn xây dựng, các tiêu chuẩn kỹ thuật chuyên ngành, đảm bảo khoảng cách ly tối thiểu với khu dân cư theo quy định. Không cấp phép xây dựng các trạm phân phối khí đốt hoặc làm kho trung chuyển khí đốt.</w:t>
      </w:r>
    </w:p>
    <w:p>
      <w:r>
        <w:t>2.13. Đối với các công trình khác: Các công trình xây dựng mới tùy theo yêu cầu, quy mô, tính chất của công trình mà thiết kế, xây dựng hài hòa với cảnh quan khu vực thỏa mãn các yêu cầu theo quy hoạch; tuân thủ các quy định về chức năng, vị trí, quy mô theo quy hoạch và các quy hoạch chi tiết liên quan khác.</w:t>
      </w:r>
    </w:p>
    <w:p>
      <w:r>
        <w:t>Điều 11. Các yêu cầu khác</w:t>
      </w:r>
    </w:p>
    <w:p>
      <w:r>
        <w:t>1. Đối với quảng cáo trên công trình kiến trúc.</w:t>
      </w:r>
    </w:p>
    <w:p>
      <w:r>
        <w:t>1.1. Quy định chung:</w:t>
      </w:r>
    </w:p>
    <w:p>
      <w:r>
        <w:t>1.1.1.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1.1.2.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1.1.3. Biển hiệu công trình: Biển hiệu ở khối tháp có độ cao từ 20m trở lên chỉ được đặt ở vị trí trên cùng của tháp, tuyệt đối không được phép lắp đặt trên mái công trình.</w:t>
      </w:r>
    </w:p>
    <w:p>
      <w:r>
        <w:t>1.2. Đối với nhà chung cư: Cho phép quảng cáo trên khối đế có chức năng công cộng và dịch vụ của công trình chung cư. Các bảng quảng cáo không được vượt quá chiều cao khối đế. Các bảng quảng cáo theo chiều dọc không được phép nhô ra hơn 60cm đối với mặt ngoài công trình.</w:t>
      </w:r>
    </w:p>
    <w:p>
      <w:r>
        <w:t>Hình. Quy định về biển hiệu</w:t>
      </w:r>
    </w:p>
    <w:p>
      <w:r>
        <w:t>1.3. Đối với trung tâm thương mại: Cho phép quảng cáo trên công trình kiến trúc trung tâm thương mại. Không giới hạn tổng diện tích quảng cáo.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 Trên hàng rào và bề mặt ngoài của công trình trường học không cho phép mọi hình thức quảng cáo, chỉ được phép treo biển hiệu, biển báo, thông tin của trường học theo quy định pháp luật;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 Trên hàng rào và bề mặt ngoài của công trình trường đại học, cao đẳng không cho phép mọi hình thức quảng cáo, chỉ được phép treo biển hiệu, biển báo, thông tin của trường học theo quy định pháp luật;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 Trên hàng rào và bề mặt ngoài của công trình y tế không cho phép mọi hình thức quảng cáo, chỉ được phép treo biển hiệu, biển báo, thông tin của công trình y tế theo quy định pháp luật;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 Trên hàng rào và bề mặt ngoài của công trình công nghiệp không cho phép mọi hình thức quảng cáo, chỉ được phép treo biển hiệu, biển báo, thông tin của công trình;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 Không cho phép mọi hình thức quảng cáo trên hàng rào và trên công trình kiến trúc tôn giáo, tín ngưỡng; được phép treo biển hiệu, biển báo, thông tin của công trình trên cổng và hàng rào với tổng diện tích không quá 5,0m2.</w:t>
      </w:r>
    </w:p>
    <w:p>
      <w:r>
        <w:t>1.11. Đối với công trình bảo tồn: Không cho phép mọi hình thức quảng cáo trên hàng rào và công trình kiến trúc bảo tồn;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 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2. Hình thức kiến trúc cổng, hàng rào.</w:t>
      </w:r>
    </w:p>
    <w:p>
      <w:r>
        <w:t>2.1.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2.2.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2.3. Không làm hàng rào xung quanh các không gian cây xanh sử dụng công cộng.</w:t>
      </w:r>
    </w:p>
    <w:p>
      <w:r>
        <w:t>2.4.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3.1. Màu sắc bên ngoài công trình kiến trúc: Màu sắc trên các công trình kiến trúc phải hài hòa với cảnh quan, kiến trúc khu vực và các công trình lân cận, phù hợp phong cách kiến trúc của công trình.</w:t>
      </w:r>
    </w:p>
    <w:p>
      <w:r>
        <w:t>3.1.1. Không sử dụng màu phản quang, màu đậm, sặc sỡ. Màu sắc đối với từng loại công trình được quy định như sau:</w:t>
      </w:r>
    </w:p>
    <w:p>
      <w:r>
        <w:t>a. Công trình nhà ở riêng lẻ: Khuyến khích sử dụng tối đa 03 màu cho tường bên ngoài một công trình.</w:t>
      </w:r>
    </w:p>
    <w:p>
      <w:r>
        <w:t>b. Công trình nhà ở chung cư, thương mại, hỗn hợp: Khuyến khích sử dụng với gam màu lạnh, nhẹ nhàng. Khối đế các công trình bố trí công trình thương mại dịch vụ, có thể sử dụng màu sắc sinh động, tươi sáng.</w:t>
      </w:r>
    </w:p>
    <w:p>
      <w:r>
        <w:t>c.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d. Đối với công trình bảo tồn: Màu sắc công trình kiến trúc bảo tồn phải phù hợp với phong cách của kiến trúc công trình và hài hòa với kiến trúc, cảnh quan của khu vực.</w:t>
      </w:r>
    </w:p>
    <w:p>
      <w:r>
        <w:t>3.1.2.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3.1.3. Chi tiết bên ngoài công trình kiến trúc:</w:t>
      </w:r>
    </w:p>
    <w:p>
      <w:r>
        <w:t>a.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d.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Tất cả dự án, công trình chưa triển và đang triển khai xây dựng phải xây dựng hàng rào để bảo vệ. Việc xây dựng hàng rào tạm phải được sự cho phép của cơ quan có thẩm quyền.</w:t>
      </w:r>
    </w:p>
    <w:p>
      <w:r>
        <w:t>4.1. Đối với dự án, công trình chưa triển khai:</w:t>
      </w:r>
    </w:p>
    <w:p>
      <w:r>
        <w:t>4.1.1. Tổ chức bảo vệ dự án, công trình bằng hàng rào có chiều cao tối đa 2,6m, xây dựng đúng ranh lộ giới.</w:t>
      </w:r>
    </w:p>
    <w:p>
      <w:r>
        <w:t>4.1.2.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4.1.3.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4.1.4.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Hình. Hàng rào dự án, công trình chưa triển khai</w:t>
      </w:r>
    </w:p>
    <w:p>
      <w:r>
        <w:t>4.2. Đối với dự án, công trình đang triển khai xây dựng:</w:t>
      </w:r>
    </w:p>
    <w:p>
      <w:r>
        <w:t>4.2.1.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4.2.2.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4.2.3.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4.2.4.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 Cần có giải pháp che chắn, tạo mặt tiền hai lớp, trồng cây xanh, tạo các mảng tường xanh để che khuất tầm nhìn, hạn chế ảnh hưởng đến cảnh quan đô thị các khu vực lân cận;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5.2.1. Khuyến khích trang trí công trình theo sự kiện, theo mùa, ... trồng cây xanh, hoa.</w:t>
      </w:r>
    </w:p>
    <w:p>
      <w:r>
        <w:t>5.2.2.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5.2.3.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5.2.4.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5.2.5.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1.1. Công trình đã có quy định chi tiết trong Quy chế: Sở Xây dựng, Ủy ban nhân dân huyện Bình Xuyên và cơ quan có thẩm quyền cấp phép xây dựng căn cứ các quy định hiện hành có liên quan và Quy chế này để cấp giấy phép xây dựng theo thẩm quyền.</w:t>
      </w:r>
    </w:p>
    <w:p>
      <w:r>
        <w:t>1.2. Công trình chưa được quy định chi tiết trong Quy chế này: Cơ quan có thẩm quyền cấp phép xây dựng căn cứ theo quy định hiện hành để xem xét giải quyết.</w:t>
      </w:r>
    </w:p>
    <w:p>
      <w:r>
        <w:t>1.3. Công trình và dự án đầu tư xây dựng có đề xuất khác với Quy chế: UBND thị trấn xem xét, đánh giá tính hợp lý, phù hợp thực tiễn của địa phương, đề nghị Sở Xây dựng có ý kiến làm cơ sở xem xét, trình UBND huyện Bình Xuyên quyết định.</w:t>
      </w:r>
    </w:p>
    <w:p>
      <w:r>
        <w:t>2. Về triển khai các quy chế ở khu vực đặc thù: UBND thị trấn Đạo Đức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Bình Xuyên, UBND thị trấn Đạo Đức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Đạo Đức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và Ủy ban nhân dân huyện Bình Xuyên và Uỷ ban nhân dân thị trấn Đạo Đức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Bình Xuyên,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Bình Xuyên, UBND thị trấn Đạo Đức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Bình Xuyên</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Đạo Đức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Đạo Đức</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Bình Xuyên.</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Kiểm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Đạo Đức, xử lý vi phạm theo quy định.</w:t>
      </w:r>
    </w:p>
    <w:p>
      <w:r>
        <w:t>2. UBND thị trấn Đạo Đức, các tổ dân phố,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2.1.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Bình Xuyên, UBND thị trấn Đạo Đức tổng hợp báo cáo UBND tỉnh theo định kỳ hàng năm để ban hành quyết định bổ sung vào Quy chế.</w:t>
      </w:r>
    </w:p>
    <w:p>
      <w:r>
        <w:t>2.2.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2.3. Trong quá trình thực hiện Quy chế này, nếu có khó khăn, vướng mắc thì các sở, ban, ngành, UBND huyện Bình Xuyên, UBND thị trấn Đạo Đức, các tổ chức, cá nhân có liên quan phản ảnh bằng văn bản về Sở Xây dựng để tổng hợp trình UBND tỉnh xem xét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