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2621/QĐ-UBND năm 2024 công bố 06 thủ tục hành chính nội bộ mới trong hệ thống hành chính nhà nước thuộc phạm vi chức năng quản lý của Sở Lao động - Thương binh và Xã hội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2621/QĐ-UBND</w:t>
      </w:r>
    </w:p>
    <w:p>
      <w:r>
        <w:t>Bến Tre, ngày 01 tháng 11 năm 2024</w:t>
      </w:r>
    </w:p>
    <w:p>
      <w:r>
        <w:t>QUYẾT ĐỊNH</w:t>
      </w:r>
    </w:p>
    <w:p>
      <w:r>
        <w:t>VỀ VIỆC CÔNG BỐ 06 THỦ TỤC HÀNH CHÍNH NỘI BỘ BAN HÀNH MỚI TRONG HỆ THỐNG HÀNH CHÍNH NHÀ NƯỚC THUỘC PHẠM VI CHỨC NĂNG QUẢN LÝ CỦA SỞ LAO ĐỘNG - THƯƠNG BINH VÀ XÃ HỘI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1758/QĐ-LĐTBXH ngày 23 tháng 10 năm 2024 của Bộ Lao động - Thương binh và Xã hội về việc công bố thủ tục hành chính nội bộ mới ban hành trong hệ thống hành chính nhà nước thuộc phạm vi chức năng quản lý nhà nước của Bộ Lao động - Thương binh và Xã hội (thủ tục hành chính nội bộ cấp Trung ương và địa phương);</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Giám đốc Sở Lao động - Thương binh và Xã hội tại Tờ trình số 4682/TTr-SLĐTBXH ngày 28 tháng 10 năm 2024.</w:t>
      </w:r>
    </w:p>
    <w:p>
      <w:r>
        <w:t>QUYẾT ĐỊNH:</w:t>
      </w:r>
    </w:p>
    <w:p>
      <w:r>
        <w:t>Điều 1.  Công bố kèm theo Quyết định này 06 thủ tục hành chính nội bộ ban hành mới trong hệ thống hành chính nhà nước thuộc phạm vi chức năng quản lý của Sở Lao động - Thương binh và Xã hội tỉnh Bến Tre (Phụ lục kèm theo).</w:t>
      </w:r>
    </w:p>
    <w:p>
      <w:r>
        <w:t>Điều 2.  Quyết định này có hiệu lực thi hành kể từ ngày ký.</w:t>
      </w:r>
    </w:p>
    <w:p>
      <w:r>
        <w:t>Điều 3.  Chánh Văn phòng Ủy ban nhân dân tỉnh, Giám đốc Sở Lao động - Thương binh và Xã hội và các tổ chức, cá nhân có liên quan chịu trách nhiệm thi hành Quyết định này./.</w:t>
      </w:r>
    </w:p>
    <w:p>
      <w:r>
        <w:t>Nơi nhận:</w:t>
      </w:r>
    </w:p>
    <w:p>
      <w:r>
        <w:t>- Như Điều 3;</w:t>
      </w:r>
    </w:p>
    <w:p>
      <w:r>
        <w:t>- Bộ Lao động - Thương binh và Xã hội;</w:t>
      </w:r>
    </w:p>
    <w:p>
      <w:r>
        <w:t>- Cục Kiểm soát TTHC - VPCP;</w:t>
      </w:r>
    </w:p>
    <w:p>
      <w:r>
        <w:t>- Chủ tịch, các PCT.UBND tỉnh;</w:t>
      </w:r>
    </w:p>
    <w:p>
      <w:r>
        <w:t>- Các PCVP.UBND tỉnh;</w:t>
      </w:r>
    </w:p>
    <w:p>
      <w:r>
        <w:t>- Sở Lao động - Thương binh và Xã hội;</w:t>
      </w:r>
    </w:p>
    <w:p>
      <w:r>
        <w:t>- UBND các huyện, thành phố;</w:t>
      </w:r>
    </w:p>
    <w:p>
      <w:r>
        <w:t>- Phòng KSTT, KGVX, TTPVHCC;</w:t>
      </w:r>
    </w:p>
    <w:p>
      <w:r>
        <w:t>- Cổng TTĐT tỉnh;</w:t>
      </w:r>
    </w:p>
    <w:p>
      <w:r>
        <w:t>- Lưu: VT, PVN.</w:t>
      </w:r>
    </w:p>
    <w:p>
      <w:r>
        <w:t>KT. CHỦ TỊCH</w:t>
      </w:r>
    </w:p>
    <w:p>
      <w:r>
        <w:t>PHÓ CHỦ TỊCH</w:t>
      </w:r>
    </w:p>
    <w:p>
      <w:r>
        <w:t>Nguyễn Minh Cảnh</w:t>
      </w:r>
    </w:p>
    <w:p>
      <w:r>
        <w:t>PHỤ LỤC I</w:t>
      </w:r>
    </w:p>
    <w:p>
      <w:r>
        <w:t>DANH MỤC THỦ TỤC HÀNH CHÍNH NỘI BỘ THUỘC PHẠM VI CHỨC NĂNG QUẢN LÝ CỦA SỞ LAO ĐỘNG - THƯƠNG BINH VÀ XÃ HỘI TỈNH BẾN TRE</w:t>
      </w:r>
    </w:p>
    <w:p>
      <w:r>
        <w:t>(Kèm theo Quyết định số 2621/QĐ-UBND ngày 01 tháng 11 năm 2024 của Ủy ban nhân dân tỉnh Bến Tre)</w:t>
      </w:r>
    </w:p>
    <w:p>
      <w:r>
        <w:t>Danh mục thủ tục hành chính nội bộ ban hành mới</w:t>
      </w:r>
    </w:p>
    <w:p>
      <w:r>
        <w:t>STT</w:t>
      </w:r>
    </w:p>
    <w:p>
      <w:r>
        <w:t>Tên thủ tục hành chính</w:t>
      </w:r>
    </w:p>
    <w:p>
      <w:r>
        <w:t>Lĩnh vực</w:t>
      </w:r>
    </w:p>
    <w:p>
      <w:r>
        <w:t>Căn cứ pháp lý</w:t>
      </w:r>
    </w:p>
    <w:p>
      <w:r>
        <w:t>Cơ quan thực hiện</w:t>
      </w:r>
    </w:p>
    <w:p>
      <w:r>
        <w:t>1</w:t>
      </w:r>
    </w:p>
    <w:p>
      <w:r>
        <w:t>Xét thăng hạng viên chức từ Kỹ thuật viên kiểm định kỹ thuật an toàn lao động lên Kiểm định viên kỹ thuật an toàn lao động</w:t>
      </w:r>
    </w:p>
    <w:p>
      <w:r>
        <w:t>An toàn  l ao động</w:t>
      </w:r>
    </w:p>
    <w:p>
      <w:r>
        <w:t>- Luật Viên chức số 58/2010/QH12 ngày 15/11/2010 của Quốc hội nước Cộng hòa xã hội chủ nghĩa Việt Nam. 22</w:t>
      </w:r>
    </w:p>
    <w:p>
      <w:r>
        <w:t>- Luật sửa đổi, bổ sung một số điều của Luật Cán bộ, công chức và Luật Viên chức ngày 25 tháng 11 năm 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w:t>
      </w:r>
    </w:p>
    <w:p>
      <w:r>
        <w:t>- Thông tư số 92/2021/TT-BTC ngày 28/10/2021 của Bộ trưởng Bộ Tài chính quy định mức thu, chế độ thu, nộp, quản lý và sử dụng phí tuyển dụng, dự thi nâng ngạch, thăng hạng công chức, viên chức.</w:t>
      </w:r>
    </w:p>
    <w:p>
      <w:r>
        <w:t>- Thông tư số 30/2022/TT- BLĐTBXH ngày 28/12/2022 của Bộ trưởng Bộ Lao động - Thương binh và Xã hội quy định mã số và tiêu chuẩn chức danh nghề nghiệp viên chức chuyên ngành kiểm định kỹ thuật an toàn lao động.</w:t>
      </w:r>
    </w:p>
    <w:p>
      <w:r>
        <w:t>Ủy ban nhân dân tỉnh; (Sở Lao động - Thương binh và Xã hội); đơn vị sự nghiệp công lập</w:t>
      </w:r>
    </w:p>
    <w:p>
      <w:r>
        <w:t>2</w:t>
      </w:r>
    </w:p>
    <w:p>
      <w:r>
        <w:t>Xét thăng hạng viên chức từ Kiểm định viên kỹ thuật an toàn lao động lên Kiểm định viên chính kỹ thuật an toàn lao động</w:t>
      </w:r>
    </w:p>
    <w:p>
      <w:r>
        <w:t>An toàn lao động</w:t>
      </w:r>
    </w:p>
    <w:p>
      <w:r>
        <w:t>Ủy ban nhân dân tỉnh; (Sở Lao động - Thương binh và Xã hội); đơn vị sự nghiệp công lập</w:t>
      </w:r>
    </w:p>
    <w:p>
      <w:r>
        <w:t>3</w:t>
      </w:r>
    </w:p>
    <w:p>
      <w:r>
        <w:t>Xét thăng hạng viên chức từ Nhân viên công tác xã hội lên Công tác xã hội viên</w:t>
      </w:r>
    </w:p>
    <w:p>
      <w:r>
        <w:t>Bảo trợ  x ã hội</w:t>
      </w:r>
    </w:p>
    <w:p>
      <w:r>
        <w:t>- Luật Viên chức số 58/2010/QH12 ngày 15/11/2010 của Quốc hội nước Cộng hòa xã hội chủ nghĩa Việt Nam.</w:t>
      </w:r>
    </w:p>
    <w:p>
      <w:r>
        <w:t>- Luật sửa đổi, bổ sung một số điều của Luật Cán bộ, công chức và Luật Viên chức ngày 25 tháng 11 năm 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w:t>
      </w:r>
    </w:p>
    <w:p>
      <w:r>
        <w:t>- Thông tư số 92/2021/TT-BTC ngày 28/10/2021 của Bộ trưởng Bộ Tài chính quy định mức thu, chế độ thu, nộp, quản lý và sử dụng phí tuyển dụng, dự thi nâng ngạch, thăng hạng công chức, viên chức.</w:t>
      </w:r>
    </w:p>
    <w:p>
      <w:r>
        <w:t>- Thông tư số 26/2022/TT- BLĐTBXH ngày 12/12/2022 của Bộ trưởng Bộ Lao động - Thương binh và Xã hội quy định mã số và tiêu chuẩn chức danh nghề nghiệp viên chức chuyên ngành công tác xã hội.</w:t>
      </w:r>
    </w:p>
    <w:p>
      <w:r>
        <w:t>Ủy ban nhân dân tỉnh; (Sở Lao động - Thương binh và Xã hội); đơn vị sự nghiệp công lập</w:t>
      </w:r>
    </w:p>
    <w:p>
      <w:r>
        <w:t>4</w:t>
      </w:r>
    </w:p>
    <w:p>
      <w:r>
        <w:t>Xét thăng hạng viên chức từ Công tác xã hội viên lên Công tác xã hội viên chính</w:t>
      </w:r>
    </w:p>
    <w:p>
      <w:r>
        <w:t>Bảo trợ xã hội</w:t>
      </w:r>
    </w:p>
    <w:p>
      <w:r>
        <w:t>Ủy ban nhân dân tỉnh; (Sở Lao động - Thương binh và Xã hội); đơn vị sự nghiệp công lập</w:t>
      </w:r>
    </w:p>
    <w:p>
      <w:r>
        <w:t>5</w:t>
      </w:r>
    </w:p>
    <w:p>
      <w:r>
        <w:t>Xét thăng hạng viên chức từ quản học viên trung cấp lên quản học viên</w:t>
      </w:r>
    </w:p>
    <w:p>
      <w:r>
        <w:t>Phòng, chống tệ nạn xã hội</w:t>
      </w:r>
    </w:p>
    <w:p>
      <w:r>
        <w:t>- Luật Viên chức số 58/2010/QH12 ngày 15/11/2010 của Quốc hội nước Cộng hòa xã hội chủ nghĩa Việt Nam.</w:t>
      </w:r>
    </w:p>
    <w:p>
      <w:r>
        <w:t>- Luật sửa đổi, bổ sung một số điều của Luật Cán bộ, công chức và Luật Viên chức ngày 25 tháng 11 năm 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w:t>
      </w:r>
    </w:p>
    <w:p>
      <w:r>
        <w:t>- Thông tư số 92/2021/TT-BTC ngày 28/10/2021 của Bộ trưởng Bộ Tài chính quy định mức thu, chế độ thu, nộp, quản lý và sử dụng phí tuyển dụng, dự thi nâng ngạch, thăng hạng công chức, viên chức.</w:t>
      </w:r>
    </w:p>
    <w:p>
      <w:r>
        <w:t>- Thông tư số 29/2022/TT- BLĐTBXH ngày 28/12/2022 của Bộ trưởng Bộ Lao động - Thương binh và Xã hội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trang phục của viên chức, người lao động tại cơ sở cai nghiện ma túy công lập, được người đứng đầu cơ quan, đơn vị tổ chức xét thăng hạng công nhận kết quả trúng tuyển kỳ xét thăng hạng.</w:t>
      </w:r>
    </w:p>
    <w:p>
      <w:r>
        <w:t>Ủy ban nhân dân tỉnh; (Sở Lao động - Thương binh và Xã hội); đơn vị sự nghiệp công lập</w:t>
      </w:r>
    </w:p>
    <w:p>
      <w:r>
        <w:t>6</w:t>
      </w:r>
    </w:p>
    <w:p>
      <w:r>
        <w:t>Xét thăng hạng viên chức từ quản học viên lên quản học viên chính</w:t>
      </w:r>
    </w:p>
    <w:p>
      <w:r>
        <w:t>Phòng, chống tệ nạn xã hội</w:t>
      </w:r>
    </w:p>
    <w:p>
      <w:r>
        <w:t>Ủy ban nhân dân tỉnh; (Sở Lao động - Thương binh và Xã hội); đơn vị sự nghiệp công lập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