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2621/QÐ-BVHTTDL năm 2024 phê duyệt Kế hoạch hỗ trợ tuyên truyền, quảng bá rộng rãi giá trị văn hóa truyền thống tiêu biểu của các dân tộc thiểu số thuộc Chương trình mục tiêu quốc gia phát triển kinh tế - xã hội vùng đồng bào dân tộc thiểu số và miền núi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2621/QĐ-BVHTTDL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2621/QĐ-BVHTTDL</w:t>
      </w:r>
    </w:p>
    <w:p>
      <w:r>
        <w:t>Hà Nội, ngày 09 tháng 9 năm 2024</w:t>
      </w:r>
    </w:p>
    <w:p>
      <w:r>
        <w:t>QUYẾT ĐỊNH</w:t>
      </w:r>
    </w:p>
    <w:p>
      <w:r>
        <w:t>PHÊ DUYỆT KẾ HOẠCH HỖ TRỢ TUYÊN TRUYỀN, QUẢNG BÁ RỘNG RÃI GIÁ TRỊ VĂN HÓA TRUYỀN THỐNG TIÊU BIỂU CỦA CÁC DÂN TỘC THIỂU SỐ THUỘC CHƯƠNG TRÌNH MỤC TIÊU QUỐC GIA PHÁT TRIỂN KINH TẾ - XÃ HỘI VÙNG ĐỒNG BÀO DÂN TỘC THIỂU SỐ VÀ MIỀN NÚI</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Quyết định số 1719/QĐ-TTg ngày 14 tháng 10 năm 2021 của Thủ tướng Chính phủ phê duyệt Chương trình mục tiêu quốc gia phát triển kinh tế-xã hội vùng đồng bào dân tộc thiểu số và miền núi giai đoạn 2021-2030, giai đoạn I: từ năm 2021 đến năm 2025;</w:t>
      </w:r>
    </w:p>
    <w:p>
      <w:r>
        <w:t>Căn cứ Quyết định số 620/QĐ-BVHTTDL ngày 13 tháng 3 năm 2024 của Bộ trưởng Bộ Văn hóa, Thể thao và Du lịch về việc phê duyệt kéo dài thời gian thực hiện các nhiệm vụ thuộc Chương trình mục tiêu quốc gia phát triển kinh tế - xã hội vùng đồng bào dân tộc thiểu số và miền núi năm 2022 và 2023 của Vụ Văn hóa dân tộc và Đoàn Thanh niên Bộ Văn hóa, Thể thao và Du lịch;</w:t>
      </w:r>
    </w:p>
    <w:p>
      <w:r>
        <w:t>Theo đề nghị của Vụ trưởng Vụ Văn hóa dân tộc.</w:t>
      </w:r>
    </w:p>
    <w:p>
      <w:r>
        <w:t>QUYẾT ĐỊNH:</w:t>
      </w:r>
    </w:p>
    <w:p>
      <w:r>
        <w:t>Điều 1.  Phê duyệt kèm theo Quyết định này Kế hoạch hỗ trợ tuyên truyền, quảng bá rộng rãi giá trị văn hóa truyền thống tiêu biểu của các dân tộc thiểu số thuộc Chương trình mục tiêu quốc gia phát triển kinh tế - xã hội vùng đồng bào dân tộc thiểu số và miền núi.</w:t>
      </w:r>
    </w:p>
    <w:p>
      <w:r>
        <w:t>Điều 2.  Kinh phí thực hiện nhiệm vụ trích từ nguồn kinh phí sự nghiệp văn hóa thông tin thực hiện Chương trình mục tiêu quốc gia phát triển kinh tế - xã hội vùng đồng bào dân tộc thiểu số và miền núi năm 2023 kéo dài sang năm 2024 của Bộ Văn hóa, Thể thao và Du lịch cấp cho Vụ Văn hóa dân tộc qua Văn phòng Bộ và nguồn kinh phí của các cơ quan, đơn vị phối hợp (nếu có).</w:t>
      </w:r>
    </w:p>
    <w:p>
      <w:r>
        <w:t>Điều 3.  Chánh Văn phòng Bộ, Vụ trưởng Vụ Kế hoạch, Tài chính, Vụ trưởng Vụ Văn hóa dân tộc và Thủ trưởng các cơ quan, đơn vị, địa phương có liên quan chịu trách nhiệm thi hành Quyết định này./.</w:t>
      </w:r>
    </w:p>
    <w:p>
      <w:r>
        <w:t>Nơi nhận:</w:t>
      </w:r>
    </w:p>
    <w:p>
      <w:r>
        <w:t>- Như Điều 3;</w:t>
      </w:r>
    </w:p>
    <w:p>
      <w:r>
        <w:t>- Bộ trưởng (để  báo cáo);</w:t>
      </w:r>
    </w:p>
    <w:p>
      <w:r>
        <w:t>- Các Thứ trưởng;</w:t>
      </w:r>
    </w:p>
    <w:p>
      <w:r>
        <w:t>- Lưu: VT, VHDT, H.5.</w:t>
      </w:r>
    </w:p>
    <w:p>
      <w:r>
        <w:t>KT. BỘ TRƯỞNG</w:t>
      </w:r>
    </w:p>
    <w:p>
      <w:r>
        <w:t>THỨ TRƯỞNG</w:t>
      </w:r>
    </w:p>
    <w:p>
      <w:r>
        <w:t>Trịnh Thị Thủy</w:t>
      </w:r>
    </w:p>
    <w:p>
      <w:r>
        <w:t>KẾ HOẠCH</w:t>
      </w:r>
    </w:p>
    <w:p>
      <w:r>
        <w:t>HỖ TRỢ TUYÊN TRUYỀN, QUẢNG BÁ RỘNG RÃI GIÁ TRỊ VĂN HÓA TRUYỀN THỐNG TIÊU BIỂU CỦA CÁC DÂN TỘC THIỂU SỐ THUỘC CHƯƠNG TRÌNH MỤC TIÊU QUỐC GIA PHÁT TRIỂN KINH TẾ - XÃ HỘI VÙNG ĐỒNG BÀO DÂN TỘC THIỂU SỐ VÀ MIỀN NÚI</w:t>
      </w:r>
    </w:p>
    <w:p>
      <w:r>
        <w:t>(Kèm theo Quyết định số 2621/QĐ-BVHTTDL ngày 09/9/2024 của Bộ trưởng Bộ Văn hóa, Thể thao và Du lịch)</w:t>
      </w:r>
    </w:p>
    <w:p>
      <w:r>
        <w:t>I. MỤC ĐÍCH, YÊU CẦU</w:t>
      </w:r>
    </w:p>
    <w:p>
      <w:r>
        <w:t>1. Mục đích</w:t>
      </w:r>
    </w:p>
    <w:p>
      <w:r>
        <w:t>- Nâng cao nhận thức, trách nhiệm của các cấp, các ngành, các tầng lớp nhân dân, các già làng, trưởng bản, người có uy tín và đồng bào dân tộc thiểu số về công tác bảo tồn, phát huy giá trị văn hóa truyền thống gắn với phát triển du lịch tại địa phương;</w:t>
      </w:r>
    </w:p>
    <w:p>
      <w:r>
        <w:t>- Thông tin, tuyên truyền, quảng bá rộng rãi giá trị văn hóa truyền thống tiêu biểu, đặc trưng của các dân tộc thiểu số; chương trình quảng bá, xúc tiến du lịch tại các vùng đồng bào dân tộc thiểu số và miền núi kết hợp với nghiên cứu, khảo sát tiềm năng du lịch, lựa chọn xây dựng các sản phẩm du lịch đặc trưng cho các vùng đồng bào dân tộc thiểu số và miền núi.</w:t>
      </w:r>
    </w:p>
    <w:p>
      <w:r>
        <w:t>2. Yêu cầu</w:t>
      </w:r>
    </w:p>
    <w:p>
      <w:r>
        <w:t>- Việc xây dựng các nội dung đảm bảo tính thời sự, khoa học, phù hợp, thiết thực với đối tượng thụ hưởng; phục vụ có hiệu quả công tác tuyên truyền và công tác văn hóa-thông tin ở cơ sở; cân đối hài hoà giữa các chủ đề, loại hình tuyên truyền.</w:t>
      </w:r>
    </w:p>
    <w:p>
      <w:r>
        <w:t>- Ưu tiên các hình thức có nội dung tuyên truyền, giới thiệu, quảng bá các mô hình hiệu quả về bảo tồn, phát huy bản sắc văn hóa truyền thống tốt đẹp của từng vùng, miền, dân tộc gắn với phát triển du lịch cộng đồng nhằm tạo nguồn thu nhập cho người dân, nâng cao đời sống văn hóa tinh thần cho nhân dân, khẳng định vai trò, vị trí của việc bảo tồn văn hóa là động lực thúc đẩy phát triển kinh tế - xã hội tại địa phương, phù hợp với đối tượng là đồng bào dân tộc thiểu số, vùng miền núi.</w:t>
      </w:r>
    </w:p>
    <w:p>
      <w:r>
        <w:t>- Đẩy mạnh tuyên truyền nâng cao nhận thức, năng lực quản lý và tổ chức các hoạt động văn hóa, nghệ thuật; đáp ứng yêu cầu về tuyên truyền nhiệm vụ chính trị; động viên khích lệ đồng bào các dân tộc thiểu số phát huy vai trò chủ thể trong việc bảo tồn, phát huy giá trị bản sắc văn hóa của dân tộc mình.</w:t>
      </w:r>
    </w:p>
    <w:p>
      <w:r>
        <w:t>- Kế hoạch được triển khai đảm bảo đúng tiến độ, hiệu quả, tiết kiệm.</w:t>
      </w:r>
    </w:p>
    <w:p>
      <w:r>
        <w:t>II. NỘI DUNG</w:t>
      </w:r>
    </w:p>
    <w:p>
      <w:r>
        <w:t>1. Tuyên truyền, quảng bá văn hóa truyền thống, phát triển du lịch vùng đồng bào dân tộc thiểu số qua Đài Truyền hình Việt Nam (VTV)</w:t>
      </w:r>
    </w:p>
    <w:p>
      <w:r>
        <w:t>Tổ chức xây dựng, sản xuất các sản phẩm truyền hình (tin bài, phóng sự, chuyên mục) nhằm quảng bá rộng rãi, phong phú về nội dung các loại hình văn hóa phi vật thể truyền thống, văn hóa cộng đồng, các loại hình văn hóa khác và những điểm đến du lịch hấp dẫn để lan tỏa những hình ảnh tốt đẹp về đất nước, con người Việt Nam; những điển hình tiên tiến; biểu dương, nhân rộng các mô hình tiêu biểu trong công tác bảo tồn văn hóa truyền thống các dân tộc thiểu số gắn với phát triển du lịch tại các địa phương; phát sóng trên các kênh truyền hình của Đài Truyền hình Việt Nam (VTV). Các sản phẩm phát sóng chủ yếu bằng tiếng Việt, một số sản phẩm phát bằng tiếng nước ngoài, tiếng dân tộc thiểu số.</w:t>
      </w:r>
    </w:p>
    <w:p>
      <w:r>
        <w:t>1.1. Tuyên truyền về văn hóa - du lịch vùng đồng bào dân tộc thiểu số trong chương trình Góc nhìn Văn hóa trên kênh VTV1</w:t>
      </w:r>
    </w:p>
    <w:p>
      <w:r>
        <w:t>- Thời gian: Quý IV năm 2024</w:t>
      </w:r>
    </w:p>
    <w:p>
      <w:r>
        <w:t>- Thể loại, thời lượng và hình thức, số lượng phát sóng:</w:t>
      </w:r>
    </w:p>
    <w:p>
      <w:r>
        <w:t>+ Thể loại: Bản tin truyền hình chuyên đề</w:t>
      </w:r>
    </w:p>
    <w:p>
      <w:r>
        <w:t>+ Nội dung: Bảo tồn nghề truyền thống gắn với phát triển du lịch vùng đồng bào dân tộc thiểu số; Phát huy vai trò của lễ hội truyền thống; Thu hút đầu tư cho du lịch miền núi; Chuyển đổi số góp phần thúc đẩy bảo tồn văn hóa và phát triển du lịch.</w:t>
      </w:r>
    </w:p>
    <w:p>
      <w:r>
        <w:t>+ Số lượng: 04 Bản tin truyền hình chuyên đề</w:t>
      </w:r>
    </w:p>
    <w:p>
      <w:r>
        <w:t>+ Thời lượng: 08 phút 30 giây/phóng sự</w:t>
      </w:r>
    </w:p>
    <w:p>
      <w:r>
        <w:t>+ Khung phát sóng: Chuyên mục Góc nhìn văn hoá - VTV1</w:t>
      </w:r>
    </w:p>
    <w:p>
      <w:r>
        <w:t>1.2. Tuyên truyền về văn hóa - du lịch vùng đồng bào dân tộc thiểu số trên các kênh sóng của VTV</w:t>
      </w:r>
    </w:p>
    <w:p>
      <w:r>
        <w:t>- Thời gian: Quý IV năm 2024</w:t>
      </w:r>
    </w:p>
    <w:p>
      <w:r>
        <w:t>Thể loại, thời lượng và hình thức, số lượng phát sóng:</w:t>
      </w:r>
    </w:p>
    <w:p>
      <w:r>
        <w:t>1.2.1. Tin tức</w:t>
      </w:r>
    </w:p>
    <w:p>
      <w:r>
        <w:t>- Thể loại: Chương trình thời sự tổng hợp phát trực tiếp</w:t>
      </w:r>
    </w:p>
    <w:p>
      <w:r>
        <w:t>- Nội dung: Đưa tin về các sự kiện, chương trình, hoạt động, kết quả nổi bật trong việc triển khai thực hiện Dự án 6 nói chung, bảo tồn văn hóa và phát triển du lịch vùng đồng bào dân tộc thiểu số, miền núi ở 09 địa phương nói riêng (Quảng Ninh, Hoà Bình, Sơn La, Thanh Hoá, Quảng Nam, Gia Lai, Bình Phước, Sóc Trăng, An Giang).</w:t>
      </w:r>
    </w:p>
    <w:p>
      <w:r>
        <w:t>- Số lượng: 18 tin</w:t>
      </w:r>
    </w:p>
    <w:p>
      <w:r>
        <w:t>- Thời lượng: 30 giây - 60 giây/tin</w:t>
      </w:r>
    </w:p>
    <w:p>
      <w:r>
        <w:t>- Kênh phát sóng: Thời sự VTV1,VTV4,VTV5</w:t>
      </w:r>
    </w:p>
    <w:p>
      <w:r>
        <w:t>1.2.2. Phóng sự: Giới thiệu tiềm năng du lịch</w:t>
      </w:r>
    </w:p>
    <w:p>
      <w:r>
        <w:t>- Thể loại: Phóng sự chính luận</w:t>
      </w:r>
    </w:p>
    <w:p>
      <w:r>
        <w:t>- Thời gian: Quý IV năm 2024</w:t>
      </w:r>
    </w:p>
    <w:p>
      <w:r>
        <w:t>- Nội dung: Tiềm năng, cơ hội phát triển du lịch vùng đồng bào dân tộc thiểu số, miền núi tại các tỉnh: Quảng Ninh, Hòa Bình, Sơn La, Thanh Hóa, Quảng Nam, Gia Lai, Bình Phước, Sóc Trăng, An Giang.</w:t>
      </w:r>
    </w:p>
    <w:p>
      <w:r>
        <w:t>- Số lượng: 09 phóng sự</w:t>
      </w:r>
    </w:p>
    <w:p>
      <w:r>
        <w:t>- Thời lượng: 01 phút 30 giây - 02 phút 30 giây/phóng sự</w:t>
      </w:r>
    </w:p>
    <w:p>
      <w:r>
        <w:t>- Kênh phát sóng: Thời sự VTV1,VTV4,VTV5</w:t>
      </w:r>
    </w:p>
    <w:p>
      <w:r>
        <w:t>1.2.3. Phóng sự: Trải nghiệm điểm đến đặc sắc</w:t>
      </w:r>
    </w:p>
    <w:p>
      <w:r>
        <w:t>- Thể loại: Phóng sự chính luận</w:t>
      </w:r>
    </w:p>
    <w:p>
      <w:r>
        <w:t>- Thời gian: Quý IV năm 2024</w:t>
      </w:r>
    </w:p>
    <w:p>
      <w:r>
        <w:t>- Nội dung: Giới thiệu hoạt động trải nghiệm 01 điểm đến du lịch - văn hóa tiêu biểu, nổi bật tại 09 địa phương, mỗi địa phương 01 điểm đến (Quảng Ninh, Hòa Bình, Sơn La, Thanh Hóa, Quảng Nam, Gia Lai, Bình Phước, Sóc Trăng, An Giang).</w:t>
      </w:r>
    </w:p>
    <w:p>
      <w:r>
        <w:t>- Số lượng: 09 phóng sự</w:t>
      </w:r>
    </w:p>
    <w:p>
      <w:r>
        <w:t>- Thời lượng: 01 phút 30 giây - 02 phút 30 giây/phóng sự</w:t>
      </w:r>
    </w:p>
    <w:p>
      <w:r>
        <w:t>- Kênh phát sóng: Thời sự VTV1, VTV5</w:t>
      </w:r>
    </w:p>
    <w:p>
      <w:r>
        <w:t>1.2.4. Phim tài liệu: Khám phá văn hóa dân tộc đặc trưng</w:t>
      </w:r>
    </w:p>
    <w:p>
      <w:r>
        <w:t>- Thể loại: Phim tài liệu - sản xuất</w:t>
      </w:r>
    </w:p>
    <w:p>
      <w:r>
        <w:t>- Thời gian: Quý IV năm 2024</w:t>
      </w:r>
    </w:p>
    <w:p>
      <w:r>
        <w:t>- Nội dung: Giới thiệu những nét độc đáo, hấp dẫn, đặc trưng trong đời sống văn hóa, sinh hoạt, lao động sản xuất của 07 dân tộc đại diện cho 07 địa phương (miền Bắc: 02, miền Trung: 01, Tây Nguyên: 01, Nam bộ: 02).</w:t>
      </w:r>
    </w:p>
    <w:p>
      <w:r>
        <w:t>- Số lượng: 07 phim tài liệu</w:t>
      </w:r>
    </w:p>
    <w:p>
      <w:r>
        <w:t>- Thời lượng: 15 phút/phóng sự</w:t>
      </w:r>
    </w:p>
    <w:p>
      <w:r>
        <w:t>- Kênh phát sóng: Việt Nam của tôi - VTV5</w:t>
      </w:r>
    </w:p>
    <w:p>
      <w:r>
        <w:t>2. Tuyên truyền, quảng bá văn hóa - du lịch vùng đồng bào dân tộc thiểu số qua kênh Truyền hình của Đài Tiếng nói Việt Nam (VOV)</w:t>
      </w:r>
    </w:p>
    <w:p>
      <w:r>
        <w:t>- Tổ chức xây dựng, sản xuất các tin bài, phóng sự, tọa đàm nhằm quảng bá, tuyên truyền những thành tựu của Việt Nam trong việc thực hiện các chính sách dân tộc, thực hiện bình đẳng, đoàn kết giữa các dân tộc; bảo tồn văn hóa truyền thống các dân tộc thiểu số gắn với phát triển du lịch tại các địa phương.</w:t>
      </w:r>
    </w:p>
    <w:p>
      <w:r>
        <w:t>- Tất cả các sản phẩm đều đưa lên web vov.vn, riêng tin có tính chất tổng kết sẽ dịch và phát bằng 12 thứ tiếng nước ngoài.</w:t>
      </w:r>
    </w:p>
    <w:p>
      <w:r>
        <w:t>Thể loại, thời lượng và hình thức, số lượng phát sóng:</w:t>
      </w:r>
    </w:p>
    <w:p>
      <w:r>
        <w:t>2.1. Tin tức</w:t>
      </w:r>
    </w:p>
    <w:p>
      <w:r>
        <w:t>- Thể loại: Bản tin thời sự phát trực tiếp</w:t>
      </w:r>
    </w:p>
    <w:p>
      <w:r>
        <w:t>- Thời gian: Quý IV năm 2024</w:t>
      </w:r>
    </w:p>
    <w:p>
      <w:r>
        <w:t>- Nội dung: Tin tức thời sự về các hoạt động bảo tồn, phát huy giá trị bản sắc văn hóa các dân tộc thiểu số gắn với phát triển du lịch, bám sát các hoạt động văn hóa của Bộ Văn hóa, Thể thao và Du lịch; Các ngày hội, giao lưu văn hóa mang tầm quốc gia và cấp vùng, miền do Bộ Văn hóa, Thể thao và Du lịch tổ chức.</w:t>
      </w:r>
    </w:p>
    <w:p>
      <w:r>
        <w:t>- Số lượng: 10 tin</w:t>
      </w:r>
    </w:p>
    <w:p>
      <w:r>
        <w:t>- Thời lượng: 40 giây - 01 phút/tin</w:t>
      </w:r>
    </w:p>
    <w:p>
      <w:r>
        <w:t>- Khung phát sóng: Thời sự 06h00, 12h00, 18h00, 21h30 và các bản tin VOV1.</w:t>
      </w:r>
    </w:p>
    <w:p>
      <w:r>
        <w:t>2.2. Toạ đàm</w:t>
      </w:r>
    </w:p>
    <w:p>
      <w:r>
        <w:t>- Thể loại: Toạ đàm ghi âm phát sau</w:t>
      </w:r>
    </w:p>
    <w:p>
      <w:r>
        <w:t>- Thời gian: Quý IV năm 2024</w:t>
      </w:r>
    </w:p>
    <w:p>
      <w:r>
        <w:t>- Khách mời dự kiến: Đại diện lãnh đạo Bộ Văn hóa, Thể thao và Du lịch, lãnh đạo Ủy ban Dân tộc, Đại diện Ngành du lịch, Đại diện một số mô hình tiêu biểu từ địa phương.</w:t>
      </w:r>
    </w:p>
    <w:p>
      <w:r>
        <w:t>- Nội dung: đánh giá kết quả triển khai công tác bảo tồn, phát huy bản sắc văn hóa các dân tộc thiểu số gắn với quảng bá, phát triển du lịch.</w:t>
      </w:r>
    </w:p>
    <w:p>
      <w:r>
        <w:t>- Số lượng: 01 tọa đàm</w:t>
      </w:r>
    </w:p>
    <w:p>
      <w:r>
        <w:t>- Thời lượng: 30 phút</w:t>
      </w:r>
    </w:p>
    <w:p>
      <w:r>
        <w:t>- Khung phát sóng: Chương trình Đối thoại hoặc Diễn đàn trên VOV1</w:t>
      </w:r>
    </w:p>
    <w:p>
      <w:r>
        <w:t>2.3. Phóng sự: Bảo tồn, phát huy giá trị văn hóa truyền thống tiêu biểu của các dân tộc thiểu số gắn với phát triển du lịch</w:t>
      </w:r>
    </w:p>
    <w:p>
      <w:r>
        <w:t>- Thể loại: Phóng sự chính luận</w:t>
      </w:r>
    </w:p>
    <w:p>
      <w:r>
        <w:t>- Thời gian: Quý IV năm 2024</w:t>
      </w:r>
    </w:p>
    <w:p>
      <w:r>
        <w:t>- Địa điểm: Đông Bắc, Tây Nguyên, Tây Nam bộ</w:t>
      </w:r>
    </w:p>
    <w:p>
      <w:r>
        <w:t>- Nội dung: Hiệu quả, tác động của các chính sách đối với vùng đồng bào dân tộc thiểu số; Cách làm sáng tạo của một số địa phương (đại diện 03 vùng, miền: Đông Bắc, Tây Nguyên, Tây Nam bộ) trong nỗ lực bảo tồn giá trị văn hóa truyền thống các dân tộc thiểu số gắn với việc quảng bá, xây dựng sản phẩm du lịch và phát triển du lịch tại các địa phương.</w:t>
      </w:r>
    </w:p>
    <w:p>
      <w:r>
        <w:t>- Số lượng: 03 phóng sự</w:t>
      </w:r>
    </w:p>
    <w:p>
      <w:r>
        <w:t>- Thời lượng: 03 phút 30 giây - 04 phút/phóng sự</w:t>
      </w:r>
    </w:p>
    <w:p>
      <w:r>
        <w:t>- Khung phát sóng: Thời sự 12h00', 18h00' kênh VOV1</w:t>
      </w:r>
    </w:p>
    <w:p>
      <w:r>
        <w:t>2.4. Phóng sự: Biểu dương cá nhân, cộng đồng, mô hình điển hình tiêu biểu trong công tác bảo tồn văn hóa gắn với phát triển du lịch</w:t>
      </w:r>
    </w:p>
    <w:p>
      <w:r>
        <w:t>- Thể loại: Phóng sự chính luận</w:t>
      </w:r>
    </w:p>
    <w:p>
      <w:r>
        <w:t>- Thời gian: Quý IV năm 2024</w:t>
      </w:r>
    </w:p>
    <w:p>
      <w:r>
        <w:t>- Nội dung: Đóng góp của một số nghệ nhân trong việc bảo tồn văn hóa truyền thống và một số điểm sáng trong cộng đồng về bảo tồn văn hóa gắn với phát triển du lịch tỉnh Lai Châu, Ninh Thuận</w:t>
      </w:r>
    </w:p>
    <w:p>
      <w:r>
        <w:t>- Số lượng: 02 phóng sự</w:t>
      </w:r>
    </w:p>
    <w:p>
      <w:r>
        <w:t>- Thời lượng: 03 phút 30 giây - 04 phút 30 giây/phóng sự</w:t>
      </w:r>
    </w:p>
    <w:p>
      <w:r>
        <w:t>- Khung phát sóng: Thời sự 12h00', 18h00' hoặc 21h30' kênh VOV1</w:t>
      </w:r>
    </w:p>
    <w:p>
      <w:r>
        <w:t>2.5. Phóng sự: Giải pháp nhằm bảo tồn và phát huy các giá trị văn hóa truyền thống và khơi dậy tiềm năng du lịch miền núi, vùng đồng bào dân tộc thiểu số (địa bàn tại các tỉnh miền núi phía Bắc và miền Trung Tây Nguyên)</w:t>
      </w:r>
    </w:p>
    <w:p>
      <w:r>
        <w:t>- Thể loại: Phóng sự chính luận</w:t>
      </w:r>
    </w:p>
    <w:p>
      <w:r>
        <w:t>- Thời gian: Quý IV năm 2024</w:t>
      </w:r>
    </w:p>
    <w:p>
      <w:r>
        <w:t>- Nội dung: Phản ánh những nỗ lực thực hiện, hiệu quả bước đầu; những khó khăn, hạn chế còn tồn tại; giải pháp và những kiến nghị về cơ chế, chính sách để bảo tồn, phát huy có hiệu quả các giá trị văn hóa truyền thống gắn với thúc đẩy phát triển du lịch khu vực miền núi phía Bắc và miền Trung Tây Nguyên.</w:t>
      </w:r>
    </w:p>
    <w:p>
      <w:r>
        <w:t>- Số lượng: 02 phóng sự</w:t>
      </w:r>
    </w:p>
    <w:p>
      <w:r>
        <w:t>- Thời lượng: 04 phút - 04 phút 30 giây/phóng sự</w:t>
      </w:r>
    </w:p>
    <w:p>
      <w:r>
        <w:t>- Kênh phát sóng: VOV1</w:t>
      </w:r>
    </w:p>
    <w:p>
      <w:r>
        <w:t>2.6. Phóng sự: Một số di sản văn hóa truyền thống, đặc trưng của đồng bào các dân tộc thiểu số có tiềm năng phát triển thành sản phẩm du lịch (địa bàn các tỉnh miền núi phía Bắc)</w:t>
      </w:r>
    </w:p>
    <w:p>
      <w:r>
        <w:t>- Thể loại: Phóng sự chính luận</w:t>
      </w:r>
    </w:p>
    <w:p>
      <w:r>
        <w:t>- Thời gian: Quý IV năm 2024</w:t>
      </w:r>
    </w:p>
    <w:p>
      <w:r>
        <w:t>- Nội dung: Quảng bá, giới thiệu một số di sản văn hóa đặc trưng, tiêu biểu của đồng bào dân tộc thiểu số và tiềm năng phát triển thành sản phẩm du lịch khu vực miền núi phía Bắc.</w:t>
      </w:r>
    </w:p>
    <w:p>
      <w:r>
        <w:t>- Số lượng: 02 phóng sự</w:t>
      </w:r>
    </w:p>
    <w:p>
      <w:r>
        <w:t>- Thời lượng: 03 phút - 04 phút 30 giây/phóng sự</w:t>
      </w:r>
    </w:p>
    <w:p>
      <w:r>
        <w:t>- Khung phát sóng: Thời sự 12h00', 18h00' hoặc 21h30' kênh VOV1</w:t>
      </w:r>
    </w:p>
    <w:p>
      <w:r>
        <w:t>2.7. Phóng sự: Điểm đến du lịch và văn hóa ẩm thực, giới thiệu một số món ăn độc đáo của đồng bào các dân tộc thiểu số</w:t>
      </w:r>
    </w:p>
    <w:p>
      <w:r>
        <w:t>- Thể loại: Phóng sự chính luận</w:t>
      </w:r>
    </w:p>
    <w:p>
      <w:r>
        <w:t>- Thời gian: Quý IV năm 2024</w:t>
      </w:r>
    </w:p>
    <w:p>
      <w:r>
        <w:t>- Nội dung: Quảng bá, giới thiệu những điểm du lịch giàu tiềm năng và một số món ăn độc đáo của đồng bào các dân tộc thiểu số tại các tỉnh Tuyên Quang, Lâm Đồng, Thừa Thiên Huế, Quảng Trị.</w:t>
      </w:r>
    </w:p>
    <w:p>
      <w:r>
        <w:t>- Số lượng: 04 phóng sự</w:t>
      </w:r>
    </w:p>
    <w:p>
      <w:r>
        <w:t>- Thời lượng: 03 phút - 04 phút/phóng sự</w:t>
      </w:r>
    </w:p>
    <w:p>
      <w:r>
        <w:t>- Khung phát sóng: Chương trình Dân tộc và phát triển, kênh VOV1</w:t>
      </w:r>
    </w:p>
    <w:p>
      <w:r>
        <w:t>III. PHÂN CÔNG THỰC HIỆN</w:t>
      </w:r>
    </w:p>
    <w:p>
      <w:r>
        <w:t>1. Vụ Văn hóa dân tộc</w:t>
      </w:r>
    </w:p>
    <w:p>
      <w:r>
        <w:t>Chủ trì, phối hợp với các cơ quan, đơn vị, địa phương liên quan chủ động tổ chức triển khai thực hiện nhiệm vụ, đảm bảo chất lượng và tiến độ theo Kế hoạch đã được phê duyệt.</w:t>
      </w:r>
    </w:p>
    <w:p>
      <w:r>
        <w:t>2. Vụ Kế hoạch, Tài chính</w:t>
      </w:r>
    </w:p>
    <w:p>
      <w:r>
        <w:t>Thẩm định, trình Lãnh đạo Bộ phê duyệt dự toán và hướng dẫn công tác tài chính theo quy định.</w:t>
      </w:r>
    </w:p>
    <w:p>
      <w:r>
        <w:t>3. Văn phòng Bộ</w:t>
      </w:r>
    </w:p>
    <w:p>
      <w:r>
        <w:t>Phối hợp với Vụ Văn hóa dân tộc xây dựng dự toán, triển khai thủ tục đấu thầu theo quy định (nếu có) và hướng dẫn thủ tục thanh toán, quyết toán theo quy định.</w:t>
      </w:r>
    </w:p>
    <w:p>
      <w:r>
        <w:t>IV. KINH PHÍ THỰC HIỆN</w:t>
      </w:r>
    </w:p>
    <w:p>
      <w:r>
        <w:t>Kinh phí thực hiện nhiệm vụ từ nguồn kinh phí sự nghiệp văn hóa thông tin thực hiện Chương trình mục tiêu quốc gia phát triển kinh tế - xã hội vùng đồng bào dân tộc thiểu số và miền núi năm 2023 kéo dài sang năm 2024 của Bộ Văn hóa, Thể thao và Du lịch cấp cho Vụ Văn hóa dân tộc qua Văn phòng Bộ và nguồn kinh phí của các cơ quan, đơn vị phối hợp (nếu có).</w:t>
      </w:r>
    </w:p>
    <w:p>
      <w:r>
        <w:t>Trên đây là Kế hoạch hỗ trợ tuyên truyền, quảng bá rộng rãi giá trị văn hóa truyền thống tiêu biểu các dân tộc thiểu số thuộc Chương trình mục tiêu quốc gia phát triển kinh tế - xã hội vùng đồng bào dân tộc thiểu số và miền núi của Bộ Văn hóa, Thể thao và Du lịch, đề nghị các cơ quan, đơn vị, địa phương liên quan chủ động phối hợp tổ chức thực hiện các nhiệm vụ đảm bảo tiến độ, hiệu quả. Trong quá trình triển khai thực hiện, nếu có khó khăn, vướng mắc, các đơn vị kịp thời báo cáo Lãnh đạo Bộ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