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2024 phê duyệt Kế hoạch, phương thức tuyển sinh vào lớp 10 các trường trung học phổ thông, các trung tâm giáo dục thường xuyên - hướng nghiệp năm học 2024-2025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262/QĐ-UBND</w:t>
      </w:r>
    </w:p>
    <w:p>
      <w:r>
        <w:t>Khánh Hòa, ngày 29 tháng 01 năm 2024</w:t>
      </w:r>
    </w:p>
    <w:p>
      <w:r>
        <w:t>QUYẾT ĐỊNH</w:t>
      </w:r>
    </w:p>
    <w:p>
      <w:r>
        <w:t>PHÊ DUYỆT KẾ HOẠCH VÀ PHƯƠNG THỨC TUYỂN SINH VÀO LỚP 10 CÁC TRƯỜNG TRUNG HỌC PHỔ THÔNG, CÁC TRUNG TÂM GIÁO DỤC THƯỜNG XUYÊN - HƯỚNG NGHIỆP NĂM HỌC 2024 - 2025 TRÊN ĐỊA BÀN TỈNH KHÁNH HÒA</w:t>
      </w:r>
    </w:p>
    <w:p>
      <w:r>
        <w:t>CHỦ TỊCH ỦY BAN NHÂN DÂN TỈNH KHÁNH HÒA</w:t>
      </w:r>
    </w:p>
    <w:p>
      <w:r>
        <w:t>Căn cứ Luật Tổ chức chính quyền địa phương năm 2015; Luật Sửa đổi bổ sung một số điều của Luật Tổ chức Chính phủ và Luật Tổ chức chính quyền địa phương năm 2019;</w:t>
      </w:r>
    </w:p>
    <w:p>
      <w:r>
        <w:t>Căn cứ Thông tư ban hành Quy chế tuyển sinh trung học cơ sở và tuyển sinh trung học phổ thông theo Văn bản hợp nhất số 03/VBHN-BGDĐT ngày 03 tháng 5 năm 2019 của Bộ Giáo dục và Đào tạo;</w:t>
      </w:r>
    </w:p>
    <w:p>
      <w:r>
        <w:t>Căn cứ Thông tư số 32/2020/TT-BGDĐT ngày 15 tháng 9 năm 2020 của Bộ Giáo dục và Đào tạo Ban hành Điều lệ trường trung học cơ sở, trường trung học phổ thông và trường phổ thông có nhiều cấp học;</w:t>
      </w:r>
    </w:p>
    <w:p>
      <w:r>
        <w:t>Căn cứ Thông tư số 04/2023/TT-BGDĐT ngày 23 tháng 02 năm 2023 của Bộ Giáo dục và Đào tạo Ban hành Quy chế tổ chức và hoạt động của trường phổ thông dân tộc nội trú;</w:t>
      </w:r>
    </w:p>
    <w:p>
      <w:r>
        <w:t>Căn cứ Thông tư số 05/2023/TT-BGDĐT ngày 28 tháng 02 năm 2023 của Bộ Giáo dục và Đào tạo Ban hành Quy chế tổ chức và hoạt động của trường trung học phổ thông chuyên;</w:t>
      </w:r>
    </w:p>
    <w:p>
      <w:r>
        <w:t>Theo đề nghị của Giám đốc Sở Giáo dục và Đào tạo tại Tờ trình số 3890/TTr-SGDĐT ngày 28 tháng 12 năm 2023.</w:t>
      </w:r>
    </w:p>
    <w:p>
      <w:r>
        <w:t>QUYẾT ĐỊNH:</w:t>
      </w:r>
    </w:p>
    <w:p>
      <w:r>
        <w:t>Điều 1.  Ban hành kèm theo Quyết định này là Kế hoạch và phương thức tuyển sinh vào lớp 10 các trường trung học phổ thông, các trung tâm giáo dục thường xuyên - hướng nghiệp năm học 2024 - 2025 trên địa bàn tỉnh Khánh Hòa.</w:t>
      </w:r>
    </w:p>
    <w:p>
      <w:r>
        <w:t>Điều 2.  Quyết định này có hiệu lực kể từ ngày ký ban hành.</w:t>
      </w:r>
    </w:p>
    <w:p>
      <w:r>
        <w:t>Điều 3.  Chánh Văn phòng Ủy ban nhân dân tỉnh; Giám đốc Sở Giáo dục và Đào tạo; Chủ tịch Ủy ban nhân dân các huyện, thị xã, thành phố và thủ trưởng các cơ quan, đơn vị có liên quan chịu trách nhiệm thi hành Quyết định này./.</w:t>
      </w:r>
    </w:p>
    <w:p>
      <w:r>
        <w:t>Nơi nhận:</w:t>
      </w:r>
    </w:p>
    <w:p>
      <w:r>
        <w:t>- Như Điều 3;</w:t>
      </w:r>
    </w:p>
    <w:p>
      <w:r>
        <w:t>- Bộ Giáo dục và Đào tạo (báo cáo);</w:t>
      </w:r>
    </w:p>
    <w:p>
      <w:r>
        <w:t>- Thường trực Tỉnh ủy (báo cáo);</w:t>
      </w:r>
    </w:p>
    <w:p>
      <w:r>
        <w:t>- Thường trực HĐND tỉnh (báo cáo);</w:t>
      </w:r>
    </w:p>
    <w:p>
      <w:r>
        <w:t>- Chủ tịch UBND tỉnh (báo cáo);</w:t>
      </w:r>
    </w:p>
    <w:p>
      <w:r>
        <w:t>- Các Phó Chủ tịch UBND tỉnh;</w:t>
      </w:r>
    </w:p>
    <w:p>
      <w:r>
        <w:t>- Các sở: Kế hoạch và Đầu tư, Tài chính, Y tế, Thông tin và Truyền thông;</w:t>
      </w:r>
    </w:p>
    <w:p>
      <w:r>
        <w:t>- Công an tỉnh;</w:t>
      </w:r>
    </w:p>
    <w:p>
      <w:r>
        <w:t>- UBND các huyện, thị xã, thành phố;</w:t>
      </w:r>
    </w:p>
    <w:p>
      <w:r>
        <w:t>- Lãnh đạo VP UBND tỉnh;</w:t>
      </w:r>
    </w:p>
    <w:p>
      <w:r>
        <w:t>- Báo Khánh Hòa;</w:t>
      </w:r>
    </w:p>
    <w:p>
      <w:r>
        <w:t>- Đài PT-TH Khánh Hòa;</w:t>
      </w:r>
    </w:p>
    <w:p>
      <w:r>
        <w:t>- Lưu: VT, CNG, NN.</w:t>
      </w:r>
    </w:p>
    <w:p>
      <w:r>
        <w:t>KT. CHỦ TỊCH</w:t>
      </w:r>
    </w:p>
    <w:p>
      <w:r>
        <w:t>PHÓ CHỦ TỊCH</w:t>
      </w:r>
    </w:p>
    <w:p>
      <w:r>
        <w:t>Đinh Văn Thiệu</w:t>
      </w:r>
    </w:p>
    <w:p>
      <w:r>
        <w:t>KẾ HOẠCH VÀ PHƯƠNG THỨC TUYỂN SINH</w:t>
      </w:r>
    </w:p>
    <w:p>
      <w:r>
        <w:t>VÀO LỚP 10 CÁC TRƯỜNG TRUNG HỌC PHỔ THÔNG, CÁC TRUNG TÂM GIÁO DỤC THƯỜNG XUYÊN - HƯỚNG NGHIỆP NĂM HỌC 2024 - 2025 TRÊN ĐỊA BÀN TỈNH KHÁNH HÒA</w:t>
      </w:r>
    </w:p>
    <w:p>
      <w:r>
        <w:t>(Ban hành kèm theo Quyết định số 262/QĐ-UBND ngày 29 tháng 01 năm 2024 của Ủy ban nhân dân tỉnh Khánh Hòa)</w:t>
      </w:r>
    </w:p>
    <w:p>
      <w:r>
        <w:t>A. MỤC ĐÍCH, YÊU CẦU</w:t>
      </w:r>
    </w:p>
    <w:p>
      <w:r>
        <w:t>- Công tác tổ chức tuyển sinh vào lớp 10 trung học phổ thông năm học 2024 - 2025 thực hiện theo Quy chế tuyển sinh trung học cơ sở và tuyển sinh trung học phổ thông tại Văn bản hợp nhất số 03/VBHN-BGDĐT ngày 03 tháng 5 năm 2019; Thông tư số 04/2023/TT-BGDĐT ngày 23 tháng 02 năm 2023 về việc ban hành Quy chế tổ chức và hoạt động của trường phổ thông dân tộc nội trú; Thông tư số 05/2023/TT-BGDĐT ngày 28 tháng 02 năm 2023 về việc ban hành Quy chế tổ chức và hoạt động của trường trung học phổ thông chuyên;</w:t>
      </w:r>
    </w:p>
    <w:p>
      <w:r>
        <w:t>- Đảm bảo công khai, minh bạch, đáp ứng được quyền học tập của học sinh. Tổ chức kỳ thi an toàn, khách quan, công bằng, đúng quy chế, đánh giá đúng chất lượng giáo dục học sinh, nhà trường và địa phương.</w:t>
      </w:r>
    </w:p>
    <w:p>
      <w:r>
        <w:t>- Tăng cường công tác thanh tra, kiểm tra, xử lý nghiêm khắc các hiện tượng tiêu cực trong tuyển sinh.</w:t>
      </w:r>
    </w:p>
    <w:p>
      <w:r>
        <w:t>B. KẾ HOẠCH VÀ PHƯƠNG THỨC TUYỂN SINH</w:t>
      </w:r>
    </w:p>
    <w:p>
      <w:r>
        <w:t>I. Tuyển sinh vào các trường trung học phổ thông chuyên biệt</w:t>
      </w:r>
    </w:p>
    <w:p>
      <w:r>
        <w:t>1. Tuyển sinh vào Trường THPT chuyên Lê Quý Đôn</w:t>
      </w:r>
    </w:p>
    <w:p>
      <w:r>
        <w:t>a) Phương thức tuyển sinh:  Thi tuyển.</w:t>
      </w:r>
    </w:p>
    <w:p>
      <w:r>
        <w:t>b) Đối tượng, địa bàn tuyển sinh:  Học sinh tốt nghiệp trung học cơ sở (THCS) tại tỉnh Khánh Hòa; có độ tuổi theo quy định tại Điều lệ trường THCS, trường THPT và trường phổ thông có nhiều cấp học ban hành kèm theo Thông tư số 32/2020/TT-BGDĐT ngày 15 tháng 9 năm 2020 của Bộ trưởng Bộ Giáo dục và Đào tạo (GDĐT) và có thêm các điều kiện sau:</w:t>
      </w:r>
    </w:p>
    <w:p>
      <w:r>
        <w:t>- Xếp loại hạnh kiểm, học lực cả năm học của các lớp cấp THCS từ Khá trở lên;</w:t>
      </w:r>
    </w:p>
    <w:p>
      <w:r>
        <w:t>- Học môn Tiếng Anh liên tục 4 năm ở cấp THCS;</w:t>
      </w:r>
    </w:p>
    <w:p>
      <w:r>
        <w:t>- Nếu đăng ký môn chuyên là Ngữ văn, Tiếng Anh thì các môn học này phải đạt điểm trung bình cả năm lớp 9 từ 7,0 trở lên; đối với các môn chuyên khác thì phải đạt điểm trung bình các môn học này cả năm lớp 9 từ 8,0 trở lên. Riêng môn chuyên Tin học, nếu học sinh chưa hoàn thành chương trình môn Tin học ở cấp THCS thì môn chuyên này lấy điểm một trong các môn Toán, Vật lý, Hóa học thay thế, nếu học sinh đã hoàn thành chương trình Tin học thì thực hiện như các môn chuyên khác.</w:t>
      </w:r>
    </w:p>
    <w:p>
      <w:r>
        <w:t>c) Ngày thi, lịch thi:  Kỳ thi tuyển sinh vào Trường THPT chuyên Lê Quý Đôn dự kiến tổ chức vào các ngày 03 và 04 tháng 6 năm 2024 theo lịch thi được Sở GDĐT quy định trong công văn hướng dẫn.</w:t>
      </w:r>
    </w:p>
    <w:p>
      <w:r>
        <w:t>d) Môn thi, hình thức thi, thời gian làm bài thi, thang điểm</w:t>
      </w:r>
    </w:p>
    <w:p>
      <w:r>
        <w:t>- Học sinh dự thi kỳ thi tuyển sinh vào lớp 10 Trường THPT chuyên Lê Quý Đôn thi 04 môn: Ngữ văn, Toán, Tiếng Anh và môn chuyên.</w:t>
      </w:r>
    </w:p>
    <w:p>
      <w:r>
        <w:t>- Tất cả các môn thi đều thi theo hình thức tự luận. Riêng môn Tiếng Anh kết hợp tự luận và trắc nghiệm, môn chuyên Tin học thi theo hình thức lập trình trên máy vi tính.</w:t>
      </w:r>
    </w:p>
    <w:p>
      <w:r>
        <w:t>- Thời gian làm bài thi của các môn Ngữ văn, Toán là 120 phút, môn Tiếng Anh là 60 phút; thời gian làm bài thi của các môn chuyên là 150 phút.</w:t>
      </w:r>
    </w:p>
    <w:p>
      <w:r>
        <w:t>- Điểm bài thi của các môn thi tính theo thang điểm 10.</w:t>
      </w:r>
    </w:p>
    <w:p>
      <w:r>
        <w:t>đ) Đăng ký nguyện vọng, điểm xét tuyển, nguyên tắc xét tuyển, cách xét tuyển</w:t>
      </w:r>
    </w:p>
    <w:p>
      <w:r>
        <w:t>- Ngoài nguyện vọng đăng ký xét tuyển môn chuyên, học sinh được đăng ký 02 nguyện vọng theo thứ tự ưu tiên 1, 2 vào lớp 10 trường THPT theo địa bàn tuyển sinh quy định.</w:t>
      </w:r>
    </w:p>
    <w:p>
      <w:r>
        <w:t>- Điểm xét tuyển bằng tổng số điểm các bài thi không chuyên, điểm bài thi môn chuyên tương ứng với lớp chuyên sau khi đã tính hệ số; trong đó, điểm bài thi không chuyên tính hệ số 1; điểm bài thi chuyên tính hệ số 3.</w:t>
      </w:r>
    </w:p>
    <w:p>
      <w:r>
        <w:t>- Chỉ xét tuyển đối với học sinh tham gia thi đủ các bài thi quy định và bài thi các môn đều đạt từ 5,0 điểm trở lên.</w:t>
      </w:r>
    </w:p>
    <w:p>
      <w:r>
        <w:t>- Căn cứ vào điểm xét tuyển, xét tuyển từ cao xuống thấp đến khi đủ chỉ tiêu được giao cho từng môn chuyên. Trong trường hợp không tuyển hết những học sinh có điểm xét tuyển bằng nhau thì tuyển chọn học sinh theo thứ tự sau đây:</w:t>
      </w:r>
    </w:p>
    <w:p>
      <w:r>
        <w:t>+ Có điểm thi môn chuyên cao hơn.</w:t>
      </w:r>
    </w:p>
    <w:p>
      <w:r>
        <w:t>+ Có điểm trung bình cả năm của môn chuyên đăng ký dự thi năm học lớp 9 cao hơn.</w:t>
      </w:r>
    </w:p>
    <w:p>
      <w:r>
        <w:t>- Riêng đối với môn chuyên Tin học, nếu sau khi xét tuyển cho học sinh đăng ký dự tuyển môn chuyên Tin học xong nhưng vẫn còn chỉ tiêu, Sở GDĐT sẽ xét tuyển bổ sung. Đối tượng xét tuyển bổ sung vào lớp chuyên Tin học là những học sinh không trúng tuyển vào các lớp chuyên Toán, Vật lý, Hóa học có đăng ký nguyện vọng chuyển sang lớp chuyên Tin học.</w:t>
      </w:r>
    </w:p>
    <w:p>
      <w:r>
        <w:t>e) Tổ chức tuyển sinh:  Giám đốc Sở GDĐT ban hành các quyết định thành lập hội đồng ra đề thi, hội đồng coi thi, hội đồng chấm thi, hội đồng phúc khảo bài thi.</w:t>
      </w:r>
    </w:p>
    <w:p>
      <w:r>
        <w:t>g) Lưu ý:</w:t>
      </w:r>
    </w:p>
    <w:p>
      <w:r>
        <w:t>- Những học sinh đã được xét trúng tuyển vào Trường THPT chuyên Lê Quý Đôn sẽ không được tham gia xét tuyển vào bất kỳ một trường THPT công lập nào khác.</w:t>
      </w:r>
    </w:p>
    <w:p>
      <w:r>
        <w:t>- Học sinh không trúng tuyển vào Trường THPT chuyên Lê Quý Đôn được tham gia xét tuyển vào trường THPT công lập theo nguyện vọng 1 và nguyện vọng 2 đã đăng ký như những học sinh không đăng ký dự thi vào Trường THPT chuyên Lê Quý Đôn.</w:t>
      </w:r>
    </w:p>
    <w:p>
      <w:r>
        <w:t>2. Tuyển sinh vào Trường Phổ thông dân tộc nội trú tỉnh Khánh Hòa</w:t>
      </w:r>
    </w:p>
    <w:p>
      <w:r>
        <w:t>a ) Phương thức tuyển sinh:  Xét tuyển.</w:t>
      </w:r>
    </w:p>
    <w:p>
      <w:r>
        <w:t>b) Đối tượng, địa bàn tuyển sinh:</w:t>
      </w:r>
    </w:p>
    <w:p>
      <w:r>
        <w:t>- Học sinh tốt nghiệp THCS tại các trường phổ thông dân tộc nội trú hoặc tại các trường THCS thuộc địa bàn các huyện, thị xã, thành phố: Khánh Vĩnh, Khánh Sơn, Cam Lâm, Ninh Hòa và Cam Ranh; có độ tuổi theo quy định tại Điều lệ trường THCS, trường THPT và trường phổ thông có nhiều cấp học ban hành kèm theo Thông tư số 32/2020/TT-BGDĐT ngày 15 tháng 9 năm 2020 của Bộ trưởng Bộ GDĐT và thỏa mãn một trong hai điều kiện sau:</w:t>
      </w:r>
    </w:p>
    <w:p>
      <w:r>
        <w:t>+ Là người dân tộc thiểu số có hộ khẩu thường trú từ 03 năm trở lên  (tính đến ngày nộp hồ sơ tuyển sinh)  tại xã, phường, thị trấn khu vực III và thôn đặc biệt khó khăn vùng đồng bào dân tộc thiểu số và miền núi, các xã đặc biệt khó khăn vùng bãi ngang ven biển và hải đảo; xã, phường, thị trấn khu vực II và khu vực I vùng đồng bào dân tộc thiểu số và miền núi theo quy định của cấp có thẩm quyền.</w:t>
      </w:r>
    </w:p>
    <w:p>
      <w:r>
        <w:t>+ Là người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 Ngoài ra, Trường Phổ thông dân tộc nội trú tỉnh được xét tuyển thêm đối tượng là thành viên của các lớp năng khiếu TDTT.</w:t>
      </w:r>
    </w:p>
    <w:p>
      <w:r>
        <w:t>c) Thời gian tuyển sinh:  Hoàn thành trước ngày 31 tháng 7 năm 2024.</w:t>
      </w:r>
    </w:p>
    <w:p>
      <w:r>
        <w:t>d) Điểm xét tuyển, cách xét tuyển:</w:t>
      </w:r>
    </w:p>
    <w:p>
      <w:r>
        <w:t>- Điểm xét tuyển bằng tổng số điểm tính theo kết quả rèn luyện, học tập của 4 năm học ở cấp THCS. Trong đó, điểm tính theo kết quả rèn luyện và học tập mỗi năm học của học sinh ở cấp THCS được tính như sau (nếu lưu ban lớp nào thì lấy kết quả năm học lại của lớp đó):</w:t>
      </w:r>
    </w:p>
    <w:p>
      <w:r>
        <w:t>+ Hạnh kiểm (HK) Tốt, học lực (HL) Giỏi: 10,0 điểm.</w:t>
      </w:r>
    </w:p>
    <w:p>
      <w:r>
        <w:t>+ HK Khá, HL Giỏi hoặc HK Tốt, HL Khá: 9,0 điểm.</w:t>
      </w:r>
    </w:p>
    <w:p>
      <w:r>
        <w:t>+ HK Khá, HL Khá: 8,0 điểm.</w:t>
      </w:r>
    </w:p>
    <w:p>
      <w:r>
        <w:t>+ HK Trung bình, HL Giỏi hoặc HK Tốt, HL Trung bình: 7,0 điểm.</w:t>
      </w:r>
    </w:p>
    <w:p>
      <w:r>
        <w:t>+ HK Khá, HL Trung bình hoặc HK Trung bình, HL Khá: 6,0 điểm.</w:t>
      </w:r>
    </w:p>
    <w:p>
      <w:r>
        <w:t>+ Trường hợp còn lại: 5,0 điểm.</w:t>
      </w:r>
    </w:p>
    <w:p>
      <w:r>
        <w:t>- Căn cứ vào điểm xét tuyển, xét tuyển từ cao xuống thấp đến khi đủ chỉ tiêu được giao.</w:t>
      </w:r>
    </w:p>
    <w:p>
      <w:r>
        <w:t>đ) Riêng các đối tượng sau đây được tuyển thẳng</w:t>
      </w:r>
    </w:p>
    <w:p>
      <w:r>
        <w:t>- Học sinh là người dân tộc rất ít người;</w:t>
      </w:r>
    </w:p>
    <w:p>
      <w:r>
        <w:t>- Học sinh dân tộc thiểu số đạt giải cấp quốc gia trở lên về văn hóa; văn nghệ; thể dục thể thao; học sinh dân tộc thiểu số đạt giải Cuộc thi khoa học, kỹ thuật cấp quốc gia dành cho học sinh trung học cơ sở và trung học phổ thông.</w:t>
      </w:r>
    </w:p>
    <w:p>
      <w:r>
        <w:t>II. Tuyển sinh vào các trường THPT công lập không chuyên biệt</w:t>
      </w:r>
    </w:p>
    <w:p>
      <w:r>
        <w:t>1. Phương thức tuyển sinh</w:t>
      </w:r>
    </w:p>
    <w:p>
      <w:r>
        <w:t>- Xét tuyển đối với Trường THPT Lạc Long Quân, Trường THCS và THPT Nguyễn Thái Bình và Trường THPT Khánh Sơn.</w:t>
      </w:r>
    </w:p>
    <w:p>
      <w:r>
        <w:t>- Thi tuyển đối với các trường THPT công lập còn lại;</w:t>
      </w:r>
    </w:p>
    <w:p>
      <w:r>
        <w:t>- Đối với các trường tuyển sinh bằng phương thức thi tuyển, nếu số lượng thí sinh đăng ký dự tuyển vào trường  (bao gồm cả nguyện vọng 1 và nguyện vọng 2)  ít hơn hoặc bằng số chỉ tiêu tuyển sinh được giao, Chủ tịch UBND tỉnh giao Giám đốc Sở GDĐT quyết định hình thức thi tuyển hay xét tuyển và thông báo rộng rãi đến học sinh, cha mẹ học sinh, nhà trường và xã hội được biết trước khi tổ chức kỳ thi.</w:t>
      </w:r>
    </w:p>
    <w:p>
      <w:r>
        <w:t>2. Đối tượng tuyển sinh: Là người học đã tốt nghiệp THCS tại tỉnh Khánh Hòa, có độ tuổi theo quy định tại Điều lệ trường THCS, trường THPT và trường phổ thông có nhiều cấp học ban hành kèm theo Thông tư số 32/2020/TT-BGDĐT ngày 15 tháng 9 năm 2020 của Bộ trưởng Bộ GDĐT.</w:t>
      </w:r>
    </w:p>
    <w:p>
      <w:r>
        <w:t>3. Địa bàn tuyển sinh: Học sinh học lớp 9 ở trường THCS thuộc địa bàn (huyện, thị xã, thành phố) nào sẽ tham gia dự tuyển vào trường THPT công lập thuộc địa bàn đó. Cụ thể như sau:</w:t>
      </w:r>
    </w:p>
    <w:p>
      <w:r>
        <w:t>a) Huyện Khánh Sơn:  Học sinh tại các trường ở huyện Khánh Sơn nộp hồ sơ dự tuyển vào Trường THPT Khánh Sơn.</w:t>
      </w:r>
    </w:p>
    <w:p>
      <w:r>
        <w:t>b) Huyện Khánh Vĩnh:  Học sinh tại huyện Khánh Vĩnh nộp hồ sơ dự tuyển vào một trong các trường THPT trên địa bàn huyện Khánh Vĩnh.</w:t>
      </w:r>
    </w:p>
    <w:p>
      <w:r>
        <w:t>c) Thành phố Nha Trang:  Học sinh tại thành phố Nha Trang nộp hồ sơ dự tuyển vào một trong các trường THPT trên địa bàn thành phố Nha Trang (ngoại trừ trường chuyên biệt: Trường THPT chuyên Lê Quý Đôn và Trường Dân tộc nội trú tỉnh Khánh Hòa).</w:t>
      </w:r>
    </w:p>
    <w:p>
      <w:r>
        <w:t>d) Thành phố Cam Ranh:  Học sinh tại thành phố Cam Ranh nộp hồ sơ dự tuyển vào một trong các trường THPT trên địa bàn thành phố Cam Ranh.</w:t>
      </w:r>
    </w:p>
    <w:p>
      <w:r>
        <w:t>đ) Huyện Cam Lâm:  Học sinh tại huyện Cam Lâm nộp hồ sơ dự tuyển vào một trong các trường THPT trên địa bàn huyện Cam Lâm. Riêng các trường sau có thể nộp hồ sơ dự tuyển vào một trường THPT thuộc địa bàn huyện, thị xã, thành phố khác, cụ thể:</w:t>
      </w:r>
    </w:p>
    <w:p>
      <w:r>
        <w:t>- Học sinh Trường THCS Trần Quang Khải có thể nộp hồ sơ dự tuyển vào Trường THPT Phan Bội Châu hoặc Trường THPT Trần Hưng Đạo;</w:t>
      </w:r>
    </w:p>
    <w:p>
      <w:r>
        <w:t>- Học sinh Trường THCS Nguyễn Hiền, Trường THCS Hoàng Hoa Thám, Trường THCS Nguyễn Trãi có thể nộp hồ sơ dự tuyển vào Trường THPT Ngô Gia Tự;</w:t>
      </w:r>
    </w:p>
    <w:p>
      <w:r>
        <w:t>- Học sinh Trường THCS A.Yersin có thể nộp hồ sơ dự tuyển vào Trường THPT Nguyễn Thái Học hoặc Trường THPT Võ Nguyên Giáp.</w:t>
      </w:r>
    </w:p>
    <w:p>
      <w:r>
        <w:t>e) Huyện Diên Khánh:  Học sinh tại huyện Diên Khánh nộp hồ sơ dự tuyển vào một trong các trường THPT trên địa bàn huyện Diên Khánh. Riêng học sinh Trường THCS Trần Đại Nghĩa, Trường THCS Ngô Quyền có thể nộp hồ sơ dự tuyển vào Trường THPT Đoàn Thị Điểm.</w:t>
      </w:r>
    </w:p>
    <w:p>
      <w:r>
        <w:t>g) Thị xã Ninh Hòa:  Học sinh tại thị xã Ninh Hòa nộp hồ sơ dự tuyển vào một trong các trường THPT trên địa bàn thị xã Ninh Hòa.</w:t>
      </w:r>
    </w:p>
    <w:p>
      <w:r>
        <w:t>h) Huyện Vạn Ninh:  Học sinh tại huyện Vạn Ninh nộp hồ sơ dự tuyển vào một trong các trường THPT công lập trên địa bàn huyện Vạn Ninh.</w:t>
      </w:r>
    </w:p>
    <w:p>
      <w:r>
        <w:t>4. Thời gian tuyển sinh: Hoàn thành trước ngày 31 tháng 7 năm 2024; trong đó, các trường THPT công lập áp dụng phương thức thi tuyển dự kiến tổ chức thi vào ngày 03 và 04 tháng 6 năm 2024 theo lịch thi được Sở GDĐT quy định trong công văn hướng dẫn.</w:t>
      </w:r>
    </w:p>
    <w:p>
      <w:r>
        <w:t>5. Tuyển thẳng vào lớp 10 THPT các đối tượng sau đây:</w:t>
      </w:r>
    </w:p>
    <w:p>
      <w:r>
        <w:t>- Học sinh trường phổ thông dân tộc nội trú;</w:t>
      </w:r>
    </w:p>
    <w:p>
      <w:r>
        <w:t>- Học sinh là người dân tộc rất ít người;</w:t>
      </w:r>
    </w:p>
    <w:p>
      <w:r>
        <w:t>- Học sinh khuyết tật;</w:t>
      </w:r>
    </w:p>
    <w:p>
      <w:r>
        <w:t>- Học sinh đạt giải cấp quốc gia và quốc tế về văn hóa; văn nghệ; thể dục thể thao; học sinh đạt giải Cuộc thi khoa học, kỹ thuật cấp quốc gia dành cho học sinh trung học cơ sở và trung học phổ thông.</w:t>
      </w:r>
    </w:p>
    <w:p>
      <w:r>
        <w:t>6. Chế độ ưu tiên</w:t>
      </w:r>
    </w:p>
    <w:p>
      <w:r>
        <w:t>a) Cộng 1,5 điểm cho một trong các đối tượng</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 tháng 01 năm 1945;</w:t>
      </w:r>
    </w:p>
    <w:p>
      <w:r>
        <w:t>- Con của người hoạt động cách mạng từ ngày 01 tháng 01 năm 1945 đến ngày khởi nghĩa tháng Tám năm 1945.</w:t>
      </w:r>
    </w:p>
    <w:p>
      <w:r>
        <w:t>b) Cộng 1,0 điểm cho một trong các đối tượng</w:t>
      </w:r>
    </w:p>
    <w:p>
      <w:r>
        <w:t>- Con của Anh hùng lực lượng vũ trang, con của Anh hùng lao động;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81 %”.</w:t>
      </w:r>
    </w:p>
    <w:p>
      <w:r>
        <w:t>c) Cộng 0,5 điểm cho một trong các đối tượng</w:t>
      </w:r>
    </w:p>
    <w:p>
      <w:r>
        <w:t>- Người có cha hoặc mẹ là người dân tộc thiểu số;</w:t>
      </w:r>
    </w:p>
    <w:p>
      <w:r>
        <w:t>- Người dân tộc thiểu số;</w:t>
      </w:r>
    </w:p>
    <w:p>
      <w:r>
        <w:t>- Người học đang sinh sống, học tập ở các vùng có điều kiện kinh tế - xã hội đặc biệt khó khăn.</w:t>
      </w:r>
    </w:p>
    <w:p>
      <w:r>
        <w:t>d) Học sinh đồng thời thuộc nhiều đối tượng để được cộng điểm ưu tiên theo quy định tại các điểm a, b và c nêu trên chỉ được cộng điểm ưu tiên của một đối tượng có điểm được cộng thêm cao nhất.</w:t>
      </w:r>
    </w:p>
    <w:p>
      <w:r>
        <w:t>7. Quy định về môn thi, bài thi, điểm xét tuyển đối với các trường THPT áp dụng phương thức thi tuyển</w:t>
      </w:r>
    </w:p>
    <w:p>
      <w:r>
        <w:t>a) Môn thi, hình thức thi, thời gian làm bài thi, thang điểm</w:t>
      </w:r>
    </w:p>
    <w:p>
      <w:r>
        <w:t>- Môn thi: Ngữ văn, Toán và Tiếng Anh.</w:t>
      </w:r>
    </w:p>
    <w:p>
      <w:r>
        <w:t>- Hình thức thi: môn Ngữ văn và môn Toán thi theo hình thức tự luận; môn Tiếng Anh thi theo hình thức kết hợp tự luận và trắc nghiệm.</w:t>
      </w:r>
    </w:p>
    <w:p>
      <w:r>
        <w:t>- Thời gian làm bài thi: môn Ngữ văn và môn Toán là 120 phút; môn Tiếng Anh là 60 phút.</w:t>
      </w:r>
    </w:p>
    <w:p>
      <w:r>
        <w:t>- Điểm bài thi của các môn thi tính theo thang điểm 10.</w:t>
      </w:r>
    </w:p>
    <w:p>
      <w:r>
        <w:t>b) Đăng ký nguyện vọng, điểm xét tuyển, nguyên tắc xét tuyển, cách xét tuyển</w:t>
      </w:r>
    </w:p>
    <w:p>
      <w:r>
        <w:t>- Được đăng ký 02 nguyện vọng theo thứ tự ưu tiên 1, 2 vào lớp 10 các trường THPT theo địa bàn tuyển sinh quy định.</w:t>
      </w:r>
    </w:p>
    <w:p>
      <w:r>
        <w:t>- Điểm xét tuyển là tổng điểm ba bài thi đã tính theo hệ số  (điểm bài thi các môn Ngữ văn, Toán tính hệ số 2; điểm bài thi môn Tiếng Anh tính hệ số 1)  và điểm cộng thêm cho đối tượng ưu tiên.</w:t>
      </w:r>
    </w:p>
    <w:p>
      <w:r>
        <w:t>- Chỉ xét tuyển đối với học sinh tham gia dự thi đủ các bài thi quy định và bài thi mỗi môn phải đạt từ 1,0 điểm trở lên.</w:t>
      </w:r>
    </w:p>
    <w:p>
      <w:r>
        <w:t>- Căn cứ vào điểm xét tuyển thực hiện như sau:</w:t>
      </w:r>
    </w:p>
    <w:p>
      <w:r>
        <w:t>+ Bước 1: Tuyển sinh nguyện vọng 1 đến 70% chỉ tiêu. Học sinh trúng tuyển nguyện vọng 1 sẽ không được xét tuyển nguyện vọng 2; trúng tuyển vào trường nào thì phải học trường đó theo đúng nguyện vọng đăng kí ban đầu.</w:t>
      </w:r>
    </w:p>
    <w:p>
      <w:r>
        <w:t>+ Bước 2: Tiếp tục tuyển sinh cùng lúc nguyện vọng 2 và nguyện vọng 1 cùng trường nhưng phải đảm bảo điểm xét tuyển nguyện vọng 2 cao hơn điểm xét tuyển nguyện vọng 1 là 3,0 điểm.</w:t>
      </w:r>
    </w:p>
    <w:p>
      <w:r>
        <w:t>+ Bước 3: Nếu hết số lượng học sinh đăng ký xét tuyển nguyện vọng 2 mà vẫn còn chỉ tiêu thì tiếp tục xét tuyển nguyện vọng 1 cho đến khi đủ chỉ tiêu.</w:t>
      </w:r>
    </w:p>
    <w:p>
      <w:r>
        <w:t>c) Tổ chức tuyển sinh:  Giám đốc Sở GDĐT ban hành các quyết định thành lập hội đồng ra đề thi, hội đồng coi thi, hội đồng chấm thi, hội đồng phúc khảo bài thi.</w:t>
      </w:r>
    </w:p>
    <w:p>
      <w:r>
        <w:t>8. Đối với học sinh dự tuyển vào các trường THPT áp dụng phương thức xét tuyển</w:t>
      </w:r>
    </w:p>
    <w:p>
      <w:r>
        <w:t>- Điểm xét tuyển bằng tổng số điểm tính theo kết quả rèn luyện, học tập của 4 năm học ở cấp THCS và điểm cộng thêm cho đối tượng ưu tiên. Trong đó, điểm tính theo kết quả rèn luyện và học tập mỗi năm học của học sinh ở cấp THCS được tính theo hướng dẫn tại nội dung B.I.2.d.</w:t>
      </w:r>
    </w:p>
    <w:p>
      <w:r>
        <w:t>- Căn cứ vào điểm xét tuyển, xét tuyển từ cao xuống thấp đến khi đủ chỉ tiêu được giao.</w:t>
      </w:r>
    </w:p>
    <w:p>
      <w:r>
        <w:t>III. Tuyển sinh vào các trường THPT ngoài công lập, các cơ sở giáo dục có tổ chức chương trình giáo dục thường xuyên cấp THPT</w:t>
      </w:r>
    </w:p>
    <w:p>
      <w:r>
        <w:t>1. Phương thức tuyển sinh: Các trường THPT ngoài công lập, các cơ sở giáo dục có tổ chức chương trình giáo dục thường xuyên cấp THPT áp dụng một trong hai phương án tuyển sinh sau:</w:t>
      </w:r>
    </w:p>
    <w:p>
      <w:r>
        <w:t>- Phương án 1: Xét tuyển căn cứ vào điểm xét tuyển của học sinh tham dự Kỳ thi tuyển sinh vào lớp 10 THPT công lập năm học 2024 - 2025.</w:t>
      </w:r>
    </w:p>
    <w:p>
      <w:r>
        <w:t>- Phương án 2: Xét tuyển dựa trên kết quả rèn luyện, học tập của 4 năm học ở cấp THCS của học sinh (được tính theo hướng dẫn tại nội dung B.I.2.d.).</w:t>
      </w:r>
    </w:p>
    <w:p>
      <w:r>
        <w:t>Ngoài hai phương án nêu trên, các trường không được sử dụng phương thức khác để tuyển sinh.</w:t>
      </w:r>
    </w:p>
    <w:p>
      <w:r>
        <w:t>2. Địa bàn tuyển sinh: Các trường THPT ngoài công lập, các cơ sở giáo dục có tổ chức chương trình giáo dục thường xuyên cấp THPT được tuyển học sinh vào lớp 10 không phân biệt địa bàn tuyển sinh.</w:t>
      </w:r>
    </w:p>
    <w:p>
      <w:r>
        <w:t>3. Thời gian tuyển sinh: Hoàn thành trước ngày 31 tháng 7 năm 2024.</w:t>
      </w:r>
    </w:p>
    <w:p>
      <w:r>
        <w:t>C. TỔ CHỨC THỰC HIỆN</w:t>
      </w:r>
    </w:p>
    <w:p>
      <w:r>
        <w:t>1. Sở GDĐT chủ trì, phối hợp với các cơ quan, đơn vị, địa phương thực hiện:</w:t>
      </w:r>
    </w:p>
    <w:p>
      <w:r>
        <w:t>- Tham mưu và tổ chức triển khai Kế hoạch, phương thức tuyển sinh vào lớp 10 THPT năm học 2024 - 2025 trên địa bàn tỉnh Khánh Hòa;</w:t>
      </w:r>
    </w:p>
    <w:p>
      <w:r>
        <w:t>- Ban hành các văn bản, các biểu mẫu có liên quan đến công tác tuyển sinh; hướng dẫn và kiểm tra các đơn vị trực thuộc thực hiện phương thức tuyển sinh vào lớp 10 THPT theo đúng quy chế hiện hành của Bộ GDĐT;</w:t>
      </w:r>
    </w:p>
    <w:p>
      <w:r>
        <w:t>- Tổ chức kỳ thi bảo đảm tuyệt đối an toàn, nghiêm túc, đúng quy chế;</w:t>
      </w:r>
    </w:p>
    <w:p>
      <w:r>
        <w:t>- Tổng hợp và báo cáo Ủy ban nhân dân tỉnh tình hình, kết quả tổ chức triển khai thực hiện Quyết định này.</w:t>
      </w:r>
    </w:p>
    <w:p>
      <w:r>
        <w:t>2. Các sở ngành liên quan</w:t>
      </w:r>
    </w:p>
    <w:p>
      <w:r>
        <w:t>Thực hiện theo nội dung nhiệm vụ được giao tại Chỉ thị về tổ chức Kỳ thi tốt nghiệp THPT năm 2024 và Kỳ thi tuyển sinh vào lớp 10 THPT năm học 2024 - 2025 của Chủ tịch UBND tỉnh.</w:t>
      </w:r>
    </w:p>
    <w:p>
      <w:r>
        <w:t>3. Ủy ban nhân dân các huyện, thị xã, thành phố có trách nhiệm phối hợp với Sở GDĐT thực hiện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