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262/QĐ-UBND năm 2024 Kế hoạch triển khai Nghị quyết 10-NQ/TU về xây dựng và phát triển văn hóa, con người Vĩnh Long đến năm 2025, định hướng đến năm 2030 đáp ứng yêu cầu trong tình hình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262/QĐ-UBND</w:t>
      </w:r>
    </w:p>
    <w:p>
      <w:r>
        <w:t>Vĩnh Long, ngày 16 tháng 02 năm 2024</w:t>
      </w:r>
    </w:p>
    <w:p>
      <w:r>
        <w:t>QUYẾT ĐỊNH</w:t>
      </w:r>
    </w:p>
    <w:p>
      <w:r>
        <w:t>BAN HÀNH KẾ HOẠCH TRIỂN KHAI THỰC HIỆN NGHỊ QUYẾT 10-NQ/TU, NGÀY 04/8/2023 CỦA BAN CHẤP HÀNH ĐẢNG BỘ TỈNH VỀ XÂY DỰNG VÀ PHÁT TRIỂN VĂN HÓA, CON NGƯỜI VĨNH LONG ĐẾN NĂM 2025, ĐỊNH HƯỚNG ĐẾN NĂM 2030 ĐÁP ỨNG YÊU CẦU TRONG TÌNH HÌNH MỚI</w:t>
      </w:r>
    </w:p>
    <w:p>
      <w:r>
        <w:t>ỦY BAN NHÂN DÂN TỈNH VĨNH LONG</w:t>
      </w:r>
    </w:p>
    <w:p>
      <w:r>
        <w:t>Căn cứ Luật Tổ chức Chính phủ ngày 19/6/2015; Luật sửa đổi, bổ sung một số điều của Luật Tổ chức Chính phủ và Luật Tổ chức chính quyền địa phương ngày 22/11/2019;</w:t>
      </w:r>
    </w:p>
    <w:p>
      <w:r>
        <w:t>Căn cứ Nghị quyết số 33-NQ/TW, ngày 09/6/2014 của Ban Chấp hành Trung ương Đảng khoá XI về xây dựng và phát triển văn hoá, con người Việt Nam đáp ứng yêu cầu phát triển bền vững đất nước;</w:t>
      </w:r>
    </w:p>
    <w:p>
      <w:r>
        <w:t>Căn cứ Kết luận số 76-KL/TW, ngày 04/6/2020 của Bộ Chính trị về việc tiếp tục thực hiện Nghị quyết số 33-NQ/TW, ngày 09/6/2014 của Ban Chấp hành Trung ương Đảng khoá XI về xây dựng và phát triển văn hoá, con người Việt Nam đáp ứng yêu cầu phát triển bền vững đất nước;</w:t>
      </w:r>
    </w:p>
    <w:p>
      <w:r>
        <w:t>Căn cứ Nghị quyết 10-NQ/TU ngày 04/8/2023 của Ban Chấp hành Đảng bộ tỉnh về xây dựng và phát triển văn hóa, con người Vĩnh Long đến năm 2025, định hướng đến năm 2030 đáp ứng yêu cầu trong tình hình mới;</w:t>
      </w:r>
    </w:p>
    <w:p>
      <w:r>
        <w:t>Theo đề nghị của Giám đốc Sở Văn hóa, Thể thao và Du lịch.</w:t>
      </w:r>
    </w:p>
    <w:p>
      <w:r>
        <w:t>QUYẾT ĐỊNH:</w:t>
      </w:r>
    </w:p>
    <w:p>
      <w:r>
        <w:t>Điều 1.  Ban hành kèm theo Quyết định này Kế hoạch triển khai thực hiện Nghị quyết 10-NQ/TU ngày 04/8/2023 của Ban Chấp hành Đảng bộ tỉnh về xây dựng và phát triển văn hóa, con người Vĩnh Long đến năm 2025, định hướng đến năm 2030 đáp ứng yêu cầu trong tình hình mới.</w:t>
      </w:r>
    </w:p>
    <w:p>
      <w:r>
        <w:t>Điều 2.  Giám đốc Sở Văn hóa, Thể thao và Du lịch chủ trì, phối hợp với thủ trưởng các sở, ngành liên quan và Chủ tịch Ủy ban nhân dân các huyện, thị xã, thành phố tổ chức triển khai thực hiện và báo cáo kết quả về Ủy ban nhân dân tỉnh.</w:t>
      </w:r>
    </w:p>
    <w:p>
      <w:r>
        <w:t>Điều 3.  Chánh Văn phòng Ủy ban nhân dân tỉnh; Thủ trưởng các sở, ban, ngành tỉnh; Chủ tịch Ủy ban nhân dân các huyện, thị xã, thành phố và cơ quan có liên quan chịu trách nhiệm thi hành quyết định này.</w:t>
      </w:r>
    </w:p>
    <w:p>
      <w:r>
        <w:t>Quyết định có hiệu lực kể từ ngày ký./</w:t>
      </w:r>
    </w:p>
    <w:p>
      <w:r>
        <w:t>Nơi nhận:</w:t>
      </w:r>
    </w:p>
    <w:p>
      <w:r>
        <w:t>- Như trên;</w:t>
      </w:r>
    </w:p>
    <w:p>
      <w:r>
        <w:t>- Bộ VHTTDL;</w:t>
      </w:r>
    </w:p>
    <w:p>
      <w:r>
        <w:t>- TT.TU, TT.HĐNDT;</w:t>
      </w:r>
    </w:p>
    <w:p>
      <w:r>
        <w:t>- CT, các PCT. UBND tỉnh;</w:t>
      </w:r>
    </w:p>
    <w:p>
      <w:r>
        <w:t>- Ủy ban MTTQVN tỉnh và các đoàn thể;</w:t>
      </w:r>
    </w:p>
    <w:p>
      <w:r>
        <w:t>- Các cơ quan Đảng thuộc Tỉnh ủy;</w:t>
      </w:r>
    </w:p>
    <w:p>
      <w:r>
        <w:t>- Cơ quan TW trên địa bàn tỉnh;</w:t>
      </w:r>
    </w:p>
    <w:p>
      <w:r>
        <w:t>- CVP, PVP.UBT phụ trách VH-XH;</w:t>
      </w:r>
    </w:p>
    <w:p>
      <w:r>
        <w:t>- Báo VL; Đài PTTH VL;</w:t>
      </w:r>
    </w:p>
    <w:p>
      <w:r>
        <w:t>- Cơ quan TT TTXVN tại VL;</w:t>
      </w:r>
    </w:p>
    <w:p>
      <w:r>
        <w:t>- Phòng VHXH;</w:t>
      </w:r>
    </w:p>
    <w:p>
      <w:r>
        <w:t>- Lưu: VT, 3.01.02.</w:t>
      </w:r>
    </w:p>
    <w:p>
      <w:r>
        <w:t>TM. ỦY BAN NHÂN DÂN</w:t>
      </w:r>
    </w:p>
    <w:p>
      <w:r>
        <w:t>KT. CHỦ TỊCH</w:t>
      </w:r>
    </w:p>
    <w:p>
      <w:r>
        <w:t>PHÓ CHỦ TỊCH</w:t>
      </w:r>
    </w:p>
    <w:p>
      <w:r>
        <w:t>Nguyễn Thị Quyên Thanh</w:t>
      </w:r>
    </w:p>
    <w:p>
      <w:r>
        <w:t>KẾ HOẠCH</w:t>
      </w:r>
    </w:p>
    <w:p>
      <w:r>
        <w:t>TRIỂN KHAI THỰC HIỆN NGHỊ QUYẾT 10-NQ/TU NGÀY 04/8/2023 CỦA BAN CHẤP HÀNH ĐẢNG BỘ TỈNH VỀ XÂY DỰNG VÀ PHÁT TRIỂN VĂN HÓA, CON NGƯỜI VĨNH LONG ĐẾN NĂM 2025, ĐỊNH HƯỚNG ĐẾN NĂM 2030 ĐÁP ỨNG YÊU CẦU TRONG TÌNH HÌNH MỚI</w:t>
      </w:r>
    </w:p>
    <w:p>
      <w:r>
        <w:t>(Ban hành kèm theo Quyết định số 262/QĐ-UBND ngày 16/02/2024 của Ủy ban nhân dân tỉnh Vĩnh Long)</w:t>
      </w:r>
    </w:p>
    <w:p>
      <w:r>
        <w:t>Thực hiện Nghị quyết 10-NQ/TU ngày 04/8/2023 của Ban Chấp hành Đảng bộ tỉnh về xây dựng và phát triển văn hóa, con người Vĩnh Long đến năm 2025, định hướng đến năm 2030 đáp ứng yêu cầu trong tình hình mới, UBND tỉnh Vĩnh Long ban hành Kế hoạch triển khai thực hiện, như sau:</w:t>
      </w:r>
    </w:p>
    <w:p>
      <w:r>
        <w:t>I. MỤC ĐÍCH, YÊU CẦU</w:t>
      </w:r>
    </w:p>
    <w:p>
      <w:r>
        <w:t>1. Xác định việc xây dựng và phát triển văn hóa, con người Vĩnh Long đáp ứng yêu cầu phát triển và hội nhập là nhiệm vụ trọng tâm của cả hệ thống chính trị, phải được thực hiện thường xuyên, kiên trì, nghiêm túc dưới sự lãnh đạo của cấp ủy đảng, sự quản lý, điều hành của chính quyền các cấp, Nhân dân là chủ thể sáng tạo và thụ hưởng, đội ngũ trí thức, văn nghệ sĩ giữ vai trò quan trọng.</w:t>
      </w:r>
    </w:p>
    <w:p>
      <w:r>
        <w:t>2. Kế thừa, vận dụng, phát triển những nội dung cốt lõi của “Đề cương về Văn hóa Việt Nam năm 1943”, bám sát quan điểm, mục tiêu, nhiệm vụ, giải pháp đã nêu trong Nghị quyết số 33-NQ/TW của Ban Chấp hành Trung ương Đảng (khóa XI); Kết luận số 76-KL/TW của Bộ Chính trị (khóa XII) về xây dựng và phát triển văn hóa, con người Việt Nam đáp ứng yêu cầu phát triển bền vững đất nước, Nghị quyết Đại hội XIII của Đảng, phát biểu chỉ đạo của đồng chí Tổng Bí thư Nguyễn Phú Trọng tại Hội nghị Văn hóa toàn quốc năm 2021; Nghị quyết Đại hội Đảng bộ tỉnh lần thứ XI, nhiệm kỳ 2020-2025 và Nghị quyết 10-NQ/TU ngày 04/8/2023 của Ban Chấp hành Đảng bộ tỉnh về xây dựng và phát triển văn hóa, con người Vĩnh Long đến năm 2025, định hướng đến năm 2030 đáp ứng yêu cầu trong tình hình mới để triển khai thực hiện các nhiệm vụ, giải pháp phát triển văn hóa, con người Vĩnh Long bảo đảm sát với yêu cầu thực tiễn của địa phương.</w:t>
      </w:r>
    </w:p>
    <w:p>
      <w:r>
        <w:t>II. MỤC TIÊU</w:t>
      </w:r>
    </w:p>
    <w:p>
      <w:r>
        <w:t>1. Mục tiêu chung</w:t>
      </w:r>
    </w:p>
    <w:p>
      <w:r>
        <w:t>a) Xây dựng văn hóa, con người Vĩnh Long phát triển toàn diện, bền vững, vì mục tiêu dân giàu, nước mạnh, dân chủ, công bằng, văn minh; nâng cao đời sống vật chất và tinh thần cho Nhân dân; thu hẹp dần khoảng cách về hưởng thụ văn hóa giữa thành thị và nông thôn. Chăm lo xây dựng con người Vĩnh Long có nhân cách, lối sống tốt đẹp, mang đặc trưng vùng đất Tây Nam bộ. Đẩy mạnh công tác gia đình, chú trọng giải quyết những vấn đề về gia đình như: bất bình đẳng giới; bảo vệ, chăm sóc và giáo dục trẻ em...</w:t>
      </w:r>
    </w:p>
    <w:p>
      <w:r>
        <w:t>b) Tạo môi trường và điều kiện thuận lợi để con người, nhất là thế hệ trẻ phát triển toàn diện về nhân cách, đạo đức, lối sống, trí tuệ, năng lực sáng tạo, trách nhiệm xã hội, ý thức tuân thủ pháp luật; đề cao tinh thần yêu nước, tự hào dân tộc, lương tâm, trách nhiệm của mỗi người với bản thân mình, với gia đình, cộng đồng, xã hội và đất nước. Nâng cao dân trí, ổn định chính trị, bảo vệ và phát huy giá trị văn hóa truyền thống tốt đẹp của dân tộc, tăng cường khối đại đoàn kết toàn dân tộc; xây dựng văn hóa doanh nhân, doanh nghiệp, văn hóa trong kinh tế, chính trị, xã hội.</w:t>
      </w:r>
    </w:p>
    <w:p>
      <w:r>
        <w:t>c) Khơi dậy lòng tự hào về vùng đất “địa linh nhân kiệt” với những chiến thắng hào hùng, vẻ vang, là nơi hội tụ nhiều nhân tài, những người con ưu tú của đất nước, các bậc danh nhân kiệt xuất, bậc tiền nhân mở cõi; về truyền thống văn hóa, lịch sử, cách mạng và nét đặc trưng con người Vĩnh Long “Yêu nước, Nhân ái, Nghĩa tình, Đoàn kết, Cần cù, Hiếu học”; phát huy những giá trị văn hóa vật thể và phi vật thể mà tỉnh đang sở hữu để phát triển bền vững.</w:t>
      </w:r>
    </w:p>
    <w:p>
      <w:r>
        <w:t>2. Mục tiêu cụ thể</w:t>
      </w:r>
    </w:p>
    <w:p>
      <w:r>
        <w:t>a) Mục tiêu đến năm 2025</w:t>
      </w:r>
    </w:p>
    <w:p>
      <w:r>
        <w:t>- Phấn đấu đến năm 2025: Toàn tỉnh duy trì có trên 95% hộ gia đình văn hóa; tỷ lệ ấp, khóm, khu được công nhận và giữ vững danh hiệu “Khu dân cư văn hóa” duy trì từ 98% trở lên; tỷ lệ cơ quan, đơn vị, doanh nghiệp, trường học đạt chuẩn và duy trì danh hiệu văn hóa từ 98% trở lên; tỷ lệ xã, phường, thị trấn có công trình văn hóa từ 85% trở lên;</w:t>
      </w:r>
    </w:p>
    <w:p>
      <w:r>
        <w:t>- 100% trường học thực hiện giáo dục thể chất bảo đảm chất lượng; 100% nhà trường đạt trường học văn hóa và đưa các loại hình văn hóa, nghệ thuật truyền thống vào giảng dạy;</w:t>
      </w:r>
    </w:p>
    <w:p>
      <w:r>
        <w:t>- Tỷ lệ lao động qua đào tạo đạt từ 65% trở lên, trong đó tỷ lệ lao động qua đào tạo có bằng cấp, chứng chỉ từ 35%; 100% cán bộ, công chức, viên chức lãnh đạo các cấp đạt tiêu chuẩn chức danh lãnh đạo, quản lý theo quy định;</w:t>
      </w:r>
    </w:p>
    <w:p>
      <w:r>
        <w:t>- Phấn đấu tỷ lệ thu hút, tuyển dụng và đào tạo nguồn nhân lực làm công tác quản lý văn hóa có trình độ tiến sĩ, thạc sĩ chuyên ngành văn hóa, văn nghệ tăng từ 2,5% đến 4% qua các nhiệm kỳ đại hội;</w:t>
      </w:r>
    </w:p>
    <w:p>
      <w:r>
        <w:t>- Đẩy mạnh đưa văn hóa về cơ sở, chú trọng đến các địa bàn vùng đồng bào dân tộc, vùng căn cứ kháng chiến. Đẩy mạnh xã hội hóa các hoạt động văn hóa và hình thành, phát triển thị trường văn hóa đáp ứng nhu cầu kinh doanh, hưởng thụ văn hóa của đông đảo Nhân dân. Tăng cường giới thiệu, quảng bá hình ảnh con người, lịch sử, văn hóa và thành tựu phát triển kinh tế - xã hội của Vĩnh Long đến với bạn bè trong nước và quốc tế.</w:t>
      </w:r>
    </w:p>
    <w:p>
      <w:r>
        <w:t>b) Mục tiêu đến năm 2030</w:t>
      </w:r>
    </w:p>
    <w:p>
      <w:r>
        <w:t>- Phấn đấu đến năm 2030: Tỷ lệ hộ gia đình được duy trì và giữ vững danh hiệu “Gia đình văn hóa” từ 99% trở lên; tỷ lệ ấp, khóm, khu được duy trì và giữ vững danh hiệu “Khu dân cư văn hóa” từ 99% trở lên; tỷ lệ cơ quan, đơn vị, doanh nghiệp, trường học đạt chuẩn và duy trì, giữ vững danh hiệu văn hóa từ 99% trở lên; tỷ lệ xã, phường, thị trấn có công trình văn hóa tăng từ 85% (năm 2025) lên 100%; 100% huyện, thị xã, thành phố có trung tâm văn hóa - thông tin và thể thao cấp huyện, thư viện, sân vận động;</w:t>
      </w:r>
    </w:p>
    <w:p>
      <w:r>
        <w:t>- Phấn đấu 100% các địa phương cấp huyện có di sản văn hóa vật thể và phi vật thể xây dựng chương trình, kế hoạch, đề án gìn giữ, bảo tồn và phát huy bản sắc văn hóa truyền thống tốt đẹp vốn có ở địa phương; 100% số di sản của tỉnh trong Danh mục di sản văn hóa phi vật thể quốc gia được xây dựng đề án, chương trình bảo vệ và phát huy giá trị;</w:t>
      </w:r>
    </w:p>
    <w:p>
      <w:r>
        <w:t>- Phấn đấu đảm bảo 100% ấp, khóm, khu thực hiện rà soát, bổ sung hoàn thiện hương ước, quy ước và có trên 95% quy ước, hương ước của các khu dân cư được UBND cấp xã công nhận và thực hiện tốt hương ước, quy ước nếp sống văn minh phù hợp với truyền thống tốt đẹp của dân tộc và tuân thủ quy định của pháp luật;</w:t>
      </w:r>
    </w:p>
    <w:p>
      <w:r>
        <w:t>- Phấn đấu từ 80% trở lên thanh, thiếu nhi trong các trường học được giáo dục về giá trị lịch sử - văn hóa truyền thống, kỹ năng sống, giao tiếp, ứng xử;</w:t>
      </w:r>
    </w:p>
    <w:p>
      <w:r>
        <w:t>- Xây dựng môi trường văn hóa lành mạnh trong tất cả các lĩnh vực của đời sống xã hội;</w:t>
      </w:r>
    </w:p>
    <w:p>
      <w:r>
        <w:t>- Xây dựng nên chuẩn mực con người Vĩnh Long phát triển toàn diện, “Đoàn kết - Năng động - Sáng tạo - Thân thiện - Nghĩa tình”, hướng đến Chân - Thiện - Mỹ, phù hợp với hệ giá trị con người Việt Nam và mang đậm nét đặc trưng của con người vùng đất Tây Nam Bộ.</w:t>
      </w:r>
    </w:p>
    <w:p>
      <w:r>
        <w:t>III. NHIỆM VỤ VÀ GIẢI PHÁP</w:t>
      </w:r>
    </w:p>
    <w:p>
      <w:r>
        <w:t>1. Nhiệm vụ</w:t>
      </w:r>
    </w:p>
    <w:p>
      <w:r>
        <w:t>a) Xây dựng con người Vĩnh Long phát triển toàn diện, gắn với hội nhập, giữ gìn bản sắc, truyền thống văn hóa</w:t>
      </w:r>
    </w:p>
    <w:p>
      <w:r>
        <w:t>Xây dựng con người Vĩnh Long đảm bảo có đặc trưng của con người Việt Nam được xác định trong Nghị quyết Hội nghị lần thứ chín, Ban Chấp hành Trung ương Đảng (khóa XI), đó là:  “Yêu nước, Nhân ái, Nghĩa tình, Trung thực, Đoàn kết, Cần cù, Sáng tạo” ; Kết luận chỉ đạo của Tổng Bí thư Nguyễn Phú Trọng tại Hội nghị Văn hóa toàn quốc triển khai thực hiện Nghị quyết Đại hội đại biểu toàn quốc lần thứ XIII của Đảng: “Tập trung nghiên cứu, xác định và triển khai xây dựng hệ giá trị quốc gia, hệ giá trị văn hóa và chuẩn mực con người gắn với giữ gìn, phát triển hệ giá trị gia đình Việt Nam trong thời kỳ mới” và định hướng các hệ giá trị trong Hội thảo quốc gia “Hệ giá trị quốc gia, hệ giá trị văn hóa, hệ giá trị gia đình và chuẩn mực con người Việt Nam hiện nay” với 8 giá trị chủ yếu là:  “Yêu nước, Đoàn kết, Tự cường, Nghĩa tình, Trung thực, Trách nhiệm, Kỷ cương, Sáng tạo” ; mang đậm nét đặc trưng của con người vùng đất Tây Nam bộ: “ Thân thiện, Sáng tạo, Nghĩa tình, Văn minh, Hiện đại” . Hướng các hoạt động văn hóa, giáo dục, khoa học vào việc xây dựng con người Vĩnh Long có thế giới quan khoa học, có nhân cách, lối sống đẹp, ý thức tôn trọng và tuân thủ pháp luật, hiểu biết và tự hào về văn hóa, truyền thống lịch sử địa phương.</w:t>
      </w:r>
    </w:p>
    <w:p>
      <w:r>
        <w:t>Phát triển con người Vĩnh Long có trình độ và năng lực hiểu biết xã hội, tôn vinh cái đúng, cái tốt đẹp, tích cực, cao thượng; đồng thời, kiên quyết đấu tranh bài trừ tệ nạn xã hội, phê phán, đẩy lùi thói hư, tật xấu, cái ác, cái thấp hèn, mê tín dị đoan. Xây dựng lối sống tuân thủ pháp luật, tôn trọng đạo lý  “Uống nước nhớ nguồn”, “Đền ơn đáp nghĩa”, “Tương thân tương ái” . Nâng cao thể lực, tầm vóc con người Vĩnh Long, gắn giáo dục thể chất với giáo dục tri thức, đạo đức, kỹ năng sống, khuyến khích tinh thần hiếu học, đáp ứng yêu cầu sự nghiệp xây dựng và bảo vệ Tổ quốc, hội nhập và phát triển bền vững của Vĩnh Long.</w:t>
      </w:r>
    </w:p>
    <w:p>
      <w:r>
        <w:t>Đổi mới và mở rộng các hoạt động hướng đến giáo dục lý tưởng, kỹ năng sống, kỹ năng giao tiếp, ứng xử văn hóa; hình thành thói quen, kỹ năng, phương pháp đọc sách, tiếp cận và sử dụng thông tin, tri thức phục vụ học tập của người dân, đặc biệt thanh niên, thiếu niên. Thực hiện công tác giáo dục nghệ thuật, nâng cao năng lực cảm thụ thẩm mỹ cho Nhân dân, nhất là thế hệ trẻ. Phát huy vai trò của văn học, nghệ thuật trong việc bồi dưỡng nhân cách, tâm hồn, tình cảm con người.</w:t>
      </w:r>
    </w:p>
    <w:p>
      <w:r>
        <w:t>Phát huy vai trò tiên phong, gương mẫu của cán bộ, đảng viên, công chức, viên chức, người lớn tuổi, người có uy tín trong cộng đồng; vai trò xung kích, tình nguyện, cống hiến của thế hệ trẻ. Đấu tranh loại trừ các sản phẩm văn hóa độc hại, các hành vi tiêu cực, cơ hội, vi phạm pháp luật, truyền bá tư tưởng sai trái, lối sống thực dụng, trái với thuần phong mỹ tục của dân tộc, ảnh hưởng xấu đến xây dựng và phát triển văn hóa, con người Việt Nam nói chung, văn hóa, con người Vĩnh Long nói riêng.</w:t>
      </w:r>
    </w:p>
    <w:p>
      <w:r>
        <w:t>Thống kê, đánh giá nguồn lực con người (chú ý nguồn nhân lực chất lượng cao; người Vĩnh Long đang sinh sống, làm việc ở các địa phương khác trong nước và nước ngoài...) để phát huy sức mạnh phát triển quê hương.</w:t>
      </w:r>
    </w:p>
    <w:p>
      <w:r>
        <w:t>b) Xây dựng môi trường văn hóa lành mạnh</w:t>
      </w:r>
    </w:p>
    <w:p>
      <w:r>
        <w:t>Xác định xây dựng môi trường văn hóa là cơ sở để hình thành con người mới xã hội chủ nghĩa. Mỗi gia đình, cơ quan, đơn vị, tổ chức, doanh nghiệp, địa phương, cộng đồng là một môi trường văn hóa lành mạnh. Phát huy truyền thống đoàn kết và đạo lý dân tộc là nội lực giúp nhau giảm nghèo, nâng cao vai trò, vị trí của gia đình và cộng đồng; củng cố tình làng, nghĩa xóm ở nông thôn và khu dân cư. Xây dựng gia đình no ấm, tiến bộ, hạnh phúc, văn minh, thực sự là nơi hình thành, nuôi dưỡng nhân cách văn hóa và giáo dục đạo đức, lối sống cho con người. Xây dựng và nhân rộng các mô hình gia đình văn hóa tiêu biểu, có nền nếp, ông bà, cha mẹ mẫu mực, con cháu thảo hiền, vợ chồng chung thủy, nghĩa tình, anh em hòa thuận, sẻ chia.</w:t>
      </w:r>
    </w:p>
    <w:p>
      <w:r>
        <w:t>Đẩy mạnh các giải pháp xây dựng môi trường văn hóa lành mạnh trong nhà trường. Xây dựng mỗi trường học, cơ sở giáo dục thực sự là trung tâm văn hóa giáo dục, rèn luyện con người phát triển toàn diện; coi trọng giáo dục lịch sử, văn hóa truyền thống của đất nước và tỉnh Vĩnh Long cho thế hệ trẻ. Xây dựng đời sống văn hóa ở địa bàn dân cư, cơ quan, đơn vị, doanh nghiệp đoàn kết, dân chủ, văn minh, đạt chuẩn thực chất về văn hóa; xây dựng nếp sống văn hóa tiến bộ, văn minh, nhất là trong việc cưới, việc tang, lễ hội gắn với xây dựng nông thôn mới, đô thị văn minh và thực hiện quy chế dân chủ ở cơ sở.</w:t>
      </w:r>
    </w:p>
    <w:p>
      <w:r>
        <w:t>Nâng cao ý thức tự giác chấp hành pháp luật và các quy định của Nhà nước, thực hiện tốt hương ước, quy ước của khu dân cư, nhất là trong tham gia giao thông, giao tiếp ứng xử nơi công cộng, trong hoạt động du lịch, giữ gìn bảo vệ môi trường.</w:t>
      </w:r>
    </w:p>
    <w:p>
      <w:r>
        <w:t>c) Xây dựng văn hóa trong chính trị, văn hóa trong kinh tế</w:t>
      </w:r>
    </w:p>
    <w:p>
      <w:r>
        <w:t>Tiếp tục chỉ đạo, tổ chức thực hiện có hiệu quả công tác xây dựng, chỉnh đốn Đảng, bảo vệ nền tảng tư tưởng của Đảng; coi trọng xây dựng văn hóa từ trong Đảng, trong bộ máy Nhà nước. Đẩy mạnh việc học tập và làm theo tư tưởng, đạo đức, phong cách Hồ Chí Minh; thực hiện nghiêm các quy định về nêu gương đối với cán bộ, đảng viên, nhất là cán bộ lãnh đạo, người đứng đầu các cấp, đội ngũ những người làm công tác giáo dục, văn nghệ sĩ, cán bộ lãnh đạo, quản lý văn hóa, lãnh đạo doanh nghiệp và những người có tầm ảnh hưởng quan trọng trong cộng đồng và xã hội. Chủ động phát hiện, ngăn chặn, đấu tranh, xử lý nghiêm các biểu hiện suy thoái về tư tưởng chính trị, đạo đức, lối sống, những biểu hiện “tự diễn biến”, “tự chuyển hóa” trong nội bộ, hành vi tham nhũng, lãng phí, tiêu cực trong hệ thống chính trị và trong xã hội.</w:t>
      </w:r>
    </w:p>
    <w:p>
      <w:r>
        <w:t>Chú trọng yếu tố văn hóa và con người trong phát triển kinh tế, trọng tâm là xây dựng văn hóa doanh nghiệp, tinh thần khởi nghiệp; xây dựng đội ngũ doanh nhân giỏi, kinh doanh đúng pháp luật, đóng góp có trách nhiệm cho cộng đồng, xã hội. Động viên, có cơ chế hỗ trợ, khuyến khích doanh nghiệp, doanh nhân xây dựng và phát triển các thương hiệu sản phẩm có uy tín, chất lượng, mang đặc trưng văn hóa, con người Vĩnh Long.</w:t>
      </w:r>
    </w:p>
    <w:p>
      <w:r>
        <w:t>d) Nâng cao chất lượng, hiệu quả hoạt động văn hóa</w:t>
      </w:r>
    </w:p>
    <w:p>
      <w:r>
        <w:t>Quản lý, bảo vệ và phát huy giá trị di sản văn hóa (vật thể và phi vật thể) gắn với phát triển kinh tế, du lịch bền vững ở các địa phương. Chú trọng triển khai các chương trình bảo tồn lễ hội dân gian truyền thống; các di sản văn hóa phi vật thể cấp quốc gia, di sản đại diện của nhân loại, loại hình dân ca, dân vũ, nhạc truyền thống có nguy cơ mai một như: Hát dân ca, hát giao duyên, hát ru; múa dân gian; âm nhạc và các loại nhạc cụ truyền thống của dân tộc Khmer... Đổi mới nội dung, phương thức hoạt động, tổ chức quản lý nhà văn hóa - thể thao, trung tâm văn hóa - học tập cộng đồng; phát huy tính chủ động, tích cực, nỗ lực của người dân và vai trò tự quản của cộng đồng đối với việc xây dựng và phát triển văn hóa ở cơ sở.</w:t>
      </w:r>
    </w:p>
    <w:p>
      <w:r>
        <w:t>Bảo tồn, tôn tạo các di tích lịch sử, văn hóa phục vụ giáo dục truyền thống; gắn kết bảo tồn, phát huy giá trị di sản, di tích lịch sử văn hóa, cảnh quan thiên nhiên của tỉnh với phát triển kinh tế - xã hội, nhất là du lịch. Chú trọng xây dựng hồ sơ, đề nghị công nhận di sản văn hóa và phát triển thành sản phẩm du lịch đặc thù của Vĩnh Long. Khuyến khích Nhân dân sáng tạo, truyền dạy các môn nghệ thuật truyền thống đặc trưng của Vĩnh Long như: Múa dân gian, hát dân ca, hát giao duyên, âm nhạc dân gian; nghề thủ công truyền thống. Xây dựng và nhân rộng các câu lạc bộ văn nghệ quần chúng, đơn vị tổ chức sự kiện văn hóa, du lịch. Tuyên truyền nâng cao nhận thức và tạo điều kiện để cộng đồng, người dân là chủ thể trong bảo tồn, giữ gìn, lưu truyền, phát huy các giá trị di sản văn hóa.</w:t>
      </w:r>
    </w:p>
    <w:p>
      <w:r>
        <w:t>Xây dựng cơ sở vật chất đi đôi với nâng cao hiệu quả, công năng sử dụng các thiết chế văn hóa ở tỉnh, cấp huyện, cấp xã và tại ấp, khóm, khu; bảo đảm mỗi địa bàn dân cư, mỗi cơ sở có thiết chế văn hóa, thể thao thiết yếu, hoạt động đúng mục đích, đáp ứng nhu cầu sinh hoạt của Nhân dân. Phát triển việc đọc, nghiên cứu, cảm thụ ấn phẩm văn hóa trong các tầng lớp nhân dân; kết nối chặt chẽ hoạt động của hệ thống thư viện và tủ sách cơ sở; phát triển thư viện điện tử đáp ứng nhu cầu ngày càng cao của độc giả. Gắn kết hoạt động văn hóa với hoạt động giáo dục; đưa trường học, cơ sở đào tạo đồng thời là điểm sinh hoạt văn hóa, là môi trường bảo tồn, giáo dục, phát huy bản sắc văn hóa Vĩnh Long.</w:t>
      </w:r>
    </w:p>
    <w:p>
      <w:r>
        <w:t>Tiếp tục đổi mới phương thức hoạt động của Hội Văn học Nghệ thuật tỉnh, các chi hội chuyên ngành và các đơn vị văn hóa, văn nghệ quần chúng, nâng cao tính chuyên nghiệp; coi trọng hình thức đặt hàng, tạo điều kiện, khuyến khích sáng tạo các công trình, tác phẩm văn học, nghệ thuật có chất lượng cao về tư tưởng và nghệ thuật, đồng thời phát triển sâu rộng văn học, nghệ thuật quần chúng các câu lạc bộ về văn hóa, văn nghệ...; khai thác vốn di sản văn hóa dân gian của dân tộc Khmer trên địa bàn tỉnh Vĩnh Long. Chú trọng đầu tư hoạt động nghiên cứu lý luận, phê bình văn học, nghệ thuật.</w:t>
      </w:r>
    </w:p>
    <w:p>
      <w:r>
        <w:t>Thống kê, rà soát, đánh giá nguồn lực văn hóa trong toàn tỉnh: hệ thống di sản văn hóa vật thể, di sản văn hóa phi vật thể... Trên cơ sở đó, phân loại, lựa chọn những di sản văn hóa thực sự có giá trị khai thác, phát huy phát triển du lịch.</w:t>
      </w:r>
    </w:p>
    <w:p>
      <w:r>
        <w:t>đ) Phát triển và tăng cường sự quản lý của Nhà nước đối với các phương tiện thông tin đại chúng, thông tin trên mạng</w:t>
      </w:r>
    </w:p>
    <w:p>
      <w:r>
        <w:t>Chú trọng quản lý chặt chẽ hoạt động của các phương tiện thông tin đại chúng, thông tin trên mạng Internet bảo đảm đúng định hướng chính trị, tư tưởng và thẩm mỹ; phòng ngừa, ngăn chặn, phản bác kịp thời những thông tin, quan điểm sai trái, thù địch, lệch lạc. Phát huy vai trò của báo chí, nâng cao hiệu quả hoạt động của các phương tiện thông tin đại chúng, đặc biệt trên môi trường mạng Internet. Tăng cường định hướng, giáo dục chính trị, tư tưởng, xây dựng nhân cách, lối sống văn hóa, con người Vĩnh Long.</w:t>
      </w:r>
    </w:p>
    <w:p>
      <w:r>
        <w:t>e) Tăng cường bảo hộ quyền tác giả, phát triển công nghiệp văn hóa đi đôi với xây dựng, hoàn thiện thị trường văn hóa</w:t>
      </w:r>
    </w:p>
    <w:p>
      <w:r>
        <w:t>Đẩy mạnh tuyên truyền nâng cao nhận thức về phát triển các ngành công nghiệp văn hóa gắn liền với sự phát triển kinh tế xã hội. Phát huy mặt tích cực của cơ chế thị trường; đa dạng hóa các nguồn lực đầu tư để phát triển công nghiệp văn hóa mang lại hiệu quả thiết thực.</w:t>
      </w:r>
    </w:p>
    <w:p>
      <w:r>
        <w:t>Tổ chức thực hiện có hiệu quả “Chiến lược phát triển các ngành công nghiệp văn hóa Việt Nam” trên địa bàn tỉnh Vĩnh Long; tập trung phát triển một số ngành sẵn có lợi thế, tiềm năng của tỉnh như: Phát thanh và Truyền hình; Du lịch văn hóa; Quảng cáo; Nghệ thuật biểu diễn; Mỹ thuật, Nhiếp ảnh và Triển lãm. Tăng cường ứng dụng khoa học, kỹ thuật và công nghệ hiện đại trong sáng tạo, sản xuất, phổ biến, lưu trữ các sản phẩm văn hóa. Đẩy mạnh chuyển đổi số trong lĩnh vực văn hóa. Tăng cường và đa dạng hóa các nguồn lực đầu tư của tỉnh để phát triển công nghiệp văn hóa. Phát triển thị trường, từng bước hình thành cộng đồng người tiêu dùng sản phẩm, dịch vụ văn hóa; tăng khả năng tiếp cận, sử dụng các sản phẩm, dịch vụ văn hóa của công chúng.</w:t>
      </w:r>
    </w:p>
    <w:p>
      <w:r>
        <w:t>Khuyến khích, tạo điều kiện thuận lợi cho các cá nhân và doanh nghiệp đầu tư vào các hoạt động sáng tạo văn hóa, đầu tư cơ sở vật chất, kỹ thuật, công nghệ tiên tiến để sản xuất các sản phẩm và dịch vụ văn hóa; thực thi các quy định pháp luật về quyền tác giả và các quyền liên quan.</w:t>
      </w:r>
    </w:p>
    <w:p>
      <w:r>
        <w:t>g) Phát huy giá trị tốt đẹp trong văn hóa, tín ngưỡng, tôn giáo trên địa bàn Vĩnh Long</w:t>
      </w:r>
    </w:p>
    <w:p>
      <w:r>
        <w:t>Khuyến khích các hoạt động tôn giáo gắn bó với quê hương, hướng thiện, nhân đạo, nhân văn, tiến bộ, tín đồ các tôn giáo sống tốt đời, đẹp đạo. Từng bước loại bỏ các yếu tố mê tín, dị đoan trong hoạt động tôn giáo, tín ngưỡng.</w:t>
      </w:r>
    </w:p>
    <w:p>
      <w:r>
        <w:t>Đấu tranh có hiệu quả với các hoạt động lợi dụng tín ngưỡng, tôn giáo, dân tộc gây phương hại đến sự lãnh đạo của Đảng, sự quản lý của Nhà nước, khối đại đoàn kết trong tỉnh.</w:t>
      </w:r>
    </w:p>
    <w:p>
      <w:r>
        <w:t>Xây dựng, củng cố mối đoàn kết lương - giáo, đoàn kết dân tộc. Tăng cường trao đổi, giao lưu, thăm hỏi, động viên của cấp ủy đảng, chính quyền, Mặt trận Tổ quốc, các tổ chức chính trị - xã hội với các tổ chức tôn giáo. Tuyên truyền, vận động, tạo điều kiện để đồng bào có đạo, đồng bào các dân tộc đoàn kết gắn bó chung tay thực hiện có hiệu quả các phong trào thi đua yêu nước, các nhiệm vụ chính trị của địa phương, các hoạt động xã hội, các cuộc vận động trên địa bàn tỉnh.</w:t>
      </w:r>
    </w:p>
    <w:p>
      <w:r>
        <w:t>h) Đẩy mạnh hợp tác, chủ động hội nhập quốc tế về văn hóa, tiếp thu tinh hoa văn hóa nhân loại và quảng bá những giá trị văn hóa, con người Vĩnh Long</w:t>
      </w:r>
    </w:p>
    <w:p>
      <w:r>
        <w:t>Đổi mới hình thức, nâng cao chất lượng, nội dung các chương trình giao lưu, xúc tiến đầu tư, nghiên cứu văn hóa giữa Vĩnh Long với các địa phương trong cả nước, các vùng lãnh thổ, các nước, các tổ chức quốc tế. Tăng cường, mở rộng hoạt động giao lưu nghệ thuật, hội thảo, triển lãm, trao đổi ấn phẩm văn hóa, chia sẻ kinh nghiệm trong chỉ đạo, quản lý, xây dựng chính sách văn hóa giữa các cơ quan, tổ chức văn hóa của tỉnh Vĩnh Long với các địa phương ở các nước như: Lào, Campuchia, Hàn Quốc, Nhật Bản, một số nước Châu Âu, ASEAN... trên nguyên tắc bình đẳng, hữu nghị, hợp tác, tôn trọng bản sắc văn hóa của mỗi dân tộc, mỗi địa phương.</w:t>
      </w:r>
    </w:p>
    <w:p>
      <w:r>
        <w:t>Chủ động mở rộng hợp tác văn hóa với các nước, thực hiện đa dạng hóa các hình thức văn hóa đối ngoại; đồng thời củng cố và phát triển quan hệ hợp tác truyền thống giữa tỉnh Vĩnh Long với các nước, vùng lãnh thổ, các tổ chức quốc tế; tiếp tục tìm kiếm, mở rộng quan hệ hợp tác với các nước, các tổ chức văn hóa quốc tế trong kêu gọi đầu tư nguồn lực, chia sẻ kinh nhiệm, phối hợp nghiên cứu bảo tồn, quy hoạch, phát triển văn hóa Vĩnh Long; đưa các quan hệ quốc tế về văn hóa đi vào chiều sâu, đạt hiệu quả thiết thực. Tiếp nhận có chọn lọc tinh hoa văn hóa thế giới, làm phong phú thêm văn hóa dân tộc; đồng thời góp phần quảng bá rộng rãi bản sắc văn hóa, con người Vĩnh Long ra thế giới.</w:t>
      </w:r>
    </w:p>
    <w:p>
      <w:r>
        <w:t>2. Giải pháp</w:t>
      </w:r>
    </w:p>
    <w:p>
      <w:r>
        <w:t>a) Tăng cường sự lãnh đạo của Đảng, đẩy mạnh công tác tuyên truyền, quán triệt</w:t>
      </w:r>
    </w:p>
    <w:p>
      <w:r>
        <w:t>Xác định việc xây dựng và phát triển vǎn hóa, con người Vĩnh Long là một nhiệm vụ quan trọng, thường xuyên của cấp ủy, chính quyền các cấp trong lãnh đạo, chỉ đạo, bảo đảm giữ vững sự ổn định và tạo động lực cho sự phát triển. Việc thực hiện các chương trình, kế hoạch về văn hóa phải cụ thể, có trọng tâm, trọng điểm gắn trách nhiệm của từng cấp ủy, chính quyền, Mặt trận Tổ quốc, các tổ chức chính trị - xã hội và người đứng đầu các cấp. Lấy kết quả thực hiện việc xây dựng và phát triển văn hóa, con người là một trong các tiêu chí xem xét, đánh giá, xếp loại tập thể, cá nhân, tổ chức đảng và đảng viên hằng năm.</w:t>
      </w:r>
    </w:p>
    <w:p>
      <w:r>
        <w:t>Thể chế hóa các chủ trương, nghị quyết của Đảng, chính sách, pháp luật của Nhà nước về văn hóa và con người thành cơ chế, chính sách phù hợp, bảo đảm dễ thực hiện trong thực tiễn, động viên khuyến khích mọi cơ quan, đơn vị, cá nhân cùng tham gia. Tăng cường kiểm tra, xử lý kịp thời mọi vi phạm trong hoạt động văn hóa, dịch vụ văn hóa, thông tin, quảng cáo, báo chí, xuất bản.</w:t>
      </w:r>
    </w:p>
    <w:p>
      <w:r>
        <w:t>Thường xuyên làm tốt công tác tuyên truyền, giáo dục nâng cao nhận thức cho cán bộ, đảng viên và toàn xã hội về vị trí, vai trò của sự nghiệp xây dựng và phát triển văn hóa, con người Vĩnh Long. Chú trọng tuyên truyền, giới thiệu gương người tốt, việc tốt, điển hình tiên tiến, mô hình mới, cách làm hay, sáng tạo, hoạt động văn hóa, giáo dục nổi bật để nhân rộng và tạo sức lan tỏa trong xã hội với phương châm chủ đạo là  “lấy cái đẹp dẹp cái xấu” ,  “lấy tích cực đẩy lùi tiêu cực” ,  “lấy hoa thơm lấn dần cỏ dại” . Tuyên truyền về xây dựng và phát triển văn hóa, con người gắn với việc học tập và làm theo tư tưởng, đạo đức, phong cách Hồ Chí Minh, phong trào  “Toàn dân đoàn kết xây dựng đời sống văn hóa”  gắn với xây dựng nông thôn mới, đô thị văn minh.</w:t>
      </w:r>
    </w:p>
    <w:p>
      <w:r>
        <w:t>Đẩy mạnh tuyên truyền, phổ biến, giáo dục pháp luật, làm cho cán bộ, đảng viên và các tầng lớp nhân dân trong tỉnh, nhất là thanh niên, thiếu niên có ý thức sống và làm việc theo Hiến pháp và pháp luật. Tăng cường giáo dục nâng cao nhận thức về bảo vệ môi trường sinh thái, bảo vệ sức khỏe cho mỗi cá nhân và cộng đồng. Có biện pháp phù hợp, phong phú, đa dạng để tăng cường giáo dục lý tưởng cách mạng, đạo đức, lối sống, hình thành nhân cách, định hướng thẩm mỹ cho thế hệ trẻ, nhất là học sinh, sinh viên.</w:t>
      </w:r>
    </w:p>
    <w:p>
      <w:r>
        <w:t>Chủ động phối hợp với các bộ, ngành ở Trung ương, các tỉnh, thành phố trong khu vực, cả nước, các đơn vị, tổ chức về lĩnh vực văn hóa để tổ chức các sự kiện văn hóa, thể thao có quy mô cấp quốc gia, khu vực và quốc tế góp phần thúc đẩy Vĩnh Long hội nhập, liên kết và phát triển.</w:t>
      </w:r>
    </w:p>
    <w:p>
      <w:r>
        <w:t>Nâng cao chất lượng, hiệu quả hoạt động của các cơ quan báo chí, truyền thông của tỉnh, đội ngũ báo cáo viên, tuyên truyền viên, cộng tác viên dư luận xã hội, các ấn phẩm báo chí, văn học, nghệ thuật. Làm tốt việc tuyên truyền, định hướng tư tưởng, đấu tranh phản bác có hiệu quả đối với hoạt động chống phá của các thế lực thù địch, phản động, cơ hội chính trị trên lĩnh vực tư tưởng - văn hóa và thông tin xấu, độc trên không gian mạng.</w:t>
      </w:r>
    </w:p>
    <w:p>
      <w:r>
        <w:t>b) Củng cố, kiện toàn tổ chức bộ máy, nâng cao chất lượng đội ngũ cán bộ quản lý và hoạt động trên lĩnh vực văn hóa, văn nghệ</w:t>
      </w:r>
    </w:p>
    <w:p>
      <w:r>
        <w:t>Chú trọng công tác quy hoạch cán bộ, phát triển nguồn nhân lực về văn hóa, văn nghệ của tỉnh, trọng tâm là đào tạo, bồi dưỡng chính trị, chuyên môn, nghiệp vụ cho đội ngũ cán bộ ở các cơ quan, đơn vị hoạt động trên lĩnh vực văn hóa, văn nghệ, báo chí, xuất bản, văn nghệ sĩ, hội viên Hội Văn học Nghệ thuật tỉnh. Coi trọng và kết hợp hài hòa giữa đào tạo, bồi dưỡng về chuyên môn, nghiệp vụ với bồi dưỡng tư tưởng chính trị, đạo đức, kỹ năng nghề nghiệp cho đội ngũ cán bộ văn hóa các cấp. Kiện toàn tổ chức bộ máy, cán bộ làm công tác văn hóa, nhất là các đơn vị sự nghiệp. Kịp thời phát hiện, bồi dưỡng, tạo điều kiện để đội ngũ văn nghệ sĩ trẻ phát huy tài năng sáng tạo; khen thưởng, tôn vinh các văn nghệ sĩ có nhiều đóng góp cho sự phát triển văn hóa, nghệ thuật của tỉnh.</w:t>
      </w:r>
    </w:p>
    <w:p>
      <w:r>
        <w:t>Lựa chọn, bố trí cán bộ làm công tác văn hóa, văn nghệ, báo chí, xuất bản, nhất là cán bộ lãnh đạo, quản lý từ tỉnh đến cơ sở có phẩm chất, năng lực và trình độ chuyên môn phù hợp. Làm tốt công tác phát triển Đảng trong đội ngũ văn nghệ sĩ. Nghiên cứu xây dựng chính sách khuyến khích, thu hút ca sĩ, nghệ sĩ, diễn viên tài năng về công tác tại tỉnh Vĩnh Long; chính sách bố trí công việc phù hợp cho nghệ sĩ, diễn viên các đơn vị hoạt động nghệ thuật của tỉnh khi hết tuổi biểu diễn.</w:t>
      </w:r>
    </w:p>
    <w:p>
      <w:r>
        <w:t>Chú trọng đầu tư nâng cấp, mở rộng quy mô, chất lượng tuyển sinh, đào tạo, bồi dưỡng cán bộ làm công tác văn hóa, nghệ thuật tại Trường Năng khiếu nghệ thuật và Thể dục thể thao của tỉnh; đa dạng hóa các hình thức liên kết đào tạo, bồi dưỡng, sử dụng cán bộ làm công tác văn hóa bảo đảm phù hợp với đặc thù và điều kiện thực tiễn của Vĩnh Long. Tiếp tục rà soát, thu gọn đầu mối các đơn vị sự nghiệp; đẩy mạnh cơ chế tự chủ đối với các đơn vị theo đúng mục tiêu, nhiệm vụ, giải pháp tại Nghị quyết.</w:t>
      </w:r>
    </w:p>
    <w:p>
      <w:r>
        <w:t>c) Tập trung nguồn lực đầu tư cho các lĩnh vực hoạt động văn hóa</w:t>
      </w:r>
    </w:p>
    <w:p>
      <w:r>
        <w:t>Tăng cường huy động và sử dụng hiệu quả nguồn lực từ ngân sách Nhà nước và toàn xã hội để đầu tư xây dựng và phát triển văn hóa, con người. Bố trí ngân sách Nhà nước đầu tư cho phát triển văn hóa, con người theo kế hoạch hằng năm, trung hạn, dài hạn một cách phù hợp, tương xứng với đầu tư phát triển kinh tế - xã hội. Ứng dụng khoa học, công nghệ vào xây dựng cơ sở dữ liệu quốc gia về văn hóa phục vụ yêu cầu phát triển xã hội.</w:t>
      </w:r>
    </w:p>
    <w:p>
      <w:r>
        <w:t>Tiếp tục đầu tư xây dựng, nâng cấp, hoàn thiện hệ thống thiết chế văn hóa, thông tin, thể thao từ tỉnh đến cơ sở theo hướng đồng bộ, hiện đại, phù hợp, phát huy hiệu quả sử dụng; ưu tiên đầu tư xây dựng, nâng cấp, hoàn thiện các công trình văn hóa, thông tin, thể thao tại thành phố Vĩnh Long phù hợp với quy mô đô thị loại II, hướng đến một số tiêu chí sớm của phát triển đô thị loại I và tại thị xã Bình Minh - đô thị loại III. Quan tâm quy hoạch, dành quỹ đất, đầu tư xây dựng, nâng cấp sửa chữa hệ thống thiết chế văn hóa, thể thao cơ sở, đặc biệt các thiết chế văn hóa, thể thao tại khu vực nông thôn, vùng đồng bào dân tộc, vùng căn cứ kháng chiến.</w:t>
      </w:r>
    </w:p>
    <w:p>
      <w:r>
        <w:t>Huy động nguồn lực xã hội hóa để chỉnh trang đô thị, xây dựng nông thôn mới, đầu tư xây dựng, nâng cấp, hoàn thiện hệ thống thiết chế văn hóa, giáo dục, y tế tại cơ sở; hỗ trợ xây dựng và nhân rộng mô hình các câu lạc bộ văn hóa truyền thống mang đặc trưng và bản sắc Vĩnh Long. Bổ sung cơ chế, chính sách phù hợp để thu hút các doanh nghiệp, doanh nhân đầu tư vào lĩnh vực văn hóa, thể thao, du lịch theo quy hoạch được phê duyệt. Tiếp tục quan tâm đầu tư nâng cấp, đổi mới đối với hoạt động của hệ thống thông tin truyền thanh cấp huyện và cơ sở.</w:t>
      </w:r>
    </w:p>
    <w:p>
      <w:r>
        <w:t>d) Phát huy hiệu lực, hiệu quả quản lý nhà nước về văn hóa</w:t>
      </w:r>
    </w:p>
    <w:p>
      <w:r>
        <w:t>Tiếp tục nghiên cứu thể chế hóa các quan điểm, chủ trương, đường lối của Đảng về văn hóa thành các chương trình, đề án, dự án khả thi, phù hợp với đặc điểm, yêu cầu phát triển của tỉnh. Tổ chức thực hiện đầy đủ, nghiêm túc các văn bản quy phạm pháp luật về văn hóa. Rà soát, hoàn thiện các văn bản pháp luật, quản lý hiện hành có liên quan, sửa đổi, bổ sung những nội dung không còn phù hợp. Phát huy vai trò tham mưu, phối hợp thực hiện của các ngành chức năng, ngành chuyên môn và các hội, tổ chức chính trị - xã hội các cấp trong triển khai thực hiện.</w:t>
      </w:r>
    </w:p>
    <w:p>
      <w:r>
        <w:t>Thực hiện tốt công tác quy hoạch phát triển các lĩnh vực văn hóa gắn với thực hiện các nhiệm vụ chính trị, phát triển kinh tế - xã hội của từng đơn vị, ngành, địa phương. Kiện toàn và tăng cường hoạt động, sự phối hợp của các ban chỉ đạo thực hiện nếp sống văn minh, nông thôn mới, xây dựng đời sống văn hóa... từ tỉnh đến cơ sở. Tiếp tục củng cố tổ chức, bộ máy và bố trí tăng kinh phí hoạt động của Ban Chỉ đạo phong trào  “Toàn dân đoàn kết xây dựng đời sống văn hóa”  và công tác gia đình các cấp bảo đảm có đủ năng lực, hiệu quả.</w:t>
      </w:r>
    </w:p>
    <w:p>
      <w:r>
        <w:t>Tăng cường công tác thanh tra, kiểm tra hoạt động văn hóa, dịch vụ văn hóa; gắn trách nhiệm cá nhân và tổ chức trong chỉ đạo, quản lý văn hóa khi để xảy ra sai phạm trên lĩnh vực văn hóa. Phát huy vai trò giám sát, phản biện xã hội đối với việc tổ chức và quản lý hoạt động văn hóa trên địa bàn toàn tỉnh.</w:t>
      </w:r>
    </w:p>
    <w:p>
      <w:r>
        <w:t>đ) Tạo dựng, hình thành và quảng bá sản phẩm văn hóa đặc trưng mang thương hiệu tỉnh Vĩnh Long</w:t>
      </w:r>
    </w:p>
    <w:p>
      <w:r>
        <w:t>Xây dựng thị trường sản phẩm văn hóa, dịch vụ mang thương hiệu tỉnh Vĩnh Long gắn với định hướng giá trị văn hóa, hướng vào loại hình sản phẩm có tiềm năng phát triển của tỉnh; hỗ trợ, tạo điều kiện để các công ty, doanh nghiệp xây dựng và phát triển thương hiệu uy tín trên thị trường với các sản phẩm đặc thù của tỉnh Vĩnh Long.</w:t>
      </w:r>
    </w:p>
    <w:p>
      <w:r>
        <w:t>Thực hiện các dự án, đề tài nghiên cứu, sưu tầm, phục dựng các hoạt động văn hóa, tín ngưỡng, lễ hội truyền thống giàu tính nhân văn và mang đậm bản sắc văn hóa, con người Vĩnh Long, tạo ra sản phẩm du lịch đặc trưng.</w:t>
      </w:r>
    </w:p>
    <w:p>
      <w:r>
        <w:t>Tăng cường hoạt động giao lưu, trao đổi, giới thiệu, quảng bá tác phẩm văn học, nghệ thuật tiêu biểu về đất và người Vĩnh Long, các sản phẩm đặc trưng, biểu trưng văn hóa, sản phẩm làng nghề thủ công, truyền thống với bạn bè trong nước và quốc tế.</w:t>
      </w:r>
    </w:p>
    <w:p>
      <w:r>
        <w:t>IV. KINH PHÍ THỰC HIỆN</w:t>
      </w:r>
    </w:p>
    <w:p>
      <w:r>
        <w:t>Nguồn kinh phí thực hiện bao gồm:</w:t>
      </w:r>
    </w:p>
    <w:p>
      <w:r>
        <w:t>a) Nguồn ngân sách nhà nước (ngân sách Trung ương và ngân sách địa phương) bảo đảm phù hợp với khả năng cân đối của ngân sách nhà nước và phân cấp ngân sách theo quy định của Luật ngân sách nhà nước và quy định của pháp luật về đầu tư công và các quy định pháp luật liên quan.</w:t>
      </w:r>
    </w:p>
    <w:p>
      <w:r>
        <w:t>b) Huy động từ các nguồn đầu tư, tài trợ từ các doanh nghiệp, tổ chức, cá nhân, cộng đồng và các nguồn kinh phí hợp pháp khác.</w:t>
      </w:r>
    </w:p>
    <w:p>
      <w:r>
        <w:t>V. TỔ CHỨC THỰC HIỆN</w:t>
      </w:r>
    </w:p>
    <w:p>
      <w:r>
        <w:t>1. Sở Văn hóa, Thể thao và Du lịch</w:t>
      </w:r>
    </w:p>
    <w:p>
      <w:r>
        <w:t>- Tham mưu Ủy ban nhân dân tỉnh chỉ đạo, quản lý và tổ chức thực hiện các nhiệm vụ, giải pháp bảo đảm thực hiện hiệu quả các chủ trương, chính sách của Đảng và Nhà nước về văn hóa và nội dung tại Kế hoạch này.</w:t>
      </w:r>
    </w:p>
    <w:p>
      <w:r>
        <w:t>- Chủ trì, phối hợp với các cơ quan, đơn vị có liên quan tổ chức triển khai hệ giá trị văn hóa và chuẩn mực con người Việt Nam theo hướng dẫn của Bộ Văn hóa, Thể thao và Du lịch.</w:t>
      </w:r>
    </w:p>
    <w:p>
      <w:r>
        <w:t>- Đẩy mạnh công tác tuyên truyền, vận động cán bộ, đảng viên và các tầng lớp nhân dân nhận thức, ý thức trách nhiệm của mình đối với sự nghiệp xây dựng và phát triển văn hóa, con người Vĩnh Long.</w:t>
      </w:r>
    </w:p>
    <w:p>
      <w:r>
        <w:t>- Chủ trì, phối hợp với các sở, ban, ngành, Ủy ban nhân dân các huyện, thị xã, thành phố tham mưu Ủy ban nhân dân tỉnh xây dựng cơ chế, chính sách về phát triển sự nghiệp văn hóa, thể thao và du lịch trên địa bàn tỉnh; tham mưu, ban hành các văn bản hướng dẫn, tổ chức thực hiện có hiệu quả trong việc thực hiện các Chiến lược phát triển về văn hóa, thể thao, du lịch và gia đình, Chiến lược phát triển các ngành công nghiệp văn hóa Việt Nam.</w:t>
      </w:r>
    </w:p>
    <w:p>
      <w:r>
        <w:t>- Thường xuyên theo dõi, kiểm tra, đánh giá việc thực hiện, kịp thời điều chỉnh các nhiệm vụ, giải pháp phù hợp với yêu cầu thực tế, bảo đảm thực hiện có hiệu quả các văn bản chỉ đạo của Trung ương, Nghị quyết số 10-NQ/TU; định kỳ hằng năm tham mưu đánh giá kết quả thực hiện Kế hoạch báo cáo UBND tỉnh theo quy định;</w:t>
      </w:r>
    </w:p>
    <w:p>
      <w:r>
        <w:t>- Phối hợp với Sở Kế hoạch và Đầu tư, Sở Tài chính cân đối và bố trí ngân sách nhà nước hằng năm cho lĩnh vực văn hóa để triển khai thực hiện các nhiệm vụ của Kế hoạch.</w:t>
      </w:r>
    </w:p>
    <w:p>
      <w:r>
        <w:t>2. Sở Thông tin và Truyền thông</w:t>
      </w:r>
    </w:p>
    <w:p>
      <w:r>
        <w:t>- Tăng cường chỉ đạo, hướng dẫn các cơ quan báo chí, truyền thông trên địa bàn tỉnh phản ánh kịp thời việc thực hiện Nghị quyết số 10-NQ/TU; xây dựng cơ chế, chính sách hoạt động cho các cơ quan báo chí, truyền thông; tập trung thực hiện các nhiệm vụ, giải pháp quản lý nhà nước, phát huy vai trò của cơ quan báo chí, nâng cao hiệu lực, hiệu quả hoạt động của các phương tiện thông tin đại chúng, đề cao tính tư tưởng và nhân văn của các cơ quan báo chí, truyền thông trong việc xây dựng và phát triển văn hóa, con người Vĩnh Long.</w:t>
      </w:r>
    </w:p>
    <w:p>
      <w:r>
        <w:t>- Chỉ đạo, hướng dẫn tổ chức, định hướng nội dung thông tin, nâng cao hiệu lực, hiệu quả quản lý nhà nước đối với các loại hình thông tin trên mạng, đặc biệt là các mạng xã hội, trang thông tin điện tử; ngăn chặn các trang thông tin điện tử có nội dung xấu, độc hại; quản lý có hiệu quả việc kinh doanh, sử dụng internet và bảo đảm an toàn thông tin mạng; tuyên truyền thực hiện tốt việc thực thi quyền sở hữu trí tuệ, quyền tác giả, quyền liên quan.</w:t>
      </w:r>
    </w:p>
    <w:p>
      <w:r>
        <w:t>3. Sở Giáo dục và Đào tạo</w:t>
      </w:r>
    </w:p>
    <w:p>
      <w:r>
        <w:t>- Chủ trì triển khai có hiệu quả Chương trình hành động của Chính phủ về đổi mới căn bản, toàn diện giáo dục và đào tạo. Tập trung định hướng nghề nghiệp, giáo dục kỹ năng sống, đặc biệt cho thế hệ trẻ; phối hợp giữa giáo dục văn hóa trong và ngoài nhà trường, giáo dục nhận thức bảo tồn di sản văn hóa trong nhà trường; giáo dục truyền thống dựng nước, giữ nước, truyền thống văn hóa, cách mạng trong chương trình chính khóa, ngoại khóa; chú trọng công tác xây dựng văn hóa học đường; quan tâm đầu tư và đẩy mạnh các hoạt động văn hóa, văn nghệ cho học sinh. Quan tâm đào tạo, bồi dưỡng giáo viên thể dục thể thao; triển khai đồng bộ việc giáo dục văn hóa, tri thức gắn với nâng cao thể lực, tầm vóc cho học sinh.</w:t>
      </w:r>
    </w:p>
    <w:p>
      <w:r>
        <w:t>- Tiếp tục thực hiện có hiệu quả Chương trình hành động số 07-CTr/TU ngày 26/7/2016 của Tỉnh ủy thực hiện Nghị quyết số 29-NQ/TW ngày 04/11/2013 của Ban Chấp hành Trung ương Đảng (khóa XI) về “ Đổi mới căn bản, toàn diện giáo dục và đào tạo, đáp ứng yêu cầu công nghiệp hóa, hiện đại hóa trong điều kiện kinh tế thị trường định hướng xã hội chủ nghĩa và hội nhập quốc tế”.</w:t>
      </w:r>
    </w:p>
    <w:p>
      <w:r>
        <w:t>- Phối hợp với Sở Văn hóa, Thể thao và Du lịch; Ban Tuyên giáo Tỉnh ủy; Tỉnh đoàn Vĩnh Long thực hiện có hiệu quả Kế hoạch liên tịch số 35- KHLT/BTGTU-GD&amp;ĐT-VHTT&amp;DL-TĐ, ngày 23 tháng 9 năm 2021 “Tiếp tục tổ chức các hình thức giáo dục lý tưởng cách mạng, đạo đức, lối sống văn hóa cho thanh niên, học sinh trên địa bàn tỉnh Vĩnh Long, giai đoạn 2021- 2026”</w:t>
      </w:r>
    </w:p>
    <w:p>
      <w:r>
        <w:t>4. Sở Khoa học và Công nghệ</w:t>
      </w:r>
    </w:p>
    <w:p>
      <w:r>
        <w:t>- Chủ trì, phối hợp với các Sở, ngành của tỉnh và các cơ quan liên quan tham mưu, trình UBND tỉnh phê duyệt các nhiệm vụ khoa học và công nghệ trong nghiên cứu, ứng dụng các tiến bộ khoa học và công nghệ, đặc biệt là công nghệ số phục vụ về xây dựng và phát triển văn hóa, con người Vĩnh Long đến năm 2025, định hướng đến năm 2030 đáp ứng yêu cầu trong tình hình mới.</w:t>
      </w:r>
    </w:p>
    <w:p>
      <w:r>
        <w:t>- Chủ trì, phối hợp với các Sở, ban, ngành của tỉnh và các cơ quan liên quan đề xuất danh mục các nhiệm vụ khoa học và công nghệ nghiên cứu, sưu tầm, phục dựng các hoạt động văn hóa, tín ngưỡng, lễ hội truyền thống mang đậm bản sắc văn hóa, con người Vĩnh Long.</w:t>
      </w:r>
    </w:p>
    <w:p>
      <w:r>
        <w:t>5. Sở Công thương</w:t>
      </w:r>
    </w:p>
    <w:p>
      <w:r>
        <w:t>- Triển khai thực hiện các mục tiêu, nhiệm vụ và giải pháp trong phạm vi nhiệm vụ, quyền hạn được giao phát triển các ngành công nghiệp văn hóa phục vụ du lịch như: sản phẩm thủ công mỹ nghệ, quà tặng lưu niệm. Đẩy mạnh các hoạt động xúc tiến thương mại các sản phẩm nói trên nhằm đáp ứng nhu cầu sáng tạo, hưởng thụ, tiêu dùng văn hóa của người dân trong nước và định hướng xuất khẩu.</w:t>
      </w:r>
    </w:p>
    <w:p>
      <w:r>
        <w:t>- Tăng cường công tác tuyên truyền, quảng bá giới thiệu các thương hiệu sản phẩm, dịch vụ văn hóa đặc trưng của tỉnh.</w:t>
      </w:r>
    </w:p>
    <w:p>
      <w:r>
        <w:t>- Chủ trì triển khai xây dựng văn hóa doanh nghiệp, tinh thần khởi nghiệp, xây dựng đội ngũ doanh nhân giỏi, kinh doanh đúng pháp luật, đóng góp có trách nhiệm cho cộng đồng và xã hội.</w:t>
      </w:r>
    </w:p>
    <w:p>
      <w:r>
        <w:t>6. Sở Tài chính</w:t>
      </w:r>
    </w:p>
    <w:p>
      <w:r>
        <w:t>Chủ trì, phối hợp với các cơ quan, đơn vị liên quan tham mưu với cấp có thẩm quyền phân bổ nguồn kinh phí cho sự nghiệp văn hóa, thể thao và du lịch, theo quy định của Luật NSNN, theo đúng chỉ tiêu cụ thể đã đặt ra đến năm 2030.</w:t>
      </w:r>
    </w:p>
    <w:p>
      <w:r>
        <w:t>7. Sở Kế hoạch và Đầu tư</w:t>
      </w:r>
    </w:p>
    <w:p>
      <w:r>
        <w:t>- Chủ trì, phối hợp với các ngành liên quan tham mưu UBND tỉnh bố trí kế hoạch vốn đầu tư công để thực hiện các dự án đầu tư xây dựng thiết chế văn hóa, thể thao và du lịch trên địa bàn tỉnh đáp ứng yêu cầu về xây dựng và phát triển văn hóa, con người Vĩnh Long đến năm 2025, định hướng đến năm 2030.</w:t>
      </w:r>
    </w:p>
    <w:p>
      <w:r>
        <w:t>- Phối hợp đẩy mạnh xã hội hóa nhằm huy động các nguồn đầu tư, tài trợ trong lĩnh vực văn hóa và xây dựng cơ sở dữ liệu để phát triển các ngành công nghiệp văn hóa.</w:t>
      </w:r>
    </w:p>
    <w:p>
      <w:r>
        <w:t>- Phối hợp triển khai xây dựng văn hóa doanh nghiệp, tinh thần khởi nghiệp, xây dựng đội ngũ doanh nhân giỏi, kinh doanh đúng pháp luật, đóng góp có trách nhiệm cho cộng đồng và xã hội.</w:t>
      </w:r>
    </w:p>
    <w:p>
      <w:r>
        <w:t>8. Sở Nội vụ</w:t>
      </w:r>
    </w:p>
    <w:p>
      <w:r>
        <w:t>- Tham mưu giúp Ủy ban nhân dân tỉnh tiếp tục triển khai thực hiện có hiệu quả Kế hoạch thực hiện Chương trình tổng thể cải cách hành chính nhà nước; tăng cường kỷ cương, nâng cao trách nhiệm của đội ngũ cán bộ công chức, viên chức.</w:t>
      </w:r>
    </w:p>
    <w:p>
      <w:r>
        <w:t>- Phối hợp với Sở Văn hóa, Thể thao và Du lịch rà soát các quy định về tiêu chuẩn chức danh nghề nghiệp, vị trí việc làm và định mức số người làm việc trong các đơn vị sự nghiệp văn hóa để đề xuất sửa đổi, bổ sung các quy định hiện hành cho phù hợp với nhiệm vụ, yêu cầu, tính đặc thù trong lĩnh vực văn hóa giai đoạn tiếp theo.</w:t>
      </w:r>
    </w:p>
    <w:p>
      <w:r>
        <w:t>9. Sở Tài nguyên và Môi trường</w:t>
      </w:r>
    </w:p>
    <w:p>
      <w:r>
        <w:t>Chủ trì, phối hợp với Sở Xây dựng, Sở Văn hóa, Thể thao và Du lịch và UBND cấp huyện quy hoạch đủ diện tích đất dành cho hệ thống thiết chế văn hóa, thể thao bảo đảm theo quy định của Bộ Văn hóa, Thể thao và Du lịch; đồng thời rà soát, cấp giấy chứng nhận quyền sử dụng đất cho các di tích theo quy định của pháp luật.</w:t>
      </w:r>
    </w:p>
    <w:p>
      <w:r>
        <w:t>10. Báo Vĩnh Long, Đài Phát thanh và Truyền hình Vĩnh Long</w:t>
      </w:r>
    </w:p>
    <w:p>
      <w:r>
        <w:t>Thường xuyên, đẩy mạnh tuyên truyền các nhiệm vụ, giải pháp thực hiện Nghị quyết trên báo chí, truyền hình và các phương tiện thông tin đại chúng; triển khai thực hiện có hiệu quả nhiệm vụ phát triển ngành quảng cáo trên báo chí, phát thanh, truyền hình... phục vụ công nghiệp văn hóa.</w:t>
      </w:r>
    </w:p>
    <w:p>
      <w:r>
        <w:t>11. Hội Văn học nghệ thuật tỉnh</w:t>
      </w:r>
    </w:p>
    <w:p>
      <w:r>
        <w:t>- Tiếp tục thực hiện Nghị quyết số 23-NQ/TW ngày 16/6/2008 của Bộ Chính trị (khóa X) về tiếp tục xây dựng và phát triển văn học, nghệ thuật trong thời kỳ mới; chú trọng, nâng cao chất lượng hoạt động sáng tác, xuất bản các tác phẩm văn học nghệ thuật chất lượng cao về Vĩnh Long;</w:t>
      </w:r>
    </w:p>
    <w:p>
      <w:r>
        <w:t>- Phối hợp chặt chẽ với các cơ quan quản lý nhà nước về báo chí, xuất bản, phát thanh, truyền hình trong việc công bố, giới thiệu, quảng bá các tác phẩm văn học nghệ thuật, các công trình nghệ thuật có chất lượng tốt để định hướng thẩm mỹ cho công chúng; tổ chức các hoạt động văn học nghệ thuật phong phú, đa dạng; đẩy mạnh các hoạt động sáng tác, phổ biến tác phẩm, lý luận phê bình, phấn đấu sáng tác những tác phẩm có giá trị cao về quê hương, truyền thống lịch sử cách mạng của dân tộc, sự nghiệp công nghiệp hóa, hiện đại hóa đất nước.</w:t>
      </w:r>
    </w:p>
    <w:p>
      <w:r>
        <w:t>12. UBND các huyện, thị xã, thành phố</w:t>
      </w:r>
    </w:p>
    <w:p>
      <w:r>
        <w:t>- Xây dựng kế hoạch triển khai thực hiện có hiệu quả các nhiệm vụ, giải pháp của Kế hoạch này trên địa bàn quản lý - Phối hợp với Sở Văn hóa, Thể thao và Du lịch tổ chức tuyên truyền các chủ trương, chính sách của Đảng và Nhà nước về phát triển văn hóa và việc tổ chức thực hiện Nghị quyết số 10-NQ/TU.</w:t>
      </w:r>
    </w:p>
    <w:p>
      <w:r>
        <w:t>- Chỉ đạo, phân công trách nhiệm của phòng ban chuyên môn, UBND cấp xã trong việc tổ chức thực hiện Kế hoạch theo nguyên tắc tăng cường phân cấp và đề cao tinh thần trách nhiệm cho cơ sở.</w:t>
      </w:r>
    </w:p>
    <w:p>
      <w:r>
        <w:t>- Phân bổ, quản lý, sử dụng nguồn kinh phí được giao, bố trí và bảo đảm các nguồn vốn thực hiện nhiệm vụ phát triển văn hóa, con người được phân cấp theo quy định. Đề xuất xây dựng các chính sách khuyến khích, đẩy mạnh các hoạt động xã hội hóa hoạt động văn hóa phù hợp với điều kiện của địa phương.</w:t>
      </w:r>
    </w:p>
    <w:p>
      <w:r>
        <w:t>- Ưu tiên nguồn vốn ngân sách tỉnh và địa phương để đầu tư phát triển các thiết chế văn hóa, trang thiết bị phục vụ các hoạt động văn hóa cơ sở. Bố trí quỹ đất hợp lý để xây dựng các thiết chế văn hóa, thể thao phục vụ đời sống nhân dân.</w:t>
      </w:r>
    </w:p>
    <w:p>
      <w:r>
        <w:t>- Tổ chức kiểm tra, giám sát việc thực hiện Kế hoạch tại địa phương, kịp thời xử lý nghiêm các trường hợp để thất thoát, lãng phí kinh phí thực hiện Kế hoạch</w:t>
      </w:r>
    </w:p>
    <w:p>
      <w:r>
        <w:t>- Theo dõi và chịu trách nhiệm về số liệu, tiến độ thực hiện, nội dung; báo cáo định kỳ, đột xuất về việc thực hiện Kế hoạch tại địa phương gửi Sở Văn hóa, Thể thao và Du lịch để tổng hợp, báo cáo UBND tỉnh.</w:t>
      </w:r>
    </w:p>
    <w:p>
      <w:r>
        <w:t>13. Đề nghị Ban Tuyên giáo Tỉnh ủy</w:t>
      </w:r>
    </w:p>
    <w:p>
      <w:r>
        <w:t>- Chỉ đạo Ban Tuyên giáo các Huyện ủy, Thị ủy, Thành ủy, Đảng ủy trực thuộc và các cơ quan báo chí, truyền thông tăng cường công tác tuyên truyền, vận động các tổ chức và nhân dân tích cực tham gia thực hiện Nghị quyết số 10- NQ/TU và Kế hoạch này.</w:t>
      </w:r>
    </w:p>
    <w:p>
      <w:r>
        <w:t>- Tham mưu Tỉnh ủy tiếp tục đẩy mạnh việc “Học tập và làm theo tư tưởng, đạo đức, phong cách Hồ Chí Minh”, gắn với triển khai thực hiện có hiệu quả Nghị quyết Trung ương 4 (khóa XII) “Về tăng cường xây dựng, chỉnh đốn Đảng; ngăn chặn, đẩy lùi sự suy thoái về tư tưởng chính trị, đạo đức, lối sống, những biểu hiện "tự diễn biến", "tự chuyển hóa" trong nội bộ” trên địa bàn toàn tỉnh.</w:t>
      </w:r>
    </w:p>
    <w:p>
      <w:r>
        <w:t>14. Đề nghị Ủy ban Mặt trận Tổ quốc Việt Nam tỉnh và các tổ chức chính trị - xã hội</w:t>
      </w:r>
    </w:p>
    <w:p>
      <w:r>
        <w:t>Tăng cường phổ biến, thực hiện tuyên truyền, vận động các tổ chức và cán bộ, đoàn viên, hội viên, nhân dân tích cực tham gia, giám sát thực hiện các nội dung của Nghị quyết số 10-NQ/TU và Kế hoạch này; tiếp tục đẩy mạnh, đổi mới, nâng cao chất lượng phong trào “Toàn dân đoàn kết xây dựng đời sống văn hóa”; tăng cường vai trò của các cơ quan, tổ chức và lực lượng giám sát, phản biện xã hội trong xây dựng và phát triển văn hóa, con người Vĩnh Long đến năm 2025, định hướng đến năm 2030 đáp ứng yêu cầu trong tình hình mới.</w:t>
      </w:r>
    </w:p>
    <w:p>
      <w:r>
        <w:t>Trên đây là Kế hoạch triển khai thực hiện Nghị quyết 10-NQ/TU ngày 04/8/2023 của Ban Chấp hành Đảng bộ tỉnh về xây dựng và phát triển văn hóa, con người Vĩnh Long đến năm 2025, định hướng đến năm 2030 đáp ứng yêu cầu trong tình hình mới. Thủ trưởng các cơ quan, đơn vị và địa phương căn cứ vào chức năng, nhiệm vụ xây dựng kế hoạch và tổ chức thực hiện đạt hiệu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