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262/QĐ-UBND năm 2024 công bố Danh mục thủ tục hành chính sửa đổi, bổ sung trong lĩnh vực Khám bệnh, chữa bệnh và lĩnh vực Dược phẩm được tiếp nhận và trả kết quả tại Trung tâm Phục vụ hành chính công thuộc thẩm quyền quản lý và giải quyết của ngành Y tế trên địa bàn tỉnh Bình Phước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07/02/2024</w:t>
            </w:r>
          </w:p>
        </w:tc>
      </w:tr>
      <w:tr>
        <w:tc>
          <w:tcPr>
            <w:tcW w:type="dxa" w:w="4320"/>
          </w:tcPr>
          <w:p>
            <w:r>
              <w:t>Ngày hiệu lực</w:t>
            </w:r>
          </w:p>
        </w:tc>
        <w:tc>
          <w:tcPr>
            <w:tcW w:type="dxa" w:w="4320"/>
          </w:tcPr>
          <w:p>
            <w:r>
              <w:t>07/02/2024</w:t>
            </w:r>
          </w:p>
        </w:tc>
      </w:tr>
      <w:tr>
        <w:tc>
          <w:tcPr>
            <w:tcW w:type="dxa" w:w="4320"/>
          </w:tcPr>
          <w:p>
            <w:r>
              <w:t>Tình trạng</w:t>
            </w:r>
          </w:p>
        </w:tc>
        <w:tc>
          <w:tcPr>
            <w:tcW w:type="dxa" w:w="4320"/>
          </w:tcPr>
          <w:p>
            <w:r>
              <w:t>Chưa xác định</w:t>
            </w:r>
          </w:p>
        </w:tc>
      </w:tr>
    </w:tbl>
    <w:p/>
    <w:p>
      <w:r>
        <w:t>ỦY BAN NHÂN DÂN</w:t>
      </w:r>
    </w:p>
    <w:p>
      <w:r>
        <w:t>TỈNH BÌNH PHƯỚC</w:t>
      </w:r>
    </w:p>
    <w:p>
      <w:r>
        <w:t>-------</w:t>
      </w:r>
    </w:p>
    <w:p>
      <w:r>
        <w:t>CỘNG HÒA XÃ HỘI CHỦ NGHĨA VIỆT NAM</w:t>
      </w:r>
    </w:p>
    <w:p>
      <w:r>
        <w:t>Độc lập - Tự do - Hạnh phúc</w:t>
      </w:r>
    </w:p>
    <w:p>
      <w:r>
        <w:t>---------------</w:t>
      </w:r>
    </w:p>
    <w:p>
      <w:r>
        <w:t>Số: 262/QĐ-UBND</w:t>
      </w:r>
    </w:p>
    <w:p>
      <w:r>
        <w:t>Bình Phước, ngày 07 tháng 02 năm 2024</w:t>
      </w:r>
    </w:p>
    <w:p>
      <w:r>
        <w:t>QUYẾT ĐỊNH</w:t>
      </w:r>
    </w:p>
    <w:p>
      <w:r>
        <w:t>CÔNG BỐ DANH MỤC THỦ TỤC HÀNH CHÍNH SỬA ĐỔI, BỔ SUNG TRONG LĨNH VỰC KHÁM BỆNH, CHỮA BỆNH VÀ LĨNH VỰC DƯỢC PHẨM ĐƯỢC TIẾP NHẬN VÀ TRẢ KẾT QUẢ TẠI TRUNG TÂM PHỤC VỤ HÀNH CHÍNH CÔNG THUỘC THẨM QUYỀN QUẢN LÝ VÀ GIẢI QUYẾT CỦA NGÀNH Y TẾ TRÊN ĐỊA BÀN TỈNH BÌNH PHƯỚC</w:t>
      </w:r>
    </w:p>
    <w:p>
      <w:r>
        <w:t>CHỦ TỊCH ỦY BAN NHÂN DÂN TỈNH</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48/2013/NĐ-CP ngày 14/5/2013 và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w:t>
      </w:r>
    </w:p>
    <w:p>
      <w:r>
        <w:t>Căn cứ Nghị định số 107/2021/NĐ-CP ngày 06/12/2021 của Chính phủ sửa đổi, bổ sung một số điều của Nghị định số 61/2018/NĐ-CP ngày 23/4/2018 của Chính phủ về thực hiện cơ chế một cửa, một cửa liên thông trong giải quyết thủ tục hành chính;</w:t>
      </w:r>
    </w:p>
    <w:p>
      <w:r>
        <w:t>Căn cứ Nghị định số 42/2022/NĐ-CP ngày 24/6/2022 của Chính phủ về quy định việc cung cấp thông tin và dịch vụ công trực tuyến của cơ quan Nhà nước trên môi trường mạng;</w:t>
      </w:r>
    </w:p>
    <w:p>
      <w:r>
        <w:t>Căn cứ Thông tư số 02/2017/TT-VPCP ngày 31/10/2017 của Bộ trưởng, Chủ nhiệm Văn phòng Chính phủ hướng dẫn về nghiệp vụ kiểm soát thủ tục hành chính;</w:t>
      </w:r>
    </w:p>
    <w:p>
      <w:r>
        <w:t>Căn cứ Thông tư số 01/2018/TT-VPCP ngày 23/11/2018 của Bộ trưởng, Chủ nhiệm Văn phòng Chính phủ hướng dẫn thi hành một số quy định của Nghị định số 61/2018/NĐ-CP ngày 23/4/2018 của Chính phủ về thực hiện cơ chế một cửa, một cửa liên thông trong giải quyết thủ tục hành chính;</w:t>
      </w:r>
    </w:p>
    <w:p>
      <w:r>
        <w:t>Thực hiện Quyết định số 14/2018/QĐ-UBND ngày 06/3/2018 của UBND tỉnh ban hành Quy chế phối hợp giữa Văn phòng UBND tỉnh với các sở, ban, ngành, UBND cấp huyện, UBND cấp xã về việc cập nhật, công bố, công khai thủ tục hành chính trên địa bàn tỉnh Bình Phước;</w:t>
      </w:r>
    </w:p>
    <w:p>
      <w:r>
        <w:t>Căn cứ Quyết định số 1821/QĐ-UBND ngày 13/11/2023 của Chủ tịch UBND tỉnh về việc công bố Danh mục thủ tục hành chính được tiếp nhận và trả kết quả tại Trung tâm Phục vụ hành chính công, các Trung tâm thuộc Sở, các cơ sở Y tế, UBND cấp huyện, UBND cấp xã thuộc thẩm quyền quản lý và giải quyết của ngành Y tế trên địa bàn tỉnh Bình Phước;</w:t>
      </w:r>
    </w:p>
    <w:p>
      <w:r>
        <w:t>Căn cứ Quyết định số 126/QĐ-UBND ngày 16/01/2024 của Chủ tịch UBND tỉnh về việc công bố Danh mục thủ tục hành chính sửa đổi, bổ sung được tiếp nhận và trả kết quả tại Trung tâm Phục vụ hành chính công, các Trung tâm thuộc Sở, các cơ sở Y tế, UBND cấp huyện, UBND cấp xã thuộc thẩm quyền quản lý và giải quyết của ngành Y tế trên địa bàn tỉnh Bình Phước;</w:t>
      </w:r>
    </w:p>
    <w:p>
      <w:r>
        <w:t>Căn cứ Quyết định số 153/QĐ-UBND ngày 23/01/2024 của Chủ tịch UBND tỉnh về việc công bố Danh mục thủ tục hành chính sửa đổi, bổ sung trong lĩnh vực Dược phẩm được tiếp nhận và trả kết quả tại Trung tâm Phục vụ hành chính công thuộc thẩm quyền quản lý và giải quyết của ngành Y tế trên địa bàn tỉnh Bình Phước;</w:t>
      </w:r>
    </w:p>
    <w:p>
      <w:r>
        <w:t>Xét đề nghị của Giám đốc Sở Y tế tại Tờ trình số 250/TTr-SYT ngày 26/12/2024.</w:t>
      </w:r>
    </w:p>
    <w:p>
      <w:r>
        <w:t>QUYẾT ĐỊNH:</w:t>
      </w:r>
    </w:p>
    <w:p>
      <w:r>
        <w:t>Điều 1.  Công bố Danh mục thủ tục hành chính sửa đổi, bổ sung trong lĩnh vực Khám bệnh, chữa bệnh và lĩnh vực Dược phẩm được tiếp nhận và trả kết quả tại Trung tâm Phục vụ hành chính công thuộc thẩm quyền quản lý và giải quyết của ngành Y tế trên địa bàn tỉnh Bình Phước  (Phụ lục kèm theo).</w:t>
      </w:r>
    </w:p>
    <w:p>
      <w:r>
        <w:t>Điều 2.  Quyết định này có hiệu lực thi hành kể từ ngày ký.</w:t>
      </w:r>
    </w:p>
    <w:p>
      <w:r>
        <w:t>Sửa đổi thời gian giải quyết thủ tục hành chính số 01, 02, 03, 04, 05 tại Phụ lục Danh mục thủ tục hành chính được ban hành kèm theo Quyết định số 126/QĐ-UBND ngày 16/01/2024 của Chủ tịch UBND tỉnh về việc công bố Danh mục thủ tục hành chính sửa đổi, bổ sung được tiếp nhận và trả kết quả tại Trung tâm Phục vụ hành chính công, các Trung tâm thuộc Sở, các cơ sở Y tế, UBND cấp huyện, UBND cấp xã thuộc thẩm quyền quản lý và giải quyết của ngành Y tế trên địa bàn tỉnh Bình Phước và thủ tục hành chính số 01 tại Phụ lục Danh mục thủ tục hành chính được ban hành kèm theo Quyết định số 153/QĐ-UBND ngày 23/01/2024 của Chủ tịch UBND tỉnh về việc công bố Danh mục thủ tục hành chính sửa đổi, bổ sung trong lĩnh vực Dược phẩm được tiếp nhận và trả kết quả tại Trung tâm Phục vụ hành chính công thuộc thẩm quyền quản lý và giải quyết của ngành Y tế trên địa bàn tỉnh Bình Phước.</w:t>
      </w:r>
    </w:p>
    <w:p>
      <w:r>
        <w:t>Điều 3 . Thủ trưởng các sở, ban, ngành; Chủ tịch UBND các huyện, thị xã, thành phố và các tổ chức, cá nhân có liên quan chịu trách nhiệm thi hành Quyết định này./.</w:t>
      </w:r>
    </w:p>
    <w:p>
      <w:r>
        <w:t>Nơi nhận:</w:t>
      </w:r>
    </w:p>
    <w:p>
      <w:r>
        <w:t>- Cục Kiểm soát TTHC (VPCP);</w:t>
      </w:r>
    </w:p>
    <w:p>
      <w:r>
        <w:t>- CT, các PCTUBND tỉnh;</w:t>
      </w:r>
    </w:p>
    <w:p>
      <w:r>
        <w:t>- Như Điều 3;</w:t>
      </w:r>
    </w:p>
    <w:p>
      <w:r>
        <w:t>- LĐVP, P.KSTTHC, Trung tâm;</w:t>
      </w:r>
    </w:p>
    <w:p>
      <w:r>
        <w:t>- Lưu: VT.</w:t>
      </w:r>
    </w:p>
    <w:p>
      <w:r>
        <w:t>KT. CHỦ TỊCH</w:t>
      </w:r>
    </w:p>
    <w:p>
      <w:r>
        <w:t>PHÓ CHỦ TỊCH</w:t>
      </w:r>
    </w:p>
    <w:p>
      <w:r>
        <w:t>Trần Tuyết Minh</w:t>
      </w:r>
    </w:p>
    <w:p>
      <w:r>
        <w:t>PHỤ LỤC</w:t>
      </w:r>
    </w:p>
    <w:p>
      <w:r>
        <w:t>DANH MỤC THỦ TỤC HÀNH CHÍNH SỬA ĐỔI, BỔ SUNG THUỘC THẨM QUYỀN QUẢN LÝ VÀ GIẢI QUYẾT CỦA NGÀNH Y TẾ TRÊN ĐỊA BÀN TỈNH BÌNH PHƯỚC</w:t>
      </w:r>
    </w:p>
    <w:p>
      <w:r>
        <w:t>(Ban hành kèm theo Quyết định số 262/QĐ-UBND ngày 07 tháng 02 năm 2024 của Chủ tịch Ủy ban nhân dân tỉnh)</w:t>
      </w:r>
    </w:p>
    <w:p>
      <w:r>
        <w:t>TT</w:t>
      </w:r>
    </w:p>
    <w:p>
      <w:r>
        <w:t>Mã số   TTHC</w:t>
      </w:r>
    </w:p>
    <w:p>
      <w:r>
        <w:t>Tên thủ tục   hành chính</w:t>
      </w:r>
    </w:p>
    <w:p>
      <w:r>
        <w:t>Thời hạn giải quyết</w:t>
      </w:r>
    </w:p>
    <w:p>
      <w:r>
        <w:t>Địa điểm, cách thực hiện</w:t>
      </w:r>
    </w:p>
    <w:p>
      <w:r>
        <w:t>Phí, lệ phí   (nếu có)</w:t>
      </w:r>
    </w:p>
    <w:p>
      <w:r>
        <w:t>Căn cứ pháp lý</w:t>
      </w:r>
    </w:p>
    <w:p>
      <w:r>
        <w:t>01</w:t>
      </w:r>
    </w:p>
    <w:p>
      <w:r>
        <w:t>1.001552.000.00.00.H10</w:t>
      </w:r>
    </w:p>
    <w:p>
      <w:r>
        <w:t>Cấp giấy chứng nhận là lương y cho các đối tượng quy định tại Khoản 1, Điều 1, Thông tư số 29/2015/TT- BYT</w:t>
      </w:r>
    </w:p>
    <w:p>
      <w:r>
        <w:t>25 ngày kể từ ngày nhận được hồ sơ đầy đủ, hợp lệ  (giảm 10 ngày so với quy định Bộ Y tế).</w:t>
      </w:r>
    </w:p>
    <w:p>
      <w:r>
        <w:t>Thực hiện trực tuyến trên Cổng dịch vụ công; qua dịch vụ bưu chính công ích hoặc nộp hồ sơ trực tiếp cho Bộ phận tiếp nhận của Sở Y tế tại Trung tâm Phục vụ hành chính công tỉnh - số 727, Quốc lộ 14, phường Tân Bình, thành phố Đồng Xoài, tỉnh Bình Phước.</w:t>
      </w:r>
    </w:p>
    <w:p>
      <w:r>
        <w:t>Phí thẩm định cấp Giấy chứng nhận là lương y: 2.500.000đ</w:t>
      </w:r>
    </w:p>
    <w:p>
      <w:r>
        <w:t>Luật Khám bệnh, chữa bệnh số 40 ngày 23/11/2009; Thông tư số 29/2015/TT-BYT ngày 12/10/2015 quy định cấp, cấp lại Giấy chứng nhận là lương y; sửa đổi, bổ sung theo Thông tư số 20/2023/TT-BYT ngày 14/11/2023; Thông tư số 03/2013/TT-BTC ngày 08/01/2013 quy định phí thẩm định kinh doanh thương mại có điều kiện; thẩm định tiêu chuẩn, điều kiện hành nghề y, dược; lệ phí cấp giấy phép xuất, nhập khẩu trang thiết bị y tế, dược phẩm; cấp chứng chỉ hành nghề y; cấp giấy phép hoạt động đối với cơ sở khám, chữa bệnh.</w:t>
      </w:r>
    </w:p>
    <w:p>
      <w:r>
        <w:t>02</w:t>
      </w:r>
    </w:p>
    <w:p>
      <w:r>
        <w:t>1.001538.000.00.00.H10</w:t>
      </w:r>
    </w:p>
    <w:p>
      <w:r>
        <w:t>Cấp giấy chứng nhận là lương y cho các đối tượng quy định tại Khoản 4, Điều 1, Thông tư số 29/2015/TT- BYT</w:t>
      </w:r>
    </w:p>
    <w:p>
      <w:r>
        <w:t>13 ngày kể từ ngày nhận được hồ sơ đầy đủ, hợp lệ  (giảm 07 ngày so với quy định Bộ Y tế).</w:t>
      </w:r>
    </w:p>
    <w:p>
      <w:r>
        <w:t>Thực hiện trực tuyến trên Cổng dịch vụ công; qua dịch vụ bưu chính công ích hoặc nộp hồ sơ trực tiếp cho Bộ phận tiếp nhận của Sở Y tế tại Trung tâm Phục vụ hành chính công tỉnh - số 727, Quốc lộ 14, phường Tân Bình, thành phố Đồng Xoài, tỉnh Bình Phước.</w:t>
      </w:r>
    </w:p>
    <w:p>
      <w:r>
        <w:t>Phí thẩm định cấp Giấy chứng nhận là lương y: 2.500.000đ</w:t>
      </w:r>
    </w:p>
    <w:p>
      <w:r>
        <w:t>Luật Khám bệnh, chữa bệnh số 40 ngày 23/11/2009; Thông tư số 29/2015/TT-BYT ngày 12/10/2015 quy định cấp, cấp lại Giấy chứng nhận là lương y; sửa đổi, bổ sung theo Thông tư số 20/2023/TT-BYT ngày 14/11/2023; Thông tư số 03/2013/TT-BTC ngày 08/01/2013 quy định phí thẩm định kinh doanh thương mại có điều kiện; thẩm định tiêu chuẩn, điều kiện hành nghề y, dược; lệ phí cấp giấy phép xuất, nhập khẩu trang thiết bị y tế, dược phẩm; cấp chứng chỉ hành nghề y; cấp giấy phép hoạt động đối với cơ sở khám, chữa bệnh.</w:t>
      </w:r>
    </w:p>
    <w:p>
      <w:r>
        <w:t>03</w:t>
      </w:r>
    </w:p>
    <w:p>
      <w:r>
        <w:t>1.001532.000.00.00.H10</w:t>
      </w:r>
    </w:p>
    <w:p>
      <w:r>
        <w:t>Cấp giấy chứng nhận là lương y cho các đối tượng quy định tại Khoản 5, Điều 1, Thông tư số 29/2015/TT- BYT</w:t>
      </w:r>
    </w:p>
    <w:p>
      <w:r>
        <w:t>13 ngày kể từ ngày nhận được hồ sơ đầy đủ, hợp lệ  (giảm 07 ngày so với quy định Bộ Y tế).</w:t>
      </w:r>
    </w:p>
    <w:p>
      <w:r>
        <w:t>Thực hiện trực tuyến trên Cổng dịch vụ công; qua dịch vụ bưu chính công ích hoặc nộp hồ sơ trực tiếp cho Bộ phận tiếp nhận của Sở Y tế tại Trung tâm Phục vụ hành chính công tỉnh - số 727, Quốc lộ 14, phường Tân Bình, thành phố Đồng Xoài, tỉnh Bình Phước.</w:t>
      </w:r>
    </w:p>
    <w:p>
      <w:r>
        <w:t>Phí thẩm định cấp Giấy chứng nhận là lương y: 2.500.000đ</w:t>
      </w:r>
    </w:p>
    <w:p>
      <w:r>
        <w:t>Luật Khám bệnh, chữa bệnh số 40 ngày 23/11/2009; Thông tư số 29/2015/TT-BYT ngày 12/10/2015 quy định cấp, cấp lại Giấy chứng nhận là lương y; sửa đổi, bổ sung theo Thông tư số 20/2023/TT-BYT ngày 14/11/2023; Thông tư số 03/2013/TT-BTC ngày 08/01/2013 quy định phí thẩm định kinh doanh thương mại có điều kiện; thẩm định tiêu chuẩn, điều kiện hành nghề y, dược; lệ phí cấp giấy phép xuất, nhập khẩu trang thiết bị y tế, dược phẩm; cấp chứng chỉ hành nghề y; cấp giấy phép hoạt động đối với cơ sở khám, chữa bệnh.</w:t>
      </w:r>
    </w:p>
    <w:p>
      <w:r>
        <w:t>04</w:t>
      </w:r>
    </w:p>
    <w:p>
      <w:r>
        <w:t>1.001398.000.00.00.H10</w:t>
      </w:r>
    </w:p>
    <w:p>
      <w:r>
        <w:t>Cấp giấy chứng nhận là lương y cho các đối tượng quy định tại Khoản 6, Điều 1, Thông tư số 29/2015/TT- BYT</w:t>
      </w:r>
    </w:p>
    <w:p>
      <w:r>
        <w:t>13 ngày kể từ ngày nhận được hồ sơ đầy đủ, hợp lệ  (giảm 07 ngày so với quy định Bộ Y tế).</w:t>
      </w:r>
    </w:p>
    <w:p>
      <w:r>
        <w:t>Thực hiện trực tuyến trên Cổng dịch vụ công; qua dịch vụ bưu chính công ích hoặc nộp hồ sơ trực tiếp cho Bộ phận tiếp nhận của Sở Y tế tại Trung tâm Phục vụ hành chính công tỉnh - số 727, Quốc lộ 14, phường Tân Bình, thành phố Đồng Xoài, tỉnh Bình Phước.</w:t>
      </w:r>
    </w:p>
    <w:p>
      <w:r>
        <w:t>Phí thẩm định cấp Giấy chứng nhận là lương y: 2.500.000đ</w:t>
      </w:r>
    </w:p>
    <w:p>
      <w:r>
        <w:t>Luật Khám bệnh, chữa bệnh số 40 ngày 23/11/2009; Thông tư số 29/2015/TT-BYT ngày 12/10/2015 quy định cấp, cấp lại Giấy chứng nhận là lương y; sửa đổi, bổ sung theo Thông tư số 20/2023/TT-BYT ngày 14/11/2023; Thông tư số 03/2013/TT-BTC ngày 08/01/2013 quy định phí thẩm định kinh doanh thương mại có điều kiện; thẩm định tiêu chuẩn, điều kiện hành nghề y, dược; lệ phí cấp giấy phép xuất, nhập khẩu trang thiết bị y tế, dược phẩm; cấp chứng chỉ hành nghề y; cấp giấy phép hoạt động đối với cơ sở khám, chữa bệnh.</w:t>
      </w:r>
    </w:p>
    <w:p>
      <w:r>
        <w:t>05</w:t>
      </w:r>
    </w:p>
    <w:p>
      <w:r>
        <w:t>1.001393.000.00.00.H10</w:t>
      </w:r>
    </w:p>
    <w:p>
      <w:r>
        <w:t>Cấp lại giấy chứng nhận là lương y thuộc thẩm quyền của Sở Y tế</w:t>
      </w:r>
    </w:p>
    <w:p>
      <w:r>
        <w:t>05 ngày kể từ ngày nhận được hồ sơ đầy đủ, hợp lệ  (giảm 02 ngày so với quy định Bộ Y tế).</w:t>
      </w:r>
    </w:p>
    <w:p>
      <w:r>
        <w:t>Thực hiện trực tuyến trên Cổng dịch vụ công; qua dịch vụ bưu chính công ích hoặc nộp hồ sơ trực tiếp cho Bộ phận tiếp nhận của Sở Y tế tại Trung tâm Phục vụ hành chính công tỉnh - số 727, Quốc lộ 14, phường Tân Bình, thành phố Đồng Xoài, tỉnh Bình Phước.</w:t>
      </w:r>
    </w:p>
    <w:p>
      <w:r>
        <w:t>Không có</w:t>
      </w:r>
    </w:p>
    <w:p>
      <w:r>
        <w:t>Luật Khám bệnh, chữa bệnh số 40 ngày 23/11/2009; Thông tư số 29/2015/TT-BYT ngày 12/10/2015 quy định cấp, cấp lại Giấy chứng nhận là lương y; sửa đổi, bổ sung theo Thông tư số 20/2023/TT-BYT ngày 14/11/2023.</w:t>
      </w:r>
    </w:p>
    <w:p>
      <w:r>
        <w:t>06</w:t>
      </w:r>
    </w:p>
    <w:p>
      <w:r>
        <w:t>1.003613.000.00.00.H10</w:t>
      </w:r>
    </w:p>
    <w:p>
      <w:r>
        <w:t>Kê khai lại giá thuốc sản xuất trong nước.</w:t>
      </w:r>
    </w:p>
    <w:p>
      <w:r>
        <w:t>05 ngày làm việc kể từ ngày tiếp nhận đủ hồ sơ theo quy định  (giảm   02 ngày so với quy định của Bộ Y tế).</w:t>
      </w:r>
    </w:p>
    <w:p>
      <w:r>
        <w:t>Thực hiện trực tuyến trên Cổng dịch vụ công; qua dịch vụ bưu chính công ích hoặc nộp hồ sơ trực tiếp cho Bộ phận tiếp nhận của Sở Y tế tại Trung tâm Phục vụ hành chính công tỉnh - số 727, Quốc lộ 14, phường Tân Bình, thành phố Đồng Xoài, tỉnh Bình Phước.</w:t>
      </w:r>
    </w:p>
    <w:p>
      <w:r>
        <w:t>800.000 đồng</w:t>
      </w:r>
    </w:p>
    <w:p>
      <w:r>
        <w:t>Luật Dược số 105/2016/QH13 ngày 06/4/2016; Nghị định số 54/2017/NĐ-CP ngày 08/5/2017 của Chính phủ quy định chi tiết và biện pháp thi hành một số điều của Luật Dược; Nghị định số 155/2018/NĐ-CP ngày 12/11/2018 sửa đổi, bổ sung một số quy định liên quan đến điều kiện đầu tư kinh doanh thuộc phạm vi quản lý nhà nước của Bộ Y tế; Nghị định số 88/2023/NĐ-CP ngày 11/12/2023 của Chính Phủ sửa đổi, bổ sung một số điều của Nghị định số 54/2017/NĐ-CP ngày 08/5/2017 của Chính Phủ quy định chi tiết một số điều và biện pháp thi hành Luật Dược và Nghị định số 155/2018/NĐ-CP ngày 12/11/2018 của Chính Phủ sửa đổi, bổ sung một số quy định liên quan đến điều kiện đầu tư kinh doanh thuộc phạm vi quản lý nhà nước của Bộ Y tế, có hiệu lực từ ngày 11/12/2023; Thông tư số 41/2023/TT- BTC ngày 12/06/2023 của Bộ Tài chính quy định mức thu, chế độ thu, nộp, quản lý và sử dụng phí trong lĩnh vực dược, mỹ phẩm.</w:t>
      </w:r>
    </w:p>
    <w:p>
      <w:r>
        <w:t>* Ghi chú : Nội dung TTHC cụ thể được công bố tại Quyết định này được thực hiện theo nội dung đã được Bộ Y tế công khai trên cổng Dịch vụ công quốc gia (https://dichvucong.gov.vn/) và UBND tỉnh công khai trên Hệ thống thông tin giải quyết thủ tục hành chính tỉnh Bình Phước (https://dichvucong.binhphuoc.gov.vn) theo quy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