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2618/QĐ-UBND năm 2023 phê duyệt kế hoạch sử dụng đất năm 2024 của huyện Vị Xuyên,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2618/QĐ-UBND</w:t>
      </w:r>
    </w:p>
    <w:p>
      <w:r>
        <w:t>Hà Giang, ngày 29 tháng 12 năm 2023</w:t>
      </w:r>
    </w:p>
    <w:p>
      <w:r>
        <w:t>QUYẾT ĐỊNH</w:t>
      </w:r>
    </w:p>
    <w:p>
      <w:r>
        <w:t>V/V PHÊ DUYỆT KẾ HOẠCH SỬ DỤNG ĐẤT NĂM 2024 CỦA HUYỆN VỊ XUYÊN</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 số   45/2013/QH13;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02 tháng 5 năm 2023 của Thủ tướng Chính phủ về phân bổ chỉ tiêu Quy hoạch sử dụng đất quốc gia thời kỳ   2021 - 2030, tầm nhìn đến năm 2050, Kế hoạch sử dụng đất quốc gia 5 năm   2021-2025;</w:t>
      </w:r>
    </w:p>
    <w:p>
      <w:r>
        <w:t>Căn cứ Quyết định số 1339/QĐ-TTg ngày 13 tháng 11 năm 2023 của Thủ tướng Chính phủ về việc Phê duyệt Quy hoạch tỉnh Hà Giang thời kỳ 2021 -   2030, tầm nhìn đến năm 2050;</w:t>
      </w:r>
    </w:p>
    <w:p>
      <w:r>
        <w:t>Căn cứ Quyết định số 2952/QĐ-UBND ngày 31 tháng 12 năm 2021 của UBND tỉnh Hà Giang về việc phê duyệt Quy hoạch sử dụng đất đến năm 2030 và Kế hoạch sử dụng đất năm đầu của Quy hoạch sử dụng đất huyện Vị Xuyên;</w:t>
      </w:r>
    </w:p>
    <w:p>
      <w:r>
        <w:t>Căn cứ Quyết định số 1383/QĐ-UBND ngày 07 tháng 8 năm 2023 của UBND tỉnh Hà Giang về việc phê duyệt điều chỉnh Quy hoạch sử dụng đất đến năm 2030 huyện Vị Xuyên;</w:t>
      </w:r>
    </w:p>
    <w:p>
      <w:r>
        <w:t>Theo đề nghị của Ủy ban nhân dân huyện Vị Xuyên tại Tờ trình số   330/TTr-UBND ngày 18 tháng 12 năm 2023 về việc phê duyệt kế hoạch sử dụng đất năm 2024; Sở Tài nguyên và Môi trường tại Tờ trình số 4608/TTr-STNMT ngày 22 tháng 12 năm 2023.</w:t>
      </w:r>
    </w:p>
    <w:p>
      <w:r>
        <w:t>QUYẾT ĐỊNH:</w:t>
      </w:r>
    </w:p>
    <w:p>
      <w:r>
        <w:t>Điều 1.  Phê duyệt kế hoạch sử dụng đất năm 2024 huyện Vị Xuyên với những chỉ tiêu chủ yếu như sau:</w:t>
      </w:r>
    </w:p>
    <w:p>
      <w:r>
        <w:t>1. Diện tích các loại đất phân bổ trong năm kế hoạch: (chi tiêt phụ biểu 1);</w:t>
      </w:r>
    </w:p>
    <w:p>
      <w:r>
        <w:t>2. Kế hoạch thu hồi các loại đất: (chi tiêt phụ biểu 2);</w:t>
      </w:r>
    </w:p>
    <w:p>
      <w:r>
        <w:t>3. Kế hoạch chuyển mục đích sử dụng đất: (chi tiêt phụ biểu 3);</w:t>
      </w:r>
    </w:p>
    <w:p>
      <w:r>
        <w:t>4. Kế hoạch đưa đất chưa sử dụng vào sử dụng: (chi tiêt phụ biểu 4);</w:t>
      </w:r>
    </w:p>
    <w:p>
      <w:r>
        <w:t>Điều 2.  Căn cứ vào Điều 1 của Quyết định này:</w:t>
      </w:r>
    </w:p>
    <w:p>
      <w:r>
        <w:t>1. Ủy ban nhân dân huyện Vị Xuyên, tỉnh Hà Giang có trách nhiệm:</w:t>
      </w:r>
    </w:p>
    <w:p>
      <w:r>
        <w:t>a) Công bố công khai kế hoạch sử dụng đất theo đúng quy định của pháp luật về đất đai;</w:t>
      </w:r>
    </w:p>
    <w:p>
      <w:r>
        <w:t>b) Tổ chức kiểm tra thường xuyên việc thực hiện kế hoạch sử dụng đất;</w:t>
      </w:r>
    </w:p>
    <w:p>
      <w:r>
        <w:t>c) Thực hiện thu hồi đất, giao đất, cho thuê đất, chuyển mục đích sử dụng đất theo đúng kế hoạch sử dụng đất đã được duyệt;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Vị Xuyên;</w:t>
      </w:r>
    </w:p>
    <w:p>
      <w:r>
        <w:t>b) Định kỳ tổng hợp báo cáo kết quả thực hiện quy hoạch, kế hoạch sử dụng đất về UBND tỉnh và Bộ Tài nguyên và Môi trường.</w:t>
      </w:r>
    </w:p>
    <w:p>
      <w:r>
        <w:t>Điều 3.</w:t>
      </w:r>
    </w:p>
    <w:p>
      <w:r>
        <w:t>1. Quyết định này có hiệu lực kể từ ngày ký ban hành.</w:t>
      </w:r>
    </w:p>
    <w:p>
      <w:r>
        <w:t>2. Chánh Văn phòng UBND tỉnh, Giám đốc Sở Tài nguyên và Môi trường, Thủ trưởng các cơ quan có liên quan và Chủ tịch Ủy ban nhân dân huyện Vị Xuyên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r>
        <w:t>Phụ biểu số 01. Diện tích các loại đất phân bổ trong năm kế hoạch:</w:t>
      </w:r>
    </w:p>
    <w:p>
      <w:r>
        <w:t>(Kèm theo quyết định số 2618/QĐ-UBND ngày 29 tháng 12 năm 2023 của Ủy ban nhân dân tỉnh Hà Giang)</w:t>
      </w:r>
    </w:p>
    <w:p>
      <w:r>
        <w:t>Đơn vị tính : ha</w:t>
      </w:r>
    </w:p>
    <w:p>
      <w:r>
        <w:t>TT</w:t>
      </w:r>
    </w:p>
    <w:p>
      <w:r>
        <w:t>Chỉ    t iêu   sử    d ụ n g   đ ấ t</w:t>
      </w:r>
    </w:p>
    <w:p>
      <w:r>
        <w:t>Mã</w:t>
      </w:r>
    </w:p>
    <w:p>
      <w:r>
        <w:t>T  ổ  ng   diện      t ích    ( h a )</w:t>
      </w:r>
    </w:p>
    <w:p>
      <w:r>
        <w:t>Ph â n    t heo   đơn    v ị   h à nh   chí n h</w:t>
      </w:r>
    </w:p>
    <w:p>
      <w:r>
        <w:t>T  T   Vị     Xu y ên</w:t>
      </w:r>
    </w:p>
    <w:p>
      <w:r>
        <w:t>TT     Việt    L  â m</w:t>
      </w:r>
    </w:p>
    <w:p>
      <w:r>
        <w:t>Xã      K  i m    T h ạ ch</w:t>
      </w:r>
    </w:p>
    <w:p>
      <w:r>
        <w:t>Xã     Phú    L inh</w:t>
      </w:r>
    </w:p>
    <w:p>
      <w:r>
        <w:t>Xã      K  i m    L inh</w:t>
      </w:r>
    </w:p>
    <w:p>
      <w:r>
        <w:t>Xã    M inh      T  â n</w:t>
      </w:r>
    </w:p>
    <w:p>
      <w:r>
        <w:t>Xã      T h u  ậ n    Hòa</w:t>
      </w:r>
    </w:p>
    <w:p>
      <w:r>
        <w:t>Xã  T ù n g      Bá</w:t>
      </w:r>
    </w:p>
    <w:p>
      <w:r>
        <w:t>Xã      T h a nh    T h ủ y</w:t>
      </w:r>
    </w:p>
    <w:p>
      <w:r>
        <w:t>Xã     Ph o ng    Q u a ng</w:t>
      </w:r>
    </w:p>
    <w:p>
      <w:r>
        <w:t>Xã      T h a nh   Đức</w:t>
      </w:r>
    </w:p>
    <w:p>
      <w:r>
        <w:t>Xã   Xín     Ch ả i</w:t>
      </w:r>
    </w:p>
    <w:p>
      <w:r>
        <w:t>I</w:t>
      </w:r>
    </w:p>
    <w:p>
      <w:r>
        <w:t>L  oạ  i   đ ấ t</w:t>
      </w:r>
    </w:p>
    <w:p>
      <w:r>
        <w:t>147  . 8  40  ,  2 5</w:t>
      </w:r>
    </w:p>
    <w:p>
      <w:r>
        <w:t>1  . 42  8 , 4 5</w:t>
      </w:r>
    </w:p>
    <w:p>
      <w:r>
        <w:t>1  . 90  1 , 2 5</w:t>
      </w:r>
    </w:p>
    <w:p>
      <w:r>
        <w:t>2  . 57  1 , 5 0</w:t>
      </w:r>
    </w:p>
    <w:p>
      <w:r>
        <w:t>4  . 70  7 , 7 4</w:t>
      </w:r>
    </w:p>
    <w:p>
      <w:r>
        <w:t>3  . 95  6 , 6 4</w:t>
      </w:r>
    </w:p>
    <w:p>
      <w:r>
        <w:t>10  . 5  6  9 , 6 1</w:t>
      </w:r>
    </w:p>
    <w:p>
      <w:r>
        <w:t>10  . 8  3  9 , 7 6</w:t>
      </w:r>
    </w:p>
    <w:p>
      <w:r>
        <w:t>12  . 0  4  9 , 3 7</w:t>
      </w:r>
    </w:p>
    <w:p>
      <w:r>
        <w:t>4  . 44  3 , 4 4</w:t>
      </w:r>
    </w:p>
    <w:p>
      <w:r>
        <w:t>3  . 79  9 , 1 7</w:t>
      </w:r>
    </w:p>
    <w:p>
      <w:r>
        <w:t>2  . 51  2 , 2 4</w:t>
      </w:r>
    </w:p>
    <w:p>
      <w:r>
        <w:t>2  . 39  0 , 9 9</w:t>
      </w:r>
    </w:p>
    <w:p>
      <w:r>
        <w:t>1</w:t>
      </w:r>
    </w:p>
    <w:p>
      <w:r>
        <w:t>Đ ấ t   n ô ng   n g hiệp</w:t>
      </w:r>
    </w:p>
    <w:p>
      <w:r>
        <w:t>NNP</w:t>
      </w:r>
    </w:p>
    <w:p>
      <w:r>
        <w:t>128    . 1  94  ,  3 5</w:t>
      </w:r>
    </w:p>
    <w:p>
      <w:r>
        <w:t>1    . 10  4 , 1 2</w:t>
      </w:r>
    </w:p>
    <w:p>
      <w:r>
        <w:t>1  . 59  7 , 1 9</w:t>
      </w:r>
    </w:p>
    <w:p>
      <w:r>
        <w:t>2  . 34  6 , 6 5</w:t>
      </w:r>
    </w:p>
    <w:p>
      <w:r>
        <w:t>4  . 22  5 , 4 8</w:t>
      </w:r>
    </w:p>
    <w:p>
      <w:r>
        <w:t>3  . 79  4 , 9 4</w:t>
      </w:r>
    </w:p>
    <w:p>
      <w:r>
        <w:t>8  . 71  3 , 2 5</w:t>
      </w:r>
    </w:p>
    <w:p>
      <w:r>
        <w:t>9  . 20  7 , 5 5</w:t>
      </w:r>
    </w:p>
    <w:p>
      <w:r>
        <w:t>10  . 7  0  8 , 8 0</w:t>
      </w:r>
    </w:p>
    <w:p>
      <w:r>
        <w:t>3  . 34  2 , 5 1</w:t>
      </w:r>
    </w:p>
    <w:p>
      <w:r>
        <w:t>3  . 26  3 , 8 9</w:t>
      </w:r>
    </w:p>
    <w:p>
      <w:r>
        <w:t>2  . 43  0 , 0 0</w:t>
      </w:r>
    </w:p>
    <w:p>
      <w:r>
        <w:t>2  . 32  0 , 7 7</w:t>
      </w:r>
    </w:p>
    <w:p>
      <w:r>
        <w:t>1  .1</w:t>
      </w:r>
    </w:p>
    <w:p>
      <w:r>
        <w:t>Đất   tr ồ  n g    l  ú a</w:t>
      </w:r>
    </w:p>
    <w:p>
      <w:r>
        <w:t>L  U  A</w:t>
      </w:r>
    </w:p>
    <w:p>
      <w:r>
        <w:t>6  . 81  8 , 6 4</w:t>
      </w:r>
    </w:p>
    <w:p>
      <w:r>
        <w:t>64  , 9 5</w:t>
      </w:r>
    </w:p>
    <w:p>
      <w:r>
        <w:t>89  , 0 9</w:t>
      </w:r>
    </w:p>
    <w:p>
      <w:r>
        <w:t>152  , 6 6</w:t>
      </w:r>
    </w:p>
    <w:p>
      <w:r>
        <w:t>277  , 5 8</w:t>
      </w:r>
    </w:p>
    <w:p>
      <w:r>
        <w:t>190  , 6 0</w:t>
      </w:r>
    </w:p>
    <w:p>
      <w:r>
        <w:t>434  , 1 3</w:t>
      </w:r>
    </w:p>
    <w:p>
      <w:r>
        <w:t>446  , 0 7</w:t>
      </w:r>
    </w:p>
    <w:p>
      <w:r>
        <w:t>463  , 9 7</w:t>
      </w:r>
    </w:p>
    <w:p>
      <w:r>
        <w:t>119  , 2 6</w:t>
      </w:r>
    </w:p>
    <w:p>
      <w:r>
        <w:t>97  , 3 6</w:t>
      </w:r>
    </w:p>
    <w:p>
      <w:r>
        <w:t>102  , 3 4</w:t>
      </w:r>
    </w:p>
    <w:p>
      <w:r>
        <w:t>128  , 3 0</w:t>
      </w:r>
    </w:p>
    <w:p>
      <w:r>
        <w:t>T r  on g    đó :  Đ  ấ t    chu y ê n     t r  ồn g   l ú a    n ư ớ c</w:t>
      </w:r>
    </w:p>
    <w:p>
      <w:r>
        <w:t>LUC</w:t>
      </w:r>
    </w:p>
    <w:p>
      <w:r>
        <w:t>1  . 93  8 , 2 2</w:t>
      </w:r>
    </w:p>
    <w:p>
      <w:r>
        <w:t>26  , 9 5</w:t>
      </w:r>
    </w:p>
    <w:p>
      <w:r>
        <w:t>35  , 0 5</w:t>
      </w:r>
    </w:p>
    <w:p>
      <w:r>
        <w:t>109  , 6 8</w:t>
      </w:r>
    </w:p>
    <w:p>
      <w:r>
        <w:t>170  , 7 2</w:t>
      </w:r>
    </w:p>
    <w:p>
      <w:r>
        <w:t>72  , 6 9</w:t>
      </w:r>
    </w:p>
    <w:p>
      <w:r>
        <w:t>63  , 7 9</w:t>
      </w:r>
    </w:p>
    <w:p>
      <w:r>
        <w:t>108  , 8 1</w:t>
      </w:r>
    </w:p>
    <w:p>
      <w:r>
        <w:t>302  , 2 0</w:t>
      </w:r>
    </w:p>
    <w:p>
      <w:r>
        <w:t>34  , 9 9</w:t>
      </w:r>
    </w:p>
    <w:p>
      <w:r>
        <w:t>2  , 5 8</w:t>
      </w:r>
    </w:p>
    <w:p>
      <w:r>
        <w:t>-</w:t>
      </w:r>
    </w:p>
    <w:p>
      <w:r>
        <w:t>-</w:t>
      </w:r>
    </w:p>
    <w:p>
      <w:r>
        <w:t>1  .2</w:t>
      </w:r>
    </w:p>
    <w:p>
      <w:r>
        <w:t>Đất   tr ồ  n g   c â y    h  à  n g  n  ă m    k  h ác</w:t>
      </w:r>
    </w:p>
    <w:p>
      <w:r>
        <w:t>HNK</w:t>
      </w:r>
    </w:p>
    <w:p>
      <w:r>
        <w:t>9  . 18  6 , 6 0</w:t>
      </w:r>
    </w:p>
    <w:p>
      <w:r>
        <w:t>81  , 9 6</w:t>
      </w:r>
    </w:p>
    <w:p>
      <w:r>
        <w:t>204  , 3 8</w:t>
      </w:r>
    </w:p>
    <w:p>
      <w:r>
        <w:t>81  , 2 0</w:t>
      </w:r>
    </w:p>
    <w:p>
      <w:r>
        <w:t>88  , 8 9</w:t>
      </w:r>
    </w:p>
    <w:p>
      <w:r>
        <w:t>284  , 3 3</w:t>
      </w:r>
    </w:p>
    <w:p>
      <w:r>
        <w:t>1  . 33  4 , 1 3</w:t>
      </w:r>
    </w:p>
    <w:p>
      <w:r>
        <w:t>1  . 17  9 , 1 0</w:t>
      </w:r>
    </w:p>
    <w:p>
      <w:r>
        <w:t>448  , 3 1</w:t>
      </w:r>
    </w:p>
    <w:p>
      <w:r>
        <w:t>186  , 1 4</w:t>
      </w:r>
    </w:p>
    <w:p>
      <w:r>
        <w:t>840  , 4 4</w:t>
      </w:r>
    </w:p>
    <w:p>
      <w:r>
        <w:t>378  , 5 5</w:t>
      </w:r>
    </w:p>
    <w:p>
      <w:r>
        <w:t>340  , 5 0</w:t>
      </w:r>
    </w:p>
    <w:p>
      <w:r>
        <w:t>1  .3</w:t>
      </w:r>
    </w:p>
    <w:p>
      <w:r>
        <w:t>Đất   tr ồ  n g   c â y   lâu  n  ă m</w:t>
      </w:r>
    </w:p>
    <w:p>
      <w:r>
        <w:t>C  LN</w:t>
      </w:r>
    </w:p>
    <w:p>
      <w:r>
        <w:t>5  . 80  8 , 2 8</w:t>
      </w:r>
    </w:p>
    <w:p>
      <w:r>
        <w:t>134  , 9 9</w:t>
      </w:r>
    </w:p>
    <w:p>
      <w:r>
        <w:t>497  , 3 0</w:t>
      </w:r>
    </w:p>
    <w:p>
      <w:r>
        <w:t>39  , 2 5</w:t>
      </w:r>
    </w:p>
    <w:p>
      <w:r>
        <w:t>212  , 0 0</w:t>
      </w:r>
    </w:p>
    <w:p>
      <w:r>
        <w:t>360  , 2 8</w:t>
      </w:r>
    </w:p>
    <w:p>
      <w:r>
        <w:t>126  , 4 7</w:t>
      </w:r>
    </w:p>
    <w:p>
      <w:r>
        <w:t>239  , 9 0</w:t>
      </w:r>
    </w:p>
    <w:p>
      <w:r>
        <w:t>49  , 2 2</w:t>
      </w:r>
    </w:p>
    <w:p>
      <w:r>
        <w:t>61  , 7 6</w:t>
      </w:r>
    </w:p>
    <w:p>
      <w:r>
        <w:t>150  , 8 8</w:t>
      </w:r>
    </w:p>
    <w:p>
      <w:r>
        <w:t>178  , 3 2</w:t>
      </w:r>
    </w:p>
    <w:p>
      <w:r>
        <w:t>241  , 0 5</w:t>
      </w:r>
    </w:p>
    <w:p>
      <w:r>
        <w:t>1  .4</w:t>
      </w:r>
    </w:p>
    <w:p>
      <w:r>
        <w:t>Đất    r ừ n g    p  h  òn g    h ộ</w:t>
      </w:r>
    </w:p>
    <w:p>
      <w:r>
        <w:t>R  P  H</w:t>
      </w:r>
    </w:p>
    <w:p>
      <w:r>
        <w:t>24  . 8  6  6 , 2 0</w:t>
      </w:r>
    </w:p>
    <w:p>
      <w:r>
        <w:t>-</w:t>
      </w:r>
    </w:p>
    <w:p>
      <w:r>
        <w:t>0  , 3 3</w:t>
      </w:r>
    </w:p>
    <w:p>
      <w:r>
        <w:t>457  , 1 5</w:t>
      </w:r>
    </w:p>
    <w:p>
      <w:r>
        <w:t>948  , 0 7</w:t>
      </w:r>
    </w:p>
    <w:p>
      <w:r>
        <w:t>944  , 4 4</w:t>
      </w:r>
    </w:p>
    <w:p>
      <w:r>
        <w:t>221  , 7 8</w:t>
      </w:r>
    </w:p>
    <w:p>
      <w:r>
        <w:t>1  . 77  2 , 0 7</w:t>
      </w:r>
    </w:p>
    <w:p>
      <w:r>
        <w:t>949  , 3 1</w:t>
      </w:r>
    </w:p>
    <w:p>
      <w:r>
        <w:t>757  , 7 7</w:t>
      </w:r>
    </w:p>
    <w:p>
      <w:r>
        <w:t>24  , 7 1</w:t>
      </w:r>
    </w:p>
    <w:p>
      <w:r>
        <w:t>983  , 2 0</w:t>
      </w:r>
    </w:p>
    <w:p>
      <w:r>
        <w:t>690  , 7 1</w:t>
      </w:r>
    </w:p>
    <w:p>
      <w:r>
        <w:t>1  .5</w:t>
      </w:r>
    </w:p>
    <w:p>
      <w:r>
        <w:t>Đất    r ừ n g    đ ặc    dụ  n g</w:t>
      </w:r>
    </w:p>
    <w:p>
      <w:r>
        <w:t>R  DD</w:t>
      </w:r>
    </w:p>
    <w:p>
      <w:r>
        <w:t>24  . 1  0  4 , 9 8</w:t>
      </w:r>
    </w:p>
    <w:p>
      <w:r>
        <w:t>-</w:t>
      </w:r>
    </w:p>
    <w:p>
      <w:r>
        <w:t>-</w:t>
      </w:r>
    </w:p>
    <w:p>
      <w:r>
        <w:t>-</w:t>
      </w:r>
    </w:p>
    <w:p>
      <w:r>
        <w:t>-</w:t>
      </w:r>
    </w:p>
    <w:p>
      <w:r>
        <w:t>2  , 0 6</w:t>
      </w:r>
    </w:p>
    <w:p>
      <w:r>
        <w:t>4  . 26  8 , 7 3</w:t>
      </w:r>
    </w:p>
    <w:p>
      <w:r>
        <w:t>1  . 18  0 , 3 4</w:t>
      </w:r>
    </w:p>
    <w:p>
      <w:r>
        <w:t>5  . 92  8 , 3 2</w:t>
      </w:r>
    </w:p>
    <w:p>
      <w:r>
        <w:t>1  . 04  6 , 3 6</w:t>
      </w:r>
    </w:p>
    <w:p>
      <w:r>
        <w:t>969  , 6 6</w:t>
      </w:r>
    </w:p>
    <w:p>
      <w:r>
        <w:t>187  , 8 9</w:t>
      </w:r>
    </w:p>
    <w:p>
      <w:r>
        <w:t>349  , 1 3</w:t>
      </w:r>
    </w:p>
    <w:p>
      <w:r>
        <w:t>1  .6</w:t>
      </w:r>
    </w:p>
    <w:p>
      <w:r>
        <w:t>Đất    r ừ n g    s ản    x  u ất</w:t>
      </w:r>
    </w:p>
    <w:p>
      <w:r>
        <w:t>R  SX</w:t>
      </w:r>
    </w:p>
    <w:p>
      <w:r>
        <w:t>56  . 7  3  3 , 8 3</w:t>
      </w:r>
    </w:p>
    <w:p>
      <w:r>
        <w:t>793  , 8 3</w:t>
      </w:r>
    </w:p>
    <w:p>
      <w:r>
        <w:t>784  , 9 1</w:t>
      </w:r>
    </w:p>
    <w:p>
      <w:r>
        <w:t>1  . 58  7 , 9 1</w:t>
      </w:r>
    </w:p>
    <w:p>
      <w:r>
        <w:t>2  . 61  3 , 6 9</w:t>
      </w:r>
    </w:p>
    <w:p>
      <w:r>
        <w:t>1  . 99  9 , 6 1</w:t>
      </w:r>
    </w:p>
    <w:p>
      <w:r>
        <w:t>2  . 31  2 , 9 6</w:t>
      </w:r>
    </w:p>
    <w:p>
      <w:r>
        <w:t>4  . 37  7 , 5 3</w:t>
      </w:r>
    </w:p>
    <w:p>
      <w:r>
        <w:t>2  . 83  4 , 1 3</w:t>
      </w:r>
    </w:p>
    <w:p>
      <w:r>
        <w:t>1  . 16  1 , 1 8</w:t>
      </w:r>
    </w:p>
    <w:p>
      <w:r>
        <w:t>1  . 07  8 , 2 3</w:t>
      </w:r>
    </w:p>
    <w:p>
      <w:r>
        <w:t>598  , 9 3</w:t>
      </w:r>
    </w:p>
    <w:p>
      <w:r>
        <w:t>570  , 1 3</w:t>
      </w:r>
    </w:p>
    <w:p>
      <w:r>
        <w:t>T r  o  n g    đ  ó :    Đ  ấ t    c ó    r  ừ  n g      s  ả n    x  u  ấ t    l à    r  ừ  n g    t ự    n  h  i  ê n</w:t>
      </w:r>
    </w:p>
    <w:p>
      <w:r>
        <w:t>R S N</w:t>
      </w:r>
    </w:p>
    <w:p>
      <w:r>
        <w:t>42  . 9  4  5  ,  48</w:t>
      </w:r>
    </w:p>
    <w:p>
      <w:r>
        <w:t>525  , 4 4</w:t>
      </w:r>
    </w:p>
    <w:p>
      <w:r>
        <w:t>411  , 6 1</w:t>
      </w:r>
    </w:p>
    <w:p>
      <w:r>
        <w:t>1  . 21  7 , 4 8</w:t>
      </w:r>
    </w:p>
    <w:p>
      <w:r>
        <w:t>1  . 63  4 , 9 1</w:t>
      </w:r>
    </w:p>
    <w:p>
      <w:r>
        <w:t>1  . 75  3 , 7 9</w:t>
      </w:r>
    </w:p>
    <w:p>
      <w:r>
        <w:t>1  . 65  7 , 6 3</w:t>
      </w:r>
    </w:p>
    <w:p>
      <w:r>
        <w:t>3  . 50  4 , 1 4</w:t>
      </w:r>
    </w:p>
    <w:p>
      <w:r>
        <w:t>2  . 36  2 , 0 8</w:t>
      </w:r>
    </w:p>
    <w:p>
      <w:r>
        <w:t>902  , 0 9</w:t>
      </w:r>
    </w:p>
    <w:p>
      <w:r>
        <w:t>475  , 1 8</w:t>
      </w:r>
    </w:p>
    <w:p>
      <w:r>
        <w:t>571  , 1 0</w:t>
      </w:r>
    </w:p>
    <w:p>
      <w:r>
        <w:t>557  , 9 5</w:t>
      </w:r>
    </w:p>
    <w:p>
      <w:r>
        <w:t>1  .7</w:t>
      </w:r>
    </w:p>
    <w:p>
      <w:r>
        <w:t>Đất    n  u  ô i   t rồ  n g    t  h  u ỷ    s  ả n</w:t>
      </w:r>
    </w:p>
    <w:p>
      <w:r>
        <w:t>N T S</w:t>
      </w:r>
    </w:p>
    <w:p>
      <w:r>
        <w:t>543  , 3 3</w:t>
      </w:r>
    </w:p>
    <w:p>
      <w:r>
        <w:t>10  , 7 1</w:t>
      </w:r>
    </w:p>
    <w:p>
      <w:r>
        <w:t>21  , 1 9</w:t>
      </w:r>
    </w:p>
    <w:p>
      <w:r>
        <w:t>28  , 4 9</w:t>
      </w:r>
    </w:p>
    <w:p>
      <w:r>
        <w:t>85  , 2 4</w:t>
      </w:r>
    </w:p>
    <w:p>
      <w:r>
        <w:t>8  , 2 8</w:t>
      </w:r>
    </w:p>
    <w:p>
      <w:r>
        <w:t>11  , 0 8</w:t>
      </w:r>
    </w:p>
    <w:p>
      <w:r>
        <w:t>12  , 5 4</w:t>
      </w:r>
    </w:p>
    <w:p>
      <w:r>
        <w:t>33  , 6 5</w:t>
      </w:r>
    </w:p>
    <w:p>
      <w:r>
        <w:t>2  , 7 4</w:t>
      </w:r>
    </w:p>
    <w:p>
      <w:r>
        <w:t>24  , 3 3</w:t>
      </w:r>
    </w:p>
    <w:p>
      <w:r>
        <w:t>0  , 6 9</w:t>
      </w:r>
    </w:p>
    <w:p>
      <w:r>
        <w:t>0  , 8 0</w:t>
      </w:r>
    </w:p>
    <w:p>
      <w:r>
        <w:t>1  .8</w:t>
      </w:r>
    </w:p>
    <w:p>
      <w:r>
        <w:t>Đất   l à m    mu  ố i</w:t>
      </w:r>
    </w:p>
    <w:p>
      <w:r>
        <w:t>L  MU</w:t>
      </w:r>
    </w:p>
    <w:p>
      <w:r>
        <w:t>-</w:t>
      </w:r>
    </w:p>
    <w:p>
      <w:r>
        <w:t>-</w:t>
      </w:r>
    </w:p>
    <w:p>
      <w:r>
        <w:t>-</w:t>
      </w:r>
    </w:p>
    <w:p>
      <w:r>
        <w:t>-</w:t>
      </w:r>
    </w:p>
    <w:p>
      <w:r>
        <w:t>-</w:t>
      </w:r>
    </w:p>
    <w:p>
      <w:r>
        <w:t>-</w:t>
      </w:r>
    </w:p>
    <w:p>
      <w:r>
        <w:t>-</w:t>
      </w:r>
    </w:p>
    <w:p>
      <w:r>
        <w:t>-</w:t>
      </w:r>
    </w:p>
    <w:p>
      <w:r>
        <w:t>-</w:t>
      </w:r>
    </w:p>
    <w:p>
      <w:r>
        <w:t>-</w:t>
      </w:r>
    </w:p>
    <w:p>
      <w:r>
        <w:t>-</w:t>
      </w:r>
    </w:p>
    <w:p>
      <w:r>
        <w:t>-</w:t>
      </w:r>
    </w:p>
    <w:p>
      <w:r>
        <w:t>-</w:t>
      </w:r>
    </w:p>
    <w:p>
      <w:r>
        <w:t>1  .9</w:t>
      </w:r>
    </w:p>
    <w:p>
      <w:r>
        <w:t>Đất    n  ôn g    ng  h iệp    k  h ác</w:t>
      </w:r>
    </w:p>
    <w:p>
      <w:r>
        <w:t>NKH</w:t>
      </w:r>
    </w:p>
    <w:p>
      <w:r>
        <w:t>132  , 4 8</w:t>
      </w:r>
    </w:p>
    <w:p>
      <w:r>
        <w:t>17  , 6 8</w:t>
      </w:r>
    </w:p>
    <w:p>
      <w:r>
        <w:t>-</w:t>
      </w:r>
    </w:p>
    <w:p>
      <w:r>
        <w:t>-</w:t>
      </w:r>
    </w:p>
    <w:p>
      <w:r>
        <w:t>-</w:t>
      </w:r>
    </w:p>
    <w:p>
      <w:r>
        <w:t>5  , 3 4</w:t>
      </w:r>
    </w:p>
    <w:p>
      <w:r>
        <w:t>3  , 9 7</w:t>
      </w:r>
    </w:p>
    <w:p>
      <w:r>
        <w:t>-</w:t>
      </w:r>
    </w:p>
    <w:p>
      <w:r>
        <w:t>1  , 9 0</w:t>
      </w:r>
    </w:p>
    <w:p>
      <w:r>
        <w:t>7  , 2 9</w:t>
      </w:r>
    </w:p>
    <w:p>
      <w:r>
        <w:t>78  , 2 8</w:t>
      </w:r>
    </w:p>
    <w:p>
      <w:r>
        <w:t>0  , 0 8</w:t>
      </w:r>
    </w:p>
    <w:p>
      <w:r>
        <w:t>0  , 1 5</w:t>
      </w:r>
    </w:p>
    <w:p>
      <w:r>
        <w:t>2</w:t>
      </w:r>
    </w:p>
    <w:p>
      <w:r>
        <w:t>Đ ấ t    p hi   n ô ng   n g hiệp</w:t>
      </w:r>
    </w:p>
    <w:p>
      <w:r>
        <w:t>PNN</w:t>
      </w:r>
    </w:p>
    <w:p>
      <w:r>
        <w:t>8    . 06  3 , 3 7</w:t>
      </w:r>
    </w:p>
    <w:p>
      <w:r>
        <w:t>321    , 0 2</w:t>
      </w:r>
    </w:p>
    <w:p>
      <w:r>
        <w:t>282    , 7 8</w:t>
      </w:r>
    </w:p>
    <w:p>
      <w:r>
        <w:t>222    , 8 8</w:t>
      </w:r>
    </w:p>
    <w:p>
      <w:r>
        <w:t>262    , 1 3</w:t>
      </w:r>
    </w:p>
    <w:p>
      <w:r>
        <w:t>141    , 5 0</w:t>
      </w:r>
    </w:p>
    <w:p>
      <w:r>
        <w:t>262    , 3 5</w:t>
      </w:r>
    </w:p>
    <w:p>
      <w:r>
        <w:t>703    , 8 7</w:t>
      </w:r>
    </w:p>
    <w:p>
      <w:r>
        <w:t>559    , 3 5</w:t>
      </w:r>
    </w:p>
    <w:p>
      <w:r>
        <w:t>472    , 1 2</w:t>
      </w:r>
    </w:p>
    <w:p>
      <w:r>
        <w:t>392    , 2 4</w:t>
      </w:r>
    </w:p>
    <w:p>
      <w:r>
        <w:t>64    , 0 1</w:t>
      </w:r>
    </w:p>
    <w:p>
      <w:r>
        <w:t>70    , 1 6</w:t>
      </w:r>
    </w:p>
    <w:p>
      <w:r>
        <w:t>2  .1</w:t>
      </w:r>
    </w:p>
    <w:p>
      <w:r>
        <w:t>Đất    q  u  ố c    p  h  ò  n g</w:t>
      </w:r>
    </w:p>
    <w:p>
      <w:r>
        <w:t>C  QP</w:t>
      </w:r>
    </w:p>
    <w:p>
      <w:r>
        <w:t>598  , 2 6</w:t>
      </w:r>
    </w:p>
    <w:p>
      <w:r>
        <w:t>3  , 4 7</w:t>
      </w:r>
    </w:p>
    <w:p>
      <w:r>
        <w:t>-</w:t>
      </w:r>
    </w:p>
    <w:p>
      <w:r>
        <w:t>118  , 2 1</w:t>
      </w:r>
    </w:p>
    <w:p>
      <w:r>
        <w:t>-</w:t>
      </w:r>
    </w:p>
    <w:p>
      <w:r>
        <w:t>41  , 5 4</w:t>
      </w:r>
    </w:p>
    <w:p>
      <w:r>
        <w:t>6  , 5 1</w:t>
      </w:r>
    </w:p>
    <w:p>
      <w:r>
        <w:t>0  , 6 2</w:t>
      </w:r>
    </w:p>
    <w:p>
      <w:r>
        <w:t>1  , 0 1</w:t>
      </w:r>
    </w:p>
    <w:p>
      <w:r>
        <w:t>193  , 0 9</w:t>
      </w:r>
    </w:p>
    <w:p>
      <w:r>
        <w:t>195  , 0 0</w:t>
      </w:r>
    </w:p>
    <w:p>
      <w:r>
        <w:t>0  , 3 6</w:t>
      </w:r>
    </w:p>
    <w:p>
      <w:r>
        <w:t>0  , 0 6</w:t>
      </w:r>
    </w:p>
    <w:p>
      <w:r>
        <w:t>2  .2</w:t>
      </w:r>
    </w:p>
    <w:p>
      <w:r>
        <w:t>Đất   an    n  i  n h</w:t>
      </w:r>
    </w:p>
    <w:p>
      <w:r>
        <w:t>C  A  N</w:t>
      </w:r>
    </w:p>
    <w:p>
      <w:r>
        <w:t>85  , 6 4</w:t>
      </w:r>
    </w:p>
    <w:p>
      <w:r>
        <w:t>1  , 3 8</w:t>
      </w:r>
    </w:p>
    <w:p>
      <w:r>
        <w:t>0  , 0 4</w:t>
      </w:r>
    </w:p>
    <w:p>
      <w:r>
        <w:t>0  , 0 8</w:t>
      </w:r>
    </w:p>
    <w:p>
      <w:r>
        <w:t>60  , 3 7</w:t>
      </w:r>
    </w:p>
    <w:p>
      <w:r>
        <w:t>0  , 0 7</w:t>
      </w:r>
    </w:p>
    <w:p>
      <w:r>
        <w:t>0  , 0 3</w:t>
      </w:r>
    </w:p>
    <w:p>
      <w:r>
        <w:t>0  , 0 4</w:t>
      </w:r>
    </w:p>
    <w:p>
      <w:r>
        <w:t>0  , 0 5</w:t>
      </w:r>
    </w:p>
    <w:p>
      <w:r>
        <w:t>0  , 4 7</w:t>
      </w:r>
    </w:p>
    <w:p>
      <w:r>
        <w:t>0  , 0 3</w:t>
      </w:r>
    </w:p>
    <w:p>
      <w:r>
        <w:t>0  , 1 1</w:t>
      </w:r>
    </w:p>
    <w:p>
      <w:r>
        <w:t>0  , 0 3</w:t>
      </w:r>
    </w:p>
    <w:p>
      <w:r>
        <w:t>2  .3</w:t>
      </w:r>
    </w:p>
    <w:p>
      <w:r>
        <w:t>Đất    k  h u   c ôn g    n  g  h iệp</w:t>
      </w:r>
    </w:p>
    <w:p>
      <w:r>
        <w:t>SKK</w:t>
      </w:r>
    </w:p>
    <w:p>
      <w:r>
        <w:t>138  , 5 4</w:t>
      </w:r>
    </w:p>
    <w:p>
      <w:r>
        <w:t>-</w:t>
      </w:r>
    </w:p>
    <w:p>
      <w:r>
        <w:t>-</w:t>
      </w:r>
    </w:p>
    <w:p>
      <w:r>
        <w:t>-</w:t>
      </w:r>
    </w:p>
    <w:p>
      <w:r>
        <w:t>-</w:t>
      </w:r>
    </w:p>
    <w:p>
      <w:r>
        <w:t>-</w:t>
      </w:r>
    </w:p>
    <w:p>
      <w:r>
        <w:t>-</w:t>
      </w:r>
    </w:p>
    <w:p>
      <w:r>
        <w:t>-</w:t>
      </w:r>
    </w:p>
    <w:p>
      <w:r>
        <w:t>-</w:t>
      </w:r>
    </w:p>
    <w:p>
      <w:r>
        <w:t>-</w:t>
      </w:r>
    </w:p>
    <w:p>
      <w:r>
        <w:t>-</w:t>
      </w:r>
    </w:p>
    <w:p>
      <w:r>
        <w:t>-</w:t>
      </w:r>
    </w:p>
    <w:p>
      <w:r>
        <w:t>-</w:t>
      </w:r>
    </w:p>
    <w:p>
      <w:r>
        <w:t>2  .4</w:t>
      </w:r>
    </w:p>
    <w:p>
      <w:r>
        <w:t>Đất   c ụ m   c ô  n g    n  gh iệp</w:t>
      </w:r>
    </w:p>
    <w:p>
      <w:r>
        <w:t>SKN</w:t>
      </w:r>
    </w:p>
    <w:p>
      <w:r>
        <w:t>-</w:t>
      </w:r>
    </w:p>
    <w:p>
      <w:r>
        <w:t>-</w:t>
      </w:r>
    </w:p>
    <w:p>
      <w:r>
        <w:t>-</w:t>
      </w:r>
    </w:p>
    <w:p>
      <w:r>
        <w:t>-</w:t>
      </w:r>
    </w:p>
    <w:p>
      <w:r>
        <w:t>-</w:t>
      </w:r>
    </w:p>
    <w:p>
      <w:r>
        <w:t>-</w:t>
      </w:r>
    </w:p>
    <w:p>
      <w:r>
        <w:t>-</w:t>
      </w:r>
    </w:p>
    <w:p>
      <w:r>
        <w:t>-</w:t>
      </w:r>
    </w:p>
    <w:p>
      <w:r>
        <w:t>-</w:t>
      </w:r>
    </w:p>
    <w:p>
      <w:r>
        <w:t>-</w:t>
      </w:r>
    </w:p>
    <w:p>
      <w:r>
        <w:t>-</w:t>
      </w:r>
    </w:p>
    <w:p>
      <w:r>
        <w:t>-</w:t>
      </w:r>
    </w:p>
    <w:p>
      <w:r>
        <w:t>-</w:t>
      </w:r>
    </w:p>
    <w:p>
      <w:r>
        <w:t>2  .5</w:t>
      </w:r>
    </w:p>
    <w:p>
      <w:r>
        <w:t>Đất   t h ư ơ  n g    m ại,    d ị c h  vụ</w:t>
      </w:r>
    </w:p>
    <w:p>
      <w:r>
        <w:t>T  MD</w:t>
      </w:r>
    </w:p>
    <w:p>
      <w:r>
        <w:t>59  , 0 3</w:t>
      </w:r>
    </w:p>
    <w:p>
      <w:r>
        <w:t>0  , 3 6</w:t>
      </w:r>
    </w:p>
    <w:p>
      <w:r>
        <w:t>-</w:t>
      </w:r>
    </w:p>
    <w:p>
      <w:r>
        <w:t>-</w:t>
      </w:r>
    </w:p>
    <w:p>
      <w:r>
        <w:t>-</w:t>
      </w:r>
    </w:p>
    <w:p>
      <w:r>
        <w:t>-</w:t>
      </w:r>
    </w:p>
    <w:p>
      <w:r>
        <w:t>2  , 6 5</w:t>
      </w:r>
    </w:p>
    <w:p>
      <w:r>
        <w:t>0  , 2 9</w:t>
      </w:r>
    </w:p>
    <w:p>
      <w:r>
        <w:t>7  , 0 4</w:t>
      </w:r>
    </w:p>
    <w:p>
      <w:r>
        <w:t>34  , 1 0</w:t>
      </w:r>
    </w:p>
    <w:p>
      <w:r>
        <w:t>3  , 7 8</w:t>
      </w:r>
    </w:p>
    <w:p>
      <w:r>
        <w:t>-</w:t>
      </w:r>
    </w:p>
    <w:p>
      <w:r>
        <w:t>-</w:t>
      </w:r>
    </w:p>
    <w:p>
      <w:r>
        <w:t>2  .6</w:t>
      </w:r>
    </w:p>
    <w:p>
      <w:r>
        <w:t>Đất   cơ  s ở    s ản    x  u ất    p  h i  n  ôn g    ng  h iệp</w:t>
      </w:r>
    </w:p>
    <w:p>
      <w:r>
        <w:t>SKC</w:t>
      </w:r>
    </w:p>
    <w:p>
      <w:r>
        <w:t>35  , 9 9</w:t>
      </w:r>
    </w:p>
    <w:p>
      <w:r>
        <w:t>12  , 0 4</w:t>
      </w:r>
    </w:p>
    <w:p>
      <w:r>
        <w:t>1  , 8 4</w:t>
      </w:r>
    </w:p>
    <w:p>
      <w:r>
        <w:t>-</w:t>
      </w:r>
    </w:p>
    <w:p>
      <w:r>
        <w:t>0  , 0 3</w:t>
      </w:r>
    </w:p>
    <w:p>
      <w:r>
        <w:t>-</w:t>
      </w:r>
    </w:p>
    <w:p>
      <w:r>
        <w:t>-</w:t>
      </w:r>
    </w:p>
    <w:p>
      <w:r>
        <w:t>0  , 3 6</w:t>
      </w:r>
    </w:p>
    <w:p>
      <w:r>
        <w:t>-</w:t>
      </w:r>
    </w:p>
    <w:p>
      <w:r>
        <w:t>4  , 6 7</w:t>
      </w:r>
    </w:p>
    <w:p>
      <w:r>
        <w:t>-</w:t>
      </w:r>
    </w:p>
    <w:p>
      <w:r>
        <w:t>-</w:t>
      </w:r>
    </w:p>
    <w:p>
      <w:r>
        <w:t>-</w:t>
      </w:r>
    </w:p>
    <w:p>
      <w:r>
        <w:t>2  .7</w:t>
      </w:r>
    </w:p>
    <w:p>
      <w:r>
        <w:t>Đất    s ử    dụ  n g    c  h o    h  o ạt  độ  n g    k  h  o á n g    s  ả n</w:t>
      </w:r>
    </w:p>
    <w:p>
      <w:r>
        <w:t>SKS</w:t>
      </w:r>
    </w:p>
    <w:p>
      <w:r>
        <w:t>693  , 9 0</w:t>
      </w:r>
    </w:p>
    <w:p>
      <w:r>
        <w:t>7  , 9 6</w:t>
      </w:r>
    </w:p>
    <w:p>
      <w:r>
        <w:t>2  , 9 2</w:t>
      </w:r>
    </w:p>
    <w:p>
      <w:r>
        <w:t>-</w:t>
      </w:r>
    </w:p>
    <w:p>
      <w:r>
        <w:t>-</w:t>
      </w:r>
    </w:p>
    <w:p>
      <w:r>
        <w:t>-</w:t>
      </w:r>
    </w:p>
    <w:p>
      <w:r>
        <w:t>-</w:t>
      </w:r>
    </w:p>
    <w:p>
      <w:r>
        <w:t>222  , 3 8</w:t>
      </w:r>
    </w:p>
    <w:p>
      <w:r>
        <w:t>167  , 2 0</w:t>
      </w:r>
    </w:p>
    <w:p>
      <w:r>
        <w:t>9  , 1 1</w:t>
      </w:r>
    </w:p>
    <w:p>
      <w:r>
        <w:t>5  , 9 0</w:t>
      </w:r>
    </w:p>
    <w:p>
      <w:r>
        <w:t>-</w:t>
      </w:r>
    </w:p>
    <w:p>
      <w:r>
        <w:t>-</w:t>
      </w:r>
    </w:p>
    <w:p>
      <w:r>
        <w:t>2  .8</w:t>
      </w:r>
    </w:p>
    <w:p>
      <w:r>
        <w:t>Đ  ấ  t    s  ả n    xu  ấ t    v  ậ t    l  i  ệ u    x  â y  d  ự  ng ,    l  à m    đ ồ    g  ố m</w:t>
      </w:r>
    </w:p>
    <w:p>
      <w:r>
        <w:t>SKX</w:t>
      </w:r>
    </w:p>
    <w:p>
      <w:r>
        <w:t>79  , 8 2</w:t>
      </w:r>
    </w:p>
    <w:p>
      <w:r>
        <w:t>5  , 8 1</w:t>
      </w:r>
    </w:p>
    <w:p>
      <w:r>
        <w:t>-</w:t>
      </w:r>
    </w:p>
    <w:p>
      <w:r>
        <w:t>-</w:t>
      </w:r>
    </w:p>
    <w:p>
      <w:r>
        <w:t>1  , 7 8</w:t>
      </w:r>
    </w:p>
    <w:p>
      <w:r>
        <w:t>-</w:t>
      </w:r>
    </w:p>
    <w:p>
      <w:r>
        <w:t>-</w:t>
      </w:r>
    </w:p>
    <w:p>
      <w:r>
        <w:t>1  , 1 7</w:t>
      </w:r>
    </w:p>
    <w:p>
      <w:r>
        <w:t>-</w:t>
      </w:r>
    </w:p>
    <w:p>
      <w:r>
        <w:t>4  , 8 1</w:t>
      </w:r>
    </w:p>
    <w:p>
      <w:r>
        <w:t>0  , 2 8</w:t>
      </w:r>
    </w:p>
    <w:p>
      <w:r>
        <w:t>-</w:t>
      </w:r>
    </w:p>
    <w:p>
      <w:r>
        <w:t>-</w:t>
      </w:r>
    </w:p>
    <w:p>
      <w:r>
        <w:t>2  .9</w:t>
      </w:r>
    </w:p>
    <w:p>
      <w:r>
        <w:t>Đất    p  h át   triển    h ạ   tầ n g c ấ p    q  u  ố c    g ia,   c ấ p   tỉ n  h , c ấ p    h  u  y  ệ  n ,   c ấ p    x ã</w:t>
      </w:r>
    </w:p>
    <w:p>
      <w:r>
        <w:t>DHT</w:t>
      </w:r>
    </w:p>
    <w:p>
      <w:r>
        <w:t>3  . 33  1 , 3 4</w:t>
      </w:r>
    </w:p>
    <w:p>
      <w:r>
        <w:t>162  , 7 0</w:t>
      </w:r>
    </w:p>
    <w:p>
      <w:r>
        <w:t>134  , 7 4</w:t>
      </w:r>
    </w:p>
    <w:p>
      <w:r>
        <w:t>60  , 1 4</w:t>
      </w:r>
    </w:p>
    <w:p>
      <w:r>
        <w:t>100  , 5 9</w:t>
      </w:r>
    </w:p>
    <w:p>
      <w:r>
        <w:t>61  , 4 6</w:t>
      </w:r>
    </w:p>
    <w:p>
      <w:r>
        <w:t>113  , 1 0</w:t>
      </w:r>
    </w:p>
    <w:p>
      <w:r>
        <w:t>288  , 9 9</w:t>
      </w:r>
    </w:p>
    <w:p>
      <w:r>
        <w:t>182  , 7 6</w:t>
      </w:r>
    </w:p>
    <w:p>
      <w:r>
        <w:t>78  , 5 9</w:t>
      </w:r>
    </w:p>
    <w:p>
      <w:r>
        <w:t>90  , 8 3</w:t>
      </w:r>
    </w:p>
    <w:p>
      <w:r>
        <w:t>32  , 8 8</w:t>
      </w:r>
    </w:p>
    <w:p>
      <w:r>
        <w:t>24  , 8 7</w:t>
      </w:r>
    </w:p>
    <w:p>
      <w:r>
        <w:t>-</w:t>
      </w:r>
    </w:p>
    <w:p>
      <w:r>
        <w:t>Đất    g iao   t h  ô  n g</w:t>
      </w:r>
    </w:p>
    <w:p>
      <w:r>
        <w:t>DGT</w:t>
      </w:r>
    </w:p>
    <w:p>
      <w:r>
        <w:t>2  . 14  9 , 3 9</w:t>
      </w:r>
    </w:p>
    <w:p>
      <w:r>
        <w:t>68  , 0 0</w:t>
      </w:r>
    </w:p>
    <w:p>
      <w:r>
        <w:t>76  , 1 6</w:t>
      </w:r>
    </w:p>
    <w:p>
      <w:r>
        <w:t>22  , 7 0</w:t>
      </w:r>
    </w:p>
    <w:p>
      <w:r>
        <w:t>56  , 0 1</w:t>
      </w:r>
    </w:p>
    <w:p>
      <w:r>
        <w:t>35  , 4 5</w:t>
      </w:r>
    </w:p>
    <w:p>
      <w:r>
        <w:t>97  , 4 0</w:t>
      </w:r>
    </w:p>
    <w:p>
      <w:r>
        <w:t>91  , 5 0</w:t>
      </w:r>
    </w:p>
    <w:p>
      <w:r>
        <w:t>95  , 9 2</w:t>
      </w:r>
    </w:p>
    <w:p>
      <w:r>
        <w:t>55  , 2 9</w:t>
      </w:r>
    </w:p>
    <w:p>
      <w:r>
        <w:t>65  , 5 1</w:t>
      </w:r>
    </w:p>
    <w:p>
      <w:r>
        <w:t>28  , 1 5</w:t>
      </w:r>
    </w:p>
    <w:p>
      <w:r>
        <w:t>16  , 8 8</w:t>
      </w:r>
    </w:p>
    <w:p>
      <w:r>
        <w:t>-</w:t>
      </w:r>
    </w:p>
    <w:p>
      <w:r>
        <w:t>Đất thủy lợi</w:t>
      </w:r>
    </w:p>
    <w:p>
      <w:r>
        <w:t>DTL</w:t>
      </w:r>
    </w:p>
    <w:p>
      <w:r>
        <w:t>174,30</w:t>
      </w:r>
    </w:p>
    <w:p>
      <w:r>
        <w:t>3,91</w:t>
      </w:r>
    </w:p>
    <w:p>
      <w:r>
        <w:t>3,41</w:t>
      </w:r>
    </w:p>
    <w:p>
      <w:r>
        <w:t>3,82</w:t>
      </w:r>
    </w:p>
    <w:p>
      <w:r>
        <w:t>6,64</w:t>
      </w:r>
    </w:p>
    <w:p>
      <w:r>
        <w:t>17,82</w:t>
      </w:r>
    </w:p>
    <w:p>
      <w:r>
        <w:t>6,28</w:t>
      </w:r>
    </w:p>
    <w:p>
      <w:r>
        <w:t>4,25</w:t>
      </w:r>
    </w:p>
    <w:p>
      <w:r>
        <w:t>15,02</w:t>
      </w:r>
    </w:p>
    <w:p>
      <w:r>
        <w:t>7,73</w:t>
      </w:r>
    </w:p>
    <w:p>
      <w:r>
        <w:t>20,43</w:t>
      </w:r>
    </w:p>
    <w:p>
      <w:r>
        <w:t>1,96</w:t>
      </w:r>
    </w:p>
    <w:p>
      <w:r>
        <w:t>1,70</w:t>
      </w:r>
    </w:p>
    <w:p>
      <w:r>
        <w:t>-</w:t>
      </w:r>
    </w:p>
    <w:p>
      <w:r>
        <w:t>Đất xây dựng cơ sở văn hóa</w:t>
      </w:r>
    </w:p>
    <w:p>
      <w:r>
        <w:t>DVH</w:t>
      </w:r>
    </w:p>
    <w:p>
      <w:r>
        <w:t>3,21</w:t>
      </w:r>
    </w:p>
    <w:p>
      <w:r>
        <w:t>0,64</w:t>
      </w:r>
    </w:p>
    <w:p>
      <w:r>
        <w:t>-</w:t>
      </w:r>
    </w:p>
    <w:p>
      <w:r>
        <w:t>-</w:t>
      </w:r>
    </w:p>
    <w:p>
      <w:r>
        <w:t>-</w:t>
      </w:r>
    </w:p>
    <w:p>
      <w:r>
        <w:t>-</w:t>
      </w:r>
    </w:p>
    <w:p>
      <w:r>
        <w:t>0,39</w:t>
      </w:r>
    </w:p>
    <w:p>
      <w:r>
        <w:t>-</w:t>
      </w:r>
    </w:p>
    <w:p>
      <w:r>
        <w:t>-</w:t>
      </w:r>
    </w:p>
    <w:p>
      <w:r>
        <w:t>-</w:t>
      </w:r>
    </w:p>
    <w:p>
      <w:r>
        <w:t>-</w:t>
      </w:r>
    </w:p>
    <w:p>
      <w:r>
        <w:t>-</w:t>
      </w:r>
    </w:p>
    <w:p>
      <w:r>
        <w:t>-</w:t>
      </w:r>
    </w:p>
    <w:p>
      <w:r>
        <w:t>-</w:t>
      </w:r>
    </w:p>
    <w:p>
      <w:r>
        <w:t>Đất xây dựng cơ sở y tế</w:t>
      </w:r>
    </w:p>
    <w:p>
      <w:r>
        <w:t>DYT</w:t>
      </w:r>
    </w:p>
    <w:p>
      <w:r>
        <w:t>12,54</w:t>
      </w:r>
    </w:p>
    <w:p>
      <w:r>
        <w:t>5,07</w:t>
      </w:r>
    </w:p>
    <w:p>
      <w:r>
        <w:t>1,45</w:t>
      </w:r>
    </w:p>
    <w:p>
      <w:r>
        <w:t>0,20</w:t>
      </w:r>
    </w:p>
    <w:p>
      <w:r>
        <w:t>0,16</w:t>
      </w:r>
    </w:p>
    <w:p>
      <w:r>
        <w:t>0,20</w:t>
      </w:r>
    </w:p>
    <w:p>
      <w:r>
        <w:t>0,12</w:t>
      </w:r>
    </w:p>
    <w:p>
      <w:r>
        <w:t>0,16</w:t>
      </w:r>
    </w:p>
    <w:p>
      <w:r>
        <w:t>0,28</w:t>
      </w:r>
    </w:p>
    <w:p>
      <w:r>
        <w:t>0,21</w:t>
      </w:r>
    </w:p>
    <w:p>
      <w:r>
        <w:t>0,21</w:t>
      </w:r>
    </w:p>
    <w:p>
      <w:r>
        <w:t>0,21</w:t>
      </w:r>
    </w:p>
    <w:p>
      <w:r>
        <w:t>0,15</w:t>
      </w:r>
    </w:p>
    <w:p>
      <w:r>
        <w:t>-</w:t>
      </w:r>
    </w:p>
    <w:p>
      <w:r>
        <w:t>Đất xây dựng cơ sở giáo dục và đào tạo</w:t>
      </w:r>
    </w:p>
    <w:p>
      <w:r>
        <w:t>DGD</w:t>
      </w:r>
    </w:p>
    <w:p>
      <w:r>
        <w:t>66,48</w:t>
      </w:r>
    </w:p>
    <w:p>
      <w:r>
        <w:t>8,06</w:t>
      </w:r>
    </w:p>
    <w:p>
      <w:r>
        <w:t>3,88</w:t>
      </w:r>
    </w:p>
    <w:p>
      <w:r>
        <w:t>1,22</w:t>
      </w:r>
    </w:p>
    <w:p>
      <w:r>
        <w:t>2,33</w:t>
      </w:r>
    </w:p>
    <w:p>
      <w:r>
        <w:t>3,00</w:t>
      </w:r>
    </w:p>
    <w:p>
      <w:r>
        <w:t>6,28</w:t>
      </w:r>
    </w:p>
    <w:p>
      <w:r>
        <w:t>3,77</w:t>
      </w:r>
    </w:p>
    <w:p>
      <w:r>
        <w:t>3,37</w:t>
      </w:r>
    </w:p>
    <w:p>
      <w:r>
        <w:t>1,72</w:t>
      </w:r>
    </w:p>
    <w:p>
      <w:r>
        <w:t>0,80</w:t>
      </w:r>
    </w:p>
    <w:p>
      <w:r>
        <w:t>1,88</w:t>
      </w:r>
    </w:p>
    <w:p>
      <w:r>
        <w:t>0,65</w:t>
      </w:r>
    </w:p>
    <w:p>
      <w:r>
        <w:t>-</w:t>
      </w:r>
    </w:p>
    <w:p>
      <w:r>
        <w:t>Đất xây dựng cơ sở thể dục thể thao</w:t>
      </w:r>
    </w:p>
    <w:p>
      <w:r>
        <w:t>DTT</w:t>
      </w:r>
    </w:p>
    <w:p>
      <w:r>
        <w:t>15,94</w:t>
      </w:r>
    </w:p>
    <w:p>
      <w:r>
        <w:t>1,47</w:t>
      </w:r>
    </w:p>
    <w:p>
      <w:r>
        <w:t>0,11</w:t>
      </w:r>
    </w:p>
    <w:p>
      <w:r>
        <w:t>0,81</w:t>
      </w:r>
    </w:p>
    <w:p>
      <w:r>
        <w:t>0,71</w:t>
      </w:r>
    </w:p>
    <w:p>
      <w:r>
        <w:t>0,42</w:t>
      </w:r>
    </w:p>
    <w:p>
      <w:r>
        <w:t>1,23</w:t>
      </w:r>
    </w:p>
    <w:p>
      <w:r>
        <w:t>0,71</w:t>
      </w:r>
    </w:p>
    <w:p>
      <w:r>
        <w:t>1,44</w:t>
      </w:r>
    </w:p>
    <w:p>
      <w:r>
        <w:t>-</w:t>
      </w:r>
    </w:p>
    <w:p>
      <w:r>
        <w:t>0,78</w:t>
      </w:r>
    </w:p>
    <w:p>
      <w:r>
        <w:t>-</w:t>
      </w:r>
    </w:p>
    <w:p>
      <w:r>
        <w:t>2,69</w:t>
      </w:r>
    </w:p>
    <w:p>
      <w:r>
        <w:t>-</w:t>
      </w:r>
    </w:p>
    <w:p>
      <w:r>
        <w:t>Đất công trình năng lượng</w:t>
      </w:r>
    </w:p>
    <w:p>
      <w:r>
        <w:t>DNL</w:t>
      </w:r>
    </w:p>
    <w:p>
      <w:r>
        <w:t>782,42</w:t>
      </w:r>
    </w:p>
    <w:p>
      <w:r>
        <w:t>58,21</w:t>
      </w:r>
    </w:p>
    <w:p>
      <w:r>
        <w:t>42,72</w:t>
      </w:r>
    </w:p>
    <w:p>
      <w:r>
        <w:t>0,02</w:t>
      </w:r>
    </w:p>
    <w:p>
      <w:r>
        <w:t>30,10</w:t>
      </w:r>
    </w:p>
    <w:p>
      <w:r>
        <w:t>0,01</w:t>
      </w:r>
    </w:p>
    <w:p>
      <w:r>
        <w:t>0,18</w:t>
      </w:r>
    </w:p>
    <w:p>
      <w:r>
        <w:t>185,89</w:t>
      </w:r>
    </w:p>
    <w:p>
      <w:r>
        <w:t>53,18</w:t>
      </w:r>
    </w:p>
    <w:p>
      <w:r>
        <w:t>6,64</w:t>
      </w:r>
    </w:p>
    <w:p>
      <w:r>
        <w:t>0,86</w:t>
      </w:r>
    </w:p>
    <w:p>
      <w:r>
        <w:t>0,15</w:t>
      </w:r>
    </w:p>
    <w:p>
      <w:r>
        <w:t>1,95</w:t>
      </w:r>
    </w:p>
    <w:p>
      <w:r>
        <w:t>-</w:t>
      </w:r>
    </w:p>
    <w:p>
      <w:r>
        <w:t>Đất công trình bưu chính, viễn thông</w:t>
      </w:r>
    </w:p>
    <w:p>
      <w:r>
        <w:t>DBV</w:t>
      </w:r>
    </w:p>
    <w:p>
      <w:r>
        <w:t>2,01</w:t>
      </w:r>
    </w:p>
    <w:p>
      <w:r>
        <w:t>0,38</w:t>
      </w:r>
    </w:p>
    <w:p>
      <w:r>
        <w:t>-</w:t>
      </w:r>
    </w:p>
    <w:p>
      <w:r>
        <w:t>0,03</w:t>
      </w:r>
    </w:p>
    <w:p>
      <w:r>
        <w:t>0,02</w:t>
      </w:r>
    </w:p>
    <w:p>
      <w:r>
        <w:t>0,10</w:t>
      </w:r>
    </w:p>
    <w:p>
      <w:r>
        <w:t>0,04</w:t>
      </w:r>
    </w:p>
    <w:p>
      <w:r>
        <w:t>0,02</w:t>
      </w:r>
    </w:p>
    <w:p>
      <w:r>
        <w:t>0,03</w:t>
      </w:r>
    </w:p>
    <w:p>
      <w:r>
        <w:t>0,07</w:t>
      </w:r>
    </w:p>
    <w:p>
      <w:r>
        <w:t>0,07</w:t>
      </w:r>
    </w:p>
    <w:p>
      <w:r>
        <w:t>-</w:t>
      </w:r>
    </w:p>
    <w:p>
      <w:r>
        <w:t>0,36</w:t>
      </w:r>
    </w:p>
    <w:p>
      <w:r>
        <w:t>-</w:t>
      </w:r>
    </w:p>
    <w:p>
      <w:r>
        <w:t>Đất có di tích lịch sử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35,35</w:t>
      </w:r>
    </w:p>
    <w:p>
      <w:r>
        <w:t>0,67</w:t>
      </w:r>
    </w:p>
    <w:p>
      <w:r>
        <w:t>-</w:t>
      </w:r>
    </w:p>
    <w:p>
      <w:r>
        <w:t>30,02</w:t>
      </w:r>
    </w:p>
    <w:p>
      <w:r>
        <w:t>-</w:t>
      </w:r>
    </w:p>
    <w:p>
      <w:r>
        <w:t>-</w:t>
      </w:r>
    </w:p>
    <w:p>
      <w:r>
        <w:t>-</w:t>
      </w:r>
    </w:p>
    <w:p>
      <w:r>
        <w:t>-</w:t>
      </w:r>
    </w:p>
    <w:p>
      <w:r>
        <w:t>-</w:t>
      </w:r>
    </w:p>
    <w:p>
      <w:r>
        <w:t>3,10</w:t>
      </w:r>
    </w:p>
    <w:p>
      <w:r>
        <w:t>-</w:t>
      </w:r>
    </w:p>
    <w:p>
      <w:r>
        <w:t>-</w:t>
      </w:r>
    </w:p>
    <w:p>
      <w:r>
        <w:t>-</w:t>
      </w:r>
    </w:p>
    <w:p>
      <w:r>
        <w:t>-</w:t>
      </w:r>
    </w:p>
    <w:p>
      <w:r>
        <w:t>Đất cơ sở tôn giáo</w:t>
      </w:r>
    </w:p>
    <w:p>
      <w:r>
        <w:t>TON</w:t>
      </w:r>
    </w:p>
    <w:p>
      <w:r>
        <w:t>0,91</w:t>
      </w:r>
    </w:p>
    <w:p>
      <w:r>
        <w:t>-</w:t>
      </w:r>
    </w:p>
    <w:p>
      <w:r>
        <w:t>-</w:t>
      </w:r>
    </w:p>
    <w:p>
      <w:r>
        <w:t>-</w:t>
      </w:r>
    </w:p>
    <w:p>
      <w:r>
        <w:t>0,32</w:t>
      </w:r>
    </w:p>
    <w:p>
      <w:r>
        <w:t>-</w:t>
      </w:r>
    </w:p>
    <w:p>
      <w:r>
        <w:t>-</w:t>
      </w:r>
    </w:p>
    <w:p>
      <w:r>
        <w:t>-</w:t>
      </w:r>
    </w:p>
    <w:p>
      <w:r>
        <w:t>-</w:t>
      </w:r>
    </w:p>
    <w:p>
      <w:r>
        <w:t>-</w:t>
      </w:r>
    </w:p>
    <w:p>
      <w:r>
        <w:t>-</w:t>
      </w:r>
    </w:p>
    <w:p>
      <w:r>
        <w:t>-</w:t>
      </w:r>
    </w:p>
    <w:p>
      <w:r>
        <w:t>-</w:t>
      </w:r>
    </w:p>
    <w:p>
      <w:r>
        <w:t>-</w:t>
      </w:r>
    </w:p>
    <w:p>
      <w:r>
        <w:t>Đất làm nghĩa trang, nhà tang lễ, nhà hỏa táng</w:t>
      </w:r>
    </w:p>
    <w:p>
      <w:r>
        <w:t>NTD</w:t>
      </w:r>
    </w:p>
    <w:p>
      <w:r>
        <w:t>82,30</w:t>
      </w:r>
    </w:p>
    <w:p>
      <w:r>
        <w:t>15,94</w:t>
      </w:r>
    </w:p>
    <w:p>
      <w:r>
        <w:t>6,38</w:t>
      </w:r>
    </w:p>
    <w:p>
      <w:r>
        <w:t>1,07</w:t>
      </w:r>
    </w:p>
    <w:p>
      <w:r>
        <w:t>4,01</w:t>
      </w:r>
    </w:p>
    <w:p>
      <w:r>
        <w:t>4,03</w:t>
      </w:r>
    </w:p>
    <w:p>
      <w:r>
        <w:t>0,82</w:t>
      </w:r>
    </w:p>
    <w:p>
      <w:r>
        <w:t>2,46</w:t>
      </w:r>
    </w:p>
    <w:p>
      <w:r>
        <w:t>13,21</w:t>
      </w:r>
    </w:p>
    <w:p>
      <w:r>
        <w:t>3,61</w:t>
      </w:r>
    </w:p>
    <w:p>
      <w:r>
        <w:t>1,97</w:t>
      </w:r>
    </w:p>
    <w:p>
      <w:r>
        <w:t>0,53</w:t>
      </w:r>
    </w:p>
    <w:p>
      <w:r>
        <w:t>0,27</w:t>
      </w:r>
    </w:p>
    <w:p>
      <w:r>
        <w:t>-</w:t>
      </w:r>
    </w:p>
    <w:p>
      <w:r>
        <w:t>Đất chợ</w:t>
      </w:r>
    </w:p>
    <w:p>
      <w:r>
        <w:t>DCH</w:t>
      </w:r>
    </w:p>
    <w:p>
      <w:r>
        <w:t>6,49</w:t>
      </w:r>
    </w:p>
    <w:p>
      <w:r>
        <w:t>0,35</w:t>
      </w:r>
    </w:p>
    <w:p>
      <w:r>
        <w:t>0,64</w:t>
      </w:r>
    </w:p>
    <w:p>
      <w:r>
        <w:t>0,25</w:t>
      </w:r>
    </w:p>
    <w:p>
      <w:r>
        <w:t>0,30</w:t>
      </w:r>
    </w:p>
    <w:p>
      <w:r>
        <w:t>0,43</w:t>
      </w:r>
    </w:p>
    <w:p>
      <w:r>
        <w:t>0,36</w:t>
      </w:r>
    </w:p>
    <w:p>
      <w:r>
        <w:t>0,24</w:t>
      </w:r>
    </w:p>
    <w:p>
      <w:r>
        <w:t>0,32</w:t>
      </w:r>
    </w:p>
    <w:p>
      <w:r>
        <w:t>0,23</w:t>
      </w:r>
    </w:p>
    <w:p>
      <w:r>
        <w:t>0,20</w:t>
      </w:r>
    </w:p>
    <w:p>
      <w:r>
        <w:t>-</w:t>
      </w:r>
    </w:p>
    <w:p>
      <w:r>
        <w:t>0,22</w:t>
      </w:r>
    </w:p>
    <w:p>
      <w:r>
        <w:t>2.10</w:t>
      </w:r>
    </w:p>
    <w:p>
      <w:r>
        <w:t>Đất danh lam thắng cảnh</w:t>
      </w:r>
    </w:p>
    <w:p>
      <w:r>
        <w:t>DDL</w:t>
      </w:r>
    </w:p>
    <w:p>
      <w:r>
        <w:t>0,57</w:t>
      </w:r>
    </w:p>
    <w:p>
      <w:r>
        <w:t>-</w:t>
      </w:r>
    </w:p>
    <w:p>
      <w:r>
        <w:t>-</w:t>
      </w:r>
    </w:p>
    <w:p>
      <w:r>
        <w:t>-</w:t>
      </w:r>
    </w:p>
    <w:p>
      <w:r>
        <w:t>-</w:t>
      </w:r>
    </w:p>
    <w:p>
      <w:r>
        <w:t>-</w:t>
      </w:r>
    </w:p>
    <w:p>
      <w:r>
        <w:t>0,57</w:t>
      </w:r>
    </w:p>
    <w:p>
      <w:r>
        <w:t>-</w:t>
      </w:r>
    </w:p>
    <w:p>
      <w:r>
        <w:t>-</w:t>
      </w:r>
    </w:p>
    <w:p>
      <w:r>
        <w:t>-</w:t>
      </w:r>
    </w:p>
    <w:p>
      <w:r>
        <w:t>-</w:t>
      </w:r>
    </w:p>
    <w:p>
      <w:r>
        <w:t>-</w:t>
      </w:r>
    </w:p>
    <w:p>
      <w:r>
        <w:t>-</w:t>
      </w:r>
    </w:p>
    <w:p>
      <w:r>
        <w:t>2.11</w:t>
      </w:r>
    </w:p>
    <w:p>
      <w:r>
        <w:t>Đất sinh hoạt cộng đồng</w:t>
      </w:r>
    </w:p>
    <w:p>
      <w:r>
        <w:t>DSH</w:t>
      </w:r>
    </w:p>
    <w:p>
      <w:r>
        <w:t>22,71</w:t>
      </w:r>
    </w:p>
    <w:p>
      <w:r>
        <w:t>1,29</w:t>
      </w:r>
    </w:p>
    <w:p>
      <w:r>
        <w:t>1,13</w:t>
      </w:r>
    </w:p>
    <w:p>
      <w:r>
        <w:t>0,60</w:t>
      </w:r>
    </w:p>
    <w:p>
      <w:r>
        <w:t>1,06</w:t>
      </w:r>
    </w:p>
    <w:p>
      <w:r>
        <w:t>0,99</w:t>
      </w:r>
    </w:p>
    <w:p>
      <w:r>
        <w:t>0,09</w:t>
      </w:r>
    </w:p>
    <w:p>
      <w:r>
        <w:t>2,67</w:t>
      </w:r>
    </w:p>
    <w:p>
      <w:r>
        <w:t>1,28</w:t>
      </w:r>
    </w:p>
    <w:p>
      <w:r>
        <w:t>1,08</w:t>
      </w:r>
    </w:p>
    <w:p>
      <w:r>
        <w:t>0,75</w:t>
      </w:r>
    </w:p>
    <w:p>
      <w:r>
        <w:t>0,34</w:t>
      </w:r>
    </w:p>
    <w:p>
      <w:r>
        <w:t>0,18</w:t>
      </w:r>
    </w:p>
    <w:p>
      <w:r>
        <w:t>2.12</w:t>
      </w:r>
    </w:p>
    <w:p>
      <w:r>
        <w:t>Đất khu vui chơi, giải trí công cộng</w:t>
      </w:r>
    </w:p>
    <w:p>
      <w:r>
        <w:t>DKV</w:t>
      </w:r>
    </w:p>
    <w:p>
      <w:r>
        <w:t>0,80</w:t>
      </w:r>
    </w:p>
    <w:p>
      <w:r>
        <w:t>0,80</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1.065,69</w:t>
      </w:r>
    </w:p>
    <w:p>
      <w:r>
        <w:t>-</w:t>
      </w:r>
    </w:p>
    <w:p>
      <w:r>
        <w:t>-</w:t>
      </w:r>
    </w:p>
    <w:p>
      <w:r>
        <w:t>31,69</w:t>
      </w:r>
    </w:p>
    <w:p>
      <w:r>
        <w:t>63,42</w:t>
      </w:r>
    </w:p>
    <w:p>
      <w:r>
        <w:t>20,57</w:t>
      </w:r>
    </w:p>
    <w:p>
      <w:r>
        <w:t>73,76</w:t>
      </w:r>
    </w:p>
    <w:p>
      <w:r>
        <w:t>53,34</w:t>
      </w:r>
    </w:p>
    <w:p>
      <w:r>
        <w:t>91,02</w:t>
      </w:r>
    </w:p>
    <w:p>
      <w:r>
        <w:t>45,74</w:t>
      </w:r>
    </w:p>
    <w:p>
      <w:r>
        <w:t>31,13</w:t>
      </w:r>
    </w:p>
    <w:p>
      <w:r>
        <w:t>7,20</w:t>
      </w:r>
    </w:p>
    <w:p>
      <w:r>
        <w:t>17,37</w:t>
      </w:r>
    </w:p>
    <w:p>
      <w:r>
        <w:t>2.14</w:t>
      </w:r>
    </w:p>
    <w:p>
      <w:r>
        <w:t>Đất ở tại đô thị</w:t>
      </w:r>
    </w:p>
    <w:p>
      <w:r>
        <w:t>ODT</w:t>
      </w:r>
    </w:p>
    <w:p>
      <w:r>
        <w:t>152,16</w:t>
      </w:r>
    </w:p>
    <w:p>
      <w:r>
        <w:t>102,79</w:t>
      </w:r>
    </w:p>
    <w:p>
      <w:r>
        <w:t>36,42</w:t>
      </w:r>
    </w:p>
    <w:p>
      <w:r>
        <w:t>-</w:t>
      </w:r>
    </w:p>
    <w:p>
      <w:r>
        <w:t>12,95</w:t>
      </w:r>
    </w:p>
    <w:p>
      <w:r>
        <w:t>-</w:t>
      </w:r>
    </w:p>
    <w:p>
      <w:r>
        <w:t>-</w:t>
      </w:r>
    </w:p>
    <w:p>
      <w:r>
        <w:t>-</w:t>
      </w:r>
    </w:p>
    <w:p>
      <w:r>
        <w:t>-</w:t>
      </w:r>
    </w:p>
    <w:p>
      <w:r>
        <w:t>-</w:t>
      </w:r>
    </w:p>
    <w:p>
      <w:r>
        <w:t>-</w:t>
      </w:r>
    </w:p>
    <w:p>
      <w:r>
        <w:t>-</w:t>
      </w:r>
    </w:p>
    <w:p>
      <w:r>
        <w:t>-</w:t>
      </w:r>
    </w:p>
    <w:p>
      <w:r>
        <w:t>2.15</w:t>
      </w:r>
    </w:p>
    <w:p>
      <w:r>
        <w:t>Đất xây dựng trụ sở cơ quan</w:t>
      </w:r>
    </w:p>
    <w:p>
      <w:r>
        <w:t>TSC</w:t>
      </w:r>
    </w:p>
    <w:p>
      <w:r>
        <w:t>40,20</w:t>
      </w:r>
    </w:p>
    <w:p>
      <w:r>
        <w:t>6,74</w:t>
      </w:r>
    </w:p>
    <w:p>
      <w:r>
        <w:t>0,13</w:t>
      </w:r>
    </w:p>
    <w:p>
      <w:r>
        <w:t>0,26</w:t>
      </w:r>
    </w:p>
    <w:p>
      <w:r>
        <w:t>0,38</w:t>
      </w:r>
    </w:p>
    <w:p>
      <w:r>
        <w:t>0,27</w:t>
      </w:r>
    </w:p>
    <w:p>
      <w:r>
        <w:t>0,31</w:t>
      </w:r>
    </w:p>
    <w:p>
      <w:r>
        <w:t>0,57</w:t>
      </w:r>
    </w:p>
    <w:p>
      <w:r>
        <w:t>0,50</w:t>
      </w:r>
    </w:p>
    <w:p>
      <w:r>
        <w:t>1,60</w:t>
      </w:r>
    </w:p>
    <w:p>
      <w:r>
        <w:t>0,58</w:t>
      </w:r>
    </w:p>
    <w:p>
      <w:r>
        <w:t>0,30</w:t>
      </w:r>
    </w:p>
    <w:p>
      <w:r>
        <w:t>0,33</w:t>
      </w:r>
    </w:p>
    <w:p>
      <w:r>
        <w:t>2.16</w:t>
      </w:r>
    </w:p>
    <w:p>
      <w:r>
        <w:t>Đất xây dựng trụ sở của tổ chức sự nghiệp</w:t>
      </w:r>
    </w:p>
    <w:p>
      <w:r>
        <w:t>DTS</w:t>
      </w:r>
    </w:p>
    <w:p>
      <w:r>
        <w:t>0,37</w:t>
      </w:r>
    </w:p>
    <w:p>
      <w:r>
        <w:t>0,06</w:t>
      </w:r>
    </w:p>
    <w:p>
      <w:r>
        <w:t>-</w:t>
      </w:r>
    </w:p>
    <w:p>
      <w:r>
        <w:t>-</w:t>
      </w:r>
    </w:p>
    <w:p>
      <w:r>
        <w:t>-</w:t>
      </w:r>
    </w:p>
    <w:p>
      <w:r>
        <w:t>-</w:t>
      </w:r>
    </w:p>
    <w:p>
      <w:r>
        <w:t>0,11</w:t>
      </w:r>
    </w:p>
    <w:p>
      <w:r>
        <w:t>-</w:t>
      </w:r>
    </w:p>
    <w:p>
      <w:r>
        <w:t>-</w:t>
      </w:r>
    </w:p>
    <w:p>
      <w:r>
        <w:t>0,11</w:t>
      </w:r>
    </w:p>
    <w:p>
      <w:r>
        <w:t>-</w:t>
      </w:r>
    </w:p>
    <w:p>
      <w:r>
        <w:t>-</w:t>
      </w:r>
    </w:p>
    <w:p>
      <w:r>
        <w:t>-</w:t>
      </w:r>
    </w:p>
    <w:p>
      <w:r>
        <w:t>2.18</w:t>
      </w:r>
    </w:p>
    <w:p>
      <w:r>
        <w:t>Đất cơ sở tín ngưỡng</w:t>
      </w:r>
    </w:p>
    <w:p>
      <w:r>
        <w:t>TIN</w:t>
      </w:r>
    </w:p>
    <w:p>
      <w:r>
        <w:t>1,58</w:t>
      </w:r>
    </w:p>
    <w:p>
      <w:r>
        <w:t>-</w:t>
      </w:r>
    </w:p>
    <w:p>
      <w:r>
        <w:t>-</w:t>
      </w:r>
    </w:p>
    <w:p>
      <w:r>
        <w:t>0,01</w:t>
      </w:r>
    </w:p>
    <w:p>
      <w:r>
        <w:t>-</w:t>
      </w:r>
    </w:p>
    <w:p>
      <w:r>
        <w:t>0,06</w:t>
      </w:r>
    </w:p>
    <w:p>
      <w:r>
        <w:t>0,01</w:t>
      </w:r>
    </w:p>
    <w:p>
      <w:r>
        <w:t>-</w:t>
      </w:r>
    </w:p>
    <w:p>
      <w:r>
        <w:t>-</w:t>
      </w:r>
    </w:p>
    <w:p>
      <w:r>
        <w:t>0,27</w:t>
      </w:r>
    </w:p>
    <w:p>
      <w:r>
        <w:t>-</w:t>
      </w:r>
    </w:p>
    <w:p>
      <w:r>
        <w:t>-</w:t>
      </w:r>
    </w:p>
    <w:p>
      <w:r>
        <w:t>-</w:t>
      </w:r>
    </w:p>
    <w:p>
      <w:r>
        <w:t>2.19</w:t>
      </w:r>
    </w:p>
    <w:p>
      <w:r>
        <w:t>Đất sông, ngòi, kênh, rạch, suối</w:t>
      </w:r>
    </w:p>
    <w:p>
      <w:r>
        <w:t>SON</w:t>
      </w:r>
    </w:p>
    <w:p>
      <w:r>
        <w:t>1.744,68</w:t>
      </w:r>
    </w:p>
    <w:p>
      <w:r>
        <w:t>15,63</w:t>
      </w:r>
    </w:p>
    <w:p>
      <w:r>
        <w:t>105,55</w:t>
      </w:r>
    </w:p>
    <w:p>
      <w:r>
        <w:t>11,89</w:t>
      </w:r>
    </w:p>
    <w:p>
      <w:r>
        <w:t>21,17</w:t>
      </w:r>
    </w:p>
    <w:p>
      <w:r>
        <w:t>16,54</w:t>
      </w:r>
    </w:p>
    <w:p>
      <w:r>
        <w:t>65,21</w:t>
      </w:r>
    </w:p>
    <w:p>
      <w:r>
        <w:t>133,43</w:t>
      </w:r>
    </w:p>
    <w:p>
      <w:r>
        <w:t>108,49</w:t>
      </w:r>
    </w:p>
    <w:p>
      <w:r>
        <w:t>97,73</w:t>
      </w:r>
    </w:p>
    <w:p>
      <w:r>
        <w:t>62,10</w:t>
      </w:r>
    </w:p>
    <w:p>
      <w:r>
        <w:t>22,82</w:t>
      </w:r>
    </w:p>
    <w:p>
      <w:r>
        <w:t>27,31</w:t>
      </w:r>
    </w:p>
    <w:p>
      <w:r>
        <w:t>2.20</w:t>
      </w:r>
    </w:p>
    <w:p>
      <w:r>
        <w:t>Đất có mặt nước chuyên dùng</w:t>
      </w:r>
    </w:p>
    <w:p>
      <w:r>
        <w:t>MNC</w:t>
      </w:r>
    </w:p>
    <w:p>
      <w:r>
        <w:t>12,07</w:t>
      </w:r>
    </w:p>
    <w:p>
      <w:r>
        <w:t>-</w:t>
      </w:r>
    </w:p>
    <w:p>
      <w:r>
        <w:t>-</w:t>
      </w:r>
    </w:p>
    <w:p>
      <w:r>
        <w:t>-</w:t>
      </w:r>
    </w:p>
    <w:p>
      <w:r>
        <w:t>0,38</w:t>
      </w:r>
    </w:p>
    <w:p>
      <w:r>
        <w:t>-</w:t>
      </w:r>
    </w:p>
    <w:p>
      <w:r>
        <w:t>-</w:t>
      </w:r>
    </w:p>
    <w:p>
      <w:r>
        <w:t>-</w:t>
      </w:r>
    </w:p>
    <w:p>
      <w:r>
        <w:t>-</w:t>
      </w:r>
    </w:p>
    <w:p>
      <w:r>
        <w:t>0,74</w:t>
      </w:r>
    </w:p>
    <w:p>
      <w:r>
        <w:t>1,86</w:t>
      </w:r>
    </w:p>
    <w:p>
      <w:r>
        <w:t>-</w:t>
      </w:r>
    </w:p>
    <w:p>
      <w:r>
        <w:t>-</w:t>
      </w:r>
    </w:p>
    <w:p>
      <w:r>
        <w:t>2.21</w:t>
      </w:r>
    </w:p>
    <w:p>
      <w:r>
        <w:t>Đất phi nông nghiệp khác</w:t>
      </w:r>
    </w:p>
    <w:p>
      <w:r>
        <w:t>PNK</w:t>
      </w:r>
    </w:p>
    <w:p>
      <w:r>
        <w:t>0,03</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11.582,53</w:t>
      </w:r>
    </w:p>
    <w:p>
      <w:r>
        <w:t>3,31</w:t>
      </w:r>
    </w:p>
    <w:p>
      <w:r>
        <w:t>21,28</w:t>
      </w:r>
    </w:p>
    <w:p>
      <w:r>
        <w:t>1,97</w:t>
      </w:r>
    </w:p>
    <w:p>
      <w:r>
        <w:t>220,13</w:t>
      </w:r>
    </w:p>
    <w:p>
      <w:r>
        <w:t>20,20</w:t>
      </w:r>
    </w:p>
    <w:p>
      <w:r>
        <w:t>1.594,01</w:t>
      </w:r>
    </w:p>
    <w:p>
      <w:r>
        <w:t>928,34</w:t>
      </w:r>
    </w:p>
    <w:p>
      <w:r>
        <w:t>781,21</w:t>
      </w:r>
    </w:p>
    <w:p>
      <w:r>
        <w:t>628,82</w:t>
      </w:r>
    </w:p>
    <w:p>
      <w:r>
        <w:t>143,04</w:t>
      </w:r>
    </w:p>
    <w:p>
      <w:r>
        <w:t>18,24</w:t>
      </w:r>
    </w:p>
    <w:p>
      <w:r>
        <w:t>0,06</w:t>
      </w:r>
    </w:p>
    <w:p>
      <w:r>
        <w:t>Phụ biểu số 01. Diện tích các loại đất phân bổ trong năm kế hoạch (các xã tiếp theo):</w:t>
      </w:r>
    </w:p>
    <w:p>
      <w:r>
        <w:t>Đơn vị tính: ha</w:t>
      </w:r>
    </w:p>
    <w:p>
      <w:r>
        <w:t>TT</w:t>
      </w:r>
    </w:p>
    <w:p>
      <w:r>
        <w:t>Chỉ tiêu sử dụng đất</w:t>
      </w:r>
    </w:p>
    <w:p>
      <w:r>
        <w:t>Mã</w:t>
      </w:r>
    </w:p>
    <w:p>
      <w:r>
        <w:t>Tổng diện     tích (ha)</w:t>
      </w:r>
    </w:p>
    <w:p>
      <w:r>
        <w:t>Phân theo đơn vị hành chính</w:t>
      </w:r>
    </w:p>
    <w:p>
      <w:r>
        <w:t>Xã     Phương   Tiến</w:t>
      </w:r>
    </w:p>
    <w:p>
      <w:r>
        <w:t>Xã Lao     Chải</w:t>
      </w:r>
    </w:p>
    <w:p>
      <w:r>
        <w:t>Xã Cao Bồ</w:t>
      </w:r>
    </w:p>
    <w:p>
      <w:r>
        <w:t>Xã Đạo     Đức</w:t>
      </w:r>
    </w:p>
    <w:p>
      <w:r>
        <w:t>Xã Thượng     Sơn</w:t>
      </w:r>
    </w:p>
    <w:p>
      <w:r>
        <w:t>Xã Linh     Hồ</w:t>
      </w:r>
    </w:p>
    <w:p>
      <w:r>
        <w:t>Xã     Quảng   Ngần</w:t>
      </w:r>
    </w:p>
    <w:p>
      <w:r>
        <w:t>Xã Việt     Lâm</w:t>
      </w:r>
    </w:p>
    <w:p>
      <w:r>
        <w:t>Xã Ngọc     Linh</w:t>
      </w:r>
    </w:p>
    <w:p>
      <w:r>
        <w:t>Xã Ngọc     Minh</w:t>
      </w:r>
    </w:p>
    <w:p>
      <w:r>
        <w:t>Xã Bạch     Ngọc</w:t>
      </w:r>
    </w:p>
    <w:p>
      <w:r>
        <w:t>Xã Trung     Thành</w:t>
      </w:r>
    </w:p>
    <w:p>
      <w:r>
        <w:t>I</w:t>
      </w:r>
    </w:p>
    <w:p>
      <w:r>
        <w:t>Loại đất</w:t>
      </w:r>
    </w:p>
    <w:p>
      <w:r>
        <w:t>147.840,25</w:t>
      </w:r>
    </w:p>
    <w:p>
      <w:r>
        <w:t>5.733,13</w:t>
      </w:r>
    </w:p>
    <w:p>
      <w:r>
        <w:t>4.983,62</w:t>
      </w:r>
    </w:p>
    <w:p>
      <w:r>
        <w:t>11.118,47</w:t>
      </w:r>
    </w:p>
    <w:p>
      <w:r>
        <w:t>4.373,99</w:t>
      </w:r>
    </w:p>
    <w:p>
      <w:r>
        <w:t>14.259,85</w:t>
      </w:r>
    </w:p>
    <w:p>
      <w:r>
        <w:t>7.754,42</w:t>
      </w:r>
    </w:p>
    <w:p>
      <w:r>
        <w:t>6.472,93</w:t>
      </w:r>
    </w:p>
    <w:p>
      <w:r>
        <w:t>3.133,36</w:t>
      </w:r>
    </w:p>
    <w:p>
      <w:r>
        <w:t>4.749,89</w:t>
      </w:r>
    </w:p>
    <w:p>
      <w:r>
        <w:t>7.194,74</w:t>
      </w:r>
    </w:p>
    <w:p>
      <w:r>
        <w:t>11.255,90</w:t>
      </w:r>
    </w:p>
    <w:p>
      <w:r>
        <w:t>5.639,79</w:t>
      </w:r>
    </w:p>
    <w:p>
      <w:r>
        <w:t>1</w:t>
      </w:r>
    </w:p>
    <w:p>
      <w:r>
        <w:t>Đất nông nghiệp</w:t>
      </w:r>
    </w:p>
    <w:p>
      <w:r>
        <w:t>NNP</w:t>
      </w:r>
    </w:p>
    <w:p>
      <w:r>
        <w:t>128.194,35</w:t>
      </w:r>
    </w:p>
    <w:p>
      <w:r>
        <w:t>5.541,46</w:t>
      </w:r>
    </w:p>
    <w:p>
      <w:r>
        <w:t>4.324,06</w:t>
      </w:r>
    </w:p>
    <w:p>
      <w:r>
        <w:t>9.248,33</w:t>
      </w:r>
    </w:p>
    <w:p>
      <w:r>
        <w:t>3.653,45</w:t>
      </w:r>
    </w:p>
    <w:p>
      <w:r>
        <w:t>11.579,68</w:t>
      </w:r>
    </w:p>
    <w:p>
      <w:r>
        <w:t>7.408,37</w:t>
      </w:r>
    </w:p>
    <w:p>
      <w:r>
        <w:t>5.768,84</w:t>
      </w:r>
    </w:p>
    <w:p>
      <w:r>
        <w:t>2.450,15</w:t>
      </w:r>
    </w:p>
    <w:p>
      <w:r>
        <w:t>4.133,47</w:t>
      </w:r>
    </w:p>
    <w:p>
      <w:r>
        <w:t>6.667,82</w:t>
      </w:r>
    </w:p>
    <w:p>
      <w:r>
        <w:t>9.516,29</w:t>
      </w:r>
    </w:p>
    <w:p>
      <w:r>
        <w:t>4.847,30</w:t>
      </w:r>
    </w:p>
    <w:p>
      <w:r>
        <w:t>1.1</w:t>
      </w:r>
    </w:p>
    <w:p>
      <w:r>
        <w:t>Đất trồng lúa</w:t>
      </w:r>
    </w:p>
    <w:p>
      <w:r>
        <w:t>LUA</w:t>
      </w:r>
    </w:p>
    <w:p>
      <w:r>
        <w:t>6.818,64</w:t>
      </w:r>
    </w:p>
    <w:p>
      <w:r>
        <w:t>300,37</w:t>
      </w:r>
    </w:p>
    <w:p>
      <w:r>
        <w:t>223,73</w:t>
      </w:r>
    </w:p>
    <w:p>
      <w:r>
        <w:t>557,34</w:t>
      </w:r>
    </w:p>
    <w:p>
      <w:r>
        <w:t>207,76</w:t>
      </w:r>
    </w:p>
    <w:p>
      <w:r>
        <w:t>629,76</w:t>
      </w:r>
    </w:p>
    <w:p>
      <w:r>
        <w:t>543,19</w:t>
      </w:r>
    </w:p>
    <w:p>
      <w:r>
        <w:t>293,45</w:t>
      </w:r>
    </w:p>
    <w:p>
      <w:r>
        <w:t>218,17</w:t>
      </w:r>
    </w:p>
    <w:p>
      <w:r>
        <w:t>244,95</w:t>
      </w:r>
    </w:p>
    <w:p>
      <w:r>
        <w:t>307,10</w:t>
      </w:r>
    </w:p>
    <w:p>
      <w:r>
        <w:t>325,53</w:t>
      </w:r>
    </w:p>
    <w:p>
      <w:r>
        <w:t>400,98</w:t>
      </w:r>
    </w:p>
    <w:p>
      <w:r>
        <w:t>Trong đó: Đất     chuyên trồng lúa nước</w:t>
      </w:r>
    </w:p>
    <w:p>
      <w:r>
        <w:t>LUC</w:t>
      </w:r>
    </w:p>
    <w:p>
      <w:r>
        <w:t>1.938,22</w:t>
      </w:r>
    </w:p>
    <w:p>
      <w:r>
        <w:t>77,05</w:t>
      </w:r>
    </w:p>
    <w:p>
      <w:r>
        <w:t>-</w:t>
      </w:r>
    </w:p>
    <w:p>
      <w:r>
        <w:t>15,57</w:t>
      </w:r>
    </w:p>
    <w:p>
      <w:r>
        <w:t>113,71</w:t>
      </w:r>
    </w:p>
    <w:p>
      <w:r>
        <w:t>56,12</w:t>
      </w:r>
    </w:p>
    <w:p>
      <w:r>
        <w:t>210,38</w:t>
      </w:r>
    </w:p>
    <w:p>
      <w:r>
        <w:t>38,18</w:t>
      </w:r>
    </w:p>
    <w:p>
      <w:r>
        <w:t>176,47</w:t>
      </w:r>
    </w:p>
    <w:p>
      <w:r>
        <w:t>92,89</w:t>
      </w:r>
    </w:p>
    <w:p>
      <w:r>
        <w:t>43,82</w:t>
      </w:r>
    </w:p>
    <w:p>
      <w:r>
        <w:t>90,60</w:t>
      </w:r>
    </w:p>
    <w:p>
      <w:r>
        <w:t>95,99</w:t>
      </w:r>
    </w:p>
    <w:p>
      <w:r>
        <w:t>1.2</w:t>
      </w:r>
    </w:p>
    <w:p>
      <w:r>
        <w:t>Đất trồng cây hàng năm khác</w:t>
      </w:r>
    </w:p>
    <w:p>
      <w:r>
        <w:t>HNK</w:t>
      </w:r>
    </w:p>
    <w:p>
      <w:r>
        <w:t>9.186,60</w:t>
      </w:r>
    </w:p>
    <w:p>
      <w:r>
        <w:t>367,49</w:t>
      </w:r>
    </w:p>
    <w:p>
      <w:r>
        <w:t>310,60</w:t>
      </w:r>
    </w:p>
    <w:p>
      <w:r>
        <w:t>100,57</w:t>
      </w:r>
    </w:p>
    <w:p>
      <w:r>
        <w:t>216,96</w:t>
      </w:r>
    </w:p>
    <w:p>
      <w:r>
        <w:t>317,90</w:t>
      </w:r>
    </w:p>
    <w:p>
      <w:r>
        <w:t>501,02</w:t>
      </w:r>
    </w:p>
    <w:p>
      <w:r>
        <w:t>462,61</w:t>
      </w:r>
    </w:p>
    <w:p>
      <w:r>
        <w:t>108,78</w:t>
      </w:r>
    </w:p>
    <w:p>
      <w:r>
        <w:t>413,31</w:t>
      </w:r>
    </w:p>
    <w:p>
      <w:r>
        <w:t>308,37</w:t>
      </w:r>
    </w:p>
    <w:p>
      <w:r>
        <w:t>213,64</w:t>
      </w:r>
    </w:p>
    <w:p>
      <w:r>
        <w:t>417,44</w:t>
      </w:r>
    </w:p>
    <w:p>
      <w:r>
        <w:t>1.3</w:t>
      </w:r>
    </w:p>
    <w:p>
      <w:r>
        <w:t>Đất trồng cây lâu năm</w:t>
      </w:r>
    </w:p>
    <w:p>
      <w:r>
        <w:t>CLN</w:t>
      </w:r>
    </w:p>
    <w:p>
      <w:r>
        <w:t>5.808,28</w:t>
      </w:r>
    </w:p>
    <w:p>
      <w:r>
        <w:t>404,97</w:t>
      </w:r>
    </w:p>
    <w:p>
      <w:r>
        <w:t>223,62</w:t>
      </w:r>
    </w:p>
    <w:p>
      <w:r>
        <w:t>186,79</w:t>
      </w:r>
    </w:p>
    <w:p>
      <w:r>
        <w:t>205,34</w:t>
      </w:r>
    </w:p>
    <w:p>
      <w:r>
        <w:t>508,81</w:t>
      </w:r>
    </w:p>
    <w:p>
      <w:r>
        <w:t>284,58</w:t>
      </w:r>
    </w:p>
    <w:p>
      <w:r>
        <w:t>365,69</w:t>
      </w:r>
    </w:p>
    <w:p>
      <w:r>
        <w:t>298,28</w:t>
      </w:r>
    </w:p>
    <w:p>
      <w:r>
        <w:t>417,76</w:t>
      </w:r>
    </w:p>
    <w:p>
      <w:r>
        <w:t>117,54</w:t>
      </w:r>
    </w:p>
    <w:p>
      <w:r>
        <w:t>57,13</w:t>
      </w:r>
    </w:p>
    <w:p>
      <w:r>
        <w:t>446,36</w:t>
      </w:r>
    </w:p>
    <w:p>
      <w:r>
        <w:t>1.4</w:t>
      </w:r>
    </w:p>
    <w:p>
      <w:r>
        <w:t>Đất rừng phòng hộ</w:t>
      </w:r>
    </w:p>
    <w:p>
      <w:r>
        <w:t>RPH</w:t>
      </w:r>
    </w:p>
    <w:p>
      <w:r>
        <w:t>24.866,20</w:t>
      </w:r>
    </w:p>
    <w:p>
      <w:r>
        <w:t>-</w:t>
      </w:r>
    </w:p>
    <w:p>
      <w:r>
        <w:t>489,14</w:t>
      </w:r>
    </w:p>
    <w:p>
      <w:r>
        <w:t>25,56</w:t>
      </w:r>
    </w:p>
    <w:p>
      <w:r>
        <w:t>144,70</w:t>
      </w:r>
    </w:p>
    <w:p>
      <w:r>
        <w:t>5.915,35</w:t>
      </w:r>
    </w:p>
    <w:p>
      <w:r>
        <w:t>3.041,43</w:t>
      </w:r>
    </w:p>
    <w:p>
      <w:r>
        <w:t>826,78</w:t>
      </w:r>
    </w:p>
    <w:p>
      <w:r>
        <w:t>850,87</w:t>
      </w:r>
    </w:p>
    <w:p>
      <w:r>
        <w:t>888,37</w:t>
      </w:r>
    </w:p>
    <w:p>
      <w:r>
        <w:t>2.501,14</w:t>
      </w:r>
    </w:p>
    <w:p>
      <w:r>
        <w:t>1.753,58</w:t>
      </w:r>
    </w:p>
    <w:p>
      <w:r>
        <w:t>679,74</w:t>
      </w:r>
    </w:p>
    <w:p>
      <w:r>
        <w:t>1.5</w:t>
      </w:r>
    </w:p>
    <w:p>
      <w:r>
        <w:t>Đất rừng đặc dụng</w:t>
      </w:r>
    </w:p>
    <w:p>
      <w:r>
        <w:t>RDD</w:t>
      </w:r>
    </w:p>
    <w:p>
      <w:r>
        <w:t>24.104,98</w:t>
      </w:r>
    </w:p>
    <w:p>
      <w:r>
        <w:t>2.764,46</w:t>
      </w:r>
    </w:p>
    <w:p>
      <w:r>
        <w:t>1.659,50</w:t>
      </w:r>
    </w:p>
    <w:p>
      <w:r>
        <w:t>4.502,79</w:t>
      </w:r>
    </w:p>
    <w:p>
      <w:r>
        <w:t>-</w:t>
      </w:r>
    </w:p>
    <w:p>
      <w:r>
        <w:t>671,38</w:t>
      </w:r>
    </w:p>
    <w:p>
      <w:r>
        <w:t>132,93</w:t>
      </w:r>
    </w:p>
    <w:p>
      <w:r>
        <w:t>441,43</w:t>
      </w:r>
    </w:p>
    <w:p>
      <w:r>
        <w:t>-</w:t>
      </w:r>
    </w:p>
    <w:p>
      <w:r>
        <w:t>-</w:t>
      </w:r>
    </w:p>
    <w:p>
      <w:r>
        <w:t>-</w:t>
      </w:r>
    </w:p>
    <w:p>
      <w:r>
        <w:t>-</w:t>
      </w:r>
    </w:p>
    <w:p>
      <w:r>
        <w:t>-</w:t>
      </w:r>
    </w:p>
    <w:p>
      <w:r>
        <w:t>1.6</w:t>
      </w:r>
    </w:p>
    <w:p>
      <w:r>
        <w:t>Đất rừng sản xuất</w:t>
      </w:r>
    </w:p>
    <w:p>
      <w:r>
        <w:t>RSX</w:t>
      </w:r>
    </w:p>
    <w:p>
      <w:r>
        <w:t>56.733,83</w:t>
      </w:r>
    </w:p>
    <w:p>
      <w:r>
        <w:t>1.689,13</w:t>
      </w:r>
    </w:p>
    <w:p>
      <w:r>
        <w:t>1.417,44</w:t>
      </w:r>
    </w:p>
    <w:p>
      <w:r>
        <w:t>3.862,84</w:t>
      </w:r>
    </w:p>
    <w:p>
      <w:r>
        <w:t>2.855,02</w:t>
      </w:r>
    </w:p>
    <w:p>
      <w:r>
        <w:t>3.531,75</w:t>
      </w:r>
    </w:p>
    <w:p>
      <w:r>
        <w:t>2.869,27</w:t>
      </w:r>
    </w:p>
    <w:p>
      <w:r>
        <w:t>3.371,51</w:t>
      </w:r>
    </w:p>
    <w:p>
      <w:r>
        <w:t>948,89</w:t>
      </w:r>
    </w:p>
    <w:p>
      <w:r>
        <w:t>2.119,97</w:t>
      </w:r>
    </w:p>
    <w:p>
      <w:r>
        <w:t>3.400,08</w:t>
      </w:r>
    </w:p>
    <w:p>
      <w:r>
        <w:t>7.142,31</w:t>
      </w:r>
    </w:p>
    <w:p>
      <w:r>
        <w:t>2.812,60</w:t>
      </w:r>
    </w:p>
    <w:p>
      <w:r>
        <w:t>Trong đó: Đất có rừng     sản xuất là rừng tự   nhiên</w:t>
      </w:r>
    </w:p>
    <w:p>
      <w:r>
        <w:t>RSN</w:t>
      </w:r>
    </w:p>
    <w:p>
      <w:r>
        <w:t>42.945,48</w:t>
      </w:r>
    </w:p>
    <w:p>
      <w:r>
        <w:t>1.575,42</w:t>
      </w:r>
    </w:p>
    <w:p>
      <w:r>
        <w:t>1.020,57</w:t>
      </w:r>
    </w:p>
    <w:p>
      <w:r>
        <w:t>3.238,95</w:t>
      </w:r>
    </w:p>
    <w:p>
      <w:r>
        <w:t>1.937,13</w:t>
      </w:r>
    </w:p>
    <w:p>
      <w:r>
        <w:t>3.463,42</w:t>
      </w:r>
    </w:p>
    <w:p>
      <w:r>
        <w:t>2.491,93</w:t>
      </w:r>
    </w:p>
    <w:p>
      <w:r>
        <w:t>2.935,47</w:t>
      </w:r>
    </w:p>
    <w:p>
      <w:r>
        <w:t>713,48</w:t>
      </w:r>
    </w:p>
    <w:p>
      <w:r>
        <w:t>1.372,38</w:t>
      </w:r>
    </w:p>
    <w:p>
      <w:r>
        <w:t>2.202,84</w:t>
      </w:r>
    </w:p>
    <w:p>
      <w:r>
        <w:t>4.854,42</w:t>
      </w:r>
    </w:p>
    <w:p>
      <w:r>
        <w:t>1.566,07</w:t>
      </w:r>
    </w:p>
    <w:p>
      <w:r>
        <w:t>1.7</w:t>
      </w:r>
    </w:p>
    <w:p>
      <w:r>
        <w:t>Đất nuôi trồng thuỷ sản</w:t>
      </w:r>
    </w:p>
    <w:p>
      <w:r>
        <w:t>NTS</w:t>
      </w:r>
    </w:p>
    <w:p>
      <w:r>
        <w:t>543,33</w:t>
      </w:r>
    </w:p>
    <w:p>
      <w:r>
        <w:t>15,04</w:t>
      </w:r>
    </w:p>
    <w:p>
      <w:r>
        <w:t>0,03</w:t>
      </w:r>
    </w:p>
    <w:p>
      <w:r>
        <w:t>10,12</w:t>
      </w:r>
    </w:p>
    <w:p>
      <w:r>
        <w:t>23,68</w:t>
      </w:r>
    </w:p>
    <w:p>
      <w:r>
        <w:t>4,73</w:t>
      </w:r>
    </w:p>
    <w:p>
      <w:r>
        <w:t>35,95</w:t>
      </w:r>
    </w:p>
    <w:p>
      <w:r>
        <w:t>6,20</w:t>
      </w:r>
    </w:p>
    <w:p>
      <w:r>
        <w:t>25,07</w:t>
      </w:r>
    </w:p>
    <w:p>
      <w:r>
        <w:t>42,68</w:t>
      </w:r>
    </w:p>
    <w:p>
      <w:r>
        <w:t>32,63</w:t>
      </w:r>
    </w:p>
    <w:p>
      <w:r>
        <w:t>22,10</w:t>
      </w:r>
    </w:p>
    <w:p>
      <w:r>
        <w:t>85,36</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132,48</w:t>
      </w:r>
    </w:p>
    <w:p>
      <w:r>
        <w:t>-</w:t>
      </w:r>
    </w:p>
    <w:p>
      <w:r>
        <w:t>-</w:t>
      </w:r>
    </w:p>
    <w:p>
      <w:r>
        <w:t>2,32</w:t>
      </w:r>
    </w:p>
    <w:p>
      <w:r>
        <w:t>-</w:t>
      </w:r>
    </w:p>
    <w:p>
      <w:r>
        <w:t>-</w:t>
      </w:r>
    </w:p>
    <w:p>
      <w:r>
        <w:t>-</w:t>
      </w:r>
    </w:p>
    <w:p>
      <w:r>
        <w:t>1,17</w:t>
      </w:r>
    </w:p>
    <w:p>
      <w:r>
        <w:t>0,08</w:t>
      </w:r>
    </w:p>
    <w:p>
      <w:r>
        <w:t>6,44</w:t>
      </w:r>
    </w:p>
    <w:p>
      <w:r>
        <w:t>0,96</w:t>
      </w:r>
    </w:p>
    <w:p>
      <w:r>
        <w:t>2,00</w:t>
      </w:r>
    </w:p>
    <w:p>
      <w:r>
        <w:t>4,82</w:t>
      </w:r>
    </w:p>
    <w:p>
      <w:r>
        <w:t>2</w:t>
      </w:r>
    </w:p>
    <w:p>
      <w:r>
        <w:t>Đất phi nông nghiệp</w:t>
      </w:r>
    </w:p>
    <w:p>
      <w:r>
        <w:t>PNN</w:t>
      </w:r>
    </w:p>
    <w:p>
      <w:r>
        <w:t>8.063,37</w:t>
      </w:r>
    </w:p>
    <w:p>
      <w:r>
        <w:t>175,54</w:t>
      </w:r>
    </w:p>
    <w:p>
      <w:r>
        <w:t>111,57</w:t>
      </w:r>
    </w:p>
    <w:p>
      <w:r>
        <w:t>417,55</w:t>
      </w:r>
    </w:p>
    <w:p>
      <w:r>
        <w:t>643,84</w:t>
      </w:r>
    </w:p>
    <w:p>
      <w:r>
        <w:t>713,80</w:t>
      </w:r>
    </w:p>
    <w:p>
      <w:r>
        <w:t>305,63</w:t>
      </w:r>
    </w:p>
    <w:p>
      <w:r>
        <w:t>195,86</w:t>
      </w:r>
    </w:p>
    <w:p>
      <w:r>
        <w:t>237,76</w:t>
      </w:r>
    </w:p>
    <w:p>
      <w:r>
        <w:t>399,83</w:t>
      </w:r>
    </w:p>
    <w:p>
      <w:r>
        <w:t>337,95</w:t>
      </w:r>
    </w:p>
    <w:p>
      <w:r>
        <w:t>332,08</w:t>
      </w:r>
    </w:p>
    <w:p>
      <w:r>
        <w:t>437,56</w:t>
      </w:r>
    </w:p>
    <w:p>
      <w:r>
        <w:t>2.1</w:t>
      </w:r>
    </w:p>
    <w:p>
      <w:r>
        <w:t>Đất quốc phòng</w:t>
      </w:r>
    </w:p>
    <w:p>
      <w:r>
        <w:t>CQP</w:t>
      </w:r>
    </w:p>
    <w:p>
      <w:r>
        <w:t>598,26</w:t>
      </w:r>
    </w:p>
    <w:p>
      <w:r>
        <w:t>-</w:t>
      </w:r>
    </w:p>
    <w:p>
      <w:r>
        <w:t>0,17</w:t>
      </w:r>
    </w:p>
    <w:p>
      <w:r>
        <w:t>-</w:t>
      </w:r>
    </w:p>
    <w:p>
      <w:r>
        <w:t>15,55</w:t>
      </w:r>
    </w:p>
    <w:p>
      <w:r>
        <w:t>0,80</w:t>
      </w:r>
    </w:p>
    <w:p>
      <w:r>
        <w:t>-</w:t>
      </w:r>
    </w:p>
    <w:p>
      <w:r>
        <w:t>-</w:t>
      </w:r>
    </w:p>
    <w:p>
      <w:r>
        <w:t>1,43</w:t>
      </w:r>
    </w:p>
    <w:p>
      <w:r>
        <w:t>19,52</w:t>
      </w:r>
    </w:p>
    <w:p>
      <w:r>
        <w:t>-</w:t>
      </w:r>
    </w:p>
    <w:p>
      <w:r>
        <w:t>0,92</w:t>
      </w:r>
    </w:p>
    <w:p>
      <w:r>
        <w:t>-</w:t>
      </w:r>
    </w:p>
    <w:p>
      <w:r>
        <w:t>2.2</w:t>
      </w:r>
    </w:p>
    <w:p>
      <w:r>
        <w:t>Đất an ninh</w:t>
      </w:r>
    </w:p>
    <w:p>
      <w:r>
        <w:t>CAN</w:t>
      </w:r>
    </w:p>
    <w:p>
      <w:r>
        <w:t>85,64</w:t>
      </w:r>
    </w:p>
    <w:p>
      <w:r>
        <w:t>0,05</w:t>
      </w:r>
    </w:p>
    <w:p>
      <w:r>
        <w:t>0,05</w:t>
      </w:r>
    </w:p>
    <w:p>
      <w:r>
        <w:t>0,15</w:t>
      </w:r>
    </w:p>
    <w:p>
      <w:r>
        <w:t>21,96</w:t>
      </w:r>
    </w:p>
    <w:p>
      <w:r>
        <w:t>0,22</w:t>
      </w:r>
    </w:p>
    <w:p>
      <w:r>
        <w:t>0,12</w:t>
      </w:r>
    </w:p>
    <w:p>
      <w:r>
        <w:t>0,10</w:t>
      </w:r>
    </w:p>
    <w:p>
      <w:r>
        <w:t>0,04</w:t>
      </w:r>
    </w:p>
    <w:p>
      <w:r>
        <w:t>0,08</w:t>
      </w:r>
    </w:p>
    <w:p>
      <w:r>
        <w:t>0,05</w:t>
      </w:r>
    </w:p>
    <w:p>
      <w:r>
        <w:t>0,07</w:t>
      </w:r>
    </w:p>
    <w:p>
      <w:r>
        <w:t>0,05</w:t>
      </w:r>
    </w:p>
    <w:p>
      <w:r>
        <w:t>2.3</w:t>
      </w:r>
    </w:p>
    <w:p>
      <w:r>
        <w:t>Đất khu công nghiệp</w:t>
      </w:r>
    </w:p>
    <w:p>
      <w:r>
        <w:t>SKK</w:t>
      </w:r>
    </w:p>
    <w:p>
      <w:r>
        <w:t>138,54</w:t>
      </w:r>
    </w:p>
    <w:p>
      <w:r>
        <w:t>-</w:t>
      </w:r>
    </w:p>
    <w:p>
      <w:r>
        <w:t>-</w:t>
      </w:r>
    </w:p>
    <w:p>
      <w:r>
        <w:t>-</w:t>
      </w:r>
    </w:p>
    <w:p>
      <w:r>
        <w:t>138,54</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59,03</w:t>
      </w:r>
    </w:p>
    <w:p>
      <w:r>
        <w:t>0,53</w:t>
      </w:r>
    </w:p>
    <w:p>
      <w:r>
        <w:t>-</w:t>
      </w:r>
    </w:p>
    <w:p>
      <w:r>
        <w:t>-</w:t>
      </w:r>
    </w:p>
    <w:p>
      <w:r>
        <w:t>-</w:t>
      </w:r>
    </w:p>
    <w:p>
      <w:r>
        <w:t>-</w:t>
      </w:r>
    </w:p>
    <w:p>
      <w:r>
        <w:t>-</w:t>
      </w:r>
    </w:p>
    <w:p>
      <w:r>
        <w:t>1,57</w:t>
      </w:r>
    </w:p>
    <w:p>
      <w:r>
        <w:t>7,26</w:t>
      </w:r>
    </w:p>
    <w:p>
      <w:r>
        <w:t>1,45</w:t>
      </w:r>
    </w:p>
    <w:p>
      <w:r>
        <w:t>-</w:t>
      </w:r>
    </w:p>
    <w:p>
      <w:r>
        <w:t>-</w:t>
      </w:r>
    </w:p>
    <w:p>
      <w:r>
        <w:t>-</w:t>
      </w:r>
    </w:p>
    <w:p>
      <w:r>
        <w:t>2.6</w:t>
      </w:r>
    </w:p>
    <w:p>
      <w:r>
        <w:t>Đất cơ sở sản xuất phi nông nghiệp</w:t>
      </w:r>
    </w:p>
    <w:p>
      <w:r>
        <w:t>SKC</w:t>
      </w:r>
    </w:p>
    <w:p>
      <w:r>
        <w:t>35,99</w:t>
      </w:r>
    </w:p>
    <w:p>
      <w:r>
        <w:t>-</w:t>
      </w:r>
    </w:p>
    <w:p>
      <w:r>
        <w:t>0,03</w:t>
      </w:r>
    </w:p>
    <w:p>
      <w:r>
        <w:t>0,52</w:t>
      </w:r>
    </w:p>
    <w:p>
      <w:r>
        <w:t>7,84</w:t>
      </w:r>
    </w:p>
    <w:p>
      <w:r>
        <w:t>0,03</w:t>
      </w:r>
    </w:p>
    <w:p>
      <w:r>
        <w:t>0,16</w:t>
      </w:r>
    </w:p>
    <w:p>
      <w:r>
        <w:t>-</w:t>
      </w:r>
    </w:p>
    <w:p>
      <w:r>
        <w:t>7,32</w:t>
      </w:r>
    </w:p>
    <w:p>
      <w:r>
        <w:t>-</w:t>
      </w:r>
    </w:p>
    <w:p>
      <w:r>
        <w:t>0,40</w:t>
      </w:r>
    </w:p>
    <w:p>
      <w:r>
        <w:t>-</w:t>
      </w:r>
    </w:p>
    <w:p>
      <w:r>
        <w:t>0,75</w:t>
      </w:r>
    </w:p>
    <w:p>
      <w:r>
        <w:t>2.7</w:t>
      </w:r>
    </w:p>
    <w:p>
      <w:r>
        <w:t>Đất sử dụng cho hoạt động khoáng sản</w:t>
      </w:r>
    </w:p>
    <w:p>
      <w:r>
        <w:t>SKS</w:t>
      </w:r>
    </w:p>
    <w:p>
      <w:r>
        <w:t>693,90</w:t>
      </w:r>
    </w:p>
    <w:p>
      <w:r>
        <w:t>2,97</w:t>
      </w:r>
    </w:p>
    <w:p>
      <w:r>
        <w:t>-</w:t>
      </w:r>
    </w:p>
    <w:p>
      <w:r>
        <w:t>-</w:t>
      </w:r>
    </w:p>
    <w:p>
      <w:r>
        <w:t>3,01</w:t>
      </w:r>
    </w:p>
    <w:p>
      <w:r>
        <w:t>-</w:t>
      </w:r>
    </w:p>
    <w:p>
      <w:r>
        <w:t>56,72</w:t>
      </w:r>
    </w:p>
    <w:p>
      <w:r>
        <w:t>-</w:t>
      </w:r>
    </w:p>
    <w:p>
      <w:r>
        <w:t>-</w:t>
      </w:r>
    </w:p>
    <w:p>
      <w:r>
        <w:t>0,76</w:t>
      </w:r>
    </w:p>
    <w:p>
      <w:r>
        <w:t>187,75</w:t>
      </w:r>
    </w:p>
    <w:p>
      <w:r>
        <w:t>-</w:t>
      </w:r>
    </w:p>
    <w:p>
      <w:r>
        <w:t>27,22</w:t>
      </w:r>
    </w:p>
    <w:p>
      <w:r>
        <w:t>2.8</w:t>
      </w:r>
    </w:p>
    <w:p>
      <w:r>
        <w:t>Đất sản xuất vật liệu xây dựng, làm đồ gốm</w:t>
      </w:r>
    </w:p>
    <w:p>
      <w:r>
        <w:t>SKX</w:t>
      </w:r>
    </w:p>
    <w:p>
      <w:r>
        <w:t>79,82</w:t>
      </w:r>
    </w:p>
    <w:p>
      <w:r>
        <w:t>-</w:t>
      </w:r>
    </w:p>
    <w:p>
      <w:r>
        <w:t>-</w:t>
      </w:r>
    </w:p>
    <w:p>
      <w:r>
        <w:t>-</w:t>
      </w:r>
    </w:p>
    <w:p>
      <w:r>
        <w:t>55,13</w:t>
      </w:r>
    </w:p>
    <w:p>
      <w:r>
        <w:t>1,06</w:t>
      </w:r>
    </w:p>
    <w:p>
      <w:r>
        <w:t>-</w:t>
      </w:r>
    </w:p>
    <w:p>
      <w:r>
        <w:t>-</w:t>
      </w:r>
    </w:p>
    <w:p>
      <w:r>
        <w:t>1,19</w:t>
      </w:r>
    </w:p>
    <w:p>
      <w:r>
        <w:t>5,45</w:t>
      </w:r>
    </w:p>
    <w:p>
      <w:r>
        <w:t>-</w:t>
      </w:r>
    </w:p>
    <w:p>
      <w:r>
        <w:t>-</w:t>
      </w:r>
    </w:p>
    <w:p>
      <w:r>
        <w:t>3,14</w:t>
      </w:r>
    </w:p>
    <w:p>
      <w:r>
        <w:t>2.9</w:t>
      </w:r>
    </w:p>
    <w:p>
      <w:r>
        <w:t>Đất phát triển hạ tầng cấp quốc gia, cấp tỉnh, cấp huyện, cấp xã</w:t>
      </w:r>
    </w:p>
    <w:p>
      <w:r>
        <w:t>DHT</w:t>
      </w:r>
    </w:p>
    <w:p>
      <w:r>
        <w:t>3.331,34</w:t>
      </w:r>
    </w:p>
    <w:p>
      <w:r>
        <w:t>76,48</w:t>
      </w:r>
    </w:p>
    <w:p>
      <w:r>
        <w:t>40,97</w:t>
      </w:r>
    </w:p>
    <w:p>
      <w:r>
        <w:t>258,93</w:t>
      </w:r>
    </w:p>
    <w:p>
      <w:r>
        <w:t>131,10</w:t>
      </w:r>
    </w:p>
    <w:p>
      <w:r>
        <w:t>559,79</w:t>
      </w:r>
    </w:p>
    <w:p>
      <w:r>
        <w:t>102,84</w:t>
      </w:r>
    </w:p>
    <w:p>
      <w:r>
        <w:t>94,32</w:t>
      </w:r>
    </w:p>
    <w:p>
      <w:r>
        <w:t>96,97</w:t>
      </w:r>
    </w:p>
    <w:p>
      <w:r>
        <w:t>209,84</w:t>
      </w:r>
    </w:p>
    <w:p>
      <w:r>
        <w:t>63,53</w:t>
      </w:r>
    </w:p>
    <w:p>
      <w:r>
        <w:t>101,57</w:t>
      </w:r>
    </w:p>
    <w:p>
      <w:r>
        <w:t>263,34</w:t>
      </w:r>
    </w:p>
    <w:p>
      <w:r>
        <w:t>-</w:t>
      </w:r>
    </w:p>
    <w:p>
      <w:r>
        <w:t>Đất giao thông</w:t>
      </w:r>
    </w:p>
    <w:p>
      <w:r>
        <w:t>DGT</w:t>
      </w:r>
    </w:p>
    <w:p>
      <w:r>
        <w:t>2.149,39</w:t>
      </w:r>
    </w:p>
    <w:p>
      <w:r>
        <w:t>57,30</w:t>
      </w:r>
    </w:p>
    <w:p>
      <w:r>
        <w:t>30,56</w:t>
      </w:r>
    </w:p>
    <w:p>
      <w:r>
        <w:t>240,10</w:t>
      </w:r>
    </w:p>
    <w:p>
      <w:r>
        <w:t>54,83</w:t>
      </w:r>
    </w:p>
    <w:p>
      <w:r>
        <w:t>426,95</w:t>
      </w:r>
    </w:p>
    <w:p>
      <w:r>
        <w:t>75,80</w:t>
      </w:r>
    </w:p>
    <w:p>
      <w:r>
        <w:t>66,67</w:t>
      </w:r>
    </w:p>
    <w:p>
      <w:r>
        <w:t>72,49</w:t>
      </w:r>
    </w:p>
    <w:p>
      <w:r>
        <w:t>74,03</w:t>
      </w:r>
    </w:p>
    <w:p>
      <w:r>
        <w:t>51,62</w:t>
      </w:r>
    </w:p>
    <w:p>
      <w:r>
        <w:t>90,28</w:t>
      </w:r>
    </w:p>
    <w:p>
      <w:r>
        <w:t>199,81</w:t>
      </w:r>
    </w:p>
    <w:p>
      <w:r>
        <w:t>-</w:t>
      </w:r>
    </w:p>
    <w:p>
      <w:r>
        <w:t>Đất thủy lợi</w:t>
      </w:r>
    </w:p>
    <w:p>
      <w:r>
        <w:t>DTL</w:t>
      </w:r>
    </w:p>
    <w:p>
      <w:r>
        <w:t>174,30</w:t>
      </w:r>
    </w:p>
    <w:p>
      <w:r>
        <w:t>2,23</w:t>
      </w:r>
    </w:p>
    <w:p>
      <w:r>
        <w:t>2,02</w:t>
      </w:r>
    </w:p>
    <w:p>
      <w:r>
        <w:t>2,35</w:t>
      </w:r>
    </w:p>
    <w:p>
      <w:r>
        <w:t>3,55</w:t>
      </w:r>
    </w:p>
    <w:p>
      <w:r>
        <w:t>0,69</w:t>
      </w:r>
    </w:p>
    <w:p>
      <w:r>
        <w:t>13,09</w:t>
      </w:r>
    </w:p>
    <w:p>
      <w:r>
        <w:t>6,53</w:t>
      </w:r>
    </w:p>
    <w:p>
      <w:r>
        <w:t>5,61</w:t>
      </w:r>
    </w:p>
    <w:p>
      <w:r>
        <w:t>8,25</w:t>
      </w:r>
    </w:p>
    <w:p>
      <w:r>
        <w:t>7,61</w:t>
      </w:r>
    </w:p>
    <w:p>
      <w:r>
        <w:t>4,82</w:t>
      </w:r>
    </w:p>
    <w:p>
      <w:r>
        <w:t>24,58</w:t>
      </w:r>
    </w:p>
    <w:p>
      <w:r>
        <w:t>-</w:t>
      </w:r>
    </w:p>
    <w:p>
      <w:r>
        <w:t>Đất xây dựng cơ sở văn hóa</w:t>
      </w:r>
    </w:p>
    <w:p>
      <w:r>
        <w:t>DVH</w:t>
      </w:r>
    </w:p>
    <w:p>
      <w:r>
        <w:t>3,21</w:t>
      </w:r>
    </w:p>
    <w:p>
      <w:r>
        <w:t>-</w:t>
      </w:r>
    </w:p>
    <w:p>
      <w:r>
        <w:t>-</w:t>
      </w:r>
    </w:p>
    <w:p>
      <w:r>
        <w:t>-</w:t>
      </w:r>
    </w:p>
    <w:p>
      <w:r>
        <w:t>-</w:t>
      </w:r>
    </w:p>
    <w:p>
      <w:r>
        <w:t>-</w:t>
      </w:r>
    </w:p>
    <w:p>
      <w:r>
        <w:t>1,82</w:t>
      </w:r>
    </w:p>
    <w:p>
      <w:r>
        <w:t>0,36</w:t>
      </w:r>
    </w:p>
    <w:p>
      <w:r>
        <w:t>-</w:t>
      </w:r>
    </w:p>
    <w:p>
      <w:r>
        <w:t>-</w:t>
      </w:r>
    </w:p>
    <w:p>
      <w:r>
        <w:t>-</w:t>
      </w:r>
    </w:p>
    <w:p>
      <w:r>
        <w:t>-</w:t>
      </w:r>
    </w:p>
    <w:p>
      <w:r>
        <w:t>-</w:t>
      </w:r>
    </w:p>
    <w:p>
      <w:r>
        <w:t>-</w:t>
      </w:r>
    </w:p>
    <w:p>
      <w:r>
        <w:t>Đất xây dựng cơ sở y tế</w:t>
      </w:r>
    </w:p>
    <w:p>
      <w:r>
        <w:t>DYT</w:t>
      </w:r>
    </w:p>
    <w:p>
      <w:r>
        <w:t>12,54</w:t>
      </w:r>
    </w:p>
    <w:p>
      <w:r>
        <w:t>0,15</w:t>
      </w:r>
    </w:p>
    <w:p>
      <w:r>
        <w:t>0,12</w:t>
      </w:r>
    </w:p>
    <w:p>
      <w:r>
        <w:t>0,16</w:t>
      </w:r>
    </w:p>
    <w:p>
      <w:r>
        <w:t>0,23</w:t>
      </w:r>
    </w:p>
    <w:p>
      <w:r>
        <w:t>0,26</w:t>
      </w:r>
    </w:p>
    <w:p>
      <w:r>
        <w:t>0,30</w:t>
      </w:r>
    </w:p>
    <w:p>
      <w:r>
        <w:t>1,75</w:t>
      </w:r>
    </w:p>
    <w:p>
      <w:r>
        <w:t>0,23</w:t>
      </w:r>
    </w:p>
    <w:p>
      <w:r>
        <w:t>0,18</w:t>
      </w:r>
    </w:p>
    <w:p>
      <w:r>
        <w:t>0,22</w:t>
      </w:r>
    </w:p>
    <w:p>
      <w:r>
        <w:t>0,16</w:t>
      </w:r>
    </w:p>
    <w:p>
      <w:r>
        <w:t>0,36</w:t>
      </w:r>
    </w:p>
    <w:p>
      <w:r>
        <w:t>-</w:t>
      </w:r>
    </w:p>
    <w:p>
      <w:r>
        <w:t>Đất xây dựng cơ sở giáo dục và đào tạo</w:t>
      </w:r>
    </w:p>
    <w:p>
      <w:r>
        <w:t>DGD</w:t>
      </w:r>
    </w:p>
    <w:p>
      <w:r>
        <w:t>66,48</w:t>
      </w:r>
    </w:p>
    <w:p>
      <w:r>
        <w:t>2,46</w:t>
      </w:r>
    </w:p>
    <w:p>
      <w:r>
        <w:t>0,80</w:t>
      </w:r>
    </w:p>
    <w:p>
      <w:r>
        <w:t>1,61</w:t>
      </w:r>
    </w:p>
    <w:p>
      <w:r>
        <w:t>3,39</w:t>
      </w:r>
    </w:p>
    <w:p>
      <w:r>
        <w:t>3,30</w:t>
      </w:r>
    </w:p>
    <w:p>
      <w:r>
        <w:t>4,55</w:t>
      </w:r>
    </w:p>
    <w:p>
      <w:r>
        <w:t>1,66</w:t>
      </w:r>
    </w:p>
    <w:p>
      <w:r>
        <w:t>1,47</w:t>
      </w:r>
    </w:p>
    <w:p>
      <w:r>
        <w:t>3,30</w:t>
      </w:r>
    </w:p>
    <w:p>
      <w:r>
        <w:t>2,20</w:t>
      </w:r>
    </w:p>
    <w:p>
      <w:r>
        <w:t>2,02</w:t>
      </w:r>
    </w:p>
    <w:p>
      <w:r>
        <w:t>2,77</w:t>
      </w:r>
    </w:p>
    <w:p>
      <w:r>
        <w:t>-</w:t>
      </w:r>
    </w:p>
    <w:p>
      <w:r>
        <w:t>Đất xây dựng cơ sở thể dục thể thao</w:t>
      </w:r>
    </w:p>
    <w:p>
      <w:r>
        <w:t>DTT</w:t>
      </w:r>
    </w:p>
    <w:p>
      <w:r>
        <w:t>15,94</w:t>
      </w:r>
    </w:p>
    <w:p>
      <w:r>
        <w:t>0,43</w:t>
      </w:r>
    </w:p>
    <w:p>
      <w:r>
        <w:t>-</w:t>
      </w:r>
    </w:p>
    <w:p>
      <w:r>
        <w:t>0,17</w:t>
      </w:r>
    </w:p>
    <w:p>
      <w:r>
        <w:t>0,24</w:t>
      </w:r>
    </w:p>
    <w:p>
      <w:r>
        <w:t>0,54</w:t>
      </w:r>
    </w:p>
    <w:p>
      <w:r>
        <w:t>-</w:t>
      </w:r>
    </w:p>
    <w:p>
      <w:r>
        <w:t>-</w:t>
      </w:r>
    </w:p>
    <w:p>
      <w:r>
        <w:t>0,67</w:t>
      </w:r>
    </w:p>
    <w:p>
      <w:r>
        <w:t>0,05</w:t>
      </w:r>
    </w:p>
    <w:p>
      <w:r>
        <w:t>-</w:t>
      </w:r>
    </w:p>
    <w:p>
      <w:r>
        <w:t>1,08</w:t>
      </w:r>
    </w:p>
    <w:p>
      <w:r>
        <w:t>2,39</w:t>
      </w:r>
    </w:p>
    <w:p>
      <w:r>
        <w:t>-</w:t>
      </w:r>
    </w:p>
    <w:p>
      <w:r>
        <w:t>Đất công trình năng lượng</w:t>
      </w:r>
    </w:p>
    <w:p>
      <w:r>
        <w:t>DNL</w:t>
      </w:r>
    </w:p>
    <w:p>
      <w:r>
        <w:t>782,42</w:t>
      </w:r>
    </w:p>
    <w:p>
      <w:r>
        <w:t>13,04</w:t>
      </w:r>
    </w:p>
    <w:p>
      <w:r>
        <w:t>7,21</w:t>
      </w:r>
    </w:p>
    <w:p>
      <w:r>
        <w:t>13,87</w:t>
      </w:r>
    </w:p>
    <w:p>
      <w:r>
        <w:t>62,59</w:t>
      </w:r>
    </w:p>
    <w:p>
      <w:r>
        <w:t>127,53</w:t>
      </w:r>
    </w:p>
    <w:p>
      <w:r>
        <w:t>0,05</w:t>
      </w:r>
    </w:p>
    <w:p>
      <w:r>
        <w:t>16,82</w:t>
      </w:r>
    </w:p>
    <w:p>
      <w:r>
        <w:t>15,30</w:t>
      </w:r>
    </w:p>
    <w:p>
      <w:r>
        <w:t>116,56</w:t>
      </w:r>
    </w:p>
    <w:p>
      <w:r>
        <w:t>0,01</w:t>
      </w:r>
    </w:p>
    <w:p>
      <w:r>
        <w:t>0,02</w:t>
      </w:r>
    </w:p>
    <w:p>
      <w:r>
        <w:t>29,52</w:t>
      </w:r>
    </w:p>
    <w:p>
      <w:r>
        <w:t>-</w:t>
      </w:r>
    </w:p>
    <w:p>
      <w:r>
        <w:t>Đất công trình bưu chính, viễn thông</w:t>
      </w:r>
    </w:p>
    <w:p>
      <w:r>
        <w:t>DBV</w:t>
      </w:r>
    </w:p>
    <w:p>
      <w:r>
        <w:t>2,01</w:t>
      </w:r>
    </w:p>
    <w:p>
      <w:r>
        <w:t>0,07</w:t>
      </w:r>
    </w:p>
    <w:p>
      <w:r>
        <w:t>0,01</w:t>
      </w:r>
    </w:p>
    <w:p>
      <w:r>
        <w:t>0,07</w:t>
      </w:r>
    </w:p>
    <w:p>
      <w:r>
        <w:t>-</w:t>
      </w:r>
    </w:p>
    <w:p>
      <w:r>
        <w:t>-</w:t>
      </w:r>
    </w:p>
    <w:p>
      <w:r>
        <w:t>0,02</w:t>
      </w:r>
    </w:p>
    <w:p>
      <w:r>
        <w:t>0,04</w:t>
      </w:r>
    </w:p>
    <w:p>
      <w:r>
        <w:t>0,08</w:t>
      </w:r>
    </w:p>
    <w:p>
      <w:r>
        <w:t>0,06</w:t>
      </w:r>
    </w:p>
    <w:p>
      <w:r>
        <w:t>-</w:t>
      </w:r>
    </w:p>
    <w:p>
      <w:r>
        <w:t>0,46</w:t>
      </w:r>
    </w:p>
    <w:p>
      <w:r>
        <w:t>0,08</w:t>
      </w:r>
    </w:p>
    <w:p>
      <w:r>
        <w:t>-</w:t>
      </w:r>
    </w:p>
    <w:p>
      <w:r>
        <w:t>Đất có di tích lịch sử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35,35</w:t>
      </w:r>
    </w:p>
    <w:p>
      <w:r>
        <w:t>-</w:t>
      </w:r>
    </w:p>
    <w:p>
      <w:r>
        <w:t>-</w:t>
      </w:r>
    </w:p>
    <w:p>
      <w:r>
        <w:t>-</w:t>
      </w:r>
    </w:p>
    <w:p>
      <w:r>
        <w:t>-</w:t>
      </w:r>
    </w:p>
    <w:p>
      <w:r>
        <w:t>-</w:t>
      </w:r>
    </w:p>
    <w:p>
      <w:r>
        <w:t>-</w:t>
      </w:r>
    </w:p>
    <w:p>
      <w:r>
        <w:t>-</w:t>
      </w:r>
    </w:p>
    <w:p>
      <w:r>
        <w:t>-</w:t>
      </w:r>
    </w:p>
    <w:p>
      <w:r>
        <w:t>1,56</w:t>
      </w:r>
    </w:p>
    <w:p>
      <w:r>
        <w:t>-</w:t>
      </w:r>
    </w:p>
    <w:p>
      <w:r>
        <w:t>-</w:t>
      </w:r>
    </w:p>
    <w:p>
      <w:r>
        <w:t>-</w:t>
      </w:r>
    </w:p>
    <w:p>
      <w:r>
        <w:t>-</w:t>
      </w:r>
    </w:p>
    <w:p>
      <w:r>
        <w:t>Đất cơ sở tôn giáo</w:t>
      </w:r>
    </w:p>
    <w:p>
      <w:r>
        <w:t>TON</w:t>
      </w:r>
    </w:p>
    <w:p>
      <w:r>
        <w:t>0,91</w:t>
      </w:r>
    </w:p>
    <w:p>
      <w:r>
        <w:t>-</w:t>
      </w:r>
    </w:p>
    <w:p>
      <w:r>
        <w:t>-</w:t>
      </w:r>
    </w:p>
    <w:p>
      <w:r>
        <w:t>-</w:t>
      </w:r>
    </w:p>
    <w:p>
      <w:r>
        <w:t>0,47</w:t>
      </w:r>
    </w:p>
    <w:p>
      <w:r>
        <w:t>-</w:t>
      </w:r>
    </w:p>
    <w:p>
      <w:r>
        <w:t>-</w:t>
      </w:r>
    </w:p>
    <w:p>
      <w:r>
        <w:t>-</w:t>
      </w:r>
    </w:p>
    <w:p>
      <w:r>
        <w:t>-</w:t>
      </w:r>
    </w:p>
    <w:p>
      <w:r>
        <w:t>0,12</w:t>
      </w:r>
    </w:p>
    <w:p>
      <w:r>
        <w:t>-</w:t>
      </w:r>
    </w:p>
    <w:p>
      <w:r>
        <w:t>-</w:t>
      </w:r>
    </w:p>
    <w:p>
      <w:r>
        <w:t>-</w:t>
      </w:r>
    </w:p>
    <w:p>
      <w:r>
        <w:t>-</w:t>
      </w:r>
    </w:p>
    <w:p>
      <w:r>
        <w:t>Đất làm nghĩa trang, nhà tang lễ, nhà hỏa táng</w:t>
      </w:r>
    </w:p>
    <w:p>
      <w:r>
        <w:t>NTD</w:t>
      </w:r>
    </w:p>
    <w:p>
      <w:r>
        <w:t>82,30</w:t>
      </w:r>
    </w:p>
    <w:p>
      <w:r>
        <w:t>0,70</w:t>
      </w:r>
    </w:p>
    <w:p>
      <w:r>
        <w:t>0,07</w:t>
      </w:r>
    </w:p>
    <w:p>
      <w:r>
        <w:t>0,43</w:t>
      </w:r>
    </w:p>
    <w:p>
      <w:r>
        <w:t>5,58</w:t>
      </w:r>
    </w:p>
    <w:p>
      <w:r>
        <w:t>0,32</w:t>
      </w:r>
    </w:p>
    <w:p>
      <w:r>
        <w:t>6,93</w:t>
      </w:r>
    </w:p>
    <w:p>
      <w:r>
        <w:t>0,49</w:t>
      </w:r>
    </w:p>
    <w:p>
      <w:r>
        <w:t>0,51</w:t>
      </w:r>
    </w:p>
    <w:p>
      <w:r>
        <w:t>5,56</w:t>
      </w:r>
    </w:p>
    <w:p>
      <w:r>
        <w:t>1,45</w:t>
      </w:r>
    </w:p>
    <w:p>
      <w:r>
        <w:t>2,40</w:t>
      </w:r>
    </w:p>
    <w:p>
      <w:r>
        <w:t>3,56</w:t>
      </w:r>
    </w:p>
    <w:p>
      <w:r>
        <w:t>-</w:t>
      </w:r>
    </w:p>
    <w:p>
      <w:r>
        <w:t>Đất chợ</w:t>
      </w:r>
    </w:p>
    <w:p>
      <w:r>
        <w:t>DCH</w:t>
      </w:r>
    </w:p>
    <w:p>
      <w:r>
        <w:t>6,49</w:t>
      </w:r>
    </w:p>
    <w:p>
      <w:r>
        <w:t>0,10</w:t>
      </w:r>
    </w:p>
    <w:p>
      <w:r>
        <w:t>0,18</w:t>
      </w:r>
    </w:p>
    <w:p>
      <w:r>
        <w:t>0,17</w:t>
      </w:r>
    </w:p>
    <w:p>
      <w:r>
        <w:t>0,22</w:t>
      </w:r>
    </w:p>
    <w:p>
      <w:r>
        <w:t>0,20</w:t>
      </w:r>
    </w:p>
    <w:p>
      <w:r>
        <w:t>0,28</w:t>
      </w:r>
    </w:p>
    <w:p>
      <w:r>
        <w:t>-</w:t>
      </w:r>
    </w:p>
    <w:p>
      <w:r>
        <w:t>0,61</w:t>
      </w:r>
    </w:p>
    <w:p>
      <w:r>
        <w:t>0,17</w:t>
      </w:r>
    </w:p>
    <w:p>
      <w:r>
        <w:t>0,42</w:t>
      </w:r>
    </w:p>
    <w:p>
      <w:r>
        <w:t>0,33</w:t>
      </w:r>
    </w:p>
    <w:p>
      <w:r>
        <w:t>0,27</w:t>
      </w:r>
    </w:p>
    <w:p>
      <w:r>
        <w:t>2.10</w:t>
      </w:r>
    </w:p>
    <w:p>
      <w:r>
        <w:t>Đất danh lam thắng cảnh</w:t>
      </w:r>
    </w:p>
    <w:p>
      <w:r>
        <w:t>DDL</w:t>
      </w:r>
    </w:p>
    <w:p>
      <w:r>
        <w:t>0,57</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22,71</w:t>
      </w:r>
    </w:p>
    <w:p>
      <w:r>
        <w:t>0,90</w:t>
      </w:r>
    </w:p>
    <w:p>
      <w:r>
        <w:t>0,09</w:t>
      </w:r>
    </w:p>
    <w:p>
      <w:r>
        <w:t>0,41</w:t>
      </w:r>
    </w:p>
    <w:p>
      <w:r>
        <w:t>1,14</w:t>
      </w:r>
    </w:p>
    <w:p>
      <w:r>
        <w:t>0,19</w:t>
      </w:r>
    </w:p>
    <w:p>
      <w:r>
        <w:t>0,96</w:t>
      </w:r>
    </w:p>
    <w:p>
      <w:r>
        <w:t>-</w:t>
      </w:r>
    </w:p>
    <w:p>
      <w:r>
        <w:t>0,65</w:t>
      </w:r>
    </w:p>
    <w:p>
      <w:r>
        <w:t>2,29</w:t>
      </w:r>
    </w:p>
    <w:p>
      <w:r>
        <w:t>0,19</w:t>
      </w:r>
    </w:p>
    <w:p>
      <w:r>
        <w:t>0,67</w:t>
      </w:r>
    </w:p>
    <w:p>
      <w:r>
        <w:t>3,76</w:t>
      </w:r>
    </w:p>
    <w:p>
      <w:r>
        <w:t>2.12</w:t>
      </w:r>
    </w:p>
    <w:p>
      <w:r>
        <w:t>Đất khu vui chơi, giải trí công cộng</w:t>
      </w:r>
    </w:p>
    <w:p>
      <w:r>
        <w:t>DKV</w:t>
      </w:r>
    </w:p>
    <w:p>
      <w:r>
        <w:t>0,80</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1.065,69</w:t>
      </w:r>
    </w:p>
    <w:p>
      <w:r>
        <w:t>26,07</w:t>
      </w:r>
    </w:p>
    <w:p>
      <w:r>
        <w:t>42,65</w:t>
      </w:r>
    </w:p>
    <w:p>
      <w:r>
        <w:t>31,83</w:t>
      </w:r>
    </w:p>
    <w:p>
      <w:r>
        <w:t>75,68</w:t>
      </w:r>
    </w:p>
    <w:p>
      <w:r>
        <w:t>48,96</w:t>
      </w:r>
    </w:p>
    <w:p>
      <w:r>
        <w:t>61,95</w:t>
      </w:r>
    </w:p>
    <w:p>
      <w:r>
        <w:t>33,09</w:t>
      </w:r>
    </w:p>
    <w:p>
      <w:r>
        <w:t>38,32</w:t>
      </w:r>
    </w:p>
    <w:p>
      <w:r>
        <w:t>71,64</w:t>
      </w:r>
    </w:p>
    <w:p>
      <w:r>
        <w:t>32,88</w:t>
      </w:r>
    </w:p>
    <w:p>
      <w:r>
        <w:t>111,08</w:t>
      </w:r>
    </w:p>
    <w:p>
      <w:r>
        <w:t>56,31</w:t>
      </w:r>
    </w:p>
    <w:p>
      <w:r>
        <w:t>2.14</w:t>
      </w:r>
    </w:p>
    <w:p>
      <w:r>
        <w:t>Đất ở tại đô thị</w:t>
      </w:r>
    </w:p>
    <w:p>
      <w:r>
        <w:t>ODT</w:t>
      </w:r>
    </w:p>
    <w:p>
      <w:r>
        <w:t>152,16</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40,20</w:t>
      </w:r>
    </w:p>
    <w:p>
      <w:r>
        <w:t>0,59</w:t>
      </w:r>
    </w:p>
    <w:p>
      <w:r>
        <w:t>0,23</w:t>
      </w:r>
    </w:p>
    <w:p>
      <w:r>
        <w:t>0,25</w:t>
      </w:r>
    </w:p>
    <w:p>
      <w:r>
        <w:t>0,51</w:t>
      </w:r>
    </w:p>
    <w:p>
      <w:r>
        <w:t>0,61</w:t>
      </w:r>
    </w:p>
    <w:p>
      <w:r>
        <w:t>22,70</w:t>
      </w:r>
    </w:p>
    <w:p>
      <w:r>
        <w:t>0,38</w:t>
      </w:r>
    </w:p>
    <w:p>
      <w:r>
        <w:t>0,23</w:t>
      </w:r>
    </w:p>
    <w:p>
      <w:r>
        <w:t>1,61</w:t>
      </w:r>
    </w:p>
    <w:p>
      <w:r>
        <w:t>0,39</w:t>
      </w:r>
    </w:p>
    <w:p>
      <w:r>
        <w:t>0,53</w:t>
      </w:r>
    </w:p>
    <w:p>
      <w:r>
        <w:t>0,20</w:t>
      </w:r>
    </w:p>
    <w:p>
      <w:r>
        <w:t>2.16</w:t>
      </w:r>
    </w:p>
    <w:p>
      <w:r>
        <w:t>Đất xây dựng trụ sở của tổ chức sự nghiệp</w:t>
      </w:r>
    </w:p>
    <w:p>
      <w:r>
        <w:t>DTS</w:t>
      </w:r>
    </w:p>
    <w:p>
      <w:r>
        <w:t>0,37</w:t>
      </w:r>
    </w:p>
    <w:p>
      <w:r>
        <w:t>0,09</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1,58</w:t>
      </w:r>
    </w:p>
    <w:p>
      <w:r>
        <w:t>-</w:t>
      </w:r>
    </w:p>
    <w:p>
      <w:r>
        <w:t>-</w:t>
      </w:r>
    </w:p>
    <w:p>
      <w:r>
        <w:t>0,09</w:t>
      </w:r>
    </w:p>
    <w:p>
      <w:r>
        <w:t>0,77</w:t>
      </w:r>
    </w:p>
    <w:p>
      <w:r>
        <w:t>-</w:t>
      </w:r>
    </w:p>
    <w:p>
      <w:r>
        <w:t>0,20</w:t>
      </w:r>
    </w:p>
    <w:p>
      <w:r>
        <w:t>-</w:t>
      </w:r>
    </w:p>
    <w:p>
      <w:r>
        <w:t>0,10</w:t>
      </w:r>
    </w:p>
    <w:p>
      <w:r>
        <w:t>-</w:t>
      </w:r>
    </w:p>
    <w:p>
      <w:r>
        <w:t>-</w:t>
      </w:r>
    </w:p>
    <w:p>
      <w:r>
        <w:t>0,01</w:t>
      </w:r>
    </w:p>
    <w:p>
      <w:r>
        <w:t>0,06</w:t>
      </w:r>
    </w:p>
    <w:p>
      <w:r>
        <w:t>2.19</w:t>
      </w:r>
    </w:p>
    <w:p>
      <w:r>
        <w:t>Đất sông, ngòi, kênh, rạch, suối</w:t>
      </w:r>
    </w:p>
    <w:p>
      <w:r>
        <w:t>SON</w:t>
      </w:r>
    </w:p>
    <w:p>
      <w:r>
        <w:t>1.744,68</w:t>
      </w:r>
    </w:p>
    <w:p>
      <w:r>
        <w:t>67,86</w:t>
      </w:r>
    </w:p>
    <w:p>
      <w:r>
        <w:t>27,38</w:t>
      </w:r>
    </w:p>
    <w:p>
      <w:r>
        <w:t>125,37</w:t>
      </w:r>
    </w:p>
    <w:p>
      <w:r>
        <w:t>183,91</w:t>
      </w:r>
    </w:p>
    <w:p>
      <w:r>
        <w:t>102,14</w:t>
      </w:r>
    </w:p>
    <w:p>
      <w:r>
        <w:t>59,96</w:t>
      </w:r>
    </w:p>
    <w:p>
      <w:r>
        <w:t>66,40</w:t>
      </w:r>
    </w:p>
    <w:p>
      <w:r>
        <w:t>83,85</w:t>
      </w:r>
    </w:p>
    <w:p>
      <w:r>
        <w:t>87,20</w:t>
      </w:r>
    </w:p>
    <w:p>
      <w:r>
        <w:t>52,76</w:t>
      </w:r>
    </w:p>
    <w:p>
      <w:r>
        <w:t>117,23</w:t>
      </w:r>
    </w:p>
    <w:p>
      <w:r>
        <w:t>82,73</w:t>
      </w:r>
    </w:p>
    <w:p>
      <w:r>
        <w:t>2.20</w:t>
      </w:r>
    </w:p>
    <w:p>
      <w:r>
        <w:t>Đất có mặt nước chuyên dùng</w:t>
      </w:r>
    </w:p>
    <w:p>
      <w:r>
        <w:t>MNC</w:t>
      </w:r>
    </w:p>
    <w:p>
      <w:r>
        <w:t>12,07</w:t>
      </w:r>
    </w:p>
    <w:p>
      <w:r>
        <w:t>-</w:t>
      </w:r>
    </w:p>
    <w:p>
      <w:r>
        <w:t>-</w:t>
      </w:r>
    </w:p>
    <w:p>
      <w:r>
        <w:t>-</w:t>
      </w:r>
    </w:p>
    <w:p>
      <w:r>
        <w:t>8,67</w:t>
      </w:r>
    </w:p>
    <w:p>
      <w:r>
        <w:t>-</w:t>
      </w:r>
    </w:p>
    <w:p>
      <w:r>
        <w:t>0,02</w:t>
      </w:r>
    </w:p>
    <w:p>
      <w:r>
        <w:t>-</w:t>
      </w:r>
    </w:p>
    <w:p>
      <w:r>
        <w:t>0,40</w:t>
      </w:r>
    </w:p>
    <w:p>
      <w:r>
        <w:t>-</w:t>
      </w:r>
    </w:p>
    <w:p>
      <w:r>
        <w:t>-</w:t>
      </w:r>
    </w:p>
    <w:p>
      <w:r>
        <w:t>-</w:t>
      </w:r>
    </w:p>
    <w:p>
      <w:r>
        <w:t>-</w:t>
      </w:r>
    </w:p>
    <w:p>
      <w:r>
        <w:t>2.21</w:t>
      </w:r>
    </w:p>
    <w:p>
      <w:r>
        <w:t>Đất phi nông nghiệp khác</w:t>
      </w:r>
    </w:p>
    <w:p>
      <w:r>
        <w:t>PNK</w:t>
      </w:r>
    </w:p>
    <w:p>
      <w:r>
        <w:t>0,03</w:t>
      </w:r>
    </w:p>
    <w:p>
      <w:r>
        <w:t>-</w:t>
      </w:r>
    </w:p>
    <w:p>
      <w:r>
        <w:t>-</w:t>
      </w:r>
    </w:p>
    <w:p>
      <w:r>
        <w:t>-</w:t>
      </w:r>
    </w:p>
    <w:p>
      <w:r>
        <w:t>0,03</w:t>
      </w:r>
    </w:p>
    <w:p>
      <w:r>
        <w:t>-</w:t>
      </w:r>
    </w:p>
    <w:p>
      <w:r>
        <w:t>-</w:t>
      </w:r>
    </w:p>
    <w:p>
      <w:r>
        <w:t>-</w:t>
      </w:r>
    </w:p>
    <w:p>
      <w:r>
        <w:t>-</w:t>
      </w:r>
    </w:p>
    <w:p>
      <w:r>
        <w:t>-</w:t>
      </w:r>
    </w:p>
    <w:p>
      <w:r>
        <w:t>-</w:t>
      </w:r>
    </w:p>
    <w:p>
      <w:r>
        <w:t>-</w:t>
      </w:r>
    </w:p>
    <w:p>
      <w:r>
        <w:t>-</w:t>
      </w:r>
    </w:p>
    <w:p>
      <w:r>
        <w:t>3</w:t>
      </w:r>
    </w:p>
    <w:p>
      <w:r>
        <w:t>Đất chưa sử dụng</w:t>
      </w:r>
    </w:p>
    <w:p>
      <w:r>
        <w:t>CSD</w:t>
      </w:r>
    </w:p>
    <w:p>
      <w:r>
        <w:t>11.582,53</w:t>
      </w:r>
    </w:p>
    <w:p>
      <w:r>
        <w:t>16,13</w:t>
      </w:r>
    </w:p>
    <w:p>
      <w:r>
        <w:t>547,99</w:t>
      </w:r>
    </w:p>
    <w:p>
      <w:r>
        <w:t>1.452,59</w:t>
      </w:r>
    </w:p>
    <w:p>
      <w:r>
        <w:t>76,70</w:t>
      </w:r>
    </w:p>
    <w:p>
      <w:r>
        <w:t>1.966,37</w:t>
      </w:r>
    </w:p>
    <w:p>
      <w:r>
        <w:t>40,42</w:t>
      </w:r>
    </w:p>
    <w:p>
      <w:r>
        <w:t>508,23</w:t>
      </w:r>
    </w:p>
    <w:p>
      <w:r>
        <w:t>445,46</w:t>
      </w:r>
    </w:p>
    <w:p>
      <w:r>
        <w:t>216,59</w:t>
      </w:r>
    </w:p>
    <w:p>
      <w:r>
        <w:t>188,97</w:t>
      </w:r>
    </w:p>
    <w:p>
      <w:r>
        <w:t>1.407,53</w:t>
      </w:r>
    </w:p>
    <w:p>
      <w:r>
        <w:t>354,93</w:t>
      </w:r>
    </w:p>
    <w:p>
      <w:r>
        <w:t>Phụ biểu số 02. Kế hoạch thu hồi các loại đất:</w:t>
      </w:r>
    </w:p>
    <w:p>
      <w:r>
        <w:t>(Kèm theo quyết định số 2618/QĐ-UBND ngày 29 tháng 12 năm 2023 của Ủy ban nhân dân tỉnh Hà Giang)</w:t>
      </w:r>
    </w:p>
    <w:p>
      <w:r>
        <w:t>Đơn vị tính : ha</w:t>
      </w:r>
    </w:p>
    <w:p>
      <w:r>
        <w:t>TT</w:t>
      </w:r>
    </w:p>
    <w:p>
      <w:r>
        <w:t>Chỉ   ti ê u   sử  dụn g    đ ất</w:t>
      </w:r>
    </w:p>
    <w:p>
      <w:r>
        <w:t>Mã</w:t>
      </w:r>
    </w:p>
    <w:p>
      <w:r>
        <w:t>Tổ n g  d iện tí c h</w:t>
      </w:r>
    </w:p>
    <w:p>
      <w:r>
        <w:t>P  h  ân   theo    đ  ơ n   vị  h à n h    c  h í n h</w:t>
      </w:r>
    </w:p>
    <w:p>
      <w:r>
        <w:t>TT Vị     Xuyên</w:t>
      </w:r>
    </w:p>
    <w:p>
      <w:r>
        <w:t>TT   Vi ệ t Lâm</w:t>
      </w:r>
    </w:p>
    <w:p>
      <w:r>
        <w:t>Xã  K  i m T h ạ c h</w:t>
      </w:r>
    </w:p>
    <w:p>
      <w:r>
        <w:t>Xã  P  h ú Li n h</w:t>
      </w:r>
    </w:p>
    <w:p>
      <w:r>
        <w:t>Xã  K  i m Li n h</w:t>
      </w:r>
    </w:p>
    <w:p>
      <w:r>
        <w:t>Xã  M i n h Tân</w:t>
      </w:r>
    </w:p>
    <w:p>
      <w:r>
        <w:t>Xã T hu ận Hòa</w:t>
      </w:r>
    </w:p>
    <w:p>
      <w:r>
        <w:t>Xã T ùn g  Bá</w:t>
      </w:r>
    </w:p>
    <w:p>
      <w:r>
        <w:t>Xã T h a n h T hủ y</w:t>
      </w:r>
    </w:p>
    <w:p>
      <w:r>
        <w:t>Xã  P  h o n g Q u a n g</w:t>
      </w:r>
    </w:p>
    <w:p>
      <w:r>
        <w:t>Xã T h a n h Đức</w:t>
      </w:r>
    </w:p>
    <w:p>
      <w:r>
        <w:t>Xã Xín Chải</w:t>
      </w:r>
    </w:p>
    <w:p>
      <w:r>
        <w:t>1</w:t>
      </w:r>
    </w:p>
    <w:p>
      <w:r>
        <w:t>Đất  n ô n g  n g h iệp</w:t>
      </w:r>
    </w:p>
    <w:p>
      <w:r>
        <w:t>NNP</w:t>
      </w:r>
    </w:p>
    <w:p>
      <w:r>
        <w:t>313,77</w:t>
      </w:r>
    </w:p>
    <w:p>
      <w:r>
        <w:t>51,20</w:t>
      </w:r>
    </w:p>
    <w:p>
      <w:r>
        <w:t>8,94</w:t>
      </w:r>
    </w:p>
    <w:p>
      <w:r>
        <w:t>28,71</w:t>
      </w:r>
    </w:p>
    <w:p>
      <w:r>
        <w:t>17,59</w:t>
      </w:r>
    </w:p>
    <w:p>
      <w:r>
        <w:t>1,89</w:t>
      </w:r>
    </w:p>
    <w:p>
      <w:r>
        <w:t>12,67</w:t>
      </w:r>
    </w:p>
    <w:p>
      <w:r>
        <w:t>0,62</w:t>
      </w:r>
    </w:p>
    <w:p>
      <w:r>
        <w:t>1,00</w:t>
      </w:r>
    </w:p>
    <w:p>
      <w:r>
        <w:t>14,92</w:t>
      </w:r>
    </w:p>
    <w:p>
      <w:r>
        <w:t>24,33</w:t>
      </w:r>
    </w:p>
    <w:p>
      <w:r>
        <w:t>0,03</w:t>
      </w:r>
    </w:p>
    <w:p>
      <w:r>
        <w:t>0,82</w:t>
      </w:r>
    </w:p>
    <w:p>
      <w:r>
        <w:t>1.1</w:t>
      </w:r>
    </w:p>
    <w:p>
      <w:r>
        <w:t>Đ ấ t  t rồng   lúa</w:t>
      </w:r>
    </w:p>
    <w:p>
      <w:r>
        <w:t>L  U  A</w:t>
      </w:r>
    </w:p>
    <w:p>
      <w:r>
        <w:t>22,13</w:t>
      </w:r>
    </w:p>
    <w:p>
      <w:r>
        <w:t>2,68</w:t>
      </w:r>
    </w:p>
    <w:p>
      <w:r>
        <w:t>0,01</w:t>
      </w:r>
    </w:p>
    <w:p>
      <w:r>
        <w:t>-</w:t>
      </w:r>
    </w:p>
    <w:p>
      <w:r>
        <w:t>0,61</w:t>
      </w:r>
    </w:p>
    <w:p>
      <w:r>
        <w:t>-</w:t>
      </w:r>
    </w:p>
    <w:p>
      <w:r>
        <w:t>0,30</w:t>
      </w:r>
    </w:p>
    <w:p>
      <w:r>
        <w:t>-</w:t>
      </w:r>
    </w:p>
    <w:p>
      <w:r>
        <w:t>-</w:t>
      </w:r>
    </w:p>
    <w:p>
      <w:r>
        <w:t>0,70</w:t>
      </w:r>
    </w:p>
    <w:p>
      <w:r>
        <w:t>6,71</w:t>
      </w:r>
    </w:p>
    <w:p>
      <w:r>
        <w:t>-</w:t>
      </w:r>
    </w:p>
    <w:p>
      <w:r>
        <w:t>0,36</w:t>
      </w:r>
    </w:p>
    <w:p>
      <w:r>
        <w:t>T  ro n g đó:   Đất      c hu yê n trồng lúa n ư  ớ c</w:t>
      </w:r>
    </w:p>
    <w:p>
      <w:r>
        <w:t>L  UC</w:t>
      </w:r>
    </w:p>
    <w:p>
      <w:r>
        <w:t>10,20</w:t>
      </w:r>
    </w:p>
    <w:p>
      <w:r>
        <w:t>2,67</w:t>
      </w:r>
    </w:p>
    <w:p>
      <w:r>
        <w:t>0,01</w:t>
      </w:r>
    </w:p>
    <w:p>
      <w:r>
        <w:t>-</w:t>
      </w:r>
    </w:p>
    <w:p>
      <w:r>
        <w:t>0,60</w:t>
      </w:r>
    </w:p>
    <w:p>
      <w:r>
        <w:t>-</w:t>
      </w:r>
    </w:p>
    <w:p>
      <w:r>
        <w:t>0,27</w:t>
      </w:r>
    </w:p>
    <w:p>
      <w:r>
        <w:t>-</w:t>
      </w:r>
    </w:p>
    <w:p>
      <w:r>
        <w:t>-</w:t>
      </w:r>
    </w:p>
    <w:p>
      <w:r>
        <w:t>0,69</w:t>
      </w:r>
    </w:p>
    <w:p>
      <w:r>
        <w:t>-</w:t>
      </w:r>
    </w:p>
    <w:p>
      <w:r>
        <w:t>-</w:t>
      </w:r>
    </w:p>
    <w:p>
      <w:r>
        <w:t>-</w:t>
      </w:r>
    </w:p>
    <w:p>
      <w:r>
        <w:t>1.2</w:t>
      </w:r>
    </w:p>
    <w:p>
      <w:r>
        <w:t>Đ ấ t  t rồng  c  â y    h  à  n g n ă m khác</w:t>
      </w:r>
    </w:p>
    <w:p>
      <w:r>
        <w:t>HNK</w:t>
      </w:r>
    </w:p>
    <w:p>
      <w:r>
        <w:t>86,27</w:t>
      </w:r>
    </w:p>
    <w:p>
      <w:r>
        <w:t>3,00</w:t>
      </w:r>
    </w:p>
    <w:p>
      <w:r>
        <w:t>5,00</w:t>
      </w:r>
    </w:p>
    <w:p>
      <w:r>
        <w:t>-</w:t>
      </w:r>
    </w:p>
    <w:p>
      <w:r>
        <w:t>2,83</w:t>
      </w:r>
    </w:p>
    <w:p>
      <w:r>
        <w:t>-</w:t>
      </w:r>
    </w:p>
    <w:p>
      <w:r>
        <w:t>4,86</w:t>
      </w:r>
    </w:p>
    <w:p>
      <w:r>
        <w:t>0,62</w:t>
      </w:r>
    </w:p>
    <w:p>
      <w:r>
        <w:t>-</w:t>
      </w:r>
    </w:p>
    <w:p>
      <w:r>
        <w:t>1,68</w:t>
      </w:r>
    </w:p>
    <w:p>
      <w:r>
        <w:t>14,85</w:t>
      </w:r>
    </w:p>
    <w:p>
      <w:r>
        <w:t>0,01</w:t>
      </w:r>
    </w:p>
    <w:p>
      <w:r>
        <w:t>0,01</w:t>
      </w:r>
    </w:p>
    <w:p>
      <w:r>
        <w:t>1.3</w:t>
      </w:r>
    </w:p>
    <w:p>
      <w:r>
        <w:t>Đ ấ t  t rồng  c  â y   lâu n ă m</w:t>
      </w:r>
    </w:p>
    <w:p>
      <w:r>
        <w:t>C  L  N</w:t>
      </w:r>
    </w:p>
    <w:p>
      <w:r>
        <w:t>117,72</w:t>
      </w:r>
    </w:p>
    <w:p>
      <w:r>
        <w:t>41,44</w:t>
      </w:r>
    </w:p>
    <w:p>
      <w:r>
        <w:t>3,83</w:t>
      </w:r>
    </w:p>
    <w:p>
      <w:r>
        <w:t>-</w:t>
      </w:r>
    </w:p>
    <w:p>
      <w:r>
        <w:t>5,31</w:t>
      </w:r>
    </w:p>
    <w:p>
      <w:r>
        <w:t>-</w:t>
      </w:r>
    </w:p>
    <w:p>
      <w:r>
        <w:t>0,21</w:t>
      </w:r>
    </w:p>
    <w:p>
      <w:r>
        <w:t>-</w:t>
      </w:r>
    </w:p>
    <w:p>
      <w:r>
        <w:t>0,43</w:t>
      </w:r>
    </w:p>
    <w:p>
      <w:r>
        <w:t>5,64</w:t>
      </w:r>
    </w:p>
    <w:p>
      <w:r>
        <w:t>2,18</w:t>
      </w:r>
    </w:p>
    <w:p>
      <w:r>
        <w:t>0,01</w:t>
      </w:r>
    </w:p>
    <w:p>
      <w:r>
        <w:t>0,10</w:t>
      </w:r>
    </w:p>
    <w:p>
      <w:r>
        <w:t>1.4</w:t>
      </w:r>
    </w:p>
    <w:p>
      <w:r>
        <w:t>Đ ấ t rừ n g   phò n g   hộ</w:t>
      </w:r>
    </w:p>
    <w:p>
      <w:r>
        <w:t>R P H</w:t>
      </w:r>
    </w:p>
    <w:p>
      <w:r>
        <w:t>7,23</w:t>
      </w:r>
    </w:p>
    <w:p>
      <w:r>
        <w:t>-</w:t>
      </w:r>
    </w:p>
    <w:p>
      <w:r>
        <w:t>-</w:t>
      </w:r>
    </w:p>
    <w:p>
      <w:r>
        <w:t>-</w:t>
      </w:r>
    </w:p>
    <w:p>
      <w:r>
        <w:t>-</w:t>
      </w:r>
    </w:p>
    <w:p>
      <w:r>
        <w:t>-</w:t>
      </w:r>
    </w:p>
    <w:p>
      <w:r>
        <w:t>-</w:t>
      </w:r>
    </w:p>
    <w:p>
      <w:r>
        <w:t>-</w:t>
      </w:r>
    </w:p>
    <w:p>
      <w:r>
        <w:t>-</w:t>
      </w:r>
    </w:p>
    <w:p>
      <w:r>
        <w:t>0,13</w:t>
      </w:r>
    </w:p>
    <w:p>
      <w:r>
        <w:t>-</w:t>
      </w:r>
    </w:p>
    <w:p>
      <w:r>
        <w:t>-</w:t>
      </w:r>
    </w:p>
    <w:p>
      <w:r>
        <w:t>-</w:t>
      </w:r>
    </w:p>
    <w:p>
      <w:r>
        <w:t>1.5</w:t>
      </w:r>
    </w:p>
    <w:p>
      <w:r>
        <w:t>Đ ấ t rừ n g   đ ặ c   dụ n g</w:t>
      </w:r>
    </w:p>
    <w:p>
      <w:r>
        <w:t>RDD</w:t>
      </w:r>
    </w:p>
    <w:p>
      <w:r>
        <w:t>2,77</w:t>
      </w:r>
    </w:p>
    <w:p>
      <w:r>
        <w:t>-</w:t>
      </w:r>
    </w:p>
    <w:p>
      <w:r>
        <w:t>-</w:t>
      </w:r>
    </w:p>
    <w:p>
      <w:r>
        <w:t>-</w:t>
      </w:r>
    </w:p>
    <w:p>
      <w:r>
        <w:t>-</w:t>
      </w:r>
    </w:p>
    <w:p>
      <w:r>
        <w:t>-</w:t>
      </w:r>
    </w:p>
    <w:p>
      <w:r>
        <w:t>2,77</w:t>
      </w:r>
    </w:p>
    <w:p>
      <w:r>
        <w:t>-</w:t>
      </w:r>
    </w:p>
    <w:p>
      <w:r>
        <w:t>-</w:t>
      </w:r>
    </w:p>
    <w:p>
      <w:r>
        <w:t>-</w:t>
      </w:r>
    </w:p>
    <w:p>
      <w:r>
        <w:t>-</w:t>
      </w:r>
    </w:p>
    <w:p>
      <w:r>
        <w:t>-</w:t>
      </w:r>
    </w:p>
    <w:p>
      <w:r>
        <w:t>-</w:t>
      </w:r>
    </w:p>
    <w:p>
      <w:r>
        <w:t>1.6</w:t>
      </w:r>
    </w:p>
    <w:p>
      <w:r>
        <w:t>Đ ấ t rừ n g   s ả n  x u ấ t</w:t>
      </w:r>
    </w:p>
    <w:p>
      <w:r>
        <w:t>R S X</w:t>
      </w:r>
    </w:p>
    <w:p>
      <w:r>
        <w:t>76,23</w:t>
      </w:r>
    </w:p>
    <w:p>
      <w:r>
        <w:t>2,94</w:t>
      </w:r>
    </w:p>
    <w:p>
      <w:r>
        <w:t>0,01</w:t>
      </w:r>
    </w:p>
    <w:p>
      <w:r>
        <w:t>28,71</w:t>
      </w:r>
    </w:p>
    <w:p>
      <w:r>
        <w:t>8,78</w:t>
      </w:r>
    </w:p>
    <w:p>
      <w:r>
        <w:t>1,89</w:t>
      </w:r>
    </w:p>
    <w:p>
      <w:r>
        <w:t>4,51</w:t>
      </w:r>
    </w:p>
    <w:p>
      <w:r>
        <w:t>-</w:t>
      </w:r>
    </w:p>
    <w:p>
      <w:r>
        <w:t>0,57</w:t>
      </w:r>
    </w:p>
    <w:p>
      <w:r>
        <w:t>6,78</w:t>
      </w:r>
    </w:p>
    <w:p>
      <w:r>
        <w:t>0,50</w:t>
      </w:r>
    </w:p>
    <w:p>
      <w:r>
        <w:t>0,01</w:t>
      </w:r>
    </w:p>
    <w:p>
      <w:r>
        <w:t>0,35</w:t>
      </w:r>
    </w:p>
    <w:p>
      <w:r>
        <w:t>T  r  o  n  g    đ  ó :    Đ  ấ t    c ó    r  ừ  n g      sả n    x  u  ấ t    l à    r  ừ  n g    t ự    nh  i  ê 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 ấ t nuôi   trồng   th u ỷ s ả n</w:t>
      </w:r>
    </w:p>
    <w:p>
      <w:r>
        <w:t>N T S</w:t>
      </w:r>
    </w:p>
    <w:p>
      <w:r>
        <w:t>1,42</w:t>
      </w:r>
    </w:p>
    <w:p>
      <w:r>
        <w:t>1,14</w:t>
      </w:r>
    </w:p>
    <w:p>
      <w:r>
        <w:t>0,09</w:t>
      </w:r>
    </w:p>
    <w:p>
      <w:r>
        <w:t>-</w:t>
      </w:r>
    </w:p>
    <w:p>
      <w:r>
        <w:t>0,07</w:t>
      </w:r>
    </w:p>
    <w:p>
      <w:r>
        <w:t>-</w:t>
      </w:r>
    </w:p>
    <w:p>
      <w:r>
        <w:t>0,02</w:t>
      </w:r>
    </w:p>
    <w:p>
      <w:r>
        <w:t>-</w:t>
      </w:r>
    </w:p>
    <w:p>
      <w:r>
        <w:t>-</w:t>
      </w:r>
    </w:p>
    <w:p>
      <w:r>
        <w:t>-</w:t>
      </w:r>
    </w:p>
    <w:p>
      <w:r>
        <w:t>0,10</w:t>
      </w:r>
    </w:p>
    <w:p>
      <w:r>
        <w:t>-</w:t>
      </w:r>
    </w:p>
    <w:p>
      <w:r>
        <w:t>-</w:t>
      </w:r>
    </w:p>
    <w:p>
      <w:r>
        <w:t>1.8</w:t>
      </w:r>
    </w:p>
    <w:p>
      <w:r>
        <w:t>Đ ấ t  l  à m  m uối</w:t>
      </w:r>
    </w:p>
    <w:p>
      <w:r>
        <w:t>L  MU</w:t>
      </w:r>
    </w:p>
    <w:p>
      <w:r>
        <w:t>-</w:t>
      </w:r>
    </w:p>
    <w:p>
      <w:r>
        <w:t>-</w:t>
      </w:r>
    </w:p>
    <w:p>
      <w:r>
        <w:t>-</w:t>
      </w:r>
    </w:p>
    <w:p>
      <w:r>
        <w:t>-</w:t>
      </w:r>
    </w:p>
    <w:p>
      <w:r>
        <w:t>-</w:t>
      </w:r>
    </w:p>
    <w:p>
      <w:r>
        <w:t>-</w:t>
      </w:r>
    </w:p>
    <w:p>
      <w:r>
        <w:t>-</w:t>
      </w:r>
    </w:p>
    <w:p>
      <w:r>
        <w:t>-</w:t>
      </w:r>
    </w:p>
    <w:p>
      <w:r>
        <w:t>-</w:t>
      </w:r>
    </w:p>
    <w:p>
      <w:r>
        <w:t>-</w:t>
      </w:r>
    </w:p>
    <w:p>
      <w:r>
        <w:t>-</w:t>
      </w:r>
    </w:p>
    <w:p>
      <w:r>
        <w:t>-</w:t>
      </w:r>
    </w:p>
    <w:p>
      <w:r>
        <w:t>-</w:t>
      </w:r>
    </w:p>
    <w:p>
      <w:r>
        <w:t>1.9</w:t>
      </w:r>
    </w:p>
    <w:p>
      <w:r>
        <w:t>Đ ấ t nông    n  g h i  ệ p kh á 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 h i  n ô n g    n g h iệp</w:t>
      </w:r>
    </w:p>
    <w:p>
      <w:r>
        <w:t>P N N</w:t>
      </w:r>
    </w:p>
    <w:p>
      <w:r>
        <w:t>111,26</w:t>
      </w:r>
    </w:p>
    <w:p>
      <w:r>
        <w:t>34,39</w:t>
      </w:r>
    </w:p>
    <w:p>
      <w:r>
        <w:t>6,25</w:t>
      </w:r>
    </w:p>
    <w:p>
      <w:r>
        <w:t>1,39</w:t>
      </w:r>
    </w:p>
    <w:p>
      <w:r>
        <w:t>0,29</w:t>
      </w:r>
    </w:p>
    <w:p>
      <w:r>
        <w:t>0,07</w:t>
      </w:r>
    </w:p>
    <w:p>
      <w:r>
        <w:t>0,06</w:t>
      </w:r>
    </w:p>
    <w:p>
      <w:r>
        <w:t>0,04</w:t>
      </w:r>
    </w:p>
    <w:p>
      <w:r>
        <w:t>0,06</w:t>
      </w:r>
    </w:p>
    <w:p>
      <w:r>
        <w:t>4,80</w:t>
      </w:r>
    </w:p>
    <w:p>
      <w:r>
        <w:t>2,89</w:t>
      </w:r>
    </w:p>
    <w:p>
      <w:r>
        <w:t>-</w:t>
      </w:r>
    </w:p>
    <w:p>
      <w:r>
        <w:t>1,17</w:t>
      </w:r>
    </w:p>
    <w:p>
      <w:r>
        <w:t>2.1</w:t>
      </w:r>
    </w:p>
    <w:p>
      <w:r>
        <w:t>Đ ấ t quốc phò n g</w:t>
      </w:r>
    </w:p>
    <w:p>
      <w:r>
        <w:t>CQP</w:t>
      </w:r>
    </w:p>
    <w:p>
      <w:r>
        <w:t>-</w:t>
      </w:r>
    </w:p>
    <w:p>
      <w:r>
        <w:t>-</w:t>
      </w:r>
    </w:p>
    <w:p>
      <w:r>
        <w:t>-</w:t>
      </w:r>
    </w:p>
    <w:p>
      <w:r>
        <w:t>-</w:t>
      </w:r>
    </w:p>
    <w:p>
      <w:r>
        <w:t>-</w:t>
      </w:r>
    </w:p>
    <w:p>
      <w:r>
        <w:t>-</w:t>
      </w:r>
    </w:p>
    <w:p>
      <w:r>
        <w:t>-</w:t>
      </w:r>
    </w:p>
    <w:p>
      <w:r>
        <w:t>-</w:t>
      </w:r>
    </w:p>
    <w:p>
      <w:r>
        <w:t>-</w:t>
      </w:r>
    </w:p>
    <w:p>
      <w:r>
        <w:t>-</w:t>
      </w:r>
    </w:p>
    <w:p>
      <w:r>
        <w:t>-</w:t>
      </w:r>
    </w:p>
    <w:p>
      <w:r>
        <w:t>-</w:t>
      </w:r>
    </w:p>
    <w:p>
      <w:r>
        <w:t>-</w:t>
      </w:r>
    </w:p>
    <w:p>
      <w:r>
        <w:t>2.2</w:t>
      </w:r>
    </w:p>
    <w:p>
      <w:r>
        <w:t>Đ ấ t an ninh</w:t>
      </w:r>
    </w:p>
    <w:p>
      <w:r>
        <w:t>CAN</w:t>
      </w:r>
    </w:p>
    <w:p>
      <w:r>
        <w:t>-</w:t>
      </w:r>
    </w:p>
    <w:p>
      <w:r>
        <w:t>-</w:t>
      </w:r>
    </w:p>
    <w:p>
      <w:r>
        <w:t>-</w:t>
      </w:r>
    </w:p>
    <w:p>
      <w:r>
        <w:t>-</w:t>
      </w:r>
    </w:p>
    <w:p>
      <w:r>
        <w:t>-</w:t>
      </w:r>
    </w:p>
    <w:p>
      <w:r>
        <w:t>-</w:t>
      </w:r>
    </w:p>
    <w:p>
      <w:r>
        <w:t>-</w:t>
      </w:r>
    </w:p>
    <w:p>
      <w:r>
        <w:t>-</w:t>
      </w:r>
    </w:p>
    <w:p>
      <w:r>
        <w:t>-</w:t>
      </w:r>
    </w:p>
    <w:p>
      <w:r>
        <w:t>-</w:t>
      </w:r>
    </w:p>
    <w:p>
      <w:r>
        <w:t>-</w:t>
      </w:r>
    </w:p>
    <w:p>
      <w:r>
        <w:t>-</w:t>
      </w:r>
    </w:p>
    <w:p>
      <w:r>
        <w:t>-</w:t>
      </w:r>
    </w:p>
    <w:p>
      <w:r>
        <w:t>2.3</w:t>
      </w:r>
    </w:p>
    <w:p>
      <w:r>
        <w:t>Đ ấ t khu cô n g    n  g hiệp</w:t>
      </w:r>
    </w:p>
    <w:p>
      <w:r>
        <w:t>S  KK</w:t>
      </w:r>
    </w:p>
    <w:p>
      <w:r>
        <w:t>-</w:t>
      </w:r>
    </w:p>
    <w:p>
      <w:r>
        <w:t>-</w:t>
      </w:r>
    </w:p>
    <w:p>
      <w:r>
        <w:t>-</w:t>
      </w:r>
    </w:p>
    <w:p>
      <w:r>
        <w:t>-</w:t>
      </w:r>
    </w:p>
    <w:p>
      <w:r>
        <w:t>-</w:t>
      </w:r>
    </w:p>
    <w:p>
      <w:r>
        <w:t>-</w:t>
      </w:r>
    </w:p>
    <w:p>
      <w:r>
        <w:t>-</w:t>
      </w:r>
    </w:p>
    <w:p>
      <w:r>
        <w:t>-</w:t>
      </w:r>
    </w:p>
    <w:p>
      <w:r>
        <w:t>-</w:t>
      </w:r>
    </w:p>
    <w:p>
      <w:r>
        <w:t>-</w:t>
      </w:r>
    </w:p>
    <w:p>
      <w:r>
        <w:t>-</w:t>
      </w:r>
    </w:p>
    <w:p>
      <w:r>
        <w:t>-</w:t>
      </w:r>
    </w:p>
    <w:p>
      <w:r>
        <w:t>-</w:t>
      </w:r>
    </w:p>
    <w:p>
      <w:r>
        <w:t>2.4</w:t>
      </w:r>
    </w:p>
    <w:p>
      <w:r>
        <w:t>Đ ấ t cụm  c ô n g    n  g hiệp</w:t>
      </w:r>
    </w:p>
    <w:p>
      <w:r>
        <w:t>S  KN</w:t>
      </w:r>
    </w:p>
    <w:p>
      <w:r>
        <w:t>-</w:t>
      </w:r>
    </w:p>
    <w:p>
      <w:r>
        <w:t>-</w:t>
      </w:r>
    </w:p>
    <w:p>
      <w:r>
        <w:t>-</w:t>
      </w:r>
    </w:p>
    <w:p>
      <w:r>
        <w:t>-</w:t>
      </w:r>
    </w:p>
    <w:p>
      <w:r>
        <w:t>-</w:t>
      </w:r>
    </w:p>
    <w:p>
      <w:r>
        <w:t>-</w:t>
      </w:r>
    </w:p>
    <w:p>
      <w:r>
        <w:t>-</w:t>
      </w:r>
    </w:p>
    <w:p>
      <w:r>
        <w:t>-</w:t>
      </w:r>
    </w:p>
    <w:p>
      <w:r>
        <w:t>-</w:t>
      </w:r>
    </w:p>
    <w:p>
      <w:r>
        <w:t>-</w:t>
      </w:r>
    </w:p>
    <w:p>
      <w:r>
        <w:t>-</w:t>
      </w:r>
    </w:p>
    <w:p>
      <w:r>
        <w:t>-</w:t>
      </w:r>
    </w:p>
    <w:p>
      <w:r>
        <w:t>-</w:t>
      </w:r>
    </w:p>
    <w:p>
      <w:r>
        <w:t>2.5</w:t>
      </w:r>
    </w:p>
    <w:p>
      <w:r>
        <w:t>Đ ấ t  t hương   mại, dịch vụ</w:t>
      </w:r>
    </w:p>
    <w:p>
      <w:r>
        <w:t>TMD</w:t>
      </w:r>
    </w:p>
    <w:p>
      <w:r>
        <w:t>3,34</w:t>
      </w:r>
    </w:p>
    <w:p>
      <w:r>
        <w:t>-</w:t>
      </w:r>
    </w:p>
    <w:p>
      <w:r>
        <w:t>-</w:t>
      </w:r>
    </w:p>
    <w:p>
      <w:r>
        <w:t>-</w:t>
      </w:r>
    </w:p>
    <w:p>
      <w:r>
        <w:t>-</w:t>
      </w:r>
    </w:p>
    <w:p>
      <w:r>
        <w:t>-</w:t>
      </w:r>
    </w:p>
    <w:p>
      <w:r>
        <w:t>-</w:t>
      </w:r>
    </w:p>
    <w:p>
      <w:r>
        <w:t>-</w:t>
      </w:r>
    </w:p>
    <w:p>
      <w:r>
        <w:t>-</w:t>
      </w:r>
    </w:p>
    <w:p>
      <w:r>
        <w:t>3,34</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0,003</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1,04</w:t>
      </w:r>
    </w:p>
    <w:p>
      <w:r>
        <w:t>1,04</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3,98</w:t>
      </w:r>
    </w:p>
    <w:p>
      <w:r>
        <w:t>0,26</w:t>
      </w:r>
    </w:p>
    <w:p>
      <w:r>
        <w:t>0,12</w:t>
      </w:r>
    </w:p>
    <w:p>
      <w:r>
        <w:t>0,58</w:t>
      </w:r>
    </w:p>
    <w:p>
      <w:r>
        <w:t>0,17</w:t>
      </w:r>
    </w:p>
    <w:p>
      <w:r>
        <w:t>0,07</w:t>
      </w:r>
    </w:p>
    <w:p>
      <w:r>
        <w:t>-</w:t>
      </w:r>
    </w:p>
    <w:p>
      <w:r>
        <w:t>-</w:t>
      </w:r>
    </w:p>
    <w:p>
      <w:r>
        <w:t>0,01</w:t>
      </w:r>
    </w:p>
    <w:p>
      <w:r>
        <w:t>0,57</w:t>
      </w:r>
    </w:p>
    <w:p>
      <w:r>
        <w:t>0,71</w:t>
      </w:r>
    </w:p>
    <w:p>
      <w:r>
        <w:t>-</w:t>
      </w:r>
    </w:p>
    <w:p>
      <w:r>
        <w:t>-</w:t>
      </w:r>
    </w:p>
    <w:p>
      <w:r>
        <w:t>-</w:t>
      </w:r>
    </w:p>
    <w:p>
      <w:r>
        <w:t>Đất giao thông</w:t>
      </w:r>
    </w:p>
    <w:p>
      <w:r>
        <w:t>DGT</w:t>
      </w:r>
    </w:p>
    <w:p>
      <w:r>
        <w:t>1,88</w:t>
      </w:r>
    </w:p>
    <w:p>
      <w:r>
        <w:t>0,02</w:t>
      </w:r>
    </w:p>
    <w:p>
      <w:r>
        <w:t>0,09</w:t>
      </w:r>
    </w:p>
    <w:p>
      <w:r>
        <w:t>0,58</w:t>
      </w:r>
    </w:p>
    <w:p>
      <w:r>
        <w:t>0,15</w:t>
      </w:r>
    </w:p>
    <w:p>
      <w:r>
        <w:t>-</w:t>
      </w:r>
    </w:p>
    <w:p>
      <w:r>
        <w:t>-</w:t>
      </w:r>
    </w:p>
    <w:p>
      <w:r>
        <w:t>-</w:t>
      </w:r>
    </w:p>
    <w:p>
      <w:r>
        <w:t>0,01</w:t>
      </w:r>
    </w:p>
    <w:p>
      <w:r>
        <w:t>0,54</w:t>
      </w:r>
    </w:p>
    <w:p>
      <w:r>
        <w:t>0,10</w:t>
      </w:r>
    </w:p>
    <w:p>
      <w:r>
        <w:t>-</w:t>
      </w:r>
    </w:p>
    <w:p>
      <w:r>
        <w:t>-</w:t>
      </w:r>
    </w:p>
    <w:p>
      <w:r>
        <w:t>-</w:t>
      </w:r>
    </w:p>
    <w:p>
      <w:r>
        <w:t>Đất thủy lợi</w:t>
      </w:r>
    </w:p>
    <w:p>
      <w:r>
        <w:t>DTL</w:t>
      </w:r>
    </w:p>
    <w:p>
      <w:r>
        <w:t>0,91</w:t>
      </w:r>
    </w:p>
    <w:p>
      <w:r>
        <w:t>0,16</w:t>
      </w:r>
    </w:p>
    <w:p>
      <w:r>
        <w:t>0,02</w:t>
      </w:r>
    </w:p>
    <w:p>
      <w:r>
        <w:t>-</w:t>
      </w:r>
    </w:p>
    <w:p>
      <w:r>
        <w:t>-</w:t>
      </w:r>
    </w:p>
    <w:p>
      <w:r>
        <w:t>-</w:t>
      </w:r>
    </w:p>
    <w:p>
      <w:r>
        <w:t>-</w:t>
      </w:r>
    </w:p>
    <w:p>
      <w:r>
        <w:t>-</w:t>
      </w:r>
    </w:p>
    <w:p>
      <w:r>
        <w:t>-</w:t>
      </w:r>
    </w:p>
    <w:p>
      <w:r>
        <w:t>0,03</w:t>
      </w:r>
    </w:p>
    <w:p>
      <w:r>
        <w:t>-</w:t>
      </w:r>
    </w:p>
    <w:p>
      <w:r>
        <w:t>-</w:t>
      </w:r>
    </w:p>
    <w:p>
      <w:r>
        <w:t>-</w:t>
      </w:r>
    </w:p>
    <w:p>
      <w:r>
        <w:t>-</w:t>
      </w:r>
    </w:p>
    <w:p>
      <w:r>
        <w:t>Đất xây dựng cơ sở văn hóa</w:t>
      </w:r>
    </w:p>
    <w:p>
      <w:r>
        <w:t>DVH</w:t>
      </w:r>
    </w:p>
    <w:p>
      <w:r>
        <w:t>0,22</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0,01</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0,86</w:t>
      </w:r>
    </w:p>
    <w:p>
      <w:r>
        <w:t>0,07</w:t>
      </w:r>
    </w:p>
    <w:p>
      <w:r>
        <w:t>-</w:t>
      </w:r>
    </w:p>
    <w:p>
      <w:r>
        <w:t>-</w:t>
      </w:r>
    </w:p>
    <w:p>
      <w:r>
        <w:t>0,001</w:t>
      </w:r>
    </w:p>
    <w:p>
      <w:r>
        <w:t>-</w:t>
      </w:r>
    </w:p>
    <w:p>
      <w:r>
        <w:t>-</w:t>
      </w:r>
    </w:p>
    <w:p>
      <w:r>
        <w:t>-</w:t>
      </w:r>
    </w:p>
    <w:p>
      <w:r>
        <w:t>-</w:t>
      </w:r>
    </w:p>
    <w:p>
      <w:r>
        <w:t>-</w:t>
      </w:r>
    </w:p>
    <w:p>
      <w:r>
        <w:t>0,60</w:t>
      </w:r>
    </w:p>
    <w:p>
      <w:r>
        <w:t>-</w:t>
      </w:r>
    </w:p>
    <w:p>
      <w:r>
        <w:t>-</w:t>
      </w:r>
    </w:p>
    <w:p>
      <w:r>
        <w:t>-</w:t>
      </w:r>
    </w:p>
    <w:p>
      <w:r>
        <w:t>Đất xây dựng cơ sở thể dục thể thao</w:t>
      </w:r>
    </w:p>
    <w:p>
      <w:r>
        <w:t>DTT</w:t>
      </w:r>
    </w:p>
    <w:p>
      <w:r>
        <w:t>0,01</w:t>
      </w:r>
    </w:p>
    <w:p>
      <w:r>
        <w:t>-</w:t>
      </w:r>
    </w:p>
    <w:p>
      <w:r>
        <w:t>-</w:t>
      </w:r>
    </w:p>
    <w:p>
      <w:r>
        <w:t>-</w:t>
      </w:r>
    </w:p>
    <w:p>
      <w:r>
        <w:t>0,01</w:t>
      </w:r>
    </w:p>
    <w:p>
      <w:r>
        <w:t>-</w:t>
      </w:r>
    </w:p>
    <w:p>
      <w:r>
        <w:t>-</w:t>
      </w:r>
    </w:p>
    <w:p>
      <w:r>
        <w:t>-</w:t>
      </w:r>
    </w:p>
    <w:p>
      <w:r>
        <w:t>-</w:t>
      </w:r>
    </w:p>
    <w:p>
      <w:r>
        <w:t>-</w:t>
      </w:r>
    </w:p>
    <w:p>
      <w:r>
        <w:t>-</w:t>
      </w:r>
    </w:p>
    <w:p>
      <w:r>
        <w:t>-</w:t>
      </w:r>
    </w:p>
    <w:p>
      <w:r>
        <w:t>-</w:t>
      </w:r>
    </w:p>
    <w:p>
      <w:r>
        <w:t>-</w:t>
      </w:r>
    </w:p>
    <w:p>
      <w:r>
        <w:t>Đất làm nghĩa trang, nhà tang lễ, nhà hỏa táng</w:t>
      </w:r>
    </w:p>
    <w:p>
      <w:r>
        <w:t>NTD</w:t>
      </w:r>
    </w:p>
    <w:p>
      <w:r>
        <w:t>0,02</w:t>
      </w:r>
    </w:p>
    <w:p>
      <w:r>
        <w:t>-</w:t>
      </w:r>
    </w:p>
    <w:p>
      <w:r>
        <w:t>0,01</w:t>
      </w:r>
    </w:p>
    <w:p>
      <w:r>
        <w:t>-</w:t>
      </w:r>
    </w:p>
    <w:p>
      <w:r>
        <w:t>0,003</w:t>
      </w:r>
    </w:p>
    <w:p>
      <w:r>
        <w:t>-</w:t>
      </w:r>
    </w:p>
    <w:p>
      <w:r>
        <w:t>-</w:t>
      </w:r>
    </w:p>
    <w:p>
      <w:r>
        <w:t>-</w:t>
      </w:r>
    </w:p>
    <w:p>
      <w:r>
        <w:t>-</w:t>
      </w:r>
    </w:p>
    <w:p>
      <w:r>
        <w:t>-</w:t>
      </w:r>
    </w:p>
    <w:p>
      <w:r>
        <w:t>0,01</w:t>
      </w:r>
    </w:p>
    <w:p>
      <w:r>
        <w:t>-</w:t>
      </w:r>
    </w:p>
    <w:p>
      <w:r>
        <w:t>-</w:t>
      </w:r>
    </w:p>
    <w:p>
      <w:r>
        <w:t>-</w:t>
      </w:r>
    </w:p>
    <w:p>
      <w:r>
        <w:t>Đất chợ</w:t>
      </w:r>
    </w:p>
    <w:p>
      <w:r>
        <w:t>DCH</w:t>
      </w:r>
    </w:p>
    <w:p>
      <w:r>
        <w:t>0,07</w:t>
      </w:r>
    </w:p>
    <w:p>
      <w:r>
        <w:t>-</w:t>
      </w:r>
    </w:p>
    <w:p>
      <w:r>
        <w:t>-</w:t>
      </w:r>
    </w:p>
    <w:p>
      <w:r>
        <w:t>-</w:t>
      </w:r>
    </w:p>
    <w:p>
      <w:r>
        <w:t>-</w:t>
      </w:r>
    </w:p>
    <w:p>
      <w:r>
        <w:t>0,07</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0,22</w:t>
      </w:r>
    </w:p>
    <w:p>
      <w:r>
        <w:t>-</w:t>
      </w:r>
    </w:p>
    <w:p>
      <w:r>
        <w:t>-</w:t>
      </w:r>
    </w:p>
    <w:p>
      <w:r>
        <w:t>0,08</w:t>
      </w:r>
    </w:p>
    <w:p>
      <w:r>
        <w:t>0,04</w:t>
      </w:r>
    </w:p>
    <w:p>
      <w:r>
        <w:t>-</w:t>
      </w:r>
    </w:p>
    <w:p>
      <w:r>
        <w:t>-</w:t>
      </w:r>
    </w:p>
    <w:p>
      <w:r>
        <w:t>-</w:t>
      </w:r>
    </w:p>
    <w:p>
      <w:r>
        <w:t>-</w:t>
      </w:r>
    </w:p>
    <w:p>
      <w:r>
        <w:t>-</w:t>
      </w:r>
    </w:p>
    <w:p>
      <w:r>
        <w:t>0,10</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2,90</w:t>
      </w:r>
    </w:p>
    <w:p>
      <w:r>
        <w:t>-</w:t>
      </w:r>
    </w:p>
    <w:p>
      <w:r>
        <w:t>-</w:t>
      </w:r>
    </w:p>
    <w:p>
      <w:r>
        <w:t>-</w:t>
      </w:r>
    </w:p>
    <w:p>
      <w:r>
        <w:t>-</w:t>
      </w:r>
    </w:p>
    <w:p>
      <w:r>
        <w:t>-</w:t>
      </w:r>
    </w:p>
    <w:p>
      <w:r>
        <w:t>0,02</w:t>
      </w:r>
    </w:p>
    <w:p>
      <w:r>
        <w:t>-</w:t>
      </w:r>
    </w:p>
    <w:p>
      <w:r>
        <w:t>-</w:t>
      </w:r>
    </w:p>
    <w:p>
      <w:r>
        <w:t>0,77</w:t>
      </w:r>
    </w:p>
    <w:p>
      <w:r>
        <w:t>1,81</w:t>
      </w:r>
    </w:p>
    <w:p>
      <w:r>
        <w:t>-</w:t>
      </w:r>
    </w:p>
    <w:p>
      <w:r>
        <w:t>-</w:t>
      </w:r>
    </w:p>
    <w:p>
      <w:r>
        <w:t>2.14</w:t>
      </w:r>
    </w:p>
    <w:p>
      <w:r>
        <w:t>Đất ở tại đô thị</w:t>
      </w:r>
    </w:p>
    <w:p>
      <w:r>
        <w:t>ODT</w:t>
      </w:r>
    </w:p>
    <w:p>
      <w:r>
        <w:t>3,65</w:t>
      </w:r>
    </w:p>
    <w:p>
      <w:r>
        <w:t>2,11</w:t>
      </w:r>
    </w:p>
    <w:p>
      <w:r>
        <w:t>1,54</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0,88</w:t>
      </w:r>
    </w:p>
    <w:p>
      <w:r>
        <w:t>0,03</w:t>
      </w:r>
    </w:p>
    <w:p>
      <w:r>
        <w:t>0,04</w:t>
      </w:r>
    </w:p>
    <w:p>
      <w:r>
        <w:t>-</w:t>
      </w:r>
    </w:p>
    <w:p>
      <w:r>
        <w:t>-</w:t>
      </w:r>
    </w:p>
    <w:p>
      <w:r>
        <w:t>-</w:t>
      </w:r>
    </w:p>
    <w:p>
      <w:r>
        <w:t>0,03</w:t>
      </w:r>
    </w:p>
    <w:p>
      <w:r>
        <w:t>0,04</w:t>
      </w:r>
    </w:p>
    <w:p>
      <w:r>
        <w:t>0,05</w:t>
      </w:r>
    </w:p>
    <w:p>
      <w:r>
        <w:t>0,04</w:t>
      </w:r>
    </w:p>
    <w:p>
      <w:r>
        <w:t>0,15</w:t>
      </w:r>
    </w:p>
    <w:p>
      <w:r>
        <w:t>-</w:t>
      </w:r>
    </w:p>
    <w:p>
      <w:r>
        <w:t>0,03</w:t>
      </w:r>
    </w:p>
    <w:p>
      <w:r>
        <w:t>2.16</w:t>
      </w:r>
    </w:p>
    <w:p>
      <w:r>
        <w:t>Đất xây dựng trụ sở của tổ chức sự nghiệp</w:t>
      </w:r>
    </w:p>
    <w:p>
      <w:r>
        <w:t>DTS</w:t>
      </w:r>
    </w:p>
    <w:p>
      <w:r>
        <w:t>0,16</w:t>
      </w:r>
    </w:p>
    <w:p>
      <w:r>
        <w:t>0,16</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95,08</w:t>
      </w:r>
    </w:p>
    <w:p>
      <w:r>
        <w:t>30,79</w:t>
      </w:r>
    </w:p>
    <w:p>
      <w:r>
        <w:t>4,55</w:t>
      </w:r>
    </w:p>
    <w:p>
      <w:r>
        <w:t>0,73</w:t>
      </w:r>
    </w:p>
    <w:p>
      <w:r>
        <w:t>0,09</w:t>
      </w:r>
    </w:p>
    <w:p>
      <w:r>
        <w:t>-</w:t>
      </w:r>
    </w:p>
    <w:p>
      <w:r>
        <w:t>0,01</w:t>
      </w:r>
    </w:p>
    <w:p>
      <w:r>
        <w:t>-</w:t>
      </w:r>
    </w:p>
    <w:p>
      <w:r>
        <w:t>-</w:t>
      </w:r>
    </w:p>
    <w:p>
      <w:r>
        <w:t>0,07</w:t>
      </w:r>
    </w:p>
    <w:p>
      <w:r>
        <w:t>0,12</w:t>
      </w:r>
    </w:p>
    <w:p>
      <w:r>
        <w:t>-</w:t>
      </w:r>
    </w:p>
    <w:p>
      <w:r>
        <w:t>1,14</w:t>
      </w:r>
    </w:p>
    <w:p>
      <w:r>
        <w:t>Phụ biểu số 02. Kế hoạch thu hồi các loại đất  (các xã tiếp theo):</w:t>
      </w:r>
    </w:p>
    <w:p>
      <w:r>
        <w:t>TT</w:t>
      </w:r>
    </w:p>
    <w:p>
      <w:r>
        <w:t>Chỉ tiêu sử dụng đất</w:t>
      </w:r>
    </w:p>
    <w:p>
      <w:r>
        <w:t>Mã</w:t>
      </w:r>
    </w:p>
    <w:p>
      <w:r>
        <w:t>Tổng diện tích</w:t>
      </w:r>
    </w:p>
    <w:p>
      <w:r>
        <w:t>Phân theo đơn vị hành chính</w:t>
      </w:r>
    </w:p>
    <w:p>
      <w:r>
        <w:t>Xã     Phương   Tiến</w:t>
      </w:r>
    </w:p>
    <w:p>
      <w:r>
        <w:t>Xã     Lao   Chải</w:t>
      </w:r>
    </w:p>
    <w:p>
      <w:r>
        <w:t>Xã     Cao   Bồ</w:t>
      </w:r>
    </w:p>
    <w:p>
      <w:r>
        <w:t>Xã     Đạo   Đức</w:t>
      </w:r>
    </w:p>
    <w:p>
      <w:r>
        <w:t>Xã     Thượng   Sơn</w:t>
      </w:r>
    </w:p>
    <w:p>
      <w:r>
        <w:t>Xã     Linh   Hồ</w:t>
      </w:r>
    </w:p>
    <w:p>
      <w:r>
        <w:t>Xã     Quảng   Ngần</w:t>
      </w:r>
    </w:p>
    <w:p>
      <w:r>
        <w:t>Xã     Việt   Lâm</w:t>
      </w:r>
    </w:p>
    <w:p>
      <w:r>
        <w:t>Xã     Ngọc   Linh</w:t>
      </w:r>
    </w:p>
    <w:p>
      <w:r>
        <w:t>Xã     Ngọc   Minh</w:t>
      </w:r>
    </w:p>
    <w:p>
      <w:r>
        <w:t>Xã     Bạch   Ngọc</w:t>
      </w:r>
    </w:p>
    <w:p>
      <w:r>
        <w:t>Xã     Trung   Thành</w:t>
      </w:r>
    </w:p>
    <w:p>
      <w:r>
        <w:t>1</w:t>
      </w:r>
    </w:p>
    <w:p>
      <w:r>
        <w:t>Đất nông nghiệp</w:t>
      </w:r>
    </w:p>
    <w:p>
      <w:r>
        <w:t>NNP</w:t>
      </w:r>
    </w:p>
    <w:p>
      <w:r>
        <w:t>313,77</w:t>
      </w:r>
    </w:p>
    <w:p>
      <w:r>
        <w:t>2,51</w:t>
      </w:r>
    </w:p>
    <w:p>
      <w:r>
        <w:t>1,72</w:t>
      </w:r>
    </w:p>
    <w:p>
      <w:r>
        <w:t>0,10</w:t>
      </w:r>
    </w:p>
    <w:p>
      <w:r>
        <w:t>7,55</w:t>
      </w:r>
    </w:p>
    <w:p>
      <w:r>
        <w:t>42,68</w:t>
      </w:r>
    </w:p>
    <w:p>
      <w:r>
        <w:t>0,10</w:t>
      </w:r>
    </w:p>
    <w:p>
      <w:r>
        <w:t>19,42</w:t>
      </w:r>
    </w:p>
    <w:p>
      <w:r>
        <w:t>8,06</w:t>
      </w:r>
    </w:p>
    <w:p>
      <w:r>
        <w:t>68,65</w:t>
      </w:r>
    </w:p>
    <w:p>
      <w:r>
        <w:t>-</w:t>
      </w:r>
    </w:p>
    <w:p>
      <w:r>
        <w:t>0,26</w:t>
      </w:r>
    </w:p>
    <w:p>
      <w:r>
        <w:t>0,02</w:t>
      </w:r>
    </w:p>
    <w:p>
      <w:r>
        <w:t>1.1</w:t>
      </w:r>
    </w:p>
    <w:p>
      <w:r>
        <w:t>Đất trồng lúa</w:t>
      </w:r>
    </w:p>
    <w:p>
      <w:r>
        <w:t>LUA</w:t>
      </w:r>
    </w:p>
    <w:p>
      <w:r>
        <w:t>22,13</w:t>
      </w:r>
    </w:p>
    <w:p>
      <w:r>
        <w:t>0,03</w:t>
      </w:r>
    </w:p>
    <w:p>
      <w:r>
        <w:t>0,69</w:t>
      </w:r>
    </w:p>
    <w:p>
      <w:r>
        <w:t>0,01</w:t>
      </w:r>
    </w:p>
    <w:p>
      <w:r>
        <w:t>0,02</w:t>
      </w:r>
    </w:p>
    <w:p>
      <w:r>
        <w:t>5,78</w:t>
      </w:r>
    </w:p>
    <w:p>
      <w:r>
        <w:t>0,01</w:t>
      </w:r>
    </w:p>
    <w:p>
      <w:r>
        <w:t>2,16</w:t>
      </w:r>
    </w:p>
    <w:p>
      <w:r>
        <w:t>0,866</w:t>
      </w:r>
    </w:p>
    <w:p>
      <w:r>
        <w:t>1,20</w:t>
      </w:r>
    </w:p>
    <w:p>
      <w:r>
        <w:t>-</w:t>
      </w:r>
    </w:p>
    <w:p>
      <w:r>
        <w:t>-</w:t>
      </w:r>
    </w:p>
    <w:p>
      <w:r>
        <w:t>0,01</w:t>
      </w:r>
    </w:p>
    <w:p>
      <w:r>
        <w:t>Trong đó: Đất     chuyên trồng lúa nước</w:t>
      </w:r>
    </w:p>
    <w:p>
      <w:r>
        <w:t>LUC</w:t>
      </w:r>
    </w:p>
    <w:p>
      <w:r>
        <w:t>10,20</w:t>
      </w:r>
    </w:p>
    <w:p>
      <w:r>
        <w:t>-</w:t>
      </w:r>
    </w:p>
    <w:p>
      <w:r>
        <w:t>-</w:t>
      </w:r>
    </w:p>
    <w:p>
      <w:r>
        <w:t>0,01</w:t>
      </w:r>
    </w:p>
    <w:p>
      <w:r>
        <w:t>0,01</w:t>
      </w:r>
    </w:p>
    <w:p>
      <w:r>
        <w:t>4,70</w:t>
      </w:r>
    </w:p>
    <w:p>
      <w:r>
        <w:t>0,00</w:t>
      </w:r>
    </w:p>
    <w:p>
      <w:r>
        <w:t>0,01</w:t>
      </w:r>
    </w:p>
    <w:p>
      <w:r>
        <w:t>0,01</w:t>
      </w:r>
    </w:p>
    <w:p>
      <w:r>
        <w:t>1,20</w:t>
      </w:r>
    </w:p>
    <w:p>
      <w:r>
        <w:t>-</w:t>
      </w:r>
    </w:p>
    <w:p>
      <w:r>
        <w:t>-</w:t>
      </w:r>
    </w:p>
    <w:p>
      <w:r>
        <w:t>0,01</w:t>
      </w:r>
    </w:p>
    <w:p>
      <w:r>
        <w:t>1.2</w:t>
      </w:r>
    </w:p>
    <w:p>
      <w:r>
        <w:t>Đất trồng cây hàng năm khác</w:t>
      </w:r>
    </w:p>
    <w:p>
      <w:r>
        <w:t>HNK</w:t>
      </w:r>
    </w:p>
    <w:p>
      <w:r>
        <w:t>86,27</w:t>
      </w:r>
    </w:p>
    <w:p>
      <w:r>
        <w:t>0,81</w:t>
      </w:r>
    </w:p>
    <w:p>
      <w:r>
        <w:t>0,26</w:t>
      </w:r>
    </w:p>
    <w:p>
      <w:r>
        <w:t>0,07</w:t>
      </w:r>
    </w:p>
    <w:p>
      <w:r>
        <w:t>1,05</w:t>
      </w:r>
    </w:p>
    <w:p>
      <w:r>
        <w:t>11,80</w:t>
      </w:r>
    </w:p>
    <w:p>
      <w:r>
        <w:t>0,01</w:t>
      </w:r>
    </w:p>
    <w:p>
      <w:r>
        <w:t>5,73</w:t>
      </w:r>
    </w:p>
    <w:p>
      <w:r>
        <w:t>2,52</w:t>
      </w:r>
    </w:p>
    <w:p>
      <w:r>
        <w:t>31,11</w:t>
      </w:r>
    </w:p>
    <w:p>
      <w:r>
        <w:t>-</w:t>
      </w:r>
    </w:p>
    <w:p>
      <w:r>
        <w:t>0,07</w:t>
      </w:r>
    </w:p>
    <w:p>
      <w:r>
        <w:t>-</w:t>
      </w:r>
    </w:p>
    <w:p>
      <w:r>
        <w:t>1.3</w:t>
      </w:r>
    </w:p>
    <w:p>
      <w:r>
        <w:t>Đất trồng cây lâu năm</w:t>
      </w:r>
    </w:p>
    <w:p>
      <w:r>
        <w:t>CLN</w:t>
      </w:r>
    </w:p>
    <w:p>
      <w:r>
        <w:t>117,72</w:t>
      </w:r>
    </w:p>
    <w:p>
      <w:r>
        <w:t>1,37</w:t>
      </w:r>
    </w:p>
    <w:p>
      <w:r>
        <w:t>0,16</w:t>
      </w:r>
    </w:p>
    <w:p>
      <w:r>
        <w:t>0,02</w:t>
      </w:r>
    </w:p>
    <w:p>
      <w:r>
        <w:t>3,28</w:t>
      </w:r>
    </w:p>
    <w:p>
      <w:r>
        <w:t>5,42</w:t>
      </w:r>
    </w:p>
    <w:p>
      <w:r>
        <w:t>0,08</w:t>
      </w:r>
    </w:p>
    <w:p>
      <w:r>
        <w:t>9,23</w:t>
      </w:r>
    </w:p>
    <w:p>
      <w:r>
        <w:t>2,66</w:t>
      </w:r>
    </w:p>
    <w:p>
      <w:r>
        <w:t>36,34</w:t>
      </w:r>
    </w:p>
    <w:p>
      <w:r>
        <w:t>-</w:t>
      </w:r>
    </w:p>
    <w:p>
      <w:r>
        <w:t>-</w:t>
      </w:r>
    </w:p>
    <w:p>
      <w:r>
        <w:t>0,01</w:t>
      </w:r>
    </w:p>
    <w:p>
      <w:r>
        <w:t>1.4</w:t>
      </w:r>
    </w:p>
    <w:p>
      <w:r>
        <w:t>Đất rừng phòng hộ</w:t>
      </w:r>
    </w:p>
    <w:p>
      <w:r>
        <w:t>RPH</w:t>
      </w:r>
    </w:p>
    <w:p>
      <w:r>
        <w:t>7,23</w:t>
      </w:r>
    </w:p>
    <w:p>
      <w:r>
        <w:t>-</w:t>
      </w:r>
    </w:p>
    <w:p>
      <w:r>
        <w:t>-</w:t>
      </w:r>
    </w:p>
    <w:p>
      <w:r>
        <w:t>-</w:t>
      </w:r>
    </w:p>
    <w:p>
      <w:r>
        <w:t>-</w:t>
      </w:r>
    </w:p>
    <w:p>
      <w:r>
        <w:t>7,10</w:t>
      </w:r>
    </w:p>
    <w:p>
      <w:r>
        <w:t>-</w:t>
      </w:r>
    </w:p>
    <w:p>
      <w:r>
        <w:t>-</w:t>
      </w:r>
    </w:p>
    <w:p>
      <w:r>
        <w:t>-</w:t>
      </w:r>
    </w:p>
    <w:p>
      <w:r>
        <w:t>-</w:t>
      </w:r>
    </w:p>
    <w:p>
      <w:r>
        <w:t>-</w:t>
      </w:r>
    </w:p>
    <w:p>
      <w:r>
        <w:t>-</w:t>
      </w:r>
    </w:p>
    <w:p>
      <w:r>
        <w:t>-</w:t>
      </w:r>
    </w:p>
    <w:p>
      <w:r>
        <w:t>1.5</w:t>
      </w:r>
    </w:p>
    <w:p>
      <w:r>
        <w:t>Đất rừng đặc dụng</w:t>
      </w:r>
    </w:p>
    <w:p>
      <w:r>
        <w:t>RDD</w:t>
      </w:r>
    </w:p>
    <w:p>
      <w:r>
        <w:t>2,77</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76,23</w:t>
      </w:r>
    </w:p>
    <w:p>
      <w:r>
        <w:t>0,30</w:t>
      </w:r>
    </w:p>
    <w:p>
      <w:r>
        <w:t>0,61</w:t>
      </w:r>
    </w:p>
    <w:p>
      <w:r>
        <w:t>0,00</w:t>
      </w:r>
    </w:p>
    <w:p>
      <w:r>
        <w:t>3,21</w:t>
      </w:r>
    </w:p>
    <w:p>
      <w:r>
        <w:t>12,58</w:t>
      </w:r>
    </w:p>
    <w:p>
      <w:r>
        <w:t>0,00</w:t>
      </w:r>
    </w:p>
    <w:p>
      <w:r>
        <w:t>2,30</w:t>
      </w:r>
    </w:p>
    <w:p>
      <w:r>
        <w:t>2,01</w:t>
      </w:r>
    </w:p>
    <w:p>
      <w:r>
        <w:t>-</w:t>
      </w:r>
    </w:p>
    <w:p>
      <w:r>
        <w:t>-</w:t>
      </w:r>
    </w:p>
    <w:p>
      <w:r>
        <w:t>0,19</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1,42</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111,26</w:t>
      </w:r>
    </w:p>
    <w:p>
      <w:r>
        <w:t>0,14</w:t>
      </w:r>
    </w:p>
    <w:p>
      <w:r>
        <w:t>0,96</w:t>
      </w:r>
    </w:p>
    <w:p>
      <w:r>
        <w:t>0,15</w:t>
      </w:r>
    </w:p>
    <w:p>
      <w:r>
        <w:t>16,87</w:t>
      </w:r>
    </w:p>
    <w:p>
      <w:r>
        <w:t>0,95</w:t>
      </w:r>
    </w:p>
    <w:p>
      <w:r>
        <w:t>0,04</w:t>
      </w:r>
    </w:p>
    <w:p>
      <w:r>
        <w:t>0,10</w:t>
      </w:r>
    </w:p>
    <w:p>
      <w:r>
        <w:t>0,04</w:t>
      </w:r>
    </w:p>
    <w:p>
      <w:r>
        <w:t>40,50</w:t>
      </w:r>
    </w:p>
    <w:p>
      <w:r>
        <w:t>0,05</w:t>
      </w:r>
    </w:p>
    <w:p>
      <w:r>
        <w:t>-</w:t>
      </w:r>
    </w:p>
    <w:p>
      <w:r>
        <w:t>0,05</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3,34</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0,003</w:t>
      </w:r>
    </w:p>
    <w:p>
      <w:r>
        <w:t>-</w:t>
      </w:r>
    </w:p>
    <w:p>
      <w:r>
        <w:t>-</w:t>
      </w:r>
    </w:p>
    <w:p>
      <w:r>
        <w:t>-</w:t>
      </w:r>
    </w:p>
    <w:p>
      <w:r>
        <w:t>-</w:t>
      </w:r>
    </w:p>
    <w:p>
      <w:r>
        <w:t>-</w:t>
      </w:r>
    </w:p>
    <w:p>
      <w:r>
        <w:t>-</w:t>
      </w:r>
    </w:p>
    <w:p>
      <w:r>
        <w:t>-</w:t>
      </w:r>
    </w:p>
    <w:p>
      <w:r>
        <w:t>-</w:t>
      </w:r>
    </w:p>
    <w:p>
      <w:r>
        <w:t>0,00</w:t>
      </w:r>
    </w:p>
    <w:p>
      <w:r>
        <w:t>-</w:t>
      </w:r>
    </w:p>
    <w:p>
      <w:r>
        <w:t>-</w:t>
      </w:r>
    </w:p>
    <w:p>
      <w:r>
        <w:t>-</w:t>
      </w:r>
    </w:p>
    <w:p>
      <w:r>
        <w:t>2.8</w:t>
      </w:r>
    </w:p>
    <w:p>
      <w:r>
        <w:t>Đất sản xuất vật liệu xây dựng, làm đồ gốm</w:t>
      </w:r>
    </w:p>
    <w:p>
      <w:r>
        <w:t>SKX</w:t>
      </w:r>
    </w:p>
    <w:p>
      <w:r>
        <w:t>1,04</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3,98</w:t>
      </w:r>
    </w:p>
    <w:p>
      <w:r>
        <w:t>-</w:t>
      </w:r>
    </w:p>
    <w:p>
      <w:r>
        <w:t>-</w:t>
      </w:r>
    </w:p>
    <w:p>
      <w:r>
        <w:t>0,15</w:t>
      </w:r>
    </w:p>
    <w:p>
      <w:r>
        <w:t>0,40</w:t>
      </w:r>
    </w:p>
    <w:p>
      <w:r>
        <w:t>0,38</w:t>
      </w:r>
    </w:p>
    <w:p>
      <w:r>
        <w:t>0,002</w:t>
      </w:r>
    </w:p>
    <w:p>
      <w:r>
        <w:t>-</w:t>
      </w:r>
    </w:p>
    <w:p>
      <w:r>
        <w:t>-</w:t>
      </w:r>
    </w:p>
    <w:p>
      <w:r>
        <w:t>0,47</w:t>
      </w:r>
    </w:p>
    <w:p>
      <w:r>
        <w:t>0,05</w:t>
      </w:r>
    </w:p>
    <w:p>
      <w:r>
        <w:t>-</w:t>
      </w:r>
    </w:p>
    <w:p>
      <w:r>
        <w:t>0,05</w:t>
      </w:r>
    </w:p>
    <w:p>
      <w:r>
        <w:t>-</w:t>
      </w:r>
    </w:p>
    <w:p>
      <w:r>
        <w:t>Đất giao thông</w:t>
      </w:r>
    </w:p>
    <w:p>
      <w:r>
        <w:t>DGT</w:t>
      </w:r>
    </w:p>
    <w:p>
      <w:r>
        <w:t>1,88</w:t>
      </w:r>
    </w:p>
    <w:p>
      <w:r>
        <w:t>-</w:t>
      </w:r>
    </w:p>
    <w:p>
      <w:r>
        <w:t>-</w:t>
      </w:r>
    </w:p>
    <w:p>
      <w:r>
        <w:t>0,02</w:t>
      </w:r>
    </w:p>
    <w:p>
      <w:r>
        <w:t>0,14</w:t>
      </w:r>
    </w:p>
    <w:p>
      <w:r>
        <w:t>-</w:t>
      </w:r>
    </w:p>
    <w:p>
      <w:r>
        <w:t>0,001</w:t>
      </w:r>
    </w:p>
    <w:p>
      <w:r>
        <w:t>-</w:t>
      </w:r>
    </w:p>
    <w:p>
      <w:r>
        <w:t>-</w:t>
      </w:r>
    </w:p>
    <w:p>
      <w:r>
        <w:t>0,17</w:t>
      </w:r>
    </w:p>
    <w:p>
      <w:r>
        <w:t>0,05</w:t>
      </w:r>
    </w:p>
    <w:p>
      <w:r>
        <w:t>-</w:t>
      </w:r>
    </w:p>
    <w:p>
      <w:r>
        <w:t>-</w:t>
      </w:r>
    </w:p>
    <w:p>
      <w:r>
        <w:t>-</w:t>
      </w:r>
    </w:p>
    <w:p>
      <w:r>
        <w:t>Đất thủy lợi</w:t>
      </w:r>
    </w:p>
    <w:p>
      <w:r>
        <w:t>DTL</w:t>
      </w:r>
    </w:p>
    <w:p>
      <w:r>
        <w:t>0,91</w:t>
      </w:r>
    </w:p>
    <w:p>
      <w:r>
        <w:t>-</w:t>
      </w:r>
    </w:p>
    <w:p>
      <w:r>
        <w:t>-</w:t>
      </w:r>
    </w:p>
    <w:p>
      <w:r>
        <w:t>-</w:t>
      </w:r>
    </w:p>
    <w:p>
      <w:r>
        <w:t>0,24</w:t>
      </w:r>
    </w:p>
    <w:p>
      <w:r>
        <w:t>0,16</w:t>
      </w:r>
    </w:p>
    <w:p>
      <w:r>
        <w:t>-</w:t>
      </w:r>
    </w:p>
    <w:p>
      <w:r>
        <w:t>-</w:t>
      </w:r>
    </w:p>
    <w:p>
      <w:r>
        <w:t>-</w:t>
      </w:r>
    </w:p>
    <w:p>
      <w:r>
        <w:t>0,29</w:t>
      </w:r>
    </w:p>
    <w:p>
      <w:r>
        <w:t>-</w:t>
      </w:r>
    </w:p>
    <w:p>
      <w:r>
        <w:t>-</w:t>
      </w:r>
    </w:p>
    <w:p>
      <w:r>
        <w:t>-</w:t>
      </w:r>
    </w:p>
    <w:p>
      <w:r>
        <w:t>-</w:t>
      </w:r>
    </w:p>
    <w:p>
      <w:r>
        <w:t>Đất xây dựng cơ sở văn hóa</w:t>
      </w:r>
    </w:p>
    <w:p>
      <w:r>
        <w:t>DVH</w:t>
      </w:r>
    </w:p>
    <w:p>
      <w:r>
        <w:t>0,22</w:t>
      </w:r>
    </w:p>
    <w:p>
      <w:r>
        <w:t>-</w:t>
      </w:r>
    </w:p>
    <w:p>
      <w:r>
        <w:t>-</w:t>
      </w:r>
    </w:p>
    <w:p>
      <w:r>
        <w:t>-</w:t>
      </w:r>
    </w:p>
    <w:p>
      <w:r>
        <w:t>-</w:t>
      </w:r>
    </w:p>
    <w:p>
      <w:r>
        <w:t>0,22</w:t>
      </w:r>
    </w:p>
    <w:p>
      <w:r>
        <w:t>-</w:t>
      </w:r>
    </w:p>
    <w:p>
      <w:r>
        <w:t>-</w:t>
      </w:r>
    </w:p>
    <w:p>
      <w:r>
        <w:t>-</w:t>
      </w:r>
    </w:p>
    <w:p>
      <w:r>
        <w:t>-</w:t>
      </w:r>
    </w:p>
    <w:p>
      <w:r>
        <w:t>-</w:t>
      </w:r>
    </w:p>
    <w:p>
      <w:r>
        <w:t>-</w:t>
      </w:r>
    </w:p>
    <w:p>
      <w:r>
        <w:t>-</w:t>
      </w:r>
    </w:p>
    <w:p>
      <w:r>
        <w:t>-</w:t>
      </w:r>
    </w:p>
    <w:p>
      <w:r>
        <w:t>Đất xây dựng cơ sở y tế</w:t>
      </w:r>
    </w:p>
    <w:p>
      <w:r>
        <w:t>DYT</w:t>
      </w:r>
    </w:p>
    <w:p>
      <w:r>
        <w:t>0,01</w:t>
      </w:r>
    </w:p>
    <w:p>
      <w:r>
        <w:t>-</w:t>
      </w:r>
    </w:p>
    <w:p>
      <w:r>
        <w:t>-</w:t>
      </w:r>
    </w:p>
    <w:p>
      <w:r>
        <w:t>-</w:t>
      </w:r>
    </w:p>
    <w:p>
      <w:r>
        <w:t>0,01</w:t>
      </w:r>
    </w:p>
    <w:p>
      <w:r>
        <w:t>-</w:t>
      </w:r>
    </w:p>
    <w:p>
      <w:r>
        <w:t>-</w:t>
      </w:r>
    </w:p>
    <w:p>
      <w:r>
        <w:t>-</w:t>
      </w:r>
    </w:p>
    <w:p>
      <w:r>
        <w:t>-</w:t>
      </w:r>
    </w:p>
    <w:p>
      <w:r>
        <w:t>-</w:t>
      </w:r>
    </w:p>
    <w:p>
      <w:r>
        <w:t>-</w:t>
      </w:r>
    </w:p>
    <w:p>
      <w:r>
        <w:t>-</w:t>
      </w:r>
    </w:p>
    <w:p>
      <w:r>
        <w:t>-</w:t>
      </w:r>
    </w:p>
    <w:p>
      <w:r>
        <w:t>-</w:t>
      </w:r>
    </w:p>
    <w:p>
      <w:r>
        <w:t>Đất xây dựng cơ sở giáo dục và đào tạo</w:t>
      </w:r>
    </w:p>
    <w:p>
      <w:r>
        <w:t>DGD</w:t>
      </w:r>
    </w:p>
    <w:p>
      <w:r>
        <w:t>0,86</w:t>
      </w:r>
    </w:p>
    <w:p>
      <w:r>
        <w:t>-</w:t>
      </w:r>
    </w:p>
    <w:p>
      <w:r>
        <w:t>-</w:t>
      </w:r>
    </w:p>
    <w:p>
      <w:r>
        <w:t>0,13</w:t>
      </w:r>
    </w:p>
    <w:p>
      <w:r>
        <w:t>0,001</w:t>
      </w:r>
    </w:p>
    <w:p>
      <w:r>
        <w:t>-</w:t>
      </w:r>
    </w:p>
    <w:p>
      <w:r>
        <w:t>0,001</w:t>
      </w:r>
    </w:p>
    <w:p>
      <w:r>
        <w:t>-</w:t>
      </w:r>
    </w:p>
    <w:p>
      <w:r>
        <w:t>-</w:t>
      </w:r>
    </w:p>
    <w:p>
      <w:r>
        <w:t>-</w:t>
      </w:r>
    </w:p>
    <w:p>
      <w:r>
        <w:t>-</w:t>
      </w:r>
    </w:p>
    <w:p>
      <w:r>
        <w:t>-</w:t>
      </w:r>
    </w:p>
    <w:p>
      <w:r>
        <w:t>0,05</w:t>
      </w:r>
    </w:p>
    <w:p>
      <w:r>
        <w:t>-</w:t>
      </w:r>
    </w:p>
    <w:p>
      <w:r>
        <w:t>Đất xây dựng cơ sở thể dục thể thao</w:t>
      </w:r>
    </w:p>
    <w:p>
      <w:r>
        <w:t>DTT</w:t>
      </w:r>
    </w:p>
    <w:p>
      <w:r>
        <w:t>0,01</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lịch sử - văn hóa</w:t>
      </w:r>
    </w:p>
    <w:p>
      <w:r>
        <w:t>DDT</w:t>
      </w:r>
    </w:p>
    <w:p>
      <w:r>
        <w:t>-</w:t>
      </w:r>
    </w:p>
    <w:p>
      <w:r>
        <w:t>-</w:t>
      </w:r>
    </w:p>
    <w:p>
      <w:r>
        <w:t>-</w:t>
      </w:r>
    </w:p>
    <w:p>
      <w:r>
        <w:t>-</w:t>
      </w:r>
    </w:p>
    <w:p>
      <w:r>
        <w:t>-</w:t>
      </w:r>
    </w:p>
    <w:p>
      <w:r>
        <w:t>3-</w:t>
      </w:r>
    </w:p>
    <w:p>
      <w:r>
        <w:t>-</w:t>
      </w:r>
    </w:p>
    <w:p>
      <w:r>
        <w:t>-</w:t>
      </w:r>
    </w:p>
    <w:p>
      <w:r>
        <w:t>-</w:t>
      </w:r>
    </w:p>
    <w:p>
      <w:r>
        <w:t>-</w:t>
      </w:r>
    </w:p>
    <w:p>
      <w:r>
        <w:t>-</w:t>
      </w:r>
    </w:p>
    <w:p>
      <w:r>
        <w:t>-</w:t>
      </w:r>
    </w:p>
    <w:p>
      <w:r>
        <w:t>-</w:t>
      </w:r>
    </w:p>
    <w:p>
      <w:r>
        <w:t>-</w:t>
      </w:r>
    </w:p>
    <w:p>
      <w:r>
        <w:t>Đất làm nghĩa trang, nhà tang lễ, nhà hỏa táng</w:t>
      </w:r>
    </w:p>
    <w:p>
      <w:r>
        <w:t>NTD</w:t>
      </w:r>
    </w:p>
    <w:p>
      <w:r>
        <w:t>0,02</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0,07</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0,22</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2,90</w:t>
      </w:r>
    </w:p>
    <w:p>
      <w:r>
        <w:t>-</w:t>
      </w:r>
    </w:p>
    <w:p>
      <w:r>
        <w:t>-</w:t>
      </w:r>
    </w:p>
    <w:p>
      <w:r>
        <w:t>-</w:t>
      </w:r>
    </w:p>
    <w:p>
      <w:r>
        <w:t>-</w:t>
      </w:r>
    </w:p>
    <w:p>
      <w:r>
        <w:t>-</w:t>
      </w:r>
    </w:p>
    <w:p>
      <w:r>
        <w:t>-</w:t>
      </w:r>
    </w:p>
    <w:p>
      <w:r>
        <w:t>-</w:t>
      </w:r>
    </w:p>
    <w:p>
      <w:r>
        <w:t>-</w:t>
      </w:r>
    </w:p>
    <w:p>
      <w:r>
        <w:t>0,30</w:t>
      </w:r>
    </w:p>
    <w:p>
      <w:r>
        <w:t>-</w:t>
      </w:r>
    </w:p>
    <w:p>
      <w:r>
        <w:t>-</w:t>
      </w:r>
    </w:p>
    <w:p>
      <w:r>
        <w:t>-</w:t>
      </w:r>
    </w:p>
    <w:p>
      <w:r>
        <w:t>2.14</w:t>
      </w:r>
    </w:p>
    <w:p>
      <w:r>
        <w:t>Đất ở tại đô thị</w:t>
      </w:r>
    </w:p>
    <w:p>
      <w:r>
        <w:t>ODT</w:t>
      </w:r>
    </w:p>
    <w:p>
      <w:r>
        <w:t>3,65</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0,88</w:t>
      </w:r>
    </w:p>
    <w:p>
      <w:r>
        <w:t>0,14</w:t>
      </w:r>
    </w:p>
    <w:p>
      <w:r>
        <w:t>0,05</w:t>
      </w:r>
    </w:p>
    <w:p>
      <w:r>
        <w:t>-</w:t>
      </w:r>
    </w:p>
    <w:p>
      <w:r>
        <w:t>0,02</w:t>
      </w:r>
    </w:p>
    <w:p>
      <w:r>
        <w:t>-</w:t>
      </w:r>
    </w:p>
    <w:p>
      <w:r>
        <w:t>0,04</w:t>
      </w:r>
    </w:p>
    <w:p>
      <w:r>
        <w:t>0,10</w:t>
      </w:r>
    </w:p>
    <w:p>
      <w:r>
        <w:t>0,04</w:t>
      </w:r>
    </w:p>
    <w:p>
      <w:r>
        <w:t>0,08</w:t>
      </w:r>
    </w:p>
    <w:p>
      <w:r>
        <w:t>-</w:t>
      </w:r>
    </w:p>
    <w:p>
      <w:r>
        <w:t>-</w:t>
      </w:r>
    </w:p>
    <w:p>
      <w:r>
        <w:t>-</w:t>
      </w:r>
    </w:p>
    <w:p>
      <w:r>
        <w:t>2.16</w:t>
      </w:r>
    </w:p>
    <w:p>
      <w:r>
        <w:t>Đất xây dựng trụ sở của tổ chức sự nghiệp</w:t>
      </w:r>
    </w:p>
    <w:p>
      <w:r>
        <w:t>DTS</w:t>
      </w:r>
    </w:p>
    <w:p>
      <w:r>
        <w:t>0,16</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95,08</w:t>
      </w:r>
    </w:p>
    <w:p>
      <w:r>
        <w:t>-</w:t>
      </w:r>
    </w:p>
    <w:p>
      <w:r>
        <w:t>0,91</w:t>
      </w:r>
    </w:p>
    <w:p>
      <w:r>
        <w:t>0,00</w:t>
      </w:r>
    </w:p>
    <w:p>
      <w:r>
        <w:t>16,45</w:t>
      </w:r>
    </w:p>
    <w:p>
      <w:r>
        <w:t>0,57</w:t>
      </w:r>
    </w:p>
    <w:p>
      <w:r>
        <w:t>0,002</w:t>
      </w:r>
    </w:p>
    <w:p>
      <w:r>
        <w:t>-</w:t>
      </w:r>
    </w:p>
    <w:p>
      <w:r>
        <w:t>-</w:t>
      </w:r>
    </w:p>
    <w:p>
      <w:r>
        <w:t>39,65</w:t>
      </w:r>
    </w:p>
    <w:p>
      <w:r>
        <w:t>-</w:t>
      </w:r>
    </w:p>
    <w:p>
      <w:r>
        <w:t>-</w:t>
      </w:r>
    </w:p>
    <w:p>
      <w:r>
        <w:t>-</w:t>
      </w:r>
    </w:p>
    <w:p>
      <w:r>
        <w:t>Phụ biểu số 03. Kế hoạch chuyển mục đích sử dụng đất:</w:t>
      </w:r>
    </w:p>
    <w:p>
      <w:r>
        <w:t>(Kèm theo quyết định số 2618/QĐ-UBND ngày 19 tháng 12 năm 2023 của Ủy ban nhân dân tỉnh Hà Giang)</w:t>
      </w:r>
    </w:p>
    <w:p>
      <w:r>
        <w:t>Đơn vị tính : ha</w:t>
      </w:r>
    </w:p>
    <w:p>
      <w:r>
        <w:t>TT</w:t>
      </w:r>
    </w:p>
    <w:p>
      <w:r>
        <w:t>Chỉ    t iêu   sử    d ụ n g   đ ấ t</w:t>
      </w:r>
    </w:p>
    <w:p>
      <w:r>
        <w:t>Mã</w:t>
      </w:r>
    </w:p>
    <w:p>
      <w:r>
        <w:t>T  ổ ng diện  t ích  ( h a )</w:t>
      </w:r>
    </w:p>
    <w:p>
      <w:r>
        <w:t>Ph â n    t heo   đơn    v ị   h à nh   chí n h</w:t>
      </w:r>
    </w:p>
    <w:p>
      <w:r>
        <w:t>T T   Vị   Xu y ên</w:t>
      </w:r>
    </w:p>
    <w:p>
      <w:r>
        <w:t>TT  Việt  L  â m</w:t>
      </w:r>
    </w:p>
    <w:p>
      <w:r>
        <w:t>Xã  K  i m  T h ạ ch</w:t>
      </w:r>
    </w:p>
    <w:p>
      <w:r>
        <w:t>Xã Phú  L inh</w:t>
      </w:r>
    </w:p>
    <w:p>
      <w:r>
        <w:t>Xã  K  i m  L inh</w:t>
      </w:r>
    </w:p>
    <w:p>
      <w:r>
        <w:t>X ã  M  i  n h  T  â n</w:t>
      </w:r>
    </w:p>
    <w:p>
      <w:r>
        <w:t>Xã  T h u  ậ n  Hòa</w:t>
      </w:r>
    </w:p>
    <w:p>
      <w:r>
        <w:t>X ã  T  ù  n g  B á</w:t>
      </w:r>
    </w:p>
    <w:p>
      <w:r>
        <w:t>Xã  T h a nh  T h ủ y</w:t>
      </w:r>
    </w:p>
    <w:p>
      <w:r>
        <w:t>X ã  P  h  o  n g  Q  u  a  n g</w:t>
      </w:r>
    </w:p>
    <w:p>
      <w:r>
        <w:t>X ã  T  h  a  n h  Đ  ứ c</w:t>
      </w:r>
    </w:p>
    <w:p>
      <w:r>
        <w:t>Xã Xín Ch ả i</w:t>
      </w:r>
    </w:p>
    <w:p>
      <w:r>
        <w:t>1</w:t>
      </w:r>
    </w:p>
    <w:p>
      <w:r>
        <w:t>Đ ấ t   n ô ng   n g hiệp   chu y ển  s  a ng   đ ấ t   p h i   n ô ng   n g hiệp</w:t>
      </w:r>
    </w:p>
    <w:p>
      <w:r>
        <w:t>NN P /PNN</w:t>
      </w:r>
    </w:p>
    <w:p>
      <w:r>
        <w:t>504 , 6 7</w:t>
      </w:r>
    </w:p>
    <w:p>
      <w:r>
        <w:t>40 , 7 9</w:t>
      </w:r>
    </w:p>
    <w:p>
      <w:r>
        <w:t>14 , 4 9</w:t>
      </w:r>
    </w:p>
    <w:p>
      <w:r>
        <w:t>28 , 9 1</w:t>
      </w:r>
    </w:p>
    <w:p>
      <w:r>
        <w:t>20 , 1 2</w:t>
      </w:r>
    </w:p>
    <w:p>
      <w:r>
        <w:t>2 , 0 1</w:t>
      </w:r>
    </w:p>
    <w:p>
      <w:r>
        <w:t>16 , 3 4</w:t>
      </w:r>
    </w:p>
    <w:p>
      <w:r>
        <w:t>26 , 2 2</w:t>
      </w:r>
    </w:p>
    <w:p>
      <w:r>
        <w:t>108 , 4 0</w:t>
      </w:r>
    </w:p>
    <w:p>
      <w:r>
        <w:t>16 , 0 4</w:t>
      </w:r>
    </w:p>
    <w:p>
      <w:r>
        <w:t>27 , 4 0</w:t>
      </w:r>
    </w:p>
    <w:p>
      <w:r>
        <w:t>0 , 1 1</w:t>
      </w:r>
    </w:p>
    <w:p>
      <w:r>
        <w:t>0 , 8 7</w:t>
      </w:r>
    </w:p>
    <w:p>
      <w:r>
        <w:t>1 .1</w:t>
      </w:r>
    </w:p>
    <w:p>
      <w:r>
        <w:t>Đất   tr ồ  n g    l  ú a</w:t>
      </w:r>
    </w:p>
    <w:p>
      <w:r>
        <w:t>L  U  A / P NN</w:t>
      </w:r>
    </w:p>
    <w:p>
      <w:r>
        <w:t>22 , 4 9</w:t>
      </w:r>
    </w:p>
    <w:p>
      <w:r>
        <w:t>2 , 6 8</w:t>
      </w:r>
    </w:p>
    <w:p>
      <w:r>
        <w:t>0 , 0 6</w:t>
      </w:r>
    </w:p>
    <w:p>
      <w:r>
        <w:t>-</w:t>
      </w:r>
    </w:p>
    <w:p>
      <w:r>
        <w:t>0 , 6 1</w:t>
      </w:r>
    </w:p>
    <w:p>
      <w:r>
        <w:t>-</w:t>
      </w:r>
    </w:p>
    <w:p>
      <w:r>
        <w:t>0 , 3 0</w:t>
      </w:r>
    </w:p>
    <w:p>
      <w:r>
        <w:t>0 , 1 8</w:t>
      </w:r>
    </w:p>
    <w:p>
      <w:r>
        <w:t>-</w:t>
      </w:r>
    </w:p>
    <w:p>
      <w:r>
        <w:t>0 , 7 0</w:t>
      </w:r>
    </w:p>
    <w:p>
      <w:r>
        <w:t>6 , 7 1</w:t>
      </w:r>
    </w:p>
    <w:p>
      <w:r>
        <w:t>-</w:t>
      </w:r>
    </w:p>
    <w:p>
      <w:r>
        <w:t>0 , 3 6</w:t>
      </w:r>
    </w:p>
    <w:p>
      <w:r>
        <w:t>T r  on g    đó :  Đ  ấ t    chu y ê n t r  ồn g   l ú a    n ư ớ c</w:t>
      </w:r>
    </w:p>
    <w:p>
      <w:r>
        <w:t>LU C / P  N N</w:t>
      </w:r>
    </w:p>
    <w:p>
      <w:r>
        <w:t>10 , 2 5</w:t>
      </w:r>
    </w:p>
    <w:p>
      <w:r>
        <w:t>2 , 6 7</w:t>
      </w:r>
    </w:p>
    <w:p>
      <w:r>
        <w:t>0 , 0 6</w:t>
      </w:r>
    </w:p>
    <w:p>
      <w:r>
        <w:t>-</w:t>
      </w:r>
    </w:p>
    <w:p>
      <w:r>
        <w:t>0 , 6 0</w:t>
      </w:r>
    </w:p>
    <w:p>
      <w:r>
        <w:t>-</w:t>
      </w:r>
    </w:p>
    <w:p>
      <w:r>
        <w:t>0 , 2 7</w:t>
      </w:r>
    </w:p>
    <w:p>
      <w:r>
        <w:t>-</w:t>
      </w:r>
    </w:p>
    <w:p>
      <w:r>
        <w:t>-</w:t>
      </w:r>
    </w:p>
    <w:p>
      <w:r>
        <w:t>0 , 6 9</w:t>
      </w:r>
    </w:p>
    <w:p>
      <w:r>
        <w:t>-</w:t>
      </w:r>
    </w:p>
    <w:p>
      <w:r>
        <w:t>-</w:t>
      </w:r>
    </w:p>
    <w:p>
      <w:r>
        <w:t>-</w:t>
      </w:r>
    </w:p>
    <w:p>
      <w:r>
        <w:t>1 .2</w:t>
      </w:r>
    </w:p>
    <w:p>
      <w:r>
        <w:t>Đất   tr ồ  n g   c â y    h  à  n g    n  ă m  kh ác</w:t>
      </w:r>
    </w:p>
    <w:p>
      <w:r>
        <w:t>HNK/ P NN</w:t>
      </w:r>
    </w:p>
    <w:p>
      <w:r>
        <w:t>108 , 3 0</w:t>
      </w:r>
    </w:p>
    <w:p>
      <w:r>
        <w:t>4 , 2 0</w:t>
      </w:r>
    </w:p>
    <w:p>
      <w:r>
        <w:t>6 , 8 4</w:t>
      </w:r>
    </w:p>
    <w:p>
      <w:r>
        <w:t>0 , 0 5</w:t>
      </w:r>
    </w:p>
    <w:p>
      <w:r>
        <w:t>3 , 6 7</w:t>
      </w:r>
    </w:p>
    <w:p>
      <w:r>
        <w:t>0 , 0 4</w:t>
      </w:r>
    </w:p>
    <w:p>
      <w:r>
        <w:t>8 , 1 5</w:t>
      </w:r>
    </w:p>
    <w:p>
      <w:r>
        <w:t>3 , 0 8</w:t>
      </w:r>
    </w:p>
    <w:p>
      <w:r>
        <w:t>2 , 8 3</w:t>
      </w:r>
    </w:p>
    <w:p>
      <w:r>
        <w:t>2 , 2 6</w:t>
      </w:r>
    </w:p>
    <w:p>
      <w:r>
        <w:t>16 , 9 0</w:t>
      </w:r>
    </w:p>
    <w:p>
      <w:r>
        <w:t>0 , 0 1</w:t>
      </w:r>
    </w:p>
    <w:p>
      <w:r>
        <w:t>0 , 0 1</w:t>
      </w:r>
    </w:p>
    <w:p>
      <w:r>
        <w:t>1 .3</w:t>
      </w:r>
    </w:p>
    <w:p>
      <w:r>
        <w:t>Đất   tr ồ  n g   c â y   lâu  n  ă m</w:t>
      </w:r>
    </w:p>
    <w:p>
      <w:r>
        <w:t>C LN/ P NN</w:t>
      </w:r>
    </w:p>
    <w:p>
      <w:r>
        <w:t>114 , 8 2</w:t>
      </w:r>
    </w:p>
    <w:p>
      <w:r>
        <w:t>28 , 3 3</w:t>
      </w:r>
    </w:p>
    <w:p>
      <w:r>
        <w:t>6 , 7 4</w:t>
      </w:r>
    </w:p>
    <w:p>
      <w:r>
        <w:t>0 , 0 8</w:t>
      </w:r>
    </w:p>
    <w:p>
      <w:r>
        <w:t>6 , 6 0</w:t>
      </w:r>
    </w:p>
    <w:p>
      <w:r>
        <w:t>0 , 0 4</w:t>
      </w:r>
    </w:p>
    <w:p>
      <w:r>
        <w:t>0 , 2 9</w:t>
      </w:r>
    </w:p>
    <w:p>
      <w:r>
        <w:t>0 , 4 5</w:t>
      </w:r>
    </w:p>
    <w:p>
      <w:r>
        <w:t>0 , 4 3</w:t>
      </w:r>
    </w:p>
    <w:p>
      <w:r>
        <w:t>6 , 1 1</w:t>
      </w:r>
    </w:p>
    <w:p>
      <w:r>
        <w:t>2 , 3 0</w:t>
      </w:r>
    </w:p>
    <w:p>
      <w:r>
        <w:t>0 , 0 1</w:t>
      </w:r>
    </w:p>
    <w:p>
      <w:r>
        <w:t>0 , 1 0</w:t>
      </w:r>
    </w:p>
    <w:p>
      <w:r>
        <w:t>1 .4</w:t>
      </w:r>
    </w:p>
    <w:p>
      <w:r>
        <w:t>Đất    r ừ n g    p  h  òn g    h ộ</w:t>
      </w:r>
    </w:p>
    <w:p>
      <w:r>
        <w:t>R  P H/ P NN</w:t>
      </w:r>
    </w:p>
    <w:p>
      <w:r>
        <w:t>7 , 2 3</w:t>
      </w:r>
    </w:p>
    <w:p>
      <w:r>
        <w:t>-</w:t>
      </w:r>
    </w:p>
    <w:p>
      <w:r>
        <w:t>-</w:t>
      </w:r>
    </w:p>
    <w:p>
      <w:r>
        <w:t>-</w:t>
      </w:r>
    </w:p>
    <w:p>
      <w:r>
        <w:t>-</w:t>
      </w:r>
    </w:p>
    <w:p>
      <w:r>
        <w:t>-</w:t>
      </w:r>
    </w:p>
    <w:p>
      <w:r>
        <w:t>-</w:t>
      </w:r>
    </w:p>
    <w:p>
      <w:r>
        <w:t>-</w:t>
      </w:r>
    </w:p>
    <w:p>
      <w:r>
        <w:t>-</w:t>
      </w:r>
    </w:p>
    <w:p>
      <w:r>
        <w:t>0 , 1 3</w:t>
      </w:r>
    </w:p>
    <w:p>
      <w:r>
        <w:t>-</w:t>
      </w:r>
    </w:p>
    <w:p>
      <w:r>
        <w:t>-</w:t>
      </w:r>
    </w:p>
    <w:p>
      <w:r>
        <w:t>-</w:t>
      </w:r>
    </w:p>
    <w:p>
      <w:r>
        <w:t>1 .5</w:t>
      </w:r>
    </w:p>
    <w:p>
      <w:r>
        <w:t>Đất    r ừ n g    đ ặc    dụ  n g</w:t>
      </w:r>
    </w:p>
    <w:p>
      <w:r>
        <w:t>R DD/ P NN</w:t>
      </w:r>
    </w:p>
    <w:p>
      <w:r>
        <w:t>2 , 7 7</w:t>
      </w:r>
    </w:p>
    <w:p>
      <w:r>
        <w:t>-</w:t>
      </w:r>
    </w:p>
    <w:p>
      <w:r>
        <w:t>-</w:t>
      </w:r>
    </w:p>
    <w:p>
      <w:r>
        <w:t>-</w:t>
      </w:r>
    </w:p>
    <w:p>
      <w:r>
        <w:t>-</w:t>
      </w:r>
    </w:p>
    <w:p>
      <w:r>
        <w:t>-</w:t>
      </w:r>
    </w:p>
    <w:p>
      <w:r>
        <w:t>2 , 7 7</w:t>
      </w:r>
    </w:p>
    <w:p>
      <w:r>
        <w:t>-</w:t>
      </w:r>
    </w:p>
    <w:p>
      <w:r>
        <w:t>-</w:t>
      </w:r>
    </w:p>
    <w:p>
      <w:r>
        <w:t>-</w:t>
      </w:r>
    </w:p>
    <w:p>
      <w:r>
        <w:t>-</w:t>
      </w:r>
    </w:p>
    <w:p>
      <w:r>
        <w:t>-</w:t>
      </w:r>
    </w:p>
    <w:p>
      <w:r>
        <w:t>-</w:t>
      </w:r>
    </w:p>
    <w:p>
      <w:r>
        <w:t>1 .6</w:t>
      </w:r>
    </w:p>
    <w:p>
      <w:r>
        <w:t>Đất    r ừ n g    s ản    x  u ất</w:t>
      </w:r>
    </w:p>
    <w:p>
      <w:r>
        <w:t>R SX/ P NN</w:t>
      </w:r>
    </w:p>
    <w:p>
      <w:r>
        <w:t>245 , 4 2</w:t>
      </w:r>
    </w:p>
    <w:p>
      <w:r>
        <w:t>4 , 3 8</w:t>
      </w:r>
    </w:p>
    <w:p>
      <w:r>
        <w:t>0 , 1 1</w:t>
      </w:r>
    </w:p>
    <w:p>
      <w:r>
        <w:t>28 , 7 1</w:t>
      </w:r>
    </w:p>
    <w:p>
      <w:r>
        <w:t>9 , 1 8</w:t>
      </w:r>
    </w:p>
    <w:p>
      <w:r>
        <w:t>1 , 8 9</w:t>
      </w:r>
    </w:p>
    <w:p>
      <w:r>
        <w:t>4 , 5 5</w:t>
      </w:r>
    </w:p>
    <w:p>
      <w:r>
        <w:t>22 , 4 7</w:t>
      </w:r>
    </w:p>
    <w:p>
      <w:r>
        <w:t>105 , 0 5</w:t>
      </w:r>
    </w:p>
    <w:p>
      <w:r>
        <w:t>6 , 7 8</w:t>
      </w:r>
    </w:p>
    <w:p>
      <w:r>
        <w:t>1 , 3 9</w:t>
      </w:r>
    </w:p>
    <w:p>
      <w:r>
        <w:t>0 , 0 1</w:t>
      </w:r>
    </w:p>
    <w:p>
      <w:r>
        <w:t>0 , 3 5</w:t>
      </w:r>
    </w:p>
    <w:p>
      <w:r>
        <w:t>1 .7</w:t>
      </w:r>
    </w:p>
    <w:p>
      <w:r>
        <w:t>Đất    n  u  ô i   t rồ  n g    t  h  u ỷ    s  ả n</w:t>
      </w:r>
    </w:p>
    <w:p>
      <w:r>
        <w:t>N T S/ P NN</w:t>
      </w:r>
    </w:p>
    <w:p>
      <w:r>
        <w:t>3 , 6 4</w:t>
      </w:r>
    </w:p>
    <w:p>
      <w:r>
        <w:t>1 , 2 0</w:t>
      </w:r>
    </w:p>
    <w:p>
      <w:r>
        <w:t>0 , 7 4</w:t>
      </w:r>
    </w:p>
    <w:p>
      <w:r>
        <w:t>0 , 0 7</w:t>
      </w:r>
    </w:p>
    <w:p>
      <w:r>
        <w:t>0 , 0 7</w:t>
      </w:r>
    </w:p>
    <w:p>
      <w:r>
        <w:t>0 , 0 4</w:t>
      </w:r>
    </w:p>
    <w:p>
      <w:r>
        <w:t>0 , 2 8</w:t>
      </w:r>
    </w:p>
    <w:p>
      <w:r>
        <w:t>0 , 0 5</w:t>
      </w:r>
    </w:p>
    <w:p>
      <w:r>
        <w:t>0 , 0 8</w:t>
      </w:r>
    </w:p>
    <w:p>
      <w:r>
        <w:t>0 , 0 7</w:t>
      </w:r>
    </w:p>
    <w:p>
      <w:r>
        <w:t>0 , 1 1</w:t>
      </w:r>
    </w:p>
    <w:p>
      <w:r>
        <w:t>0 , 0 8</w:t>
      </w:r>
    </w:p>
    <w:p>
      <w:r>
        <w:t>0 , 0 5</w:t>
      </w:r>
    </w:p>
    <w:p>
      <w:r>
        <w:t>1 .8</w:t>
      </w:r>
    </w:p>
    <w:p>
      <w:r>
        <w:t>Đất    n  ôn g    ng  h iệp    k  h ác</w:t>
      </w:r>
    </w:p>
    <w:p>
      <w:r>
        <w:t>NKH/ P NN</w:t>
      </w:r>
    </w:p>
    <w:p>
      <w:r>
        <w:t>-</w:t>
      </w:r>
    </w:p>
    <w:p>
      <w:r>
        <w:t>-</w:t>
      </w:r>
    </w:p>
    <w:p>
      <w:r>
        <w:t>-</w:t>
      </w:r>
    </w:p>
    <w:p>
      <w:r>
        <w:t>-</w:t>
      </w:r>
    </w:p>
    <w:p>
      <w:r>
        <w:t>-</w:t>
      </w:r>
    </w:p>
    <w:p>
      <w:r>
        <w:t>-</w:t>
      </w:r>
    </w:p>
    <w:p>
      <w:r>
        <w:t>-</w:t>
      </w:r>
    </w:p>
    <w:p>
      <w:r>
        <w:t>-</w:t>
      </w:r>
    </w:p>
    <w:p>
      <w:r>
        <w:t>-</w:t>
      </w:r>
    </w:p>
    <w:p>
      <w:r>
        <w:t>-</w:t>
      </w:r>
    </w:p>
    <w:p>
      <w:r>
        <w:t>-</w:t>
      </w:r>
    </w:p>
    <w:p>
      <w:r>
        <w:t>-</w:t>
      </w:r>
    </w:p>
    <w:p>
      <w:r>
        <w:t>-</w:t>
      </w:r>
    </w:p>
    <w:p>
      <w:r>
        <w:t>2</w:t>
      </w:r>
    </w:p>
    <w:p>
      <w:r>
        <w:t>Chuyển   đ ổ i    c ơ   c ấ u   sử d ụ ng   đ ấ t    t r o ng   n ộ i   bộ   đ ấ t n ô ng   n g hiệp</w:t>
      </w:r>
    </w:p>
    <w:p>
      <w:r>
        <w:t>-</w:t>
      </w:r>
    </w:p>
    <w:p>
      <w:r>
        <w:t>-</w:t>
      </w:r>
    </w:p>
    <w:p>
      <w:r>
        <w:t>-</w:t>
      </w:r>
    </w:p>
    <w:p>
      <w:r>
        <w:t>-</w:t>
      </w:r>
    </w:p>
    <w:p>
      <w:r>
        <w:t>-</w:t>
      </w:r>
    </w:p>
    <w:p>
      <w:r>
        <w:t>-</w:t>
      </w:r>
    </w:p>
    <w:p>
      <w:r>
        <w:t>-</w:t>
      </w:r>
    </w:p>
    <w:p>
      <w:r>
        <w:t>-</w:t>
      </w:r>
    </w:p>
    <w:p>
      <w:r>
        <w:t>-</w:t>
      </w:r>
    </w:p>
    <w:p>
      <w:r>
        <w:t>-</w:t>
      </w:r>
    </w:p>
    <w:p>
      <w:r>
        <w:t>-</w:t>
      </w:r>
    </w:p>
    <w:p>
      <w:r>
        <w:t>-</w:t>
      </w:r>
    </w:p>
    <w:p>
      <w:r>
        <w:t>-</w:t>
      </w:r>
    </w:p>
    <w:p>
      <w:r>
        <w:t>2 .1</w:t>
      </w:r>
    </w:p>
    <w:p>
      <w:r>
        <w:t>Đất   tr ồ  n g    l  ú a   c hu  y ển    s  a  n g  đ ất   tr ồ  n g   c â y   l â u    n  ă m</w:t>
      </w:r>
    </w:p>
    <w:p>
      <w:r>
        <w:t>L  U  A  /  C  L N</w:t>
      </w:r>
    </w:p>
    <w:p>
      <w:r>
        <w:t>-</w:t>
      </w:r>
    </w:p>
    <w:p>
      <w:r>
        <w:t>-</w:t>
      </w:r>
    </w:p>
    <w:p>
      <w:r>
        <w:t>-</w:t>
      </w:r>
    </w:p>
    <w:p>
      <w:r>
        <w:t>-</w:t>
      </w:r>
    </w:p>
    <w:p>
      <w:r>
        <w:t>-</w:t>
      </w:r>
    </w:p>
    <w:p>
      <w:r>
        <w:t>-</w:t>
      </w:r>
    </w:p>
    <w:p>
      <w:r>
        <w:t>-</w:t>
      </w:r>
    </w:p>
    <w:p>
      <w:r>
        <w:t>-</w:t>
      </w:r>
    </w:p>
    <w:p>
      <w:r>
        <w:t>-</w:t>
      </w:r>
    </w:p>
    <w:p>
      <w:r>
        <w:t>-</w:t>
      </w:r>
    </w:p>
    <w:p>
      <w:r>
        <w:t>-</w:t>
      </w:r>
    </w:p>
    <w:p>
      <w:r>
        <w:t>-</w:t>
      </w:r>
    </w:p>
    <w:p>
      <w:r>
        <w:t>-</w:t>
      </w:r>
    </w:p>
    <w:p>
      <w:r>
        <w:t>2 .2</w:t>
      </w:r>
    </w:p>
    <w:p>
      <w:r>
        <w:t>Đất   tr ồ  n g    l  ú a   c hu  y ển    s  a  n g  đ ất   tr ồ  n g    r ừ n g</w:t>
      </w:r>
    </w:p>
    <w:p>
      <w:r>
        <w:t>L  U  A  / LNP</w:t>
      </w:r>
    </w:p>
    <w:p>
      <w:r>
        <w:t>-</w:t>
      </w:r>
    </w:p>
    <w:p>
      <w:r>
        <w:t>-</w:t>
      </w:r>
    </w:p>
    <w:p>
      <w:r>
        <w:t>-</w:t>
      </w:r>
    </w:p>
    <w:p>
      <w:r>
        <w:t>-</w:t>
      </w:r>
    </w:p>
    <w:p>
      <w:r>
        <w:t>-</w:t>
      </w:r>
    </w:p>
    <w:p>
      <w:r>
        <w:t>-</w:t>
      </w:r>
    </w:p>
    <w:p>
      <w:r>
        <w:t>-</w:t>
      </w:r>
    </w:p>
    <w:p>
      <w:r>
        <w:t>-</w:t>
      </w:r>
    </w:p>
    <w:p>
      <w:r>
        <w:t>-</w:t>
      </w:r>
    </w:p>
    <w:p>
      <w:r>
        <w:t>-</w:t>
      </w:r>
    </w:p>
    <w:p>
      <w:r>
        <w:t>-</w:t>
      </w:r>
    </w:p>
    <w:p>
      <w:r>
        <w:t>-</w:t>
      </w:r>
    </w:p>
    <w:p>
      <w:r>
        <w:t>-</w:t>
      </w:r>
    </w:p>
    <w:p>
      <w:r>
        <w:t>2 .3</w:t>
      </w:r>
    </w:p>
    <w:p>
      <w:r>
        <w:t>Đất   tr ồ  n g    l  ú a   c hu  y ển    s  a  n g  đ ất    nu  ô i   t rồn g   t hu ỷ    s ản</w:t>
      </w:r>
    </w:p>
    <w:p>
      <w:r>
        <w:t>L  U  A  / N T S</w:t>
      </w:r>
    </w:p>
    <w:p>
      <w:r>
        <w:t>-</w:t>
      </w:r>
    </w:p>
    <w:p>
      <w:r>
        <w:t>-</w:t>
      </w:r>
    </w:p>
    <w:p>
      <w:r>
        <w:t>-</w:t>
      </w:r>
    </w:p>
    <w:p>
      <w:r>
        <w:t>-</w:t>
      </w:r>
    </w:p>
    <w:p>
      <w:r>
        <w:t>-</w:t>
      </w:r>
    </w:p>
    <w:p>
      <w:r>
        <w:t>-</w:t>
      </w:r>
    </w:p>
    <w:p>
      <w:r>
        <w:t>-</w:t>
      </w:r>
    </w:p>
    <w:p>
      <w:r>
        <w:t>-</w:t>
      </w:r>
    </w:p>
    <w:p>
      <w:r>
        <w:t>-</w:t>
      </w:r>
    </w:p>
    <w:p>
      <w:r>
        <w:t>-</w:t>
      </w:r>
    </w:p>
    <w:p>
      <w:r>
        <w:t>-</w:t>
      </w:r>
    </w:p>
    <w:p>
      <w:r>
        <w:t>-</w:t>
      </w:r>
    </w:p>
    <w:p>
      <w:r>
        <w:t>-</w:t>
      </w:r>
    </w:p>
    <w:p>
      <w:r>
        <w:t>2 .4</w:t>
      </w:r>
    </w:p>
    <w:p>
      <w:r>
        <w:t>Đất   tr ồ  n g    l  ú a   c hu  y ển    s  a  n g  đ ất   l à m    mu  ố i</w:t>
      </w:r>
    </w:p>
    <w:p>
      <w:r>
        <w:t>L  U  A  /  L  M U</w:t>
      </w:r>
    </w:p>
    <w:p>
      <w:r>
        <w:t>-</w:t>
      </w:r>
    </w:p>
    <w:p>
      <w:r>
        <w:t>-</w:t>
      </w:r>
    </w:p>
    <w:p>
      <w:r>
        <w:t>-</w:t>
      </w:r>
    </w:p>
    <w:p>
      <w:r>
        <w:t>-</w:t>
      </w:r>
    </w:p>
    <w:p>
      <w:r>
        <w:t>-</w:t>
      </w:r>
    </w:p>
    <w:p>
      <w:r>
        <w:t>-</w:t>
      </w:r>
    </w:p>
    <w:p>
      <w:r>
        <w:t>-</w:t>
      </w:r>
    </w:p>
    <w:p>
      <w:r>
        <w:t>-</w:t>
      </w:r>
    </w:p>
    <w:p>
      <w:r>
        <w:t>-</w:t>
      </w:r>
    </w:p>
    <w:p>
      <w:r>
        <w:t>-</w:t>
      </w:r>
    </w:p>
    <w:p>
      <w:r>
        <w:t>-</w:t>
      </w:r>
    </w:p>
    <w:p>
      <w:r>
        <w:t>-</w:t>
      </w:r>
    </w:p>
    <w:p>
      <w:r>
        <w:t>-</w:t>
      </w:r>
    </w:p>
    <w:p>
      <w:r>
        <w:t>2 .5</w:t>
      </w:r>
    </w:p>
    <w:p>
      <w:r>
        <w:t>Đất   tr ồ  n g   c â y    h  à  n g    n  ă m  kh ác    c  h  u  y  ể n    s  a  n g    đ ất    nu  ô i tr ồ  n g    t  h  ủ y    s  ả n</w:t>
      </w:r>
    </w:p>
    <w:p>
      <w:r>
        <w:t>HNK/N T S</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1,72</w:t>
      </w:r>
    </w:p>
    <w:p>
      <w:r>
        <w:t>-</w:t>
      </w:r>
    </w:p>
    <w:p>
      <w:r>
        <w:t>-</w:t>
      </w:r>
    </w:p>
    <w:p>
      <w:r>
        <w:t>-</w:t>
      </w:r>
    </w:p>
    <w:p>
      <w:r>
        <w:t>0,15</w:t>
      </w:r>
    </w:p>
    <w:p>
      <w:r>
        <w:t>-</w:t>
      </w:r>
    </w:p>
    <w:p>
      <w:r>
        <w:t>-</w:t>
      </w:r>
    </w:p>
    <w:p>
      <w:r>
        <w:t>-</w:t>
      </w:r>
    </w:p>
    <w:p>
      <w:r>
        <w:t>-</w:t>
      </w:r>
    </w:p>
    <w:p>
      <w:r>
        <w:t>1,57</w:t>
      </w:r>
    </w:p>
    <w:p>
      <w:r>
        <w:t>-</w:t>
      </w:r>
    </w:p>
    <w:p>
      <w:r>
        <w:t>-</w:t>
      </w:r>
    </w:p>
    <w:p>
      <w:r>
        <w:t>-</w:t>
      </w:r>
    </w:p>
    <w:p>
      <w:r>
        <w:t>Phụ biểu số 03. Kế hoạch chuyển mục đích sử dụng đất ( các xã tiếp theo )</w:t>
      </w:r>
    </w:p>
    <w:p>
      <w:r>
        <w:t>TT</w:t>
      </w:r>
    </w:p>
    <w:p>
      <w:r>
        <w:t>Chỉ tiêu sử dụng đất</w:t>
      </w:r>
    </w:p>
    <w:p>
      <w:r>
        <w:t>Mã</w:t>
      </w:r>
    </w:p>
    <w:p>
      <w:r>
        <w:t>Tổng diện tích (ha)</w:t>
      </w:r>
    </w:p>
    <w:p>
      <w:r>
        <w:t>Phân theo đơn vị hành chính</w:t>
      </w:r>
    </w:p>
    <w:p>
      <w:r>
        <w:t>Xã     Phương   Tiến</w:t>
      </w:r>
    </w:p>
    <w:p>
      <w:r>
        <w:t>Xã Lao     Chải</w:t>
      </w:r>
    </w:p>
    <w:p>
      <w:r>
        <w:t>Xã     Cao   Bồ</w:t>
      </w:r>
    </w:p>
    <w:p>
      <w:r>
        <w:t>Xã     Đạo   Đức</w:t>
      </w:r>
    </w:p>
    <w:p>
      <w:r>
        <w:t>Xã     Thượng   Sơn</w:t>
      </w:r>
    </w:p>
    <w:p>
      <w:r>
        <w:t>Xã     Linh   Hồ</w:t>
      </w:r>
    </w:p>
    <w:p>
      <w:r>
        <w:t>Xã     Quảng   Ngần</w:t>
      </w:r>
    </w:p>
    <w:p>
      <w:r>
        <w:t>Xã     Việt   Lâm</w:t>
      </w:r>
    </w:p>
    <w:p>
      <w:r>
        <w:t>Xã     Ngọc   Linh</w:t>
      </w:r>
    </w:p>
    <w:p>
      <w:r>
        <w:t>Xã     Ngọc   Minh</w:t>
      </w:r>
    </w:p>
    <w:p>
      <w:r>
        <w:t>Xã     Bạch   Ngọc</w:t>
      </w:r>
    </w:p>
    <w:p>
      <w:r>
        <w:t>Xã     Trung   Thành</w:t>
      </w:r>
    </w:p>
    <w:p>
      <w:r>
        <w:t>1</w:t>
      </w:r>
    </w:p>
    <w:p>
      <w:r>
        <w:t>Đất nông nghiệp chuyển sang đất phi nông nghiệp</w:t>
      </w:r>
    </w:p>
    <w:p>
      <w:r>
        <w:t>NNP/PNN</w:t>
      </w:r>
    </w:p>
    <w:p>
      <w:r>
        <w:t>504,67</w:t>
      </w:r>
    </w:p>
    <w:p>
      <w:r>
        <w:t>5,76</w:t>
      </w:r>
    </w:p>
    <w:p>
      <w:r>
        <w:t>1,81</w:t>
      </w:r>
    </w:p>
    <w:p>
      <w:r>
        <w:t>0,58</w:t>
      </w:r>
    </w:p>
    <w:p>
      <w:r>
        <w:t>10,96</w:t>
      </w:r>
    </w:p>
    <w:p>
      <w:r>
        <w:t>42,78</w:t>
      </w:r>
    </w:p>
    <w:p>
      <w:r>
        <w:t>0,32</w:t>
      </w:r>
    </w:p>
    <w:p>
      <w:r>
        <w:t>20,93</w:t>
      </w:r>
    </w:p>
    <w:p>
      <w:r>
        <w:t>9,41</w:t>
      </w:r>
    </w:p>
    <w:p>
      <w:r>
        <w:t>71,27</w:t>
      </w:r>
    </w:p>
    <w:p>
      <w:r>
        <w:t>36,44</w:t>
      </w:r>
    </w:p>
    <w:p>
      <w:r>
        <w:t>0,44</w:t>
      </w:r>
    </w:p>
    <w:p>
      <w:r>
        <w:t>2,28</w:t>
      </w:r>
    </w:p>
    <w:p>
      <w:r>
        <w:t>1.1</w:t>
      </w:r>
    </w:p>
    <w:p>
      <w:r>
        <w:t>Đất trồng lúa</w:t>
      </w:r>
    </w:p>
    <w:p>
      <w:r>
        <w:t>LUA/PNN</w:t>
      </w:r>
    </w:p>
    <w:p>
      <w:r>
        <w:t>22,49</w:t>
      </w:r>
    </w:p>
    <w:p>
      <w:r>
        <w:t>0,03</w:t>
      </w:r>
    </w:p>
    <w:p>
      <w:r>
        <w:t>0,69</w:t>
      </w:r>
    </w:p>
    <w:p>
      <w:r>
        <w:t>0,01</w:t>
      </w:r>
    </w:p>
    <w:p>
      <w:r>
        <w:t>0,02</w:t>
      </w:r>
    </w:p>
    <w:p>
      <w:r>
        <w:t>5,78</w:t>
      </w:r>
    </w:p>
    <w:p>
      <w:r>
        <w:t>0,01</w:t>
      </w:r>
    </w:p>
    <w:p>
      <w:r>
        <w:t>2,16</w:t>
      </w:r>
    </w:p>
    <w:p>
      <w:r>
        <w:t>0,87</w:t>
      </w:r>
    </w:p>
    <w:p>
      <w:r>
        <w:t>1,33</w:t>
      </w:r>
    </w:p>
    <w:p>
      <w:r>
        <w:t>-</w:t>
      </w:r>
    </w:p>
    <w:p>
      <w:r>
        <w:t>-</w:t>
      </w:r>
    </w:p>
    <w:p>
      <w:r>
        <w:t>0,01</w:t>
      </w:r>
    </w:p>
    <w:p>
      <w:r>
        <w:t>Trong đó: Đất chuyên trồng lúa nước</w:t>
      </w:r>
    </w:p>
    <w:p>
      <w:r>
        <w:t>LUC/PNN</w:t>
      </w:r>
    </w:p>
    <w:p>
      <w:r>
        <w:t>10,25</w:t>
      </w:r>
    </w:p>
    <w:p>
      <w:r>
        <w:t>-</w:t>
      </w:r>
    </w:p>
    <w:p>
      <w:r>
        <w:t>-</w:t>
      </w:r>
    </w:p>
    <w:p>
      <w:r>
        <w:t>0,01</w:t>
      </w:r>
    </w:p>
    <w:p>
      <w:r>
        <w:t>0,01</w:t>
      </w:r>
    </w:p>
    <w:p>
      <w:r>
        <w:t>4,70</w:t>
      </w:r>
    </w:p>
    <w:p>
      <w:r>
        <w:t>0,00</w:t>
      </w:r>
    </w:p>
    <w:p>
      <w:r>
        <w:t>0,01</w:t>
      </w:r>
    </w:p>
    <w:p>
      <w:r>
        <w:t>0,01</w:t>
      </w:r>
    </w:p>
    <w:p>
      <w:r>
        <w:t>1,20</w:t>
      </w:r>
    </w:p>
    <w:p>
      <w:r>
        <w:t>-</w:t>
      </w:r>
    </w:p>
    <w:p>
      <w:r>
        <w:t>-</w:t>
      </w:r>
    </w:p>
    <w:p>
      <w:r>
        <w:t>0,01</w:t>
      </w:r>
    </w:p>
    <w:p>
      <w:r>
        <w:t>1.2</w:t>
      </w:r>
    </w:p>
    <w:p>
      <w:r>
        <w:t>Đất trồng cây hàng năm khác</w:t>
      </w:r>
    </w:p>
    <w:p>
      <w:r>
        <w:t>HNK/PNN</w:t>
      </w:r>
    </w:p>
    <w:p>
      <w:r>
        <w:t>108,30</w:t>
      </w:r>
    </w:p>
    <w:p>
      <w:r>
        <w:t>2,21</w:t>
      </w:r>
    </w:p>
    <w:p>
      <w:r>
        <w:t>0,26</w:t>
      </w:r>
    </w:p>
    <w:p>
      <w:r>
        <w:t>0,12</w:t>
      </w:r>
    </w:p>
    <w:p>
      <w:r>
        <w:t>1,51</w:t>
      </w:r>
    </w:p>
    <w:p>
      <w:r>
        <w:t>11,83</w:t>
      </w:r>
    </w:p>
    <w:p>
      <w:r>
        <w:t>0,12</w:t>
      </w:r>
    </w:p>
    <w:p>
      <w:r>
        <w:t>5,77</w:t>
      </w:r>
    </w:p>
    <w:p>
      <w:r>
        <w:t>2,69</w:t>
      </w:r>
    </w:p>
    <w:p>
      <w:r>
        <w:t>32,33</w:t>
      </w:r>
    </w:p>
    <w:p>
      <w:r>
        <w:t>2,60</w:t>
      </w:r>
    </w:p>
    <w:p>
      <w:r>
        <w:t>0,11</w:t>
      </w:r>
    </w:p>
    <w:p>
      <w:r>
        <w:t>0,72</w:t>
      </w:r>
    </w:p>
    <w:p>
      <w:r>
        <w:t>1.3</w:t>
      </w:r>
    </w:p>
    <w:p>
      <w:r>
        <w:t>Đất trồng cây lâu năm</w:t>
      </w:r>
    </w:p>
    <w:p>
      <w:r>
        <w:t>CLN/PNN</w:t>
      </w:r>
    </w:p>
    <w:p>
      <w:r>
        <w:t>114,82</w:t>
      </w:r>
    </w:p>
    <w:p>
      <w:r>
        <w:t>2,02</w:t>
      </w:r>
    </w:p>
    <w:p>
      <w:r>
        <w:t>0,16</w:t>
      </w:r>
    </w:p>
    <w:p>
      <w:r>
        <w:t>0,33</w:t>
      </w:r>
    </w:p>
    <w:p>
      <w:r>
        <w:t>4,43</w:t>
      </w:r>
    </w:p>
    <w:p>
      <w:r>
        <w:t>5,42</w:t>
      </w:r>
    </w:p>
    <w:p>
      <w:r>
        <w:t>0,11</w:t>
      </w:r>
    </w:p>
    <w:p>
      <w:r>
        <w:t>9,23</w:t>
      </w:r>
    </w:p>
    <w:p>
      <w:r>
        <w:t>3,64</w:t>
      </w:r>
    </w:p>
    <w:p>
      <w:r>
        <w:t>36,77</w:t>
      </w:r>
    </w:p>
    <w:p>
      <w:r>
        <w:t>0,43</w:t>
      </w:r>
    </w:p>
    <w:p>
      <w:r>
        <w:t>0,03</w:t>
      </w:r>
    </w:p>
    <w:p>
      <w:r>
        <w:t>0,77</w:t>
      </w:r>
    </w:p>
    <w:p>
      <w:r>
        <w:t>1.4</w:t>
      </w:r>
    </w:p>
    <w:p>
      <w:r>
        <w:t>Đất rừng phòng hộ</w:t>
      </w:r>
    </w:p>
    <w:p>
      <w:r>
        <w:t>RPH/PNN</w:t>
      </w:r>
    </w:p>
    <w:p>
      <w:r>
        <w:t>7,23</w:t>
      </w:r>
    </w:p>
    <w:p>
      <w:r>
        <w:t>-</w:t>
      </w:r>
    </w:p>
    <w:p>
      <w:r>
        <w:t>-</w:t>
      </w:r>
    </w:p>
    <w:p>
      <w:r>
        <w:t>-</w:t>
      </w:r>
    </w:p>
    <w:p>
      <w:r>
        <w:t>-</w:t>
      </w:r>
    </w:p>
    <w:p>
      <w:r>
        <w:t>7,10</w:t>
      </w:r>
    </w:p>
    <w:p>
      <w:r>
        <w:t>-</w:t>
      </w:r>
    </w:p>
    <w:p>
      <w:r>
        <w:t>-</w:t>
      </w:r>
    </w:p>
    <w:p>
      <w:r>
        <w:t>-</w:t>
      </w:r>
    </w:p>
    <w:p>
      <w:r>
        <w:t>-</w:t>
      </w:r>
    </w:p>
    <w:p>
      <w:r>
        <w:t>-</w:t>
      </w:r>
    </w:p>
    <w:p>
      <w:r>
        <w:t>-</w:t>
      </w:r>
    </w:p>
    <w:p>
      <w:r>
        <w:t>-</w:t>
      </w:r>
    </w:p>
    <w:p>
      <w:r>
        <w:t>1.5</w:t>
      </w:r>
    </w:p>
    <w:p>
      <w:r>
        <w:t>Đất rừng đặc dụng</w:t>
      </w:r>
    </w:p>
    <w:p>
      <w:r>
        <w:t>RDD/PNN</w:t>
      </w:r>
    </w:p>
    <w:p>
      <w:r>
        <w:t>2,77</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245,42</w:t>
      </w:r>
    </w:p>
    <w:p>
      <w:r>
        <w:t>1,45</w:t>
      </w:r>
    </w:p>
    <w:p>
      <w:r>
        <w:t>0,61</w:t>
      </w:r>
    </w:p>
    <w:p>
      <w:r>
        <w:t>0,04</w:t>
      </w:r>
    </w:p>
    <w:p>
      <w:r>
        <w:t>4,98</w:t>
      </w:r>
    </w:p>
    <w:p>
      <w:r>
        <w:t>12,58</w:t>
      </w:r>
    </w:p>
    <w:p>
      <w:r>
        <w:t>0,00</w:t>
      </w:r>
    </w:p>
    <w:p>
      <w:r>
        <w:t>3,72</w:t>
      </w:r>
    </w:p>
    <w:p>
      <w:r>
        <w:t>2,13</w:t>
      </w:r>
    </w:p>
    <w:p>
      <w:r>
        <w:t>0,80</w:t>
      </w:r>
    </w:p>
    <w:p>
      <w:r>
        <w:t>33,36</w:t>
      </w:r>
    </w:p>
    <w:p>
      <w:r>
        <w:t>0,24</w:t>
      </w:r>
    </w:p>
    <w:p>
      <w:r>
        <w:t>0,66</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3,64</w:t>
      </w:r>
    </w:p>
    <w:p>
      <w:r>
        <w:t>0,05</w:t>
      </w:r>
    </w:p>
    <w:p>
      <w:r>
        <w:t>0,09</w:t>
      </w:r>
    </w:p>
    <w:p>
      <w:r>
        <w:t>0,08</w:t>
      </w:r>
    </w:p>
    <w:p>
      <w:r>
        <w:t>0,03</w:t>
      </w:r>
    </w:p>
    <w:p>
      <w:r>
        <w:t>0,07</w:t>
      </w:r>
    </w:p>
    <w:p>
      <w:r>
        <w:t>0,08</w:t>
      </w:r>
    </w:p>
    <w:p>
      <w:r>
        <w:t>0,05</w:t>
      </w:r>
    </w:p>
    <w:p>
      <w:r>
        <w:t>0,08</w:t>
      </w:r>
    </w:p>
    <w:p>
      <w:r>
        <w:t>0,04</w:t>
      </w:r>
    </w:p>
    <w:p>
      <w:r>
        <w:t>0,05</w:t>
      </w:r>
    </w:p>
    <w:p>
      <w:r>
        <w:t>0,06</w:t>
      </w:r>
    </w:p>
    <w:p>
      <w:r>
        <w:t>0,12</w:t>
      </w:r>
    </w:p>
    <w:p>
      <w:r>
        <w:t>1.8</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1,72</w:t>
      </w:r>
    </w:p>
    <w:p>
      <w:r>
        <w:t>-</w:t>
      </w:r>
    </w:p>
    <w:p>
      <w:r>
        <w:t>-</w:t>
      </w:r>
    </w:p>
    <w:p>
      <w:r>
        <w:t>-</w:t>
      </w:r>
    </w:p>
    <w:p>
      <w:r>
        <w:t>-</w:t>
      </w:r>
    </w:p>
    <w:p>
      <w:r>
        <w:t>-</w:t>
      </w:r>
    </w:p>
    <w:p>
      <w:r>
        <w:t>-</w:t>
      </w:r>
    </w:p>
    <w:p>
      <w:r>
        <w:t>-</w:t>
      </w:r>
    </w:p>
    <w:p>
      <w:r>
        <w:t>-</w:t>
      </w:r>
    </w:p>
    <w:p>
      <w:r>
        <w:t>-</w:t>
      </w:r>
    </w:p>
    <w:p>
      <w:r>
        <w:t>-</w:t>
      </w:r>
    </w:p>
    <w:p>
      <w:r>
        <w:t>-</w:t>
      </w:r>
    </w:p>
    <w:p>
      <w:r>
        <w:t>-</w:t>
      </w:r>
    </w:p>
    <w:p>
      <w:r>
        <w:t>Phụ biểu số 04. Kế hoạch đưa đất chưa sử dụng vào sử dụng:</w:t>
      </w:r>
    </w:p>
    <w:p>
      <w:r>
        <w:t>(Kèm theo quyết định số 2618/QĐ-UBND ngày 29 tháng 12 năm 2023 của Ủy ban nhân dân tỉnh Hà Giang)</w:t>
      </w:r>
    </w:p>
    <w:p>
      <w:r>
        <w:t>Đơn vị tính : ha</w:t>
      </w:r>
    </w:p>
    <w:p>
      <w:r>
        <w:t>TT</w:t>
      </w:r>
    </w:p>
    <w:p>
      <w:r>
        <w:t>Chỉ   ti ê u   sử  dụn g    đ ất</w:t>
      </w:r>
    </w:p>
    <w:p>
      <w:r>
        <w:t>Mã</w:t>
      </w:r>
    </w:p>
    <w:p>
      <w:r>
        <w:t>Tổ n g  d iện tí c h (ha)</w:t>
      </w:r>
    </w:p>
    <w:p>
      <w:r>
        <w:t>P  h ân   theo    đ  ơ n   vị  h à n h    c  h í n h</w:t>
      </w:r>
    </w:p>
    <w:p>
      <w:r>
        <w:t>TT Vị   Xuyên</w:t>
      </w:r>
    </w:p>
    <w:p>
      <w:r>
        <w:t>TT    Vi ệ t   Lâm</w:t>
      </w:r>
    </w:p>
    <w:p>
      <w:r>
        <w:t>X ã  Ki m  Th  ạ  c h</w:t>
      </w:r>
    </w:p>
    <w:p>
      <w:r>
        <w:t>Xã    P  h ú   Li n h</w:t>
      </w:r>
    </w:p>
    <w:p>
      <w:r>
        <w:t>Xã    K  i m   Li n h</w:t>
      </w:r>
    </w:p>
    <w:p>
      <w:r>
        <w:t>Xã    M i n h   Tân</w:t>
      </w:r>
    </w:p>
    <w:p>
      <w:r>
        <w:t>X ã  T h u ận  H òa</w:t>
      </w:r>
    </w:p>
    <w:p>
      <w:r>
        <w:t>X ã    Tùn g    Bá</w:t>
      </w:r>
    </w:p>
    <w:p>
      <w:r>
        <w:t>Xã   T h a n h   T hủ y</w:t>
      </w:r>
    </w:p>
    <w:p>
      <w:r>
        <w:t>Xã    P  h o n g   Q u a n g</w:t>
      </w:r>
    </w:p>
    <w:p>
      <w:r>
        <w:t>X ã  T ha n h  Đ ức</w:t>
      </w:r>
    </w:p>
    <w:p>
      <w:r>
        <w:t>Xã   Xín   Chải</w:t>
      </w:r>
    </w:p>
    <w:p>
      <w:r>
        <w:t>1</w:t>
      </w:r>
    </w:p>
    <w:p>
      <w:r>
        <w:t>Đất  n ô n g  n g h iệp</w:t>
      </w:r>
    </w:p>
    <w:p>
      <w:r>
        <w:t>NNP</w:t>
      </w:r>
    </w:p>
    <w:p>
      <w:r>
        <w:t>-</w:t>
      </w:r>
    </w:p>
    <w:p>
      <w:r>
        <w:t>-</w:t>
      </w:r>
    </w:p>
    <w:p>
      <w:r>
        <w:t>-</w:t>
      </w:r>
    </w:p>
    <w:p>
      <w:r>
        <w:t>-</w:t>
      </w:r>
    </w:p>
    <w:p>
      <w:r>
        <w:t>-</w:t>
      </w:r>
    </w:p>
    <w:p>
      <w:r>
        <w:t>-</w:t>
      </w:r>
    </w:p>
    <w:p>
      <w:r>
        <w:t>-</w:t>
      </w:r>
    </w:p>
    <w:p>
      <w:r>
        <w:t>-</w:t>
      </w:r>
    </w:p>
    <w:p>
      <w:r>
        <w:t>-</w:t>
      </w:r>
    </w:p>
    <w:p>
      <w:r>
        <w:t>-</w:t>
      </w:r>
    </w:p>
    <w:p>
      <w:r>
        <w:t>-</w:t>
      </w:r>
    </w:p>
    <w:p>
      <w:r>
        <w:t>-</w:t>
      </w:r>
    </w:p>
    <w:p>
      <w:r>
        <w:t>-</w:t>
      </w:r>
    </w:p>
    <w:p>
      <w:r>
        <w:t>2</w:t>
      </w:r>
    </w:p>
    <w:p>
      <w:r>
        <w:t>Đất p h i  n ô n g    n g h iệp</w:t>
      </w:r>
    </w:p>
    <w:p>
      <w:r>
        <w:t>P N N</w:t>
      </w:r>
    </w:p>
    <w:p>
      <w:r>
        <w:t>43,92</w:t>
      </w:r>
    </w:p>
    <w:p>
      <w:r>
        <w:t>7,25</w:t>
      </w:r>
    </w:p>
    <w:p>
      <w:r>
        <w:t>0,37</w:t>
      </w:r>
    </w:p>
    <w:p>
      <w:r>
        <w:t>-</w:t>
      </w:r>
    </w:p>
    <w:p>
      <w:r>
        <w:t>0,74</w:t>
      </w:r>
    </w:p>
    <w:p>
      <w:r>
        <w:t>-</w:t>
      </w:r>
    </w:p>
    <w:p>
      <w:r>
        <w:t>1,10</w:t>
      </w:r>
    </w:p>
    <w:p>
      <w:r>
        <w:t>-</w:t>
      </w:r>
    </w:p>
    <w:p>
      <w:r>
        <w:t>5,00</w:t>
      </w:r>
    </w:p>
    <w:p>
      <w:r>
        <w:t>1,81</w:t>
      </w:r>
    </w:p>
    <w:p>
      <w:r>
        <w:t>0,20</w:t>
      </w:r>
    </w:p>
    <w:p>
      <w:r>
        <w:t>0,12</w:t>
      </w:r>
    </w:p>
    <w:p>
      <w:r>
        <w:t>-</w:t>
      </w:r>
    </w:p>
    <w:p>
      <w:r>
        <w:t>2.1</w:t>
      </w:r>
    </w:p>
    <w:p>
      <w:r>
        <w:t>Đ ấ t quốc phò n g</w:t>
      </w:r>
    </w:p>
    <w:p>
      <w:r>
        <w:t>CQP</w:t>
      </w:r>
    </w:p>
    <w:p>
      <w:r>
        <w:t>2,40</w:t>
      </w:r>
    </w:p>
    <w:p>
      <w:r>
        <w:t>-</w:t>
      </w:r>
    </w:p>
    <w:p>
      <w:r>
        <w:t>-</w:t>
      </w:r>
    </w:p>
    <w:p>
      <w:r>
        <w:t>-</w:t>
      </w:r>
    </w:p>
    <w:p>
      <w:r>
        <w:t>-</w:t>
      </w:r>
    </w:p>
    <w:p>
      <w:r>
        <w:t>-</w:t>
      </w:r>
    </w:p>
    <w:p>
      <w:r>
        <w:t>1,09</w:t>
      </w:r>
    </w:p>
    <w:p>
      <w:r>
        <w:t>-</w:t>
      </w:r>
    </w:p>
    <w:p>
      <w:r>
        <w:t>0,01</w:t>
      </w:r>
    </w:p>
    <w:p>
      <w:r>
        <w:t>-</w:t>
      </w:r>
    </w:p>
    <w:p>
      <w:r>
        <w:t>-</w:t>
      </w:r>
    </w:p>
    <w:p>
      <w:r>
        <w:t>-</w:t>
      </w:r>
    </w:p>
    <w:p>
      <w:r>
        <w:t>-</w:t>
      </w:r>
    </w:p>
    <w:p>
      <w:r>
        <w:t>2.2</w:t>
      </w:r>
    </w:p>
    <w:p>
      <w:r>
        <w:t>Đ ấ t an ninh</w:t>
      </w:r>
    </w:p>
    <w:p>
      <w:r>
        <w:t>CAN</w:t>
      </w:r>
    </w:p>
    <w:p>
      <w:r>
        <w:t>0,11</w:t>
      </w:r>
    </w:p>
    <w:p>
      <w:r>
        <w:t>-</w:t>
      </w:r>
    </w:p>
    <w:p>
      <w:r>
        <w:t>-</w:t>
      </w:r>
    </w:p>
    <w:p>
      <w:r>
        <w:t>-</w:t>
      </w:r>
    </w:p>
    <w:p>
      <w:r>
        <w:t>-</w:t>
      </w:r>
    </w:p>
    <w:p>
      <w:r>
        <w:t>-</w:t>
      </w:r>
    </w:p>
    <w:p>
      <w:r>
        <w:t>-</w:t>
      </w:r>
    </w:p>
    <w:p>
      <w:r>
        <w:t>-</w:t>
      </w:r>
    </w:p>
    <w:p>
      <w:r>
        <w:t>-</w:t>
      </w:r>
    </w:p>
    <w:p>
      <w:r>
        <w:t>-</w:t>
      </w:r>
    </w:p>
    <w:p>
      <w:r>
        <w:t>-</w:t>
      </w:r>
    </w:p>
    <w:p>
      <w:r>
        <w:t>0,11</w:t>
      </w:r>
    </w:p>
    <w:p>
      <w:r>
        <w:t>-</w:t>
      </w:r>
    </w:p>
    <w:p>
      <w:r>
        <w:t>2.3</w:t>
      </w:r>
    </w:p>
    <w:p>
      <w:r>
        <w:t>Đ ấ t khu cô n g    n  g hiệp</w:t>
      </w:r>
    </w:p>
    <w:p>
      <w:r>
        <w:t>S KK</w:t>
      </w:r>
    </w:p>
    <w:p>
      <w:r>
        <w:t>-</w:t>
      </w:r>
    </w:p>
    <w:p>
      <w:r>
        <w:t>-</w:t>
      </w:r>
    </w:p>
    <w:p>
      <w:r>
        <w:t>-</w:t>
      </w:r>
    </w:p>
    <w:p>
      <w:r>
        <w:t>-</w:t>
      </w:r>
    </w:p>
    <w:p>
      <w:r>
        <w:t>-</w:t>
      </w:r>
    </w:p>
    <w:p>
      <w:r>
        <w:t>-</w:t>
      </w:r>
    </w:p>
    <w:p>
      <w:r>
        <w:t>-</w:t>
      </w:r>
    </w:p>
    <w:p>
      <w:r>
        <w:t>-</w:t>
      </w:r>
    </w:p>
    <w:p>
      <w:r>
        <w:t>-</w:t>
      </w:r>
    </w:p>
    <w:p>
      <w:r>
        <w:t>-</w:t>
      </w:r>
    </w:p>
    <w:p>
      <w:r>
        <w:t>-</w:t>
      </w:r>
    </w:p>
    <w:p>
      <w:r>
        <w:t>-</w:t>
      </w:r>
    </w:p>
    <w:p>
      <w:r>
        <w:t>-</w:t>
      </w:r>
    </w:p>
    <w:p>
      <w:r>
        <w:t>2.4</w:t>
      </w:r>
    </w:p>
    <w:p>
      <w:r>
        <w:t>Đ ấ t cụm  c ô n g    n  g hiệp</w:t>
      </w:r>
    </w:p>
    <w:p>
      <w:r>
        <w:t>S KN</w:t>
      </w:r>
    </w:p>
    <w:p>
      <w:r>
        <w:t>-</w:t>
      </w:r>
    </w:p>
    <w:p>
      <w:r>
        <w:t>-</w:t>
      </w:r>
    </w:p>
    <w:p>
      <w:r>
        <w:t>-</w:t>
      </w:r>
    </w:p>
    <w:p>
      <w:r>
        <w:t>-</w:t>
      </w:r>
    </w:p>
    <w:p>
      <w:r>
        <w:t>-</w:t>
      </w:r>
    </w:p>
    <w:p>
      <w:r>
        <w:t>-</w:t>
      </w:r>
    </w:p>
    <w:p>
      <w:r>
        <w:t>-</w:t>
      </w:r>
    </w:p>
    <w:p>
      <w:r>
        <w:t>-</w:t>
      </w:r>
    </w:p>
    <w:p>
      <w:r>
        <w:t>-</w:t>
      </w:r>
    </w:p>
    <w:p>
      <w:r>
        <w:t>-</w:t>
      </w:r>
    </w:p>
    <w:p>
      <w:r>
        <w:t>-</w:t>
      </w:r>
    </w:p>
    <w:p>
      <w:r>
        <w:t>-</w:t>
      </w:r>
    </w:p>
    <w:p>
      <w:r>
        <w:t>-</w:t>
      </w:r>
    </w:p>
    <w:p>
      <w:r>
        <w:t>2.5</w:t>
      </w:r>
    </w:p>
    <w:p>
      <w:r>
        <w:t>Đ ấ t  t hương   mại, dịch vụ</w:t>
      </w:r>
    </w:p>
    <w:p>
      <w:r>
        <w:t>TMD</w:t>
      </w:r>
    </w:p>
    <w:p>
      <w:r>
        <w:t>1,51</w:t>
      </w:r>
    </w:p>
    <w:p>
      <w:r>
        <w:t>-</w:t>
      </w:r>
    </w:p>
    <w:p>
      <w:r>
        <w:t>-</w:t>
      </w:r>
    </w:p>
    <w:p>
      <w:r>
        <w:t>-</w:t>
      </w:r>
    </w:p>
    <w:p>
      <w:r>
        <w:t>-</w:t>
      </w:r>
    </w:p>
    <w:p>
      <w:r>
        <w:t>-</w:t>
      </w:r>
    </w:p>
    <w:p>
      <w:r>
        <w:t>-</w:t>
      </w:r>
    </w:p>
    <w:p>
      <w:r>
        <w:t>-</w:t>
      </w:r>
    </w:p>
    <w:p>
      <w:r>
        <w:t>-</w:t>
      </w:r>
    </w:p>
    <w:p>
      <w:r>
        <w:t>1,51</w:t>
      </w:r>
    </w:p>
    <w:p>
      <w:r>
        <w:t>-</w:t>
      </w:r>
    </w:p>
    <w:p>
      <w:r>
        <w:t>-</w:t>
      </w:r>
    </w:p>
    <w:p>
      <w:r>
        <w:t>-</w:t>
      </w:r>
    </w:p>
    <w:p>
      <w:r>
        <w:t>2.7</w:t>
      </w:r>
    </w:p>
    <w:p>
      <w:r>
        <w:t>Đ ấ t sử dụ n g    c ho ho ạ t động   kho á  n g    s  ả n</w:t>
      </w:r>
    </w:p>
    <w:p>
      <w:r>
        <w:t>S KS</w:t>
      </w:r>
    </w:p>
    <w:p>
      <w:r>
        <w:t>6,11</w:t>
      </w:r>
    </w:p>
    <w:p>
      <w:r>
        <w:t>1,12</w:t>
      </w:r>
    </w:p>
    <w:p>
      <w:r>
        <w:t>-</w:t>
      </w:r>
    </w:p>
    <w:p>
      <w:r>
        <w:t>-</w:t>
      </w:r>
    </w:p>
    <w:p>
      <w:r>
        <w:t>-</w:t>
      </w:r>
    </w:p>
    <w:p>
      <w:r>
        <w:t>-</w:t>
      </w:r>
    </w:p>
    <w:p>
      <w:r>
        <w:t>-</w:t>
      </w:r>
    </w:p>
    <w:p>
      <w:r>
        <w:t>-</w:t>
      </w:r>
    </w:p>
    <w:p>
      <w:r>
        <w:t>4,99</w:t>
      </w:r>
    </w:p>
    <w:p>
      <w:r>
        <w:t>-</w:t>
      </w:r>
    </w:p>
    <w:p>
      <w:r>
        <w:t>-</w:t>
      </w:r>
    </w:p>
    <w:p>
      <w:r>
        <w:t>-</w:t>
      </w:r>
    </w:p>
    <w:p>
      <w:r>
        <w:t>-</w:t>
      </w:r>
    </w:p>
    <w:p>
      <w:r>
        <w:t>2.9</w:t>
      </w:r>
    </w:p>
    <w:p>
      <w:r>
        <w:t>Đ ấ t phát tri ể n hạ   tầ n g  cấ p quốc    g ia,    cấ p t ỉ nh,  cấ p h u  y  ệ n,    cấ p  x ã</w:t>
      </w:r>
    </w:p>
    <w:p>
      <w:r>
        <w:t>DHT</w:t>
      </w:r>
    </w:p>
    <w:p>
      <w:r>
        <w:t>33,79</w:t>
      </w:r>
    </w:p>
    <w:p>
      <w:r>
        <w:t>6,13</w:t>
      </w:r>
    </w:p>
    <w:p>
      <w:r>
        <w:t>0,37</w:t>
      </w:r>
    </w:p>
    <w:p>
      <w:r>
        <w:t>-</w:t>
      </w:r>
    </w:p>
    <w:p>
      <w:r>
        <w:t>0,74</w:t>
      </w:r>
    </w:p>
    <w:p>
      <w:r>
        <w:t>-</w:t>
      </w:r>
    </w:p>
    <w:p>
      <w:r>
        <w:t>0,01</w:t>
      </w:r>
    </w:p>
    <w:p>
      <w:r>
        <w:t>-</w:t>
      </w:r>
    </w:p>
    <w:p>
      <w:r>
        <w:t>-</w:t>
      </w:r>
    </w:p>
    <w:p>
      <w:r>
        <w:t>0,30</w:t>
      </w:r>
    </w:p>
    <w:p>
      <w:r>
        <w:t>0,20</w:t>
      </w:r>
    </w:p>
    <w:p>
      <w:r>
        <w:t>0,01</w:t>
      </w:r>
    </w:p>
    <w:p>
      <w:r>
        <w:t>-</w:t>
      </w:r>
    </w:p>
    <w:p>
      <w:r>
        <w:t>-</w:t>
      </w:r>
    </w:p>
    <w:p>
      <w:r>
        <w:t>Đ ấ t  g  i  a o thông</w:t>
      </w:r>
    </w:p>
    <w:p>
      <w:r>
        <w:t>DGT</w:t>
      </w:r>
    </w:p>
    <w:p>
      <w:r>
        <w:t>14,25</w:t>
      </w:r>
    </w:p>
    <w:p>
      <w:r>
        <w:t>0,09</w:t>
      </w:r>
    </w:p>
    <w:p>
      <w:r>
        <w:t>-</w:t>
      </w:r>
    </w:p>
    <w:p>
      <w:r>
        <w:t>-</w:t>
      </w:r>
    </w:p>
    <w:p>
      <w:r>
        <w:t>0,74</w:t>
      </w:r>
    </w:p>
    <w:p>
      <w:r>
        <w:t>-</w:t>
      </w:r>
    </w:p>
    <w:p>
      <w:r>
        <w:t>0,00</w:t>
      </w:r>
    </w:p>
    <w:p>
      <w:r>
        <w:t>-</w:t>
      </w:r>
    </w:p>
    <w:p>
      <w:r>
        <w:t>-</w:t>
      </w:r>
    </w:p>
    <w:p>
      <w:r>
        <w:t>-</w:t>
      </w:r>
    </w:p>
    <w:p>
      <w:r>
        <w:t>0,20</w:t>
      </w:r>
    </w:p>
    <w:p>
      <w:r>
        <w:t>-</w:t>
      </w:r>
    </w:p>
    <w:p>
      <w:r>
        <w:t>-</w:t>
      </w:r>
    </w:p>
    <w:p>
      <w:r>
        <w:t>-</w:t>
      </w:r>
    </w:p>
    <w:p>
      <w:r>
        <w:t>Đ ấ t cô n g   trình n ă  n g lượng</w:t>
      </w:r>
    </w:p>
    <w:p>
      <w:r>
        <w:t>D N L</w:t>
      </w:r>
    </w:p>
    <w:p>
      <w:r>
        <w:t>19,54</w:t>
      </w:r>
    </w:p>
    <w:p>
      <w:r>
        <w:t>6,04</w:t>
      </w:r>
    </w:p>
    <w:p>
      <w:r>
        <w:t>0,37</w:t>
      </w:r>
    </w:p>
    <w:p>
      <w:r>
        <w:t>-</w:t>
      </w:r>
    </w:p>
    <w:p>
      <w:r>
        <w:t>-</w:t>
      </w:r>
    </w:p>
    <w:p>
      <w:r>
        <w:t>-</w:t>
      </w:r>
    </w:p>
    <w:p>
      <w:r>
        <w:t>0,01</w:t>
      </w:r>
    </w:p>
    <w:p>
      <w:r>
        <w:t>-</w:t>
      </w:r>
    </w:p>
    <w:p>
      <w:r>
        <w:t>-</w:t>
      </w:r>
    </w:p>
    <w:p>
      <w:r>
        <w:t>0,30</w:t>
      </w:r>
    </w:p>
    <w:p>
      <w:r>
        <w:t>-</w:t>
      </w:r>
    </w:p>
    <w:p>
      <w:r>
        <w:t>0,01</w:t>
      </w:r>
    </w:p>
    <w:p>
      <w:r>
        <w:t>-</w:t>
      </w:r>
    </w:p>
    <w:p>
      <w:r>
        <w:t>Phụ biểu số 04. Kế hoạch đưa đất chưa sử dụng vào sử dụng:  (các xã tiếp theo)</w:t>
      </w:r>
    </w:p>
    <w:p>
      <w:r>
        <w:t>TT</w:t>
      </w:r>
    </w:p>
    <w:p>
      <w:r>
        <w:t>Chỉ tiêu sử dụng đất</w:t>
      </w:r>
    </w:p>
    <w:p>
      <w:r>
        <w:t>Mã</w:t>
      </w:r>
    </w:p>
    <w:p>
      <w:r>
        <w:t>Tổng diện tích (ha)</w:t>
      </w:r>
    </w:p>
    <w:p>
      <w:r>
        <w:t>Phân theo đơn vị hành chính</w:t>
      </w:r>
    </w:p>
    <w:p>
      <w:r>
        <w:t>Xã   Phương   Tiến</w:t>
      </w:r>
    </w:p>
    <w:p>
      <w:r>
        <w:t>Xã   Lao   Chải</w:t>
      </w:r>
    </w:p>
    <w:p>
      <w:r>
        <w:t>Xã   Cao   Bồ</w:t>
      </w:r>
    </w:p>
    <w:p>
      <w:r>
        <w:t>Xã   Đạo   Đức</w:t>
      </w:r>
    </w:p>
    <w:p>
      <w:r>
        <w:t>Xã   Thượng   Sơn</w:t>
      </w:r>
    </w:p>
    <w:p>
      <w:r>
        <w:t>Xã   Linh   Hồ</w:t>
      </w:r>
    </w:p>
    <w:p>
      <w:r>
        <w:t>Xã   Quảng   Ngần</w:t>
      </w:r>
    </w:p>
    <w:p>
      <w:r>
        <w:t>Xã   Việt   Lâm</w:t>
      </w:r>
    </w:p>
    <w:p>
      <w:r>
        <w:t>Xã   Ngọc   Linh</w:t>
      </w:r>
    </w:p>
    <w:p>
      <w:r>
        <w:t>Xã   Ngọc   Minh</w:t>
      </w:r>
    </w:p>
    <w:p>
      <w:r>
        <w:t>Xã   Bạch   Ngọc</w:t>
      </w:r>
    </w:p>
    <w:p>
      <w:r>
        <w:t>Xã   Trung   Thành</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43,92</w:t>
      </w:r>
    </w:p>
    <w:p>
      <w:r>
        <w:t>-</w:t>
      </w:r>
    </w:p>
    <w:p>
      <w:r>
        <w:t>4,58</w:t>
      </w:r>
    </w:p>
    <w:p>
      <w:r>
        <w:t>-</w:t>
      </w:r>
    </w:p>
    <w:p>
      <w:r>
        <w:t>0,69</w:t>
      </w:r>
    </w:p>
    <w:p>
      <w:r>
        <w:t>13,94</w:t>
      </w:r>
    </w:p>
    <w:p>
      <w:r>
        <w:t>-</w:t>
      </w:r>
    </w:p>
    <w:p>
      <w:r>
        <w:t>-</w:t>
      </w:r>
    </w:p>
    <w:p>
      <w:r>
        <w:t>-</w:t>
      </w:r>
    </w:p>
    <w:p>
      <w:r>
        <w:t>7,40</w:t>
      </w:r>
    </w:p>
    <w:p>
      <w:r>
        <w:t>-</w:t>
      </w:r>
    </w:p>
    <w:p>
      <w:r>
        <w:t>0,73</w:t>
      </w:r>
    </w:p>
    <w:p>
      <w:r>
        <w:t>-</w:t>
      </w:r>
    </w:p>
    <w:p>
      <w:r>
        <w:t>2.1</w:t>
      </w:r>
    </w:p>
    <w:p>
      <w:r>
        <w:t>Đất quốc phòng</w:t>
      </w:r>
    </w:p>
    <w:p>
      <w:r>
        <w:t>CQP</w:t>
      </w:r>
    </w:p>
    <w:p>
      <w:r>
        <w:t>2,40</w:t>
      </w:r>
    </w:p>
    <w:p>
      <w:r>
        <w:t>-</w:t>
      </w:r>
    </w:p>
    <w:p>
      <w:r>
        <w:t>-</w:t>
      </w:r>
    </w:p>
    <w:p>
      <w:r>
        <w:t>-</w:t>
      </w:r>
    </w:p>
    <w:p>
      <w:r>
        <w:t>-</w:t>
      </w:r>
    </w:p>
    <w:p>
      <w:r>
        <w:t>0,57</w:t>
      </w:r>
    </w:p>
    <w:p>
      <w:r>
        <w:t>-</w:t>
      </w:r>
    </w:p>
    <w:p>
      <w:r>
        <w:t>-</w:t>
      </w:r>
    </w:p>
    <w:p>
      <w:r>
        <w:t>-</w:t>
      </w:r>
    </w:p>
    <w:p>
      <w:r>
        <w:t>-</w:t>
      </w:r>
    </w:p>
    <w:p>
      <w:r>
        <w:t>-</w:t>
      </w:r>
    </w:p>
    <w:p>
      <w:r>
        <w:t>0,73</w:t>
      </w:r>
    </w:p>
    <w:p>
      <w:r>
        <w:t>-</w:t>
      </w:r>
    </w:p>
    <w:p>
      <w:r>
        <w:t>2.2</w:t>
      </w:r>
    </w:p>
    <w:p>
      <w:r>
        <w:t>Đất an ninh</w:t>
      </w:r>
    </w:p>
    <w:p>
      <w:r>
        <w:t>CAN</w:t>
      </w:r>
    </w:p>
    <w:p>
      <w:r>
        <w:t>0,11</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1,51</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6,11</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33,79</w:t>
      </w:r>
    </w:p>
    <w:p>
      <w:r>
        <w:t>-</w:t>
      </w:r>
    </w:p>
    <w:p>
      <w:r>
        <w:t>4,58</w:t>
      </w:r>
    </w:p>
    <w:p>
      <w:r>
        <w:t>-</w:t>
      </w:r>
    </w:p>
    <w:p>
      <w:r>
        <w:t>0,69</w:t>
      </w:r>
    </w:p>
    <w:p>
      <w:r>
        <w:t>13,37</w:t>
      </w:r>
    </w:p>
    <w:p>
      <w:r>
        <w:t>-</w:t>
      </w:r>
    </w:p>
    <w:p>
      <w:r>
        <w:t>-</w:t>
      </w:r>
    </w:p>
    <w:p>
      <w:r>
        <w:t>-</w:t>
      </w:r>
    </w:p>
    <w:p>
      <w:r>
        <w:t>7,40</w:t>
      </w:r>
    </w:p>
    <w:p>
      <w:r>
        <w:t>-</w:t>
      </w:r>
    </w:p>
    <w:p>
      <w:r>
        <w:t>-</w:t>
      </w:r>
    </w:p>
    <w:p>
      <w:r>
        <w:t>-</w:t>
      </w:r>
    </w:p>
    <w:p>
      <w:r>
        <w:t>-</w:t>
      </w:r>
    </w:p>
    <w:p>
      <w:r>
        <w:t>Đất giao thông</w:t>
      </w:r>
    </w:p>
    <w:p>
      <w:r>
        <w:t>DGT</w:t>
      </w:r>
    </w:p>
    <w:p>
      <w:r>
        <w:t>14,25</w:t>
      </w:r>
    </w:p>
    <w:p>
      <w:r>
        <w:t>-</w:t>
      </w:r>
    </w:p>
    <w:p>
      <w:r>
        <w:t>-</w:t>
      </w:r>
    </w:p>
    <w:p>
      <w:r>
        <w:t>-</w:t>
      </w:r>
    </w:p>
    <w:p>
      <w:r>
        <w:t>-</w:t>
      </w:r>
    </w:p>
    <w:p>
      <w:r>
        <w:t>13,22</w:t>
      </w:r>
    </w:p>
    <w:p>
      <w:r>
        <w:t>-</w:t>
      </w:r>
    </w:p>
    <w:p>
      <w:r>
        <w:t>-</w:t>
      </w:r>
    </w:p>
    <w:p>
      <w:r>
        <w:t>-</w:t>
      </w:r>
    </w:p>
    <w:p>
      <w:r>
        <w:t>-</w:t>
      </w:r>
    </w:p>
    <w:p>
      <w:r>
        <w:t>-</w:t>
      </w:r>
    </w:p>
    <w:p>
      <w:r>
        <w:t>-</w:t>
      </w:r>
    </w:p>
    <w:p>
      <w:r>
        <w:t>-</w:t>
      </w:r>
    </w:p>
    <w:p>
      <w:r>
        <w:t>-</w:t>
      </w:r>
    </w:p>
    <w:p>
      <w:r>
        <w:t>Đất công trình năng lượng</w:t>
      </w:r>
    </w:p>
    <w:p>
      <w:r>
        <w:t>DNL</w:t>
      </w:r>
    </w:p>
    <w:p>
      <w:r>
        <w:t>19,54</w:t>
      </w:r>
    </w:p>
    <w:p>
      <w:r>
        <w:t>-</w:t>
      </w:r>
    </w:p>
    <w:p>
      <w:r>
        <w:t>4,58</w:t>
      </w:r>
    </w:p>
    <w:p>
      <w:r>
        <w:t>-</w:t>
      </w:r>
    </w:p>
    <w:p>
      <w:r>
        <w:t>0,69</w:t>
      </w:r>
    </w:p>
    <w:p>
      <w:r>
        <w:t>0,15</w:t>
      </w:r>
    </w:p>
    <w:p>
      <w:r>
        <w:t>-</w:t>
      </w:r>
    </w:p>
    <w:p>
      <w:r>
        <w:t>-</w:t>
      </w:r>
    </w:p>
    <w:p>
      <w:r>
        <w:t>-</w:t>
      </w:r>
    </w:p>
    <w:p>
      <w:r>
        <w:t>7,40</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