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2617/QĐ-UBND năm 2023 về Quy chế quản lý kiến trúc thị trấn Tam Đảo, huyện Tam Đảo,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2617/QĐ-UBND</w:t>
      </w:r>
    </w:p>
    <w:p>
      <w:r>
        <w:t>Vĩnh phúc, ngày 30 tháng 11 năm 2023</w:t>
      </w:r>
    </w:p>
    <w:p>
      <w:r>
        <w:t>QUYẾT ĐỊNH</w:t>
      </w:r>
    </w:p>
    <w:p>
      <w:r>
        <w:t>BAN HÀNH QUY CHẾ QUẢN LÝ KIẾN TRÚC THỊ TRẤN TAM ĐẢO, HUYỆN TAM ĐẢO,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488/TTr-SXD ngày 15 tháng 11 năm 2023,</w:t>
      </w:r>
    </w:p>
    <w:p>
      <w:r>
        <w:t>QUYẾT ĐỊNH:</w:t>
      </w:r>
    </w:p>
    <w:p>
      <w:r>
        <w:t>Điều 1.      Ban hành kèm theo Quyết định này Quy chế quản lý kiến trúc thị trấn Tam Đảo, huyện Tam Đảo,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Tam Đảo, Chủ tịch UBND thị trấn Tam Đảo,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 THỊ TRẤN TAM ĐẢO, HUYỆN TAM ĐẢO, TỈNH VĨNH PHÚC</w:t>
      </w:r>
    </w:p>
    <w:p>
      <w:r>
        <w:t>(Kèm theo Quyết định số 2617/QĐ-UBND ngày 30 tháng 11 năm 2023 của Ủy ban nhân dân tỉnh Vĩnh Phúc)</w:t>
      </w:r>
    </w:p>
    <w:p>
      <w:r>
        <w:t>CHƯƠNG I</w:t>
      </w:r>
    </w:p>
    <w:p>
      <w:r>
        <w:t>QUY ĐỊNH CHUNG</w:t>
      </w:r>
    </w:p>
    <w:p>
      <w:r>
        <w:t>Điều 1.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dân tộc, đặc trưng kiến trúc thị trấn Tam Đảo.</w:t>
      </w:r>
    </w:p>
    <w:p>
      <w:r>
        <w:t>2. Quy định cụ thể về không gian cảnh quan, kiến trúc công trình, làm cơ sở cho việc đầu tư xây dựng, cung cấp thông tin quy hoạch - kiến trúc và phục vụ công tác quản lý nhà nước có liên quan.</w:t>
      </w:r>
    </w:p>
    <w:p>
      <w:r>
        <w:t>3. Cụ thể hóa các quy chuẩn, tiêu chuẩn kỹ thuật quốc gia về quy hoạch, kiến trúc và xây dựng để quản lý kiến trúc đô thị phù hợp với điều kiện thực tế của thị trấn Tam Đảo.</w:t>
      </w:r>
    </w:p>
    <w:p>
      <w:r>
        <w:t>4. Là căn cứ để quản lý việc lập quy hoạch chi tiết, điều chỉnh quy hoạch chi tiết, quy hoạch tổng mặt bằng, thiết kế đô thị, quản lý đầu tư xây dựng công trình, cấp giấy phép xây dựng; xác định chỉ tiêu quy hoạch - kiến trúc cho các công trình nhà ở riêng lẻ và các công trình khác thuộc phạm vi quy định tại quy chế này.</w:t>
      </w:r>
    </w:p>
    <w:p>
      <w:r>
        <w:t>5. Quy định cụ thể trách nhiệm của các cơ quan, tổ chức, cá nhân trong việc thực hiện Quy chế quản lý kiến trúc đô thị trên địa bàn thị trấn Tam Đảo.</w:t>
      </w:r>
    </w:p>
    <w:p>
      <w:r>
        <w:t>Điều 2. Đối tượng và phạm vi áp dụng</w:t>
      </w:r>
    </w:p>
    <w:p>
      <w:r>
        <w:t>1. Đối tượng áp dụng:</w:t>
      </w:r>
    </w:p>
    <w:p>
      <w:r>
        <w:t>Quy chế này áp dụng cho các cơ quan, tổ chức, hộ gia đình, cá nhân trong nước và nước ngoài có hoạt động liên quan đến thiết kế quy hoạch, kiến trúc và xây dựng công trình trên địa bàn thị trấn Tam Đảo.</w:t>
      </w:r>
    </w:p>
    <w:p>
      <w:r>
        <w:t>2. Phạm vi áp dụng:</w:t>
      </w:r>
    </w:p>
    <w:p>
      <w:r>
        <w:t>- Trong phạm vi địa giới hành chính thị trấn Tam Đảo Tam Đảo với quy mô diện tích là 214,87ha. Phạm vi ranh giới, vị trí địa lý cụ thể như sau:</w:t>
      </w:r>
    </w:p>
    <w:p>
      <w:r>
        <w:t>+ Phía Bắc giáp xã Tam Quan, huyện Tam Đảo và tỉnh Thái Nguyên;</w:t>
      </w:r>
    </w:p>
    <w:p>
      <w:r>
        <w:t>+ Phía Nam giáp xã Hồ Sơn, huyện Tam Đảo;</w:t>
      </w:r>
    </w:p>
    <w:p>
      <w:r>
        <w:t>+ Phía Đông giáp xã Minh Quang, huyện Tam Đảo;</w:t>
      </w:r>
    </w:p>
    <w:p>
      <w:r>
        <w:t>+ Phía Tây giáp xã Tam Quan, huyện Tam Đảo.</w:t>
      </w:r>
    </w:p>
    <w:p>
      <w:r>
        <w:t>- Đối với các khu vực, dự án, công trình đã phù hợp với Quy hoạch chi tiết tỷ lệ 1/500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p>
    <w:p>
      <w:r>
        <w:t>- Đối với các công trình Di tích lịch sử, việc quản lý kiến trúc công trình theo các quy định về Di sản văn hóa.</w:t>
      </w:r>
    </w:p>
    <w:p>
      <w:r>
        <w:t>- Đối với các công trình xây dựng trong phạm vi thuê môi trường rừng phòng hộc, việc quản lý kiến trúc công trình theo các quy định của pháp luật về Lâm nghiệp và quy định của pháp luật có liên quan.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liên kế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Hinh. Minh họa hành lang đi bộ, mái đua</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Tam Đảo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Tam Đảo,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Tam Đảo.</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 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Tam Đảo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Tam Đảo.</w:t>
      </w:r>
    </w:p>
    <w:p>
      <w:r>
        <w:t>b. Không được chiếm dụng trái phép không gian đô thị nhằm mục đích tăng điện tích sử dụng công trình.</w:t>
      </w:r>
    </w:p>
    <w:p>
      <w:r>
        <w:t>c. Diện tích, kích thước khu đất xây dựng công trình hoặc nhà ở phải đảm bảo phù hợp theo quy định của pháp luật hiện hành và quy định tại Quy chế này mới được cấp phép xây dựng.</w:t>
      </w:r>
    </w:p>
    <w:p>
      <w:r>
        <w:t>c. Đối với các công trình xin phép xây dựng mới bên trong khu vực đã được công nhận là di sản văn hoá phải nghiên cứu hình thức kiến trúc phù hợp, sử dụng vật liệu tương đồng về màu sắc, chất liệu với công trình di sản và đảm bảo hài hoà về không gian cảnh quan trong khu vực.</w:t>
      </w:r>
    </w:p>
    <w:p>
      <w:r>
        <w:t>d. Công trình kiến trúc phải bảo đảm an toàn, bền vững trong quá trình sử dụng, thích hợp cho mọi đối tượng khi tiếp cận các công trình kiến trúc đô thị; hài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đ.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w:t>
      </w:r>
    </w:p>
    <w:p>
      <w:r>
        <w:t>a. Nghị quyết, chỉ thị của Đảng, Quốc hội, Thủ tướng Chính phủ và các văn bản liên quan</w:t>
      </w:r>
    </w:p>
    <w:p>
      <w:r>
        <w:t>- Nghị định số 85/2020/NĐ-CP ngày 17/07/2020 của Chính phủ Quy định chỉ tiết một số điều của luật kiến trúc;</w:t>
      </w:r>
    </w:p>
    <w:p>
      <w:r>
        <w:t>- Thông tư số 08/2021/TT-BXD ngày 02/08/2021 hướng dẫn phương pháp xác định chi phí lập và tổ chức thực hiện quy chế quản lý kiến trúc;</w:t>
      </w:r>
    </w:p>
    <w:p>
      <w:r>
        <w:t>- Thông tư số 02/2010/TT-BXD ngày 05/02/2010 của Bộ Xây dựng ban hành Quy chuẩn kỹ thuật quốc gia các công trình hạ tầng kỹ thuật đô thị;</w:t>
      </w:r>
    </w:p>
    <w:p>
      <w:r>
        <w:t>- Thông tư số 06/2013/TT-BXD ngày 13/05/2013 của Bộ Xây dựng về Hướng dẫn về nội dung thiết kế đô thị;</w:t>
      </w:r>
    </w:p>
    <w:p>
      <w:r>
        <w:t>- Quyết định số 06/2021/QĐ-UBND ngày 11/03/2021 của UBND tỉnh Vĩnh Phúc về việc ban hành Quy định phân công, phân cấp quản lý quy hoạch xây dựng và kiến trúc công trình trên địa bàn tỉnh Vĩnh Phúc;</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a. Các khu vực có ý nghĩa quan trọng về cảnh quan:</w:t>
      </w:r>
    </w:p>
    <w:p>
      <w:r>
        <w:t>- Khu vực hồ Xanh, dọc hai bên suối Mơ, thác Bạc và suối Bạc;</w:t>
      </w:r>
    </w:p>
    <w:p>
      <w:r>
        <w:t>- Khu vực xung quanh Nhà thờ Tam Đảo;</w:t>
      </w:r>
    </w:p>
    <w:p>
      <w:r>
        <w:t>- Khu vực xung quanh công trình Lâu Đài tại vị trí đồi Toàn Quyên;</w:t>
      </w:r>
    </w:p>
    <w:p>
      <w:r>
        <w:t>- Khu vực xung quanh Đền Bà Chúa Thượng Ngàn;</w:t>
      </w:r>
    </w:p>
    <w:p>
      <w:r>
        <w:t>- Khu vực Tháp truyền hình Tam Đảo;</w:t>
      </w:r>
    </w:p>
    <w:p>
      <w:r>
        <w:t>- Khu vực xung quanh Biệt thư (Nhà an dưỡng) 18A và 18B;</w:t>
      </w:r>
    </w:p>
    <w:p>
      <w:r>
        <w:t>- Khu vực tổ hợp dịch vụ Khách sạn Venus;</w:t>
      </w:r>
    </w:p>
    <w:p>
      <w:r>
        <w:t>- Khu vực tổ hợp Khách sạn Grand Victory;</w:t>
      </w:r>
    </w:p>
    <w:p>
      <w:r>
        <w:t>- Khu vực xung quanh Cầu Mây Tam Đảo.</w:t>
      </w:r>
    </w:p>
    <w:p>
      <w:r>
        <w:t>b. Các trục đường chính, các tuyến đi bộ, các trục đường có tính chất đặc biệt quan trọng về hành chính, thương mại, dịch vụ:</w:t>
      </w:r>
    </w:p>
    <w:p>
      <w:r>
        <w:t>- Đường Nguyễn Tất Thành (QL2B đoạn từ TDP số 2 lên trung tâm thị trấn);</w:t>
      </w:r>
    </w:p>
    <w:p>
      <w:r>
        <w:t>- Đường Trần Quốc Tuấn (QL2B đoạn từ trung tâm thị trấn xuống TDP số 2);</w:t>
      </w:r>
    </w:p>
    <w:p>
      <w:r>
        <w:t>- Đường Võ Nguyên Giáp;</w:t>
      </w:r>
    </w:p>
    <w:p>
      <w:r>
        <w:t>- Đường Tây Thiên;</w:t>
      </w:r>
    </w:p>
    <w:p>
      <w:r>
        <w:t>- Đường Phạm Văn Đồng;</w:t>
      </w:r>
    </w:p>
    <w:p>
      <w:r>
        <w:t>- Đường Trần Nguyên Hãn;</w:t>
      </w:r>
    </w:p>
    <w:p>
      <w:r>
        <w:t>- Đường Kim Ngọc;</w:t>
      </w:r>
    </w:p>
    <w:p>
      <w:r>
        <w:t>- Đường Lăng Thị Tiêu;</w:t>
      </w:r>
    </w:p>
    <w:p>
      <w:r>
        <w:t>- Các tuyến đường bậc đi bộ liên kết giữa các trục đường chênh cao khác nhau trong phạm vi thị trấn Tam Đảo.</w:t>
      </w:r>
    </w:p>
    <w:p>
      <w:r>
        <w:t>c. Các khu vực di tích lịch sử - văn hóa, danh lam thắng cảnh, bảo tồn từ cấp tỉnh, quốc gia trở lên: Trên địa bàn thị trấn Tam Đảo có 01 công trình di tích lịch sử cấp Tỉnh là Đền Đức Thánh Trần tại TDP số 2, được công nhận tại Quyết định số 442/QĐ-UBND ngày 07/02/2007, là công trình Kiến trúc nghệ thuật.</w:t>
      </w:r>
    </w:p>
    <w:p>
      <w:r>
        <w:t>d. Các quảng trường và công viên lớn; các khu trung tâm công cộng; các khu vực xung quanh đầu mối giao thông công cộng:</w:t>
      </w:r>
    </w:p>
    <w:p>
      <w:r>
        <w:t>- Khu Công viên trung tâm thị trấn;</w:t>
      </w:r>
    </w:p>
    <w:p>
      <w:r>
        <w:t>- Khu trụ sở các cơ quan hành chính trên địa bàn thị trấn Tam Đảo;</w:t>
      </w:r>
    </w:p>
    <w:p>
      <w:r>
        <w:t>- Các trung tâm công cộng khác trên địa bàn thị trấn Tam Đảo (Văn hóa, Giáo dục, Y tế, Thể thao, Bưu điện…)</w:t>
      </w:r>
    </w:p>
    <w:p>
      <w:r>
        <w:t>đ. Các khu vực cửa ngõ đô thị:</w:t>
      </w:r>
    </w:p>
    <w:p>
      <w:r>
        <w:t>- Đoạn đầu đường Nguyễn Tất Thành giao với đường Trần Quốc Tuấn và phố Triệu Thái;</w:t>
      </w:r>
    </w:p>
    <w:p>
      <w:r>
        <w:t>- Nút giao khu vực Cầu Mây;</w:t>
      </w:r>
    </w:p>
    <w:p>
      <w:r>
        <w:t>- Nút giao giữa Đường Nguyễn Chí Thanh với phố Núi Phù Nghĩa.</w:t>
      </w:r>
    </w:p>
    <w:p>
      <w:r>
        <w:t>2.2. Các nguyên tắc đối với khu vực có yêu cầu quản lý đặc thù</w:t>
      </w:r>
    </w:p>
    <w:p>
      <w:r>
        <w:t>2.2.1. Các khu vực có ý nghĩa quan trọng về cảnh quan.</w:t>
      </w:r>
    </w:p>
    <w:p>
      <w:r>
        <w:t>a.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c. Đối với các công trình tôn giáo, tín ngưỡng chưa được xếp hạng di tích trên địa bàn thị trấn Tam Đảo (Khu Đền Bà Chúa Thượng Ngàn - Chùa Vàng; Đền Mẫu Giao Trì; Miếu Sơn Thần; Nhà thờ Tam Đảo), nghiêm cấm các hoạt động xây dựng làm ảnh hưởng đến phạm vi ranh giới sử dụng đất của các công trình, xâm phạm đến công trình; hạn chế tối đa việc xây dựng lại mới các công trình, gìn giữ các giá trị gốc của các hạng mục công trình; cải tạo cảnh quan xung quanh để nâng cao giá trị công trình, phát triển loại hình du lịch tâm linh, góp phần thu hút khách du lịch đến với thị trấn Tam Đảo.</w:t>
      </w:r>
    </w:p>
    <w:p>
      <w:r>
        <w:t>d. Đối với các công trình chứng tích lịch sử (Nhà lưu niệm Bác Hồ, Hầm chỉ huy Đại tướng Võ Nguyên Giáp, Đồn binh Nhật, các hầm trú ẩn…), xác định chính xác phạm vi, quy mô công trình, hoàn thiện các thủ tục về đất đai để thu hồi và bàn giao cho các đơn vị, tổ chức có liên quan hoặc chính quyền địa phương quản lý, thực hiện các dự án tu bổ, tôn tạo các công trình, tạo ra các điểm thăm quan phục vụ cho du khách đến với thị trấn Tam Đảo; nghiêm cấm các hoạt động xây dựng công trình xâm hại đến các chứng tích lịch sử trên địa bàn thị trấn Tam Đảo.</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w:t>
      </w:r>
    </w:p>
    <w:p>
      <w:r>
        <w:t>a. Quản lý kiến trúc đối với khu vực chưa có quy hoạch chỉ tiết 1/500: việc quản lý đầu tư xây dựng, cải tạo thực hiện theo đồ án quy hoạch chung được phê duyệt và quy định tại Quy chế này và quy chuẩn kỹ thuật quốc gia.</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Đối với các công trình (dân dụng, hạ tầng…) được xây dựng mới có đông người sử dụng, thiết kế cần thể hiện được giá trị kiến trúc, đổi mới sáng tạo.</w:t>
      </w:r>
    </w:p>
    <w:p>
      <w:r>
        <w:t>d. Kiến trúc công trình cần đảm bảo các yêu cầu về phòng chống thiên tai, thích ứng biến đổi khí hậu.</w:t>
      </w:r>
    </w:p>
    <w:p>
      <w:r>
        <w:t>đ. Thực hiện theo các văn bản hướng dẫn của pháp luật về xây dựng, kiến trúc, đô thị và các QCVN, TCVN hiện hành đảm bảo tuân thủ pháp luật.</w:t>
      </w:r>
    </w:p>
    <w:p>
      <w:r>
        <w:t>e. Khi đồ án Quy hoạch chung thị trấn Tam Đảo chưa được phê duyệt, việc cấp phép, đầu tư xây dựng các hạng mục công trình phải đảm bảo tuân thủ theo đồ án QHCT tỷ lệ 1/500 Khu du lịch Tam Đảo 1 đã được UBND tỉnh Vĩnh Phúc phê duyệt tại Quyết định số 2530/QĐ-UBND ngày 16/9/2014, phê duyệt điều chỉnh tại Quyết định số 262/QĐ-UBND ngày 30/01/2015 và các quy định tại Quy chế này. Sau khi Quy hoạch chung thị trấn Tam Đảo được duyệt, Quy chế quản lý kiến trúc trên địa bàn thị trấn Tam Đảo và các đồ án QHCT tỷ lệ 1/500 sẽ được rà soát, điều chỉnh đảo bảo tuân thủ, thống nhất theo Quy hoạch chung được duyệt, làm cơ sở quản lý không gian, kiến trúc cảnh quan tại thị trấn.</w:t>
      </w:r>
    </w:p>
    <w:p>
      <w:r>
        <w:t>f. Đối với các quỹ đất rừng phòng hộ trên địa bàn thị trấn Tam Đảo, việc quản lý thực hiện theo pháp luật Lâm nghiệp, các dự án thực hiện thông qua hình thức thuê môi trường rừng; tăng cường xây dựng các tuyến đường dạo trong rừng, khai thác cảnh quan dọc các tuyến đi bộ trong rừng, phát triển các hình thức du lịch thăm quan, thám hiểm trong rừng.</w:t>
      </w:r>
    </w:p>
    <w:p>
      <w:r>
        <w:t>g. Tuyệt đối không được xây dựng các hạng mục công trình lấn chiếm hành lang các trục đường giao thông, hành lang suối; không được xây dựng các công trình trên đất rừng phòng hộ, đất vườn, đất nông nghiệp và các quỹ đất khác do UBND thị trấn Tam Đảo quản lý để hoạt động kinh doanh dịch vụ.</w:t>
      </w:r>
    </w:p>
    <w:p>
      <w:r>
        <w:t>h. Tất cả các công trình trước khi xây dựng phải thực hiện thủ tục xin cấp Giấy phép xây dựng của cấp có thẩm quyền, phải thực hiện khoan khảo sát địa chất tại khu vực xây dựng công trình để lựa chọn quy mô, phương án thiết kế kết cấu, kiến trúc công trình cho phù hợp, tránh hiện tượng sạt trượt, sạt nở đất đá khu vực xây dựng công trình, nguy hiểm đến tài sản, tính mạng người dân tại vị trí xây dựng công trình và khu vực xung quanh.</w:t>
      </w:r>
    </w:p>
    <w:p>
      <w:r>
        <w:t>3. Khu vực lập thiết kế đô thị riêng</w:t>
      </w:r>
    </w:p>
    <w:p>
      <w:r>
        <w:t>a. Dọc theo các trục đường chính, trong đó, ưu tiên cho các trục đường:</w:t>
      </w:r>
    </w:p>
    <w:p>
      <w:r>
        <w:t>- Đường Nguyễn Tất Thành (QL2B đoạn từ TDP số 2 lên trung tâm thị trấn);</w:t>
      </w:r>
    </w:p>
    <w:p>
      <w:r>
        <w:t>- Đường Trần Quốc Tuấn (QL2B đoạn từ trung tâm thị trấn xuống TDP số 2);</w:t>
      </w:r>
    </w:p>
    <w:p>
      <w:r>
        <w:t>- Đường Võ Nguyên Giáp (đoạn từ cầu Quỷ 1 đến Quán Gió);</w:t>
      </w:r>
    </w:p>
    <w:p>
      <w:r>
        <w:t>- Đường Tây Thiên;</w:t>
      </w:r>
    </w:p>
    <w:p>
      <w:r>
        <w:t>- Đường Phạm Văn Đồng;</w:t>
      </w:r>
    </w:p>
    <w:p>
      <w:r>
        <w:t>- Đường Trần Nguyên Hãn (đoạn từ Nhà thờ đá đến đường bậc lên đền Bà Chúa Thượng Ngàn);</w:t>
      </w:r>
    </w:p>
    <w:p>
      <w:r>
        <w:t>b. Các tuyến đường bậc đi bộ liên kết giữa các trục đường chênh cao khác nhau trong phạm vi thị trấn Tam Đảo;</w:t>
      </w:r>
    </w:p>
    <w:p>
      <w:r>
        <w:t>c. Đường bậc xuống thác Bạc;</w:t>
      </w:r>
    </w:p>
    <w:p>
      <w:r>
        <w:t>d. Dọc hai bên suối Mơ.</w:t>
      </w:r>
    </w:p>
    <w:p>
      <w:r>
        <w:t>4. Khu vực tuyến phố, khu vực ưu tiên chỉnh trang</w:t>
      </w:r>
    </w:p>
    <w:p>
      <w:r>
        <w:t>a. Các tuyến đường nội thị đã được cải tạo, chỉnh trang. Tuy nhiên, cần tiếp tục nghiên cứu, chỉnh trang tại các trục đường chưa đảm bảo lộ giới đường giao thông theo hồ sơ giao đất của các tổ chức, hộ gia đình, các nhân tiếp giáp (lộ giới đường rộng 14m); bổ sung thêm tiện ích đô thị, bồn hoa, dải cây xanh, vật trang trí, các không gian dừng đỗ xe…; bổ sung chỉnh trang dọc trục đường Nguyễn Tất Thành đoạn từ TDP số 2 tới Cầu Quỷ 1; đường Trần Quốc Tuấn, đoạn từ Khách sạn Venus, qua TDP số 2 vào giao với đường Nguyễn Tất Thành; đường Lăng Thị Tiêu.</w:t>
      </w:r>
    </w:p>
    <w:p>
      <w:r>
        <w:t>b. Tiếp tục đề xuất cải tạo, chỉnh trang hai bên suối mơ; Nhà lưu niệm Bác Hồ, các chứng tích lịch sử (hầm chỉ huy Đại tướng Võ Nguyên Giáp, đồn Binh Nhật, các hầm trú ẩn), tháp Truyền hình Tam Đảo; Biệt thự (Nhà an dưỡng) 18A và 18B; đường bậc xuống Thác Bạc, đường bậc lên đền Bà Chúa Thượng Ngàn, các đường bậc liên kết giữa các đường giao thông chênh cao; tại 03 khu vực cửa ngõ; các quỹ đất do UBND thị trấn quản lý để tạo không gian, kiến trúc, cảnh quan phục vụ cho các hoạt động du lịch và tăng mĩ quan đô thị.</w:t>
      </w:r>
    </w:p>
    <w:p>
      <w:r>
        <w:t>c. Khuyên khích, có cơ chế hỗ trợ cho các tổ chức, hộ gia đình, cá nhân cải tạo, chỉnh trang kiến trúc công trình theo định hướng thiết kế đô thị trong các đồ án QHCT và thiết kế đô thị riêng.</w:t>
      </w:r>
    </w:p>
    <w:p>
      <w:r>
        <w:t>d. Kêu gọi xã hội hóa thực hiện cải tạo, chỉnh trang các công trình tôn giáo, tín ngưỡng trên địa bàn thị trấn Tam Đảo (xung quanh đền Đức Thánh Trần, đền Mẫu Giao Trì, Nhà thờ đá, quần thể đền Bà Chúa Thượng Ngàn và chùa Vàng, Miếu thờ Sơn Thần.</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w:t>
      </w:r>
    </w:p>
    <w:p>
      <w:r>
        <w:t>d. Công trình có tầng cao từ 20 tầng hoặc có chiều cao từ 60m trở lên trên toàn Thị trấn.</w:t>
      </w:r>
    </w:p>
    <w:p>
      <w:r>
        <w:t>đ. Công trình quan trọng, điểm nhấn trong đô thị và trên các tuyến đường chính của Thị trấn</w:t>
      </w:r>
    </w:p>
    <w:p>
      <w:r>
        <w:t>- Công trình được xây dựng tại vị trí có ảnh hưởng trực tiếp đến diện mạo cảnh quan kiến trúc đô thị của thị trấn.</w:t>
      </w:r>
    </w:p>
    <w:p>
      <w:r>
        <w:t>e. Công trình mang tính biểu tượng, công trình điểm nhấn, công trình được xây dựng tại vị trí có ảnh hưởng trực tiếp đến diện mạo cảnh quan kiến trúc của đô thị:</w:t>
      </w:r>
    </w:p>
    <w:p>
      <w:r>
        <w:t>g. Các công trình quan trọng khác theo yêu cầu của UBND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thị trấn.</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Các nội dung quy định chung về kiến trúc</w:t>
      </w:r>
    </w:p>
    <w:p>
      <w:r>
        <w:t>a. Kiến trúc các công trình cần tuân thủ định hướng phát triển không gian đô thị trong đồ án Quy hoạch chung đã được duyệt, có sự đầu tư tương xứng về thiết kế và xây dựng, để trở thành các tài sản đô thị có giá trị lâu dài. Xây dựng kiến trúc đô thị hiện đại, năng động kết hợp với việc giữ gìn, kế thừa các công trình kiến trúc lịch sử, lưu giữ được dấu ấn các giai đoạn hình thành và phát triển của thị trấn.</w:t>
      </w:r>
    </w:p>
    <w:p>
      <w:r>
        <w:t>b. Ưu tiên tạo lập cảnh quan phục vụ công cộng nhiều cấp độ (cấp đô thị, cấp đơn vị ở và nhóm nhà ở) đảm bảo khang trang, đồng bộ, hiện đại và thân thiện với môi trường, tăng không gian xanh.</w:t>
      </w:r>
    </w:p>
    <w:p>
      <w:r>
        <w:t>c. Quản lý chiều cao công trình theo quy hoạch chung và quy hoạch chi tiết được duyệt.</w:t>
      </w:r>
    </w:p>
    <w:p>
      <w:r>
        <w:t>d. Khuyến khích tạo ra các không gian sử dụng công cộng trong đô thị. Khuyến khích kết nối các không gian công cộng, không gian ngầm đô thị, tạo ra mạng lưới đi bộ liên hoàn trong thị trấn.</w:t>
      </w:r>
    </w:p>
    <w:p>
      <w:r>
        <w:t>đ. Khuyến khích quy hoạch và trồng cây xanh tán lớn, thảm cỏ, kết hợp tổ chức các quảng trường, vườn hoa, đài phun nước, tượng đài, phù điêu, tiểu cảnh nhỏ trong các khu vực trung tâm công cộng.</w:t>
      </w:r>
    </w:p>
    <w:p>
      <w:r>
        <w:t>e. Xây dựng các không gian mở, không gian sinh hoạt cộng đồng có giá trị về mặt thẩm mỹ và công năng, đáp ứng nhu cầu sử dụng của người dân.</w:t>
      </w:r>
    </w:p>
    <w:p>
      <w:r>
        <w:t>f.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 công trình kiến trúc phải phù hợp với khí hậu của Tam Đảo núi. Thiết kế kiến trúc cần thân thiện với các hoạt động của nhân dân và khách du lịch.</w:t>
      </w:r>
    </w:p>
    <w:p>
      <w:r>
        <w:t>g. Kiến trúc công trình dọc khu hồ phải hài hòa với không gian mặt nước, tạo sự đặc trưng của huyện.</w:t>
      </w:r>
    </w:p>
    <w:p>
      <w:r>
        <w:t>h.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1.4. Định hướng chung kiến trúc khu trung tâm:</w:t>
      </w:r>
    </w:p>
    <w:p>
      <w:r>
        <w:t>-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sử dụng vật liệu xây dựng địa phương, phù hợp với đặc trưng khí hậu và môi trường.</w:t>
      </w:r>
    </w:p>
    <w:p>
      <w:r>
        <w:t>1.5. Định hướng chung kiến trúc khu đô thị hiện hữu:</w:t>
      </w:r>
    </w:p>
    <w:p>
      <w:r>
        <w:t>a. Là khu vực 15 tổ dân phố hiện hữu phải lập quy hoạch chi tiết hoặc thiết kế đô thị để cải tạo, chỉnh trang và hướng ưu tiên đầu tư cải tạo, chỉnh trang trong đó tại các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b. Quỹ đất hình thành do giải phóng, thu hồi từ các cơ sở sản xuất đã di dời và các công trình khác (công trình di dời do đã xuống cấp hoặc được tái cơ cấu được bố trí xây dựng ở vị trí mới). Khi lập quy hoạch chi tiết hoặc thiết kế đô thị cải tạo, chỉnh trang phải theo hướng ưu tiên xây dựng các công trình phục vụ cộng đồng và tạo cảnh quan đô thị như: Quảng trường giao tiếp cộng đồng quy mô nhỏ kết hợp vườn hoa cây xanh, sân thể thao, bãi đỗ xe tĩnh, các công trình văn hóa, giáo dục phổ thông, dịch vụ y tế...; Kêu gọi đầu tư xây dựng các công trình phúc lợi công cộng phục vụ khu dân cư, các công trình thương mại dịch vụ đa chức năng quy mô nhỏ và phục vụ khu dân cư.</w:t>
      </w:r>
    </w:p>
    <w:p>
      <w:r>
        <w:t>c. Từng bước bổ sung cơ sở hạ tầng kỹ thuật và xã hội, nhất là bổ sung giao thông công cộng. Tạo thêm các không gian mở, các công trình dịch vụ đô thị, tăng thêm chỗ đậu xe; tăng tính kết nối đồng bộ với không gian đô thị hiện hữu. Đẩy mạnh bảo tồn công trình kiến trúc có giá trị.</w:t>
      </w:r>
    </w:p>
    <w:p>
      <w:r>
        <w:t>d.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đ.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e.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f. Đề xuất các giải pháp đầu tư dự án cải tạo chỉnh trang đô thị đồng bộ, trọn ô phố, hạn chế các dự án manh mún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Công trình xây dựng mới cần đảm bảo hình thức kiến trúc phù hợp với cảnh quan xung quanh, tương xứng với không gian trục đường, đóng góp vào việc hình thành bộ mặt kiến trúc cho đô thị.</w:t>
      </w:r>
    </w:p>
    <w:p>
      <w:r>
        <w:t>k. Quy định về tầng cao và mật độ xây dựng thực hiện theo đồ án quy hoạch được phê duyệt, Điều 9 và các nội dung khác của Quy chế này; tầng cao tối đa: 5 tầng, 1 tum.</w:t>
      </w:r>
    </w:p>
    <w:p>
      <w:r>
        <w:t>l. Nghiêm cấm xây dựng các công trình nhà tạm không đảm bảo an toàn chịu lực và thẩm mỹ trong khu vực.</w:t>
      </w:r>
    </w:p>
    <w:p>
      <w:r>
        <w:t>1.6. Định hướng chung kiến trúc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quy hoạch phân khu, quy hoạch chi tiết được duyệt và các quy định tại Quy chuẩn xây dựng Việt Nam: QCXDVN 01:2021 về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1.7. Định hướng chung kiến trúc khu vực nông nghiệp thuộc đô thị:</w:t>
      </w:r>
    </w:p>
    <w:p>
      <w:r>
        <w:t>a. Khuyến khích kiến trúc sử dụng vật liệu tự nhiên, hài hòa với địa hình tự nhiên, các hình thức kiến trúc dân gian, phục vụ đa chức năng gắn kết với các hoạt động du lịch cộng đồng.</w:t>
      </w:r>
    </w:p>
    <w:p>
      <w:r>
        <w:t>b. Quy định về tầng cao và mật độ xây dựng thực hiện theo đồ án quy hoạch được phê duyệt. Khuyến khích xây dựng mật độ thấp, thấp tầng.</w:t>
      </w:r>
    </w:p>
    <w:p>
      <w:r>
        <w:t>1.8. Định hướng chung về kiến trúc công trình khi thiết kế, thi công cần đảm bảo các yêu cầu về phòng chống thiên tai, thích ứng với biến đổi khí hậu:</w:t>
      </w:r>
    </w:p>
    <w:p>
      <w:r>
        <w:t>a.Tuân thủ các quy định về bảo trì, duy tu bảo dưỡng, sửa chữa công trình, nhà ở được quy định tại Luật Xây dựng ngày 18/6/2014; Luật sửa đổi, bổ sung một số điều của Luật Xây dựng ngày 17/6/2020; Nghị định số 06/2021/NĐ- CP ngày 26/01/2021 của Chính phủ quy định chi tiết một số nội dung về quản lý chất lượng, thi công xây dựng và bảo trì công trình xây dựng.</w:t>
      </w:r>
    </w:p>
    <w:p>
      <w:r>
        <w:t>b.Tuân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thể</w:t>
      </w:r>
    </w:p>
    <w:p>
      <w:r>
        <w:t>2.1 Về không gian cảnh quan đô thị</w:t>
      </w:r>
    </w:p>
    <w:p>
      <w:r>
        <w:t>a. Các vị trí điểm nhấn về cảnh quan đô thị:</w:t>
      </w:r>
    </w:p>
    <w:p>
      <w:r>
        <w:t>- Khu vực Nhà thờ Đá Tam Đảo; Khu vực xung quanh tòa Lâu Đài Tam Đảo; Khu vực dọc hai bên suối Mơ dẫn xuống thác Bạc; Khu vực Cầu Mây; Khách sạn Grand Victory; Tổ hợp dịch vụ khách sạn Venus; Khu dân tư Tổ dân phố số 2 thị trấn Tam Đảo. Đây là các khu vực tạo lập nên cảnh quan đô thị và mang đậm bản sắc của thị trấn du lịch Tam Đảo núi.</w:t>
      </w:r>
    </w:p>
    <w:p>
      <w:r>
        <w:t>- Bổ sung thêm hệ thống đèn trang trí, trồng thêm cây hoa cho khuôn viên và bao quanh công trình Nhà thờ Đá Tam Đảo; nghiêm cấm việc dựng lán tạm, lều quán trong khuôn viên, chân kè bao quanh công trình Nhà thờ Đá Tam Đảo; nghiêm cấm xây dựng công trình khu vực tiếp giáp xâm phạm về phạm vi sử dụng đất, không gian của khu đất xây dựng Nhà thờ Đá Tam Đảo; các công trình quanh quanh phải được nghiên cứu, thiết kế với tầng cao phù hợp, tránh lấn át công trình; đồng thời nghiên cứu hình thức kiến trúc hài hào với công trình Nhà thờ Đá Tam Đảo.</w:t>
      </w:r>
    </w:p>
    <w:p>
      <w:r>
        <w:t>- Bổ sung thêm cây hoa, vật kiến trúc và đèn trang trí cho đường dẫn vào công trình Lâu Đài Tam Đảo; tạo không gian mở cho không gian phía trước công trình Lâu Đài, tuyệt đối không được tạo rào chắn, barie ngầm ngoài phạm vi ranh giới lô đất xây dựng công trình Lâu Đài; bổ sung thêm cây xanh, đặc biệt là cây thông xung quanh công trình Lâu Đài để tạo cảnh quan, thu hút khác du lịch; hạn chế tối đa việc xây dựng công trình làm cản trở đến hướng nhìn từ các phía đến công trình Lâu Đài.</w:t>
      </w:r>
    </w:p>
    <w:p>
      <w:r>
        <w:t>- Cải tạo, chỉnh trang, trồng thêm cây xanh, cây hoa, bổ sung đèn trang trí, giữ gìn vệ sinh môi trường dọc hai bên suối Mơ và đường bậc xuống Thác Bạc, tạo đường dọa ven suối Mơ. Nghiêm cấm việc xây dựng lều quán, xây dựng lấn chiếm không gian dọc hai bên suối Mơ và đường bậc xuống thác Bạc.</w:t>
      </w:r>
    </w:p>
    <w:p>
      <w:r>
        <w:t>- Bổ sung trồng hoa, cây trang trí, biểu tượng… cho khu đất tại trung tâm Cầu Mây; bổ sung đèn trang trí, cây hoa leo dọc lan can 2 bên cầu; nghiêm cấm xây dựng lấn chiếm, xây dựng lều quán trên đất hành lang giao thông, đất địa phương quản lý khu vực xung quanh Cầu Mây.</w:t>
      </w:r>
    </w:p>
    <w:p>
      <w:r>
        <w:t>- Đối với các tổ hợp khách sạn cao cấp (Grand Victory, Venus), thiết kế không gian mở, tạo mọi điều kiện để du khách có thể tiếp cận check in từ mọi góc nhìn tới công trình, mọi hoạt động cải tạo, điều chỉnh kiến trúc công trình phải được báo cáo Sở Xây dựng tổng hợp, báo cáo UBND tỉnh xem xét, chấp thuận trước khi thực hiện, phát huy tối đa vai trò, vị trí của một trong những công trình điểm nhấn về kiến trúc trên địa bàn thị trấn Tam Đảo.</w:t>
      </w:r>
    </w:p>
    <w:p>
      <w:r>
        <w:t>- Đối với khu dân cư tại Tổ dân phố số 2, nghiêm cấm việc xây dựng vượt mật độ xây dựng cho phép, nghiêm cấm việc xây dựng trái phép trên đất vườn, đất nông nghiệp; khuyến khích các hộ gia đình, các nhân trồng các vườn cây ăn quả, vườn hoa theo mùa, vườn rau su su… phục vụ cho các hoạt động du lịch thăm quan thực tế, du lịch cộng đồng của du khách; nghiêm cấm việc xây dựng lều quán, công trình tạm lấn chiếm đất công, bổ sung trông hoa, cây xanh dọc hành lang các trục đường giao thông tại Tổ dân phố số 2, tạo cảnh quan đô thị.</w:t>
      </w:r>
    </w:p>
    <w:p>
      <w:r>
        <w:t>b. Không gian mở, tầm nhìn đến các khu vực cảnh quan tự nhiên đồi núi, mặt nước:</w:t>
      </w:r>
    </w:p>
    <w:p>
      <w:r>
        <w:t>- Công viện trung tâm thị trấn Tam Đảo; Khu vực quán Gió Tam Đảo; đường Lăng Thị Tiêu (đường J - từ Tam Đảo 1 sang Tam Đảo 2); Đường Võ Nguyên Giáp; khu vực Cầu Mây (cầu cạn); Khu vực Đền Bà Chúa Thượng Ngàn và Chùa Vàng; Khu vực Tháp Truyền hình Tam Đảo.</w:t>
      </w:r>
    </w:p>
    <w:p>
      <w:r>
        <w:t>- Công viện trung tâm thị trấn Tam Đảo vừa là không gian mở, vừa là điểm nhấn về cảnh quan đô thị, thu hút mọi góc nhìn từ sườn phía Bắc, sườn phía Đông và sườn phía Tây Thị trấn Tam Đảo; đồng thời là nơi khách du lịch và người dân có thể phóng tầm nhìn về về không gian núi rừng bao quanh thị trấn: Tăng cường cải tạo chỉnh trang, trồng thêm các cây xanh nghệ thuật, cây hoa theo mùa, bổ sung vườn tượng, các tác phẩm nghệ thuật trang trí ngoài trời, bổ sung hệ thống đèn trang trí, ghế ngồi nghỉ chân cho du khách, người dân trong khu công viên trung tâm thị trấn Tam Đảo; giữ gìn vệ sinh sạch sẽ, nghiêm cấm việc xây dựng công trình làm ảnh hưởng đến cảnh quan, lấn chiếm không gian công viên; nghiêm cấm việc dựng lều, quán trong phạm vi khu công viên trung tâm thị trấn Tam Đảo.</w:t>
      </w:r>
    </w:p>
    <w:p>
      <w:r>
        <w:t>- Khu vực quán Gió Tam Đảo là khu vực du khách và người dân có thể phóng tầm nhìn xuống không gian thung lũng rừng núi xanh sâu thẳm thuộc xã Minh Quang, xuống trục không gian Bắc - Nam về thành phố Vĩnh Yên và ra tời sông Hồng vào những ngày trời trong xanh: Giữ gìn không gian cảnh quan khu vực xung quanh, nghiêm cấm mọi hoạt động xây dựng cơi nới không gian xung quanh, cắt tỉa cây bụi, cây dại phía taluy âm tiếp giáp với sàn quan sát của Quán Gió; trồng bổ sung cây hoa xung quanh công trình để tạo cảnh quan.</w:t>
      </w:r>
    </w:p>
    <w:p>
      <w:r>
        <w:t>- Khu vực dọc đường Lăng Thị Tiêu (đường J - từ Tam Đảo 1 sang Tam Đảo 2) là khu vực thu hút tầm nhìn cho du khách khi di chuyển trên đường đi lên thị trấn Tam Đảo; đồng thời cũng là nơi du khách có thể phóng tầm nhìn xuống hai thung lũng với rừng xanh sâu thẳm thuộc xã Hồ Sơn (phía Tây Nam) và xã Mình Quang (phía Đông Nam) thị trấn Tam Đảo: Ngoài các quỹ đất đã giao đất, cho thuê đất tại khu vực sườn phía Tây trung tâm thị trấn, các quỹ đất còn lại cần thu hút xã hội hóa, hoặc nhà nước quy hoạch, thiết kế và đầu tư thành những vườn hoa theo mùa, phù hợp với điều kiện khí hậu thị trấn Tam Đảo, tạo ra các điểm check in cho du khách, kích thích thị giác và thu hút. Nghiêm cấm việc xây dựng lần chiếm, xây dựng lều quán dọc theo các trục đường và quỹ đất do địa phương quản lý tại khu vực này.</w:t>
      </w:r>
    </w:p>
    <w:p>
      <w:r>
        <w:t>- Khu vực dọc đường Đường Võ Nguyên Giáp (đoạn từ Nhà nghỉ Cục tác chiến đến Trung tâm điều dưỡng người có công Tam Đảo) là khu vực thu hút tầm nhìn cho du khách từ trung tâm thị trấn Tam Đảo (khu Công viên trung tâm), đồng thời cũng là nơi du khách có thể quan sát toàn bộ phong cảnh khu trung tâm thị trấn Tam Đảo: Cải tạo chỉnh trang, bổ sung cây hoa dọc các tuyến đường sườn phía Đông khu trung tâm thị trấn, các công trình được khống chế chiều cao phù hợp, kiến trúc hài hòa, tạo tầng bậc, thu hút thị giác đối với khách du lịch khi quan sát từ khu trung tâm thị trấn. Nghiêm cấm việc xây dựng lần chiếm, xây dựng lều quán dọc theo các trục đường và quỹ đất do địa phương quản lý tại khu vực này.</w:t>
      </w:r>
    </w:p>
    <w:p>
      <w:r>
        <w:t>- Khu vực Cầu Mây (cầu cạn) vừa là điểm nhấn cảnh quan đô thị, vừa là không gian mở, giúp du khách và người dân có thể phóng tầm nhìn về không gian núi rừng bao xung quanh thị trấn: Ngoài việc tăng cường quản lý, cải tạo chỉnh trang để khu vực là một điểm nhấn về cảnh quan, nghiêm cấm mọi hoạt động dừng đỗ xe trên cầu, có chỉ dẫn điểm dừng đỗ xe (bãi đỗ dưới chân cầu) để không cản trở giao thông, nghiêm cấm sơn vẽ tự phát lên thành cầu, nghiên cứu, xác định các vị trí thuận lợi để du khách có thể đứng check in và ngắm cảnh.</w:t>
      </w:r>
    </w:p>
    <w:p>
      <w:r>
        <w:t>- Khu vực Đền Bà Chúa Thượng Ngàn, Chùa Vàng là khu vực hoạt động tôn giáo, tín ngưỡng, cũng là nơi khách thập phương có thể phóng tầm nhìn quan sát toàn bộ thị trấn Tam Đảo và thung lũng núi rừng xanh theo hướng nhìn về thành phố Vĩnh Yên: Cải tạo chỉnh trang, giữ gìn vệ sinh trông thêm cây xanh, cây hoa dọc đường bậc lên đền và trong khuôn viên quần thể đền chùa.</w:t>
      </w:r>
    </w:p>
    <w:p>
      <w:r>
        <w:t>- Khu vực Tháp Truyền hình Tam Đảo là nơi du khách có thể quan sát toàn bộ thị trấn Tam Đảo và núi rừng Tam Đảo: Thực hiện cải tạo chỉnh trang toàn bộ công trình, đường bậc và khuôn viên Tháp Truyền hình Tam Đảo, có giải pháp thu hút xã hội hóa đầu tư điểm dừng chân ngắm cảnh, tăng cường dịch vụ phục vụ du khách, khai thác hiệu quả về giá trị vị trí của Tháp Truyền hình Tam Đảo.</w:t>
      </w:r>
    </w:p>
    <w:p>
      <w:r>
        <w:t>c. Hệ thống công viên, cây xanh, mặt nước:</w:t>
      </w:r>
    </w:p>
    <w:p>
      <w:r>
        <w:t>Các không gian công viên, cây xanh, mặt nước trên địa bàn thị trấn Tam Đảo: Công viên trung tâm thị trấn, hồ Xanh, Suối Mơ và thác Bạc, không gian rừng phòng hộ bao quanh thị trấn Tam Đảo, hệ thống cây xanh dọc các trục đường giao thông.</w:t>
      </w:r>
    </w:p>
    <w:p>
      <w:r>
        <w:t>- Trong khuôn viên công viên trung tâm, trồng hoa theo các chủ đề khác nhau tại các khu vực khác nhau trong công viên để thu hút khách du lịch check in, nghiên cứu loại có phù hợp với thời tiết và khí hậu của thị trấn Tam Đảo để các thảm có luôn xanh, sạch, là nơi du khách có thể tập trung đông người, nghiêm cấm chặt phá các cây thông cổ thụ có trong công viên.</w:t>
      </w:r>
    </w:p>
    <w:p>
      <w:r>
        <w:t>- Dọc theo hai bên Suối Mơ, trồng các cây hoa bản địa, kết hợp với cây hoa phù hợp với thời tiết, khí hậu và thổ nhưỡng thị trấn Tam Đảo; các cây hoa trồng dọc theo suối là cây thấp, cây bụi, phù hợp với cảnh quan ven suối.</w:t>
      </w:r>
    </w:p>
    <w:p>
      <w:r>
        <w:t>- Vỉa hè các trung đường giao thông trên địa bàn thị trấn Tam Đảo phần lớn có mặt cắt ngang nhỏ, vì vậy cần nghiên cứu trồng các cây xanh dạng tháp; đối với các trục đường có vỉa hè rộng, trồng các cây xanh có hoa theo mùa, tán thưa, phù hợp với điều kiện khí hậu và thổ nhưỡng thị trấn Tam Đảo.</w:t>
      </w:r>
    </w:p>
    <w:p>
      <w:r>
        <w:t>- Nghiên cứu khai thác kết hợp không gian xung quanh hồ Xanh vào hoạt động du lịch, tạo cảnh quan, trồng cây hoa, làm đường dạo ven hồ, khai thác hiệu quả không gian thác Bạc cho các hoạt động du lịch thăm quan.</w:t>
      </w:r>
    </w:p>
    <w:p>
      <w:r>
        <w:t>- Nghiêm cấm các hoạt động chặt phá rừng phòng hộ đầu nguồn bao quanh khu trung tâm thị trấn Tam Đảo, bổ sung thêm đường dạo trong rừng, trồng hoa, bổ sung đèn trang trí dọc các đường dạo trong rừng, phục vụ các hoạt động du lịch trải nghiệm, khám phá rừng.</w:t>
      </w:r>
    </w:p>
    <w:p>
      <w:r>
        <w:t>- Phải có đơn vị chăm sóc, quản lý cây xanh chuyên nghiệp cho hệ thống cây xanh trong các khuôn viên, dọc suối và dọc theo các trục đường giao thông.</w:t>
      </w:r>
    </w:p>
    <w:p>
      <w:r>
        <w:t>2. Về kiến trúc:</w:t>
      </w:r>
    </w:p>
    <w:p>
      <w:r>
        <w:t>Các công trình cần tuân thủ định hướng phát triển không gian đô thị trong Quy hoạch chung thị trấn Tam Đảo, đồ án Quy hoạch chi tiết, cụ thể:</w:t>
      </w:r>
    </w:p>
    <w:p>
      <w:r>
        <w:t>a. Về kiến trúc trên các tuyến đường chính:</w:t>
      </w:r>
    </w:p>
    <w:p>
      <w:r>
        <w:t>- Các công trình kiến trúc được xây dựng với hình thức kiến trúc phù hợp công năng sử dụng, hài hòa với không gian xung quanh; khuyến khích tạo không gian mở hoặc tạo khoảng lùi tầng triệt để làm không gian xanh, bố trí chỗ để xe và không gian cho người đi bộ. Công trình xây dựng tại góc đường giao thông, tại vị trí khúc cua phải xây dựng đảm bảo tầm nhìn, an toàn, thuận lợi cho người tham gia giao thông.</w:t>
      </w:r>
    </w:p>
    <w:p>
      <w:r>
        <w:t>- Hình thức kiến trúc của các công trình xây dựng mới phải được thiết kế đảm bảo những định hướng chung về kiến trúc cho toàn thị trấn, đồng thời phải được nghiên cứu, thiết kế tỉ mỉ, đưa các yếu tố mới vào thiết kế kiến trúc công trình, phù hợp với xu hướng phát triển của thời đại như kiến trúc xanh, kiến trúc sinh thái, kiến trúc bền vững và thích ứng với biến đổi khí hậu, sử dụng vật liệu mới, vật liệu thân thiện với môi trường, hài hòa với không gian, kiến trúc, cảnh quan thị trấn du lịch Tam Đảo; làm tiền đề để khuyến khích các công trình trên cùng tuyến phố cải tạo, chỉnh trang đảm bảo sự thống nhất, hài hòa về kiến trúc cảnh quan cho khu vực và đô thị.</w:t>
      </w:r>
    </w:p>
    <w:p>
      <w:r>
        <w:t>- Từng bước xây dựng, cải tạo chỉnh trang đảm bảo sự thống nhất về hình thái kiến trúc chung cho từng tuyến đường. Kiến trúc công trình dọc các tuyến phố khác nhau có thể được nghiên cứu, thiết kế theo các phong cách, hình thái kiến trúc riêng, là sự đúc kết của tinh hoa kiến trúc các nước trên thế giới, tạo ra sự đa dạng, phong phú về kiến trúc công trình, thu hút khách du lịch, hoặc nghiên cứu theo phong cách, hình thái kiến trúc chung cho toàn thị trấn, trong đó lấy kiến trúc Pháp làm chủ đạo định hướng (được nghiên cứu cụ thể trong các đồ án thiết kế đô thị riêng để xem xét, đánh giá và lựa chọn phương án phù hợp).</w:t>
      </w:r>
    </w:p>
    <w:p>
      <w:r>
        <w:t>- Đối với các công trình kinh doanh dịch vụ khách sạn, nhà nghỉ, nhà hàng, từng bước cải tạo, lắp dựng mới biển hiệu, bảng quảng cáo đảm bảo thống nhất về hình thức, quy cách trên từng tuyến phố. Đối với các công trình nhà ở dân cư, thống nhất làm hàng rào cây xanh, cây hoa, hàng rào thoáng trang trí dọc các trục đường chính để tăng mỹ quan đô thị, phù hợp với không gian, kiến trúc cảnh quan của thị trấn du lịch.</w:t>
      </w:r>
    </w:p>
    <w:p>
      <w:r>
        <w:t>- Tất cả các công trình kinh doanh dịch vụ khách sạn, nhà nghỉ xây dựng mới phải bố trí không gian đỗ xe trong khuôn viên lô đất hoặc trong công trình (tầng hầm, tầng trệt) để phục vụ du khách sử dụng dịch vụ tại công trình; các công trình hiện hữu, khi thực hiện xây dựng sửa chữa, cải tạo phải nghiên cứu, bổ sung thêm không gian đỗ xe.</w:t>
      </w:r>
    </w:p>
    <w:p>
      <w:r>
        <w:t>- Về màu sắc, vật liệu hoàn thiện công trình, định hướng sử dụng gam màu sáng, tránh sử dụng các màu quá nóng, quá tối cho các công trình tại khu trung tâm; không sử dụng các các vật liệu phản quang; khuyến khích sử dụng các vật liệu ốp trang trí mặt ngoài như đá tự nhiên, đá nhân tạo, vật liệu gỗ, giả gỗ, cây leo bám tường để trang trí cho mặt tiền công trình, hài hòa, tăng mỹ quan cho khu trung tâm thị trấn du lịch.</w:t>
      </w:r>
    </w:p>
    <w:p>
      <w:r>
        <w:t>- Khuyến khích xây dựng hợp khối về kiến trúc các công trình để tạo sự thống nhất về ngôn ngữ kiến trúc cho một cụm công trình, sử dụng chung các không gian sân, vườn nội bộ để tạo ra các không gian thoáng, bố trí các vườn hoa, tiểu cảnh, tạo không gian đỗ xe tại các cụm công trình.</w:t>
      </w:r>
    </w:p>
    <w:p>
      <w:r>
        <w:t>- Các vật kiến trúc, tiện ích đô thị bố trí dọc theo các tuyến đường được thiết kế, lắp dựng đảm bảo mỹ quan đô thị và phù hợp với không gian, kiến trúc cảnh quan của tuyến phố và của thị trấn du lịch.</w:t>
      </w:r>
    </w:p>
    <w:p>
      <w:r>
        <w:t>- Nghiêm cấm các các hoạt động xây dựng cơi nới, làm lán tạm gây mất mỹ quan đô thị; nghiêm cấm các hoạt động lấn chiếm hành lang, vỉa hè, lòng đường giao thông.</w:t>
      </w:r>
    </w:p>
    <w:p>
      <w:r>
        <w:t>b. Kiến trúc khu vực hiện hữu:</w:t>
      </w:r>
    </w:p>
    <w:p>
      <w:r>
        <w:t>- Trên cơ sở các đồ án thiết kế đô thị riêng, có kế hoạch để cải tạo chỉnh trang các khu vực hiện hữu (khu dân cư, khu kinh doanh dịch vụ thương mại), bổ sung các công trình phúc lợi xã hội, tiện ích đô thị và cải tạo cảnh quan đô thị; tạo thêm các không gian mở, các công trình dịch vụ đô thị, tăng thêm chỗ đậu xe; tăng tính kết nối đồng bộ giữa các không gian trong khu vực hiện hữu. Đẩy mạnh bảo tồn công trình kiến trúc có giá trị;</w:t>
      </w:r>
    </w:p>
    <w:p>
      <w:r>
        <w:t>- Đối với các công trình (kinh doanh dịch vụ thương mại, nhà ở kết hợp với kinh doanh dịch vụ thương mại, nhà ở của nhân dân), khuyến khích các tổ chức, hộ gia đình, các nhân chủ động cải tạo, chỉnh trang mặt tiền công trình để đảm bảo sự thống nhất về kiến trúc cho từng cụm công trình, từng tuyến phố; khi các tổ chức, hộ gia đình, các nhân thực hiện việc cải tạo kiến trúc mặt tiền công trình, phải thực hiện thủ tục xin cấp giấy phép xây dựng, phải được định hướng theo thiết kế đô thị riêng, quy hoạch xây dựng được duyệt và các nội dung quy định trong quy chế này; đảm bảo sự đồng bộ và phù hợp về kiến trúc cảnh quan cho thị trấn du lịch; nghiêm cấm việc cải tạo công trình tự phát, xâm phạm đến hành lang các công trình hạ tầng kỹ thuật, không gian được bậc đi bộ liên kết giữa các trục đường, không gian hồ, suối, quyền lợi của các tổ chức, cá nhân có công trình tiếp giáp và các không gian công cộng khác;</w:t>
      </w:r>
    </w:p>
    <w:p>
      <w:r>
        <w:t>- Không khuyến khích xây dựng nâng tầng các công trình hiện hữu; trường hợp có đề xuất nâng tầng, yêu cầu phải thực hiện trên cơ sở kết quả kiểm định chất lượng kết cấu công trình đủ điều kiện nâng tầng của cơ quan quản lý nhà nước có thẩm quyền, tầng cao xây dựng công trình sau nâng tầng phải đảm bảo tuân thủ theo quy hoạch được duyệt và nội dung quy định tại Quy chế này;</w:t>
      </w:r>
    </w:p>
    <w:p>
      <w:r>
        <w:t>- Nghiêm cấm các hoạt động xây dựng cơ nới, xây dựng các công trình tạm, các công trình tranh tre, nứa lá trong hành lang các công trình hạ tầng kỹ thuật, các khu đất do địa phương quản lý, trong khuôn việc các công trình làm ảnh hưởng đến mỹ quan đô thị;</w:t>
      </w:r>
    </w:p>
    <w:p>
      <w:r>
        <w:t>- Đối với các lô đất nằm xen kẹp trong các khu vực công trình hiện hữu, khi đầu tư xây dựng mới phải thực hiện đầy đủ các thủ tục theo quy định, kiến trúc công trình phải đảm bảo theo thiết kế đô thị được duyệt và quy định tại quy chế này, làm cơ sở để định hướng hình thức kiến trúc cho các công trình tiếp giáp áp dụng khi thực hiện cải tạo chỉnh trang, đảm bảo sự hài hòa, đồng bộ cho các tuyến phố, cụm công trình;</w:t>
      </w:r>
    </w:p>
    <w:p>
      <w:r>
        <w:t>- Do thị trấn Tam Đảo hạn chế về quỹ đất xây dựng, các công trình phục vụ hoạt động công cộng trong khu hiện hữu có thể xem xét gia tăng tầng cao để đáp ứng nhu cầu sử dụng, nhưng phẫn phải đáp ứng yêu cầu theo tiêu chuẩn, quy chuẩn hiện hành và các quy định tại Quy chế này. Hạ tầng và tiện ích đô thị cần có các giải pháp cải tạo để góp phần nâng cao chất lượng môi trường đô thị;</w:t>
      </w:r>
    </w:p>
    <w:p>
      <w:r>
        <w:t>- Tăng cường kêu gọi, thu hút xã hội hóa đầu tư xây dựng các công trình hạ tầng xã hội, phục vụ cho các hoạt động kinh doanh dịch vụ, vui chơi giải trí và các hoạt động du lịch của du khách đến với thị trấn Tam Đảo như: Chợ Tam Đảo, bãi đỗ xe, trung tâm giới thiệu quảng bá về du lịch… các vật trang trí và tiên ích đô thị như: Đèn điện trang trí, vườn tượng, phù điêu nghệ thuật…</w:t>
      </w:r>
    </w:p>
    <w:p>
      <w:r>
        <w:t>- Ưu tiên nguồn lực để triển khai các dự án hạ ngầm các đường dây, đường ống kỹ thuật trong các khu vực hiện hữu, không làm ảnh hưởng đến mỹ quan đô thị. Lựa chọn một số tuyến đường chính phù hợp để cải tạo chỉnh trang và mở rộng mặt cắt đường giao thông, tăng cường không gian dừng, đỗ xe, bổ sung tiện ích, cảnh quan đô thị, tạo sự đồng bộ về không gian, kiến trúc cảnh quan toàn tuyến, làm cơ sở nhân rộng, cải tạo cho toàn bộ các tuyến đường trên địa bàn thị trấn Tam Đảo, phù hợp với tính chất của một thị trấn du lịch trên núi.</w:t>
      </w:r>
    </w:p>
    <w:p>
      <w:r>
        <w:t>c. Kiến trúc khu vực quy hoạch mới:</w:t>
      </w:r>
    </w:p>
    <w:p>
      <w:r>
        <w:t>- Tuân thủ tuyệt đối theo Quy hoạch chung, quy hoạch chi tiết được duyệt, các tiêu chuẩn, quy chuẩn hiện hành và các nội dung quy định tại quy chế này, trong đó, tuân thủ về quy định tầng cao xây dựng, mật độ xây dựng, khoảng lùi xây dựng, hình thức kiến trúc chủ đạo, hình thức biển hiệu, biển quảng cáo, các vật liệu hoàn thiện công trình, trang trí mặt tiền công trình, các yếu tố tạo không gian cảnh quan cho khu đất, tuyến phố…;</w:t>
      </w:r>
    </w:p>
    <w:p>
      <w:r>
        <w:t>- Đảm bảo sự thống nhất về hình thái kiến trúc cho từng cụm công trình, dãy nhà, tuyến phố; đảm bảo thống nhất về cốt nền xây dựng, tầng cao xây dựng, chiều cao xây dựng tầng 1 các công trình;</w:t>
      </w:r>
    </w:p>
    <w:p>
      <w:r>
        <w:t>- Ưu tiên, khuyến khích sử dụng các vật liệu địa phương; sử dụng các vật liệu tự nhiên, nhân tạo như đá, giả đá, gỗ, giả gỗ, cây hoa, cây leo bám tường… để hoàn thiện và trang trí mặt tiền các công trình;</w:t>
      </w:r>
    </w:p>
    <w:p>
      <w:r>
        <w:t>- Thiết kế công trình đảm bảo phù hợp với địa hình tự nhiên khu vực đầu tư xây dựng công trình, phù hợp với cảnh quan chung của khu vực nói riêng và thị trấn du lịch nói chung;</w:t>
      </w:r>
    </w:p>
    <w:p>
      <w:r>
        <w:t>- Tăng cường bổ sung các không gian, công trình công cộng phục dân cư và khách du lịch; bổ sung các công trình phúc lợi xã hội, các tiện ích đô thị;</w:t>
      </w:r>
    </w:p>
    <w:p>
      <w:r>
        <w:t>- Đầu tư xây dựng hệ thống hạ tầng kỹ thuật hiện đại, đồng bộ, phù hợp với địa hình, không gian, kiến trúc, cảnh quan của thị trấn Tam Đảo;</w:t>
      </w:r>
    </w:p>
    <w:p>
      <w:r>
        <w:t>- Tuyệt đối không được xâm hại đến các công trình di tích, các công trình kiến trúc có giá trị, các không gian có tính đạc thù của thị trấn (đường bậc đi bộ, suối) và hành lang giao thông, các công trình hạ tầng kỹ thuật.</w:t>
      </w:r>
    </w:p>
    <w:p>
      <w:r>
        <w:t>d. Khu vực giáp ranh giữa trung tâm thị trấn Tam Đảo với khu dân cư hiện hữu thuộc Tổ dân phố số 2:</w:t>
      </w:r>
    </w:p>
    <w:p>
      <w:r>
        <w:t>- Tạo ra sự chuyển tiếp về mặt không gian, kiến trúc, cảnh quan (về chiều cao công trình, hình thức kiến trúc công trình, cảnh quan thiên nhiên và nhân tạo…).</w:t>
      </w:r>
    </w:p>
    <w:p>
      <w:r>
        <w:t>- Về tầng cao xây dựng và mật độ xây dựng công trình: Các công trình có tầng cao trung bình là 04 tầng, tối đa là 05 tầng; mật độ xây dựng trung bình khoảng 50%.</w:t>
      </w:r>
    </w:p>
    <w:p>
      <w:r>
        <w:t>- Về hình thức kiến trúc: Xây dựng các công trình có kiến trúc phù hợp với chức năng sử dụng, đặc biệt là các công trình sử dụng hỗn hợp (ở kết hợp dịch vụ lưu trú), hình thức kiến trúc hiện đại, hài hoàn với quần thể các công trình kiến trúc lân cận và không gian kiến trúc cảnh quan của khu vực.</w:t>
      </w:r>
    </w:p>
    <w:p>
      <w:r>
        <w:t>- Về màu sắc và vật liệu hoàn thiện công trình: Sử dụng gam màu sáng, tránh sử dụng các màu quá nóng, quá tối, vật liệu phản quang… khuyến khích sử dụng vật liệu địa phương, ốp đá, gỗ, vật liệu giả gỗ, cây hoa, dây leo bám tường để phù hợp với không gian kiến trúc cảnh quan của thị trấn du lịch trên núi.</w:t>
      </w:r>
    </w:p>
    <w:p>
      <w:r>
        <w:t>đ. Kiến trúc khu vực bảo tồn:</w:t>
      </w:r>
    </w:p>
    <w:p>
      <w:r>
        <w:t>-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e. Khu vực dự trữ phát triển đô thị:</w:t>
      </w:r>
    </w:p>
    <w:p>
      <w:r>
        <w:t>Hạn chế tối các việc xây dựng các công trình kiến trúc tại các khu vực này; dành quỹ đất để phát triển các vườn su su, vườn rau màu, vườn hoa đào, vườn hồng, vườn sim, vườn các loài hoa khác nhau; thiết kế các đường dạo trong vườn, đèn trang trí, vật kiến trúc trang trí để phục vụ các hoạt động du lịch cộng đồng. Các công trình được phép xây dựng, lắp ghép trong khu vực này gồm chòi nghỉ, nhà vệ sinh, các mô hình trang trí phục vụ check in của du khách.</w:t>
      </w:r>
    </w:p>
    <w:p>
      <w:r>
        <w:t>f. Về kiến trúc tại khu vực trung tâm:</w:t>
      </w:r>
    </w:p>
    <w:p>
      <w:r>
        <w:t>- Về quy mô tầng cao công trình: Ngoài các công trình đã được chấp thuận tổng mặt bằng, kiến trúc công trình, được cấp phép xây dựng và thi công xây dựng có tầng cao trên 7 tầng; các công trình còn lại có tầng cao xây dựng trung bình là 05 tầng, tối đa là 07 tầng; trường hợp vượt quy định về tầng cao nêu trên, phải được Sở Xây dựng xem xét trên cơ sở vị trí lô đất, quy mô diện tích lô đất, hình thức kiến trúc công trình, tổng hợp trình UBND tỉnh xem xét chấp thuận.</w:t>
      </w:r>
    </w:p>
    <w:p>
      <w:r>
        <w:t>- Về quy mô mật độ xây dựng công trình: Ngoài các công trình đã được chấp thuận tổng mặt bằng, kiến trúc công trình, được cấp phép xây dựng và thi công xây dựng theo giấp phép xây dựng được cấp; các công trình còn lại phải tiếp tục được rà soát, xử lý, khắc phục sai phạm về mật độ xây dựng công trình, tạo thêm không gian sân vườn nội bộ, tăng cường diện tích đỗ xe, vườn hoa tạo cảnh quan cho khu vực; cá công trình xây dựng mới có mật độ xây dựng trung bình từ 60% đến 70%.</w:t>
      </w:r>
    </w:p>
    <w:p>
      <w:r>
        <w:t>- Về kiến trúc công trình: Là một trung tâm của thị trấn du lịch, cho phép thiết kế, xây dựng các công trình có kiến trúc là sự đúc kết của các tinh hoa kiến trúc các nước trên thế giới, tạo ra sự đa dạng, phong phú về kiến trúc công trình cho các tổ hợp dịch vụ khách sạn, nhà hàng, nhà nghỉ và dịch vụ khác; tuy nhiên, cấn định hướng cho từng tuyến, từng khu vực để đảm bảo sự hài hòa, thống nhất về ngôn ngữ kiến trúc cho từng cụm công trình. Về kiến trúc chủ đạo, thiết kế công trình theo định hướng kiến trúc Pháp. Khuyến khích thiết kế công trình theo hình thức kiến trúc của một số công trình là điểm nhấn của khu vực trung tâm thị trấn Tam Đảo như: Công trình Lâu đài, Khách sạn Grand Victory, Tổ hợp dịch vụ khách sạn Venus, Quán Roock cafe, Quán Gió.</w:t>
      </w:r>
    </w:p>
    <w:p>
      <w:r>
        <w:t>- Về màu sắc, vật liệu hoàn thiện công trình: Định hướng sử dụng gam màu sáng, tránh sử dụng các màu quá nóng, quá tối cho các công trình tại khu trung tâm; không sử dụng các các vật liệu phản quang; khuyến khích sử dụng các vật liệu ốp trang trí mặt ngoài như đá tự nhiên, đá nhân tạo, vật liệu gỗ, giả gỗ, cây leo bám tường để trang trí cho mặt tiền công trình, hài hòa, tăng mỹ quan cho khu trung tâm thị trấn du lịch.</w:t>
      </w:r>
    </w:p>
    <w:p>
      <w:r>
        <w:t>g. Một số định hướng khác:</w:t>
      </w:r>
    </w:p>
    <w:p>
      <w:r>
        <w:t>- Khuyến khích xây dựng hợp khối về kiến trúc các công trình để tạo sự thống nhất về ngôn ngữ kiến trúc cho một cụm công trình, sử dụng chung các không gian sân, vườn nội bộ để tạo ra các không gian thoáng, bố trí các vườn hoa, tiểu cảnh, tạo không gian đỗ xe tại các cụm công trình;</w:t>
      </w:r>
    </w:p>
    <w:p>
      <w:r>
        <w:t>- Khuyến khích xây dựng tầng hầm, sử dụng không gian tầng trệt phục vụ nhu cầu để xe cho khách du lịch khi sử dụng dịch vụ trong các công trình, nâng cao hiệu quả sử dụng đất;</w:t>
      </w:r>
    </w:p>
    <w:p>
      <w:r>
        <w:t>- Hạn chế tối đa việc làm hàng rào phía trước công trình tại khu vực trung tâm thị trấn, nhằm tạo ra không gian thoáng, liên hoàn phục vụ khách du lịch đi bộ tại trung tâm thị trấn; trường hợp làm hàng rào, sử dụng hàng rào cây xanh, cây bụi thấp, mang tính chất ước lệ về ngăn cách không gian, kết hợp với trồng hoa, thảm cỏ, các vật trang trí để tăng mỹ quan đô thị và cảnh quan khu vực.</w:t>
      </w:r>
    </w:p>
    <w:p>
      <w:r>
        <w:t>- Tăng cường cải tạo, chỉnh trang các đường bậc đi bộ liên kết giữa các trục đường giao thông; các khe suối, các không gian, quỹ đất trong do địa phương quản lý để đảm bảo không gian, kiến trúc, cảnh quan cho khu trung tâm thị trấn du lịch Tam Đảo.</w:t>
      </w:r>
    </w:p>
    <w:p>
      <w:r>
        <w:t>- Các công trình tiện ích đô thị (chòi nghỉ, nhà vệ sinh công cộng, ghế đá …) được thiết kế, xây dựng hài hòa với không gian, kiến trúc, cảnh quan chung của khu vực.</w:t>
      </w:r>
    </w:p>
    <w:p>
      <w:r>
        <w:t>- Khuyến khích xây dựng các tượng đài, tượng trang trí, biểu tượng, phù điêu, vật kiến trúc trang trí tại các không gian thoáng, phục vụ công cộng.</w:t>
      </w:r>
    </w:p>
    <w:p>
      <w:r>
        <w:t>- Đối với các công trình hiện có: Khuyến khích cải tạo lại khuôn viên, mặt đứng, màu sắc công trình để đảm bảo sự hài hòa, thống nhất với không gian, kiến trúc, cảnh quan chung của khu vực.</w:t>
      </w:r>
    </w:p>
    <w:p>
      <w:r>
        <w:t>- Các công trình nằm cạnh các nút giao thông, các góc cua… yêu cầu không được làm hàng rào đặc, hàng rào cứ; khuyến khích không làm hàng rào hoặc sử dụng hàng rào cây xanh, cây hoa thấp và có kế hoạch cải tạo, cắt tỉa hàng năm hàng rào để đảm bảo góc nhìn, tầm nhìn cho người điều khiển phương tiện giao thông.</w:t>
      </w:r>
    </w:p>
    <w:p>
      <w:r>
        <w:t>- Có giải pháp thu hồi các quy đất sử dụng không hiệu quả để đầu tư xây dựng các công trình phúc lợi xã hội, phục vụ các hoạt động của khu du lịch.</w:t>
      </w:r>
    </w:p>
    <w:p>
      <w:r>
        <w:t>Điều 7. Yêu cầu về bản sắc văn hóa dân tộc trong kiến trúc</w:t>
      </w:r>
    </w:p>
    <w:p>
      <w:r>
        <w:t>1. Thị trấn Tam Đảo được hình thành từ thời Pháp thuộc, là nơi nghỉ mát lý tưởng của cả miền Bắc, tọa lạc trên dãy núi Tam Đảo với độ cao trên 900m so với mực nước biển, cảnh quan bao quát cả một vùng rộng lớn. Nơi đây từng ghi nhận của khoảng 145 tòa nhà, biệt thự in dấu thời gian từ những năm thế kỷ 19, trung tâm thị trấn Tam Đảo là ngôi Nhà thờ Đá cổ kính. Trong số này có tới 60 biệt thự với kiến trúc theo nhiều hình thức khác nhau. Đến nay những tòa biệt thự xưa chỉ còn là phế tích, là những móng nhà, tường, nằm lẫn với cây cỏ, rêu phong; một số khu đất đã được giao cho các tổ chức, các nhân, hộ gia đình đầu tư xây dựng khách sạn, nhà nghỉ, nhà hàng và nhà ở.</w:t>
      </w:r>
    </w:p>
    <w:p>
      <w:r>
        <w:t>2. Hiện tại, trên địa bàn thị trấn Tam Đảo, ngoài các công trình tôn giáo, tín ngưỡng còn được giữ lại và đã được cải tạo (Đền Bà Chúa Thượng Ngàn, Đền Mẫu Giao Trì, Đền Đức Thánh Trần - cải tạo năm 2022, Nhà thờ đá Tam Đảo - cải tạo năm 2008, Miếu Sơn Thần…), trên địa bàn thị trấn có 02 căn Biệt thự 18A, 18B là nhà nghỉ của Trung ương Đảng được xây dựng cùng hệ thống hầm trú ẩn năm 1965, cùng với hầm chỉ huy Đại tướng Võ Nguyên Giáp (sở chỉ huy chiến dịch Trần Hưng Đạo được xây dựng năm 1947).</w:t>
      </w:r>
    </w:p>
    <w:p>
      <w:r>
        <w:t>3. Trong quá trình phát triển thị trấn Tam Đảo sau kháng chiến, các công trình nhà ở của các hộ dân và các công trình kinh doanh dịch vụ thương mại đã được đầu tư xây dựng với nhiều hình thức kiến trúc khác nhau. Tuy không còn giữ lại được hình thái, không gian kiến trúc cảnh quan của thị trấn Tam Đảo của những năm 1930; nhưng cảnh quan của thị trấn Tam Đảo cũ được tạo lập bởi không gian tương đối riêng biệt, trong đó, khu dân cư ở của người dân thị trấn nằm tại tổ dân phố số 2 (phía dưới) và khu kinh doanh dịch vụ nghỉ dưỡng, ăn uống, vui chơi giải trí tập trung tại tổ dân phố số 1 (phí trên, trung tâm thị trấn). Các công trình được xây dựng trên các thế đất, nền đất cao thấp khác nhau, phù hợp với độ chênh cao của các đường giao thông tiếp cận công trình, kết hợp với không gian cây xanh, mặt nước, các vườn rau màu giật cấp và núi rừng báo quanh tạo nên bản sắc riêng về không gian, kiến trúc, cảnh quan cho thị trấn Tam Đảo.</w:t>
      </w:r>
    </w:p>
    <w:p>
      <w:r>
        <w:t>4. Một số yêu cầu về bản sắc văn hóa dân tộc trong kiến trúc:</w:t>
      </w:r>
    </w:p>
    <w:p>
      <w:r>
        <w:t>a.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 và công năng sử dụng các hạn mục công trình.</w:t>
      </w:r>
    </w:p>
    <w:p>
      <w:r>
        <w:t>b. Định hướng quản lý phù hợp với xu thế phát triển kiến trúc thời đại,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thị trấn.</w:t>
      </w:r>
    </w:p>
    <w:p>
      <w:r>
        <w:t>c. Bảo vệ và phát huy giá trị kiến trúc của các công trình kiến trúc có giá trị.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d.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e. Sử dụng đa dạng vật liệu xây dựng từ vật liệu truyền thống, phổ biến đến các vật liệu đặc trưng, tiên tiến nhằm nâng cao thẩm mỹ kiến trúc và tính thích dụng, bền vững của công trình, phù hợp với không gian, kiến trúc cảnh quan của thị trấn du lịch.</w:t>
      </w:r>
    </w:p>
    <w:p>
      <w:r>
        <w:t>Điều 8. Quy định đối với khu vực có yêu cầu quản lý đặc thù</w:t>
      </w:r>
    </w:p>
    <w:p>
      <w:r>
        <w:t>1. Một số hình thái không gian kiến trúc đô thị với đặc điểm nổi bật, có giá trị về không gian, kiến trúc, cảnh quan đô thị, phản ánh quá trình lịch sử phát triển kinh tế - xã hội, kiến trúc theo từng thời kỳ góp phần tạo nên bản sắc riêng cho đô thị:</w:t>
      </w:r>
    </w:p>
    <w:p>
      <w:r>
        <w:t>a. Các khu vực có ý nghĩa quan trọng về cảnh quan: Khu vực hồ Xanh, dọc hai bên suối Mơ, thác Bạc và suối Bạc; Khu vực xung quanh Nhà thờ Tam Đảo; Khu vực xung quanh công trình Lâu Đài tại vị trí đồi Toàn Quyên; Khu vực xung quanh Đền Bà Chúa Thượng Ngàn; Khu vực Tháp truyền hình Tam Đảo; Khu vực xung quanh Biệt thư (Nhà an dưỡng) 18A và 18B; Khu vực xung quanh Cầu Mây Tam Đảo</w:t>
      </w:r>
    </w:p>
    <w:p>
      <w:r>
        <w:t>b. Trong các khu vực có ý nghĩa về cảnh quan, khu vực hồ Xanh, dọc hai bên suối Mơ, thác Bạc và suối Bạc là những khu vực cảnh quan tự nhiên, hình thành từ lâu đời, gắn liền với lịch sử hình thành và phát triển của thị trấn Tam Đảo; nghiêm cấm việc xây dựng các hạng mục công trình xâm phạm đến không gian, cảnh quan của khu vực; nghiêm việc đổ thải, xả nước thải xuống khu vực, tăng cường cải tạo chỉnh trang, phát triển không gian cảnh quan của các khu vực này, gắn với hoạt động du lịch của thị trấn.</w:t>
      </w:r>
    </w:p>
    <w:p>
      <w:r>
        <w:t>c. Công trình Nhà thờ Đá, Đền Bà Chúa Thượng Ngàn, Nhà an dưỡng 18A và 18B là các công trình ghi dấu về thời gian, lịch sử hình thành của thị trấn Tam Đảo; nghiêm cấm các hành vi xây dựng công trình xung quanh xâm phạm đến phạm vi ranh giới khu đất, không gian, cảnh quan của các công trình; tăng cường quản lý kiến trúc, cải tạo chỉnh trang khuôn viên các công trình, gìn giữ giá trị nguyên gốc của công trình, gắn liền giá trị sử dụng của các công trình với hoạt động du lịch của thị trấn.</w:t>
      </w:r>
    </w:p>
    <w:p>
      <w:r>
        <w:t>d. Công trình Lâu Đài tại khu vực đồi Toàn Quyền Đông Dương, tổ hợp dịch vụ Khách sạn Venus và Khách sạn Grand Victory tại khu vực trung tâm thị trấn Tam Đảo, công trình Cầu Mây (cầu cạn) Tam Đảo là các công trình xây dựng mới, đánh dấu sự phát triển về không gian, kiến trúc cảnh quan của thị trấn trong giai đoạn phát triển mới; phát huy tối đa vai trò, vị trí của các công trình xây dựng; giữ nguyên quy mô đầu tư xây dựng các công trình kiến trúc như hiện trạng, làm điểm nhấn về kiến trúc, cảnh quan, định hướng về kiến trúc cho các công trình xây dựng trên địa bàn thị trấn Tam Đảo; gắn liền giá trị sử dụng các công trình với hoạt động du lịch của thị trấn.</w:t>
      </w:r>
    </w:p>
    <w:p>
      <w:r>
        <w:t>2. Các trục đường chính, các tuyến đi bộ:</w:t>
      </w:r>
    </w:p>
    <w:p>
      <w:r>
        <w:t>a. Các trục đường có tính chất đặc biệt quan trọng về hành chính, thương mại, dịch vụ: Đường Nguyễn Tất Thành (QL2B đoạn từ TDP số 2 lên trung tâm thị trấn); Đường Trần Quốc Tuấn (QL2B đoạn từ trung tâm thị trấn xuống TDP số 2); Đường Võ Nguyên Giáp; Đường Tây Thiên; Đường Phạm Văn Đồng; Đường Trần Nguyên Hãn; Đường Kim Ngọc; Đường Lăng Thị Tiêu; Các tuyến đường bậc đi bộ liên kết giữa các trục đường chênh cao khác nhau trong phạm vi thị trấn Tam Đảo</w:t>
      </w:r>
    </w:p>
    <w:p>
      <w:r>
        <w:t>b. Các tuyến đường được hình thành gắn liền với quá trình hình thành và phát triển của thị trấn Tam Đảo, đã được cải tạo, chỉnh trang phù hợp với nhu cầu phát triển trong tình hình mới (có cải tiến tuyến đường Nguyễn Tất Thành đoạn phía trước Tổ hợp dịch vụ Khách sạn Venus); Trong quá trình phát triển của thị trấn, các tổ chức, cá nhân được giao đất thực hiện dự án và cấp đất ở cơ bản tuân thủ theo nguyên tắc “ranh giới giao đất cách tim đường giao thông tiếp giáp là 7m”, hầu hết các tuyến đường đều có lộ giới là 14m; nghiêm cấm việc xây dựng các hạng mục công trình lấn chiếm vào phạm vi lộ giới các trục đường giao thông, không gian các tuyến đường bậc; tăng cường cải tạo chỉnh trang dọc theo các trục đường, bổ sung thêm các tiện ích đô thị, không gian dừng đỗ xe, trồng cây xanh, cây hoa và đèn trang trí dọc theo các trục đường, phù hợp với cảnh quan khu du lịch.</w:t>
      </w:r>
    </w:p>
    <w:p>
      <w:r>
        <w:t>c) Các quảng trường và công viên lớn; các khu trung tâm công cộng; các khu vực xung quanh đầu mối giao thông công cộng: Khu Công viên trung tâm thị trấn; Khu trụ sở các cơ quan hành chính của thị trấn Tam Đảo và các trung tâm công cộng khác trên địa bàn thị trấn (Văn hóa, Giáo dục, Y tế, Thể thao, Bưu điện…)</w:t>
      </w:r>
    </w:p>
    <w:p>
      <w:r>
        <w:t>d. Sử dụng công trình đúng mục đích, nghiêm cấm việc sử dụng các công trình kết hợp với các mục đích khác như nhà nghỉ, nhà hàng ăn uống, giải khát… cải tạo chỉnh trang các công trình cho phù hợp với chức năng sử dụng, hài hòa với không gian kiến trúc cảnh quan khu du lịch; nghiêm cấm các hoạt động xây dựng công trình xung quanh xâm phạm vào đất khu công viên quảng trường trung tâm, dựng lều quán, lán tạm trong phạm vi khu công viên trung tâm.</w:t>
      </w:r>
    </w:p>
    <w:p>
      <w:r>
        <w:t>3. Các khu vực cửa ngõ đô thị:</w:t>
      </w:r>
    </w:p>
    <w:p>
      <w:r>
        <w:t>a. Đoạn đầu đường Nguyễn Tất Thành giao với đường Trần Quốc Tuấn và phố Triệu Thái; Nút giao khu vực Cầu Mây; Nút giao giữa Đường Nguyễn Chí Thanh với phố Núi Phù Nghĩa.</w:t>
      </w:r>
    </w:p>
    <w:p>
      <w:r>
        <w:t>b. Nghiêm cấm việc xây dựng lấn chiếm đất công, hành lang giao thông và công trình hạ tầng kỹ thuật tại các vị trí cửa ngõ đô thị; nghiêm cấm dựng lều quán, lán tạm tại các vị trí cửa ngõ đô thị; tăng cường cải tạo chỉnh trang khu vực các cửa ngõ để thu hút du khách khi đến với thị trấn Tam Đảo.</w:t>
      </w:r>
    </w:p>
    <w:p>
      <w:r>
        <w:t>4. Các khu vực bảo tồn, khu vực có các công trình có giá trị, định hướng bảo tồn, phân vùng theo cấp độ kiểm soát, bảo vệ; quy định khu vực cho phép phát triển (quy định quản lý bảo tồn, phát huy những giá trị của khu vực như văn hóa, không gian, kiến trúc, cảnh quan; tiện ích đô thị phù hợp).</w:t>
      </w:r>
    </w:p>
    <w:p>
      <w:r>
        <w:t>a. Thị trấn Tam Đảo đến nay có 01 di tích lịch sử văn hóa đã được xếp hạng di tích cấp tỉnh. Việc quản lý quy hoạch, không gian, kiến trúc, cảnh quan thực hiện theo quy định tại Điều 12 của Quy chế này.</w:t>
      </w:r>
    </w:p>
    <w:p>
      <w:r>
        <w:t>b. Khu vực có các công trình có giá trị, định hướng bảo tồn, phân vùng theo cấp độ kiểm soát, bảo vệ. Việc tu bổ, phục hồi, cải tạo, nâng cấp, xây dựng mới cơ sở tín ngưỡng, cơ sở tôn giáo là di tích lịch sử - văn hóa, danh lam thắng cảnh được thực hiện theo quy định của pháp luật hiện hành.</w:t>
      </w:r>
    </w:p>
    <w:p>
      <w:r>
        <w:t>c.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d.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 Việc quản lý quy hoạch, không gian, kiến trúc, cảnh quan của các di tích được thực hiện theo các quy định của Quy hoạch xây dựng, Quy chế của UBND tỉnh, nội dung của Quy chế này và các quy định theo Luật Di sản văn hóa.</w:t>
      </w:r>
    </w:p>
    <w:p>
      <w:r>
        <w:t>đ. Quy định khu vực cho phép phát triển là các khu vực, không gian xung quanh thuộc phạm vi thị trấn đảm bảo khoảng cách về cự ly, không gian, khu vực chịu ảnh hưởng, tác động, … theo quy định đối với các công trình di tích, công trình có giá trị cần được bảo vệ, bảo tồn, giữ gìn.</w:t>
      </w:r>
    </w:p>
    <w:p>
      <w:r>
        <w:t>e. Ngoài công trình di tích đã được xếp hạng, trên địa bàn thị trấn Tam Đảo còn có một số công trình có giá trị lịch sử, văn hóa, kiến trúc chưa được xếp hạng như Đền Mẫu Giao Trì, Đền Bà Chúa Thượng Ngàn, Miếu Sơn Thần; Nhà Thờ Đá, Nhà an dưỡng 18A và 18B; Các chứng tích lịch sử như khu đất là nơi có công trình nhà nghỉ, làm việc khi Bá Hồ lên thăm và chỉ đạo kháng chiến (hiện chỉ còn ghế đá, hầm trú ẩn), Hầm Chỉ huy Đại Tướng Võ Nguyên Giáp, Đồn binh Nhật, các hầm trú ẩn… Đây là các công trình, khu vực cần được bảo tồn, yêu cầu xác định chính xác phạm vi, quy mô công trình, hoàn thiện các thủ tục về đất đai để thu hồi và bàn giao cho các đơn vị, tổ chức có liên quan hoặc chính quyền địa phương quản lý; nghiêm cấm các hoạt động xây dựng làm xâm hại đến khu đất, công trình; từng bước cải tạo, tu bổ, phục dựng công trình để phát huy giá trị về lịch sử, văn hóa, kiến trúc công trình, đưa các công trình vào các hoạt động du lịch thăm quan, trải nghiệm; góp phần vào việc giữ gìn những giá trị lịch sử, gắn liền với quá trình hình thành và phát triển thị trấn.</w:t>
      </w:r>
    </w:p>
    <w:p>
      <w:r>
        <w:t>5. Quy định về không gian kiến trúc đô thị làm cơ sở cho việc cải tạo, xây dựng các công trình kiến trúc riêng lẻ bảo đảm sự hài hòa với khu vực, gìn giữ và phát huy các đặc trưng về kiến trúc và cảnh quan đô thị (không gian kiến trúc đô thị đặc thù có thể theo dạng tuyến - một dãy công trình chung, mảng - một cụm công trình hoặc điểm - trọng tâm là một công trình chính)</w:t>
      </w:r>
    </w:p>
    <w:p>
      <w:r>
        <w:t>a. Thị trấn Tam Đảo có không gian đặc thù là khu vực trung tâm dạng lòng chảo, độ dốc lớn, bao quanh khu trung tâm thị trấn là quỹ đất rừng phòng hộ đầu nguồn rất xung yếu, cắt ngang qua khu trung tâm thị trấn là dòng Suối Mơ dẫn xuống Thác Bạc; Các đường giao thông tiếp giáp với các lô đất, công trình có độ chênh cao lớn (giữa đường trên với đường dưới); Có lô đất tiếp giáp với cả tuyến đường mặt trước và mặt sau chênh cao nhau, có lô đất nằm tại vị trí taluy âm và có lô đất nằm tại vị trí taluy dương của tuyến đường giao thông tiếp giáp, có lô đất vừa tiếp giáp với cả đường giao thông và tuyến đường bậc kết nối giữa các đường giao thông chênh cao; phần lớn các lô đất tại thổ dân phố số 2 có diện tích đất ở nhỏ và trung bình, diện tích đất trồng cây lâu dài, hàng năm lớn… khi triển khai đầu tư xây dựng công trình mới, cải tạo chỉnh trang công trình trên đất, cần tuân thủ một số quy định như sau:</w:t>
      </w:r>
    </w:p>
    <w:p>
      <w:r>
        <w:t>b. Đối với các quỹ đất rừng phòng hộ, việc quản lý thực hiện theo pháp luật Lâm nghiệp, nghiêm cấm các hoạt động chặt phá rừng, tự ý chuyển đổi mục đích sử dụng đất rừng; các dự án thực hiện thông quan hình thức thuê môi trường rừng; tăng cường xây dựng các tuyến đường dạo trong rừng, khai thác cảnh quan dọc các tuyến đi bộ trong rừng, phát triển các hình thức du lịch thăm quan, thám hiểm trong rừng.</w:t>
      </w:r>
    </w:p>
    <w:p>
      <w:r>
        <w:t>c. Nghiêm cấm các hoạt động đầu tư xây dựng xâm phạm đến diện tích đất, không gian Suối Mơ và gây mất vệ sinh môi trường cho dòng suối.</w:t>
      </w:r>
    </w:p>
    <w:p>
      <w:r>
        <w:t>6. Quy định đối với các công trình xây dựng tại Tổ dân phố số 1:</w:t>
      </w:r>
    </w:p>
    <w:p>
      <w:r>
        <w:t>a. Đối với các lô đất có 2 mặt trước - sau tiếp giáp với đường giao thông có độ chênh cao (1): Các công trình phải được thiết kế theo dạng giật cấp, chiều cao xây dựng công trình tính theo độ dốc của địa hình tự nhiên để đảm bảo chỉ tiêu về chiều cao xây dựng công trình theo các mặt đường giao thông tiếp giáp; khuyến khích sử dụng hình thức khoan nhồi cọc kết hợp với đổ sàn bê tông cốt thép giật cấp, hạn chế tối đa việc san gạt, cải tạo nền địa hình hình tự nhiên để xây dựng công trình.</w:t>
      </w:r>
    </w:p>
    <w:p>
      <w:r>
        <w:t>b. Đối với các lô đất nằm tại vị trí taluy âm so với đường giao thông tiếp giáp: Tùy theo nền địa hình tự nhiên của khu vực đầu tư xây dựng công trình để quy định cụ thể về hình thức xây dựng công trình (được xác định cụ thể trong quy hoạch và thiết kế đô thị được duyệt). Trong đó, đối với lô đất có độ dốc phần taluy ẩm thấp, thoải (≥30º), các công trình phải được thiết kế theo dạng giật cấp, chiều cao xây dựng công trình tính theo độ dốc của địa hình tự nhiên, khuyến khích sử dụng hình thức khoan nhồi cọc kết hợp với đổ sàn bê tông cốt thép giật cấp, không san gạt, cải tạo nền địa hình hình tự nhiên để xây dựng công trình (2); Đối với lô đất có độ dốc phần taluy âm lớn, tạo thành vực (≤45º), có thể xem xét, cho phép cải tạo nền thi công xây dựng công trình tạo mặt phẳng, xây dựng công trình liền khối, tầng cao xây dựng công trình tính theo mặt đường giao thông tiếp giáp, khuyến khích sử dụng hình thức khoan nhồi cọc kết hợp với đổ sàn bê tông tạo nền thi công xây dựng công trình (3); Đối với lô đất có độ dốc phần taluy âm từ 30º     đến 45º     (4), tùy theo cấu tạo địa chất của nền thi công xây dựng công trình (trên cơ sở kết quả khoan khảo sát địa chất) để xem xét cho phép thiết kế, thi công xây dựng công trình theo một trong 2 trường hợp nêu trên (nền đá tự nhiên, thiết kế thi công theo trường hợp 2; nền đất, thiết kế thi công theo trường hợp 3).</w:t>
      </w:r>
    </w:p>
    <w:p>
      <w:r>
        <w:t>c. Đối với các lô đất nằm tại vị trí taluy dương so với đường giao thông tiếp giáp (5): Các công trình phải được thiết kế theo dạng giật cấp, chiều cao xây dựng công trình tính theo độ dốc của địa hình tự nhiên để đảm bảo chỉ tiêu về chiều cao xây dựng công trình theo các mặt đường giao thông tiếp giáp; khuyến khích sử dụng hình thức khoan nhồi cọc kết hợp với đổ sàn bê tông cốt thép giật cấp, hạn chế tối đa việc san gạt, cải tạo nền địa hình hình tự nhiên để xây dựng công trình.</w:t>
      </w:r>
    </w:p>
    <w:p>
      <w:r>
        <w:t>d. Đối với việc xây dựng công trình theo các trường hợp nêu trên, hệ số sử dụng đất của các lô đất được cho phép điều chỉnh như sau:</w:t>
      </w:r>
    </w:p>
    <w:p>
      <w:r>
        <w:t>- Hệ số sử dụng đất của lô đất trong trường hợp (1), trường hợp (2) và trường hợp (5) ≤ Hệ số sử dụng đất tối đa của lô đất đồng dạng về diện tích, kích thước có cùng chỉ tiêu về tầng cao, mật độ xây dựng và được xây dựng trên địa hình bằng phẳng  x 1,2   (lớn hơn tối đa 1,2 lần) .</w:t>
      </w:r>
    </w:p>
    <w:p>
      <w:r>
        <w:t>- Hệ số sử dụng đất của lô đất trong trường hợp (3) ≤ Hệ số sử dụng đất tối đa của lô đất đồng dạng về diện tích, kích thước có cùng chỉ tiêu về tầng cao, mật độ xây dựng và được xây dựng trên địa hình bằng phẳng  x 1,5   (lớn hơn tối đa 1,5 lần) .</w:t>
      </w:r>
    </w:p>
    <w:p>
      <w:r>
        <w:t>- Hệ số sử dụng đất của lô đất trong trường hợp (4) ≤ Hệ số sử dụng đất tối đa của lô đất đồng dạng về diện tích, kích thước có cùng chỉ tiêu về tầng cao, mật độ xây dựng và được xây dựng trên địa hình bằng phẳng  x 1,3   (lớn hơn tối đa 1,3 lần) .</w:t>
      </w:r>
    </w:p>
    <w:p>
      <w:r>
        <w:t>- Mật độ xây dựng và chiều cao xây dựng các công trình đảm bảo tuân thủ theo Quy hoạch chung, Quy hoạch chi tiết trên địa bàn thị trấn được duyệt, phù hợp với quy mô diện tích lô đất và tuân thủ theo quy hoạch được duyệt); hình thức kiến trúc công trình phù hợp với công năng, tính chất công trình, theo định hướng và quy định cụ thể tại Điều 6 và Điều 9 Quy chế này.</w:t>
      </w:r>
    </w:p>
    <w:p>
      <w:r>
        <w:t>đ. UBND thị trấn Tam Đảo có trách nhiệm quản lý chặt chẽ nền địa hình tự nhiên của các lô đất, không cho phép san gạt, hạ cốt cho đến khi thiết kế công trình được cơ quan quản lý nhà nước chấp thuận phương án thiết kế, cấp Giấy phép thi công xây dựng công trình, hạn chế tối đa việc sạt trượt đất đá làm mất an toàn đến tài sản và tính mạng của người dân khu vực tiếp giáp; quản lý việc đầu tư xây dựng công trình theo hồ sơ thiết kế và Giấy phép xây dựng công trình được cấp.</w:t>
      </w:r>
    </w:p>
    <w:p>
      <w:r>
        <w:t>7. Việc xây dựng công trình tại Tổ dân phố số 2 thị trấn:</w:t>
      </w:r>
    </w:p>
    <w:p>
      <w:r>
        <w:t>- Tất cả các công trình xây dựng với mục đích phục vụ nhu cầu ở, ở kết hợp kinh doanh thương mại, ở kết hợp kinh doanh dịch vụ homestay (theo giấy phép đăng ký kinh doanh được cấp) phải được xây dựng trong phạm vi hạn mức đất ở của hộ gia đình, cá nhân được cấp, đảm bảo chỉ về tiêu về mật độ xây dựng, tầng cao xây dựng, hệ số sử dụng đất, hình thức kiến trúc công trình theo Quy hoạch xây dựng, thiết kế đô thị được duyệt và các quy định tại nội dung Quy chế này. Nghiêm cấm các hoạt động tự ý chuyển mục đích sử dụng đất nông nghiệp, đất trồng cây hàng năm, lâu năm, đất rừng phòng hộ, đất do địa phương quản lý sang mục đích xây dựng các công trình nhà ở, homestay, farmstay và các công trình khác trái mục đích, trái thẩm quyền.</w:t>
      </w:r>
    </w:p>
    <w:p>
      <w:r>
        <w:t>- Tất cả các công trình trước khi xây dựng phải thực hiện thủ tục xin cấp Giấy phép xây dựng của cấp có thẩm quyền, phải thực hiện khoan khảo sát địa chất tại khu vực xây dựng công trình để lựa chọn quy mô, phương án thiết kế kết cấu, kiến trúc công trình cho phù hợp, tránh hiện tượng sạt trượt, sạt nở đất đá khu vực xây dựng công trình, nguy hiểm đến tài sản, tính mạng người dân tại vị trí xây dựng công trình và khu vực xung quanh.</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1.1. Quy định chung:</w:t>
      </w:r>
    </w:p>
    <w:p>
      <w:r>
        <w:t>1.1.1. Về kiến trúc công trình</w:t>
      </w:r>
    </w:p>
    <w:p>
      <w:r>
        <w:t>a. Các chỉ tiêu quy hoạch kiến trúc của các loại hình công trình phải phù hợp với đồ án Quy hoạch chung, đồ án quy hoạch chi tiết hoặc thiết kế đô thị được duyệt.</w:t>
      </w:r>
    </w:p>
    <w:p>
      <w:r>
        <w:t>b. Thiết kế các loại hình công trình phải tuân thủ các Quy chuẩn, Tiêu chuẩn xây dựng hiện hành.</w:t>
      </w:r>
    </w:p>
    <w:p>
      <w:r>
        <w:t>c. Giữ tối đa nền địa hình hiện trạng, tránh san gạt nhiều; bố trí tổng mặt bằng công trình phù hợp theo địa hình tự nhiên, tạo nét đặc thù cho công trình, hài hoà cảnh quan tự nhiên của khu vực.</w:t>
      </w:r>
    </w:p>
    <w:p>
      <w:r>
        <w:t>d. Kiến trúc của công trình công cộng cần thể hiện được đặc điểm, tính chất và hình thái kiến trúc đặc trưng của loại công trình công cộng đó.</w:t>
      </w:r>
    </w:p>
    <w:p>
      <w:r>
        <w:t>e.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f. Khuyến khích áp dụng các công nghệ mới trong kiến trúc công trình, hướng đến công trình xanh, thân thiện môi trường và tiết kiệm năng lượng.</w:t>
      </w:r>
    </w:p>
    <w:p>
      <w:r>
        <w:t>1.1.2. Về thiết kế cảnh quan:</w:t>
      </w:r>
    </w:p>
    <w:p>
      <w:r>
        <w:t>a.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b.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c.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1.1.3. Về tổ chức giao thông nội bộ và kết nối:</w:t>
      </w:r>
    </w:p>
    <w:p>
      <w:r>
        <w:t>a.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b. Hạn chế lối ra vào chính kết nối trực tiếp với trục giao thông mang tính chất liên khu vực, hoặc kết nối tại các ngã giao nút giao thông.</w:t>
      </w:r>
    </w:p>
    <w:p>
      <w:r>
        <w:t>c.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trụ sở, văn phòng làm việc:</w:t>
      </w:r>
    </w:p>
    <w:p>
      <w:r>
        <w:t>a. Tính chất, chức năng, xác định loại công trình: Là các công trình trụ sở UBND thị trấn Tam Đảo; và các công trình trụ sở các cơ quan, văn phòng làm việc của các doanh nghiệp ảnh hưởng và tạo lập cảnh quan cho đô thị.</w:t>
      </w:r>
    </w:p>
    <w:p>
      <w:r>
        <w:t>b. Nguyên tắc cơ bản để quản lý: Theo Tiêu chuẩn Việt Nam 4601:2012 Công sở cơ quan hành chính nhà nước - Yêu cầu thiết kế và các quy chuẩn, tiêu chuẩn hiện hành khác có liên quan.</w:t>
      </w:r>
    </w:p>
    <w:p>
      <w:r>
        <w:t>c.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Tam Đảo.</w:t>
      </w:r>
    </w:p>
    <w:p>
      <w:r>
        <w:t>d. Màu sắc: Màu sắc công trình kiến trúc phải phù hợp với kiến trúc, cảnh quan của khu vực, không sử dụng màu phản quang. Chỉ nên sử dụng tối đa 03 màu sơn bên ngoài cho một công trình.</w:t>
      </w:r>
    </w:p>
    <w:p>
      <w:r>
        <w:t>đ.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e.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f. Các chỉ tiêu quy hoạch, kiến trúc: Tuân thủ quy hoạch được duyệt, khu vực chưa có quy hoạch thực hiện theo quy định tại Quy chuẩn, Tiêu chuẩn xây dựng, các văn bản pháp luật hiện hành và Quy chế này;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tỉnh quyết định; tùy thuộc vào vị trí thửa đất và mặt cắt ngang của tuyến đường mặt chính để xác định trên cơ sở quy định hiện hành. Trong khoảng không từ mặt hè phố lên tới độ cao 3,5m, mọi bộ phận của nhà đều không được nhô quá chỉ giới đường đỏ.</w:t>
      </w:r>
    </w:p>
    <w:p>
      <w:r>
        <w:t>g.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h. Khuyến khích:</w:t>
      </w:r>
    </w:p>
    <w:p>
      <w:r>
        <w:t>- Tận dụng địa hình tự nhiên, bố trí các công trình mang nét đặc thù địa hình vùng miền núi của thị trấn.</w:t>
      </w:r>
    </w:p>
    <w:p>
      <w:r>
        <w:t>- Khuyến khích xây dựng công trình bề thế, khang trang, có kiến trúc hài hòa với cảnh quan khu vực. Khuyến khích các không gian nâng cao tính tương tác với người dân.</w:t>
      </w:r>
    </w:p>
    <w:p>
      <w:r>
        <w:t>k. Hạn chế:</w:t>
      </w:r>
    </w:p>
    <w:p>
      <w:r>
        <w:t>- Tăng mật độ xây dựng trong quá trình cải tạo, nâng cấp công trình.</w:t>
      </w:r>
    </w:p>
    <w:p>
      <w:r>
        <w:t>- Xây dựng mới phân tán các công trình hành chính - chính trị trong đô thị.</w:t>
      </w:r>
    </w:p>
    <w:p>
      <w:r>
        <w:t>l. Yêu cầu khác: Không sử dụng công trình trụ sở kết hợp với mục đích khác (kinh doanh dịch vụ nhà nghỉ, nhà hàng, giải khát…). Một số quỹ đất của các cơ quan nhà nước sử dụng không hiệu quả, cần nghiên cứu, xem xét, thu hồi đất theo quy định của pháp luật về đất đai để quy hoạch, đầu tư các công trình phúc lợi xã hội, phục vụ cho nhân dân và hoạt động du lịch của thị trấn Tam Đảo như: Trung tâm nghiên cứu cây thuốc Tam Đảo - Vườn dược liệu - Bộ Y tế; Công đoàn Bộ Ngoại giao; Công đoàn Ngân hàng Nhà nước…</w:t>
      </w:r>
    </w:p>
    <w:p>
      <w:r>
        <w:t>1.2.2. Công trình giáo dục, đào tạo, nghiên cứu</w:t>
      </w:r>
    </w:p>
    <w:p>
      <w:r>
        <w:t>1.2.3. Công trình giáo dục, đào tạo, nghiên cứu:</w:t>
      </w:r>
    </w:p>
    <w:p>
      <w:r>
        <w:t>a. Tính chất, chức năng, xác định loại công trình: Gồm hệ thống các công trình giáo dục (Trường mầm non, trường phổ thông các cấp). Trường Mầm non thị trấn Tam Đảo, Trường Tiểu học &amp;THCS thị trấn Tam Đảo.</w:t>
      </w:r>
    </w:p>
    <w:p>
      <w:r>
        <w:t>b. Nguyên tắc cơ bản để quản lý: Theo tiêu chuẩn thiết kế trường mầm non, tiểu học, trung học (TCVN 3907:2011, TCVN 8793:2011, TCVN 8794:2011) và các quy chuẩn, tiêu chuẩn hiện hành khác có liên quan.</w:t>
      </w:r>
    </w:p>
    <w:p>
      <w:r>
        <w:t>c. Đối với các công trình Trường mầm non, trường phổ thông các cấp: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 kiến trúc công trình nhà học phải tuân thủ các quy định về hướng lớp học, chống bất lợi về ánh sáng, nhiệt độ, ảnh hưởng tới việc học;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d. Lan can, ban công phải an toàn và không được thấp hơn 1,2 m; chiều cao lan can tăng theo chiều cao công trình; cấu tạo lan can phải đảm bảo học sinh không leo trèo được.</w:t>
      </w:r>
    </w:p>
    <w:p>
      <w:r>
        <w:t>đ. Tường rào (nếu có) phải có hình thức đẹp, thoáng, cao tối đa 2,5 m (trong đó chiều cao hàng rào phía trước xây đặc h ≤ 0,9m).</w:t>
      </w:r>
    </w:p>
    <w:p>
      <w:r>
        <w:t>e. Sân trường không được lát gạch hoặc đổ bê tông phủ kín toàn bộ gây tích nhiệt vào mùa hè; phải có mạch (rãnh) giữa các ô gạch lát, ô bê tông để trồng cỏ;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f. Vật liệu: Sử dụng vật liệu bền vững, kết cấu chính bằng bê tông cốt thép hoặc xây tường gạch, vật liệu trang trí bề mặt trường học phải hài hòa với kiến trúc công trình.</w:t>
      </w:r>
    </w:p>
    <w:p>
      <w:r>
        <w:t>g.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h. Chỉ tiêu quy hoạch, kiến trúc tuân thủ quy hoạch được duyệt, phù hợp Quy chuẩn, Tiêu chuẩn xây dựng, các văn bản pháp luật hiện hành và Quy chế này;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tỉnh quyết định; khoảng lùi của mỗi công trình tùy thuộc vào vị trí thửa đất và mặt cắt ngang của tuyến đường mặt chính để xác định trên cơ sở quy định hiện hành.</w:t>
      </w:r>
    </w:p>
    <w:p>
      <w:r>
        <w:t>k. Chiếu sáng: Thiết kế hệ thống chiếu sáng bên ngoài cho cổng, lối đi chính, sân, bãi tập,…và thiết kế chiếu sáng cho các phòng học phải tuân theo quy định hiện hành.</w:t>
      </w:r>
    </w:p>
    <w:p>
      <w:r>
        <w:t>l.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 trước các khu vực trường trung học phổ thông và trung học cơ sở cần bố trí các trạm dừng xe buýt; các lối đi bộ phải đảm bảo cho người khuyết tật tiếp cận sử dụng.</w:t>
      </w:r>
    </w:p>
    <w:p>
      <w:r>
        <w:t>m.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 sử dụng vật liệu bền vững, thân thiện với môi trường như gạch không nung.</w:t>
      </w:r>
    </w:p>
    <w:p>
      <w:r>
        <w:t>m.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1.2.3. Công trình y tế:</w:t>
      </w:r>
    </w:p>
    <w:p>
      <w:r>
        <w:t>a. Công trình y tế tại thị trấn Tam Đảo gồm có: Trạm y tế.</w:t>
      </w:r>
    </w:p>
    <w:p>
      <w:r>
        <w:t>b. Tiêu chuẩn giường bệnh theo Quy chuẩn xây dựng 01/2021:</w:t>
      </w:r>
    </w:p>
    <w:p>
      <w:r>
        <w:t>a. Trạm y tế</w:t>
      </w:r>
    </w:p>
    <w:p>
      <w:r>
        <w:t>Đơn vị ở</w:t>
      </w:r>
    </w:p>
    <w:p>
      <w:r>
        <w:t>trạm/1000người</w:t>
      </w:r>
    </w:p>
    <w:p>
      <w:r>
        <w:t>1</w:t>
      </w:r>
    </w:p>
    <w:p>
      <w:r>
        <w:t>m 2 /trạm</w:t>
      </w:r>
    </w:p>
    <w:p>
      <w:r>
        <w:t>500</w:t>
      </w:r>
    </w:p>
    <w:p>
      <w:r>
        <w:t>b. Phòng khám đa khoa</w:t>
      </w:r>
    </w:p>
    <w:p>
      <w:r>
        <w:t>Đô thị</w:t>
      </w:r>
    </w:p>
    <w:p>
      <w:r>
        <w:t>Công trình/đô thị</w:t>
      </w:r>
    </w:p>
    <w:p>
      <w:r>
        <w:t>1</w:t>
      </w:r>
    </w:p>
    <w:p>
      <w:r>
        <w:t>m 2 /trạm</w:t>
      </w:r>
    </w:p>
    <w:p>
      <w:r>
        <w:t>3.000</w:t>
      </w:r>
    </w:p>
    <w:p>
      <w:r>
        <w:t>c. Bệnh viện đa khoa</w:t>
      </w:r>
    </w:p>
    <w:p>
      <w:r>
        <w:t>Đô thị</w:t>
      </w:r>
    </w:p>
    <w:p>
      <w:r>
        <w:t>giường/1000người</w:t>
      </w:r>
    </w:p>
    <w:p>
      <w:r>
        <w:t>4</w:t>
      </w:r>
    </w:p>
    <w:p>
      <w:r>
        <w:t>m 2 /giường bệnh</w:t>
      </w:r>
    </w:p>
    <w:p>
      <w:r>
        <w:t>100</w:t>
      </w:r>
    </w:p>
    <w:p>
      <w:r>
        <w:t>d. Nhà hộ sinh</w:t>
      </w:r>
    </w:p>
    <w:p>
      <w:r>
        <w:t>Đô thị</w:t>
      </w:r>
    </w:p>
    <w:p>
      <w:r>
        <w:t>giường/1000người</w:t>
      </w:r>
    </w:p>
    <w:p>
      <w:r>
        <w:t>0,5</w:t>
      </w:r>
    </w:p>
    <w:p>
      <w:r>
        <w:t>m 2 /giường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đ.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e. Yêu cầu thiết kế kiến trúc:</w:t>
      </w:r>
    </w:p>
    <w:p>
      <w:r>
        <w:t>-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f. Vật liệu: Kết cấu chính bê tông cốt thép hoặc xây tường gạch, vật liệu trang trí bề mặt phải hài hòa với kiến trúc công trình. Khuyến khích sử dụng vật liệu bền vững, thân thiện với môi trường.</w:t>
      </w:r>
    </w:p>
    <w:p>
      <w:r>
        <w:t>g. Quảng cáo, biển hiệu, biển báo: Chi tiết tại Điều 11 Quy chế này.</w:t>
      </w:r>
    </w:p>
    <w:p>
      <w:r>
        <w:t>h.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k.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tiếp cận sử dụng.</w:t>
      </w:r>
    </w:p>
    <w:p>
      <w:r>
        <w:t>l. Được phép/Khuyến khích: Bố trí loại hình dịch vụ liên quan, đáp ứng yêu cầu của người dân đến sử dụng dịch vụ chăm sóc sức khoẻ, có sự kiểm soát của các cơ quan chức năng có liên quan.</w:t>
      </w:r>
    </w:p>
    <w:p>
      <w:r>
        <w:t>m. Hạn chế/ ngăn cấm: Bố trí các công trình gây ô nhiễm về âm thanh, không khí và các công trình khác có tác động, ảnh hưởng bất lợi đến sức khoẻ của người đến công trình chăm sóc sức khoẻ - y tế.</w:t>
      </w:r>
    </w:p>
    <w:p>
      <w:r>
        <w:t>n.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w:t>
      </w:r>
    </w:p>
    <w:p>
      <w:r>
        <w:t>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1.2.4. Công trình văn hóa, thể thao:</w:t>
      </w:r>
    </w:p>
    <w:p>
      <w:r>
        <w:t>a. Phân loại công trình:</w:t>
      </w:r>
    </w:p>
    <w:p>
      <w:r>
        <w:t>- Công trình văn hóa: Nhà văn hóa thị trấn</w:t>
      </w:r>
    </w:p>
    <w:p>
      <w:r>
        <w:t>- Công trình thể dục thể thao: Nhà thi đấu và tập luyện thể thao, sân thể thao có mái che hoặc không có mái che và các công trình thể dục thể thao khác: sân vận động huyện, các sân thể thao trong các khu dân cư, sân thể thao cơ bản.</w:t>
      </w:r>
    </w:p>
    <w:p>
      <w:r>
        <w:t>- Trung tâm huấn luyện thể thao Quốc gia Hà Nội - Bộ Văn hóa TD&amp;TT</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thị trấn.</w:t>
      </w:r>
    </w:p>
    <w:p>
      <w:r>
        <w:t>d. Quy định về các chỉ tiêu quy hoạch. Căn cứ theo quy hoạch được duyệt, phù hợp Quy chuẩn, Tiêu chuẩn xây dựng hiện hành.</w:t>
      </w:r>
    </w:p>
    <w:p>
      <w:r>
        <w:t>- Mật độ xây dựng: Mật độ xây dựng tối đa 40%.</w:t>
      </w:r>
    </w:p>
    <w:p>
      <w:r>
        <w:t>- Khoảng lùi tối thiểu theo quy định của Bảng sau</w:t>
      </w:r>
    </w:p>
    <w:p>
      <w:r>
        <w:t>Chiều cao xây dựng công trình (m)</w:t>
      </w:r>
    </w:p>
    <w:p>
      <w:r>
        <w:t>Lộ giới</w:t>
      </w:r>
    </w:p>
    <w:p>
      <w:r>
        <w:t>đường tiếp</w:t>
      </w:r>
    </w:p>
    <w:p>
      <w:r>
        <w:t>giáp với lô đất xây dựng</w:t>
      </w:r>
    </w:p>
    <w:p>
      <w:r>
        <w:t>công trình (m)</w:t>
      </w:r>
    </w:p>
    <w:p>
      <w:r>
        <w:t>≤ 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thị trấn;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Tỉnh, Huyện…)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w:t>
      </w:r>
    </w:p>
    <w:p>
      <w:r>
        <w:t>1.2.5. Đối với công trình dịch vụ - thương mại</w:t>
      </w:r>
    </w:p>
    <w:p>
      <w:r>
        <w:t>a. Phân loại, vị trí:</w:t>
      </w:r>
    </w:p>
    <w:p>
      <w:r>
        <w:t>- Công trình thương mại: Trung tâm thương mại, siêu thị, chợ, cửa hàng; nhà hàng, cửa hàng ăn uống, giải khát và các công trình thương mại khác.</w:t>
      </w:r>
    </w:p>
    <w:p>
      <w:r>
        <w:t>- Công trình dịch vụ: Khách sạn, nhà khách, nhà nghỉ; cơ sở nghỉ dưỡng; biệt thự lưu trú, căn hộ lưu trú và các cơ sở dịch vụ lưu trú khác;</w:t>
      </w:r>
    </w:p>
    <w:p>
      <w:r>
        <w:t>- Đặc điểm về công trình dịch vụ thương mại trên địa bàn thị trấn Tam Đảo: Trên địa bàn thị trấn Tam Đảo phân ra làm 02 khu vực rõ rệt; trong đó, Tổ dân phố số 1 (khu trung tâm thị trấn) là khu vực tập trung toàn bộ các công trình thương mại, dịch vụ của thị trấn, chủ yếu là các công trình Khách sạn, nhà nghỉ, nhà hàng, giải khát và dịch vụ khác của thị trấn Tam Đảo; tổ dân phố số 2 là khu vực tập trung toàn bộ các công trình nhà ở của các hộ dân và 01 khu resort Belvedere, trong đó phần lớn các hộ dân kết hợp giữa ở với kinh doanh dịch vụ lưu trú, từng bước phát triển các dịch vụ nhà hàng, giải khát để đáp ứng nhu cầu cho khách du lịch</w:t>
      </w:r>
    </w:p>
    <w:p>
      <w:r>
        <w:t>b. Tính chất, chức năng, xác định loại công trình: Trung tâm thương mại, siêu thị, chợ, cửa hàng; nhà hàng, cửa hàng ăn uống, giải khát và các công trình thương mại khác; Công trình dịch vụ: Khách sạn, nhà khách, nhà nghỉ; cơ sở nghỉ dưỡng; biệt thự lưu trú, căn hộ lưu trú và các cơ sở dịch vụ lưu trú khác;</w:t>
      </w:r>
    </w:p>
    <w:p>
      <w:r>
        <w:t>c. Các chỉ tiêu quy hoạch kiến trúc:</w:t>
      </w:r>
    </w:p>
    <w:p>
      <w:r>
        <w:t>- Chỉ tiêu quy hoạch, kiến trúc tuân thủ quy hoạch được duyệt, phù hợp quy định tại Quy chuẩn, Tiêu chuẩn xây dựng, các văn bản pháp luật hiện hành và Quy chế này.</w:t>
      </w:r>
    </w:p>
    <w:p>
      <w:r>
        <w:t>- Một số chỉ tiêu cụ thể: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 chỉ giới đường đỏ, khoảng lùi: Khoảng lùi cách chỉ giới đường đỏ trục mặt phố chính tối thiểu 5m; khoảng lùi cách ranh giới đất xung quanh đảm bảo phòng cháy chữa cháy, thoát hiểm, cứu hộ.</w:t>
      </w:r>
    </w:p>
    <w:p>
      <w:r>
        <w:t>- Quy định về diện tích khuôn viên: Do thị trấn Tam Đảo hạn chế về quy mô sử dụng đất, các lô đất xây dựng công trình thương mại, dịch vụ hầu hết đã được giao cho các tổ chức, hộ gia đình, các nhân quản lý, sử dụng. Vì vậy, quy mô diện tích có lô đất theo Quy hoạch xây dựng được duyệt và thực tế giao đất cho các tổ chức, hộ gia đình, cá nhân.</w:t>
      </w:r>
    </w:p>
    <w:p>
      <w:r>
        <w:t>d.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d. Hình thức kiến trúc của các công trình xây dựng mới:</w:t>
      </w:r>
    </w:p>
    <w:p>
      <w:r>
        <w:t>- Thiết kế đảm bảo những định hướng chung về kiến trúc cho toàn thị trấn, trong đó lấy kiến trúc Pháp làm chủ đạo định hướng (được nghiên cứu cụ thể trong các đồ án thiết kế đô thị riêng để xem xét, đánh giá và lựa chọn phương án phù hợp), đồng thời phải được nghiên cứu, thiết kế tỉ mỉ, đưa các yếu tố mới vào thiết kế kiến trúc công trình, phù hợp với xu hướng phát triển của thời đại như kiến trúc xanh, kiến trúc sinh thái, kiến trúc bền vững và thích ứng với biến đổi khí hậu, sử dụng vật liệu mới, vật liệu thân thiện với môi trường, hài hòa với không gian, kiến trúc, cảnh quan thị trấn du lịch Tam Đảo; làm tiền đề để khuyến khích các công trình trên cùng tuyến phố cải tạo, chỉnh trang đảm bảo sự thống nhất, hài hòa về kiến trúc cảnh quan cho khu vực và đô thị.</w:t>
      </w:r>
    </w:p>
    <w:p>
      <w:r>
        <w:t>- Các công trình xây dựng cải tạo, chỉnh trang phải đảm bảo sự thống nhất về hình thái kiến trúc chung cho từng tuyến đường, khu vực và cụm công trình. Kiến trúc công trình dọc các tuyến phố khác nhau có thể được nghiên cứu, thiết kế theo các phong cách, hình thái kiến trúc riêng, là sự đúc kết của tinh hoa kiến trúc các nước trên thế giới, tạo ra sự đa dạng, phong phú về kiến trúc công trình, thu hút khách du lịch, hoặc nghiên cứu theo phong cách, hình thái kiến trúc chung cho toàn thị trấn.</w:t>
      </w:r>
    </w:p>
    <w:p>
      <w:r>
        <w:t>- Tất cả các công trình kinh doanh dịch vụ khách sạn, nhà nghỉ xây dựng mới phải bố trí không gian đỗ xe trong khuôn viên lô đất hoặc trong công trình (tầng hầm, tầng trệt) để phục vụ du khách sử dụng dịch vụ tại công trình; các công trình hiện hữu, khi thực hiện xây dựng sửa chữa, cải tạo phải nghiên cứu, bổ sung thêm không gian đỗ xe. Chỉ tiêu tính toán chỗ đỗ xe là 100m 2      sàn sử dụng kinh doanh thương mại/1 chỗ hoặc (3-5) m 2 /người theo mục 2.9 Quy chuẩn QCVN 01:2021/BXD.</w:t>
      </w:r>
    </w:p>
    <w:p>
      <w:r>
        <w:t>đ. Tường rào: Không xây dựng tường rào, hàng rào đặc kín; chỉ sử dụng hàng rào thấp mang tính ngăn cách ước lệ phía trước công trình để bố trí lối ra vào cho người đi bộ kết hợp bồn cỏ, vườn hoa và các vật trang trí nhỏ tạo cảnh quan môi trường nhẹ nhàng, xanh, sinh động đối với công trình.</w:t>
      </w:r>
    </w:p>
    <w:p>
      <w:r>
        <w:t>e. Các hệ thống kỹ thuật của công trình như máy lạnh, bể nước, máy năng lượng mặt trời, đường ống kỹ thuật cần được bố trí phù hợp sao cho không được nhìn thấy từ các không gian công cộng.</w:t>
      </w:r>
    </w:p>
    <w:p>
      <w:r>
        <w:t>f. Tầng hầm: Điểm bắt đầu của đường dốc lối vào tầng hầm lùi so với chỉ giới đường đỏ tối thiểu là 3m để đảm bảo an toàn khi ra vào. Cao độ sàn tầng 1 đối với công trình có tầng hầm không vượt quá 1,5m so với cao độ hè phố. Mọi bộ phận ngầm dưới mặt đất của ngôi nhà đều không được vượt quá chỉ giới đường đỏ.</w:t>
      </w:r>
    </w:p>
    <w:p>
      <w:r>
        <w:t>g. Về màu sắc, vật liệu hoàn thiện công trình: Định hướng sử dụng gam màu sáng, tránh sử dụng các màu quá nóng, quá tối cho các công trình tại khu trung tâm; không sử dụng các các vật liệu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chịu được các điều kiện thời tiết, khí hậu của thị trấn Tam Đảo, khuyến khích sử dụng các vật liệu ốp trang trí mặt ngoài như đá tự nhiên, đá nhân tạo, vật liệu gỗ, giả gỗ, cây leo bám tường để trang trí cho mặt tiền công trình, hài hòa, tăng mỹ quan cho khu trung tâm thị trấn du lịch.</w:t>
      </w:r>
    </w:p>
    <w:p>
      <w:r>
        <w:t>h.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k. Quy định về giao thông trong, ngoài công trình: Nghiên cứu không gian dừng, đón trả khác tại mỗi công trình kinh doanh dịch vụ, thương mại để tránh hiện tượng ùn tắc giao thông khu vực. Việc bố trí lối ra vào từ đường giao thông phải tuân thủ quy định hiện hành, nghiêm cấm bố trí lối ra vào tại các nút giao cắt đồng mức giữa các tuyến đường giao thông. Phải bố trí vị trí, không gian phục vụ hoạt động của xe PCCC&amp;CNCH khi có hỏa hoạn, sự cố theo quy định hiện hành; đồng thời bố trí thang thoát hiểm, hệ thống phòng cháy chữa cháy trong nhà để kịp thời dập tắt đám cháy ngay khi nó hình thành.</w:t>
      </w:r>
    </w:p>
    <w:p>
      <w:r>
        <w:t>l.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100m2 sàn sử dụng/1 chỗ hoặc (3-5) m2/người theo mục 2.9 Quy chuẩn QCVN 01:2021/BXD.</w:t>
      </w:r>
    </w:p>
    <w:p>
      <w:r>
        <w:t>m. Được phép/ Khuyến khích:</w:t>
      </w:r>
    </w:p>
    <w:p>
      <w:r>
        <w:t>- Xã hội hóa đầu tư xây dựng công trình Chợ thị trấn Tam Đảo; có cơ chế phù hợp để thu hút các Nhà đầu tư quan tâm, xây dựng Chợ.</w:t>
      </w:r>
    </w:p>
    <w:p>
      <w:r>
        <w:t>- Tạo không gian mở hoặc tạo khoảng lùi tầng triệt để làm không gian xanh, bố trí chỗ để xe và không gian cho người đi bộ.</w:t>
      </w:r>
    </w:p>
    <w:p>
      <w:r>
        <w:t>- Xây dựng hợp khối về kiến trúc các công trình để tạo sự thống nhất về ngôn ngữ kiến trúc cho một cụm công trình, sử dụng chung các không gian sân, vườn nội bộ để tạo ra các không gian thoáng, bố trí các vườn hoa, tiểu cảnh, tạo không gian đỗ xe tại các cụm công trình.</w:t>
      </w:r>
    </w:p>
    <w:p>
      <w:r>
        <w:t>n.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p. Bố trí các biển quảng cáo biển hiệu thực hiện theo Điều 11 Quy chế này thức kiến trúc của các công trình xây dựng mới phải được thiết kế đảm bảo những định hướng chung về kiến trúc cho toàn thị trấn, trong đó lấy kiến trúc Pháp làm chủ đạo định hướng (được nghiên cứu cụ thể trong các đồ án thiết kế đô thị riêng để xem xét, đánh giá và lựa chọn phương án phù hợp), đồng thời phải được nghiên cứu, thiết kế tỉ mỉ, đưa các yếu tố mới vào thiết kế kiến trúc công trình, phù hợp với xu hướng phát triển của thời đại như kiến trúc xanh, kiến trúc sinh thái, kiến trúc bền vững và thích ứng với biến đổi khí hậu, sử dụng vật liệu mới, vật liệu thân thiện với môi trường, hài hòa với không gian, kiến trúc, cảnh quan thị trấn du lịch Tam Đảo; làm tiền đề để khuyến khích các công trình trên cùng tuyến phố cải tạo, chỉnh trang đảm bảo sự thống nhất, hài hòa về kiến trúc cảnh quan cho khu vực và đô thị.</w:t>
      </w:r>
    </w:p>
    <w:p>
      <w:r>
        <w:t>+ Các công trình xây dựng cải tạo, chỉnh trang phải đảm bảo sự thống nhất về hình thái kiến trúc chung cho từng tuyến đường, khu vực và cụm công trình. Kiến trúc công trình dọc các tuyến phố khác nhau có thể được nghiên cứu, thiết kế theo các phong cách, hình thái kiến trúc riêng, là sự đúc kết của tinh hoa kiến trúc các nước trên thế giới, tạo ra sự đa dạng, phong phú về kiến trúc công trình, thu hút khách du lịch, hoặc nghiên cứu theo phong cách, hình thái kiến trúc chung cho toàn thị trấn.</w:t>
      </w:r>
    </w:p>
    <w:p>
      <w:r>
        <w:t>+ Từng bước cải tạo, lắp dựng mới biển hiệu, bảng quảng cáo đảm bảo thống nhất về hình thức, quy cách trên từng tuyến phố và trên toàn bộ thị trấn Tam Đảo.</w:t>
      </w:r>
    </w:p>
    <w:p>
      <w:r>
        <w:t>+ Tất cả các công trình kinh doanh dịch vụ khách sạn, nhà nghỉ xây dựng mới phải bố trí không gian đỗ xe trong khuôn viên lô đất hoặc trong công trình (tầng hầm, tầng trệt) để phục vụ du khách sử dụng dịch vụ tại công trình; các công trình hiện hữu, khi thực hiện xây dựng sửa chữa, cải tạo phải nghiên cứu, bổ sung thêm không gian đỗ xe. Chỉ tiêu tính toán chỗ đỗ xe là 100m 2      sàn sử dụng kinh doanh thương mại/1 chỗ hoặc (3-5) m 2 /người theo mục 2.9 Quy chuẩn QCVN 01:2021/BXD.</w:t>
      </w:r>
    </w:p>
    <w:p>
      <w:r>
        <w:t>+ Tường rào: Không xây dựng tường rào, hàng rào đặc kín; chỉ sử dụng hàng rào thấp mang tính ngăn cách ước lệ phía trước công trình để bố trí lối ra vào cho người đi bộ kết hợp bồn cỏ, vườn hoa và các vật trang trí nhỏ tạo cảnh quan môi trường nhẹ nhàng, xanh, sinh động đối với công trình.</w:t>
      </w:r>
    </w:p>
    <w:p>
      <w:r>
        <w:t>+ Các hệ thống kỹ thuật của công trình như máy lạnh, bể nước, máy năng lượng mặt trời, đường ống kỹ thuật cần được bố trí phù hợp sao cho không được nhìn thấy từ các không gian công cộng.</w:t>
      </w:r>
    </w:p>
    <w:p>
      <w:r>
        <w:t>+ Tầng hầm: Điểm bắt đầu của đường dốc lối vào tầng hầm lùi so với chỉ giới đường đỏ tối thiểu là 3m để đảm bảo an toàn khi ra vào. Cao độ sàn tầng 1 đối với công trình có tầng hầm không vượt quá 1,5m so với cao độ hè phố. Mọi bộ phận ngầm dưới mặt đất của ngôi nhà đều không được vượt quá chỉ giới đường đỏ.</w:t>
      </w:r>
    </w:p>
    <w:p>
      <w:r>
        <w:t>- Về màu sắc, vật liệu hoàn thiện công trình: Định hướng sử dụng gam màu sáng, tránh sử dụng các màu quá nóng, quá tối cho các công trình tại khu trung tâm; không sử dụng các các vật liệu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chịu được các điều kiện thời tiết, khí hậu của thị trấn Tam Đảo, khuyến khích sử dụng các vật liệu ốp trang trí mặt ngoài như đá tự nhiên, đá nhân tạo, vật liệu gỗ, giả gỗ, cây leo bám tường để trang trí cho mặt tiền công trình, hài hòa, tăng mỹ quan cho khu trung tâm thị trấn du lịch.</w:t>
      </w:r>
    </w:p>
    <w:p>
      <w:r>
        <w:t>-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 Quy định về giao thông trong, ngoài công trình: Nghiên cứu không gian dừng, đón trả khác tại mỗi công trình kinh doanh dịch vụ, thương mại để tránh hiện tượng ùn tắc giao thông khu vực. Việc bố trí lối ra vào từ đường giao thông phải tuân thủ quy định hiện hành, nghiêm cấm bố trí lối ra vào tại các nút giao cắt đồng mức giữa các tuyến đường giao thông. Phải bố trí vị trí, không gian phục vụ hoạt động của xe PCCC&amp;CNCH khi có hỏa hoạn, sự cố theo quy định hiện hành; đồng thời bố trí thang thoát hiểm, hệ thống phòng cháy chữa cháy trong nhà để kịp thời dập tắt đám cháy ngay khi nó hình thành.</w:t>
      </w:r>
    </w:p>
    <w:p>
      <w:r>
        <w:t>- Được phép/ khuyến khích:</w:t>
      </w:r>
    </w:p>
    <w:p>
      <w:r>
        <w:t>+ Khuyến khích tạo không gian mở hoặc tạo khoảng lùi tầng triệt để làm không gian xanh, bố trí chỗ để xe và không gian cho người đi bộ.</w:t>
      </w:r>
    </w:p>
    <w:p>
      <w:r>
        <w:t>+ Khuyến khích xây dựng hợp khối về kiến trúc các công trình để tạo sự thống nhất về ngôn ngữ kiến trúc cho một cụm công trình, sử dụng chung các không gian sân, vườn nội bộ để tạo ra các không gian thoáng, bố trí các vườn hoa, tiểu cảnh, tạo không gian đỗ xe tại các cụm công trình.</w:t>
      </w:r>
    </w:p>
    <w:p>
      <w:r>
        <w:t>+ Bố trí các biển quảng cáo trong phạm vi công trình với nội dung và hình thức phù hợp với các quy định của pháp luật có liên quan.</w:t>
      </w:r>
    </w:p>
    <w:p>
      <w:r>
        <w:t>+ Phát triển trung tâm thương mại dịch vụ có quy mô lớn, đồng bộ với công trình và hạ tầng đô thị xung quanh.</w:t>
      </w:r>
    </w:p>
    <w:p>
      <w:r>
        <w:t>+ Kêu gọi xã hội hóa đầu tư xây dựng công trình Chợ thị trấn Tam Đảo; có cơ chế phù hợp để thu hút các Nhà đầu tư quan tâm, xây dựng Chợ.</w:t>
      </w:r>
    </w:p>
    <w:p>
      <w:r>
        <w:t>- Hạn chế/ ngăn cấm:</w:t>
      </w:r>
    </w:p>
    <w:p>
      <w:r>
        <w:t>+ Nghiêm cấm các các hoạt động xây dựng cơi nới, làm lán tạm lấn chiếm hành lang giao thông, vỉa hè, không gian đường bậc, suối Mơ, không gian công trình di tích, chứng tích lịch sử…</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chợ tạm khi công trình Chợ thị trấn được thi công xây dựng hoàn thành và đưa vào sử dụng.</w:t>
      </w:r>
    </w:p>
    <w:p>
      <w:r>
        <w:t>1.2.6.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1.2.7. Quy định đối với công trình tượng đài, công trình kỷ niệm, trang trí đô thị</w:t>
      </w:r>
    </w:p>
    <w:p>
      <w:r>
        <w:t>a. Tổ chức, các nhân xây dựng tượng đài, công trình kỷ niệm phải được UBND tỉnh Vĩnh Phúc cấp phép theo quy định.</w:t>
      </w:r>
    </w:p>
    <w:p>
      <w:r>
        <w:t>b.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c. Nhà thầu thi công phần xây lắp cung ứng thiết bị, có trách nhiệm bảo hành công trình theo quy định của pháp luật về đầu tư xây dựng;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d. Tiêu chí: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 sử dụng chất liệu tốt để đảm bảo tính bền vững của tượng đài, chất liệu xây dựng các tượng đài cần phải xác định và lựa chọn phù hợp với điều kiện khí hậu, tránh trường hợp nhanh xuống cấp, hư hỏng;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đ. Cơ quan, tổ chức sở hữu hoặc được giao quản lý công trình tượng đài, tranh hoành tráng có nhiệm vụ bảo quân, bảo dưỡng định kỳ.</w:t>
      </w:r>
    </w:p>
    <w:p>
      <w:r>
        <w:t>e. Cơ quan, tổ chức sở hữu hoặc được giao quản lý công trình tượng đài, tranh hoành tráng có nhiệm vụ quản lý, sử dụng, phát huy hiệu quả công trình tượng đài, tranh hoành tráng và không gian tượng đài.</w:t>
      </w:r>
    </w:p>
    <w:p>
      <w:r>
        <w:t>f.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Công trình nhà ở:</w:t>
      </w:r>
    </w:p>
    <w:p>
      <w:r>
        <w:t>Do đặc điểm về địa hình đồi núi dốc, các công trình nhà ở trên địa bàn thị trấn Tam Đảo chủ yếu là nhà ở biệt thự, nhà ở riêng lẻ có sân vườn; các lô đất xây dựng nhà ở không theo trật tự, hình thành trong quá trình chia tách thửa, công nhận quyền sử dụng đất cho các hộ dân trên nền hạ tầng giao thông hiện hữu, bố trí không theo lô phố như các đô thị đồng bằng, … trên địa bàn thị trấn Tam Đảo chỉ có duy nhất 01 dãy nhà dạng liên kế là dãy tập thể của Công ty CP Du lịch Tam Đảo trên đường Phạm Công Bình, hiện các hộ dân đang sinh sống trong các công trình (là đất của Công ty, tính chất là đất thương mại). Đối với các quy đất ở quy hoạch mới, các lô đất ở được bố trí dạng đất biệt thự, đất nhà ở có sân vườn để phù hợp với không gian cảnh quan của thị trấn. Một số quy định về kiến trúc nhà ở như sau:</w:t>
      </w:r>
    </w:p>
    <w:p>
      <w:r>
        <w:t>a) Công trình nhà liên kế trong khu hiện hữu:</w:t>
      </w:r>
    </w:p>
    <w:p>
      <w:r>
        <w:t>- Khi thiết kế xây dựng mới hoặc cải tạo nhà liên kế xen kẽ dọc theo đường phố phải hài hòa với tổng thể kiến trúc tuyến phố và phải bảo đảm mỹ quan riêng của công trình.</w:t>
      </w:r>
    </w:p>
    <w:p>
      <w:r>
        <w:t>- Thiết kế công trình phải đảm bảo các quy định về an toàn phòng cháy chữa cháy, môi trường, giao thông, các tiêu chuẩn xây dựng, quy chuẩn xây dựng và các quy định hiện hành.</w:t>
      </w:r>
    </w:p>
    <w:p>
      <w:r>
        <w:t>- Khuyến khích hợp khối công trình nhà ở liên kế trong khu vực dân cư hiện hữu đối với các lô đất có quy mô diện tích nhỏ.</w:t>
      </w:r>
    </w:p>
    <w:p>
      <w:r>
        <w:t>b) Công trình nhà ở liên kế trong khu vực mới (nếu có):</w:t>
      </w:r>
    </w:p>
    <w:p>
      <w:r>
        <w:t>- Hình thức kiến trúc: Một nhóm nhà (dãy phố) trong khoảng 10 đến 12 căn liên kế nhau cần thiết kế cùng kiểu dáng kiến trúc. Các ngôi nhà trong cùng một nhóm nhà phải có sự tương đồng về độ cao các tầng và hình thức mái. Trong một khu vực có thể đa dạng các kiểu dáng kiến trúc nhưng phải thống nhất trong từng dãy phố.</w:t>
      </w:r>
    </w:p>
    <w:p>
      <w:r>
        <w:t>- Trên các trục đường thương mại dịch vụ có vỉa hè rộng trên 3m, các công trình xây dựng giáp với chỉ giới đường đỏ được xây dựng mái đua đồng bộ cho từng dãy nhà.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 (xem Hình 9-1)</w:t>
      </w:r>
    </w:p>
    <w:p>
      <w:r>
        <w:t>Hình 9-1. Hình Mái đua</w:t>
      </w:r>
    </w:p>
    <w:p>
      <w:r>
        <w:t>- Tầng hầm:</w:t>
      </w:r>
    </w:p>
    <w:p>
      <w:r>
        <w:t>+ Ram dốc của lối vào tầng hầm lùi so với chỉ giới đường đỏ tối thiểu là 3m để đảm bảo an toàn khi ra vào.</w:t>
      </w:r>
    </w:p>
    <w:p>
      <w:r>
        <w:t>+ Cao độ sàn tầng trệt đối với công trình có tầng hầm không vượt quá 1,2m so với cao độ vỉa hè</w:t>
      </w:r>
    </w:p>
    <w:p>
      <w:r>
        <w:t>c) Công trình nhà ở riêng lẻ trong khu vực quy hoạch chưa triển khai:</w:t>
      </w:r>
    </w:p>
    <w:p>
      <w:r>
        <w:t>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 UBND ngày 12 tháng 8 năm 2021 của Ủy ban nhân dân tỉnh Vĩnh Phúc) và các quy định hiện hành.</w:t>
      </w:r>
    </w:p>
    <w:p>
      <w:r>
        <w:t>d) Công trình biệt thự, nhà ở có sân vườn:</w:t>
      </w:r>
    </w:p>
    <w:p>
      <w:r>
        <w:t>- Quy định về chỉ tiêu xây dựng:</w:t>
      </w:r>
    </w:p>
    <w:p>
      <w:r>
        <w:t>+ Mật độ xây dựng tối đa: Biệt thự đơn lập: 50%; biệt thự song lập: 55%;</w:t>
      </w:r>
    </w:p>
    <w:p>
      <w:r>
        <w:t>+ Tầng cao tối đa: 3 tầng (tầng 1 tối đa 4,2m, tầng 1 và tầng 3 không quá 3,6m).</w:t>
      </w:r>
    </w:p>
    <w:p>
      <w:r>
        <w:t>+ Chỉ giới xây dựng công trình biệt thự: (xem Hình 9-2)</w:t>
      </w:r>
    </w:p>
    <w:p>
      <w:r>
        <w:t>+ Khoảng lùi xây dựng công trình so với ranh lộ giới (hoặc hẻm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 (quy định này được xem xét điều chỉnh cho phù hợp với quy mô, hình thức của từng lô đất cụ thể trong quá trình cấp giấp phép xây dựng công trình).</w:t>
      </w:r>
    </w:p>
    <w:p>
      <w:r>
        <w:t>Hình 9-2 Chỉ giới xây dựng biệt thự</w:t>
      </w:r>
    </w:p>
    <w:p>
      <w:r>
        <w:t>+ Xây dựng công trình phụ trong khuôn viên biệt thự (nhà phụ biệt thự) được xây dựng phía sau biệt thự chính, có khoảng lùi tối thiểu 4m so với biệt thự chính (quy định này được xem xét điều chỉnh cho phù hợp với quy mô, hình thức của từng lô đất cụ thể trong quá trình cấp giấp phép xây dựng công trình);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9-3).</w:t>
      </w:r>
    </w:p>
    <w:p>
      <w:r>
        <w:t>Hình 9-3 Nhà phụ biệt thự</w:t>
      </w:r>
    </w:p>
    <w:p>
      <w:r>
        <w:t>+ Không được phép cơi nới, xây chen phá vỡ cảnh quan kiến trúc khuôn viên biệt thự.</w:t>
      </w:r>
    </w:p>
    <w:p>
      <w:r>
        <w:t>- Quy định về kiến trúc, cảnh quan:</w:t>
      </w:r>
    </w:p>
    <w:p>
      <w:r>
        <w:t>+ Hình thức kiến trúc biệt thự đa dạng, hài hòa với các công trình biệt thự kế cận và cảnh quan xung quanh.</w:t>
      </w:r>
    </w:p>
    <w:p>
      <w:r>
        <w:t>+ Khuyến khích xây dựng hàng rào thoáng kết hợp cây xanh dây leo có hoa, cây xanh bóng mát trong khuôn viên biệt thự.</w:t>
      </w:r>
    </w:p>
    <w:p>
      <w:r>
        <w:t>4. Công trình tôn giáo, tín ngưỡng</w:t>
      </w:r>
    </w:p>
    <w:p>
      <w:r>
        <w:t>a) Việc xây dựng, cải tạo, tu bổ, tôn tạo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có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5.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e)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3208/VBHN-BVHTTDL của Bộ Văn hóa,Thể thao và Du lịch Quyết định ban hành quy chế quản lý xây dựng tượng đài, tranh hoành tráng (phần mỹ thuật).</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đảm bảo sự đồng bộ.</w:t>
      </w:r>
    </w:p>
    <w:p>
      <w:r>
        <w:t>d) Đối với các công trình hạ tầng kỹ thuật xung quanh các công trình văn hóa, di tích, các công trình có kiến trúc đặc biệt (các công trình an ninh quốc phòng,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e) Nghiêm cấm quảng cáo trên các công trình và trong phạm vi hành lang bảo vệ các tuyến đường dây, đường ống hạ tầng kỹ thuật.</w:t>
      </w:r>
    </w:p>
    <w:p>
      <w:r>
        <w:t>2. Quy định cụ thể</w:t>
      </w:r>
    </w:p>
    <w:p>
      <w:r>
        <w:t>a) Vỉa hè (hè phố); vật trang trí (đèn, ghế, rào hè...)</w:t>
      </w:r>
    </w:p>
    <w:p>
      <w:r>
        <w:t>a.1) Vỉa hè</w:t>
      </w:r>
    </w:p>
    <w:p>
      <w:r>
        <w:t>- Thiết kế vỉa hè (hè phố):</w:t>
      </w:r>
    </w:p>
    <w:p>
      <w:r>
        <w:t>+ Thiết kế vỉa hè cần gắn kết mật thiết với chức năng của trục đường, phù hợp với định hướng tổ chức không gian của từng trục đường (như dịch vụ thương mại, công viên, công trình công cộng, khu dân cư) và các kết nối giao thông công cộng (như các bãi đỗ xe, lối băng qua đường. ...) theo quy hoạch được duyệt, đảm bảo hài hòa không gian xung quanh khu vực.</w:t>
      </w:r>
    </w:p>
    <w:p>
      <w:r>
        <w:t>+ Đối với vỉa hè của các trục đường quy hoạch bố trí công trình nhà ở kết hợp thương dịch vụ, có chiều rộng hơn 6m có thể tổ chức nơi đậu xe có chiều sâu tối đa 2m sát bó vỉa và kết hợp với các mảng xanh dọc tuyến đường. Đối với những vỉa hè có chiều rộng trên 6m, trên các trục đường thương mại dịch vụ, yêu cầu bố trí vịnh đậu xe với chiều sâu tối đa 2m sát bó vỉa.</w:t>
      </w:r>
    </w:p>
    <w:p>
      <w:r>
        <w:t>+ Đối với các đoạn hè đường phố bị cắt một phần để mở rộng mặt đường ở các điểm dừng đỗ xe, bề rộng hè đường còn lại không được nhỏ hơn 2m, và phải tính toán đủ chiều rộng để đáp ứng nhu cầu bộ hành cho người dân và khách du lịch.</w:t>
      </w:r>
    </w:p>
    <w:p>
      <w:r>
        <w:t>+ Hè phố hay vỉa hè cần được thiết kế để tạo thuận lợi cho người đi bộ với bề mặt vỉa hè cần được lát bằng phẳng, liên tục, tạo bề mặt nhám, chống trơn trượt cho phù hợp với điều kiện khí hậu của thị trấn Tam Đảo, bảo đảm an toàn cho người đi bộ; đặc biệt quan tâm đến người khuyết tật, tránh việc tạo cao độ khác nhau trên vỉa hè. Giảm tối đa các lối ra vào các công trình làm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 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5cm).</w:t>
      </w:r>
    </w:p>
    <w:p>
      <w:r>
        <w:t>+ 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 Để đảm bảo lưu thông đi bộ thân thiện với người khuyết tật, độ nghiêng thiết kế của vỉa hè phải tuân thủ các quy định dưới đây (xem Hình 10-1)</w:t>
      </w:r>
    </w:p>
    <w:p>
      <w:r>
        <w:t>+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 Nếu các quy định trên không thể thực hiện được, thì toàn bộ chiều rộng vỉa hè phải được bố trí độ dốc theo tỷ lệ dưới 8% cho cả hai bên lối vào dành cho xe hơi.</w:t>
      </w:r>
    </w:p>
    <w:p>
      <w:r>
        <w:t>+ Cao độ chênh lệch giữa mặt đường và vỉa hè tại lối vào không được vượt quá 5cm.</w:t>
      </w:r>
    </w:p>
    <w:p>
      <w:r>
        <w:t>+ Chiều rộng của lối vào dành cho xe ô tô là từ 4m đến 8m. Cần bố trí tỷ lệ nghiêng từ 8% trở xuống cho toàn bộ chiều rộng vỉa hè ở cả hai bên lối vào.</w:t>
      </w:r>
    </w:p>
    <w:p>
      <w:r>
        <w:t>Hình 10-1 (Tất cả vỉa hè phải có độ nghiêng 2% để thoát nước)</w:t>
      </w:r>
    </w:p>
    <w:p>
      <w:r>
        <w:t>+ Lối vào bãi xe và khu đón - trả khách phải được bố trí tránh đường đi bộ và các tuyến đường trục chính.</w:t>
      </w:r>
    </w:p>
    <w:p>
      <w:r>
        <w:t>+ Giải pháp thiết kế cần lưu ý bố trí trụ bảo vệ người đi bộ tại các giao lộ, khu vực chờ xe điện, xe taxi, tại các ram dốc, khu vực có chênh lệch cao độ lớn. Phải lắp đặt các bảng chỉ dẫn, báo hiệu các đường dây, đường ống hạ tầng kỹ thuật ngầm.</w:t>
      </w:r>
    </w:p>
    <w:p>
      <w:r>
        <w:t>+ Phải bố trí lối đi cho người đi bộ rộng tối thiểu 1,5m. Tất cả trang thiết bị trên vỉa hè (đèn chiếu sáng, đèn tín hiệu, tủ điều khiển, trạm xe điện, ghế nghỉ chân, trụ bảng quảng cáo, thùng rác, trụ PCCC, giá long môn, cây xanh, ...) phải đảm bảo nằm ngoài phạm vi lối đi cho người đi bộ và sơn màu xanh rêu các cấu kiện sắt, thép, nhôm. Tại các vị trí vỉa hè có bố trí lối đi qua đường cho người đi bộ phải thiết kế hạ cao độ vỉa hè tạo lối lên xuống cho người khuyết tật.</w:t>
      </w:r>
    </w:p>
    <w:p>
      <w:r>
        <w:t>+ Cấm các hành vi cắt xẻ vỉa hè. Khi lát vỉa hè phải bố trí tấm lát dẫn hướng, tấm lát dừng bước, tạo ram dốc chuyển tiếp liên tục với vạch sơn băng qua đường theo quy định.</w:t>
      </w:r>
    </w:p>
    <w:p>
      <w:r>
        <w:t>+ Đối với các trục đường kết hợp đi bộ, trục đường kết hợp với công viên quảng trường trung tâm, vỉa hè có thể xem xét điều chỉnh cao độ bằng lòng đường, chỉ sử dụng chất liệu hoàn thiện để phân biệt, kết hợp giải pháp thoát nước mặt và tổ chức giao thông phù hợp.</w:t>
      </w:r>
    </w:p>
    <w:p>
      <w:r>
        <w:t>+ Tuân thủ thiết kế của cơ quan quản lý chuyên ngành nếu có.</w:t>
      </w:r>
    </w:p>
    <w:p>
      <w:r>
        <w:t>- Chất liệu của vỉa hè: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vật liệu có sẵn ở địa phương, trong đó vật liệu lát vỉa hè chủ đạo trên thị trấn Tam đảo là đá tự nhiên, kích thước to nhỏ đa dạng đảm bảo phù hợp với các góc cua, các vị trí có độ dốc lớn... Khuyến khích sử dụng vật liệu phương pháp lát vỉa hè và các lớp kết cấu vỉa hè cho phép nước mưa thẩm thấu xuống tầng nước ngầm. Xây dựng đồng bộ hệ thống nắp hố ga của hệ thống thoát nước, điện, thông tin liên lạc trên vỉa hè tại các trục đường có mặt cắt ngang vỉa hè rộng.</w:t>
      </w:r>
    </w:p>
    <w:p>
      <w:r>
        <w:t>- Màu sắc của vỉa hè: Màu sắc của vỉa hè hài hòa với không gian cảnh quan đô thị khu vực. Khuyến khích sử dụng vật liệu lát vỉa hè có họa tiết mang đặc trưng văn hóa của từng khu vực, phù hợp với tính chất và chức năng sử dụng các công trình dọc các tuyến phố, theo hướng hiện đại, phù hợp với không gian, kiến trúc, cảnh quan khu du lịch Tam Đảo núi.</w:t>
      </w:r>
    </w:p>
    <w:p>
      <w:r>
        <w:t>- Chiếu sáng vỉa hè: Chiếu sáng vỉa hè cần tập trung những khu vực đông người như công trình công cộng, công viên, công trình thương mại. Lưu ý chiếu sáng các khu vực có góc khuất, khu vực giao lộ bố trí vạch sơn băng qua đường, khu vực có ghế ngồi, biển hướng dẫn thông tin, vườn hoa, cây cảnh, lối ra vào xe cơ giới, vịnh đậu xe.</w:t>
      </w:r>
    </w:p>
    <w:p>
      <w:r>
        <w:t>a.2) Thiết kế chiếu sáng hè phố:</w:t>
      </w:r>
    </w:p>
    <w:p>
      <w:r>
        <w:t>- Sử dụng các loại đèn tiết kiệm năng lượng, có thiết kế và độ sáng phù hợp với chức năng của từng tuyến đường theo quy hoạch được duyệt, sử dụng các đèn chiếu sáng trang trí, có hình dáng, họa tiết có thẩm mỹ cao, phục vụ cho các hoạt động du lịch.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 Bố trí, sử dụng đèn trang trí tại vỉa hè các khu vực công viên, khu vui chơi công cộng, quảng trường và các công trình công cộng khác đảm bảo tiết kiệm chi phí và tăng mỹ quan đô thị, phù hợp với không gian khu đô thị du lịch.</w:t>
      </w:r>
    </w:p>
    <w:p>
      <w:r>
        <w:t>- Có thể tích hợp camera quan sát giao thông, biển báo hiệu giao thông, giá gắn băng rôn quảng cáo trên trụ đèn chiếu sáng,… cần đảm bảo không ảnh hưởng chức năng chiếu sáng và mỹ quan đô thị.</w:t>
      </w:r>
    </w:p>
    <w:p>
      <w:r>
        <w:t>b) Hệ thống cây xanh đường phố</w:t>
      </w:r>
    </w:p>
    <w:p>
      <w:r>
        <w:t>- Việc bố trí cây xanh đường phố phải tuân thủ quy hoạch, quy chuẩn và tiêu chuẩn và các quy định về quản lý công viên và cây xanh đô thị và đảm bảo tuân thủ các quy định của Ủy ban nhân dân thị trấn Tam Đảo, UBND huyện Tam Đảo và tỉnh Vĩnh Phúc về danh mục cây cấm trồng trên đường phố thuộc địa bàn thị trấn.</w:t>
      </w:r>
    </w:p>
    <w:p>
      <w:r>
        <w:t>- Các tuyến đường có chiều dài dưới 2km chỉ được trồng từ 1 đến 2 loại cây. Các tuyến đường dài trên 2km có thể trồng từ 1 đến 3 loại cây khác nhau.</w:t>
      </w:r>
    </w:p>
    <w:p>
      <w:r>
        <w:t>- 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 Cây xanh trên vỉa hè:</w:t>
      </w:r>
    </w:p>
    <w:p>
      <w:r>
        <w:t>+ Trên vỉa hè các tuyến đường, lựa chọn các loại cây trung tán, rễ cọc, tán cây thưa, hài hòa với không gian đô thị của từng trục đường. Khuyến khích sử dụng các loại cây hoa, phù hợp với khí hậu thị trấn Tam Đảo như cây hoa Đào, cây hoa Anh Đảo, kết hợp các cây hoa trồng bồn, trồng hàng rào cho phù hợp với không gian, cảnh quan khu du lịch Tam Đảo núi.</w:t>
      </w:r>
    </w:p>
    <w:p>
      <w:r>
        <w:t>+ Khoảng cách cây trồng phù hợp với từng loại cây và với tổ chức kiến trúc đô thị hai bên đường.</w:t>
      </w:r>
    </w:p>
    <w:p>
      <w:r>
        <w:t>+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 Tại những khu vực công trình lớn, hàng rào dài theo vỉa hè, bố trí các bồn cỏ, hoa kết nối để tăng cường cảnh quan đường phố khu du lịch.</w:t>
      </w:r>
    </w:p>
    <w:p>
      <w:r>
        <w:t>c) Ô đất trồng cây xanh đường phố:</w:t>
      </w:r>
    </w:p>
    <w:p>
      <w:r>
        <w:t>- Kích thước và loại hình ô đất trồng cây được sử dụng thống nhất đối với cùng một loại cây trên cùng một tuyến phố, trên từng cung hay đoạn đường.</w:t>
      </w:r>
    </w:p>
    <w:p>
      <w:r>
        <w:t>-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 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có hoa hoặc lá có màu sắc tươi, đẹp, hoa nở dài hạn và quanh năm, phù hợp với cảnh quan khu du lịch.</w:t>
      </w:r>
    </w:p>
    <w:p>
      <w:r>
        <w:t>d) Bến bãi đường bộ</w:t>
      </w:r>
    </w:p>
    <w:p>
      <w:r>
        <w:t>Bảo đảm kết nối với các loại phương tiện giao thông khác nhau, thuận tiện cho người đi bộ cũng như việc tiếp nhận, lưu giữ tạm thời và trung chuyển hàng hóa. Bố trí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e)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kinh doanh dịch vụ và các khu vực khác trên địa bàn thị trấn, giảm thiểu ảnh hưởng đến môi trường.</w:t>
      </w:r>
    </w:p>
    <w:p>
      <w:r>
        <w:t>f)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g) Khuyến khích việc trồng cây xanh nghệ thuật (cây cảnh), cây hoa theo mùa, tăng cường mảng xanh xung quanh các bến, bãi đỗ xe để tạo cảnh quan đẹp phục vụ du khách và hài hòa với cảnh quan khu công viên xung quanh.</w:t>
      </w:r>
    </w:p>
    <w:p>
      <w:r>
        <w:t>h) Công trình đường dây, đường ống hạ tầng kỹ thuật (khu mới; khu hiện hữu)</w:t>
      </w:r>
    </w:p>
    <w:p>
      <w:r>
        <w:t>- Đối với các khu mới:</w:t>
      </w:r>
    </w:p>
    <w:p>
      <w:r>
        <w:t>Trong quá trình thiết kế các tuyến đường dây, đường ống, cần bảo đảm phối hợp chặt chẽ với các nội dung thiết kế cây xanh đô thị và cảnh quan đô thị trên tuyến đường và khu vực xung quanh một cách đồng bộ; 100% đường dây đường ống được thiết kế và thi công ngầm hóa để đảm bảo mỹ quan đô thị.</w:t>
      </w:r>
    </w:p>
    <w:p>
      <w:r>
        <w:t>- Đối với các khu hiện hữu, đô thị cải tạo:</w:t>
      </w:r>
    </w:p>
    <w:p>
      <w:r>
        <w:t>+ Ngầm hóa các đường dây đường ống hạ tầng kỹ thuật bằng việc xây dựng các công trình cống, ống, bể kỹ thuật hoặc hào, tuy nen kỹ thuật để bố trí, lắp đặt các đường dây và đường ống kỹ thuật.</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i) Công trình thông tin, viễn thông trong đô thị</w:t>
      </w:r>
    </w:p>
    <w:p>
      <w:r>
        <w:t>- Phải chọn vị trí xây dựng thích hợp về cảnh quan, đảm bảo bán kính phục vụ, phù hợp quy hoạch xây dựng được duyệt.</w:t>
      </w:r>
    </w:p>
    <w:p>
      <w:r>
        <w:t>- Ăng-ten thu, phát sóng thông tin, viễn thông phải lắp đặt đúng vị trí mà cơ quan quản lý đô thị cho phép.</w:t>
      </w:r>
    </w:p>
    <w:p>
      <w:r>
        <w:t>- Dây điện thoại, dây thông tin phải được thay thế bằng dây tổ hợp; dỡ bỏ các thiết bị và đường dây không còn sử dụng, 100% đường dây được ngầm hóa đồng bộ với hệ thống đường dây điện.</w:t>
      </w:r>
    </w:p>
    <w:p>
      <w:r>
        <w:t>- Hộp kỹ thuật thông tin, thùng thư, trạm điện thoại công cộng, thiết bị thông tin trên vỉa hè phải được bố trí theo quy hoạch được duyệt, phù hợp với kích thước hè phố và có kiểu dáng, màu sắc phù hợp, hài hòa và đảm bảo thẩm mỹ, dễ sử dụng, không cản trở người đi bộ.</w:t>
      </w:r>
    </w:p>
    <w:p>
      <w:r>
        <w:t>-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j) Công trình cấp, thoát nước, vệ sinh đô thị</w:t>
      </w:r>
    </w:p>
    <w:p>
      <w:r>
        <w:t>-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các miệng thu xây mới đề nghị lắp đặt thiết bị chống hôi ngay từ đầu để đảm bảo mỹ quan, giảm thiểu tác động đến môi trường xung quanh.</w:t>
      </w:r>
    </w:p>
    <w:p>
      <w:r>
        <w:t>- Dọc theo suối Mơ và các khe suối trên địa bàn thị trấn phản được kè mới đối với các vị trí có nguy cơ sạt lở, kết hợp trồng cây leo bám bờ kè, hoặc làm các hốc trồng cây hoa tạo cảnh quan; đối với các khu vực còn lại phải thực hiện các dự án cải tạo cảnh quan, sử dụng đá tự nhiên và cây hoa, cỏ dọc suối, kết hợp với đường bậc, đường dạo dọc suối để tạo cảnh quan, tham gia vào các hoạt động du lịch cho thị trấn Tam Đảo; trường hợp có rào chắn, lan can phải có giải pháp kiến trúc hợp lý; cấu tạo miệng xả nước bảo đảm an toàn, mỹ quan, phù hợp với cảnh quan toàn tuyến.</w:t>
      </w:r>
    </w:p>
    <w:p>
      <w:r>
        <w:t>- Nhà vệ sinh công cộng trên các tuyến phố, đường phố, không gian công cộng phải đảm bảo mỹ quan, thuận tiện cho mọi đối tượng sử dụng. Thiết kế phù hợp với cảnh quan chung của khu vực.</w:t>
      </w:r>
    </w:p>
    <w:p>
      <w:r>
        <w:t>- Thùng thu rác trên các tuyến phố phải được đặt đúng vị trí quy định, đảm bảo mỹ quan, có kích thước thích hợp với mọi đối tượng, sử dụng thuận tiện và dễ nhận biết.</w:t>
      </w:r>
    </w:p>
    <w:p>
      <w:r>
        <w:t>k) Công trình cấp điện</w:t>
      </w:r>
    </w:p>
    <w:p>
      <w:r>
        <w:t>- Thực hiện ngầm hóa 100% hệ thống lưới điện trung thế, hạ thế và chiếu sáng để đảm bảo an toàn và mỹ quan đô thị. Hạn chế bố trí các trạm biến áp, trạm ngắt tại tầng trệt các công trình hướng ra vỉa hè các tuyến đường thương mại, dịch vụ.</w:t>
      </w:r>
    </w:p>
    <w:p>
      <w:r>
        <w:t>- Tận dụng các khoảng cách ly của các tuyến điện để tổ chức các mảng xanh đô thị.</w:t>
      </w:r>
    </w:p>
    <w:p>
      <w:r>
        <w:t>l) Các công trình cầu giao thông trong đô thị ( cầu cạn, cầu quan suối, cầu đi bộ,…)</w:t>
      </w:r>
    </w:p>
    <w:p>
      <w:r>
        <w:t>- Không làm ảnh hưởng tiêu cực đến cảnh quan đô thị.</w:t>
      </w:r>
    </w:p>
    <w:p>
      <w:r>
        <w:t>- Cần xem xét các điều kiện cụ thể về mặt không gian, kiến trúc, cảnh quan của khu vực lân cận để có giải pháp thiết kế phù hợp, đóng góp vào cảnh quan chung của thị trấn du lịch.</w:t>
      </w:r>
    </w:p>
    <w:p>
      <w:r>
        <w:t>m) Công trình nghĩa trang</w:t>
      </w:r>
    </w:p>
    <w:p>
      <w:r>
        <w:t>Nghĩa trang trên địa bàn thị trấn xây dựng theo quy hoạch chi tiết xây dựng nghĩa trang, quy hoạch chung xây dựng thị trấn được duyệt; đảm bảo khoảng cách ly an toàn môi trường, hài hoà không gian kiến trúc cảnh quan khu vực, phù hợp quy chuẩn, tiêu chuẩn xây dựng hiện hành. Về hình thức táng, 100% mai táng dưới hình thức cát táng cho phù hợp với điều kiện địa hình, không gian cảnh quan đô thị và nếp sống văn minh hiện đại.</w:t>
      </w:r>
    </w:p>
    <w:p>
      <w:r>
        <w:t>n) Công trình cung cấp năng lượng</w:t>
      </w:r>
    </w:p>
    <w:p>
      <w:r>
        <w:t>-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trung tâm thị trấn, không cấp phép xây dựng các trạm phân phối khí đốt hoặc làm kho trung chuyển khí đốt.</w:t>
      </w:r>
    </w:p>
    <w:p>
      <w:r>
        <w:t>o) Đối với các công trình khác</w:t>
      </w:r>
    </w:p>
    <w:p>
      <w:r>
        <w:t>Các công trình xây dựng mới tùy theo yêu cầu, quy mô, tính chất của công trình mà thiết kế, xây dựng hài hòa với cảnh quan khu vực, thỏa mãn các yêu cầu theo quy hoạch.</w:t>
      </w:r>
    </w:p>
    <w:p>
      <w:r>
        <w:t>Điều 11. Các yêu cầu khác</w:t>
      </w:r>
    </w:p>
    <w:p>
      <w:r>
        <w:t>1. Đối với quảng cáo trên công trình kiến trúc:</w:t>
      </w:r>
    </w:p>
    <w:p>
      <w:r>
        <w:t>a) Quy định chung:</w:t>
      </w:r>
    </w:p>
    <w:p>
      <w:r>
        <w:t>-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 Bảng quảng cáo không được che cửa đi, cửa sổ, phần trống của ban 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Biển hiệu công trình:</w:t>
      </w:r>
    </w:p>
    <w:p>
      <w:r>
        <w:t>+ Vị trí: treo/gắn/ốp sát cổng hoặc mặt trước của trụ sở hoặc nơi kinh doanh của tổ chức, cá nhân;</w:t>
      </w:r>
    </w:p>
    <w:p>
      <w:r>
        <w:t>+ Trường hợp biển hiệu treo ngang cổng hoặc lối vào phải đảm bảo khoảng cách thông thủy từ mép dưới biển xuống điểm cao nhất của mặt lối đi không nhỏ hơn 4,25 m;</w:t>
      </w:r>
    </w:p>
    <w:p>
      <w:r>
        <w:t>+ Biển hiệu ở khối tháp có độ cao từ 20m trở lên chỉ được đặt ở vị trí trên cùng của tháp, tuyệt đối không được phép lắp đặt trên mái công trình (xem Hình 11-1).</w:t>
      </w:r>
    </w:p>
    <w:p>
      <w:r>
        <w:t>Hình 11-1 Quy định về biển hiệu</w:t>
      </w:r>
    </w:p>
    <w:p>
      <w:r>
        <w:t>b) Quy định cụ thể:</w:t>
      </w:r>
    </w:p>
    <w:p>
      <w:r>
        <w:t>b1) Đối với nhà ở liên kế:</w:t>
      </w:r>
    </w:p>
    <w:p>
      <w:r>
        <w:t>Biển quảng cáo không được sử dụng các vật liệu có độ phản quang lớn, không vượt quá giới hạn mặt tường tại vị trí đặt bảng; Biển quảng cáo đặt tại mặt tiền công trình phải ốp sát vào ban công, mép dưới bảng trùng với mép dưới của sàn ban công hoặc mái hiên, mặt ngoài biển quảng cáo nhô ra khỏi mặt tường tối đa 0,2m.</w:t>
      </w:r>
    </w:p>
    <w:p>
      <w:r>
        <w:t>b2) Đối với biệt thự:</w:t>
      </w:r>
    </w:p>
    <w:p>
      <w:r>
        <w:t>- Đối với các công trình biệt thự sử dụng làm trụ sở cơ quan, doanh nghiệp được phép lắp đặt biển hiệu trên hàng rào hoặc trên cổng. Mỗi cơ quan, tổ chức chỉ được đặt một biển hiệu. Đối với biển hiệu ngang thì chiều cao tối đa là 2,0m, chiều rộng không vượt quá chiều ngang hàng rào hoặc cổng.</w:t>
      </w:r>
    </w:p>
    <w:p>
      <w:r>
        <w:t>- Đối với các công trình biệt thự khác: Không cho phép mọi hình thức quảng cáo, chỉ được phép treo biển số nhà.</w:t>
      </w:r>
    </w:p>
    <w:p>
      <w:r>
        <w:t>- Không cho phép xây dựng trụ quảng cáo độc lập trong khuôn viên biệt thự.</w:t>
      </w:r>
    </w:p>
    <w:p>
      <w:r>
        <w:t>b3) Đối với các công trình kinh doanh dịch vụ khách sạn, nhà hàng, nhà nghỉ và các công trình dịch vụ khác phục vụ du lịch, người dân:</w:t>
      </w:r>
    </w:p>
    <w:p>
      <w:r>
        <w:t>- Quảng cáo tại mặt trước hoặc mặt sau công trình: Mỗi tầng được đặt 01 bảng quảng cáo ngang và 01 bảng quảng cáo dọc liền kề biển hiệu (nếu có):</w:t>
      </w:r>
    </w:p>
    <w:p>
      <w:r>
        <w:t>+ Đối với bảng quảng cáo, hộp đèn ngang: Nhô ra khỏi mặt ngoài công trình tối đa 0,2 m với chiều cao tối đa 2 m, chiều ngang không được vượt quá giới hạn chiều ngang công trình;</w:t>
      </w:r>
    </w:p>
    <w:p>
      <w:r>
        <w:t>+ Đối với bảng quảng cáo, hộp đèn dọc: ốp/gắn sát vào mặt ngoài công trình với chiều ngang tối đa 1 m, chiều cao tối đa 4 m nhưng không vượt quá chiều cao của tầng công trình nơi đặt bảng quảng cáo.</w:t>
      </w:r>
    </w:p>
    <w:p>
      <w:r>
        <w:t>- Quảng cáo tại mặt bên: Bảng quảng cáo, hộp đèn phải liên kết chắc chắn, cố định sát vào mặt bên công trình. Số lượng và vị trí bảng quảng cáo, hộp đèn phải phù hợp với quy hoạch quảng cáo được phê duyệt và tuân theo quy định sau:</w:t>
      </w:r>
    </w:p>
    <w:p>
      <w:r>
        <w:t>+ Diện tích bảng quảng cáo, hộp đèn chỉ cho phép tối đa bằng 50% diện tích mặt bên công trình với kích thước không vượt quá giới hạn mặt bên công trình tại vị trí đặt bảng;</w:t>
      </w:r>
    </w:p>
    <w:p>
      <w:r>
        <w:t>+ Đối với công trình có chiều cao đến 4 tầng, chiều cao của bảng quảng cáo, hộp đèn không được nhô lên quá sàn mái 1,5 m;</w:t>
      </w:r>
    </w:p>
    <w:p>
      <w:r>
        <w:t>+ Đối với công trình có chiều cao từ 5 tầng trở lên, toàn bộ diện tích bảng quảng cáo, hộp đèn không vượt quá giới hạn diện tích mặt bên công trình.</w:t>
      </w:r>
    </w:p>
    <w:p>
      <w:r>
        <w:t>b4) Đối với trung tâm thương mại:</w:t>
      </w:r>
    </w:p>
    <w:p>
      <w:r>
        <w:t>- Cho phép quảng cáo trên công trình kiến trúc trung tâm thương mại. Không giới hạn tổng diện tích quảng cáo. Các bảng quảng cáo không được phép nhô ra hơn 60cm đối với mặt ngoài công trình.</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b5) Đối với công trình có chức năng công cộng (Văn hóa, Y tế, Giáo dục, Trụ sở cơ quan):</w:t>
      </w:r>
    </w:p>
    <w:p>
      <w:r>
        <w:t>- Trên hàng rào và bề mặt ngoài của công trình không cho phép mọi hình thức quảng cáo, chỉ được phép treo biển hiệu, biển báo, thông tin của công trình theo quy định pháp luật.</w:t>
      </w:r>
    </w:p>
    <w:p>
      <w:r>
        <w:t>- Được phép xây dựng 01 biển hiệu trước cổng với diện tích tối đa 5,0m²;</w:t>
      </w:r>
    </w:p>
    <w:p>
      <w:r>
        <w:t>- Các biển hiệu gắn liền với công trình phải ở độ cao trên 3,5m tính từ hè phố đến mép dưới của biển hiệu.</w:t>
      </w:r>
    </w:p>
    <w:p>
      <w:r>
        <w:t>b6) Đối với công trình tôn giáo, tín ngưỡng:</w:t>
      </w:r>
    </w:p>
    <w:p>
      <w:r>
        <w:t>- Không cho phép mọi hình thức quảng cáo trên hàng rào và trên công trình kiến trúc tôn giáo, tín ngưỡng.</w:t>
      </w:r>
    </w:p>
    <w:p>
      <w:r>
        <w:t>- Được phép làm biển hiệu, biển báo, thông tin trên cổng hoặc hàng rào của với tổng diện tích không quá 5m².</w:t>
      </w:r>
    </w:p>
    <w:p>
      <w:r>
        <w:t>b7) Đối với công trình bảo tồn:</w:t>
      </w:r>
    </w:p>
    <w:p>
      <w:r>
        <w:t>- Không cho phép mọi hình thức quảng cáo trên hàng rào và công trình kiến trúc bảo tồn.</w:t>
      </w:r>
    </w:p>
    <w:p>
      <w:r>
        <w:t>- Cho phép gắn biển hiệu công trình trên hàng rào hoặc mặt tiền công trình với diện tích không quá 2,0m 2 . Hình thức biển hiệu phải được thiết kế phù hợp với hình thức kiến trúc của công trình.</w:t>
      </w:r>
    </w:p>
    <w:p>
      <w:r>
        <w:t>b8)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sau đây:</w:t>
      </w:r>
    </w:p>
    <w:p>
      <w:r>
        <w:t>- Hàng rào phải có hình thức kiến trúc thoáng, mỹ quan và thống nhất theo quy định của từng khu vực, trừ những trường hợp có nhu cầu bảo vệ, ngăn cách với đường phố (cơ quan cần bảo vệ, trạm biến thế điện...); xây dựng hàng rào phía trong lô đất, tiếp giáp với chỉ giới đường đỏ.</w:t>
      </w:r>
    </w:p>
    <w:p>
      <w:r>
        <w:t>- Hài hòa với không gian, cảnh quan, kiến trúc đô thị khu vực. Chi tiết thiết kế, màu sắc, vật liệu xây dựng hài hòa với công trình.</w:t>
      </w:r>
    </w:p>
    <w:p>
      <w:r>
        <w:t>- Hàng rào không được cao quá 2,0m so với vỉa hè; phần xây dựng đặc (bằng gạch hoặc bê tông) không được lớn hơn 0,6m tính từ vỉa hè.</w:t>
      </w:r>
    </w:p>
    <w:p>
      <w:r>
        <w:t>- Tại các vị trí giao nhau của các trục đường giao thông, hàng rào phải đảm bảo tam giác tầm nhìn, tuyệt đối không được làm hàng rào đặc, khuyến khích làm hàng rào bằng cây bụi thấp hoặc không làm hàng rào để đảm bảo tầm nhìn của người điều khiển các phương tiện tham gia giao thông.</w:t>
      </w:r>
    </w:p>
    <w:p>
      <w:r>
        <w:t>- Hàng rào tiếp giáp không gian công cộng phải được thiết kế tối thiểu 75% (50% đối với nhà ở riêng lẻ) diện tích bề mặt cho phép nhìn xuyên qua, sử dụng các vật liệu như hoa gió, song sắt, tường xây trang trí ... để đảm bảo tầm nhìn thông thoáng.</w:t>
      </w:r>
    </w:p>
    <w:p>
      <w:r>
        <w:t>- Khuyến khích không xây dựng hàng rào hoặc làm hàng rào cây xanh, cây hoa bản địa tạo cảnh quan đô thị, nâng cao giá trị thẩm mỹ cho thị trấn du lịch.</w:t>
      </w:r>
    </w:p>
    <w:p>
      <w:r>
        <w:t>- Đối với các công trình công cộng, thể dục thể thao, công trình thương mại dịch vụ có quy mô lớn, khuyến khích bỏ hàng rào, thay thế bàng hàng rào cây xanh, cây hoa thấp, có tính ước lệ về không gian trong - ngoài khuôn viên, góp phần tạo cảnh quan, không gian mở tại khu vực.</w:t>
      </w:r>
    </w:p>
    <w:p>
      <w:r>
        <w:t>- Không làm hàng rào xung quanh các không gian cây xanh sử dụng công cộng.</w:t>
      </w:r>
    </w:p>
    <w:p>
      <w:r>
        <w:t>b) Cổng công trình:</w:t>
      </w:r>
    </w:p>
    <w:p>
      <w:r>
        <w:t>- Đối với nhà ở, kiến trúc cổng không cao quá 1,5 lần chiều cao hàng rào. Kiến trúc cổng cần hài hòa với kiến trúc công trình, hàng rào và kiến trúc đô thị khu vực kế cận, tỷ lệ với chiều rộng hè phố.</w:t>
      </w:r>
    </w:p>
    <w:p>
      <w:r>
        <w:t>- Các công trình an ninh quốc phòng, trụ sở các đoàn ngoại giao,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công trình kinh doanh dịch vụ: Sử dụng tối đa 03 màu cho tường bên ngoài một công trình.</w:t>
      </w:r>
    </w:p>
    <w:p>
      <w:r>
        <w:t>+ Đối với công trình văn hóa, giáo dục, thể dục thể thao: Màu sắc tươi sáng, sinh động phù hợp với nội dung hoạt động và lứa tuổi học sinh, tính chất công trình, bảo đảm hài hòa với kiến trúc công trình và cảnh quan đô thị khu vực lân cận.</w:t>
      </w:r>
    </w:p>
    <w:p>
      <w:r>
        <w:t>+ Đối với công trình trụ sở: Sử dụng gam màu sáng, phù hợp với tính chất công trình;</w:t>
      </w:r>
    </w:p>
    <w:p>
      <w:r>
        <w:t>+ Đối với công trình bảo tồn: Màu sắc công trình kiến trúc bảo tồn phải phù hợp với phong cách của kiến trúc công trình và hài hòa với kiến trúc, cảnh quan của khu vực.</w:t>
      </w:r>
    </w:p>
    <w:p>
      <w:r>
        <w:t>b)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Không sử dụng vật liệu phản quang, vật liệu có màu sắc đậm, sặc sỡ ảnh hưởng cảnh quan đô thị.</w:t>
      </w:r>
    </w:p>
    <w:p>
      <w:r>
        <w:t>- Đối với các công trình nhà ở, công trình kinh doanh dịch vụ thương mại, công trình công cộng: Khuyến khích sử dụng vật liệu xây dựng đẹp, bền, có chất lượng cao, ít bám bụi, chịu được các điều kiện khí hậu nồm ẩm của thị trấn Tam Đảo như đá tự nhiên, sơn giả đá, đá nhân tạo có bề mặt nhám, vật liệu giả gỗ, kính, nhôm cao cấp..., sử dụng cây hoa, cây dây leo bám tường để xanh hóa công trình, tăng mỹ quan đô thị, phù hợp với không gian, kiến trúc cảnh quan thị trấn Du lịch.</w:t>
      </w:r>
    </w:p>
    <w:p>
      <w:r>
        <w:t>c) Chi tiết bên ngoài công trình kiến trúc:</w:t>
      </w:r>
    </w:p>
    <w:p>
      <w:r>
        <w:t>-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a) Đối với các công trình thi công trong phạm vi đất dành cho đường bộ:</w:t>
      </w:r>
    </w:p>
    <w:p>
      <w:r>
        <w:t>Thực hiện theo Quy định về mẫu rào chắn dùng cho các công trình thi công có rào chắn nằm trong phạm vi đất dành cho đường bộ trên địa bàn Thị trấn Tam Đảo theo hướng dẫn của các sở ngành.</w:t>
      </w:r>
    </w:p>
    <w:p>
      <w:r>
        <w:t>b) Đối với dự án, công trình chưa triển khai:</w:t>
      </w:r>
    </w:p>
    <w:p>
      <w:r>
        <w:t>- 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11-2: Hàng rào dự án, công trình chưa triển khai</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 trong khuôn viên và trên các ban công, logia công trình.</w:t>
      </w:r>
    </w:p>
    <w:p>
      <w:r>
        <w:t>- Sử dụng cây dây leo bám tường, vật liệu ốp bằng đá, giả gỗ… cho mặt ngoài công trình, tường rào bao quanh công trình cho phù hợp với không gian, kiến trúc cảnh quan khu du lịch Tam Đảo núi.</w:t>
      </w:r>
    </w:p>
    <w:p>
      <w:r>
        <w:t>- Màu sắc công trình:</w:t>
      </w:r>
    </w:p>
    <w:p>
      <w:r>
        <w:t>+ Ngoại trừ các trường hợp đặc biệt, màu sơn tường công trình được xây mới phải có sắc độ thấp như trong Bảng 11-1 hoặc không quá lòe loẹt, và phải tương thích hài hòa với không gian xung quanh.</w:t>
      </w:r>
    </w:p>
    <w:p>
      <w:r>
        <w:t>+ Về tổng thể, các toà nhà nên sử dụng màu sáng, tông màu trầm ấm, phù hợp với điều kiện thời tiết và không gian kiến trúc cảnh quan của Thị trấn Tam Đảo. Trong trường hợp sử dụng kính thì diện tích lắp đặt kính ở mặt tiền phải thấp hơn 80% để tránh hiện tượng chói mắt.</w:t>
      </w:r>
    </w:p>
    <w:p>
      <w:r>
        <w:t>- Trang trí đô thị: Sử dụng các vật liên trúc trang trí tại các vị trí cửa ngõ, các không gian thoáng, công viên, quảng trường, dọc theo các trục đường bậc đi bộ, ven suối… kết hợp với trồng cây xanh, cây hoa trang trí để tăng mỹ quan đô thị, nâng cao giá trị thẩm mỹ cho thị trấn du lịch Tam Đảo núi.</w:t>
      </w:r>
    </w:p>
    <w:p>
      <w:r>
        <w:t>Bảng 11-1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Các công trình có ý nghĩa làm điểm nhấn  (về chiều cao, về khối tích, về kiến trúc, biểu tương…)  phải có phương án thiết kế chiếu sáng mỹ thuật, tạo cảnh quan cho thị trấn Du lịch vào buổi tối.</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Điều 13. Các quy định quản lý công trình thuộc Danh mục kiến trúc có giá trị đã được phê duyệt</w:t>
      </w:r>
    </w:p>
    <w:p>
      <w:r>
        <w:t>Danh mục công trình kiến trúc có giá trị sau khi được Ủy ban nhân dân tỉnh phê duyệt sẽ được lập quy chế quản lý riêng cho các công trình thuộc đối tượng này. Trong thời gian chưa có quy chế quản lý riêng thì áp dụng các quy định cụ thể như sau:</w:t>
      </w:r>
    </w:p>
    <w:p>
      <w:r>
        <w:t>1. Quy định về việc tu bổ, sửa chữa, cải tạo xây mới công trình, tường rào, các hệ thống kỹ thuật của công trình</w:t>
      </w:r>
    </w:p>
    <w:p>
      <w:r>
        <w:t>a) Các công trình bảo tồn sửa chữa cải tạo phải thực hiện theo quy định tại Thông tư số 15/2019/TT-BVHTTDL ngày 31/12/2019 của Bộ Văn hóa, Thể thao và Du lịch quy định chỉ tiết một số quy định về bảo quản, tu bổ, phục hồi di tích. Chủ sở hữu, người sử dụng công trình có trách nhiệm bảo vệ, gìn giữ, tu bổ các giá trị kiến trúc của công trình, bảo đảm an toàn của công trình trong quá trình khai thác, sử dụng.</w:t>
      </w:r>
    </w:p>
    <w:p>
      <w:r>
        <w:t>b) Khi phát hiện công trình có biểu hiện xuống cấp về chất lượng; có kết cấu kém an toàn, cần thông báo kịp thời cho Ủy ban nhân dân huyện Tam Đảo.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 của công trình.</w:t>
      </w:r>
    </w:p>
    <w:p>
      <w:r>
        <w:t>d) Nếu nội thất vẫn còn giá trị thì chủ sở hữu, sử dụng, quản lý được khuyến khích cố gắng bảo tồn nội thất nguyên gốc.</w:t>
      </w:r>
    </w:p>
    <w:p>
      <w:r>
        <w:t>đ) Chủ sở hữu , sử dụng, quản lý các công trình phải thực hiện các công tác duy tu bảo trì cần thiết để tránh làm cho di tích bị hư hại.</w:t>
      </w:r>
    </w:p>
    <w:p>
      <w:r>
        <w:t>e) Khi bổ sung các hệ thống kỹ thuật nhằm đáp ứng hoặc tiệm cận quy định kỹ thuật quốc gia (như hệ thống PCCC, hệ thống điện nước, điều hòa nhiệt độ hoặc các kết cấu đảm bảo sự tiếp cận dành cho người khuyết tật ...) không được làm ảnh hưởng đến các yếu tố cấu thành chính của công trình cũng như mặt tiền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chung, hình thức cây xanh, sân vườn đảm bảo hài hòa với hình thức công trình kiến trúc</w:t>
      </w:r>
    </w:p>
    <w:p>
      <w:r>
        <w:t>a) Khuyến khích trồng cây xanh, thảm cỏ sân vườn, tháo dỡ các bộ phận kết cấu hiện trạng để xây, lắp chắp vá vào công trình, nhằm tăng thêm tính xác thực, hài hoà và cảnh quan kiến trúc công trình, tôn tạo cảnh quan gốc bên trong khuôn viên công trình chính.</w:t>
      </w:r>
    </w:p>
    <w:p>
      <w:r>
        <w:t>b)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b) Việc xây dựng mới, xây dựng bổ sung trong khuôn viên biệt thự cũ có giá trị phải tuân thủ nguyên tắc được quy định tại khoản 2 điều 34 Nghị định số 99/2015/NĐ-CP ngày 20 tháng 10 năm 2015 của Chính phủ quy định chi tiết và hướng dẫn thực hiện một số điều của luật Nhà ở ngày 25 tháng 11 năm 2014 của Quốc Hội, cụ thể như sau:</w:t>
      </w:r>
    </w:p>
    <w:p>
      <w:r>
        <w:t>- Đối với biệt thự cũ thuộc Nhóm 1, phải giữ nguyên hình dáng kiến trúc bên ngoài, cấu trúc bên trong, mật độ xây dựng, số tầng và chiều cao.</w:t>
      </w:r>
    </w:p>
    <w:p>
      <w:r>
        <w:t>- Đối với biệt thự cũ thuộc Nhóm 2, phải giữ nguyên kiến trúc bên ngoài.</w:t>
      </w:r>
    </w:p>
    <w:p>
      <w:r>
        <w:t>c) Trường hợp lô đất chứa biệt thự Nhóm 2 còn hệ số sử dụng đất theo đồ án Quy hoạch chi tiết tỷ lệ 1/500 hoặc đồ án Quy hoạch chung tỷ lệ được duyệt, việc xây dựng bổ sung phải đảm bảo:</w:t>
      </w:r>
    </w:p>
    <w:p>
      <w:r>
        <w:t>- Không vượt quá hệ số sử dụng đất và mật độ xây dựng của lô đất.</w:t>
      </w:r>
    </w:p>
    <w:p>
      <w:r>
        <w:t>- Không che chắn mặt đứng chính của biệt thự.</w:t>
      </w:r>
    </w:p>
    <w:p>
      <w:r>
        <w:t>d) Công trình kiến trúc khác có giá trị:</w:t>
      </w:r>
    </w:p>
    <w:p>
      <w:r>
        <w:t>- Loại I: Phải giữ nguyên hình dáng kiến trúc bên ngoài, cấu trúc bên trong, mật độ xây dựng, số tầng và chiều cao. Không được phép xây dựng bổ sung, xây dựng mới trong khuôn viên công trình chính.</w:t>
      </w:r>
    </w:p>
    <w:p>
      <w:r>
        <w:t>- Loại II và loại III: Phải giữ nguyên kiến trúc bên ngoài. Được phép xây dựng bổ sung, xây dựng mới trong khuôn viên công trình chính. Tuy nhiên, cần đảm bảo mật độ xây dựng phù hợp quy hoạch được duyệt. Đồng thời, hài hòa với công trình chính.</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UBND huyện Tam Đảo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Tam Đảo xem xét, đánh giá tính hợp lý, phù hợp thực tiễn của địa phương, đề nghị Sở Xây dựng có ý kiến làm cơ sở xem xét, trình UBND tỉnh quyết định.</w:t>
      </w:r>
    </w:p>
    <w:p>
      <w:r>
        <w:t>2. Về triển khai các quy chế ở khu vực đặc thù: UBND thị trấn Tam Đảo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Tam Đảo, UBND thị trấn Tam Đảo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Tam Đảo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Ủy ban nhân dân huyện Tam Đảo và UBND thị trấn Tam Đảo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Tam Đảo,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Tam Đảo, UBND thị trấn Tam Đảo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Tam Đảo</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Tam Đảo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Tam Đảo</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Tam Đảo.</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Tam Đảo, xử lý vi phạm theo quy định.</w:t>
      </w:r>
    </w:p>
    <w:p>
      <w:r>
        <w:t>2. UBND thị trấn Tam Đảo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Tam Đảo, UBND thị trấn Tam Đảo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Tam Đảo, UBND thị trấn Tam Đảo và các tổ chức, cá nhân có liên quan phản ảnh bằng văn bản về Sở Xây dựng để tổng hợp trình UBND tỉnh xem xét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