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2616/QĐ-UBND năm 2023 về Quy chế quản lý kiến trúc thành phố Phúc Yên,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2616/QĐ-UBND</w:t>
      </w:r>
    </w:p>
    <w:p>
      <w:r>
        <w:t>Vĩnh Phúc, ngày 30 tháng 11 năm 2023</w:t>
      </w:r>
    </w:p>
    <w:p>
      <w:r>
        <w:t>QUYẾT ĐỊNH</w:t>
      </w:r>
    </w:p>
    <w:p>
      <w:r>
        <w:t>BAN HÀNH QUY CHẾ QUẢN LÝ KIẾN TRÚC THÀNH PHỐ PHÚC YÊN,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474/TTr-SXD ngày 10 tháng 11 năm 2023,</w:t>
      </w:r>
    </w:p>
    <w:p>
      <w:r>
        <w:t>QUYẾT ĐỊNH:</w:t>
      </w:r>
    </w:p>
    <w:p>
      <w:r>
        <w:t>Điều 1.      Ban hành kèm theo Quyết định này Quy chế quản lý kiến trúc thành phố Phúc Yên,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thành phố Phúc Yên,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THÀNH PHỐ PHÚC YÊN, TỈNH VĨNH PHÚC</w:t>
      </w:r>
    </w:p>
    <w:p>
      <w:r>
        <w:t>(Kèm theo Quyết định số 2616/QĐ-UBND ngày 30 tháng 11 năm 2023 của Uỷ ban nhân dân tỉnh Vĩnh Phúc)</w:t>
      </w:r>
    </w:p>
    <w:p>
      <w:r>
        <w:t>CHƯƠNG I</w:t>
      </w:r>
    </w:p>
    <w:p>
      <w:r>
        <w:t>QUY ĐỊNH CHUNG</w:t>
      </w:r>
    </w:p>
    <w:p>
      <w:r>
        <w:t>Điều 1. Mục tiêu</w:t>
      </w:r>
    </w:p>
    <w:p>
      <w:r>
        <w:t>1. Quản lý kiến trúc các công trình xây dựng theo quy hoạch đô thị được duyệt, kiểm soát việc xây dựng mới, cải tạo, chỉnh trang đô thị theo định hướng phát triển kiến trúc, bảo vệ cảnh quan, bản sắc văn hóa kiến trúc đô thị của thành phố Phúc Yên.</w:t>
      </w:r>
    </w:p>
    <w:p>
      <w:r>
        <w:t>2. Kiểm soát việc xây dựng mới, cải tạo, chỉnh trang, phát triển thành phố, quản lý cảnh quan, kiến trúc công trình gắn với trách nhiệm cụ thể của các chủ thể tham gia vào thực hiện Quy chế quản lý kiến trúc. Hiện thực hóa các đồ án quy hoạch xây dựng; cấp phép xây dựng các công trình kiến trúc, cung cấp thông tin quy hoạch - kiến trúc.</w:t>
      </w:r>
    </w:p>
    <w:p>
      <w:r>
        <w:t>3. Quy định cụ thể trách nhiệm của các cơ quan, tổ chức, cá nhân trong việc thực hiện Quy chế quản lý kiến trúc đô thị trên địa bàn thành phố Phúc Yên. Áp dụng quy chuẩn, tiêu chuẩn kỹ thuật quốc gia về quy hoạch, kiến trúc và cơ sở để xác định chỉ tiêu quy hoạch - kiến trúc cho các công trình nhà ở riêng lẻ và các công trình khác thuộc phạm vi quy định tại quy chế để quản lý kiến trúc đô thị phù hợp với điều kiện thực tế của thành phố Phúc Yên.</w:t>
      </w:r>
    </w:p>
    <w:p>
      <w:r>
        <w:t>4. Hướng tới việc quản lý thiết kế các công trình Kiến trúc phù hợp và đáp ứng các yêu cầu phòng chống thiên tai, thích ứng với biến đổi khí hậu.</w:t>
      </w:r>
    </w:p>
    <w:p>
      <w:r>
        <w:t>5. Là căn cứ để quản lý việc lập quy hoạch phân khu, quy hoạch chi tiết, thiết kế thành phố, quản lý đầu tư xây dựng công trình và cấp giấy phép xây dựng.</w:t>
      </w:r>
    </w:p>
    <w:p>
      <w:r>
        <w:t>Điều 2. Đối tượng và phạm vi áp dụng</w:t>
      </w:r>
    </w:p>
    <w:p>
      <w:r>
        <w:t>1. Đối tượng áp dụng:</w:t>
      </w:r>
    </w:p>
    <w:p>
      <w:r>
        <w:t>Là các tổ chức, cá nhân trong nước, nước ngoài có hoạt động liên quan đến không gian, kiến trúc cảnh quan thành phố Phúc Yên có trách nhiệm thực hiện theo đúng quy chế này.</w:t>
      </w:r>
    </w:p>
    <w:p>
      <w:r>
        <w:t>2. Phạm vi áp dụng:</w:t>
      </w:r>
    </w:p>
    <w:p>
      <w:r>
        <w:t>Quy chế này quy định về quản lý quy hoạch, kiến trúc thị xã Phúc Yên. Quy chế này được ban hành và thực hiện trong phạm vi ranh giới của thành phố Phúc Yên, với tổng diện tích tự nhiên 120,30 km2 (12.030 ha) bao gồm 10 đơn vị hành chính gồm 8 phường và 2 xã:</w:t>
      </w:r>
    </w:p>
    <w:p>
      <w:r>
        <w:t>Bảng thống kê diện tích các đơn vị hành chính trên địa bàn thị xã Phúc Yên</w:t>
      </w:r>
    </w:p>
    <w:p>
      <w:r>
        <w:t>1- Phường Tiền Châu</w:t>
      </w:r>
    </w:p>
    <w:p>
      <w:r>
        <w:t>2- Phường Nam Viêm</w:t>
      </w:r>
    </w:p>
    <w:p>
      <w:r>
        <w:t>3- Xã Cao Minh</w:t>
      </w:r>
    </w:p>
    <w:p>
      <w:r>
        <w:t>4- Xã Ngọc Thanh</w:t>
      </w:r>
    </w:p>
    <w:p>
      <w:r>
        <w:t>5- Phường Hùng Vương</w:t>
      </w:r>
    </w:p>
    <w:p>
      <w:r>
        <w:t>6- Phường Phúc Thắng</w:t>
      </w:r>
    </w:p>
    <w:p>
      <w:r>
        <w:t>7- Phường Trưng Nhị</w:t>
      </w:r>
    </w:p>
    <w:p>
      <w:r>
        <w:t>8- Phường Trưng Trắc</w:t>
      </w:r>
    </w:p>
    <w:p>
      <w:r>
        <w:t>9- Phường Xuân Hòa</w:t>
      </w:r>
    </w:p>
    <w:p>
      <w:r>
        <w:t>10- Phường Đồng Xuân</w:t>
      </w:r>
    </w:p>
    <w:p>
      <w:r>
        <w:t>Phạm vi ranh giới địa lý như sau:</w:t>
      </w:r>
    </w:p>
    <w:p>
      <w:r>
        <w:t>- Phía Đông giáp huyện Sóc Sơn, thành phố Hà Nội</w:t>
      </w:r>
    </w:p>
    <w:p>
      <w:r>
        <w:t>- Phía Tây giáp huyện Bình Xuyên</w:t>
      </w:r>
    </w:p>
    <w:p>
      <w:r>
        <w:t>- Phía Nam giáp huyện Mê Linh, thành phố Hà Nội</w:t>
      </w:r>
    </w:p>
    <w:p>
      <w:r>
        <w:t>- Phía Bắc giáp thành phố Phổ Yên, tỉnh Thái Nguyên.</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liền kề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Hinh.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thành phố Phúc Yên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thành phố Phúc Yên,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thành phố Phúc Yên.</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trên địa bàn thành phố Phúc Yên khi xây dựng mới, cải tạo, chỉnh trang, nâng cấp phải phù hợp với quy hoạch xây dựng đô thị, thiết kế đô thị được duyệt, tuân thủ giấy phép xây dựng, các quy định tại Quy chế này và các QCVN, TCVN đảm bảo phù hợp với quy định của pháp luật hiện hành có liên quan;</w:t>
      </w:r>
    </w:p>
    <w:p>
      <w:r>
        <w:t>b. Công trình xây dựng hiện có không phù hợp với quy hoạch đô thị thì phải di dời theo kế hoạch, tiến độ thực hiện quy hoạch đô thị. Trong thời gian chưa di dời, nếu chủ công trình có nhu cầu cải tạo, nâng cấp sửa chữa thì được cơ quan nhà nước có thẩm quyền xem xét, cấp giấy phép xây dựng tạm theo quy định của pháp luật về xây dựng.</w:t>
      </w:r>
    </w:p>
    <w:p>
      <w:r>
        <w:t>c. Đối với các nguyên tắc không nêu trong Quy chế này thì thực hiện theo các quy định pháp luật hiện hành khác nhưng đảm bảo các tiêu chí, chỉ tiêu quy hoạch đã duyệt.</w:t>
      </w:r>
    </w:p>
    <w:p>
      <w:r>
        <w:t>1.2. Các quy định khác liên quan (Nghị quyết, Chỉ thị của Đảng, Quốc hội, Thủ tướng Chính Phủ…): Nghị định số 85/2020/NĐ-CP ngày 17/07/2020 của Chính phủ Quy định chi tiết một số điều của luật kiến trúc; Thông tư số 08/2021/TT-BXD ngày 02/08/2021 hướng dẫn phương pháp xác định chi phí lập và tổ chức thực hiện quy chế quản lý kiến trúc; Thông tư số 01/2016/TT-BXD ngày 01/02/2016 của Bộ Xây dựng ban hành Quy chuẩn kỹ thuật quốc gia các công trình hạ tầng kỹ thuật đô thị; Thông tư số 06/2013/TT-BXD ngày 13/05/2013 của Bộ Xây dựng về Hướng dẫn về nội dung thiết kế đô thị; Chỉ thị 04/CT-TTG ngày 07/02/2023 về định hướng phát triển quy hoạch kiến trúc nông thôn Việt Nam, tạo bản sắc và giữ gìn kiến trúc truyền thống do Thủ tướng Chính Phủ ban hành; Quyết định 1246/QĐ-TTg về định hướng phát triển kiến trúc Việt Nam đến năm 2030; Nghị quyết 06-NQ/TW ngày 24/01/2022 về quy hoạch, xây dựng, quản lý và phát triển bền vững đô thị Việt Nam đến năm 2030, tầm nhìn đến năm 2045 do Ban chấp hành Trung ương ban hành; Nghị quyết 148/NQ-CP ngày 11/11/2022 về chương trình hành động của chính phủ thực hiện Nghị quyết 06-NQ/TW về quy hoạch, xây dựng, quản lý và phát triển bền vững đô thị Việt Nam đến năm 2030, tầm nhìn đến năm 2045 do Chính phủ ban hành QCXDVN 01:2021/BXD Quy chuẩn xây dựng Việt Nam - quy hoạch xây dựng; QCXDVN 01:2021/BXD Quy chuẩn xây dựng Việt Nam - Quy hoạch xây dựng;</w:t>
      </w:r>
    </w:p>
    <w:p>
      <w:r>
        <w:t>1.3. Khu vực trọng điểm phát triển:</w:t>
      </w:r>
    </w:p>
    <w:p>
      <w:r>
        <w:t>a. Trung tâm hành chính thành phố: Trung tâm hành chính  hiện hữu được  di  dời sang  địa điểm mới tại xã Cao Minh.</w:t>
      </w:r>
    </w:p>
    <w:p>
      <w:r>
        <w:t>b. Trung tâm Tài chính - Thương mại - Dịch vụ (CBD): Bố trí  trên trục  phía tây đường Nguyễn Tất Thành tại xã Cao Minh.</w:t>
      </w:r>
    </w:p>
    <w:p>
      <w:r>
        <w:t>c. Trung tâm hỗn hợp Thương mại - Dịch vụ (CBD): Bố trí tại  ga đường sắt  (du lịch) mới trung tâm mới của Phúc Yên tại Cao Minh.</w:t>
      </w:r>
    </w:p>
    <w:p>
      <w:r>
        <w:t>d. Trung tâm Nghiên cứu - Phát triển (R&amp;D): Tập trung các doanh nghiệp khởi nghiệp sáng tạo, bố trí dọc đường Nguyễn Tất Thành.</w:t>
      </w:r>
    </w:p>
    <w:p>
      <w:r>
        <w:t>đ. Trung tâm dịch vụ đô thị Bắc Ngọc Thanh- Bố trí ở phía bắc hồ Đại Lải, dọc đường ĐT.301.</w:t>
      </w:r>
    </w:p>
    <w:p>
      <w:r>
        <w:t>e. Trung tâm vui chơi giải trí: Bố trí giữa 2 nhánh tuyến đường Nội Bài - Hồ Đại Lải.</w:t>
      </w:r>
    </w:p>
    <w:p>
      <w:r>
        <w:t>f. Khu nông nghiệp công nghệ cao: Trên nền quỹ đất nông nghiệp ven phía đông bắc Núi Thằn Lằn</w:t>
      </w:r>
    </w:p>
    <w:p>
      <w:r>
        <w:t>1.4.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Xác định ranh giới, vị trí và danh mục các khu vực có yêu cầu quản lý đặc thù:</w:t>
      </w:r>
    </w:p>
    <w:p>
      <w:r>
        <w:t>2.1.1. Các khu vực có ý nghĩa quan trọng về cảnh quan:</w:t>
      </w:r>
    </w:p>
    <w:p>
      <w:r>
        <w:t>a. Khu vực vùng đồi núi bán sơn địa phía Bắc thành phố: Gồm có các xã Ngọc Thanh, Cao Minh và phường Xuân Hòa, Đồng Xuân</w:t>
      </w:r>
    </w:p>
    <w:p>
      <w:r>
        <w:t>b. Khu vực núi Thằn Lằn;</w:t>
      </w:r>
    </w:p>
    <w:p>
      <w:r>
        <w:t>c. Hệ thống sông, suối: Sông Cà Lồ, sông Bá Hanh;</w:t>
      </w:r>
    </w:p>
    <w:p>
      <w:r>
        <w:t>d. Các hồ,  đầm lớn : Hồ Đại Lải, hồ Thanh Cao, Đầm Diệu, Đầm Láng, hồ Lập Đinh, hồ Đồng Đầm, hồ Trại Trâu,…</w:t>
      </w:r>
    </w:p>
    <w:p>
      <w:r>
        <w:t>đ. Khu công viên quảng trường trước trụ sở UBND thành phố Phúc Yên;</w:t>
      </w:r>
    </w:p>
    <w:p>
      <w:r>
        <w:t>e. Sân vận động thị xã Phúc Yên;</w:t>
      </w:r>
    </w:p>
    <w:p>
      <w:r>
        <w:t>f. Khu công viên Đầm Diệu;</w:t>
      </w:r>
    </w:p>
    <w:p>
      <w:r>
        <w:t>g. Danh mục các khu vực bảo tồn: Khu vực hồ Đại Lải; Làng văn hóa dân tộc Sán Dìu; Di tích hang Dơi.</w:t>
      </w:r>
    </w:p>
    <w:p>
      <w:r>
        <w:t>2.1.2. Khu vực phát triển dịch vụ, du lịch và đô thị phía Bắc hồ Đại Lải.</w:t>
      </w:r>
    </w:p>
    <w:p>
      <w:r>
        <w:t>a. Hình thành 01 trung tâm phát triển đô thị và các khu vực phát triển du lịch như sau: Trung tâm đô thị Bắc Ngọc Thanh; Khu vực phát triển du lịch thung lũng Lập Đinh; Khu vực phát triển du lịch thung lũng Thanh Cao; Khu vực phát triển du lịch thung lũng Đồng Đầm; Khu vực phát triển du lịch thung lũng Thanh Lanh;</w:t>
      </w:r>
    </w:p>
    <w:p>
      <w:r>
        <w:t>b. Làng du lịch cộng đồng  bản người  Sán Dìu (khu vực Hang Dơi)</w:t>
      </w:r>
    </w:p>
    <w:p>
      <w:r>
        <w:t>c. Du lịch văn hóa lịch sử chiến khu Ngọc Thanh.</w:t>
      </w:r>
    </w:p>
    <w:p>
      <w:r>
        <w:t>2.1.3. Các trục đường chính, các trục đường có tính chất đặc biệt quan trọng về hành chính, thương mại, du lịch:</w:t>
      </w:r>
    </w:p>
    <w:p>
      <w:r>
        <w:t>a. Trục Đông sang Tây: (1) Tuyến cao tốc Hà Nội - Lào Cai, và (2) tuyến Quốc lộ 2; Trục Bắc - Nam: Đường tỉnh 301; Tuyến vành đai phía Bắc tránh thành phố: Đường Nguyễn Tất Thành; Đường Vành đai 5 Thủ Đô; Đường song song đường sắt; Đường Nguyễn Trãi (đoạn từ QL23 - QL2); Đường Trần Hưng Đạo- Trưng Trắc; Đường Lê Quang Đạo; Đường Lê Duẩn; Đường Nguyễn Văn Cừ; Đường Nguyễn Văn Linh; Đường từ QL2 đi đến ĐT.302B (đoạn qua phường Tiền Châu, Cao Minh); Đường từ đường 100m Mê Linh - QL2 - Đường song song đường sắt - đường Nguyễn Tất Thành - đường Lê Quang Đạo; Đường cao tốc Hà Nội - Lào Cai; Đường Nguyễn Văn Linh kéo dài và đường đi khu du lịch hồ Đại Lải;</w:t>
      </w:r>
    </w:p>
    <w:p>
      <w:r>
        <w:t>b. Trục Trung tâm hành chính, thương mại, dịch vụ: theo hướng Đông - Tây, kết nối núi Thằn Lằn  với sông  Ba Hanh; giao cắt  với đường  Nguyễn Tất Thành.</w:t>
      </w:r>
    </w:p>
    <w:p>
      <w:r>
        <w:t>2.1.5. Các khu vực di tích lịch sử - văn hóa, danh lam thắng cảnh, bảo tồn từ cấp tỉnh, quốc gia trở lên:</w:t>
      </w:r>
    </w:p>
    <w:p>
      <w:r>
        <w:t>Danh mục khu di tích lịch sử, công trình kiến trúc bảo tồn (theo thống kê sơ bộ, thành phố Phúc Yên có khoảng 77 di tích) trong đó:</w:t>
      </w:r>
    </w:p>
    <w:p>
      <w:r>
        <w:t>a. Di tích cấp Quốc gia: 06 di tích.</w:t>
      </w:r>
    </w:p>
    <w:p>
      <w:r>
        <w:t>Di tích cấp Quốc gia Thành phố Phúc Yên (06 di tích)</w:t>
      </w:r>
    </w:p>
    <w:p>
      <w:r>
        <w:t>STT</w:t>
      </w:r>
    </w:p>
    <w:p>
      <w:r>
        <w:t>Tên di tích</w:t>
      </w:r>
    </w:p>
    <w:p>
      <w:r>
        <w:t>Địa điểm</w:t>
      </w:r>
    </w:p>
    <w:p>
      <w:r>
        <w:t>Ngày QĐ</w:t>
      </w:r>
    </w:p>
    <w:p>
      <w:r>
        <w:t>Số QĐ</w:t>
      </w:r>
    </w:p>
    <w:p>
      <w:r>
        <w:t>Loại hình     di tích</w:t>
      </w:r>
    </w:p>
    <w:p>
      <w:r>
        <w:t>1</w:t>
      </w:r>
    </w:p>
    <w:p>
      <w:r>
        <w:t>Chiến khu Ngọc Thanh</w:t>
      </w:r>
    </w:p>
    <w:p>
      <w:r>
        <w:t>xã Ngọc Thanh,  TP . Phúc Yên</w:t>
      </w:r>
    </w:p>
    <w:p>
      <w:r>
        <w:t>23/12/1995</w:t>
      </w:r>
    </w:p>
    <w:p>
      <w:r>
        <w:t>3777/QĐ-BT</w:t>
      </w:r>
    </w:p>
    <w:p>
      <w:r>
        <w:t>Lịch sử</w:t>
      </w:r>
    </w:p>
    <w:p>
      <w:r>
        <w:t>2</w:t>
      </w:r>
    </w:p>
    <w:p>
      <w:r>
        <w:t>Chùa Bảo Sơn</w:t>
      </w:r>
    </w:p>
    <w:p>
      <w:r>
        <w:t>phường Nam Viêm, TP. Phúc Yên</w:t>
      </w:r>
    </w:p>
    <w:p>
      <w:r>
        <w:t>05/9/1994</w:t>
      </w:r>
    </w:p>
    <w:p>
      <w:r>
        <w:t>2379/QĐ-BT</w:t>
      </w:r>
    </w:p>
    <w:p>
      <w:r>
        <w:t>Kiến trúc nghệ thuật</w:t>
      </w:r>
    </w:p>
    <w:p>
      <w:r>
        <w:t>3</w:t>
      </w:r>
    </w:p>
    <w:p>
      <w:r>
        <w:t>Đình Khả Do</w:t>
      </w:r>
    </w:p>
    <w:p>
      <w:r>
        <w:t>phường Nam Viêm, TP. Phúc Yên</w:t>
      </w:r>
    </w:p>
    <w:p>
      <w:r>
        <w:t>05/9/1994</w:t>
      </w:r>
    </w:p>
    <w:p>
      <w:r>
        <w:t>2379/QĐ-BT</w:t>
      </w:r>
    </w:p>
    <w:p>
      <w:r>
        <w:t>Kiến trúc nghệ thuật</w:t>
      </w:r>
    </w:p>
    <w:p>
      <w:r>
        <w:t>4</w:t>
      </w:r>
    </w:p>
    <w:p>
      <w:r>
        <w:t>Đình Cao Quang</w:t>
      </w:r>
    </w:p>
    <w:p>
      <w:r>
        <w:t>xã Cao Minh, TP. Phúc Yên</w:t>
      </w:r>
    </w:p>
    <w:p>
      <w:r>
        <w:t>27/12/1990</w:t>
      </w:r>
    </w:p>
    <w:p>
      <w:r>
        <w:t>1539/QĐ</w:t>
      </w:r>
    </w:p>
    <w:p>
      <w:r>
        <w:t>Kiến trúc nghệ thuật</w:t>
      </w:r>
    </w:p>
    <w:p>
      <w:r>
        <w:t>5</w:t>
      </w:r>
    </w:p>
    <w:p>
      <w:r>
        <w:t>Đền Ngô Miễn</w:t>
      </w:r>
    </w:p>
    <w:p>
      <w:r>
        <w:t>P. Phúc Thắng, TP. Phúc Yên</w:t>
      </w:r>
    </w:p>
    <w:p>
      <w:r>
        <w:t>02/10/1991</w:t>
      </w:r>
    </w:p>
    <w:p>
      <w:r>
        <w:t>1728/QĐ</w:t>
      </w:r>
    </w:p>
    <w:p>
      <w:r>
        <w:t>Kiến trúc nghệ thuật</w:t>
      </w:r>
    </w:p>
    <w:p>
      <w:r>
        <w:t>6</w:t>
      </w:r>
    </w:p>
    <w:p>
      <w:r>
        <w:t>Đình Đạm Xuyên</w:t>
      </w:r>
    </w:p>
    <w:p>
      <w:r>
        <w:t>phường Tiền Châu, TP. Phúc Yên</w:t>
      </w:r>
    </w:p>
    <w:p>
      <w:r>
        <w:t>14/4/2003</w:t>
      </w:r>
    </w:p>
    <w:p>
      <w:r>
        <w:t>15/2003/QĐ- BVHTT</w:t>
      </w:r>
    </w:p>
    <w:p>
      <w:r>
        <w:t>Kiến trúc nghệ thuật</w:t>
      </w:r>
    </w:p>
    <w:p>
      <w:r>
        <w:t>b. Di tích cấp Tỉnh: 28 di tích.</w:t>
      </w:r>
    </w:p>
    <w:p>
      <w:r>
        <w:t>Di tích cấp Tỉnh Thành phố Phúc Yên (28 di tích)</w:t>
      </w:r>
    </w:p>
    <w:p>
      <w:r>
        <w:t>STT</w:t>
      </w:r>
    </w:p>
    <w:p>
      <w:r>
        <w:t>Tên di tích</w:t>
      </w:r>
    </w:p>
    <w:p>
      <w:r>
        <w:t>Địa điểm</w:t>
      </w:r>
    </w:p>
    <w:p>
      <w:r>
        <w:t>Ngày QĐ</w:t>
      </w:r>
    </w:p>
    <w:p>
      <w:r>
        <w:t>Số QĐ</w:t>
      </w:r>
    </w:p>
    <w:p>
      <w:r>
        <w:t>Loại hình di tích</w:t>
      </w:r>
    </w:p>
    <w:p>
      <w:r>
        <w:t>1.</w:t>
      </w:r>
    </w:p>
    <w:p>
      <w:r>
        <w:t>Chùa Báo Ân</w:t>
      </w:r>
    </w:p>
    <w:p>
      <w:r>
        <w:t>P. Trưng Nhị, TP. Phúc Yên</w:t>
      </w:r>
    </w:p>
    <w:p>
      <w:r>
        <w:t>21/01/1995</w:t>
      </w:r>
    </w:p>
    <w:p>
      <w:r>
        <w:t>128/QĐ</w:t>
      </w:r>
    </w:p>
    <w:p>
      <w:r>
        <w:t>Kiến trúc nghệ thuật</w:t>
      </w:r>
    </w:p>
    <w:p>
      <w:r>
        <w:t>2.</w:t>
      </w:r>
    </w:p>
    <w:p>
      <w:r>
        <w:t>Đình Xuân Hoà</w:t>
      </w:r>
    </w:p>
    <w:p>
      <w:r>
        <w:t>Xã Cao Minh, TP. Phúc Yên</w:t>
      </w:r>
    </w:p>
    <w:p>
      <w:r>
        <w:t>27/11/1996</w:t>
      </w:r>
    </w:p>
    <w:p>
      <w:r>
        <w:t>2501/QĐ- UB</w:t>
      </w:r>
    </w:p>
    <w:p>
      <w:r>
        <w:t>Kiến trúc nghệ thuật</w:t>
      </w:r>
    </w:p>
    <w:p>
      <w:r>
        <w:t>3.</w:t>
      </w:r>
    </w:p>
    <w:p>
      <w:r>
        <w:t>Đình Hiển Lễ</w:t>
      </w:r>
    </w:p>
    <w:p>
      <w:r>
        <w:t>xã Cao Minh, TP. Phúc Yên</w:t>
      </w:r>
    </w:p>
    <w:p>
      <w:r>
        <w:t>27/01/2003</w:t>
      </w:r>
    </w:p>
    <w:p>
      <w:r>
        <w:t>255/QĐ-UB</w:t>
      </w:r>
    </w:p>
    <w:p>
      <w:r>
        <w:t>Kiến trúc nghệ thuật</w:t>
      </w:r>
    </w:p>
    <w:p>
      <w:r>
        <w:t>4.</w:t>
      </w:r>
    </w:p>
    <w:p>
      <w:r>
        <w:t>Chùa Hiển Lễ</w:t>
      </w:r>
    </w:p>
    <w:p>
      <w:r>
        <w:t>xã Cao Minh, TP. Phúc Yên</w:t>
      </w:r>
    </w:p>
    <w:p>
      <w:r>
        <w:t>27/01/2003</w:t>
      </w:r>
    </w:p>
    <w:p>
      <w:r>
        <w:t>255/QĐ-UB</w:t>
      </w:r>
    </w:p>
    <w:p>
      <w:r>
        <w:t>Kiến trúc nghệ thuật</w:t>
      </w:r>
    </w:p>
    <w:p>
      <w:r>
        <w:t>5.</w:t>
      </w:r>
    </w:p>
    <w:p>
      <w:r>
        <w:t>Đình Yên Điềm</w:t>
      </w:r>
    </w:p>
    <w:p>
      <w:r>
        <w:t>xã Cao Minh, TP. Phúc Yên</w:t>
      </w:r>
    </w:p>
    <w:p>
      <w:r>
        <w:t>21/01/2009</w:t>
      </w:r>
    </w:p>
    <w:p>
      <w:r>
        <w:t>205/QĐ- UBND</w:t>
      </w:r>
    </w:p>
    <w:p>
      <w:r>
        <w:t>Kiến trúc nghệ thuật</w:t>
      </w:r>
    </w:p>
    <w:p>
      <w:r>
        <w:t>6.</w:t>
      </w:r>
    </w:p>
    <w:p>
      <w:r>
        <w:t>Đình Đức Cung</w:t>
      </w:r>
    </w:p>
    <w:p>
      <w:r>
        <w:t>xã Cao Minh, TP. Phúc Yên</w:t>
      </w:r>
    </w:p>
    <w:p>
      <w:r>
        <w:t>21/01/2009</w:t>
      </w:r>
    </w:p>
    <w:p>
      <w:r>
        <w:t>204/QĐ- UBND</w:t>
      </w:r>
    </w:p>
    <w:p>
      <w:r>
        <w:t>Kiến trúc nghệ thuật</w:t>
      </w:r>
    </w:p>
    <w:p>
      <w:r>
        <w:t>7.</w:t>
      </w:r>
    </w:p>
    <w:p>
      <w:r>
        <w:t>Đình Thanh Lộc</w:t>
      </w:r>
    </w:p>
    <w:p>
      <w:r>
        <w:t>xã Ngọc Thanh, TP. Phúc Yên</w:t>
      </w:r>
    </w:p>
    <w:p>
      <w:r>
        <w:t>01/02/2002</w:t>
      </w:r>
    </w:p>
    <w:p>
      <w:r>
        <w:t>444/QĐ-UB</w:t>
      </w:r>
    </w:p>
    <w:p>
      <w:r>
        <w:t>Kiến trúc nghệ thuật</w:t>
      </w:r>
    </w:p>
    <w:p>
      <w:r>
        <w:t>8.</w:t>
      </w:r>
    </w:p>
    <w:p>
      <w:r>
        <w:t>Đền Đồng Chằm</w:t>
      </w:r>
    </w:p>
    <w:p>
      <w:r>
        <w:t>xã Ngọc Thanh, TP. Phúc Yên</w:t>
      </w:r>
    </w:p>
    <w:p>
      <w:r>
        <w:t>15/01/2004</w:t>
      </w:r>
    </w:p>
    <w:p>
      <w:r>
        <w:t>181/QĐ-UB</w:t>
      </w:r>
    </w:p>
    <w:p>
      <w:r>
        <w:t>Kiến trúc nghệ thuật</w:t>
      </w:r>
    </w:p>
    <w:p>
      <w:r>
        <w:t>9.</w:t>
      </w:r>
    </w:p>
    <w:p>
      <w:r>
        <w:t>Đền Ngọc Mỗ</w:t>
      </w:r>
    </w:p>
    <w:p>
      <w:r>
        <w:t>xã Ngọc Thanh, TP. Phúc Yên</w:t>
      </w:r>
    </w:p>
    <w:p>
      <w:r>
        <w:t>07/02/2007</w:t>
      </w:r>
    </w:p>
    <w:p>
      <w:r>
        <w:t>448/QĐ- UBND</w:t>
      </w:r>
    </w:p>
    <w:p>
      <w:r>
        <w:t>Kiến trúc nghệ thuật</w:t>
      </w:r>
    </w:p>
    <w:p>
      <w:r>
        <w:t>10.</w:t>
      </w:r>
    </w:p>
    <w:p>
      <w:r>
        <w:t>Đình Lập Đinh</w:t>
      </w:r>
    </w:p>
    <w:p>
      <w:r>
        <w:t>xã Ngọc Thanh, TP. Phúc Yên</w:t>
      </w:r>
    </w:p>
    <w:p>
      <w:r>
        <w:t>26/01/2016</w:t>
      </w:r>
    </w:p>
    <w:p>
      <w:r>
        <w:t>317/QĐ- UBND</w:t>
      </w:r>
    </w:p>
    <w:p>
      <w:r>
        <w:t>Kiến trúc nghệ thuật</w:t>
      </w:r>
    </w:p>
    <w:p>
      <w:r>
        <w:t>11.</w:t>
      </w:r>
    </w:p>
    <w:p>
      <w:r>
        <w:t>Đình Ngọc Quang</w:t>
      </w:r>
    </w:p>
    <w:p>
      <w:r>
        <w:t>xã Ngọc Thanh, TP. Phúc Yên</w:t>
      </w:r>
    </w:p>
    <w:p>
      <w:r>
        <w:t>26/01/2016</w:t>
      </w:r>
    </w:p>
    <w:p>
      <w:r>
        <w:t>316/QĐ- UBND</w:t>
      </w:r>
    </w:p>
    <w:p>
      <w:r>
        <w:t>Kiến trúc nghệ thuật</w:t>
      </w:r>
    </w:p>
    <w:p>
      <w:r>
        <w:t>12.</w:t>
      </w:r>
    </w:p>
    <w:p>
      <w:r>
        <w:t>Đình Đồng Đầm</w:t>
      </w:r>
    </w:p>
    <w:p>
      <w:r>
        <w:t>xã Ngọc Thanh, TP. Phúc Yên</w:t>
      </w:r>
    </w:p>
    <w:p>
      <w:r>
        <w:t>20/01/2017</w:t>
      </w:r>
    </w:p>
    <w:p>
      <w:r>
        <w:t>278/QĐ- UBND</w:t>
      </w:r>
    </w:p>
    <w:p>
      <w:r>
        <w:t>Kiến trúc nghệ thuật</w:t>
      </w:r>
    </w:p>
    <w:p>
      <w:r>
        <w:t>13.</w:t>
      </w:r>
    </w:p>
    <w:p>
      <w:r>
        <w:t>Chùa Thanh Cao</w:t>
      </w:r>
    </w:p>
    <w:p>
      <w:r>
        <w:t>Xã Ngọc Thanh. TP Phúc Yên</w:t>
      </w:r>
    </w:p>
    <w:p>
      <w:r>
        <w:t>24/01/2022</w:t>
      </w:r>
    </w:p>
    <w:p>
      <w:r>
        <w:t>160/QĐ- UBND</w:t>
      </w:r>
    </w:p>
    <w:p>
      <w:r>
        <w:t>Kiến trúc nghệ thuật</w:t>
      </w:r>
    </w:p>
    <w:p>
      <w:r>
        <w:t>14.</w:t>
      </w:r>
    </w:p>
    <w:p>
      <w:r>
        <w:t>Đình Nam Viêm</w:t>
      </w:r>
    </w:p>
    <w:p>
      <w:r>
        <w:t>phường Nam Viêm, TP. Phúc Yên</w:t>
      </w:r>
    </w:p>
    <w:p>
      <w:r>
        <w:t>01/02/2002</w:t>
      </w:r>
    </w:p>
    <w:p>
      <w:r>
        <w:t>443/QĐ-UB</w:t>
      </w:r>
    </w:p>
    <w:p>
      <w:r>
        <w:t>Kiến trúc nghệ thuật</w:t>
      </w:r>
    </w:p>
    <w:p>
      <w:r>
        <w:t>15.</w:t>
      </w:r>
    </w:p>
    <w:p>
      <w:r>
        <w:t>Chùa Nam Viêm</w:t>
      </w:r>
    </w:p>
    <w:p>
      <w:r>
        <w:t>phường Nam Viêm, TP. Phúc Yên</w:t>
      </w:r>
    </w:p>
    <w:p>
      <w:r>
        <w:t>01/02/2002</w:t>
      </w:r>
    </w:p>
    <w:p>
      <w:r>
        <w:t>443/QĐ-UB</w:t>
      </w:r>
    </w:p>
    <w:p>
      <w:r>
        <w:t>Kiến trúc nghệ thuật</w:t>
      </w:r>
    </w:p>
    <w:p>
      <w:r>
        <w:t>16.</w:t>
      </w:r>
    </w:p>
    <w:p>
      <w:r>
        <w:t>Lăng Mộ Đỗ Nhân Tăng - Trần Công Tước</w:t>
      </w:r>
    </w:p>
    <w:p>
      <w:r>
        <w:t>P. Phúc Thắng, TP.Phúc Yên</w:t>
      </w:r>
    </w:p>
    <w:p>
      <w:r>
        <w:t>15/01/2004</w:t>
      </w:r>
    </w:p>
    <w:p>
      <w:r>
        <w:t>182/QĐ-UB</w:t>
      </w:r>
    </w:p>
    <w:p>
      <w:r>
        <w:t>Kiến trúc nghệ thuật</w:t>
      </w:r>
    </w:p>
    <w:p>
      <w:r>
        <w:t>17.</w:t>
      </w:r>
    </w:p>
    <w:p>
      <w:r>
        <w:t>Đền Thiện</w:t>
      </w:r>
    </w:p>
    <w:p>
      <w:r>
        <w:t>P.Phúc Thắng, TP.Phúc Yên</w:t>
      </w:r>
    </w:p>
    <w:p>
      <w:r>
        <w:t>24/01/2006</w:t>
      </w:r>
    </w:p>
    <w:p>
      <w:r>
        <w:t>185/QĐ- UBND</w:t>
      </w:r>
    </w:p>
    <w:p>
      <w:r>
        <w:t>Kiến trúc nghệ thuật</w:t>
      </w:r>
    </w:p>
    <w:p>
      <w:r>
        <w:t>18.</w:t>
      </w:r>
    </w:p>
    <w:p>
      <w:r>
        <w:t>Đình Cả</w:t>
      </w:r>
    </w:p>
    <w:p>
      <w:r>
        <w:t>P.Phúc Thắng, TP.Phúc Yên</w:t>
      </w:r>
    </w:p>
    <w:p>
      <w:r>
        <w:t>04/02/2013</w:t>
      </w:r>
    </w:p>
    <w:p>
      <w:r>
        <w:t>425/QĐ- UBND</w:t>
      </w:r>
    </w:p>
    <w:p>
      <w:r>
        <w:t>Kiến trúc nghệ thuật</w:t>
      </w:r>
    </w:p>
    <w:p>
      <w:r>
        <w:t>19.</w:t>
      </w:r>
    </w:p>
    <w:p>
      <w:r>
        <w:t>Đền Ngô Tướng Công</w:t>
      </w:r>
    </w:p>
    <w:p>
      <w:r>
        <w:t>P.Phúc Thắng, TP.Phúc Yên</w:t>
      </w:r>
    </w:p>
    <w:p>
      <w:r>
        <w:t>04/02/2013</w:t>
      </w:r>
    </w:p>
    <w:p>
      <w:r>
        <w:t>424/QĐ- UBND</w:t>
      </w:r>
    </w:p>
    <w:p>
      <w:r>
        <w:t>Kiến trúc nghệ thuật</w:t>
      </w:r>
    </w:p>
    <w:p>
      <w:r>
        <w:t>20.</w:t>
      </w:r>
    </w:p>
    <w:p>
      <w:r>
        <w:t>Chùa Pha Lê</w:t>
      </w:r>
    </w:p>
    <w:p>
      <w:r>
        <w:t>P.Phúc Thắng, TP.Phúc Yên</w:t>
      </w:r>
    </w:p>
    <w:p>
      <w:r>
        <w:t>04/02/2013</w:t>
      </w:r>
    </w:p>
    <w:p>
      <w:r>
        <w:t>433/QĐ- UBND</w:t>
      </w:r>
    </w:p>
    <w:p>
      <w:r>
        <w:t>Kiến trúc nghệ thuật</w:t>
      </w:r>
    </w:p>
    <w:p>
      <w:r>
        <w:t>21.</w:t>
      </w:r>
    </w:p>
    <w:p>
      <w:r>
        <w:t>Chùa Quan Âm</w:t>
      </w:r>
    </w:p>
    <w:p>
      <w:r>
        <w:t>P.Phúc Thắng, TP.Phúc Yên</w:t>
      </w:r>
    </w:p>
    <w:p>
      <w:r>
        <w:t>25/01/2014</w:t>
      </w:r>
    </w:p>
    <w:p>
      <w:r>
        <w:t>280/QĐ- UBND</w:t>
      </w:r>
    </w:p>
    <w:p>
      <w:r>
        <w:t>Kiến trúc nghệ thuật</w:t>
      </w:r>
    </w:p>
    <w:p>
      <w:r>
        <w:t>22.</w:t>
      </w:r>
    </w:p>
    <w:p>
      <w:r>
        <w:t>Đền Ngô Tướng Công</w:t>
      </w:r>
    </w:p>
    <w:p>
      <w:r>
        <w:t>P.Phúc Thắng, TP.Phúc Yên</w:t>
      </w:r>
    </w:p>
    <w:p>
      <w:r>
        <w:t>25/01/2014</w:t>
      </w:r>
    </w:p>
    <w:p>
      <w:r>
        <w:t>279/QĐ- UBND</w:t>
      </w:r>
    </w:p>
    <w:p>
      <w:r>
        <w:t>Kiến trúc nghệ thuật</w:t>
      </w:r>
    </w:p>
    <w:p>
      <w:r>
        <w:t>23.</w:t>
      </w:r>
    </w:p>
    <w:p>
      <w:r>
        <w:t>Đền Thờ Bố Cái Đại vương</w:t>
      </w:r>
    </w:p>
    <w:p>
      <w:r>
        <w:t>P.Phúc Thắng, TP.Phúc Yên</w:t>
      </w:r>
    </w:p>
    <w:p>
      <w:r>
        <w:t>11/02/2015</w:t>
      </w:r>
    </w:p>
    <w:p>
      <w:r>
        <w:t>403/QĐ-CT</w:t>
      </w:r>
    </w:p>
    <w:p>
      <w:r>
        <w:t>Kiến trúc nghệ thuật</w:t>
      </w:r>
    </w:p>
    <w:p>
      <w:r>
        <w:t>24.</w:t>
      </w:r>
    </w:p>
    <w:p>
      <w:r>
        <w:t>Chùa Hưng Vân</w:t>
      </w:r>
    </w:p>
    <w:p>
      <w:r>
        <w:t>P.Phúc Thắng, TP.Phúc Yên</w:t>
      </w:r>
    </w:p>
    <w:p>
      <w:r>
        <w:t>11/02/2015</w:t>
      </w:r>
    </w:p>
    <w:p>
      <w:r>
        <w:t>397/QĐ-CT</w:t>
      </w:r>
    </w:p>
    <w:p>
      <w:r>
        <w:t>Kiến trúc nghệ thuật</w:t>
      </w:r>
    </w:p>
    <w:p>
      <w:r>
        <w:t>25.</w:t>
      </w:r>
    </w:p>
    <w:p>
      <w:r>
        <w:t>Đền Thờ Ngô Tướng Công</w:t>
      </w:r>
    </w:p>
    <w:p>
      <w:r>
        <w:t>P.Phúc Thắng, TP.Phúc Yên</w:t>
      </w:r>
    </w:p>
    <w:p>
      <w:r>
        <w:t>11/02/2015</w:t>
      </w:r>
    </w:p>
    <w:p>
      <w:r>
        <w:t>399/QĐ-CT</w:t>
      </w:r>
    </w:p>
    <w:p>
      <w:r>
        <w:t>Kiến trúc nghệ thuật</w:t>
      </w:r>
    </w:p>
    <w:p>
      <w:r>
        <w:t>26.</w:t>
      </w:r>
    </w:p>
    <w:p>
      <w:r>
        <w:t>Đền Đạm Nội</w:t>
      </w:r>
    </w:p>
    <w:p>
      <w:r>
        <w:t>P. Tiền Châu, TP. Phúc Yên</w:t>
      </w:r>
    </w:p>
    <w:p>
      <w:r>
        <w:t>30/01/2008</w:t>
      </w:r>
    </w:p>
    <w:p>
      <w:r>
        <w:t>322/QĐ-UBND</w:t>
      </w:r>
    </w:p>
    <w:p>
      <w:r>
        <w:t>Kiến trúc nghệ thuật</w:t>
      </w:r>
    </w:p>
    <w:p>
      <w:r>
        <w:t>27.</w:t>
      </w:r>
    </w:p>
    <w:p>
      <w:r>
        <w:t>Đình Tiên Non</w:t>
      </w:r>
    </w:p>
    <w:p>
      <w:r>
        <w:t>P. Tiền Châu, TP. Phúc Yên</w:t>
      </w:r>
    </w:p>
    <w:p>
      <w:r>
        <w:t>01/02/2010</w:t>
      </w:r>
    </w:p>
    <w:p>
      <w:r>
        <w:t>294/QĐ-UBND</w:t>
      </w:r>
    </w:p>
    <w:p>
      <w:r>
        <w:t>Kiến trúc nghệ thuật</w:t>
      </w:r>
    </w:p>
    <w:p>
      <w:r>
        <w:t>28.</w:t>
      </w:r>
    </w:p>
    <w:p>
      <w:r>
        <w:t>Đình Tháp Miếu</w:t>
      </w:r>
    </w:p>
    <w:p>
      <w:r>
        <w:t>P. Trưng Nhị, Tp. Phúc Yên</w:t>
      </w:r>
    </w:p>
    <w:p>
      <w:r>
        <w:t>21/01/2021</w:t>
      </w:r>
    </w:p>
    <w:p>
      <w:r>
        <w:t>147/QĐ-UBND</w:t>
      </w:r>
    </w:p>
    <w:p>
      <w:r>
        <w:t>Kiến trúc nghệ thuật</w:t>
      </w:r>
    </w:p>
    <w:p>
      <w:r>
        <w:t>2.1.6. Các quảng trường và công viên lớn; các khu trung tâm công cộng; các khu vực xung quanh đầu mối giao thông công cộng, nhà ga đường sắt đô thị;  điểm nhấn  cảnh quan, không  gian mở :</w:t>
      </w:r>
    </w:p>
    <w:p>
      <w:r>
        <w:t>a. Trung tâm hành chính mới của thành phố Phúc Yên;</w:t>
      </w:r>
    </w:p>
    <w:p>
      <w:r>
        <w:t>b. Quảng trường trung tâm thành phố; Nhà ga đường sắt thành phố;</w:t>
      </w:r>
    </w:p>
    <w:p>
      <w:r>
        <w:t>c. Chợ trung tâm thành phố.</w:t>
      </w:r>
    </w:p>
    <w:p>
      <w:r>
        <w:t>d. Công viên Hồ Đầm Diệu; Không gian  xanh dọc sông  Ba Hanh; Lâm viên Núi Thằn Lằn; Hành lang xanh dọc theo đường sắt; Đường  dạo ven  phía tây Hồ Đại Lải.</w:t>
      </w:r>
    </w:p>
    <w:p>
      <w:r>
        <w:t>đ. Khu vực đầu mối giao thông công cộng: Nút giao Nguyễn Tất Thành và đường Quốc lộ 2 (cửa ngõ phía Đông Nam); Nút giao Quốc lộ 2 và Quốc lộ 23 (cửa ngõ phía Tây Nam); Nút giao Đường Tỉnh 310 với đường ven hồ Đại Lải (cửa ngõ phía Tây Bắc).</w:t>
      </w:r>
    </w:p>
    <w:p>
      <w:r>
        <w:t>2.2. Các nguyên tắc đối với khu vực có yêu cầu quản lý đặc thù</w:t>
      </w:r>
    </w:p>
    <w:p>
      <w:r>
        <w:t>a. Các khu vực có ý nghĩa quan trọng về cảnh quan: Khu vực có yêu cầu quản lý kiến trúc đặc trưng: Việc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 Các trục đường có tính chất đặc biệt quan trọng về hành chính, thương mại, du lịch: sử dụng các hình thức kiến trúc trang trọng, hấp dẫn, năng động,... phù hợp với chức năng của trục đường.</w:t>
      </w:r>
    </w:p>
    <w:p>
      <w:r>
        <w:t>c. Các tuyến phố đi bộ: bố trí các mảng xanh, thiết bị đường phố hình thành không gian cho các hoạt động đường phố. Sử dụng các giải pháp kiến trúc thân thiện với con người. Tỷ lệ diện tích khoảng mở trên tường ngoài công trình dưới dạng cửa sổ, cửa kính ... dọc theo tuyến phố đi bộ tối thiểu bằng 80%, khuyến khích tạo hành lang phía trước các tòa nhà và kết nối không gian bên trong lõi ô phố.</w:t>
      </w:r>
    </w:p>
    <w:p>
      <w:r>
        <w:t>d. Thiết kế đô thị một loạt các trục đường theo nguyên tắc tái điều chỉnh, chú ý mở rộng vỉa hè và các tiện ích đường phố cho người đi bộ và xe đạp</w:t>
      </w:r>
    </w:p>
    <w:p>
      <w:r>
        <w:t>đ. Các khu vực di tích lịch sử - văn hóa, danh lam thắng cảnh, bảo tồn từ cấp tỉnh, quốc gia trở lên:</w:t>
      </w:r>
    </w:p>
    <w:p>
      <w:r>
        <w:t>e. Kiến trúc các công trình xây dựng mới phải đảm bảo hài hòa với các công trình, không gian di tích, danh lam thắng cảnh.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f. Các quảng trường và công viên lớn; các khu trung tâm công cộng: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 Thiết kế cảnh quan bảo đảm tổ chức các hoạt động văn hóa, vui chơi, giải trí cho người dân Thành phố; kết nối không gian mở đô thị, đặc biệt kết hợp với các không gian đầu mối giao thông công cộng.</w:t>
      </w:r>
    </w:p>
    <w:p>
      <w:r>
        <w:t>g. Các khu vực xung quanh đầu mối giao thông công cộng, nhà ga đường sắt đô thị: Kiến trúc công trình dễ định hướng, nhận diện. Tổ chức không gian tiếp cận công trình tạo thuận tiện cho người đi bộ, dễ dàng kết nối các loại phương tiện giao thông khác, ưu tiên phát triển các chức năng thương mại dịch vụ.</w:t>
      </w:r>
    </w:p>
    <w:p>
      <w:r>
        <w:t>h. Các khu vực cửa ngõ đô thị: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 khuyến khích đầu tư các công trình thương mại, dịch vụ và không xây dựng cổng tường rào, sử dụng cây xanh, vườn hoa hoặc quảng trường nhỏ mở rộng không gian, tầm nhìn rộng, thoáng khu vực cửa ngõ;</w:t>
      </w:r>
    </w:p>
    <w:p>
      <w:r>
        <w:t>2.3. Các yêu cầu khác do cấp có thẩm quyền quy định: Thực hiện theo các văn bản hướng dẫn của pháp luật về xây dựng, kiến trúc, đô thị và các QCVN, TCVN hiện hành đảm bảo tuân thủ pháp luật.</w:t>
      </w:r>
    </w:p>
    <w:p>
      <w:r>
        <w:t>3. Khu vực lập thiết kế đô thị riêng</w:t>
      </w:r>
    </w:p>
    <w:p>
      <w:r>
        <w:t>a. Trục đường: Đường Nguyễn Tất Thành; Trục Trung tâm hành chính, thương mại, dịch vụ: theo hướng Đông - Tây, kết nối núi Thằn Lằn với sông Ba Hanh giao cắt với đường Nguyễn Tất Thành.</w:t>
      </w:r>
    </w:p>
    <w:p>
      <w:r>
        <w:t>b. Khu vực phát triển dịch vụ, du lịch và đô thị phía Bắc hồ Đại Lải: Trục không gian 01-Trục không gian phát triển đô thị du lịch là dọc theo đường vành đai 5 Thủ đô; Trục không gian 02-Hành lang kết nối kết nối các khu vực phát triển đô thị và du lịch;</w:t>
      </w:r>
    </w:p>
    <w:p>
      <w:r>
        <w:t>c. Các khu vực quan trọng khác: Quảng trường trung tâm hành chính đô thị Phúc Yên; Nút giao Nguyễn Tất Thành và đường đi khu du lịch ven hồ Đại Lải; Nút giao Nguyễn Tất Thành và đường vành đai 4 Hà Nội; Điểm nhấn biểu tượng trên núi Thằn Lằn; Điểm nhấn khu Trung tâm hành chính mới đô thị Phúc Yên và tổ hợp Thương mại-dịch vụ-văn phòng-khách sạn trên tuyến cảnh quan trung tâm; Điểm nhấn tổ hợp công trình thể thao trong công viên thể thao; Hệ thống cây xanh cảnh quan ven sông Cà Lồ và khu vực hồ Đầm Diệu; Các Hồ Thanh Lanh, Thanh Cao, Lập Đinh.</w:t>
      </w:r>
    </w:p>
    <w:p>
      <w:r>
        <w:t>4. Khu vực tuyến phố, khu vực ưu tiên chỉnh trang</w:t>
      </w:r>
    </w:p>
    <w:p>
      <w:r>
        <w:t>a. Tái phát triển khu vực trung tâm hành chính  cũ với  mục tiêu xây dựng trung tâm thương  mại dịch vụ và nhà ở , phát triển các không gian công cộng, văn hóa nghệ thuật, xây  dựng mô hình  không gian công cộng  thuộc sở hữu  tư nhân (POPS),  xây dựng  không gian quảng trường thành phố gắn với bảo tồn và phát huy giá trị lịch sử văn hóa khu vực thành Trắng, thành Đỏ 1</w:t>
      </w:r>
    </w:p>
    <w:p>
      <w:r>
        <w:t>b. Tái phát triển khu vực lân cận sân vận động thành phố Phúc Yên theo hướng mở và kết nối là trung tâm thể dục thể thao khu vực, đề xuất tuyến chạy bộ, đi xe đạp khu vực lân cận. Cải tạo chỉnh trang, nâng cấp hạ tầng phục vụ cho các hoạt động dịch vụ công cộng, thể thao văn hóa thành phố và hỗ trợ các hoạt động thể thao khu vực như hệ thống giáo dục lân cận (trường THPT Hai Bà Trưng, THCS Hùng Vương, Tiểu học Lưu Quý An) và khu dân cư lân cận, khu đô thị TMS Grand City Phúc Yên.</w:t>
      </w:r>
    </w:p>
    <w:p>
      <w:r>
        <w:t>c. Thiết kế đô thị, cải tạo chỉnh trang 2 bên tuyến đường Trần Hưng Đạo đoạn từ bến xe Phúc Yên đến đầm Ăn Nước, bao gồm khu vực nhà hát ngoài trời, quảng trường thành phố, khớp nối với Dự án Tái phát triển khu vực trung tâm hành chính cũ, thiết kế đô thị, cải tạo chỉnh trang 2 bên tuyến QL2 đoạn qua thành phố, đoạn từ ngã ba Nguyễn Tất Thành đến ngã ba trục chính đô thị Mê Linh, thiết kế đô thị, cải tạo chỉnh trang 2 bên tuyến đường Nguyễn Văn Linh, Trường Chinh - phường Xuân Hòa.</w:t>
      </w:r>
    </w:p>
    <w:p>
      <w:r>
        <w:t>d.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đ.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e. Về nguyên tắc, khuyến khích lập và thực hiện các dự án đầu tư xây dựng, cải tạo, chỉnh trang đô thị đối với các công trình có một hoặc nhiều tiêu chí sau:</w:t>
      </w:r>
    </w:p>
    <w:p>
      <w:r>
        <w:t>- Đầu tư xây dựng công trình hạ tầng kỹ thuật khung, hạ tầng xã hội phục vụ lợi ích công cộng không có khả năng thu hồi vốn và không thuộc danh mục các công trình chủ đầu tư bắt buộc phải đầu tư; tổ chức sắp xếp lại hệ thống giao thông, cải tạo khoảng không gian đi bộ, đi dạo trên hè phố. Hiện đại hóa cơ sở hạ tầng kỹ thuật đô thị theo hướng hạ ngầm các đường dây kỹ thuật (cáp điện, cáp thông tin liên lạc); cải tạo các sông, hồ bị ô nhiễm; di dời các cơ sở sản xuất hiện đang gây ô nhiễm ra khu công nghiệp tập trung;</w:t>
      </w:r>
    </w:p>
    <w:p>
      <w:r>
        <w:t>- Tổ chức lại hệ thống không gian mở (quảng trường, tượng đài, vườn hoa trước công trình) tạo điểm nhấn cho đô thị và các trục giao thông cảnh quan kết nối các không gian mở, các trục giao thông có nhiều các công trình văn hóa, thương mại theo quy hoạch chung, quy hoạch phân khu được duyệt;</w:t>
      </w:r>
    </w:p>
    <w:p>
      <w:r>
        <w:t>- Đầu tư dự án xây dựng các khu đô thị mới thực hiện theo tiêu chí Khu đô thị mới kiểu mẫu theo quy định hiện hành của nhà nước; đầu tư xây dựng nhà ở xã hội, nhà ở tái định cư và cải tạo, xây dựng lại khu dân cư theo quy định của pháp luật; đầu tư xây dựng nhà ở cho thuê; xây dựng công trình thương mại, dịch vụ trên các tuyến phố chính hiện hữu để khoảng lùi mặt tiền so với chỉ giới đường đỏ ≥ 5m và không xây dựng cổng tường rào, chỉ xây dựng vườn cây, vườn hoa hoặc quảng trường nhỏ phục vụ cộng đồng;</w:t>
      </w:r>
    </w:p>
    <w:p>
      <w:r>
        <w:t>- Đầu tư xây dựng công trình có ứng dụng công nghệ mới, thân thiện với môi trường;</w:t>
      </w:r>
    </w:p>
    <w:p>
      <w:r>
        <w:t>f. Các công trình khác do cơ quan có thẩm quyền quyết định.</w:t>
      </w:r>
    </w:p>
    <w:p>
      <w:r>
        <w:t>Điều 5. Công trình phải tổ chức thi tuyển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Nhà ga đường sắt trung tâm Thành phố;</w:t>
      </w:r>
    </w:p>
    <w:p>
      <w:r>
        <w:t>c. Cầu trong đô thị từ cấp II trở lên, ga đường sắt nội đô từ cấp II trở lên.</w:t>
      </w:r>
    </w:p>
    <w:p>
      <w:r>
        <w:t>d. Công trình tượng đài, công trình là biểu tượng về truyền thống, văn hóa và lịch sử của Thành phố.</w:t>
      </w:r>
    </w:p>
    <w:p>
      <w:r>
        <w:t>đ. Công trình quan trọng, điểm nhấn trong đô thị và trên các tuyến đường chính của Thành phố:</w:t>
      </w:r>
    </w:p>
    <w:p>
      <w:r>
        <w:t>e. Công trình có tầng cao từ 20 tầng hoặc có chiều cao từ 60m trở lên trên toàn thành phố;</w:t>
      </w:r>
    </w:p>
    <w:p>
      <w:r>
        <w:t>f. Công trình là điểm nhấn trong khu vực cửa ngõ đô thị của Thành phố: Nút giao Nguyễn Tất Thành và đường Quốc lộ 2: Là cửa ngõ phía Đông Nam; Nút  giao Quốc lộ  2 và ĐH.308: Là cửa ngõ phía Tây Nam; Nút giao Đường Tỉnh 310 với đường ven hồ Đại Lải: Là cửa ngõ phía Tây Bắc; Công trình Trụ sở làm việc Thành ủy, HĐND-UBND Thành phố; Nhà ga đường sắt trung tâm Thành phố;</w:t>
      </w:r>
    </w:p>
    <w:p>
      <w:r>
        <w:t>g. Công trình được xây dựng tại vị trí có ảnh hưởng trực tiếp đến diện mạo cảnh quan kiến trúc đô thị của thành phố. Các công trình quan trọng khác theo yêu cầu của Ủy ban nhân dân thành phố.</w:t>
      </w:r>
    </w:p>
    <w:p>
      <w:r>
        <w:t>2. Việc thi tuyển phương án thiết kế kiến trúc phải tuân thủ các quy định của pháp luật về kiến trúc và các quy định pháp luật hiện hành khác có liên quan.</w:t>
      </w:r>
    </w:p>
    <w:p>
      <w:r>
        <w:t>3. Sơ đồ các khu vực có ý nghĩa quan trọng về cảnh quan và các cửa ngõ xem tại Phụ lục.</w:t>
      </w:r>
    </w:p>
    <w:p>
      <w:r>
        <w:t>CHƯƠNG II</w:t>
      </w:r>
    </w:p>
    <w:p>
      <w:r>
        <w:t>QUẢN LÝ KIẾN TRÚC, KHÔNG GIAN CẢNH QUAN</w:t>
      </w:r>
    </w:p>
    <w:p>
      <w:r>
        <w:t>Điều 6. Định hướng kiến trúc, không gian cảnh quan</w:t>
      </w:r>
    </w:p>
    <w:p>
      <w:r>
        <w:t>1. Định hướng chung.</w:t>
      </w:r>
    </w:p>
    <w:p>
      <w:r>
        <w:t>1.1. Định hướng chung kiến trúc cho toàn đô thị:</w:t>
      </w:r>
    </w:p>
    <w:p>
      <w:r>
        <w:t>1.1.1. Kiến trúc các công trình cần tuân thủ định hướng phát triển không gian đô thị trong đồ án Quy hoạch chung được duyệt.</w:t>
      </w:r>
    </w:p>
    <w:p>
      <w:r>
        <w:t>a. Có sự đầu tư tương xứng về thiết kế và xây dựng, để trở thành các tài sản đô thị có giá trị lâu dài.</w:t>
      </w:r>
    </w:p>
    <w:p>
      <w:r>
        <w:t>b. Xây dựng kiến trúc đô thị hiện đại, năng động kết hợp với việc gìn giữ, kế thừa các công trình kiến trúc lịch sử, lưu giữ được dấu ấn các giai đoạn hình thành và phát triển của thành phố.</w:t>
      </w:r>
    </w:p>
    <w:p>
      <w:r>
        <w:t>1.1.2. Các nội dung Quy định tại Khoản 2 Điều 14 Luật Kiến trúc: Phù hợp các Điều 10, Điều 11, Điều 13 của Luật Kiến trúc. Phù hợp với thiết kế đô thị đã được cấp có thẩm quyền phê duyệt và tiêu chuẩn, quy chuẩn kỹ thuật quốc gia. Phù hợp với bản sắc văn hóa dân tộc, đặc điểm, điều kiện thực tế của địa phương.</w:t>
      </w:r>
    </w:p>
    <w:p>
      <w:r>
        <w:t>a. Phù hợp với định hướng phát triển kiến trúc Việt Nam, quy hoạch đô thị; đáp ứng nhu cầu phát triển bền vững kinh tế - xã hội, bảo đảm quốc phòng, an ninh, bảo vệ môi trường, sử dụng hợp lý tài nguyên thiên nhiên, thích ứng với biến đổi khí hậu và phòng, chống thiên tai.</w:t>
      </w:r>
    </w:p>
    <w:p>
      <w:r>
        <w:t>b. Bảo tồn, kế thừa, phát huy các giá trị kiến trúc truyền thống, tiếp thu chọn lọc tinh hoa kiến trúc thế giới. Xây dựng nền kiến trúc Việt Nam tiên tiến, hiện đại, đậm đà bản sắc văn hóa dân tộc.</w:t>
      </w:r>
    </w:p>
    <w:p>
      <w:r>
        <w:t>c. Ứng dụng khoa học, công nghệ cao, công nghệ tiên tiến, công nghệ mới phù hợp với thực tiễn Việt Nam bảo đảm hiệu quả về kinh tế, kỹ thuật, mỹ thuật, sử dụng năng lượng tiết kiệm và hiệu quả.</w:t>
      </w:r>
    </w:p>
    <w:p>
      <w:r>
        <w:t>d. Bảo đảm sự tham gia của cơ quan, tổ chức, cộng đồng, cá nhân; kết hợp hài hòa lợi ích của quốc gia, cộng đồng, quyền và lợi ích hợp pháp của tổ chức, cá nhân.</w:t>
      </w:r>
    </w:p>
    <w:p>
      <w:r>
        <w:t>đ. Bảo đảm tính thống nhất trong việc quản lý từ không gian tổng thể đến không gian cụ thể của công trình kiến trúc.</w:t>
      </w:r>
    </w:p>
    <w:p>
      <w:r>
        <w:t>e. Bảo đảm an toàn cho con người, công trình kiến trúc và khu vực tập trung dân cư trước tác động bất lợi do thiên nhiên hoặc con người gây ra.</w:t>
      </w:r>
    </w:p>
    <w:p>
      <w:r>
        <w:t>g. Không tác động tiêu cực đến cảnh quan thiên nhiên, di tích lịch sử - văn hóa, công trình kiến trúc có giá trị và môi trường sinh thái.</w:t>
      </w:r>
    </w:p>
    <w:p>
      <w:r>
        <w:t>h. Bảo đảm sử dụng năng lượng tiết kiệm và hiệu quả.</w:t>
      </w:r>
    </w:p>
    <w:p>
      <w:r>
        <w:t>k. Kiến trúc đô thị hài hòa với không gian, kiến trúc, cảnh quan chung của khu vực xây dựng công trình kiến trúc; gắn kết kiến trúc khu hiện hữu, khu phát triển mới, khu bảo tồn, khu vực giáp ranh đô thị và nông thôn, phù hợp với cảnh quan thiên nhiên;</w:t>
      </w:r>
    </w:p>
    <w:p>
      <w:r>
        <w:t>l. Sử dụng màu sắc, vật liệu, trang trí mặt ngoài của công trình kiến trúc phải bảo đảm mỹ quan, không tác động xấu tới thị giác, sức khỏe con người, môi trường và an toàn giao thông;</w:t>
      </w:r>
    </w:p>
    <w:p>
      <w:r>
        <w:t>m. Kiến trúc nhà ở phải kết hợp hài hòa giữa cải tạo với xây dựng mới, phù hợp với điều kiện tự nhiên và khí hậu, gắn công trình nhà ở riêng lẻ với tổng thể kiến trúc của khu vực;</w:t>
      </w:r>
    </w:p>
    <w:p>
      <w:r>
        <w:t>n. Công trình công cộng, công trình phục vụ tiện ích đô thị trên tuyến phố phải bảo đảm yêu cầu thẩm mỹ, công năng sử dụng, bảo đảm an toàn cho người và phương tiện giao thông;</w:t>
      </w:r>
    </w:p>
    <w:p>
      <w:r>
        <w:t>o. Hệ thống biển báo, quảng cáo, chiếu sáng, trang trí đô thị phải tuân thủ quy chuẩn, quy hoạch quảng cáo ngoài trời, phù hợp với kiến trúc chung của khu đô thị;</w:t>
      </w:r>
    </w:p>
    <w:p>
      <w:r>
        <w:t>p. Công trình tượng đài, điêu khắc, phù điêu, đài phun nước và các công trình trang trí khác phải được thiết kế phù hợp với cảnh quan, đáp ứng yêu cầu sử dụng và thẩm mỹ nơi công cộng;</w:t>
      </w:r>
    </w:p>
    <w:p>
      <w:r>
        <w:t>q. Công trình giao thông phải được thiết kế đồng bộ, bảo đảm yêu cầu sử dụng, thẩm mỹ và tính chất của đô thị.</w:t>
      </w:r>
    </w:p>
    <w:p>
      <w:r>
        <w:t>1.1.3. Kiến trúc các công trình cần tuân thủ định hướng phát triển không gian đô thị trong Chương trình phát triển đô thị toàn tỉnh:</w:t>
      </w:r>
    </w:p>
    <w:p>
      <w:r>
        <w:t>a. Kiến trúc cảnh quan đô thị Trật tự- Kiểu mẫu theo quy định;</w:t>
      </w:r>
    </w:p>
    <w:p>
      <w:r>
        <w:t>b.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 của UBND tỉnh Vĩnh Phúc.</w:t>
      </w:r>
    </w:p>
    <w:p>
      <w:r>
        <w:t>2. Định hướng cụ thể</w:t>
      </w:r>
    </w:p>
    <w:p>
      <w:r>
        <w:t>2.1. Về không gian cảnh quan đô thị</w:t>
      </w:r>
    </w:p>
    <w:p>
      <w:r>
        <w:t>2.1.1. Các vị trí điểm nhấn về cảnh quan đô thị:</w:t>
      </w:r>
    </w:p>
    <w:p>
      <w:r>
        <w:t>a. Tại các nơi giao nhau của các trục chính đô thị cũng như tại các khu vực gần hồ điều hòa có cảnh quan đẹp khuyến khích xây dựng hợp khối công trình đặc biệt tại các vị trí điểm nhấn, góc nhìn đẹp.</w:t>
      </w:r>
    </w:p>
    <w:p>
      <w:r>
        <w:t>b.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c. Công trình kiến trúc xây mới tại các lô đất có góc tạo bởi các cạnh đường phố giao nhau phải đảm bảo không cản trở tầm nhìn, đảm bảo an toàn, thuận lợi cho người tham gia giao thông.</w:t>
      </w:r>
    </w:p>
    <w:p>
      <w:r>
        <w:t>d. Công trình kiến trúc phải đảm bảo kích thước vát góc theo quy định. Các ngôi nhà ở góc đường phải được cắt vát theo quy định tại Khoản 4.3.4, Mục 4.3, Chương IV Quy chuẩn xây dựng Việt nam QCXDVN 01:2008/BXD Quy hoạch xây dựng.</w:t>
      </w:r>
    </w:p>
    <w:p>
      <w:r>
        <w:t>2.1.2. Không gian mở, tầm nhìn đến các khu vực cảnh quan tự nhiên đồi núi, mặt nước, hai bên tuyến đường, tuyến sông:</w:t>
      </w:r>
    </w:p>
    <w:p>
      <w:r>
        <w:t>a. Khuyến khích xây dựng công trình hợp khối cao tầng trên 15 tầng sử dụng với mục đích văn phòng, dịch vụ thương mại và các chức năng hỗn hợp khác; công trình liên cơ quan hành chính của thành phố. Phương án thiết kế, số tầng cao và vị trí xây dựng của công trình trước khi xây dựng phải có sự chấp thuận của Ủy ban nhân dân tỉnh Vĩnh Phúc trừ các công trình thuộc diện thi tuyển phương án kiến trúc quy định tại Điều 5 Quy chế này;</w:t>
      </w:r>
    </w:p>
    <w:p>
      <w:r>
        <w:t>b. Các công trình xây dựng, cây xanh không được làm hạn chế tầm nhìn và che khuất các biển báo hiệu, tín hiệu điều khiển giao thông.</w:t>
      </w:r>
    </w:p>
    <w:p>
      <w:r>
        <w:t>2.1.3. Hệ thống công viên, cây xanh, mặt nước:</w:t>
      </w:r>
    </w:p>
    <w:p>
      <w:r>
        <w:t>a. Trên các trục phố chính của thành phố, khu đô thị phải được trồng cây bóng mát theo từng chủ đề. Đối với các đường phố lớn và các đường phố có hè phố rộng ngoài trồng cây xanh bóng mát khuyến khích trồng thêm các dải cây xanh và bồn hoa thấp để tạo cảnh quan môi trường.</w:t>
      </w:r>
    </w:p>
    <w:p>
      <w:r>
        <w:t>b. Đối với các đường phố có hè phố hẹp (nhỏ hơn 2m) không mở rộng được hè phố cần xem xét, quy định khoảng lùi của các công trình xây dựng để tạo không gian trồng cây xanh. Cây xanh đường phố chọn loại cây có bóng mát, ít rụng lá và xanh quanh năm;</w:t>
      </w:r>
    </w:p>
    <w:p>
      <w:r>
        <w:t>c.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2.2. Về kiến trúc:</w:t>
      </w:r>
    </w:p>
    <w:p>
      <w:r>
        <w:t>2.2.1. Các công trình cần tuân thủ định hướng phát triển không gian đô thị trong Chương trình phát triển đô thị toàn tỉnh,</w:t>
      </w:r>
    </w:p>
    <w:p>
      <w:r>
        <w:t>a. kiến trúc các công trình cần tuân thủ định hướng phát triển thành phố Phúc Yên giai đoạn 2020-2030 định hướng đến năm 2045 với mục tiêu phát triển đô thị theo hướng đô thị xanh, thông minh, hiện đại đảm bảo hiện thực hóa các đồ án quy hoạch được duyệt.</w:t>
      </w:r>
    </w:p>
    <w:p>
      <w:r>
        <w:t>b. Về kiến trúc trên các tuyến đường chính, liên khu vực, đường chính khu vực: Các hình thức kiến trúc phù hợp công năng sử dụng, hài hòa với không gian xung quanh; khuyến khích tạo không gian mở hoặc tạo khoảng lùi tầng trệt để làm không gian xanh, bố trí chỗ để xe và không gian cho người đi bộ. Công trình xây dựng tại góc đường phố phải đảm bảo tầm nhìn, an toàn, thuận lợi cho người tham gia giao thông.</w:t>
      </w:r>
    </w:p>
    <w:p>
      <w:r>
        <w:t>c. Tập trung cải tạo, chỉnh trang kiến trúc tại các tuyến phố chính, nút giao thông giữa các tuyến phố chính; giữa tuyến phố chính với các đường phố trong khu dân cư và các nút giao khác.</w:t>
      </w:r>
    </w:p>
    <w:p>
      <w:r>
        <w:t>d. Việc cải tạo, chỉnh trang yêu cầu tuân thủ các quy định hiện hành của pháp luật về bán kính cua xe, về vát góc xây dựng công trình và về xây dựng tường rào của các công trình cạnh nút giao;</w:t>
      </w:r>
    </w:p>
    <w:p>
      <w:r>
        <w:t>đ. Không gian kiến trúc cần có một số nguyên tắc thống nhất (về màu sắc, tầng cao, vật liệu, ...) để tạo nên tính đặc trưng và liên tục của dãy phố.</w:t>
      </w:r>
    </w:p>
    <w:p>
      <w:r>
        <w:t>e. Sử dụng màu sắc, vật liệu hoàn thiện không gây ảnh hưởng đến sinh hoạt của người dân trong khu vực và ảnh hưởng đến lưu thông trên tuyến đường tiếp giáp. Khuyến khích sử dụng vật liệu xây dựng sẵn có tại địa phương và các vật liệu thân thiện với môi trường.</w:t>
      </w:r>
    </w:p>
    <w:p>
      <w:r>
        <w:t>f. Cải tạo chỉnh trang hệ thống vỉa hè, giảm bê tông hóa kết hợp bổ sung các tiện ích đô thị như cây xanh đô thị, bồn hoa, ghế ngồi, thùng rác công cộng, bảng thông tin, nhà vệ sinh công cộng phục vụ cho người dân và du khách, trong đó đặc biệt là người già, trẻ em, người khuyết tật.</w:t>
      </w:r>
    </w:p>
    <w:p>
      <w:r>
        <w:t>2.2.2. Về kiến trúc khu vực hiện hữu:</w:t>
      </w:r>
    </w:p>
    <w:p>
      <w:r>
        <w:t>a.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b.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c.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2.2.3. Về kiến trúc khu vực đô thị mới:</w:t>
      </w:r>
    </w:p>
    <w:p>
      <w:r>
        <w:t>a. Các công trình được thiết kế văn minh, hiện đại, có kiến trúc hài hòa với môi trường cảnh quan thiên nhiên, thân thiện môi trường. Cảnh quan hài hòa với điều kiện tự nhiên từng khu vực, tạo lập được môi trường sống tốt và đặc trưng riêng của từng khu đô thị mới.</w:t>
      </w:r>
    </w:p>
    <w:p>
      <w:r>
        <w:t>b. Khuyến khích các công trình kiến trúc đa chức năng, cao tầng, mật độ cao dọc theo các trục đường chính đô thị, khuyến khích kết nối với các bến, điểm đón giao thông công cộng đặc biệt là đường sắt đô thị.</w:t>
      </w:r>
    </w:p>
    <w:p>
      <w:r>
        <w:t>c. Tạo lập cảnh quan các khu vực cửa ngõ đô thị, các trục đường lớn, trục đường chính đô thị, khu vực đô thị mới khang trang, đồng bộ, hiện đại và hài hòa với môi trường, cảnh quan của từng khu vực.</w:t>
      </w:r>
    </w:p>
    <w:p>
      <w:r>
        <w:t>d. Xây dựng hệ thống các tượng đài, biểu tượng cửa ngõ đô thị, vườn hoa, vòi phun nước để tạo lập các không gian công cộng, đặc trưng của từng dự án, từng khu vực đô thị mới.</w:t>
      </w:r>
    </w:p>
    <w:p>
      <w:r>
        <w:t>đ.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2.2.4. Về kiến trúc khu vực giáp ranh nội ngoại thị:</w:t>
      </w:r>
    </w:p>
    <w:p>
      <w:r>
        <w:t>a. Tạo sự chuyển tiếp hài hòa về chiều cao, hình thức kiến trúc công trình, tại các vị trí giáp ranh giữa nội và ngoại thị. Định hướng phát triển kiến trúc khu vực phù hợp với đặc trưng, tính chất phát triển đô thị của từng khu vực.</w:t>
      </w:r>
    </w:p>
    <w:p>
      <w:r>
        <w:t>b. Các công trình kiến trúc phải có hình thức đẹp, thoáng; màu sắc công trình sử dụng tươi sáng (có tác dụng phản xạ nhiệt) và phải hài hòa với kiến trúc cảnh quan khu vực; không sử dụng mầu sắc có tác động tiêu cực đến tâm lý;</w:t>
      </w:r>
    </w:p>
    <w:p>
      <w:r>
        <w:t>c. Cây xanh trong khu vực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w:t>
      </w:r>
    </w:p>
    <w:p>
      <w:r>
        <w:t>2.2.5. Về kiến trúc khu vực bảo tồn:</w:t>
      </w:r>
    </w:p>
    <w:p>
      <w:r>
        <w:t>a. Khu vực cần bảo tồn di sản kiến trúc, lịch sử, cảnh quan, cần rà soát, giữ nguyên các công trình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b. Việc phá dỡ công trình phải có ý kiến bằng văn bản của cơ quan quản lý chuyên ngành. Công trình xây dựng mới hoặc cải tạo hài hòa với kiến trúc, không gian đặc thù trong phạm vi ảnh hưởng của công trình.</w:t>
      </w:r>
    </w:p>
    <w:p>
      <w:r>
        <w:t>2.2.6. Về kiến trúc khu vực dự trữ phát triển:</w:t>
      </w:r>
    </w:p>
    <w:p>
      <w:r>
        <w:t>a. Cần tuân thủ các quy định về xây dựng trong các khu vực này.</w:t>
      </w:r>
    </w:p>
    <w:p>
      <w:r>
        <w:t>b. Khuyến khích các dạng công trình tiền chế, lắp ghép, có khả năng di động.</w:t>
      </w:r>
    </w:p>
    <w:p>
      <w:r>
        <w:t>2.2.7. Về kiến trúc khu vực công nghiệp:</w:t>
      </w:r>
    </w:p>
    <w:p>
      <w:r>
        <w:t>a. Khuyến khích các giải pháp kiến trúc xanh, tiết kiệm năng lượng, hình thức hiện đại, tối đa hóa mảng xanh, gắn kết tối đa với các điều kiện tự nhiên sẵn có, đảm bảo việc bảo vệ môi trường.</w:t>
      </w:r>
    </w:p>
    <w:p>
      <w:r>
        <w:t>b. Đảm bảo các không gian cây xanh cách ly, tuân thủ các quy định của KCN theo quy chế quản lý quy hoạch các KCN đã được ban hành. Tuân thủ đúng các QCVN, TCVN về khu công nghiệp trong khu vực đô thị.</w:t>
      </w:r>
    </w:p>
    <w:p>
      <w:r>
        <w:t>2.2.8. Về kiến trúc cao tầng tập trung tại các khu vực trung tâm, quảng trường:</w:t>
      </w:r>
    </w:p>
    <w:p>
      <w:r>
        <w:t>a. Các công trình kiến trúc phải nghiên cứu, đề xuất các giải pháp kiến trúc, thiết kế đô thị phù hợp, có khả năng đóng góp, nâng cao giá trị kiến trúc cảnh quan của không gian quảng trường, khu vực trung tâm.</w:t>
      </w:r>
    </w:p>
    <w:p>
      <w:r>
        <w:t>b. Mặt đứng công trình tiếp giáp quảng trường cần thiết kế thân thiện với người đi bộ. Cần có giải pháp kiến trúc đảm bảo các khu vực phụ trợ, kỹ thuật, không ảnh hưởng tới không gian quảng trường hay khu vực trung tâm.</w:t>
      </w:r>
    </w:p>
    <w:p>
      <w:r>
        <w:t>c. Các công trình cần đảm bảo về tính đồng bộ trong việc khai thác các không gian công cộng, vỉa hè, cây xanh, quảng cáo…</w:t>
      </w:r>
    </w:p>
    <w:p>
      <w:r>
        <w:t>2.2.9. Về các trường hợp khác:</w:t>
      </w:r>
    </w:p>
    <w:p>
      <w:r>
        <w:t>a. Áp dụng quản lý như khu đô thị hiện hữu.</w:t>
      </w:r>
    </w:p>
    <w:p>
      <w:r>
        <w:t>b. Chỉ tiêu quy hoạch, kiến trúc tuân thủ quy hoạch được duyệt, khu vực chưa có quy hoạch thực hiện theo quy định tại Quy chuẩn, Tiêu chuẩn xây dựng, các văn bản pháp luật hiện hành và Quy chế này.</w:t>
      </w:r>
    </w:p>
    <w:p>
      <w:r>
        <w:t>Điều 7. Yêu cầu về bản sắc văn hóa dân tộc trong kiến trúc</w:t>
      </w:r>
    </w:p>
    <w:p>
      <w:r>
        <w:t>1. Thành phố Phúc Yên có đặc điểm địa hình tự nhiên thuộc vùng trung du, tiếp giáp núi cao của tỉnh Vĩnh Phúc, địa hình thấp dần từ Bắc xuống Nam và mang tính đa dạng, được chia làm 2  vùng chính : (i) Vùng đồi núi bán sơn địa: Gồm có các xã Ngọc Thanh, Cao Minh và phường Xuân Hòa, Đồng Xuân; (ii) Vùng đồng bằng: Vùng này gồm các phường Nam Viêm, Tiền Châu, Phúc Thắng, Hùng Vương, Trưng Trắc, Trưng Nhị.</w:t>
      </w:r>
    </w:p>
    <w:p>
      <w:r>
        <w:t>2. Đô thị được tạo lập bởi các khu dân cư hiện hữu, khu công sở cấp tỉnh, thành phố, trụ sở các doanh nghiệp,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“Xanh-Văn minh- Bền vững” là nền tảng về bản sắc văn hóa dân tộc trong kiến trúc của thành phố.</w:t>
      </w:r>
    </w:p>
    <w:p>
      <w:r>
        <w:t>3. Các công trình kiến trúc trên địa bàn thành phố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4. Định hướng quản lý phù hợp với xu thế phát triển kiến trúc đô thị thành phố,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5. Bảo vệ và phát huy giá trị kiến trúc của các công trình kiến trúc có giá trị.</w:t>
      </w:r>
    </w:p>
    <w:p>
      <w:r>
        <w:t>6. Hình thức kiến trúc phù hợp với thuần phong mỹ tục của dân tộc, không gây phản cảm. Khuyến khích đưa các hình ảnh, biểu tượng truyền thống mang tính đại diện, đặc sắc, tiêu biểu cho thành phố vào công trình kiến trúc mới.</w:t>
      </w:r>
    </w:p>
    <w:p>
      <w:r>
        <w:t>7. Khi cải tạo sửa chữa công trình cũ, quan tâm bảo vệ, gìn giữ và kết hợp những chi tiết, cấu phần kiến trúc có giá trị đặc trưng của thành phố đã được kiểm kê, đánh giá và công nhận bởi các cơ quan đơn vị, hội đồng chuyên môn.</w:t>
      </w:r>
    </w:p>
    <w:p>
      <w:r>
        <w:t>8.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Lịch sử và hình thái phát triển KTXH thành phố: Thị xã Phúc Yên được thành lập vào ngày 31/10/1905 là tỉnh lỵ của tỉnh Phúc Yên gồm có 3 làng Đạm Xuyên, Tháp Miếu và Tiền Châu. Trước năm 1954 Phúc Yên chuyển thành Thị trấn, sau 1954 được tái lập thành thị xã. Năm 1976 Phúc Yên chuyển thành thị trấn thuộc huyện Yên Lãng, tỉnh Vĩnh Phú, sau Yên Lãng sáp nhập với huyện Bình Xuyên  thành huyện  Mê Linh thì Phúc Yên là huyện lỵ của Mê Linh. Năm 1978, Phúc Yên cùng huyện Mê Linh sáp nhập về thành phố Hà Nội. Năm 1991, Phúc Yên  cùng huyện  Mê Linh chuyển về tỉnh Vĩnh Phú và năm 1997 chuyển  về tỉnh  Vĩnh Phúc. Ngày 9/12/2003, Chính phủ đã ban hành Nghị định số 153/NĐ- CP thành lập thị xã Phúc Yên trên cơ sở tách huyện Mê Linh về Hà Nội và thị xã Phúc Yên về tỉnh Vĩnh Phúc theo địa giới hành chính mới từ ngày 1/1/2004. Từ khi được thành lập Phúc Yên luôn là trung tâm chính trị, kinh tế, văn hoá - xã hội của tỉnh Vĩnh Phúc, có vị trí, chức năng quan trọng trong quá trình phát triển của tỉnh, trong quá trình phát triển thành phố đã luôn thể hiện  sự năng động , chuyển mình phù hợp với thực tế phát triển mang bản sắc riêng của thành phố:</w:t>
      </w:r>
    </w:p>
    <w:p>
      <w:r>
        <w:t>1.1. Khu trung tâm công cộng, Quảng trường, công viên lớn và các khu vực có ý nghĩa quan trọng về cảnh quan.</w:t>
      </w:r>
    </w:p>
    <w:p>
      <w:r>
        <w:t>a. Vị trí, quy mô: Theo Quy hoạch chung đô thị thành phố Phúc Yên đã được phê duyệt, các Quảng trường, công viên có quy mô vừa và quan trọng như: Công viên, Khu quảng trường 31/10, Sân vận động thành phố, Nhà hát nhân dân, Nhà thi đấu thể thao, Nhà thiếu nhi thành phố…là các công viên cây xanh kết hợp công trình thể dục thể thao, phục vụ cho nhu cầu nghỉ ngơi, giải trí tổng hợp của người dân..</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c. Chỉ tiêu quy hoạch, tạo lập không gian, cảnh quan, môi trường: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d.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đ.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e.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Núi, đồi cây hay hồ nước.</w:t>
      </w:r>
    </w:p>
    <w:p>
      <w:r>
        <w:t>f. Ngăn cấm/Hạn chế: Xây dựng công trình với mục đích khác hay giảm diện tích đất đã quy hoạch cho cây xanh công viên.</w:t>
      </w:r>
    </w:p>
    <w:p>
      <w:r>
        <w:t>1.2. Đối với khu vực an ninh và quốc phòng</w:t>
      </w:r>
    </w:p>
    <w:p>
      <w:r>
        <w:t>a. Vị trí: Các khu đất của các cơ quan, đơn vị trực thuộc Công an và Bộ Chỉ huy Quân sự trên địa bàn Thành phố nằm trong phạm vi, ranh giới quy hoạch phân khu xây dựng đã được UBND tỉnh phê duyệt;</w:t>
      </w:r>
    </w:p>
    <w:p>
      <w:r>
        <w:t>b. Quản lý về quy hoạch, ngoài các quy định đặc thù, đơn vị cũng cần tuân thủ và xem xét các yếu tố, liên quan tới mỹ quan của đô thị nói chung như sau:</w:t>
      </w:r>
    </w:p>
    <w:p>
      <w:r>
        <w:t>- Mật độ xây dựng của khu vực (50÷60%);</w:t>
      </w:r>
    </w:p>
    <w:p>
      <w:r>
        <w:t>- Khoảng lùi tuân theo quy hoạch cụ thể của trục tuyến đường và quy định tại Quy chế này;</w:t>
      </w:r>
    </w:p>
    <w:p>
      <w:r>
        <w:t>- Tầng cao: Theo quy hoạch xây dựng khu vực được duyệt;</w:t>
      </w:r>
    </w:p>
    <w:p>
      <w:r>
        <w:t>c.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 Căn cứ vào quy định của ngành và tính đặc thù riêng biệt đối với chức năng từng khu đất, đơn vị xét chiều hướng ưu tiên để đưa ra giải pháp quản lý kiến trúc.</w:t>
      </w:r>
    </w:p>
    <w:p>
      <w:r>
        <w:t>d. Quản lý về hạ tầng kỹ thuật:</w:t>
      </w:r>
    </w:p>
    <w:p>
      <w:r>
        <w:t>- Đấu nối hạ tầng kỹ thuật: Đảm bảo việc đấu nối cấp nước, thoát nước, vệ sinh môi trường, thông tin liên lạc đúng vị trí quy định với hệ thống hạ tầng kỹ thuật chung của đô thị;</w:t>
      </w:r>
    </w:p>
    <w:p>
      <w:r>
        <w:t>-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 Vệ sinh môi trường: Phải có các biện pháp vệ sinh khu vực (xử lý nước thải riêng đảm bảo các chỉ tiêu không vượt giá trị cho phép).</w:t>
      </w:r>
    </w:p>
    <w:p>
      <w:r>
        <w:t>1.3. Với Khu công nghiệp Phúc Yên:</w:t>
      </w:r>
    </w:p>
    <w:p>
      <w:r>
        <w:t>a. Lĩnh vực tập trung đầu tư, phát triển các ngành công nghiệp ít ô nhiễm môi trường, ưu  tiên công nghệ cao , sản xuất công nghiệp chế tạo, chế biến, hàng tiêu dùng, cơ khí, nông sản thực phẩm.</w:t>
      </w:r>
    </w:p>
    <w:p>
      <w:r>
        <w:t>b. Mật độ xây dựng cho toàn khu: Từ 60-70%. Trong đó mật độ xây dựng thuần của lô đất xây dựng nhà máy, kho tàng tối đa là 70%. Đối với các lô đất xây dựng nhà máy mật độ xây dựng thuần tối đa là 60%. Tầng cao các công trình nhà trụ sở, văn phòng doanh nghiệp là 3 tầng; với hình thức kiến trúc công nghiệp là chủ đạo, tập trung, hiện đại, đảm bảo tính đồng bộ hài hoà với cảnh quan thiên nhiên khu vực.</w:t>
      </w:r>
    </w:p>
    <w:p>
      <w:r>
        <w:t>c. Khi xây dựng các nhà máy sản xuất công nghiệp phải được cơ quan có thẩm quyền cho phép thông qua giấy phép xây dựng và tuân thủ các quy định về kiến trúc cảnh quan và sử dụng đất theo quy hoạch chi tiết được phê duyệt.</w:t>
      </w:r>
    </w:p>
    <w:p>
      <w:r>
        <w:t>d. Cây xanh: Vườn hoa cây xanh trong  các lô cần có được sự hài hoà  trong  tổng thể để kết nối với toàn bộ các khu  chức năng tạo nên  sự lưu chuyển  trong không gian xanh và  đường đi bộ .</w:t>
      </w:r>
    </w:p>
    <w:p>
      <w:r>
        <w:t>đ. Các vườn hoa công viên cần tận dụng khai thác cảnh quan một cách tối đa, tạo tầm nhìn đẹp cho KCN.</w:t>
      </w:r>
    </w:p>
    <w:p>
      <w:r>
        <w:t>e. Các công trình kiến trúc trong khu công viên vườn hoa hay các sân chơi có quy mô nhỏ, các công trình có tính chất tô điểm cho cảnh quan môi trường và phục vụ các tiện ích xã hội cho con người. Chú trọng bố trí các sân thể thao.</w:t>
      </w:r>
    </w:p>
    <w:p>
      <w:r>
        <w:t>f. Cây xanh cần được bố trí thành cụm để tạo nên bóng mát trong các cụm vườn hoa cây xanh. Các khóm cây nhỏ cần trồng loại cây xanh quanh năm, có hoa, nhiều màu sắc.</w:t>
      </w:r>
    </w:p>
    <w:p>
      <w:r>
        <w:t>2. Xác định các khu vực bảo tồn, khu vực có các công trình có giá trị, định hướng bảo tồn, phân vùng theo cấp độ kiểm soát, bảo vệ; quy định khu vực cho phép phát triển (quy định quản lý bảo tồn, phát huy những giá trị của khu vực như văn hóa, không gian, kiến trúc, cảnh quan; tiện ích đô thị phù hợp).</w:t>
      </w:r>
    </w:p>
    <w:p>
      <w:r>
        <w:t>a. Phúc Yên đến nay có 18 di tích lịch sử văn hóa đã được xếp hạng trong đó có 6 di tích cấp quốc gia, 12 di tích cấp tỉnh. Việc quản lý quy hoạch, không gian, kiến trúc, cảnh quan thực hiện theo quy định tại Điều 12 của Quy chế này.</w:t>
      </w:r>
    </w:p>
    <w:p>
      <w:r>
        <w:t>b. Khu vực có các công trình có giá trị, định hướng bảo tồn, phân vùng theo cấp độ kiểm soát, bảo vệ.</w:t>
      </w:r>
    </w:p>
    <w:p>
      <w:r>
        <w:t>c. Việc tu bổ, phục hồi, cải tạo, nâng cấp, xây dựng mới cơ sở tín ngưỡng, cơ sở tôn giáo là di tích lịch sử - văn hóa, danh lam thắng cảnh được thực hiện theo quy định của pháp luật hiện hành.</w:t>
      </w:r>
    </w:p>
    <w:p>
      <w:r>
        <w:t>d. Đối với khu vực không gian đô thị liền kề với khu vực bảo vệ I hoặc khu vực bảo vệ II (nếu có) có tác động đến cảnh quan của di tích có quy định cụ thể để khống chế tầng cao xây dựng nhằm bảo vệ các trường nhìn của công trình và từ các không gian liền kề đến công trình.</w:t>
      </w:r>
    </w:p>
    <w:p>
      <w:r>
        <w:t>đ. UBND tỉnh Vĩnh Phúc đã ban hành Quy chế quản lý, bảo vệ, phát huy giá trị di tích lịch sử - văn hóa, danh lam thắng cảnh đã xếp hạng trên địa bàn tỉnh Vĩnh Phúc tại Quyết định số 34/2015/QĐ-UBND ngày 14/12/2015 và Quyết định số 392/QĐ-UBND ngày 05/6/2020 của UBND tỉnh Vĩnh Phúc về việc phê duyệt, công bố danh mục kiểm kê di tích trên địa bàn tỉnh Vĩnh Phúc đến năm 2020.</w:t>
      </w:r>
    </w:p>
    <w:p>
      <w:r>
        <w:t>e. Các công trình di tích, văn hóa, lịch sử cần nghiên cứu đề xuất lập quy hoạch chi tiết 1/500 để quản lý và tổ chức triển khai các dự án đầu tư cải tạo, chỉnh trang, nâng cấp đô thị;</w:t>
      </w:r>
    </w:p>
    <w:p>
      <w:r>
        <w:t>f. Quy định khu vực cho phép phát triển là các khu vực, không gian xung quanh thuộc phạm vi thành phố đảm bảo khoảng cách về cự ly, không gian, khu vực chịu ảnh hưởng, tác động, … theo quy định đối với các công trình di tích, công trình có giá trị cần được bảo vệ, bảo tồn, giữ gìn.</w:t>
      </w:r>
    </w:p>
    <w:p>
      <w:r>
        <w:t>3. Quy định về không gian kiến trúc đô thị làm cơ sở cho việc cải tạo, xây dựng các công trình kiến trúc riêng lẻ bảo đảm sự hài hòa với khu vực, gìn giữ và phát huy các đặc trưng về kiến trúc và cảnh quan đô thị (không gian kiến trúc đô thị đặc thù có thể theo dạng tuyến - một dãy công trình chung, mảng - một cụm công trình hoặc điểm - trọng tâm là một công trình chính).</w:t>
      </w:r>
    </w:p>
    <w:p>
      <w:r>
        <w:t>a.Tuân thủ Quy hoạch chi tiết, thiết kế đô thị được duyệt và Quy định của UBND tỉnh.</w:t>
      </w:r>
    </w:p>
    <w:p>
      <w:r>
        <w:t>b. Đối với khu vực chưa có quy hoạch chi tiết, thiết kế đô thị thì tiến hành lập quy hoạch chi tiết, thiết kế đô thị, tổng mặt bằng để có cơ sở lập dự án đầu tư xây dựng. Trường hợp do điều kiện cần thiết và cấp bách thì phê duyệt phương án kiến trúc công trình nhưng phải có ý kiến về chuyên môn của Sở Xây dựng bằng văn bản và đảm bảo Quy chuẩn Quốc gia về quy hoạch xây dựng, PCCC và các quy định của pháp luật hiện hành.</w:t>
      </w:r>
    </w:p>
    <w:p>
      <w:r>
        <w:t>Điều 9. Quy định đối với kiến trúc các loại hình công trình</w:t>
      </w:r>
    </w:p>
    <w:p>
      <w:r>
        <w:t>1. Công trình công cộng</w:t>
      </w:r>
    </w:p>
    <w:p>
      <w:r>
        <w:t>Danh mục công trình công cộng gồm: Công trình trụ sở, văn phòng làm việc; công trình giáo dục, đào tạo, nghiên cứu; công trình y tế; công trình văn hóa, thể thao; công trình thương mại, dịch vụ.</w:t>
      </w:r>
    </w:p>
    <w:p>
      <w:r>
        <w:t>1.1. Quy định chung:</w:t>
      </w:r>
    </w:p>
    <w:p>
      <w:r>
        <w:t>1.1.1. Các chỉ tiêu quy hoạch kiến trúc của các loại hình công trình:</w:t>
      </w:r>
    </w:p>
    <w:p>
      <w:r>
        <w:t>a. Phải phù hợp với đồ án Quy hoạch phân khu, đồ án Quy hoạch chi tiết hoặc Thiết kế đô thị được duyệt, đảm bảo bán kính phục vụ, kết nối giao thông.</w:t>
      </w:r>
    </w:p>
    <w:p>
      <w:r>
        <w:t>b. Phù hợp Quy chuẩn, Tiêu chuẩn xây dựng, các văn bản pháp luật hiện hành và Quy chế này.</w:t>
      </w:r>
    </w:p>
    <w:p>
      <w:r>
        <w:t>1.1.2. Về kiến trúc công trình:</w:t>
      </w:r>
    </w:p>
    <w:p>
      <w:r>
        <w:t>a. Kiến trúc của công trình công cộng cần thể hiện được đặc điểm, tính chất và hình thái kiến trúc đặc trưng của loại công trình công cộng đó.</w:t>
      </w:r>
    </w:p>
    <w:p>
      <w:r>
        <w:t>b. Kiến trúc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w:t>
      </w:r>
    </w:p>
    <w:p>
      <w:r>
        <w:t>c. Khuyến khích áp dụng các công nghệ mới trong kiến trúc công trình, hướng đến công trình xanh, thân thiện môi trường và tiết kiệm năng lượng.</w:t>
      </w:r>
    </w:p>
    <w:p>
      <w:r>
        <w:t>1.1.3. Về thiết kế cảnh quan:</w:t>
      </w:r>
    </w:p>
    <w:p>
      <w:r>
        <w:t>a.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b. Tổ chức cây xanh, cảnh quan công trình theo hướng tham gia đóng góp cho cảnh quan đô thị chung tại khu vực; khuyến khích bố trí các không gian mở, tăng cường mảng xanh, mặt nước, các tiểu cảnh, sân vườn nhằm cải thiện điều kiện vi khí hậu và tạo thêm không gian sinh hoạt cộng đồng, thư giãn, nghỉ ngơi sinh động, thân thiện, phù hợp với chức năng công trình.</w:t>
      </w:r>
    </w:p>
    <w:p>
      <w:r>
        <w:t>c. Cây xanh trong công trình cần lưu ý chọn các loại cây có sức sống tốt, tạo bóng mát, ít rụng lá và chống chịu tốt với điều kiện thiếu nước, ngập úng; hạn chế trồng các loại cây ăn trái; không trồng cây có rễ nông dễ ngã đổ, gãy cành; không sử dụng loại cây có mùi hương, gai và nhựa độc. Khuyến khích trồng nhiều cây xanh trong khuôn viên công trình, xung quanh khoảng cách ly, giáp hàng rào và khu vực cổng. Tránh trồng cây xanh che khuất biển hiệu, biển báo công trình.</w:t>
      </w:r>
    </w:p>
    <w:p>
      <w:r>
        <w:t>1.1.4. Về tổ chức giao thông nội bộ và kết nối:</w:t>
      </w:r>
    </w:p>
    <w:p>
      <w:r>
        <w:t>a. Tổ chức phương án kết nối giao thông và giao thông nội bộ trong công trình tạo điều kiện thuận tiện cho người sử dụng; đáp ứng tốt các quy định, tiêu chuẩn thiết kế công trình dành cho người khuyết tật.</w:t>
      </w:r>
    </w:p>
    <w:p>
      <w:r>
        <w:t>b. Hạn chế lối ra vào chính kết nối trực tiếp với trục giao thông mang tính chất liên khu vực, hoặc kết nối tại các ngã giao nút giao thông.</w:t>
      </w:r>
    </w:p>
    <w:p>
      <w:r>
        <w:t>c. Lối ra vào công trình cần có vịnh đậu xe; các khu vực đưa, đón khách và người làm việc khuyến khích bố trí trong khuôn viên đất của công trình; có giải pháp tổ chức giao thông tiếp cận đảm bảo không gây ùn tắc tại khu vực cổng ra vào công trình.</w:t>
      </w:r>
    </w:p>
    <w:p>
      <w:r>
        <w:t>1.2. Quy định cụ thể:</w:t>
      </w:r>
    </w:p>
    <w:p>
      <w:r>
        <w:t>1.2.1. Công trình trụ sở, văn phòng làm việc:</w:t>
      </w:r>
    </w:p>
    <w:p>
      <w:r>
        <w:t>a. Tính chất, chức năng, xác định loại công trình: Là các công trình quan trọng trong hệ thống các công trình của thành phố Phúc Yên, tạo lập khu vực có chức năng phục vụ cộng đồng và là nơi thể hiện quyền hạn và chức năng của chính quyền; các công trình có chức năng văn phòng làm việc của các doanh nghiệp có quy mô lớn ảnh hưởng và tạo lập cảnh quan cho đô thị.</w:t>
      </w:r>
    </w:p>
    <w:p>
      <w:r>
        <w:t>b. Quản lý về kiến trúc:</w:t>
      </w:r>
    </w:p>
    <w:p>
      <w:r>
        <w:t>- Nguyên tắc cơ bản để quản lý: Theo Tiêu chuẩn Việt Nam 4601:2012 Công sở cơ quan hành chính nhà nước - Yêu cầu thiết kế và các quy chuẩn, tiêu chuẩn hiện hành khác có liên quan.</w:t>
      </w:r>
    </w:p>
    <w:p>
      <w:r>
        <w:t>- Đối với các công trình hành chính - chính trị thành phố Phúc Yên: Quy hoạch tổng mặt bằng và phương án kiến trúc công trình chính phải được Hội đồng Kiến trúc - Quy hoạch tỉnh chấp thuận mới được lập dự án, trừ những công trình thuộc diện phải thi tuyển phương án kiến trúc.</w:t>
      </w:r>
    </w:p>
    <w:p>
      <w:r>
        <w:t>-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Kiến trúc nên hướng đến tính biểu tượng, nghiêm túc, trang trọng và trật tự; đảm bảo tính thuận tiện, an ninh, bảo mật khi vận hành. Hình thức kiến trúc gắn với đặc trưng lịch sử, văn hóa của thành phố Phúc Yên.</w:t>
      </w:r>
    </w:p>
    <w:p>
      <w:r>
        <w:t>- Màu sắc: Màu sắc công trình kiến trúc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c. Chỉ tiêu quy hoạch, kiến trúc: Căn cứ quy hoạch được duyệt.</w:t>
      </w:r>
    </w:p>
    <w:p>
      <w:r>
        <w:t>d.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đ. Trong khoảng không từ mặt hè phố lên tới độ cao 3,5m, mọi bộ phận của nhà đều không được nhô quá chỉ giới đường đỏ.</w:t>
      </w:r>
    </w:p>
    <w:p>
      <w:r>
        <w:t>e. Khoảng lùi của mỗi công trình tùy thuộc vào vị trí thửa đất và mặt cắt ngang của tuyến đường mặt chính để xác định trên cơ sở quy định hiện hành.</w:t>
      </w:r>
    </w:p>
    <w:p>
      <w:r>
        <w:t>f. Khuyến khích:</w:t>
      </w:r>
    </w:p>
    <w:p>
      <w:r>
        <w:t>g. Khuyến khích quy hoạch, di chuyển các công trình hành chính - chính trị về cụm công trình hành chính - chính trị tập trung các cấp.</w:t>
      </w:r>
    </w:p>
    <w:p>
      <w:r>
        <w:t>h. Khuyến khích xây dựng công trình bề thế, khang trang, có kiến trúc hài hòa với cảnh quan khu vực. Khuyến khích các không gian nâng cao tính tương tác với người dân.</w:t>
      </w:r>
    </w:p>
    <w:p>
      <w:r>
        <w:t>k. Hạn chế:</w:t>
      </w:r>
    </w:p>
    <w:p>
      <w:r>
        <w:t>- Tăng mật độ xây dựng trong quá trình cải tạo, nâng cấp công trình.</w:t>
      </w:r>
    </w:p>
    <w:p>
      <w:r>
        <w:t>- Xây dựng mới phân tán các công trình hành chính - chính trị trong đô thị.</w:t>
      </w:r>
    </w:p>
    <w:p>
      <w:r>
        <w:t>1.2.2. Công trình giáo dục, đào tạo, nghiên cứu:</w:t>
      </w:r>
    </w:p>
    <w:p>
      <w:r>
        <w:t>a. Tính chất, chức năng, xác định loại công trình: Gồm hệ thống các công trình giáo dục (Trường mầm non, trường phổ thông các cấp); các công trình đào tạo, nghiên cứu (trường đại học, cao đẳng, trung cấp, dạy nghề, trung tâm nghiên cứu,…)</w:t>
      </w:r>
    </w:p>
    <w:p>
      <w:r>
        <w:t>b. Quản lý về kiến trúc: Theo tiêu chuẩn thiết kế trường mầm non, tiểu học, trung học, (TCVN 3907:2011, TCVN 8793:2011, TCVN 8794:2011); trường đại học, cao đẳng, trung cấp, dạy nghề (TCVN 3981:1985, TCVN 4602:2012, TCVN 9210:2012) và các quy chuẩn, tiêu chuẩn hiện hành khác có liên quan.</w:t>
      </w:r>
    </w:p>
    <w:p>
      <w:r>
        <w:t>c. Hình thức kiến trúc:</w:t>
      </w:r>
    </w:p>
    <w:p>
      <w:r>
        <w:t>- Đối với các công trình Trường mầm non, trường phổ thông các cấp: Hình thức kiến trúc cần đơn giản, khuyến khích theo phong cách kiến trúc hiện đại, đồng bộ; không sử dụng các chi tiết trang trí rườm rà, phù điêu, tượng, điêu khắc, mái chóp, mái vảy,... Đối với các công trình trong đô thị hiện hữu có diện tích đất không đủ cho phép hợp khối nhưng phải đảm bảo công năng sử dụng theo quy định; Đối với các trường hợp xây dựng trong khu vực hiện hữu và đối với các trường không đủ tiêu chuẩn diện tích đất, công trình được xem xét tăng thêm tối đa 02 tầng so với tiêu chuẩn thiết kế. Phần đối với các tầng tăng thêm không bố trí các lớp học, đảm bảo các yêu cầu về phòng cháy chữa cháy - cứu nạn cứu hộ. Khuyến khích xây dựng mái ngói cho các trường mầm non và phải có giải pháp xử lý cho phù hợp, đảm bảo kỹ mỹ thuật cho đô thị.</w:t>
      </w:r>
    </w:p>
    <w:p>
      <w:r>
        <w:t>- Kiến trúc công trình nhà học phải tuân thủ các quy định về hướng lớp học, chống bất lợi về ánh sáng, nhiệt độ, ảnh hưởng tới việc học.</w:t>
      </w:r>
    </w:p>
    <w:p>
      <w:r>
        <w:t>- Lan can, ban công phải an toàn và không được thấp hơn 1,2 m; chiều cao lan can tăng theo chiều cao công trình; cấu tạo lan can phải đảm bảo học sinh không leo trèo được.</w:t>
      </w:r>
    </w:p>
    <w:p>
      <w:r>
        <w:t>- Tường rào (nếu có) phải có hình thức đẹp, thoáng, cao tối đa 2,5 m (trong đó chiều cao hàng rào phía trước xây đặc h ≤ 0,9m).</w:t>
      </w:r>
    </w:p>
    <w:p>
      <w:r>
        <w:t>+ Sân trường không được lát gạch hoặc đổ bê tông phủ kín toàn bộ gây tích nhiệt vào mùa hè; phải có mạch (rãnh) giữa các ô gạch lát, ô bê tông để trồng cỏ; chiều rộng các ô gạch lát, ô bê tông không lớn hơn 1m2; chiều rộng mạch cỏ tối thiểu 8 cm/mạch.</w:t>
      </w:r>
    </w:p>
    <w:p>
      <w:r>
        <w:t>- Màu sắc: Sử dụng gam mầu tươi sáng (có tác dụng phản xạ nhiệt) và phải hài hòa với kiến trúc cảnh quan khu vực; không sử dụng mầu sắc có tác động tiêu cực đến tâm lý học tập của học sinh, mầu hấp thụ nhiệt.</w:t>
      </w:r>
    </w:p>
    <w:p>
      <w:r>
        <w:t>- Vật liệu: Sử dụng vật liệu bền vững, kết cấu chính bằng bê tông cốt thép hoặc xây tường gạch, vật liệu trang trí bề mặt trường học phải hài hòa với kiến trúc công trình.</w:t>
      </w:r>
    </w:p>
    <w:p>
      <w:r>
        <w:t>d.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đ.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thành phố quyết định.</w:t>
      </w:r>
    </w:p>
    <w:p>
      <w:r>
        <w:t>e. Chỉ tiêu quy hoạch kiến trúc: Theo quy hoạch được duyệt, phù hợp Quy chuẩn, Tiêu chuẩn xây dựng hiện hành.</w:t>
      </w:r>
    </w:p>
    <w:p>
      <w:r>
        <w:t>f. Khoảng lùi của mỗi công trình tùy thuộc vào vị trí thửa đất và mặt cắt ngang của tuyến đường mặt chính để xác định trên cơ sở quy định hiện hành.</w:t>
      </w:r>
    </w:p>
    <w:p>
      <w:r>
        <w:t>g. Chiếu sáng: Thiết kế hệ thống chiếu sáng bên ngoài cho cổng, lối đi chính, sân, bãi tập,… và thiết kế chiếu sáng cho các phòng học phải tuân theo quy định hiện hành.</w:t>
      </w:r>
    </w:p>
    <w:p>
      <w:r>
        <w:t>h. Cây xanh cảnh quan: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 Khuyến khích trồng nhiều cây xanh tạo bóng mát trong sân trường.</w:t>
      </w:r>
    </w:p>
    <w:p>
      <w:r>
        <w:t>k. Quy định về giao thông:</w:t>
      </w:r>
    </w:p>
    <w:p>
      <w:r>
        <w:t>- Lối ra vào trường học cần phải tạo vịnh đậu xe trước cổng chính của trường (cổng trường học lùi cách ranh lộ giới tối thiểu 4m so với chỉ giới đường, chiều rộng ≥ 4 lần chiều rộng cổng). Khuyến khích bố trí các khu vực đưa đón học sinh tập trung người trong khuôn viên đất của trường; và có các giải pháp tổ chức giao thông tiếp cận đảm bảo không gây ùn tắc tại khu vực cổng trường khi học sinh đến trường hoặc ra về.</w:t>
      </w:r>
    </w:p>
    <w:p>
      <w:r>
        <w:t>- Kết nối giao thông công cộng: Trước các khu vực trường trung học phổ thông và trung học cơ sở cần bố trí các trạm dừng xe buýt.</w:t>
      </w:r>
    </w:p>
    <w:p>
      <w:r>
        <w:t>- Các lối đi bộ phải đảm bảo cho người khuyết tật sử dụng dễ dàng.</w:t>
      </w:r>
    </w:p>
    <w:p>
      <w:r>
        <w:t>l. Khuyến khích:</w:t>
      </w:r>
    </w:p>
    <w:p>
      <w:r>
        <w:t>-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 Khuyến khích phương án thiết kế để trống dành một phần hoặc toàn bộ tầng trệt (một phần hoặc toàn bộ) để bố trí các không gian mở chức năng phục vụ công cộng, sân chơi, bãi tập, sảnh đón hoặc không gian tiếp cận công trình.</w:t>
      </w:r>
    </w:p>
    <w:p>
      <w:r>
        <w:t>- Khuyến khích sử dụng vật liệu bền vững, thân thiện với môi trường như gạch không nung.</w:t>
      </w:r>
    </w:p>
    <w:p>
      <w:r>
        <w:t>m- Hạn chế:</w:t>
      </w:r>
    </w:p>
    <w:p>
      <w:r>
        <w:t>- Tăng mật độ xây dựng trong quá trình cải tạo, nâng cấp công trình.</w:t>
      </w:r>
    </w:p>
    <w:p>
      <w:r>
        <w:t>- Mở cổng trường tiếp giáp trực tiếp với các tuyến đường chính đô thị. Trường hợp do vị trí trường học giáp các tuyến đường chính đô thị thì phải mở đường gom khu vực cổng vào trường học.</w:t>
      </w:r>
    </w:p>
    <w:p>
      <w:r>
        <w:t>1.2.3. Công trình y tế:</w:t>
      </w:r>
    </w:p>
    <w:p>
      <w:r>
        <w:t>a. Tính chất, chức năng, xác định loại công trình: Các bệnh viện, Trung tâm y tế huyện thành phố, các phòng khám khu vực, trạm y tế các phường, xã và các công trình y tế khác.</w:t>
      </w:r>
    </w:p>
    <w:p>
      <w:r>
        <w:t>b. Quản lý về kiến trúc: Quản lý theo Tiêu chuẩn Việt Nam 4601:2012 Công sở cơ quan hành chính nhà nước - Yêu cầu thiết kế; Tiêu chuẩn TCVN 4470:2012 Bệnh viện đa khoa - Tiêu chuẩn thiết kế; Tiêu chuẩn quốc gia TCVN 7022:2002 về Trạm y tế cơ sở - Yêu cầu thiết kế và các quy chuẩn, tiêu chuẩn hiện hành khác có liên quan.</w:t>
      </w:r>
    </w:p>
    <w:p>
      <w:r>
        <w:t>c. Hình thức kiến trúc: Thiết kế kiến trúc hiện đại, thông thoáng tự nhiên và thân thiện với môi trường; sử dụng các vật liệu, công nghệ xây dựng mới và thuận lợi cho công tác duy tu, bảo dưỡng định kỳ. Lưu ý đối với nhu cầu về không gian tâm linh, các không gian dành cho hoạt động phụ trợ (dành cho người chăm sóc bệnh nhân, cantin,...) và có giải pháp thiết kế kiến trúc phù hợp.</w:t>
      </w:r>
    </w:p>
    <w:p>
      <w:r>
        <w:t>d. Màu sắc: Hài hòa với kiến trúc cảnh quan khu vực. Không sử dụng màu sắc gây tác động tiêu cực đến tâm lý bệnh nhân.</w:t>
      </w:r>
    </w:p>
    <w:p>
      <w:r>
        <w:t>đ. Vật liệu: Kết cấu chính bê tông cốt thép hoặc xây tường gạch, vật liệu trang trí bề mặt phải hài hòa với kiến trúc công trình. Khuyến khích sử dụng vật liệu bền vững, thân thiện với môi trường.</w:t>
      </w:r>
    </w:p>
    <w:p>
      <w:r>
        <w:t>e.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f.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g.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xin ý kiến Sở Xây dựng, báo cáo UBND thành phố Phúc Yên quyết định.</w:t>
      </w:r>
    </w:p>
    <w:p>
      <w:r>
        <w:t>h. Chỉ tiêu quy hoạch kiến trúc: Theo quy hoạch được duyệt, phù hợp Quy chuẩn, Tiêu chuẩn xây dựng hiện hành.</w:t>
      </w:r>
    </w:p>
    <w:p>
      <w:r>
        <w:t>k. Tầng hầm (nếu có): Chỉ được đặt các công trình kỹ thuật và nhà xe.</w:t>
      </w:r>
    </w:p>
    <w:p>
      <w:r>
        <w:t>l. Quy định về giao thông: Lối ra vào công trình y tế cần phải tạo vịnh đậu xe trước cổng chính của công trình, Vịnh đậu xe đối với các Bệnh viện, Trung tâm y tế thành phố rộng tối thiểu 15m, đối với các công trình khác tối thiểu 6m. Có các giải pháp tổ chức giao thông tiếp cận đảm bảo không gây ùn tắc tại khu vực cổng công trình. Trước công trình cần bố trí các trạm dừng xe buýt, phương tiện giao thông công cộng. Lối đi bộ cần phải đảm bảo cho người khuyết tật sử dụng dễ dàng.</w:t>
      </w:r>
    </w:p>
    <w:p>
      <w:r>
        <w:t>m.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 Tận dụng các khoảng trống trong khuôn viên công trình để tổ chức các không gian thư giãn, phục hồi sức khỏe cho bệnh nhân,…</w:t>
      </w:r>
    </w:p>
    <w:p>
      <w:r>
        <w:t>n. Khuyến khích:</w:t>
      </w:r>
    </w:p>
    <w:p>
      <w:r>
        <w:t>- Bố trí loại hình dịch vụ liên quan, đáp ứng yêu cầu của người dân đến sử dụng dịch vụ chăm sóc sức khoẻ, có sự kiểm soát của các cơ quan chức năng có liên quan.</w:t>
      </w:r>
    </w:p>
    <w:p>
      <w:r>
        <w:t>- Trường hợp công trình xây dựng trên địa bàn không bảo đảm diện tích đất xây dựng theo quy định thì có thể được thiết kế, xây dựng theo hình thức nhà hợp khối, nâng thêm tầng và bảo đảm diện tích sàn xây dựng tối thiểu theo quy định.</w:t>
      </w:r>
    </w:p>
    <w:p>
      <w:r>
        <w:t>o. Hạn chế: Bố trí các công trình gây ô nhiễm về âm thanh, không khí và các công trình khác có tác động, ảnh hưởng bất lợi đến sức khoẻ của người đến công trình chăm sóc sức khoẻ - y tế.</w:t>
      </w:r>
    </w:p>
    <w:p>
      <w:r>
        <w:t>1.2.4. Công trình văn hóa, thể thao:</w:t>
      </w:r>
    </w:p>
    <w:p>
      <w:r>
        <w:t>a. Tính chất, chức năng, xác định loại công trình:</w:t>
      </w:r>
    </w:p>
    <w:p>
      <w:r>
        <w:t>- Công trình văn hóa: Nhà hát, Trung tâm văn hóa, Trung tâm triển lãm, Bảo tàng, Thư viện, Rạp chiếu phim.</w:t>
      </w:r>
    </w:p>
    <w:p>
      <w:r>
        <w:t>- Công trình thể thao: Nhà thi đấu và tập luyện thể thao, sân thể thao có mái che hoặc không có mái che và các công trình thể dục thể thao khác.</w:t>
      </w:r>
    </w:p>
    <w:p>
      <w:r>
        <w:t>b. Quản lý về kiến trúc: Quản lý theo TCVN 9365:2012 - Nhà văn hóa thể thao - Nguyên tắc cơ bản để thiết kế; Tiêu chuẩn quốc gia TCVN 4529:2012 về Công trình thể thao - Nhà thể thao - Tiêu chuẩn thiết kế và các quy định khác có liên quan.</w:t>
      </w:r>
    </w:p>
    <w:p>
      <w:r>
        <w:t>c. Đối với các công trình trung tâm văn hoá, thể thao thành phố: Quy hoạch tổng mặt bằng và phương án kiến trúc công trình chính phải được Hội đồng Kiến trúc - Quy hoạch tỉnh chấp thuận mới được lập dự án, trừ những công trình thuộc diện phải thi tuyển phương án kiến trúc.</w:t>
      </w:r>
    </w:p>
    <w:p>
      <w:r>
        <w:t>d. Quy mô diện tích đất đối với từng loại công trình phải phù hợp với tiêu chuẩn và quy chuẩn xây dựng nhưng yêu cầu phải đạt tối thiểu 1.000m 2 ; riêng công trình dịch vụ cho phép đạt tối thiểu 300m 2 .</w:t>
      </w:r>
    </w:p>
    <w:p>
      <w:r>
        <w:t>đ. Đối với các khu vực xây dựng mới cần bố trí các công trình văn hóa, thể thao trên các trục đường có chiều rộng Bn ≥ 13,5m. Xa các nguồn ồn lớn, nguồn khí độc hại, nơi có nguy cơ cháy nổ cao.</w:t>
      </w:r>
    </w:p>
    <w:p>
      <w:r>
        <w:t>e. Thiết kế, xây dựng công trình phải đảm bảo đủ chỗ để xe theo quy định. Đối với công trình trong đô thị không đủ diện tích đất dành cho đỗ xe phải xây dựng tầng hầm phục vụ đỗ xe.</w:t>
      </w:r>
    </w:p>
    <w:p>
      <w:r>
        <w:t>f. Lưu ý các không gian thể thao ngoài trời có sự gắn kết, tương tác hợp lý với công trình; lưu ý các yếu tố về âm thanh (tiếng ồn), ánh sáng,… giữa các không gian trong và ngoài.</w:t>
      </w:r>
    </w:p>
    <w:p>
      <w:r>
        <w:t>g. Hình thức kiến trúc: Thiết kế công trình cần làm nổi bật được giá trị nghệ thuật của kiến trúc công trình, tầm nhìn phát triển, phù hợp với lịch sử văn hóa của thành phố. Thiết kế công trình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 Không gian kiến trúc thoáng đạt, thu hút hoạt động đô thị, dành nhiều không gian mở tầng trệt cho các hoạt động tập trung đông người, các sự kiện thể thao giải trí,…</w:t>
      </w:r>
    </w:p>
    <w:p>
      <w:r>
        <w:t>h. Màu sắc: Hài hòa với kiến trúc cảnh quan khu vực. Không sử dụng màu sắc gây phản cảm về mỹ quan đô thị.</w:t>
      </w:r>
    </w:p>
    <w:p>
      <w:r>
        <w:t>k. Vật liệu: Không sử dụng vật liệu phản quang, đồng thời phải hài hòa với cảnh quan kiến trúc các công trình kế cận.</w:t>
      </w:r>
    </w:p>
    <w:p>
      <w:r>
        <w:t>l.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m. Chỉ tiêu quy hoạch kiến trúc: Theo quy hoạch được duyệt, phù hợp Quy chuẩn, Tiêu chuẩn xây dựng hiện hành.</w:t>
      </w:r>
    </w:p>
    <w:p>
      <w:r>
        <w:t>o. Khoảng lùi: Mỗi công trình tùy thuộc vào vị trí thửa đất và mặt cắt ngang của tuyến đường mặt chính để xác định trên cơ sở quy định hiện hành.</w:t>
      </w:r>
    </w:p>
    <w:p>
      <w:r>
        <w:t>p. Cây xanh cảnh quan:</w:t>
      </w:r>
    </w:p>
    <w:p>
      <w:r>
        <w:t>-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w:t>
      </w:r>
    </w:p>
    <w:p>
      <w:r>
        <w:t>- Diện tích cây xanh cảnh quan phải chiếm tối thiểu 20% diện tích đất khuôn viên.</w:t>
      </w:r>
    </w:p>
    <w:p>
      <w:r>
        <w:t>q. Khuyến khích:</w:t>
      </w:r>
    </w:p>
    <w:p>
      <w:r>
        <w:t>- Khuyến khích bố trí công trình cấp huyện tại các khu vực trung tâm hành chính mới, các công trình khác theo cấp phục vụ tại trung tâm thành phố Phúc Yên và các phường, xã.</w:t>
      </w:r>
    </w:p>
    <w:p>
      <w:r>
        <w:t>- Khuyến khích sáng tác kiến trúc hiện đại, thông thoáng và thân thiện với môi trường. Hình thức kiến trúc hài hòa với cảnh quan khu vực. Khuyến khích các không gian nâng cao tính tương tác với người dân.</w:t>
      </w:r>
    </w:p>
    <w:p>
      <w:r>
        <w:t>r. Khuyến khích tăng diện tích cây xanh, các khu vực vui chơi giải trí, luyện tập thể thao cho người dân.</w:t>
      </w:r>
    </w:p>
    <w:p>
      <w:r>
        <w:t>s. Hạn chế: Tăng mật độ xây dựng trong quá trình cải tạo, nâng cấp công trình; xây dựng xa các khu vực trung tâm theo các cấp phục vụ.</w:t>
      </w:r>
    </w:p>
    <w:p>
      <w:r>
        <w:t>1.2.5. Công trình thương mại, dịch vụ:</w:t>
      </w:r>
    </w:p>
    <w:p>
      <w:r>
        <w:t>a. Tính chất, chức năng, xác định loại công trình: Bao gồm các trung tâm thương mại phức hợp, siêu thị có quy mô lớn, chợ chính và các công trình dịch vụ, buôn bán khác.</w:t>
      </w:r>
    </w:p>
    <w:p>
      <w:r>
        <w:t>b. Nguyên tắc cơ bản để quản lý: Theo các Quy chuẩn, Tiêu chuẩn xây dựng hiện hành.</w:t>
      </w:r>
    </w:p>
    <w:p>
      <w:r>
        <w:t>c.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d. Hình thức kiến trúc:</w:t>
      </w:r>
    </w:p>
    <w:p>
      <w:r>
        <w:t>-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Tạo các không gian mở, liên hoàn, hình thành các góc nhìn đẹp. Kiến trúc công trình phải tạo được sức hấp dẫn để thu hút các đối tượng sử dụng.</w:t>
      </w:r>
    </w:p>
    <w:p>
      <w:r>
        <w:t>- Màu sắc: Công trình kiến trúc nhà thương mại phải phù hợp với kiến trúc, cảnh quan của khu vực, không sử dụng màu phản quang. Chỉ nên sử dụng tối đa 03 màu sơn bên ngoài cho một công trình.</w:t>
      </w:r>
    </w:p>
    <w:p>
      <w:r>
        <w:t>- Vật liệu: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 Tầng hầm (nếu có):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 Trong khoảng không từ mặt hè phố lên tới độ cao 3,5m, mọi bộ phận của nhà đều không được nhô quá chỉ giới đường đỏ.</w:t>
      </w:r>
    </w:p>
    <w:p>
      <w:r>
        <w:t>e. Các hệ thống kỹ thuật của công trình như máy lạnh, bể nước, máy năng lượng mặt trời, đường ống kỹ thuật cần được bố trí phù hợp sao cho không được nhìn thấy từ các không gian công cộng. Hệ thống hạ tầng kỹ thuật yêu cầu thiết kế và thi công đồng bộ; hạ ngầm các tuyến cáp kỹ thuật trong khuôn viên đất công trình.</w:t>
      </w:r>
    </w:p>
    <w:p>
      <w:r>
        <w:t>f. Chỉ tiêu quy hoạch kiến trúc: Theo quy hoạch được duyệt, phù hợp Quy chuẩn, Tiêu chuẩn xây dựng hiện hành.</w:t>
      </w:r>
    </w:p>
    <w:p>
      <w:r>
        <w:t>- Mật độ xây dựng: Theo quy hoạch được duyệt và QCVN 01:2021/BXD. Mật độ xây dựng thuần tối đa của lô đất thương mại dịch vụ và lô đất sử dụng hỗn hợp cao tầng theo diện tích lô đất và chiều cao công trình</w:t>
      </w:r>
    </w:p>
    <w:p>
      <w:r>
        <w:t>Chiều cao xây dựng công trình trên mặt đất (m)</w:t>
      </w:r>
    </w:p>
    <w:p>
      <w:r>
        <w:t>Mật độ xây dựng tối đa (%) theo diện tích lô đất</w:t>
      </w:r>
    </w:p>
    <w:p>
      <w:r>
        <w:t>≤ 3 000 m 2</w:t>
      </w:r>
    </w:p>
    <w:p>
      <w:r>
        <w:t>10 000 m 2</w:t>
      </w:r>
    </w:p>
    <w:p>
      <w:r>
        <w:t>18 000 m 2</w:t>
      </w:r>
    </w:p>
    <w:p>
      <w:r>
        <w:t>≥ 35 000 m 2</w:t>
      </w:r>
    </w:p>
    <w:p>
      <w:r>
        <w:t>≤16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28</w:t>
      </w:r>
    </w:p>
    <w:p>
      <w:r>
        <w:t>80</w:t>
      </w:r>
    </w:p>
    <w:p>
      <w:r>
        <w:t>55</w:t>
      </w:r>
    </w:p>
    <w:p>
      <w:r>
        <w:t>53</w:t>
      </w:r>
    </w:p>
    <w:p>
      <w:r>
        <w:t>50</w:t>
      </w:r>
    </w:p>
    <w:p>
      <w:r>
        <w:t>31</w:t>
      </w:r>
    </w:p>
    <w:p>
      <w:r>
        <w:t>80</w:t>
      </w:r>
    </w:p>
    <w:p>
      <w:r>
        <w:t>53</w:t>
      </w:r>
    </w:p>
    <w:p>
      <w:r>
        <w:t>51</w:t>
      </w:r>
    </w:p>
    <w:p>
      <w:r>
        <w:t>48</w:t>
      </w:r>
    </w:p>
    <w:p>
      <w:r>
        <w:t>34</w:t>
      </w:r>
    </w:p>
    <w:p>
      <w:r>
        <w:t>80</w:t>
      </w:r>
    </w:p>
    <w:p>
      <w:r>
        <w:t>51</w:t>
      </w:r>
    </w:p>
    <w:p>
      <w:r>
        <w:t>49</w:t>
      </w:r>
    </w:p>
    <w:p>
      <w:r>
        <w:t>46</w:t>
      </w:r>
    </w:p>
    <w:p>
      <w:r>
        <w:t>37</w:t>
      </w:r>
    </w:p>
    <w:p>
      <w:r>
        <w:t>80</w:t>
      </w:r>
    </w:p>
    <w:p>
      <w:r>
        <w:t>49</w:t>
      </w:r>
    </w:p>
    <w:p>
      <w:r>
        <w:t>47</w:t>
      </w:r>
    </w:p>
    <w:p>
      <w:r>
        <w:t>44</w:t>
      </w:r>
    </w:p>
    <w:p>
      <w:r>
        <w:t>40</w:t>
      </w:r>
    </w:p>
    <w:p>
      <w:r>
        <w:t>80</w:t>
      </w:r>
    </w:p>
    <w:p>
      <w:r>
        <w:t>48</w:t>
      </w:r>
    </w:p>
    <w:p>
      <w:r>
        <w:t>46</w:t>
      </w:r>
    </w:p>
    <w:p>
      <w:r>
        <w:t>43</w:t>
      </w:r>
    </w:p>
    <w:p>
      <w:r>
        <w:t>43</w:t>
      </w:r>
    </w:p>
    <w:p>
      <w:r>
        <w:t>80</w:t>
      </w:r>
    </w:p>
    <w:p>
      <w:r>
        <w:t>47</w:t>
      </w:r>
    </w:p>
    <w:p>
      <w:r>
        <w:t>45</w:t>
      </w:r>
    </w:p>
    <w:p>
      <w:r>
        <w:t>42</w:t>
      </w:r>
    </w:p>
    <w:p>
      <w:r>
        <w:t>46</w:t>
      </w:r>
    </w:p>
    <w:p>
      <w:r>
        <w:t>80</w:t>
      </w:r>
    </w:p>
    <w:p>
      <w:r>
        <w:t>46</w:t>
      </w:r>
    </w:p>
    <w:p>
      <w:r>
        <w:t>44</w:t>
      </w:r>
    </w:p>
    <w:p>
      <w:r>
        <w:t>41</w:t>
      </w:r>
    </w:p>
    <w:p>
      <w:r>
        <w:t>&gt;46</w:t>
      </w:r>
    </w:p>
    <w:p>
      <w:r>
        <w:t>80</w:t>
      </w:r>
    </w:p>
    <w:p>
      <w:r>
        <w:t>45</w:t>
      </w:r>
    </w:p>
    <w:p>
      <w:r>
        <w:t>43</w:t>
      </w:r>
    </w:p>
    <w:p>
      <w:r>
        <w:t>40</w:t>
      </w:r>
    </w:p>
    <w:p>
      <w:r>
        <w:t>CHÚ THÍCH: Đối với lô đất có các công trình có chiều cao &gt; 46 m còn phải đảm bảo hệ số sử dụng đất không vượt quá 13 lần (trừ các lô đất xây dựng các công trình có yêu cầu đặc biệt về kiến trúc cảnh quan, điểm nhấn đô thị đã được xác định trong quy hoạch cao hơn).</w:t>
      </w:r>
    </w:p>
    <w:p>
      <w:r>
        <w:t>g. Cây xanh cảnh quan: Cây trồng lẻ, trồng dặm thì tùy thuộc khoảng không gian của khuôn viên mà chọn cây thích hợp. Khoảng cách ly an toàn đến các công trình kỹ thuật đô thị phải theo các quy định hiện hành, thân, rễ không gây ảnh hưởng đến hoạt động bình thường các hộ xung quanh và làm hư hại các công trình lân cận thuộc cá nhân, tổ chức khác quản lý.</w:t>
      </w:r>
    </w:p>
    <w:p>
      <w:r>
        <w:t>h.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w:t>
      </w:r>
    </w:p>
    <w:p>
      <w:r>
        <w:t>- Chỗ để xe: 100m 2      sàn sử dụng/1 chỗ hoặc (3-5) m 2 /người theo mục 2.9 Quy chuẩn QCVN 01:2021/BXD.</w:t>
      </w:r>
    </w:p>
    <w:p>
      <w:r>
        <w:t>k. khuyến khích:</w:t>
      </w:r>
    </w:p>
    <w:p>
      <w:r>
        <w:t>- Khuyến khích công trình lùi sâu so với chỉ giới đường đỏ và ranh đất, tạo không gian tiếp cận tập trung đông người.</w:t>
      </w:r>
    </w:p>
    <w:p>
      <w:r>
        <w:t>- Bố trí các biển quảng cáo trong phạm vi công trình với nội dung và hình thức phù hợp với các quy định của pháp luật có liên quan.</w:t>
      </w:r>
    </w:p>
    <w:p>
      <w:r>
        <w:t>- Phát triển trung tâm thương mại, dịch vụ kết hợp với các trạm xe bus; Phát triển trung tâm thương mại dịch vụ có quy mô lớn, đồng bộ với công trình và hạ tầng đô thị xung quanh.</w:t>
      </w:r>
    </w:p>
    <w:p>
      <w:r>
        <w:t>1. Hạn chế: Xây dựng các công trình trung tâm thương mại, dịch vụ có quy mô nhỏ lẻ, không theo quy hoạch. Bố trí biển quảng cáo bên ngoài phạm vi công trình, có kích thước lớn không phù hợp với quy định của pháp luật; trong quá trình cải tạo và nâng cấp công trình hiện hữu, không tăng mật độ xây dựng. Nghiêm cấm mở và duy trì hoạt động những chợ cóc, nhất là khu vực gần các trung tâm thương mại, dịch vụ.</w:t>
      </w:r>
    </w:p>
    <w:p>
      <w:r>
        <w:t>2. Công trình nhà ở</w:t>
      </w:r>
    </w:p>
    <w:p>
      <w:r>
        <w:t>2.1. Quy định quản lý kiến trúc cảnh quan:</w:t>
      </w:r>
    </w:p>
    <w:p>
      <w:r>
        <w:t>2.1.1. Các công trình nhà ở riêng lẻ trong phạm vi ảnh hưởng đến khu di tích, công trình công cộng trên địa bàn tỉnh thực hiện theo Quy định tạm thời của UBND tỉnh.</w:t>
      </w:r>
    </w:p>
    <w:p>
      <w:r>
        <w:t>2.1.2. Các công trình xây dựng trên các tuyến đường phố chính đô thị; các khu nhà ở, khu đô thị mới thực hiện theo quy định tại Quy chế này.</w:t>
      </w:r>
    </w:p>
    <w:p>
      <w:r>
        <w:t>2.1.3. Đối với các lô đất xen kẹp giữa các công trình đã xây dựng thuộc một số tuyến phố cũ có trên 70% công trình đã xây dựng xong, chỉ giới xây dựng phía mặt đường được phép trùng với chỉ giới hiện trạng của dãy phố đã có các công trình xây dựng ổn định trước đó.</w:t>
      </w:r>
    </w:p>
    <w:p>
      <w:r>
        <w:t>2.1.4. Các trường hợp nhà ở riêng lẻ ở dự án có quy hoạch chi tiết được duyệt (Được phê duyệt trước năm 2014) nhưng chưa có thiết kế đô thị hoặc thiết kế đô thị chưa đầy đủ có chiều cao tầng từ 3 đến 5 tầng được phép xây dựng đến 6 tầng nhưng phải đáp ứng các quy định tại Mục 2.3 dưới đây. Các khu vực dân cư đã xây dựng ổn định tại các tổ dân phố hiện có của thành phố được xem xét theo từng trường hợp cụ thể để phù hợp với chiều cao, cảnh quan chung của dãy phố và khu vực xây dựng công trình.</w:t>
      </w:r>
    </w:p>
    <w:p>
      <w:r>
        <w:t>2.2. Quy định về điều chỉnh, bổ sung mẫu nhà; ghép các thửa đất liền kề và hợp khối kiến trúc nhà:</w:t>
      </w:r>
    </w:p>
    <w:p>
      <w:r>
        <w:t>2.2.1. Trường hợp các Chủ đầu tư có nhu cầu thay đổi về hình thức kiến trúc nhà (không làm thay đổi về kiến trúc, cảnh quan, chỉ giới, mật độ xây dựng và số tầng cao) thì Chủ đầu tư tổ chức lập hồ sơ trình cơ quan có thẩm quyền phê duyệt theo phân công, phân cấp quản lý quy hoạch xây dựng, kiến trúc trên địa bàn tỉnh Vĩnh Phúc xem xét, chấp thuận.</w:t>
      </w:r>
    </w:p>
    <w:p>
      <w:r>
        <w:t>2.2.2. Trường hợp hợp khối công trình để xây dựng nhà ở riêng lẻ trên các thửa đất khác nhau (cùng chủ sử dụng đất); điều chỉnh, bổ sung mẫu thiết kế đô thị cho các đồ án quy hoạch chi tiết, các khu vực đô thị cũ trên địa bàn thành phố thì Cơ quan cơ quan có thẩm quyền theo phân công, phân cấp quản lý quy hoạch xây dựng, kiến trúc trên địa bàn tỉnh Vĩnh Phúc xem xét, phê duyệt hợp khối kiến trúc, bổ sung mẫu nhà trên cơ sở đảm bảo các chỉ tiêu quy hoạch, Quy chuẩn kỹ thuật Quốc gia về quy hoạch xây dựng và không gian kiến trúc cảnh quan của khu nhà ở và khu vực.</w:t>
      </w:r>
    </w:p>
    <w:p>
      <w:r>
        <w:t>2.2.3. Các trường hợp ghép các thửa đất liền kề, thay đổi chức năng sử dụng đất ở các dự án nhà ở và dự án khu đô thị thì thực hiện điều chỉnh quy hoạch theo quy định.</w:t>
      </w:r>
    </w:p>
    <w:p>
      <w:r>
        <w:t>2.3. Các chỉ tiêu quy hoạch: Các khu vực có đồ án quy hoạch chi tiết, thiết kế đô thị được duyệt thì tuân thủ theo đồ án được duyệt. Các trường hợp còn lại tuân thủ theo Quy chuẩn, tiêu chuẩn xây dựng hiện hành.</w:t>
      </w:r>
    </w:p>
    <w:p>
      <w:r>
        <w:t>a. Khoảng lùi xây dựng công trình theo bảng dưới đây</w:t>
      </w:r>
    </w:p>
    <w:p>
      <w:r>
        <w:t>Bề rộng đường tiếp giáp với     lô đất xây dựng công trình   (m)</w:t>
      </w:r>
    </w:p>
    <w:p>
      <w:r>
        <w:t>Chiều cao xây dựng công trình (m)</w:t>
      </w:r>
    </w:p>
    <w:p>
      <w:r>
        <w:t>≤19</w:t>
      </w:r>
    </w:p>
    <w:p>
      <w:r>
        <w:t>19 ÷ &lt;22</w:t>
      </w:r>
    </w:p>
    <w:p>
      <w:r>
        <w:t>22 ÷ &lt;28</w:t>
      </w:r>
    </w:p>
    <w:p>
      <w:r>
        <w:t>≥28</w:t>
      </w:r>
    </w:p>
    <w:p>
      <w:r>
        <w:t>&lt;19</w:t>
      </w:r>
    </w:p>
    <w:p>
      <w:r>
        <w:t>0</w:t>
      </w:r>
    </w:p>
    <w:p>
      <w:r>
        <w:t>3</w:t>
      </w:r>
    </w:p>
    <w:p>
      <w:r>
        <w:t>4</w:t>
      </w:r>
    </w:p>
    <w:p>
      <w:r>
        <w:t>6</w:t>
      </w:r>
    </w:p>
    <w:p>
      <w:r>
        <w:t>19 ÷ &lt; 22</w:t>
      </w:r>
    </w:p>
    <w:p>
      <w:r>
        <w:t>0</w:t>
      </w:r>
    </w:p>
    <w:p>
      <w:r>
        <w:t>0</w:t>
      </w:r>
    </w:p>
    <w:p>
      <w:r>
        <w:t>3</w:t>
      </w:r>
    </w:p>
    <w:p>
      <w:r>
        <w:t>6</w:t>
      </w:r>
    </w:p>
    <w:p>
      <w:r>
        <w:t>≥22</w:t>
      </w:r>
    </w:p>
    <w:p>
      <w:r>
        <w:t>0</w:t>
      </w:r>
    </w:p>
    <w:p>
      <w:r>
        <w:t>0</w:t>
      </w:r>
    </w:p>
    <w:p>
      <w:r>
        <w:t>0</w:t>
      </w:r>
    </w:p>
    <w:p>
      <w:r>
        <w:t>6</w:t>
      </w:r>
    </w:p>
    <w:p>
      <w:r>
        <w:t>b. Khuyến khích bố trí tầng hầm, bán hầm hoặc tầng lửng để làm chỗ đỗ xe.</w:t>
      </w:r>
    </w:p>
    <w:p>
      <w:r>
        <w:t>c. Quy định diện tích tối thiểu của nhà ở riêng lẻ:</w:t>
      </w:r>
    </w:p>
    <w:p>
      <w:r>
        <w:t>- Trong trường hợp lô đất là bộ phận cấu thành của cả dãy phố, diện tích đất tối thiểu của lô đất xây dựng nhà riêng lẻ là 30m 2 /căn nhà với chiều sâu lô đất và bề rộng lô đất không nhỏ hơn 3,0m.</w:t>
      </w:r>
    </w:p>
    <w:p>
      <w:r>
        <w:t>- Trong trường hợp lô đất đứng đơn lẻ, diện tích đất tối thiểu của lô đất được xây dựng công trình trên đó là 50m 2 /căn nhà với chiều sâu lô đất và bề rộng lô đất không nhỏ hơn 5m.</w:t>
      </w:r>
    </w:p>
    <w:p>
      <w:r>
        <w:t>- Các lô đất tại các dự án phải thu hồi đất có diện tích tối thiểu 40m 2      và có kích thước mỗi cạnh không nhỏ hơn 3,5m để xây dựng công trình (Quy định tại khoản 1, Điều 6, Quyết định 529/2014/QĐ-UBND ngày 22/12/2014 của UBND tỉnh Vĩnh Phúc).</w:t>
      </w:r>
    </w:p>
    <w:p>
      <w:r>
        <w:t>d. Quy định về đua ban công, mái đón, phần ngầm:</w:t>
      </w:r>
    </w:p>
    <w:p>
      <w:r>
        <w:t>- Cho phép xây kín một phần ban công thành buồng phòng để tổ chức kiến trúc mặt đứng đảm bảo hài hòa, tránh đơn điệu nhưng phải đảm bảo tỷ lệ phần xây kín tối đa bằng 2/3 chiều rộng mặt tiền và tối đa bằng 1/2 phần ban công đua ra; yêu cầu phải bố trí cửa ra ban công để đảm bảo thoát nạn.</w:t>
      </w:r>
    </w:p>
    <w:p>
      <w:r>
        <w:t>- Độ vươn  ra tối đa  của ban công, mái đua, ô-văng (ở độ cao ≥3,9m) thực hiện theo bảng sau:</w:t>
      </w:r>
    </w:p>
    <w:p>
      <w:r>
        <w:t>Chiều rộng mặt cắt đường</w:t>
      </w:r>
    </w:p>
    <w:p>
      <w:r>
        <w:t>Độ vươn ra tối đa</w:t>
      </w:r>
    </w:p>
    <w:p>
      <w:r>
        <w:t>≤ 4 ≤ 6 m</w:t>
      </w:r>
    </w:p>
    <w:p>
      <w:r>
        <w:t>0,0 m</w:t>
      </w:r>
    </w:p>
    <w:p>
      <w:r>
        <w:t>&lt; 6 ≤ 12 m</w:t>
      </w:r>
    </w:p>
    <w:p>
      <w:r>
        <w:t>0,9 m</w:t>
      </w:r>
    </w:p>
    <w:p>
      <w:r>
        <w:t>&lt;12 ≤ 16 m</w:t>
      </w:r>
    </w:p>
    <w:p>
      <w:r>
        <w:t>1,2 m</w:t>
      </w:r>
    </w:p>
    <w:p>
      <w:r>
        <w:t>&lt;16 ≤ 30 m</w:t>
      </w:r>
    </w:p>
    <w:p>
      <w:r>
        <w:t>1,4 m</w:t>
      </w:r>
    </w:p>
    <w:p>
      <w:r>
        <w:t>&lt; 30m</w:t>
      </w:r>
    </w:p>
    <w:p>
      <w:r>
        <w:t>1,5 m</w:t>
      </w:r>
    </w:p>
    <w:p>
      <w:r>
        <w:t>- Không xây dựng mái đua, mái đón ra khỏi chỉ giới đường đỏ ở độ cao dưới 3,9m.</w:t>
      </w:r>
    </w:p>
    <w:p>
      <w:r>
        <w:t>- Phần ngầm dưới mặt đất: Mọi bộ phận ngầm dưới mặt đất của ngôi nhà đều không được vượt quá chỉ giới đường đỏ.</w:t>
      </w:r>
    </w:p>
    <w:p>
      <w:r>
        <w:t>2.4. Quy định về mái, cổng, tường rào:</w:t>
      </w:r>
    </w:p>
    <w:p>
      <w:r>
        <w:t>2.4.1. Mái công trình</w:t>
      </w:r>
    </w:p>
    <w:p>
      <w:r>
        <w:t>a. Các loại nhà biệt thự, khi xây dựng mới hoặc cải tạo, phải làm mái dốc truyền thống (không cho phép một mái xuôi); lợp ngói hoặc các vật liệu khác có màu phù hợp, cho phép lợp ngói;</w:t>
      </w:r>
    </w:p>
    <w:p>
      <w:r>
        <w:t>b. Các công trình còn lại: Tuỳ theo độ cao thích hợp của công trình có thể cho phép xây dựng những công trình sử dụng hệ mái sinh thái (mái được phủ bằng cây xanh, hoa, cỏ, bể bơi) phù hợp với đồ án thiết kế được duyệt.</w:t>
      </w:r>
    </w:p>
    <w:p>
      <w:r>
        <w:t>2.4.2. Tường rào</w:t>
      </w:r>
    </w:p>
    <w:p>
      <w:r>
        <w:t>a. Tường rào phải có hình thức kiến trúc thoáng, tỷ lệ thông thoáng tối thiểu là 60%, phù hợp với kiến trúc công trình chính và công trình liền kế, tường bên có thể xây nhưng phải hài hoà với công trình kiến trúc bên cạnh.</w:t>
      </w:r>
    </w:p>
    <w:p>
      <w:r>
        <w:t>b. Chiều cao tường rào không quá 2,10m (tính từ cốt san nền công trình) và phải được thống nhất trên một tuyến phố.</w:t>
      </w:r>
    </w:p>
    <w:p>
      <w:r>
        <w:t>c. Tường rào mặt tiền, mặt bên ở góc giao lộ, phần xây đặc phía dưới (nếu có) cao không quá 0,8m (tính từ cốt san nền công trình), phần phía trên phải đảm bảo thông thoáng không che khuất tầm nhìn.</w:t>
      </w:r>
    </w:p>
    <w:p>
      <w:r>
        <w:t>d. Tường rào cây xanh phải được định kỳ chăm sóc, cắt tỉa để đảm bảo mỹ quan đô thị và không được che khuất tầm nhìn tại các góc giao lộ.</w:t>
      </w:r>
    </w:p>
    <w:p>
      <w:r>
        <w:t>2.4.3. Cổng:</w:t>
      </w:r>
    </w:p>
    <w:p>
      <w:r>
        <w:t>a. Có thể sử dụng cổng có mái hoặc không mái, chiều cao cổng tối đa là 3,3m, hình thức và màu sắc phải thống nhất với kiến trúc của công trình chính và tường rào đồng thời phải được thống nhất trên một đoạn phố; chi tiết và màu sắc.</w:t>
      </w:r>
    </w:p>
    <w:p>
      <w:r>
        <w:t>b. Không được sử dụng các chi tiết rườm rà và màu sắc sặc sỡ ở cổng, tường rào (sử dụng không quá 3 màu sơn tường hoặc màu vật liệu ốp).</w:t>
      </w:r>
    </w:p>
    <w:p>
      <w:r>
        <w:t>2.5. Đối với các công trình nhà ở riêng lẻ xây mới, cải tạo sửa chữa mà ảnh hưởng đến kết cấu chịu lực chính của công trình đều phải được cấp phép xây dựng, đặc biệt là các tuyến phố chính, các tuyến phố trong quy hoạch được phê duyệt kiểu dáng kiến trúc phù hợp và phải đảm bảo một số yêu cầu sau:</w:t>
      </w:r>
    </w:p>
    <w:p>
      <w:r>
        <w:t>a. Màu sắc mặt trước công trình phải hài hòa, sáng mát như màu vàng nhạt, màu ghi sữa, màu kem …v.v. Không sử dụng các màu sặc sỡ như màu đỏ, màu đen …v.v. Không sử dụng quá 3 màu sơn tường hoặc màu vật liệu ốp trên bề mặt công trình.</w:t>
      </w:r>
    </w:p>
    <w:p>
      <w:r>
        <w:t>b. Không bố trí sân phơi quần áo phía trước công trình.</w:t>
      </w:r>
    </w:p>
    <w:p>
      <w:r>
        <w:t>c. Bể chứa nước, bồn nước, thông gió, điều hòa phải có thiết kế che chắn và lắp đặt hợp lý. Các loại biển hiệu, biển quảng cáo, Lô gô, biển trang trí… khi lắp đặt phải thiết kế hợp lý và phải xin phép lắp đặt.</w:t>
      </w:r>
    </w:p>
    <w:p>
      <w:r>
        <w:t>d. Toàn bộ nước thải sinh hoạt gia đình phải được xử lý trước khi đưa ra hệ thống thoát nước chung của khu vực.</w:t>
      </w:r>
    </w:p>
    <w:p>
      <w:r>
        <w:t>đ. Không xây dựng đường dốc kiên cố ra khỏi chỉ giới đường đỏ.</w:t>
      </w:r>
    </w:p>
    <w:p>
      <w:r>
        <w:t>e. Không xây nhà tạm tại các khu đô thị khi không có giấy phép xây dựng của cơ quan có thẩm quyền cấp.</w:t>
      </w:r>
    </w:p>
    <w:p>
      <w:r>
        <w:t>f. Khi thiết kế xây dựng mới hoặc cải tạo nhà liên kế xen kẽ dọc theo đường phố phải hài hòa với tổng thể kiến trúc tuyến phố và phải bảo đảm mỹ quan riêng của công trình.</w:t>
      </w:r>
    </w:p>
    <w:p>
      <w:r>
        <w:t>g. Thiết kế công trình phải đảm bảo các quy định về an toàn phòng cháy chữa cháy, môi trường, giao thông, các tiêu chuẩn xây dựng, quy chuẩn xây dựng và các quy định hiện hành.</w:t>
      </w:r>
    </w:p>
    <w:p>
      <w:r>
        <w:t>h. Khuyến khích hợp khối công trình nhà ở liền kề trong khu vực dân cư hiện hữu đối với các lô đất có quy mô diện tích mỗi lô từ 15m 2      đến dưới 36m 2 , có chiều rộng mặt tiền và chiều sâu so với chỉ giới xây dựng từ 3,0m trở lên.</w:t>
      </w:r>
    </w:p>
    <w:p>
      <w:r>
        <w:t>k. Chỉ tiêu quy hoạch, kiến trúc tuân thủ theo quy hoạch được duyệt và phù hợp Quy chuẩn, Tiêu chuẩn xây dựng hiện hành.</w:t>
      </w:r>
    </w:p>
    <w:p>
      <w:r>
        <w:t>Mật độ xây dựng: Theo quy hoạch được duyệt và QCVN 01/2021/BXD.</w:t>
      </w:r>
    </w:p>
    <w:p>
      <w:r>
        <w:t>Diện tích lô đất</w:t>
      </w:r>
    </w:p>
    <w:p>
      <w:r>
        <w:t>(m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CHÚ THÍCH: Lô đất xây dựng nhà ở riêng lẻ còn phải đảm bảo hệ số sử dụng đất không vượt quá 7 lần.</w:t>
      </w:r>
    </w:p>
    <w:p>
      <w:r>
        <w:t>2.6. Công trình nhà ở liền kề trong khu đô thị mới:</w:t>
      </w:r>
    </w:p>
    <w:p>
      <w:r>
        <w:t>a. Hình thức kiến trúc: Một nhóm nhà (dãy phố) trong khoảng 10 đến 12 căn liên kế nhau cần thiết kế cùng kiểu dáng kiến trúc. Các ngôi nhà trong cùng một nhóm nhà nên có sự tương đồng về độ cao các tầng và hình thức mái. Trong một đơn vị ở cần đa dạng các kiểu dáng kiến trúc từng nhóm nhà dãy phố, tránh sự giống nhau rập khuôn đơn điệu.</w:t>
      </w:r>
    </w:p>
    <w:p>
      <w:r>
        <w:t>b. Trên các trục đường thương mại dịch vụ có vỉa hè rộng trên 3m, các công trình xây dựng giáp với chỉ giới đường đỏ được xây dựng mái đua đồng bộ cho từng dãy nhà. Độ vươn của mái đua tối đa bằng 2m tính từ chỉ giới đường đỏ; chiều cao cách mặt vỉa hè tối thiểu 3,5m. Kết cấu mái đua phải bảo đảm bền vững và an toàn. Tuyệt đối không được bố trí bảng quảng cáo, trồng cây xanh, ... trên phần mái đua.</w:t>
      </w:r>
    </w:p>
    <w:p>
      <w:r>
        <w:t>c. Tầng hầm: Ram dốc của lối vào tầng hầm lùi so với chỉ giới đường đỏ tối thiểu là 3m để đảm bảo an toàn khi ra vào; cao độ sàn tầng trệt đối với công trình có tầng hầm không vượt quá 1,2m so với cao độ vỉa hè.</w:t>
      </w:r>
    </w:p>
    <w:p>
      <w:r>
        <w:t>d. Chỉ tiêu quy hoạch, kiến trúc tuân thủ theo quy hoạch được duyệt và phù hợp Quy chuẩn, Tiêu chuẩn xây dựng hiện hành.</w:t>
      </w:r>
    </w:p>
    <w:p>
      <w:r>
        <w:t>- Mật độ xây dựng: Theo quy hoạch được duyệt và QCVN 012021/BXD.</w:t>
      </w:r>
    </w:p>
    <w:p>
      <w:r>
        <w:t>- Tầng cao tối đa: 5 tầng</w:t>
      </w:r>
    </w:p>
    <w:p>
      <w:r>
        <w:t>Diện tích lô đất</w:t>
      </w:r>
    </w:p>
    <w:p>
      <w:r>
        <w:t>(m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CHÚ THÍCH: Lô đất xây dựng nhà ở riêng lẻ còn phải đảm bảo hệ số sử dụng đất không vượt quá 7 lần.</w:t>
      </w:r>
    </w:p>
    <w:p>
      <w:r>
        <w:t>2.7. Công trình nhà ở riêng lẻ trong khu vực quy hoạch chưa triển khai: Trong các khu vực có đồ án quy hoạch được duyệt, theo đó định hướng xây dựng các công trình không phải là khu dân cư, khu nhà ở (công trình giao thông, các công trình công cộng, công nghiệp, thương mại dịch vụ, cây xanh công viên, thể dục thể thao, hạ tầng kỹ thuật, hạ tầng xã hội và các công trình khác không phải là dân cư, nhà ở) trước mắt chưa có điều kiện triển khai, việc cấp giấy phép xây dựng thực hiện theo quy định của tỉnh Vĩnh Phúc (Quyết định số 43/2021/QĐ-UBND ngày 12 tháng 8 năm 2021 của Ủy ban nhân dân tỉnh Vĩnh Phúc).</w:t>
      </w:r>
    </w:p>
    <w:p>
      <w:r>
        <w:t>2.8. Công trình biệt thự:</w:t>
      </w:r>
    </w:p>
    <w:p>
      <w:r>
        <w:t>2.8.1. Chỉ tiêu quy hoạch, kiến trúc tuân thủ theo quy hoạch được duyệt và phù hợp Quy chuẩn, Tiêu chuẩn xây dựng hiện hành.</w:t>
      </w:r>
    </w:p>
    <w:p>
      <w:r>
        <w:t>a. Mật độ xây dựng tối đa: Theo Bảng 2.8, QCVN 01:2021/BXD;</w:t>
      </w:r>
    </w:p>
    <w:p>
      <w:r>
        <w:t>Diện tích lô đất</w:t>
      </w:r>
    </w:p>
    <w:p>
      <w:r>
        <w:t>(m 2 /căn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CHÚ THÍCH: Lô đất xây dựng nhà ở riêng lẻ còn phải đảm bảo hệ số sử dụng đất không vượt quá 7 lần.</w:t>
      </w:r>
    </w:p>
    <w:p>
      <w:r>
        <w:t>b. Khoảng lùi xây dựng công trình so với ranh lộ giới: cần được xem xét cụ thể đảm bảo thống nhất với các công trình kế cận và không nhỏ hơn 3m;</w:t>
      </w:r>
    </w:p>
    <w:p>
      <w:r>
        <w:t>c. Khoảng lùi xây dựng công trình so với ranh đất: tối thiểu 2m; riêng biệt thự song lập xây dựng sát ranh đất giữa hai nhà.</w:t>
      </w:r>
    </w:p>
    <w:p>
      <w:r>
        <w:t>Hình: Chỉ giới xây dựng biệt thự</w:t>
      </w:r>
    </w:p>
    <w:p>
      <w:r>
        <w:t>d. Xây dựng công trình phụ trong khuôn viên biệt thự (nhà phụ biệt thự) được xây dựng phía sau biệt thự chính, có khoảng lùi tối thiểu 4m so với biệt thự chính; chiều cao công trình phụ không vượt quá công trình chính. Trường hợp nhà phụ xây dựng 1 tầng có thể xây sát ranh đất phía sau; trường hợp biệt thự có vị trí ngay góc lộ giới, vị trí nhà phụ đặt theo hướng phía sau mặt đứng chính biệt thự và có khoảng lùi so với ranh lộ giới (phía còn lại) tối thiểu bằng khoảng lùi của biệt thự chính so với ranh lộ giới phía đó.</w:t>
      </w:r>
    </w:p>
    <w:p>
      <w:r>
        <w:t>Hình: Nhà phụ biệt thự</w:t>
      </w:r>
    </w:p>
    <w:p>
      <w:r>
        <w:t>2.8.2: Quy định về kiến trúc, cảnh quan.</w:t>
      </w:r>
    </w:p>
    <w:p>
      <w:r>
        <w:t>a. Không được phép cơi nới, xây chen phá vỡ cảnh quan kiến trúc khuôn viên biệt thự.</w:t>
      </w:r>
    </w:p>
    <w:p>
      <w:r>
        <w:t>b. Hình thức kiến trúc biệt thự đa dạng, hài hòa với các công trình biệt thự kế cận và cảnh quan xung quanh; khuyến khích xây dựng hàng rào thoáng kết hợp cây xanh dây leo có hoa, cây xanh bóng mát trong khuôn viên biệt thự.</w:t>
      </w:r>
    </w:p>
    <w:p>
      <w:r>
        <w:t>2.9. Công trình nhà chung cư, hỗn hợp thương mại - nhà ở, đa chức năng:</w:t>
      </w:r>
    </w:p>
    <w:p>
      <w:r>
        <w:t>a.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w:t>
      </w:r>
    </w:p>
    <w:p>
      <w:r>
        <w:t>b. Khuyến khích phương án thiết kế dành một phần hoặc toàn bộ tầng trệt hoặc các tầng của công trình để bố trí các không gian mở phục vụ công cộng, bố trí sân chơi, sảnh đón hoặc không gian xanh phục vụ cộng đồng.</w:t>
      </w:r>
    </w:p>
    <w:p>
      <w:r>
        <w:t>c.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d. Khuyến khích sử dụng các công nghệ mới trong thi công và vật liệu xây dựng hướng đến công trình xanh, thân thiện môi trường và tiết kiệm nhiên liệu.</w:t>
      </w:r>
    </w:p>
    <w:p>
      <w:r>
        <w:t>đ.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e.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f.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 cần nghiên cứu tách biệt lối ra vào khu vực thương mại dịch vụ và nhà ở cao tầng.</w:t>
      </w:r>
    </w:p>
    <w:p>
      <w:r>
        <w:t>g. Chỉ tiêu quy hoạch, kiến trúc tuân thủ theo quy hoạch được duyệt và phù hợp Quy chuẩn, Tiêu chuẩn xây dựng hiện hành.</w:t>
      </w:r>
    </w:p>
    <w:p>
      <w:r>
        <w:t>Mật độ xây dựng: Theo quy hoạch được duyệt và QCVN 01/2021/BXD.</w:t>
      </w:r>
    </w:p>
    <w:p>
      <w:r>
        <w:t>Chiều cao xây dựng công trình trên mặt đất (m)</w:t>
      </w:r>
    </w:p>
    <w:p>
      <w:r>
        <w:t>Mật độ xây dựng tối đa (%) theo diện tích lô đất</w:t>
      </w:r>
    </w:p>
    <w:p>
      <w:r>
        <w:t>≤ 3 000 m 2</w:t>
      </w:r>
    </w:p>
    <w:p>
      <w:r>
        <w:t>10 000 m 2</w:t>
      </w:r>
    </w:p>
    <w:p>
      <w:r>
        <w:t>18 000 m 2</w:t>
      </w:r>
    </w:p>
    <w:p>
      <w:r>
        <w:t>≥ 35 000 m 2</w:t>
      </w:r>
    </w:p>
    <w:p>
      <w:r>
        <w:t>≤16</w:t>
      </w:r>
    </w:p>
    <w:p>
      <w:r>
        <w:t>80</w:t>
      </w:r>
    </w:p>
    <w:p>
      <w:r>
        <w:t>70</w:t>
      </w:r>
    </w:p>
    <w:p>
      <w:r>
        <w:t>68</w:t>
      </w:r>
    </w:p>
    <w:p>
      <w:r>
        <w:t>65</w:t>
      </w:r>
    </w:p>
    <w:p>
      <w:r>
        <w:t>19</w:t>
      </w:r>
    </w:p>
    <w:p>
      <w:r>
        <w:t>80</w:t>
      </w:r>
    </w:p>
    <w:p>
      <w:r>
        <w:t>65</w:t>
      </w:r>
    </w:p>
    <w:p>
      <w:r>
        <w:t>63</w:t>
      </w:r>
    </w:p>
    <w:p>
      <w:r>
        <w:t>60</w:t>
      </w:r>
    </w:p>
    <w:p>
      <w:r>
        <w:t>22</w:t>
      </w:r>
    </w:p>
    <w:p>
      <w:r>
        <w:t>80</w:t>
      </w:r>
    </w:p>
    <w:p>
      <w:r>
        <w:t>62</w:t>
      </w:r>
    </w:p>
    <w:p>
      <w:r>
        <w:t>60</w:t>
      </w:r>
    </w:p>
    <w:p>
      <w:r>
        <w:t>57</w:t>
      </w:r>
    </w:p>
    <w:p>
      <w:r>
        <w:t>25</w:t>
      </w:r>
    </w:p>
    <w:p>
      <w:r>
        <w:t>80</w:t>
      </w:r>
    </w:p>
    <w:p>
      <w:r>
        <w:t>58</w:t>
      </w:r>
    </w:p>
    <w:p>
      <w:r>
        <w:t>56</w:t>
      </w:r>
    </w:p>
    <w:p>
      <w:r>
        <w:t>53</w:t>
      </w:r>
    </w:p>
    <w:p>
      <w:r>
        <w:t>28</w:t>
      </w:r>
    </w:p>
    <w:p>
      <w:r>
        <w:t>80</w:t>
      </w:r>
    </w:p>
    <w:p>
      <w:r>
        <w:t>55</w:t>
      </w:r>
    </w:p>
    <w:p>
      <w:r>
        <w:t>53</w:t>
      </w:r>
    </w:p>
    <w:p>
      <w:r>
        <w:t>50</w:t>
      </w:r>
    </w:p>
    <w:p>
      <w:r>
        <w:t>31</w:t>
      </w:r>
    </w:p>
    <w:p>
      <w:r>
        <w:t>80</w:t>
      </w:r>
    </w:p>
    <w:p>
      <w:r>
        <w:t>53</w:t>
      </w:r>
    </w:p>
    <w:p>
      <w:r>
        <w:t>51</w:t>
      </w:r>
    </w:p>
    <w:p>
      <w:r>
        <w:t>48</w:t>
      </w:r>
    </w:p>
    <w:p>
      <w:r>
        <w:t>34</w:t>
      </w:r>
    </w:p>
    <w:p>
      <w:r>
        <w:t>80</w:t>
      </w:r>
    </w:p>
    <w:p>
      <w:r>
        <w:t>51</w:t>
      </w:r>
    </w:p>
    <w:p>
      <w:r>
        <w:t>49</w:t>
      </w:r>
    </w:p>
    <w:p>
      <w:r>
        <w:t>46</w:t>
      </w:r>
    </w:p>
    <w:p>
      <w:r>
        <w:t>37</w:t>
      </w:r>
    </w:p>
    <w:p>
      <w:r>
        <w:t>80</w:t>
      </w:r>
    </w:p>
    <w:p>
      <w:r>
        <w:t>49</w:t>
      </w:r>
    </w:p>
    <w:p>
      <w:r>
        <w:t>47</w:t>
      </w:r>
    </w:p>
    <w:p>
      <w:r>
        <w:t>44</w:t>
      </w:r>
    </w:p>
    <w:p>
      <w:r>
        <w:t>40</w:t>
      </w:r>
    </w:p>
    <w:p>
      <w:r>
        <w:t>80</w:t>
      </w:r>
    </w:p>
    <w:p>
      <w:r>
        <w:t>48</w:t>
      </w:r>
    </w:p>
    <w:p>
      <w:r>
        <w:t>46</w:t>
      </w:r>
    </w:p>
    <w:p>
      <w:r>
        <w:t>43</w:t>
      </w:r>
    </w:p>
    <w:p>
      <w:r>
        <w:t>43</w:t>
      </w:r>
    </w:p>
    <w:p>
      <w:r>
        <w:t>80</w:t>
      </w:r>
    </w:p>
    <w:p>
      <w:r>
        <w:t>47</w:t>
      </w:r>
    </w:p>
    <w:p>
      <w:r>
        <w:t>45</w:t>
      </w:r>
    </w:p>
    <w:p>
      <w:r>
        <w:t>42</w:t>
      </w:r>
    </w:p>
    <w:p>
      <w:r>
        <w:t>46</w:t>
      </w:r>
    </w:p>
    <w:p>
      <w:r>
        <w:t>80</w:t>
      </w:r>
    </w:p>
    <w:p>
      <w:r>
        <w:t>46</w:t>
      </w:r>
    </w:p>
    <w:p>
      <w:r>
        <w:t>44</w:t>
      </w:r>
    </w:p>
    <w:p>
      <w:r>
        <w:t>41</w:t>
      </w:r>
    </w:p>
    <w:p>
      <w:r>
        <w:t>&gt;46</w:t>
      </w:r>
    </w:p>
    <w:p>
      <w:r>
        <w:t>80</w:t>
      </w:r>
    </w:p>
    <w:p>
      <w:r>
        <w:t>45</w:t>
      </w:r>
    </w:p>
    <w:p>
      <w:r>
        <w:t>43</w:t>
      </w:r>
    </w:p>
    <w:p>
      <w:r>
        <w:t>40</w:t>
      </w:r>
    </w:p>
    <w:p>
      <w:r>
        <w:t>CHÚ THÍCH: Đối với lô đất có các công trình có chiều cao &gt; 46 m còn phải đảm bảo hệ số sử dụng đất không vượt quá 13 lần (trừ các lô đất xây dựng các công trình có yêu cầu đặc biệt về kiến trúc cảnh quan, điểm nhấn đô thị đã được xác định trong quy hoạch cao hơn).</w:t>
      </w:r>
    </w:p>
    <w:p>
      <w:r>
        <w:t>3. Công trình công nghiệp</w:t>
      </w:r>
    </w:p>
    <w:p>
      <w:r>
        <w:t>3.1. Vị trí:</w:t>
      </w:r>
    </w:p>
    <w:p>
      <w:r>
        <w:t>a. KCN Kim Hoa đang hoạt động</w:t>
      </w:r>
    </w:p>
    <w:p>
      <w:r>
        <w:t>b. KCN Phúc Yên đã quy hoạch, chưa đầu tư xây dựng;</w:t>
      </w:r>
    </w:p>
    <w:p>
      <w:r>
        <w:t>c. Cụm công nghiệp: CCN Hùng Vương - Phúc Thắng đã có, CCN Cao Minh chưa đầu tư xây dựng.</w:t>
      </w:r>
    </w:p>
    <w:p>
      <w:r>
        <w:t>3.2. Quy định về chỉ tiêu xây dựng:</w:t>
      </w:r>
    </w:p>
    <w:p>
      <w:r>
        <w:t>3.1.1.Tuân thủ quy hoạch được duyệt, phù hợp Quy chuẩn, Tiêu chuẩn xây dựng  hiện hành .</w:t>
      </w:r>
    </w:p>
    <w:p>
      <w:r>
        <w:t>a.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b. Khoảng cách an toàn về môi trường (ATMT):</w:t>
      </w:r>
    </w:p>
    <w:p>
      <w:r>
        <w:t>- Phải đảm bảo khoảng cách ATMT của các đối tượng gây ô nhiễm trong khu công nghiệp, kho tàng và cụm công nghiệp là các nhà xưởng sản xuất, kho chứa vật liệu, thành phẩm, phế thải có tính chất độc hại và các công trình phụ trợ có phát sinh chất thải ngoài dân dụng khác;</w:t>
      </w:r>
    </w:p>
    <w:p>
      <w:r>
        <w:t>- Phải bố trí dải cây xanh cách ly quanh khu công nghiệp, kho tàng và cụm công nghiệp với chiều rộng ≥ 10 m;</w:t>
      </w:r>
    </w:p>
    <w:p>
      <w:r>
        <w:t>- Trong khoảng cách ATMT chỉ được quy hoạch đường giao thông, bãi đỗ xe, công trình cấp điện, hàng rào, cổng, nhà bảo vệ, trạm bơm nước thải, nhà máy xử lý nước thải (XLNT), trạm XLNT, trạm trung chuyển chất thải rắn (CTR), cơ sở xử lý CTR và các công trình công nghiệp và kho tàng khác;</w:t>
      </w:r>
    </w:p>
    <w:p>
      <w:r>
        <w:t>- Trong khoảng cách ATMT không được bố trí các công trình dân dụng.</w:t>
      </w:r>
    </w:p>
    <w:p>
      <w:r>
        <w:t>-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3.1.2. Quy định về kiến trúc, cảnh quan:</w:t>
      </w:r>
    </w:p>
    <w:p>
      <w:r>
        <w:t>a. Khuyến khích thiết kế kiến trúc công nghiệp hiện đại, thông thoáng và thân thiện với môi trường.</w:t>
      </w:r>
    </w:p>
    <w:p>
      <w:r>
        <w:t>b.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c. Các công trình công nghiệp phải dành ít nhất 10% diện tích đất để bố trí thảm cỏ, vườn hoa, vòi phun nước, ghế đá, chòi nghỉ nhỏ ở vị trí thuận tiện để phục vụ công nhân.</w:t>
      </w:r>
    </w:p>
    <w:p>
      <w:r>
        <w:t>4.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e.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f.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Quy định về quảng cáo thực hiện theo Điều 11 Quy chế này.</w:t>
      </w:r>
    </w:p>
    <w:p>
      <w:r>
        <w:t>5. Công trình tượng đài, công trình kỷ niệm, trang trí đô thị,...</w:t>
      </w:r>
    </w:p>
    <w:p>
      <w:r>
        <w:t>a. Các công trình tượng đài, tranh hoành tráng được thể hiện phải phù hợp với quy hoạch xây dựng đô thị, quy hoạch các di tích lịch sử, danh lam thắng cảnh đã được cấp có thẩm quyền phê duyệt.</w:t>
      </w:r>
    </w:p>
    <w:p>
      <w:r>
        <w:t>b. Việc thể hiện tượng đài, tranh hoành tráng yêu cầu phải bảo đảm chất lượng nghệ thuật và chất lượng kỹ thuật.</w:t>
      </w:r>
    </w:p>
    <w:p>
      <w:r>
        <w:t>c. Cấm xây dựng những công trình tượng đài, tranh hoành tráng có nội dung tư tưởng trái với đường lối văn hóa, văn nghệ của Đảng, pháp luật của Nhà nước và đạo đức, thuần phong mỹ tục của dân tộc.</w:t>
      </w:r>
    </w:p>
    <w:p>
      <w:r>
        <w:t>d. Những phần kiến trúc cấu thành trong tổng thể công trình tượng đài, tranh hoành tráng như: Sân vườn, cây xanh, thảm cỏ, ánh sáng, hệ thống chống sét, cấp thoát nước,... được quản lý đầu tư, triển khai xây dựng theo trình tự quy định tại Nghị định số 15/2021/NĐ-CP ngày 03 tháng 3 năm 2021 của Chính phủ;</w:t>
      </w:r>
    </w:p>
    <w:p>
      <w:r>
        <w:t>đ. Việc quản lý thể hiện phần mỹ thuật tượng đài, tranh hoành tráng mới hoặc được tu bổ, tôn tạo, sửa chữa, thay thế đối với các công trình tượng đài, tranh hoành tráng đã có, kể cả biểu tượng và phần mỹ thuật gắn với đài liệt sỹ, công trình xây dựng; tượng trong khuôn viên, trong vườn với nội dung tư tưởng tôn giáo, tín ngưỡng có ảnh hưởng tới cảnh quan, môi trường, văn hóa xã hội được thực hiện theo Quyết định số 3208/VBHN-BVHTTDL của Bộ Văn hóa,Thể thao và Du lịch Quyết định ban hành quy chế quản lý xây dựng tượng đài, tranh hoành tráng (phần mỹ thuật).</w:t>
      </w:r>
    </w:p>
    <w:p>
      <w:r>
        <w:t>6. Công trình ngầm đô thị</w:t>
      </w:r>
    </w:p>
    <w:p>
      <w:r>
        <w:t>a. Tuân thủ theo QCVN 08:2009/BXD Công trình ngầm đô thị; Nghị định số 39/2010/NĐ-CP của Chính phủ về quản lý không gian xây dựng ngầm đô thị; phù hợp quy hoạch đô thị, giấy phép xây dựng.</w:t>
      </w:r>
    </w:p>
    <w:p>
      <w:r>
        <w:t>b. Không được xây dựng vượt quá chỉ giới xây dựng hoặc phạm vi sử dụng đất được xác định theo quyết định giao đất, thuê đất của cơ quan nhà nước có thẩm quyền. Khi có nhu cầu xây dựng vượt quá chỉ giới xây dựng hoặc phạm vi sử dụng đất đã được xác định (trừ phần đấu nối kỹ thuật của hệ thống đường dây, đường ống ngầm) thì phải được cơ quan nhà nước có thẩm quyền cho phép;</w:t>
      </w:r>
    </w:p>
    <w:p>
      <w:r>
        <w:t>c. Bảo đảm an toàn cho cộng đồng, cho bản thân công trình và các công trình lân cận; không làm ảnh hưởng đến việc sử dụng, khai thác, vận hành của các công trình lân cận cũng như các công trình đã có hoặc đã xác định trong quy hoạch đô thị.</w:t>
      </w:r>
    </w:p>
    <w:p>
      <w:r>
        <w:t>d. Thiết kế tổ chức không gian kiến trúc bên trong các công trình ngầm ngoài các yêu cầu về công năng sử dụng và bền vững còn phải bảo đảm các yêu cầu về mỹ quan, phù hợp với các đặc điểm văn hóa, lịch sử tại khu vực xây dựng công trình.</w:t>
      </w:r>
    </w:p>
    <w:p>
      <w:r>
        <w:t>đ. Khuyến khích tăng cường chiếu sáng tự nhiên, không gian cây xanh, mặt nước, kết nối với không gian trên mặt đất.</w:t>
      </w:r>
    </w:p>
    <w:p>
      <w:r>
        <w:t>e. Vị trí đường xuống tầng hầm (ram dốc) cách ranh lộ giới tối thiểu 3m.</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thành phố,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thành phố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thành phố.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thành phố,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thành phố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1. Đối với việc cấp giấy phép xây dựng.</w:t>
      </w:r>
    </w:p>
    <w:p>
      <w:r>
        <w:t>a. Đối với những công trình, khu vực đã có quy định chi tiết trong Quy chế này, Sở Xây dựng, Ủy ban nhân dân thành phố Phúc Yên và UBND các phường - xã và cơ quan có thẩm quyền cấp giấy phép xây dựng căn cứ các quy định hiện hành có liên quan và Quy chế này để cấp giấy phép xây dựng theo thẩm quyền.</w:t>
      </w:r>
    </w:p>
    <w:p>
      <w:r>
        <w:t>b. Đối với những công trình chưa được quy định chi tiết trong Quy chế này, cơ quan có thẩm quyền cấp phép xây dựng căn cứ theo quy định hiện hành, quy hoạch được duyệt để xem xét giải quyết.</w:t>
      </w:r>
    </w:p>
    <w:p>
      <w:r>
        <w:t>c. Đối với những công trình và dự án đầu tư xây dựng có đề xuất khác với Quy chế này, Sở Xây dựng xem xét cho ý kiến và hướng dẫn phương án triển khai thực hiện.</w:t>
      </w:r>
    </w:p>
    <w:p>
      <w:r>
        <w:t>2. Về triển khai các quy chế ở khu vực đặc thù: Ủy ban nhân dân thành phố Phúc Yên và UBND các phường - xã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thành phố Phúc Yên, UBND các phường, xã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Thành phố và trình UBND tỉnh xem xét quyết định.</w:t>
      </w:r>
    </w:p>
    <w:p>
      <w:r>
        <w:t>Điều 15. Trách nhiệm của cơ quan, tổ chức, cá nhân trong việc thực hiện Quy chế quản lý kiến trúc</w:t>
      </w:r>
    </w:p>
    <w:p>
      <w:r>
        <w:t>1. Trách nhiệm của Sở Xây dựng</w:t>
      </w:r>
    </w:p>
    <w:p>
      <w:r>
        <w:t>a. Rà soát, đánh giá việc thực hiện quy chế quản lý kiến trúc theo quy định tại Điều 14 Nghị định số 85/2020/NĐ-CP ngày 17 tháng 7 năm 2020 của Chính phủ.</w:t>
      </w:r>
    </w:p>
    <w:p>
      <w:r>
        <w:t>b. Tổ chức lập điều chỉnh, bổ sung Quy chế quản lý kiến trúc Thành phố Phúc Yên theo quy định;</w:t>
      </w:r>
    </w:p>
    <w:p>
      <w:r>
        <w:t>c. Hướng dẫn các Sở, ban ngành và Ủy ban nhân dân thành phố Phúc Yên thực hiện Quy chế này.</w:t>
      </w:r>
    </w:p>
    <w:p>
      <w:r>
        <w:t>d.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Chủ trì và phối hợp, UBND thành phố Phúc Yên,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UBND tỉnh.</w:t>
      </w:r>
    </w:p>
    <w:p>
      <w:r>
        <w:t>e. Phối hợp với các sở ngành liên quan và UBND thành phố Phúc Yên đẩy mạnh công tác bảo tồn cảnh quan kiến trúc đô thị trên địa bàn Thành phố Phúc Yên, công tác lập danh mục công trình kiến trúc có giá trị trình UBND tỉnh phê duyệt, nhằm bổ sung đầy đủ nội dung và danh mục quản lý công trình kiến trúc có giá trị của bản Quy chế này.</w:t>
      </w:r>
    </w:p>
    <w:p>
      <w:r>
        <w:t>f. Tăng cường ứng dụng công nghệ thông tin, công nghệ thông tin địa lý (GIS) vào công tác quản lý kiến trúc cảnh quan đô thị.</w:t>
      </w:r>
    </w:p>
    <w:p>
      <w:r>
        <w:t>g. Thực hiện thanh tra, kiểm tra theo kế hoạch và đột xuất việc thực hiện các quy định của Quy chế này. Giải quyết các khiếu nại, tố cáo, báo cáo Ủy ban nhân dân tỉnh xem xét, chỉ đạo xử lý vi phạm.</w:t>
      </w:r>
    </w:p>
    <w:p>
      <w:r>
        <w:t>h. Tổng hợp, đề xuất UBND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UBND phố Phúc Yên</w:t>
      </w:r>
    </w:p>
    <w:p>
      <w:r>
        <w:t>a. Công bố đầy đủ, công khai, rộng rãi Quy chế này tại trụ sở UBND các phường, xã và trên các phương tiện thông tin đại chúng để các tổ chức, nhân dân biết và thực hiện. Có trách nhiệm áp dụng Quy chế này trong công tác quản lý kiến trúc, cấp giấy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xây dựng kế hoạch chỉnh trang, cải tạo theo quy định của Quy chế này và quy định của pháp luật.</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thành phố.</w:t>
      </w:r>
    </w:p>
    <w:p>
      <w:r>
        <w:t>g. Phối hợp với Sở Xây dựng rà soát các quy định cụ thể trong quy chế để đề xuất bổ sung, chỉnh sửa cho phù hợp với tình hình phát triển đô thị.</w:t>
      </w:r>
    </w:p>
    <w:p>
      <w:r>
        <w:t>h. Chỉ đạo UBND các phường, xã trên địa bàn thành phố thường xuyên kiểm tra các tổ chức, cá nhân trong việc thực hiện các quy định tại Quy chế này, xử lý vi phạm theo thẩm quyền hoặc báo cáo UBND thành phố xử lý theo quy định.</w:t>
      </w:r>
    </w:p>
    <w:p>
      <w:r>
        <w:t>4. Trách nhiệm của UBND các xã, phường thuộc thành phố Phúc Yên</w:t>
      </w:r>
    </w:p>
    <w:p>
      <w:r>
        <w:t>a. Tuyên truyền, phổ biến nội dung Quy chế này đến các cơ quan, đơn vị, đoàn thể, tổ dân phố và các hộ gia đình trên địa bàn xã, phường quản lý. có trách nhiệm áp dụng Quy chế này trong công tác quản lý kiến trúc, cấp phép xây dựng tại địa bàn quản lý</w:t>
      </w:r>
    </w:p>
    <w:p>
      <w:r>
        <w:t>b. Kiểm tra, theo dõi việc thực hiện Quy chế này tại ranh giới hành chính quản lý. Ngăn chặn và xử lý kịp thời các hành vi vi phạm theo quy định.</w:t>
      </w:r>
    </w:p>
    <w:p>
      <w:r>
        <w:t>c. Trong quá trình áp dụng Quy chế này, tiếp thu và phản hồi bằng văn bản các nội dung chưa hợp lý, chưa phù hợp điều kiện thực tế đến Sở Xây dựng, UBND thành phố Phúc Yên.</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thành phố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 kiến trúc</w:t>
      </w:r>
    </w:p>
    <w:p>
      <w:r>
        <w:t>Tuân thủ các điều kiện về hành nghề kiến trúc theo quy định của Pháp luật.</w:t>
      </w:r>
    </w:p>
    <w:p>
      <w:r>
        <w:t>a. Tổ chức tư vấn thiết kế, tác giả phương án thiết kế, chủ nhiệm đồ án có thực hiện giám sát tác giả theo quy định pháp luật; chịu trách nhiệm liên quan về không gian kiến trúc, cảnh quan đô thị.</w:t>
      </w:r>
    </w:p>
    <w:p>
      <w:r>
        <w:t>b.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đ.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e.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Kiểm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thành phố Phúc Yên, xử lý vi phạm theo quy định.</w:t>
      </w:r>
    </w:p>
    <w:p>
      <w:r>
        <w:t>2. UBND thành phố Phúc Yên, UBND các phường - xã,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thành phố Phúc Yên, UBND các phường, xã,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thành phố Phúc Yên, UBND các phường, xã, và các tổ chức, cá nhân có liên quan phản ảnh bằng văn bản về Sở Xây dựng để tổng hợp trình UBND tỉnh xem xét bổ sung, sửa đổi Quy chế cho phù hợp./.</w:t>
      </w:r>
    </w:p>
    <w:p>
      <w:r>
        <w:t>FILE ĐƯỢC ĐÍNH KÈM THEO VĂN BẢN</w:t>
      </w:r>
    </w:p>
    <w:p>
      <w:r>
        <w:t>1      Thành Trắng, thành Đỏ là di tích lịch sử cách mạng trong chiến dịch Trung du Đông Xuân 1950-1951, www.phucyen.vinhphuc.gov.vn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