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2611/QĐ-UBND năm 2024 phê duyệt Quy trình nội bộ giải quyết thủ tục hành chính lĩnh vực đất đai thuộc thẩm quyền giải quyết của Sở Tài nguyên và Môi trường, Ủy ban nhân dân cấp huyện và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2611/QĐ-UBND</w:t>
      </w:r>
    </w:p>
    <w:p>
      <w:r>
        <w:t>Khánh Hòa, ngày  07  tháng  10  năm 202 4</w:t>
      </w:r>
    </w:p>
    <w:p>
      <w:r>
        <w:t>QUYẾT ĐỊNH</w:t>
      </w:r>
    </w:p>
    <w:p>
      <w:r>
        <w:t>PHÊ DUYỆT QUY TRÌNH NỘI BỘ GIẢI QUYẾT THỦ TỤC HÀNH CHÍNH LĨNH VỰC ĐẤT ĐAI THUỘC THẨM QUYỀN GIẢI QUYẾT CỦA SỞ TÀI NGUYÊN VÀ MÔI TRƯỜNG, UBND CẤP HUYỆN VÀ UBND CẤP XÃ</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340/TTr-STNMT-VP ngày 02/10/2024.</w:t>
      </w:r>
    </w:p>
    <w:p>
      <w:r>
        <w:t>QUYẾT ĐỊNH:</w:t>
      </w:r>
    </w:p>
    <w:p>
      <w:r>
        <w:t>Điều 1.    Phê duyệt kèm theo Quyết định này quy trình nội bộ giải quyết thủ tục hành chính lĩnh vực đất đai thuộc thẩm quyền giải quyết của Sở Tài nguyên và Môi trường, UBND cấp huyện, UBND cấp xã được công bố tại Quyết định số 2221/QĐ-UBND ngày 26/08/2024 của Chủ tịch UBND tỉnh Khánh Hòa.</w:t>
      </w:r>
    </w:p>
    <w:p>
      <w:r>
        <w:t>Điều 2.    Quyết định này có hiệu lực thi hành kể từ ngày ký và bãi bỏ quy trình nội bộ giải quyết thủ tục hành chính lĩnh vực đất đai được phê duyệt tại các Quyết định số 1590/QĐ-UBND ngày 23/5/2019, Quyết định số 2763/QĐ-UBND ngày 27/8/2019, Quyết định số 2038/QĐ-UBND ngày 07/8/2020, Quyết định số 3235/QĐ-UBND ngày 03/12/2020, Quyết định số 179/QĐ-UBND ngày 19/01/2021, Quyết định số 2451/QĐ-UBND ngày 31/8/2022, Quyết định số 1902/QĐ-UBND ngày 10/08/2023 của Chủ tịch UBND tỉnh Khánh Hòa</w:t>
      </w:r>
    </w:p>
    <w:p>
      <w:r>
        <w:t>Điều 3.    Chánh Văn phòng UBND tỉnh, Giám đốc Sở Tài nguyên và Môi trường,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Cổng TTĐT tỉnh, Cổng TTĐT CCHC tỉnh;</w:t>
      </w:r>
    </w:p>
    <w:p>
      <w:r>
        <w:t>- Trung tâm CNTT&amp;DVHCCTT tỉnh;</w:t>
      </w:r>
    </w:p>
    <w:p>
      <w:r>
        <w:t>- Trung tâm PVHCCC tỉnh;</w:t>
      </w:r>
    </w:p>
    <w:p>
      <w:r>
        <w:t>- Trung tâm Công báo;</w:t>
      </w:r>
    </w:p>
    <w:p>
      <w:r>
        <w:t>- Lưu: VT, LH ,  PT.</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