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2611/QĐ-UBND năm 2023 phê duyệt kế hoạch sử dụng đất năm 2024 huyện Bắc Mê,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2611/QĐ-UBND</w:t>
      </w:r>
    </w:p>
    <w:p>
      <w:r>
        <w:t>Hà Giang, ngày 29 tháng 12 năm 2023</w:t>
      </w:r>
    </w:p>
    <w:p>
      <w:r>
        <w:t>QUYẾT ĐỊNH</w:t>
      </w:r>
    </w:p>
    <w:p>
      <w:r>
        <w:t>VỀ VIỆC PHÊ DUYỆT KẾ HOẠCH SỬ DỤNG ĐẤT NĂM 2024 HUYỆN BẮC MÊ</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w:t>
      </w:r>
    </w:p>
    <w:p>
      <w:r>
        <w:t>Căn cứ Nghị định số 43/2014/NĐ-CP ngày 15 tháng 5 năm 2014 của Chính phủ quy định chi tiết thi hành một số điều, khoản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Bắc Mê tại Tờ trình số 213/TTr-UBND ngày 15 tháng 12 năm 2023 về việc phê duyệt kế hoạch sử dụng đất năm 2024; Sở Tài nguyên và Môi trường tại Tờ trình số 4622/TTr-STNMT ngày 22 tháng 12 năm 2023.</w:t>
      </w:r>
    </w:p>
    <w:p>
      <w:r>
        <w:t>QUYẾT ĐỊNH:</w:t>
      </w:r>
    </w:p>
    <w:p>
      <w:r>
        <w:t>Điều 1.  Phê duyệt kế hoạch sử dụng đất năm 2024 huyện Bắc Mê, tỉnh Hà Giang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Bắc Mê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quy định của pháp luật và kế hoạch sử dụng đất đã được duyệt;</w:t>
      </w:r>
    </w:p>
    <w:p>
      <w:r>
        <w:t>c) Tổ chức kiểm tra thường xuyên việc thực hiện kế hoạch sử dụng đất;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Bắc Mê;</w:t>
      </w:r>
    </w:p>
    <w:p>
      <w:r>
        <w:t>b) Định kỳ tổng hợp báo cáo kết quả thực hiện quy hoạch, kế hoạch sử dụng đất về UBND tỉnh và Bộ Tài nguyên và Môi trường.</w:t>
      </w:r>
    </w:p>
    <w:p>
      <w:r>
        <w:t>Điều 3.</w:t>
      </w:r>
    </w:p>
    <w:p>
      <w:r>
        <w:t>1. Quyết định này có hiệu lực kể từ ngày ký ban hành.</w:t>
      </w:r>
    </w:p>
    <w:p>
      <w:r>
        <w:t>2. Chánh Văn phòng UBND tỉnh, Giám đốc Sở Tài nguyên và Môi trường, Thủ trưởng các cơ quan có liên quan và Chủ tịch Ủy ban nhân dân huyện Bắc Mê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 - Công báo;</w:t>
      </w:r>
    </w:p>
    <w:p>
      <w:r>
        <w:t>- CV NCTH VP UBND tỉnh;</w:t>
      </w:r>
    </w:p>
    <w:p>
      <w:r>
        <w:t>- Lưu: VT, KTTH (tnmt).</w:t>
      </w:r>
    </w:p>
    <w:p>
      <w:r>
        <w:t>TM. ỦY BAN NHÂN DÂN</w:t>
      </w:r>
    </w:p>
    <w:p>
      <w:r>
        <w:t>KT. CHỦ TỊCH</w:t>
      </w:r>
    </w:p>
    <w:p>
      <w:r>
        <w:t>PHÓ CHỦ TỊCH</w:t>
      </w:r>
    </w:p>
    <w:p>
      <w:r>
        <w:t>Hoàng Gia Long</w:t>
      </w:r>
    </w:p>
    <w:p>
      <w:r>
        <w:t>PHỤ BIỂU SỐ 01.</w:t>
      </w:r>
    </w:p>
    <w:p>
      <w:r>
        <w:t>DIỆN TÍCH CÁC LOẠI ĐẤT PHÂN BỔ TRONG NĂM KẾ HOẠCH</w:t>
      </w:r>
    </w:p>
    <w:p>
      <w:r>
        <w:t>(Kèm theo quyết định số 2611/QĐ-UBND ngày 29 tháng 12 năm 2023 của Uỷ ban nhân dân tỉnh Hà Giang)</w:t>
      </w:r>
    </w:p>
    <w:p>
      <w:r>
        <w:t>Đơn vị tính: ha</w:t>
      </w:r>
    </w:p>
    <w:p>
      <w:r>
        <w:t>TT</w:t>
      </w:r>
    </w:p>
    <w:p>
      <w:r>
        <w:t>Chỉ tiêu sử dụng đất</w:t>
      </w:r>
    </w:p>
    <w:p>
      <w:r>
        <w:t>Mã</w:t>
      </w:r>
    </w:p>
    <w:p>
      <w:r>
        <w:t>Tổng diện     tích</w:t>
      </w:r>
    </w:p>
    <w:p>
      <w:r>
        <w:t>Phân theo đơn vị hành chính</w:t>
      </w:r>
    </w:p>
    <w:p>
      <w:r>
        <w:t>TT. Yên     Phú</w:t>
      </w:r>
    </w:p>
    <w:p>
      <w:r>
        <w:t>Xã Đường Âm</w:t>
      </w:r>
    </w:p>
    <w:p>
      <w:r>
        <w:t>Xã Đường Hồng</w:t>
      </w:r>
    </w:p>
    <w:p>
      <w:r>
        <w:t>Xã Giáp     Trung</w:t>
      </w:r>
    </w:p>
    <w:p>
      <w:r>
        <w:t>Xã Minh Ngọc</w:t>
      </w:r>
    </w:p>
    <w:p>
      <w:r>
        <w:t>Xã Lạc     Nông</w:t>
      </w:r>
    </w:p>
    <w:p>
      <w:r>
        <w:t>Xã Minh     Sơn</w:t>
      </w:r>
    </w:p>
    <w:p>
      <w:r>
        <w:t>Xã Phiêng Luông</w:t>
      </w:r>
    </w:p>
    <w:p>
      <w:r>
        <w:t>Xã Phú     Nam</w:t>
      </w:r>
    </w:p>
    <w:p>
      <w:r>
        <w:t>Xã Thượng Tân</w:t>
      </w:r>
    </w:p>
    <w:p>
      <w:r>
        <w:t>Xã Yên     Cường</w:t>
      </w:r>
    </w:p>
    <w:p>
      <w:r>
        <w:t>Xã Yên     Định</w:t>
      </w:r>
    </w:p>
    <w:p>
      <w:r>
        <w:t>Xã Yên     Phong</w:t>
      </w:r>
    </w:p>
    <w:p>
      <w:r>
        <w:t>I</w:t>
      </w:r>
    </w:p>
    <w:p>
      <w:r>
        <w:t>Loại đất</w:t>
      </w:r>
    </w:p>
    <w:p>
      <w:r>
        <w:t>85.606,55</w:t>
      </w:r>
    </w:p>
    <w:p>
      <w:r>
        <w:t>7.006,08</w:t>
      </w:r>
    </w:p>
    <w:p>
      <w:r>
        <w:t>4.829,04</w:t>
      </w:r>
    </w:p>
    <w:p>
      <w:r>
        <w:t>4.256,55</w:t>
      </w:r>
    </w:p>
    <w:p>
      <w:r>
        <w:t>7.321,10</w:t>
      </w:r>
    </w:p>
    <w:p>
      <w:r>
        <w:t>8.024,73</w:t>
      </w:r>
    </w:p>
    <w:p>
      <w:r>
        <w:t>4.691,36</w:t>
      </w:r>
    </w:p>
    <w:p>
      <w:r>
        <w:t>14.696,27</w:t>
      </w:r>
    </w:p>
    <w:p>
      <w:r>
        <w:t>2.602,45</w:t>
      </w:r>
    </w:p>
    <w:p>
      <w:r>
        <w:t>4.456,03</w:t>
      </w:r>
    </w:p>
    <w:p>
      <w:r>
        <w:t>7.119,60</w:t>
      </w:r>
    </w:p>
    <w:p>
      <w:r>
        <w:t>9.087,83</w:t>
      </w:r>
    </w:p>
    <w:p>
      <w:r>
        <w:t>7.783,06</w:t>
      </w:r>
    </w:p>
    <w:p>
      <w:r>
        <w:t>3.732,46</w:t>
      </w:r>
    </w:p>
    <w:p>
      <w:r>
        <w:t>1</w:t>
      </w:r>
    </w:p>
    <w:p>
      <w:r>
        <w:t>Đất nông nghiệp</w:t>
      </w:r>
    </w:p>
    <w:p>
      <w:r>
        <w:t>NNP</w:t>
      </w:r>
    </w:p>
    <w:p>
      <w:r>
        <w:t>67.544,49</w:t>
      </w:r>
    </w:p>
    <w:p>
      <w:r>
        <w:t>6.059,98</w:t>
      </w:r>
    </w:p>
    <w:p>
      <w:r>
        <w:t>4.205,80</w:t>
      </w:r>
    </w:p>
    <w:p>
      <w:r>
        <w:t>3.718,35</w:t>
      </w:r>
    </w:p>
    <w:p>
      <w:r>
        <w:t>5.224,48</w:t>
      </w:r>
    </w:p>
    <w:p>
      <w:r>
        <w:t>5.979,66</w:t>
      </w:r>
    </w:p>
    <w:p>
      <w:r>
        <w:t>3.462,17</w:t>
      </w:r>
    </w:p>
    <w:p>
      <w:r>
        <w:t>11.215,83</w:t>
      </w:r>
    </w:p>
    <w:p>
      <w:r>
        <w:t>2.501,49</w:t>
      </w:r>
    </w:p>
    <w:p>
      <w:r>
        <w:t>3.499,74</w:t>
      </w:r>
    </w:p>
    <w:p>
      <w:r>
        <w:t>4.726,89</w:t>
      </w:r>
    </w:p>
    <w:p>
      <w:r>
        <w:t>7.680,44</w:t>
      </w:r>
    </w:p>
    <w:p>
      <w:r>
        <w:t>6.770,98</w:t>
      </w:r>
    </w:p>
    <w:p>
      <w:r>
        <w:t>2.498,66</w:t>
      </w:r>
    </w:p>
    <w:p>
      <w:r>
        <w:t>1.1</w:t>
      </w:r>
    </w:p>
    <w:p>
      <w:r>
        <w:t>Đất trồng lúa</w:t>
      </w:r>
    </w:p>
    <w:p>
      <w:r>
        <w:t>LUA</w:t>
      </w:r>
    </w:p>
    <w:p>
      <w:r>
        <w:t>3.688,79</w:t>
      </w:r>
    </w:p>
    <w:p>
      <w:r>
        <w:t>361,18</w:t>
      </w:r>
    </w:p>
    <w:p>
      <w:r>
        <w:t>344,18</w:t>
      </w:r>
    </w:p>
    <w:p>
      <w:r>
        <w:t>383,13</w:t>
      </w:r>
    </w:p>
    <w:p>
      <w:r>
        <w:t>563,69</w:t>
      </w:r>
    </w:p>
    <w:p>
      <w:r>
        <w:t>195,03</w:t>
      </w:r>
    </w:p>
    <w:p>
      <w:r>
        <w:t>144,88</w:t>
      </w:r>
    </w:p>
    <w:p>
      <w:r>
        <w:t>428,83</w:t>
      </w:r>
    </w:p>
    <w:p>
      <w:r>
        <w:t>74,03</w:t>
      </w:r>
    </w:p>
    <w:p>
      <w:r>
        <w:t>225,94</w:t>
      </w:r>
    </w:p>
    <w:p>
      <w:r>
        <w:t>37,83</w:t>
      </w:r>
    </w:p>
    <w:p>
      <w:r>
        <w:t>453,74</w:t>
      </w:r>
    </w:p>
    <w:p>
      <w:r>
        <w:t>283,85</w:t>
      </w:r>
    </w:p>
    <w:p>
      <w:r>
        <w:t>192,49</w:t>
      </w:r>
    </w:p>
    <w:p>
      <w:r>
        <w:t>Trong đó: Đất chuyên trồng lúa nước</w:t>
      </w:r>
    </w:p>
    <w:p>
      <w:r>
        <w:t>LUC</w:t>
      </w:r>
    </w:p>
    <w:p>
      <w:r>
        <w:t>718,02</w:t>
      </w:r>
    </w:p>
    <w:p>
      <w:r>
        <w:t>83,56</w:t>
      </w:r>
    </w:p>
    <w:p>
      <w:r>
        <w:t>55,92</w:t>
      </w:r>
    </w:p>
    <w:p>
      <w:r>
        <w:t>28,53</w:t>
      </w:r>
    </w:p>
    <w:p>
      <w:r>
        <w:t>9,11</w:t>
      </w:r>
    </w:p>
    <w:p>
      <w:r>
        <w:t>74,66</w:t>
      </w:r>
    </w:p>
    <w:p>
      <w:r>
        <w:t>48,30</w:t>
      </w:r>
    </w:p>
    <w:p>
      <w:r>
        <w:t>70,66</w:t>
      </w:r>
    </w:p>
    <w:p>
      <w:r>
        <w:t>-</w:t>
      </w:r>
    </w:p>
    <w:p>
      <w:r>
        <w:t>70,32</w:t>
      </w:r>
    </w:p>
    <w:p>
      <w:r>
        <w:t>11,79</w:t>
      </w:r>
    </w:p>
    <w:p>
      <w:r>
        <w:t>36,97</w:t>
      </w:r>
    </w:p>
    <w:p>
      <w:r>
        <w:t>171,86</w:t>
      </w:r>
    </w:p>
    <w:p>
      <w:r>
        <w:t>56,33</w:t>
      </w:r>
    </w:p>
    <w:p>
      <w:r>
        <w:t>1.2</w:t>
      </w:r>
    </w:p>
    <w:p>
      <w:r>
        <w:t>Đất trồng cây hàng năm khác</w:t>
      </w:r>
    </w:p>
    <w:p>
      <w:r>
        <w:t>HNK</w:t>
      </w:r>
    </w:p>
    <w:p>
      <w:r>
        <w:t>7.552,55</w:t>
      </w:r>
    </w:p>
    <w:p>
      <w:r>
        <w:t>943,16</w:t>
      </w:r>
    </w:p>
    <w:p>
      <w:r>
        <w:t>1.171,80</w:t>
      </w:r>
    </w:p>
    <w:p>
      <w:r>
        <w:t>678,43</w:t>
      </w:r>
    </w:p>
    <w:p>
      <w:r>
        <w:t>549,37</w:t>
      </w:r>
    </w:p>
    <w:p>
      <w:r>
        <w:t>177,70</w:t>
      </w:r>
    </w:p>
    <w:p>
      <w:r>
        <w:t>349,27</w:t>
      </w:r>
    </w:p>
    <w:p>
      <w:r>
        <w:t>918,32</w:t>
      </w:r>
    </w:p>
    <w:p>
      <w:r>
        <w:t>411,42</w:t>
      </w:r>
    </w:p>
    <w:p>
      <w:r>
        <w:t>220,99</w:t>
      </w:r>
    </w:p>
    <w:p>
      <w:r>
        <w:t>318,85</w:t>
      </w:r>
    </w:p>
    <w:p>
      <w:r>
        <w:t>1.317,17</w:t>
      </w:r>
    </w:p>
    <w:p>
      <w:r>
        <w:t>297,92</w:t>
      </w:r>
    </w:p>
    <w:p>
      <w:r>
        <w:t>198,15</w:t>
      </w:r>
    </w:p>
    <w:p>
      <w:r>
        <w:t>1.3</w:t>
      </w:r>
    </w:p>
    <w:p>
      <w:r>
        <w:t>Đất trồng cây lâu năm</w:t>
      </w:r>
    </w:p>
    <w:p>
      <w:r>
        <w:t>CLN</w:t>
      </w:r>
    </w:p>
    <w:p>
      <w:r>
        <w:t>1.335,41</w:t>
      </w:r>
    </w:p>
    <w:p>
      <w:r>
        <w:t>77,96</w:t>
      </w:r>
    </w:p>
    <w:p>
      <w:r>
        <w:t>146,83</w:t>
      </w:r>
    </w:p>
    <w:p>
      <w:r>
        <w:t>78,58</w:t>
      </w:r>
    </w:p>
    <w:p>
      <w:r>
        <w:t>193,90</w:t>
      </w:r>
    </w:p>
    <w:p>
      <w:r>
        <w:t>41,38</w:t>
      </w:r>
    </w:p>
    <w:p>
      <w:r>
        <w:t>128,08</w:t>
      </w:r>
    </w:p>
    <w:p>
      <w:r>
        <w:t>66,04</w:t>
      </w:r>
    </w:p>
    <w:p>
      <w:r>
        <w:t>26,69</w:t>
      </w:r>
    </w:p>
    <w:p>
      <w:r>
        <w:t>75,61</w:t>
      </w:r>
    </w:p>
    <w:p>
      <w:r>
        <w:t>88,20</w:t>
      </w:r>
    </w:p>
    <w:p>
      <w:r>
        <w:t>65,10</w:t>
      </w:r>
    </w:p>
    <w:p>
      <w:r>
        <w:t>306,59</w:t>
      </w:r>
    </w:p>
    <w:p>
      <w:r>
        <w:t>40,46</w:t>
      </w:r>
    </w:p>
    <w:p>
      <w:r>
        <w:t>1.4</w:t>
      </w:r>
    </w:p>
    <w:p>
      <w:r>
        <w:t>Đất rừng phòng hộ</w:t>
      </w:r>
    </w:p>
    <w:p>
      <w:r>
        <w:t>RPH</w:t>
      </w:r>
    </w:p>
    <w:p>
      <w:r>
        <w:t>17.860,35</w:t>
      </w:r>
    </w:p>
    <w:p>
      <w:r>
        <w:t>1.645,88</w:t>
      </w:r>
    </w:p>
    <w:p>
      <w:r>
        <w:t>593,34</w:t>
      </w:r>
    </w:p>
    <w:p>
      <w:r>
        <w:t>269,30</w:t>
      </w:r>
    </w:p>
    <w:p>
      <w:r>
        <w:t>1.714,27</w:t>
      </w:r>
    </w:p>
    <w:p>
      <w:r>
        <w:t>1.341,95</w:t>
      </w:r>
    </w:p>
    <w:p>
      <w:r>
        <w:t>179,80</w:t>
      </w:r>
    </w:p>
    <w:p>
      <w:r>
        <w:t>2.492,03</w:t>
      </w:r>
    </w:p>
    <w:p>
      <w:r>
        <w:t>1.556,79</w:t>
      </w:r>
    </w:p>
    <w:p>
      <w:r>
        <w:t>1.699,14</w:t>
      </w:r>
    </w:p>
    <w:p>
      <w:r>
        <w:t>1.617,79</w:t>
      </w:r>
    </w:p>
    <w:p>
      <w:r>
        <w:t>1.974,81</w:t>
      </w:r>
    </w:p>
    <w:p>
      <w:r>
        <w:t>2.217,11</w:t>
      </w:r>
    </w:p>
    <w:p>
      <w:r>
        <w:t>558,15</w:t>
      </w:r>
    </w:p>
    <w:p>
      <w:r>
        <w:t>1.5</w:t>
      </w:r>
    </w:p>
    <w:p>
      <w:r>
        <w:t>Đất rừng đặc dụng</w:t>
      </w:r>
    </w:p>
    <w:p>
      <w:r>
        <w:t>RDD</w:t>
      </w:r>
    </w:p>
    <w:p>
      <w:r>
        <w:t>10.782,79</w:t>
      </w:r>
    </w:p>
    <w:p>
      <w:r>
        <w:t>-</w:t>
      </w:r>
    </w:p>
    <w:p>
      <w:r>
        <w:t>-</w:t>
      </w:r>
    </w:p>
    <w:p>
      <w:r>
        <w:t>-</w:t>
      </w:r>
    </w:p>
    <w:p>
      <w:r>
        <w:t>-</w:t>
      </w:r>
    </w:p>
    <w:p>
      <w:r>
        <w:t>2.566,08</w:t>
      </w:r>
    </w:p>
    <w:p>
      <w:r>
        <w:t>1.435,48</w:t>
      </w:r>
    </w:p>
    <w:p>
      <w:r>
        <w:t>4.299,00</w:t>
      </w:r>
    </w:p>
    <w:p>
      <w:r>
        <w:t>-</w:t>
      </w:r>
    </w:p>
    <w:p>
      <w:r>
        <w:t>-</w:t>
      </w:r>
    </w:p>
    <w:p>
      <w:r>
        <w:t>2.482,22</w:t>
      </w:r>
    </w:p>
    <w:p>
      <w:r>
        <w:t>-</w:t>
      </w:r>
    </w:p>
    <w:p>
      <w:r>
        <w:t>-</w:t>
      </w:r>
    </w:p>
    <w:p>
      <w:r>
        <w:t>-</w:t>
      </w:r>
    </w:p>
    <w:p>
      <w:r>
        <w:t>1.6</w:t>
      </w:r>
    </w:p>
    <w:p>
      <w:r>
        <w:t>Đất rừng sản xuất</w:t>
      </w:r>
    </w:p>
    <w:p>
      <w:r>
        <w:t>RSX</w:t>
      </w:r>
    </w:p>
    <w:p>
      <w:r>
        <w:t>26.232,54</w:t>
      </w:r>
    </w:p>
    <w:p>
      <w:r>
        <w:t>3.001,97</w:t>
      </w:r>
    </w:p>
    <w:p>
      <w:r>
        <w:t>1.943,40</w:t>
      </w:r>
    </w:p>
    <w:p>
      <w:r>
        <w:t>2.302,77</w:t>
      </w:r>
    </w:p>
    <w:p>
      <w:r>
        <w:t>2.197,67</w:t>
      </w:r>
    </w:p>
    <w:p>
      <w:r>
        <w:t>1.652,28</w:t>
      </w:r>
    </w:p>
    <w:p>
      <w:r>
        <w:t>1.223,29</w:t>
      </w:r>
    </w:p>
    <w:p>
      <w:r>
        <w:t>3.005,83</w:t>
      </w:r>
    </w:p>
    <w:p>
      <w:r>
        <w:t>431,87</w:t>
      </w:r>
    </w:p>
    <w:p>
      <w:r>
        <w:t>1.272,46</w:t>
      </w:r>
    </w:p>
    <w:p>
      <w:r>
        <w:t>181,52</w:t>
      </w:r>
    </w:p>
    <w:p>
      <w:r>
        <w:t>3.859,84</w:t>
      </w:r>
    </w:p>
    <w:p>
      <w:r>
        <w:t>3.654,18</w:t>
      </w:r>
    </w:p>
    <w:p>
      <w:r>
        <w:t>1.505,46</w:t>
      </w:r>
    </w:p>
    <w:p>
      <w:r>
        <w:t>Trong đó: Đất có rừng sản xuất là rừng tự nhiên</w:t>
      </w:r>
    </w:p>
    <w:p>
      <w:r>
        <w:t>RSN</w:t>
      </w:r>
    </w:p>
    <w:p>
      <w:r>
        <w:t>21.147,38</w:t>
      </w:r>
    </w:p>
    <w:p>
      <w:r>
        <w:t>2.341,73</w:t>
      </w:r>
    </w:p>
    <w:p>
      <w:r>
        <w:t>1.697,48</w:t>
      </w:r>
    </w:p>
    <w:p>
      <w:r>
        <w:t>2.145,92</w:t>
      </w:r>
    </w:p>
    <w:p>
      <w:r>
        <w:t>1.914,38</w:t>
      </w:r>
    </w:p>
    <w:p>
      <w:r>
        <w:t>1.344,21</w:t>
      </w:r>
    </w:p>
    <w:p>
      <w:r>
        <w:t>1.102,00</w:t>
      </w:r>
    </w:p>
    <w:p>
      <w:r>
        <w:t>2.020,41</w:t>
      </w:r>
    </w:p>
    <w:p>
      <w:r>
        <w:t>431,87</w:t>
      </w:r>
    </w:p>
    <w:p>
      <w:r>
        <w:t>940,93</w:t>
      </w:r>
    </w:p>
    <w:p>
      <w:r>
        <w:t>159,60</w:t>
      </w:r>
    </w:p>
    <w:p>
      <w:r>
        <w:t>3.147,41</w:t>
      </w:r>
    </w:p>
    <w:p>
      <w:r>
        <w:t>2.853,88</w:t>
      </w:r>
    </w:p>
    <w:p>
      <w:r>
        <w:t>1.047,56</w:t>
      </w:r>
    </w:p>
    <w:p>
      <w:r>
        <w:t>1.7</w:t>
      </w:r>
    </w:p>
    <w:p>
      <w:r>
        <w:t>Đất nuôi trồng thuỷ sản</w:t>
      </w:r>
    </w:p>
    <w:p>
      <w:r>
        <w:t>NTS</w:t>
      </w:r>
    </w:p>
    <w:p>
      <w:r>
        <w:t>70,16</w:t>
      </w:r>
    </w:p>
    <w:p>
      <w:r>
        <w:t>9,57</w:t>
      </w:r>
    </w:p>
    <w:p>
      <w:r>
        <w:t>6,25</w:t>
      </w:r>
    </w:p>
    <w:p>
      <w:r>
        <w:t>6,15</w:t>
      </w:r>
    </w:p>
    <w:p>
      <w:r>
        <w:t>5,58</w:t>
      </w:r>
    </w:p>
    <w:p>
      <w:r>
        <w:t>5,14</w:t>
      </w:r>
    </w:p>
    <w:p>
      <w:r>
        <w:t>1,37</w:t>
      </w:r>
    </w:p>
    <w:p>
      <w:r>
        <w:t>5,62</w:t>
      </w:r>
    </w:p>
    <w:p>
      <w:r>
        <w:t>0,69</w:t>
      </w:r>
    </w:p>
    <w:p>
      <w:r>
        <w:t>5,59</w:t>
      </w:r>
    </w:p>
    <w:p>
      <w:r>
        <w:t>0,49</w:t>
      </w:r>
    </w:p>
    <w:p>
      <w:r>
        <w:t>9,69</w:t>
      </w:r>
    </w:p>
    <w:p>
      <w:r>
        <w:t>10,47</w:t>
      </w:r>
    </w:p>
    <w:p>
      <w:r>
        <w:t>3,54</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21,90</w:t>
      </w:r>
    </w:p>
    <w:p>
      <w:r>
        <w:t>20,27</w:t>
      </w:r>
    </w:p>
    <w:p>
      <w:r>
        <w:t>-</w:t>
      </w:r>
    </w:p>
    <w:p>
      <w:r>
        <w:t>-</w:t>
      </w:r>
    </w:p>
    <w:p>
      <w:r>
        <w:t>0,01</w:t>
      </w:r>
    </w:p>
    <w:p>
      <w:r>
        <w:t>0,09</w:t>
      </w:r>
    </w:p>
    <w:p>
      <w:r>
        <w:t>-</w:t>
      </w:r>
    </w:p>
    <w:p>
      <w:r>
        <w:t>0,16</w:t>
      </w:r>
    </w:p>
    <w:p>
      <w:r>
        <w:t>-</w:t>
      </w:r>
    </w:p>
    <w:p>
      <w:r>
        <w:t>-</w:t>
      </w:r>
    </w:p>
    <w:p>
      <w:r>
        <w:t>-</w:t>
      </w:r>
    </w:p>
    <w:p>
      <w:r>
        <w:t>0,10</w:t>
      </w:r>
    </w:p>
    <w:p>
      <w:r>
        <w:t>0,87</w:t>
      </w:r>
    </w:p>
    <w:p>
      <w:r>
        <w:t>0,40</w:t>
      </w:r>
    </w:p>
    <w:p>
      <w:r>
        <w:t>2</w:t>
      </w:r>
    </w:p>
    <w:p>
      <w:r>
        <w:t>Đất phi nông nghiệp</w:t>
      </w:r>
    </w:p>
    <w:p>
      <w:r>
        <w:t>PNN</w:t>
      </w:r>
    </w:p>
    <w:p>
      <w:r>
        <w:t>3.994,08</w:t>
      </w:r>
    </w:p>
    <w:p>
      <w:r>
        <w:t>396,79</w:t>
      </w:r>
    </w:p>
    <w:p>
      <w:r>
        <w:t>216,64</w:t>
      </w:r>
    </w:p>
    <w:p>
      <w:r>
        <w:t>172,60</w:t>
      </w:r>
    </w:p>
    <w:p>
      <w:r>
        <w:t>225,11</w:t>
      </w:r>
    </w:p>
    <w:p>
      <w:r>
        <w:t>376,22</w:t>
      </w:r>
    </w:p>
    <w:p>
      <w:r>
        <w:t>301,83</w:t>
      </w:r>
    </w:p>
    <w:p>
      <w:r>
        <w:t>969,77</w:t>
      </w:r>
    </w:p>
    <w:p>
      <w:r>
        <w:t>55,63</w:t>
      </w:r>
    </w:p>
    <w:p>
      <w:r>
        <w:t>115,69</w:t>
      </w:r>
    </w:p>
    <w:p>
      <w:r>
        <w:t>516,78</w:t>
      </w:r>
    </w:p>
    <w:p>
      <w:r>
        <w:t>271,06</w:t>
      </w:r>
    </w:p>
    <w:p>
      <w:r>
        <w:t>167,94</w:t>
      </w:r>
    </w:p>
    <w:p>
      <w:r>
        <w:t>208,02</w:t>
      </w:r>
    </w:p>
    <w:p>
      <w:r>
        <w:t>2.1</w:t>
      </w:r>
    </w:p>
    <w:p>
      <w:r>
        <w:t>Đất quốc phòng</w:t>
      </w:r>
    </w:p>
    <w:p>
      <w:r>
        <w:t>CQP</w:t>
      </w:r>
    </w:p>
    <w:p>
      <w:r>
        <w:t>6,72</w:t>
      </w:r>
    </w:p>
    <w:p>
      <w:r>
        <w:t>2,51</w:t>
      </w:r>
    </w:p>
    <w:p>
      <w:r>
        <w:t>-</w:t>
      </w:r>
    </w:p>
    <w:p>
      <w:r>
        <w:t>-</w:t>
      </w:r>
    </w:p>
    <w:p>
      <w:r>
        <w:t>-</w:t>
      </w:r>
    </w:p>
    <w:p>
      <w:r>
        <w:t>-</w:t>
      </w:r>
    </w:p>
    <w:p>
      <w:r>
        <w:t>-</w:t>
      </w:r>
    </w:p>
    <w:p>
      <w:r>
        <w:t>-</w:t>
      </w:r>
    </w:p>
    <w:p>
      <w:r>
        <w:t>-</w:t>
      </w:r>
    </w:p>
    <w:p>
      <w:r>
        <w:t>-</w:t>
      </w:r>
    </w:p>
    <w:p>
      <w:r>
        <w:t>-</w:t>
      </w:r>
    </w:p>
    <w:p>
      <w:r>
        <w:t>4,21</w:t>
      </w:r>
    </w:p>
    <w:p>
      <w:r>
        <w:t>-</w:t>
      </w:r>
    </w:p>
    <w:p>
      <w:r>
        <w:t>-</w:t>
      </w:r>
    </w:p>
    <w:p>
      <w:r>
        <w:t>2.2</w:t>
      </w:r>
    </w:p>
    <w:p>
      <w:r>
        <w:t>Đất an ninh</w:t>
      </w:r>
    </w:p>
    <w:p>
      <w:r>
        <w:t>CAN</w:t>
      </w:r>
    </w:p>
    <w:p>
      <w:r>
        <w:t>3,05</w:t>
      </w:r>
    </w:p>
    <w:p>
      <w:r>
        <w:t>0,49</w:t>
      </w:r>
    </w:p>
    <w:p>
      <w:r>
        <w:t>0,10</w:t>
      </w:r>
    </w:p>
    <w:p>
      <w:r>
        <w:t>0,11</w:t>
      </w:r>
    </w:p>
    <w:p>
      <w:r>
        <w:t>0,16</w:t>
      </w:r>
    </w:p>
    <w:p>
      <w:r>
        <w:t>0,18</w:t>
      </w:r>
    </w:p>
    <w:p>
      <w:r>
        <w:t>1,00</w:t>
      </w:r>
    </w:p>
    <w:p>
      <w:r>
        <w:t>0,16</w:t>
      </w:r>
    </w:p>
    <w:p>
      <w:r>
        <w:t>0,11</w:t>
      </w:r>
    </w:p>
    <w:p>
      <w:r>
        <w:t>0,23</w:t>
      </w:r>
    </w:p>
    <w:p>
      <w:r>
        <w:t>0,11</w:t>
      </w:r>
    </w:p>
    <w:p>
      <w:r>
        <w:t>0,12</w:t>
      </w:r>
    </w:p>
    <w:p>
      <w:r>
        <w:t>0,14</w:t>
      </w:r>
    </w:p>
    <w:p>
      <w:r>
        <w:t>0,15</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3,86</w:t>
      </w:r>
    </w:p>
    <w:p>
      <w:r>
        <w:t>2,61</w:t>
      </w:r>
    </w:p>
    <w:p>
      <w:r>
        <w:t>-</w:t>
      </w:r>
    </w:p>
    <w:p>
      <w:r>
        <w:t>0,06</w:t>
      </w:r>
    </w:p>
    <w:p>
      <w:r>
        <w:t>-</w:t>
      </w:r>
    </w:p>
    <w:p>
      <w:r>
        <w:t>0,52</w:t>
      </w:r>
    </w:p>
    <w:p>
      <w:r>
        <w:t>-</w:t>
      </w:r>
    </w:p>
    <w:p>
      <w:r>
        <w:t>-</w:t>
      </w:r>
    </w:p>
    <w:p>
      <w:r>
        <w:t>-</w:t>
      </w:r>
    </w:p>
    <w:p>
      <w:r>
        <w:t>-</w:t>
      </w:r>
    </w:p>
    <w:p>
      <w:r>
        <w:t>-</w:t>
      </w:r>
    </w:p>
    <w:p>
      <w:r>
        <w:t>0,44</w:t>
      </w:r>
    </w:p>
    <w:p>
      <w:r>
        <w:t>0,23</w:t>
      </w:r>
    </w:p>
    <w:p>
      <w:r>
        <w:t>-</w:t>
      </w:r>
    </w:p>
    <w:p>
      <w:r>
        <w:t>2.6</w:t>
      </w:r>
    </w:p>
    <w:p>
      <w:r>
        <w:t>Đất cơ sở sản xuất phi nông nghiệp</w:t>
      </w:r>
    </w:p>
    <w:p>
      <w:r>
        <w:t>SKC</w:t>
      </w:r>
    </w:p>
    <w:p>
      <w:r>
        <w:t>3,14</w:t>
      </w:r>
    </w:p>
    <w:p>
      <w:r>
        <w:t>0,17</w:t>
      </w:r>
    </w:p>
    <w:p>
      <w:r>
        <w:t>-</w:t>
      </w:r>
    </w:p>
    <w:p>
      <w:r>
        <w:t>-</w:t>
      </w:r>
    </w:p>
    <w:p>
      <w:r>
        <w:t>-</w:t>
      </w:r>
    </w:p>
    <w:p>
      <w:r>
        <w:t>-</w:t>
      </w:r>
    </w:p>
    <w:p>
      <w:r>
        <w:t>-</w:t>
      </w:r>
    </w:p>
    <w:p>
      <w:r>
        <w:t>0,24</w:t>
      </w:r>
    </w:p>
    <w:p>
      <w:r>
        <w:t>-</w:t>
      </w:r>
    </w:p>
    <w:p>
      <w:r>
        <w:t>-</w:t>
      </w:r>
    </w:p>
    <w:p>
      <w:r>
        <w:t>-</w:t>
      </w:r>
    </w:p>
    <w:p>
      <w:r>
        <w:t>-</w:t>
      </w:r>
    </w:p>
    <w:p>
      <w:r>
        <w:t>2,73</w:t>
      </w:r>
    </w:p>
    <w:p>
      <w:r>
        <w:t>-</w:t>
      </w:r>
    </w:p>
    <w:p>
      <w:r>
        <w:t>2.7</w:t>
      </w:r>
    </w:p>
    <w:p>
      <w:r>
        <w:t>Đất sử dụng cho hoạt động khoáng sản</w:t>
      </w:r>
    </w:p>
    <w:p>
      <w:r>
        <w:t>SKS</w:t>
      </w:r>
    </w:p>
    <w:p>
      <w:r>
        <w:t>949,51</w:t>
      </w:r>
    </w:p>
    <w:p>
      <w:r>
        <w:t>121,32</w:t>
      </w:r>
    </w:p>
    <w:p>
      <w:r>
        <w:t>-</w:t>
      </w:r>
    </w:p>
    <w:p>
      <w:r>
        <w:t>-</w:t>
      </w:r>
    </w:p>
    <w:p>
      <w:r>
        <w:t>84,32</w:t>
      </w:r>
    </w:p>
    <w:p>
      <w:r>
        <w:t>-</w:t>
      </w:r>
    </w:p>
    <w:p>
      <w:r>
        <w:t>12,00</w:t>
      </w:r>
    </w:p>
    <w:p>
      <w:r>
        <w:t>731,87</w:t>
      </w:r>
    </w:p>
    <w:p>
      <w:r>
        <w:t>-</w:t>
      </w:r>
    </w:p>
    <w:p>
      <w:r>
        <w:t>-</w:t>
      </w:r>
    </w:p>
    <w:p>
      <w:r>
        <w:t>-</w:t>
      </w:r>
    </w:p>
    <w:p>
      <w:r>
        <w:t>-</w:t>
      </w:r>
    </w:p>
    <w:p>
      <w:r>
        <w:t>-</w:t>
      </w:r>
    </w:p>
    <w:p>
      <w:r>
        <w:t>-</w:t>
      </w:r>
    </w:p>
    <w:p>
      <w:r>
        <w:t>2.8</w:t>
      </w:r>
    </w:p>
    <w:p>
      <w:r>
        <w:t>Đất sản xuất vật liệu xây dựng, làm đồ gốm</w:t>
      </w:r>
    </w:p>
    <w:p>
      <w:r>
        <w:t>SKX</w:t>
      </w:r>
    </w:p>
    <w:p>
      <w:r>
        <w:t>3,35</w:t>
      </w:r>
    </w:p>
    <w:p>
      <w:r>
        <w:t>-</w:t>
      </w:r>
    </w:p>
    <w:p>
      <w:r>
        <w:t>-</w:t>
      </w:r>
    </w:p>
    <w:p>
      <w:r>
        <w:t>-</w:t>
      </w:r>
    </w:p>
    <w:p>
      <w:r>
        <w:t>-</w:t>
      </w:r>
    </w:p>
    <w:p>
      <w:r>
        <w:t>-</w:t>
      </w:r>
    </w:p>
    <w:p>
      <w:r>
        <w:t>-</w:t>
      </w:r>
    </w:p>
    <w:p>
      <w:r>
        <w:t>-</w:t>
      </w:r>
    </w:p>
    <w:p>
      <w:r>
        <w:t>-</w:t>
      </w:r>
    </w:p>
    <w:p>
      <w:r>
        <w:t>-</w:t>
      </w:r>
    </w:p>
    <w:p>
      <w:r>
        <w:t>-</w:t>
      </w:r>
    </w:p>
    <w:p>
      <w:r>
        <w:t>-</w:t>
      </w:r>
    </w:p>
    <w:p>
      <w:r>
        <w:t>-</w:t>
      </w:r>
    </w:p>
    <w:p>
      <w:r>
        <w:t>3,35</w:t>
      </w:r>
    </w:p>
    <w:p>
      <w:r>
        <w:t>2.9</w:t>
      </w:r>
    </w:p>
    <w:p>
      <w:r>
        <w:t>Đất phát triển hạ tầng cấp quốc gia, cấp tỉnh, cấp huyện, cấp xã</w:t>
      </w:r>
    </w:p>
    <w:p>
      <w:r>
        <w:t>DHT</w:t>
      </w:r>
    </w:p>
    <w:p>
      <w:r>
        <w:t>1.920,45</w:t>
      </w:r>
    </w:p>
    <w:p>
      <w:r>
        <w:t>114,79</w:t>
      </w:r>
    </w:p>
    <w:p>
      <w:r>
        <w:t>114,67</w:t>
      </w:r>
    </w:p>
    <w:p>
      <w:r>
        <w:t>75,53</w:t>
      </w:r>
    </w:p>
    <w:p>
      <w:r>
        <w:t>61,14</w:t>
      </w:r>
    </w:p>
    <w:p>
      <w:r>
        <w:t>301,79</w:t>
      </w:r>
    </w:p>
    <w:p>
      <w:r>
        <w:t>256,70</w:t>
      </w:r>
    </w:p>
    <w:p>
      <w:r>
        <w:t>106,14</w:t>
      </w:r>
    </w:p>
    <w:p>
      <w:r>
        <w:t>23,05</w:t>
      </w:r>
    </w:p>
    <w:p>
      <w:r>
        <w:t>68,84</w:t>
      </w:r>
    </w:p>
    <w:p>
      <w:r>
        <w:t>493,35</w:t>
      </w:r>
    </w:p>
    <w:p>
      <w:r>
        <w:t>107,31</w:t>
      </w:r>
    </w:p>
    <w:p>
      <w:r>
        <w:t>57,21</w:t>
      </w:r>
    </w:p>
    <w:p>
      <w:r>
        <w:t>139,93</w:t>
      </w:r>
    </w:p>
    <w:p>
      <w:r>
        <w:t>-</w:t>
      </w:r>
    </w:p>
    <w:p>
      <w:r>
        <w:t>Đất giao thông</w:t>
      </w:r>
    </w:p>
    <w:p>
      <w:r>
        <w:t>DGT</w:t>
      </w:r>
    </w:p>
    <w:p>
      <w:r>
        <w:t>746,59</w:t>
      </w:r>
    </w:p>
    <w:p>
      <w:r>
        <w:t>90,98</w:t>
      </w:r>
    </w:p>
    <w:p>
      <w:r>
        <w:t>108,72</w:t>
      </w:r>
    </w:p>
    <w:p>
      <w:r>
        <w:t>62,25</w:t>
      </w:r>
    </w:p>
    <w:p>
      <w:r>
        <w:t>55,83</w:t>
      </w:r>
    </w:p>
    <w:p>
      <w:r>
        <w:t>48,31</w:t>
      </w:r>
    </w:p>
    <w:p>
      <w:r>
        <w:t>43,23</w:t>
      </w:r>
    </w:p>
    <w:p>
      <w:r>
        <w:t>63,14</w:t>
      </w:r>
    </w:p>
    <w:p>
      <w:r>
        <w:t>21,23</w:t>
      </w:r>
    </w:p>
    <w:p>
      <w:r>
        <w:t>34,26</w:t>
      </w:r>
    </w:p>
    <w:p>
      <w:r>
        <w:t>28,24</w:t>
      </w:r>
    </w:p>
    <w:p>
      <w:r>
        <w:t>81,27</w:t>
      </w:r>
    </w:p>
    <w:p>
      <w:r>
        <w:t>47,73</w:t>
      </w:r>
    </w:p>
    <w:p>
      <w:r>
        <w:t>61,41</w:t>
      </w:r>
    </w:p>
    <w:p>
      <w:r>
        <w:t>-</w:t>
      </w:r>
    </w:p>
    <w:p>
      <w:r>
        <w:t>Đất thủy lợi</w:t>
      </w:r>
    </w:p>
    <w:p>
      <w:r>
        <w:t>DTL</w:t>
      </w:r>
    </w:p>
    <w:p>
      <w:r>
        <w:t>29,48</w:t>
      </w:r>
    </w:p>
    <w:p>
      <w:r>
        <w:t>0,28</w:t>
      </w:r>
    </w:p>
    <w:p>
      <w:r>
        <w:t>1,67</w:t>
      </w:r>
    </w:p>
    <w:p>
      <w:r>
        <w:t>8,51</w:t>
      </w:r>
    </w:p>
    <w:p>
      <w:r>
        <w:t>1,31</w:t>
      </w:r>
    </w:p>
    <w:p>
      <w:r>
        <w:t>1,02</w:t>
      </w:r>
    </w:p>
    <w:p>
      <w:r>
        <w:t>2,04</w:t>
      </w:r>
    </w:p>
    <w:p>
      <w:r>
        <w:t>1,20</w:t>
      </w:r>
    </w:p>
    <w:p>
      <w:r>
        <w:t>0,16</w:t>
      </w:r>
    </w:p>
    <w:p>
      <w:r>
        <w:t>4,56</w:t>
      </w:r>
    </w:p>
    <w:p>
      <w:r>
        <w:t>0,81</w:t>
      </w:r>
    </w:p>
    <w:p>
      <w:r>
        <w:t>0,88</w:t>
      </w:r>
    </w:p>
    <w:p>
      <w:r>
        <w:t>6,47</w:t>
      </w:r>
    </w:p>
    <w:p>
      <w:r>
        <w:t>0,58</w:t>
      </w:r>
    </w:p>
    <w:p>
      <w:r>
        <w:t>-</w:t>
      </w:r>
    </w:p>
    <w:p>
      <w:r>
        <w:t>Đất xây dựng cơ sở văn hóa</w:t>
      </w:r>
    </w:p>
    <w:p>
      <w:r>
        <w:t>DVH</w:t>
      </w:r>
    </w:p>
    <w:p>
      <w:r>
        <w:t>0,41</w:t>
      </w:r>
    </w:p>
    <w:p>
      <w:r>
        <w:t>0,41</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3,48</w:t>
      </w:r>
    </w:p>
    <w:p>
      <w:r>
        <w:t>1,05</w:t>
      </w:r>
    </w:p>
    <w:p>
      <w:r>
        <w:t>0,06</w:t>
      </w:r>
    </w:p>
    <w:p>
      <w:r>
        <w:t>0,12</w:t>
      </w:r>
    </w:p>
    <w:p>
      <w:r>
        <w:t>0,24</w:t>
      </w:r>
    </w:p>
    <w:p>
      <w:r>
        <w:t>0,29</w:t>
      </w:r>
    </w:p>
    <w:p>
      <w:r>
        <w:t>0,52</w:t>
      </w:r>
    </w:p>
    <w:p>
      <w:r>
        <w:t>0,15</w:t>
      </w:r>
    </w:p>
    <w:p>
      <w:r>
        <w:t>0,19</w:t>
      </w:r>
    </w:p>
    <w:p>
      <w:r>
        <w:t>0,10</w:t>
      </w:r>
    </w:p>
    <w:p>
      <w:r>
        <w:t>0,12</w:t>
      </w:r>
    </w:p>
    <w:p>
      <w:r>
        <w:t>0,22</w:t>
      </w:r>
    </w:p>
    <w:p>
      <w:r>
        <w:t>0,25</w:t>
      </w:r>
    </w:p>
    <w:p>
      <w:r>
        <w:t>0,17</w:t>
      </w:r>
    </w:p>
    <w:p>
      <w:r>
        <w:t>-</w:t>
      </w:r>
    </w:p>
    <w:p>
      <w:r>
        <w:t>Đất xây dựng cơ sở giáo dục và đào tạo</w:t>
      </w:r>
    </w:p>
    <w:p>
      <w:r>
        <w:t>DGD</w:t>
      </w:r>
    </w:p>
    <w:p>
      <w:r>
        <w:t>37,28</w:t>
      </w:r>
    </w:p>
    <w:p>
      <w:r>
        <w:t>6,05</w:t>
      </w:r>
    </w:p>
    <w:p>
      <w:r>
        <w:t>3,92</w:t>
      </w:r>
    </w:p>
    <w:p>
      <w:r>
        <w:t>2,86</w:t>
      </w:r>
    </w:p>
    <w:p>
      <w:r>
        <w:t>3,52</w:t>
      </w:r>
    </w:p>
    <w:p>
      <w:r>
        <w:t>2,52</w:t>
      </w:r>
    </w:p>
    <w:p>
      <w:r>
        <w:t>3,06</w:t>
      </w:r>
    </w:p>
    <w:p>
      <w:r>
        <w:t>3,15</w:t>
      </w:r>
    </w:p>
    <w:p>
      <w:r>
        <w:t>1,33</w:t>
      </w:r>
    </w:p>
    <w:p>
      <w:r>
        <w:t>1,51</w:t>
      </w:r>
    </w:p>
    <w:p>
      <w:r>
        <w:t>1,02</w:t>
      </w:r>
    </w:p>
    <w:p>
      <w:r>
        <w:t>4,09</w:t>
      </w:r>
    </w:p>
    <w:p>
      <w:r>
        <w:t>2,26</w:t>
      </w:r>
    </w:p>
    <w:p>
      <w:r>
        <w:t>1,99</w:t>
      </w:r>
    </w:p>
    <w:p>
      <w:r>
        <w:t>-</w:t>
      </w:r>
    </w:p>
    <w:p>
      <w:r>
        <w:t>Đất xây dựng cơ sở thể dục thể thao</w:t>
      </w:r>
    </w:p>
    <w:p>
      <w:r>
        <w:t>DTT</w:t>
      </w:r>
    </w:p>
    <w:p>
      <w:r>
        <w:t>3,07</w:t>
      </w:r>
    </w:p>
    <w:p>
      <w:r>
        <w:t>2,07</w:t>
      </w:r>
    </w:p>
    <w:p>
      <w:r>
        <w:t>-</w:t>
      </w:r>
    </w:p>
    <w:p>
      <w:r>
        <w:t>-</w:t>
      </w:r>
    </w:p>
    <w:p>
      <w:r>
        <w:t>-</w:t>
      </w:r>
    </w:p>
    <w:p>
      <w:r>
        <w:t>0,02</w:t>
      </w:r>
    </w:p>
    <w:p>
      <w:r>
        <w:t>-</w:t>
      </w:r>
    </w:p>
    <w:p>
      <w:r>
        <w:t>-</w:t>
      </w:r>
    </w:p>
    <w:p>
      <w:r>
        <w:t>-</w:t>
      </w:r>
    </w:p>
    <w:p>
      <w:r>
        <w:t>-</w:t>
      </w:r>
    </w:p>
    <w:p>
      <w:r>
        <w:t>0,71</w:t>
      </w:r>
    </w:p>
    <w:p>
      <w:r>
        <w:t>-</w:t>
      </w:r>
    </w:p>
    <w:p>
      <w:r>
        <w:t>0,05</w:t>
      </w:r>
    </w:p>
    <w:p>
      <w:r>
        <w:t>0,22</w:t>
      </w:r>
    </w:p>
    <w:p>
      <w:r>
        <w:t>-</w:t>
      </w:r>
    </w:p>
    <w:p>
      <w:r>
        <w:t>Đất công trình năng lượng</w:t>
      </w:r>
    </w:p>
    <w:p>
      <w:r>
        <w:t>DNL</w:t>
      </w:r>
    </w:p>
    <w:p>
      <w:r>
        <w:t>1.069,30</w:t>
      </w:r>
    </w:p>
    <w:p>
      <w:r>
        <w:t>0,19</w:t>
      </w:r>
    </w:p>
    <w:p>
      <w:r>
        <w:t>0,03</w:t>
      </w:r>
    </w:p>
    <w:p>
      <w:r>
        <w:t>0,07</w:t>
      </w:r>
    </w:p>
    <w:p>
      <w:r>
        <w:t>0,03</w:t>
      </w:r>
    </w:p>
    <w:p>
      <w:r>
        <w:t>249,18</w:t>
      </w:r>
    </w:p>
    <w:p>
      <w:r>
        <w:t>207,48</w:t>
      </w:r>
    </w:p>
    <w:p>
      <w:r>
        <w:t>37,47</w:t>
      </w:r>
    </w:p>
    <w:p>
      <w:r>
        <w:t>-</w:t>
      </w:r>
    </w:p>
    <w:p>
      <w:r>
        <w:t>26,31</w:t>
      </w:r>
    </w:p>
    <w:p>
      <w:r>
        <w:t>462,06</w:t>
      </w:r>
    </w:p>
    <w:p>
      <w:r>
        <w:t>11,42</w:t>
      </w:r>
    </w:p>
    <w:p>
      <w:r>
        <w:t>0,18</w:t>
      </w:r>
    </w:p>
    <w:p>
      <w:r>
        <w:t>74,88</w:t>
      </w:r>
    </w:p>
    <w:p>
      <w:r>
        <w:t>-</w:t>
      </w:r>
    </w:p>
    <w:p>
      <w:r>
        <w:t>Đất công trình bưu chính, viễn thông</w:t>
      </w:r>
    </w:p>
    <w:p>
      <w:r>
        <w:t>DBV</w:t>
      </w:r>
    </w:p>
    <w:p>
      <w:r>
        <w:t>0,67</w:t>
      </w:r>
    </w:p>
    <w:p>
      <w:r>
        <w:t>0,34</w:t>
      </w:r>
    </w:p>
    <w:p>
      <w:r>
        <w:t>0,07</w:t>
      </w:r>
    </w:p>
    <w:p>
      <w:r>
        <w:t>0,02</w:t>
      </w:r>
    </w:p>
    <w:p>
      <w:r>
        <w:t>0,03</w:t>
      </w:r>
    </w:p>
    <w:p>
      <w:r>
        <w:t>0,03</w:t>
      </w:r>
    </w:p>
    <w:p>
      <w:r>
        <w:t>0,04</w:t>
      </w:r>
    </w:p>
    <w:p>
      <w:r>
        <w:t>0,05</w:t>
      </w:r>
    </w:p>
    <w:p>
      <w:r>
        <w:t>-</w:t>
      </w:r>
    </w:p>
    <w:p>
      <w:r>
        <w:t>-</w:t>
      </w:r>
    </w:p>
    <w:p>
      <w:r>
        <w:t>0,04</w:t>
      </w:r>
    </w:p>
    <w:p>
      <w:r>
        <w:t>-</w:t>
      </w:r>
    </w:p>
    <w:p>
      <w:r>
        <w:t>0,03</w:t>
      </w:r>
    </w:p>
    <w:p>
      <w:r>
        <w:t>0,02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1,25</w:t>
      </w:r>
    </w:p>
    <w:p>
      <w:r>
        <w:t>0,08</w:t>
      </w:r>
    </w:p>
    <w:p>
      <w:r>
        <w:t>-</w:t>
      </w:r>
    </w:p>
    <w:p>
      <w:r>
        <w:t>-</w:t>
      </w:r>
    </w:p>
    <w:p>
      <w:r>
        <w:t>-</w:t>
      </w:r>
    </w:p>
    <w:p>
      <w:r>
        <w:t>-</w:t>
      </w:r>
    </w:p>
    <w:p>
      <w:r>
        <w:t>-</w:t>
      </w:r>
    </w:p>
    <w:p>
      <w:r>
        <w:t>-</w:t>
      </w:r>
    </w:p>
    <w:p>
      <w:r>
        <w:t>-</w:t>
      </w:r>
    </w:p>
    <w:p>
      <w:r>
        <w:t>-</w:t>
      </w:r>
    </w:p>
    <w:p>
      <w:r>
        <w:t>-</w:t>
      </w:r>
    </w:p>
    <w:p>
      <w:r>
        <w:t>1,17</w:t>
      </w:r>
    </w:p>
    <w:p>
      <w:r>
        <w:t>-</w:t>
      </w:r>
    </w:p>
    <w:p>
      <w:r>
        <w:t>-</w:t>
      </w:r>
    </w:p>
    <w:p>
      <w:r>
        <w:t>-</w:t>
      </w:r>
    </w:p>
    <w:p>
      <w:r>
        <w:t>Đất bãi thải, xử lý chất thải</w:t>
      </w:r>
    </w:p>
    <w:p>
      <w:r>
        <w:t>DRA</w:t>
      </w:r>
    </w:p>
    <w:p>
      <w:r>
        <w:t>2,34</w:t>
      </w:r>
    </w:p>
    <w:p>
      <w:r>
        <w:t>2,21</w:t>
      </w:r>
    </w:p>
    <w:p>
      <w:r>
        <w:t>-</w:t>
      </w:r>
    </w:p>
    <w:p>
      <w:r>
        <w:t>-</w:t>
      </w:r>
    </w:p>
    <w:p>
      <w:r>
        <w:t>-</w:t>
      </w:r>
    </w:p>
    <w:p>
      <w:r>
        <w:t>-</w:t>
      </w:r>
    </w:p>
    <w:p>
      <w:r>
        <w:t>0,13</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22,91</w:t>
      </w:r>
    </w:p>
    <w:p>
      <w:r>
        <w:t>9,79</w:t>
      </w:r>
    </w:p>
    <w:p>
      <w:r>
        <w:t>-</w:t>
      </w:r>
    </w:p>
    <w:p>
      <w:r>
        <w:t>1,53</w:t>
      </w:r>
    </w:p>
    <w:p>
      <w:r>
        <w:t>0,08</w:t>
      </w:r>
    </w:p>
    <w:p>
      <w:r>
        <w:t>0,14</w:t>
      </w:r>
    </w:p>
    <w:p>
      <w:r>
        <w:t>-</w:t>
      </w:r>
    </w:p>
    <w:p>
      <w:r>
        <w:t>0,52</w:t>
      </w:r>
    </w:p>
    <w:p>
      <w:r>
        <w:t>-</w:t>
      </w:r>
    </w:p>
    <w:p>
      <w:r>
        <w:t>1,95</w:t>
      </w:r>
    </w:p>
    <w:p>
      <w:r>
        <w:t>-</w:t>
      </w:r>
    </w:p>
    <w:p>
      <w:r>
        <w:t>8,18</w:t>
      </w:r>
    </w:p>
    <w:p>
      <w:r>
        <w:t>0,06</w:t>
      </w:r>
    </w:p>
    <w:p>
      <w:r>
        <w:t>0,66</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3,67</w:t>
      </w:r>
    </w:p>
    <w:p>
      <w:r>
        <w:t>1,34</w:t>
      </w:r>
    </w:p>
    <w:p>
      <w:r>
        <w:t>0,20</w:t>
      </w:r>
    </w:p>
    <w:p>
      <w:r>
        <w:t>0,17</w:t>
      </w:r>
    </w:p>
    <w:p>
      <w:r>
        <w:t>0,11</w:t>
      </w:r>
    </w:p>
    <w:p>
      <w:r>
        <w:t>0,28</w:t>
      </w:r>
    </w:p>
    <w:p>
      <w:r>
        <w:t>0,20</w:t>
      </w:r>
    </w:p>
    <w:p>
      <w:r>
        <w:t>0,46</w:t>
      </w:r>
    </w:p>
    <w:p>
      <w:r>
        <w:t>0,14</w:t>
      </w:r>
    </w:p>
    <w:p>
      <w:r>
        <w:t>0,16</w:t>
      </w:r>
    </w:p>
    <w:p>
      <w:r>
        <w:t>0,35</w:t>
      </w:r>
    </w:p>
    <w:p>
      <w:r>
        <w:t>0,08</w:t>
      </w:r>
    </w:p>
    <w:p>
      <w:r>
        <w:t>0,18</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4,39</w:t>
      </w:r>
    </w:p>
    <w:p>
      <w:r>
        <w:t>1,00</w:t>
      </w:r>
    </w:p>
    <w:p>
      <w:r>
        <w:t>0,74</w:t>
      </w:r>
    </w:p>
    <w:p>
      <w:r>
        <w:t>0,34</w:t>
      </w:r>
    </w:p>
    <w:p>
      <w:r>
        <w:t>0,22</w:t>
      </w:r>
    </w:p>
    <w:p>
      <w:r>
        <w:t>0,19</w:t>
      </w:r>
    </w:p>
    <w:p>
      <w:r>
        <w:t>0,23</w:t>
      </w:r>
    </w:p>
    <w:p>
      <w:r>
        <w:t>0,16</w:t>
      </w:r>
    </w:p>
    <w:p>
      <w:r>
        <w:t>-</w:t>
      </w:r>
    </w:p>
    <w:p>
      <w:r>
        <w:t>0,05</w:t>
      </w:r>
    </w:p>
    <w:p>
      <w:r>
        <w:t>0,29</w:t>
      </w:r>
    </w:p>
    <w:p>
      <w:r>
        <w:t>0,37</w:t>
      </w:r>
    </w:p>
    <w:p>
      <w:r>
        <w:t>0,40</w:t>
      </w:r>
    </w:p>
    <w:p>
      <w:r>
        <w:t>0,40</w:t>
      </w:r>
    </w:p>
    <w:p>
      <w:r>
        <w:t>2.12</w:t>
      </w:r>
    </w:p>
    <w:p>
      <w:r>
        <w:t>Đất khu vui chơi, giải trí công cộng</w:t>
      </w:r>
    </w:p>
    <w:p>
      <w:r>
        <w:t>DKV</w:t>
      </w:r>
    </w:p>
    <w:p>
      <w:r>
        <w:t>0,83</w:t>
      </w:r>
    </w:p>
    <w:p>
      <w:r>
        <w:t>0,83</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307,08</w:t>
      </w:r>
    </w:p>
    <w:p>
      <w:r>
        <w:t>-</w:t>
      </w:r>
    </w:p>
    <w:p>
      <w:r>
        <w:t>30,54</w:t>
      </w:r>
    </w:p>
    <w:p>
      <w:r>
        <w:t>28,95</w:t>
      </w:r>
    </w:p>
    <w:p>
      <w:r>
        <w:t>35,41</w:t>
      </w:r>
    </w:p>
    <w:p>
      <w:r>
        <w:t>17,67</w:t>
      </w:r>
    </w:p>
    <w:p>
      <w:r>
        <w:t>24,23</w:t>
      </w:r>
    </w:p>
    <w:p>
      <w:r>
        <w:t>36,29</w:t>
      </w:r>
    </w:p>
    <w:p>
      <w:r>
        <w:t>12,36</w:t>
      </w:r>
    </w:p>
    <w:p>
      <w:r>
        <w:t>20,83</w:t>
      </w:r>
    </w:p>
    <w:p>
      <w:r>
        <w:t>14,98</w:t>
      </w:r>
    </w:p>
    <w:p>
      <w:r>
        <w:t>39,77</w:t>
      </w:r>
    </w:p>
    <w:p>
      <w:r>
        <w:t>28,38</w:t>
      </w:r>
    </w:p>
    <w:p>
      <w:r>
        <w:t>17,66</w:t>
      </w:r>
    </w:p>
    <w:p>
      <w:r>
        <w:t>2.14</w:t>
      </w:r>
    </w:p>
    <w:p>
      <w:r>
        <w:t>Đất ở tại đô thị</w:t>
      </w:r>
    </w:p>
    <w:p>
      <w:r>
        <w:t>ODT</w:t>
      </w:r>
    </w:p>
    <w:p>
      <w:r>
        <w:t>47,25</w:t>
      </w:r>
    </w:p>
    <w:p>
      <w:r>
        <w:t>47,25</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9,80</w:t>
      </w:r>
    </w:p>
    <w:p>
      <w:r>
        <w:t>4,88</w:t>
      </w:r>
    </w:p>
    <w:p>
      <w:r>
        <w:t>1,44</w:t>
      </w:r>
    </w:p>
    <w:p>
      <w:r>
        <w:t>0,23</w:t>
      </w:r>
    </w:p>
    <w:p>
      <w:r>
        <w:t>0,30</w:t>
      </w:r>
    </w:p>
    <w:p>
      <w:r>
        <w:t>0,24</w:t>
      </w:r>
    </w:p>
    <w:p>
      <w:r>
        <w:t>0,27</w:t>
      </w:r>
    </w:p>
    <w:p>
      <w:r>
        <w:t>0,32</w:t>
      </w:r>
    </w:p>
    <w:p>
      <w:r>
        <w:t>0,20</w:t>
      </w:r>
    </w:p>
    <w:p>
      <w:r>
        <w:t>0,18</w:t>
      </w:r>
    </w:p>
    <w:p>
      <w:r>
        <w:t>0,31</w:t>
      </w:r>
    </w:p>
    <w:p>
      <w:r>
        <w:t>0,62</w:t>
      </w:r>
    </w:p>
    <w:p>
      <w:r>
        <w:t>0,56</w:t>
      </w:r>
    </w:p>
    <w:p>
      <w:r>
        <w:t>0,25</w:t>
      </w:r>
    </w:p>
    <w:p>
      <w:r>
        <w:t>2.16</w:t>
      </w:r>
    </w:p>
    <w:p>
      <w:r>
        <w:t>Đất xây dựng trụ sở của tổ chức sự nghiệp</w:t>
      </w:r>
    </w:p>
    <w:p>
      <w:r>
        <w:t>DTS</w:t>
      </w:r>
    </w:p>
    <w:p>
      <w:r>
        <w:t>0,60</w:t>
      </w:r>
    </w:p>
    <w:p>
      <w:r>
        <w:t>0,57</w:t>
      </w:r>
    </w:p>
    <w:p>
      <w:r>
        <w:t>-</w:t>
      </w:r>
    </w:p>
    <w:p>
      <w:r>
        <w:t>-</w:t>
      </w:r>
    </w:p>
    <w:p>
      <w:r>
        <w:t>-</w:t>
      </w:r>
    </w:p>
    <w:p>
      <w:r>
        <w:t>0,03</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0,20</w:t>
      </w:r>
    </w:p>
    <w:p>
      <w:r>
        <w:t>-</w:t>
      </w:r>
    </w:p>
    <w:p>
      <w:r>
        <w:t>-</w:t>
      </w:r>
    </w:p>
    <w:p>
      <w:r>
        <w:t>0,20</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733,63</w:t>
      </w:r>
    </w:p>
    <w:p>
      <w:r>
        <w:t>100,34</w:t>
      </w:r>
    </w:p>
    <w:p>
      <w:r>
        <w:t>69,15</w:t>
      </w:r>
    </w:p>
    <w:p>
      <w:r>
        <w:t>67,17</w:t>
      </w:r>
    </w:p>
    <w:p>
      <w:r>
        <w:t>43,57</w:t>
      </w:r>
    </w:p>
    <w:p>
      <w:r>
        <w:t>55,50</w:t>
      </w:r>
    </w:p>
    <w:p>
      <w:r>
        <w:t>7,40</w:t>
      </w:r>
    </w:p>
    <w:p>
      <w:r>
        <w:t>94,58</w:t>
      </w:r>
    </w:p>
    <w:p>
      <w:r>
        <w:t>19,91</w:t>
      </w:r>
    </w:p>
    <w:p>
      <w:r>
        <w:t>25,56</w:t>
      </w:r>
    </w:p>
    <w:p>
      <w:r>
        <w:t>7,74</w:t>
      </w:r>
    </w:p>
    <w:p>
      <w:r>
        <w:t>118,22</w:t>
      </w:r>
    </w:p>
    <w:p>
      <w:r>
        <w:t>78,20</w:t>
      </w:r>
    </w:p>
    <w:p>
      <w:r>
        <w:t>46,29</w:t>
      </w:r>
    </w:p>
    <w:p>
      <w:r>
        <w:t>2.20</w:t>
      </w:r>
    </w:p>
    <w:p>
      <w:r>
        <w:t>Đất có mặt nước chuyên dùng</w:t>
      </w:r>
    </w:p>
    <w:p>
      <w:r>
        <w:t>MNC</w:t>
      </w:r>
    </w:p>
    <w:p>
      <w:r>
        <w:t>0,01</w:t>
      </w:r>
    </w:p>
    <w:p>
      <w:r>
        <w:t>-</w:t>
      </w:r>
    </w:p>
    <w:p>
      <w:r>
        <w:t>-</w:t>
      </w:r>
    </w:p>
    <w:p>
      <w:r>
        <w:t>-</w:t>
      </w:r>
    </w:p>
    <w:p>
      <w:r>
        <w:t>-</w:t>
      </w:r>
    </w:p>
    <w:p>
      <w:r>
        <w:t>-</w:t>
      </w:r>
    </w:p>
    <w:p>
      <w:r>
        <w:t>-</w:t>
      </w:r>
    </w:p>
    <w:p>
      <w:r>
        <w:t>0,01</w:t>
      </w:r>
    </w:p>
    <w:p>
      <w:r>
        <w:t>-</w:t>
      </w:r>
    </w:p>
    <w:p>
      <w:r>
        <w:t>-</w:t>
      </w:r>
    </w:p>
    <w:p>
      <w:r>
        <w:t>-</w:t>
      </w:r>
    </w:p>
    <w:p>
      <w:r>
        <w:t>-</w:t>
      </w:r>
    </w:p>
    <w:p>
      <w:r>
        <w:t>-</w:t>
      </w:r>
    </w:p>
    <w:p>
      <w:r>
        <w:t>-</w:t>
      </w:r>
    </w:p>
    <w:p>
      <w:r>
        <w:t>2.21</w:t>
      </w:r>
    </w:p>
    <w:p>
      <w:r>
        <w:t>Đất phi nông nghiệp khác</w:t>
      </w:r>
    </w:p>
    <w:p>
      <w:r>
        <w:t>PNK</w:t>
      </w:r>
    </w:p>
    <w:p>
      <w:r>
        <w:t>0,21</w:t>
      </w:r>
    </w:p>
    <w:p>
      <w:r>
        <w:t>0,02</w:t>
      </w:r>
    </w:p>
    <w:p>
      <w:r>
        <w:t>-</w:t>
      </w:r>
    </w:p>
    <w:p>
      <w:r>
        <w:t>-</w:t>
      </w:r>
    </w:p>
    <w:p>
      <w:r>
        <w:t>-</w:t>
      </w:r>
    </w:p>
    <w:p>
      <w:r>
        <w:t>0,10</w:t>
      </w:r>
    </w:p>
    <w:p>
      <w:r>
        <w:t>-</w:t>
      </w:r>
    </w:p>
    <w:p>
      <w:r>
        <w:t>-</w:t>
      </w:r>
    </w:p>
    <w:p>
      <w:r>
        <w:t>-</w:t>
      </w:r>
    </w:p>
    <w:p>
      <w:r>
        <w:t>-</w:t>
      </w:r>
    </w:p>
    <w:p>
      <w:r>
        <w:t>-</w:t>
      </w:r>
    </w:p>
    <w:p>
      <w:r>
        <w:t>-</w:t>
      </w:r>
    </w:p>
    <w:p>
      <w:r>
        <w:t>0,09</w:t>
      </w:r>
    </w:p>
    <w:p>
      <w:r>
        <w:t>-</w:t>
      </w:r>
    </w:p>
    <w:p>
      <w:r>
        <w:t>3</w:t>
      </w:r>
    </w:p>
    <w:p>
      <w:r>
        <w:t>Đất chưa sử dụng</w:t>
      </w:r>
    </w:p>
    <w:p>
      <w:r>
        <w:t>CSD</w:t>
      </w:r>
    </w:p>
    <w:p>
      <w:r>
        <w:t>14.067,98</w:t>
      </w:r>
    </w:p>
    <w:p>
      <w:r>
        <w:t>549,31</w:t>
      </w:r>
    </w:p>
    <w:p>
      <w:r>
        <w:t>406,60</w:t>
      </w:r>
    </w:p>
    <w:p>
      <w:r>
        <w:t>365,61</w:t>
      </w:r>
    </w:p>
    <w:p>
      <w:r>
        <w:t>1.871,50</w:t>
      </w:r>
    </w:p>
    <w:p>
      <w:r>
        <w:t>1.668,84</w:t>
      </w:r>
    </w:p>
    <w:p>
      <w:r>
        <w:t>927,36</w:t>
      </w:r>
    </w:p>
    <w:p>
      <w:r>
        <w:t>2.510,67</w:t>
      </w:r>
    </w:p>
    <w:p>
      <w:r>
        <w:t>45,33</w:t>
      </w:r>
    </w:p>
    <w:p>
      <w:r>
        <w:t>840,60</w:t>
      </w:r>
    </w:p>
    <w:p>
      <w:r>
        <w:t>1.875,93</w:t>
      </w:r>
    </w:p>
    <w:p>
      <w:r>
        <w:t>1.136,32</w:t>
      </w:r>
    </w:p>
    <w:p>
      <w:r>
        <w:t>844,13</w:t>
      </w:r>
    </w:p>
    <w:p>
      <w:r>
        <w:t>1.025,78</w:t>
      </w:r>
    </w:p>
    <w:p>
      <w:r>
        <w:t>PHỤ BIỂU SỐ 02.</w:t>
      </w:r>
    </w:p>
    <w:p>
      <w:r>
        <w:t>KẾ HOẠCH THU HỒI CÁC LOẠI ĐẤT</w:t>
      </w:r>
    </w:p>
    <w:p>
      <w:r>
        <w:t>(Kèm theo quyết định số 2611/QĐ-UBND ngày 29 tháng 12 năm 2023 của Uỷ ban nhân dân tỉnh Hà Giang)</w:t>
      </w:r>
    </w:p>
    <w:p>
      <w:r>
        <w:t>Đơn vị tính: ha</w:t>
      </w:r>
    </w:p>
    <w:p>
      <w:r>
        <w:t>TT</w:t>
      </w:r>
    </w:p>
    <w:p>
      <w:r>
        <w:t>Chỉ tiêu sử dụng đất</w:t>
      </w:r>
    </w:p>
    <w:p>
      <w:r>
        <w:t>Mã</w:t>
      </w:r>
    </w:p>
    <w:p>
      <w:r>
        <w:t>Tổng diện     tích</w:t>
      </w:r>
    </w:p>
    <w:p>
      <w:r>
        <w:t>Phân theo đơn vị hành chính</w:t>
      </w:r>
    </w:p>
    <w:p>
      <w:r>
        <w:t>TT. Yên     Phú</w:t>
      </w:r>
    </w:p>
    <w:p>
      <w:r>
        <w:t>Xã Đường Âm</w:t>
      </w:r>
    </w:p>
    <w:p>
      <w:r>
        <w:t>Xã Đường Hồng</w:t>
      </w:r>
    </w:p>
    <w:p>
      <w:r>
        <w:t>Xã Giáp     Trung</w:t>
      </w:r>
    </w:p>
    <w:p>
      <w:r>
        <w:t>Xã Minh Ngọc</w:t>
      </w:r>
    </w:p>
    <w:p>
      <w:r>
        <w:t>Xã Lạc     Nông</w:t>
      </w:r>
    </w:p>
    <w:p>
      <w:r>
        <w:t>Xã Minh Sơn</w:t>
      </w:r>
    </w:p>
    <w:p>
      <w:r>
        <w:t>Xã Phiêng Luông</w:t>
      </w:r>
    </w:p>
    <w:p>
      <w:r>
        <w:t>Xã Phú     Nam</w:t>
      </w:r>
    </w:p>
    <w:p>
      <w:r>
        <w:t>Xã Thượng Tân</w:t>
      </w:r>
    </w:p>
    <w:p>
      <w:r>
        <w:t>Xã Yên     Cường</w:t>
      </w:r>
    </w:p>
    <w:p>
      <w:r>
        <w:t>Xã Yên     Định</w:t>
      </w:r>
    </w:p>
    <w:p>
      <w:r>
        <w:t>Xã Yên     Phong</w:t>
      </w:r>
    </w:p>
    <w:p>
      <w:r>
        <w:t>1</w:t>
      </w:r>
    </w:p>
    <w:p>
      <w:r>
        <w:t>Đất nông nghiệp</w:t>
      </w:r>
    </w:p>
    <w:p>
      <w:r>
        <w:t>NNP</w:t>
      </w:r>
    </w:p>
    <w:p>
      <w:r>
        <w:t>77,25</w:t>
      </w:r>
    </w:p>
    <w:p>
      <w:r>
        <w:t>8,59</w:t>
      </w:r>
    </w:p>
    <w:p>
      <w:r>
        <w:t>0,02</w:t>
      </w:r>
    </w:p>
    <w:p>
      <w:r>
        <w:t>0,09</w:t>
      </w:r>
    </w:p>
    <w:p>
      <w:r>
        <w:t>0,55</w:t>
      </w:r>
    </w:p>
    <w:p>
      <w:r>
        <w:t>28,42</w:t>
      </w:r>
    </w:p>
    <w:p>
      <w:r>
        <w:t>1,72</w:t>
      </w:r>
    </w:p>
    <w:p>
      <w:r>
        <w:t>29,33</w:t>
      </w:r>
    </w:p>
    <w:p>
      <w:r>
        <w:t>0,11</w:t>
      </w:r>
    </w:p>
    <w:p>
      <w:r>
        <w:t>4,64</w:t>
      </w:r>
    </w:p>
    <w:p>
      <w:r>
        <w:t>1,20</w:t>
      </w:r>
    </w:p>
    <w:p>
      <w:r>
        <w:t>2,40</w:t>
      </w:r>
    </w:p>
    <w:p>
      <w:r>
        <w:t>0,18</w:t>
      </w:r>
    </w:p>
    <w:p>
      <w:r>
        <w:t>-</w:t>
      </w:r>
    </w:p>
    <w:p>
      <w:r>
        <w:t>1.1</w:t>
      </w:r>
    </w:p>
    <w:p>
      <w:r>
        <w:t>Đất trồng lúa</w:t>
      </w:r>
    </w:p>
    <w:p>
      <w:r>
        <w:t>LUA</w:t>
      </w:r>
    </w:p>
    <w:p>
      <w:r>
        <w:t>5,26</w:t>
      </w:r>
    </w:p>
    <w:p>
      <w:r>
        <w:t>0,95</w:t>
      </w:r>
    </w:p>
    <w:p>
      <w:r>
        <w:t>0,004</w:t>
      </w:r>
    </w:p>
    <w:p>
      <w:r>
        <w:t>-</w:t>
      </w:r>
    </w:p>
    <w:p>
      <w:r>
        <w:t>-</w:t>
      </w:r>
    </w:p>
    <w:p>
      <w:r>
        <w:t>0,65</w:t>
      </w:r>
    </w:p>
    <w:p>
      <w:r>
        <w:t>0,18</w:t>
      </w:r>
    </w:p>
    <w:p>
      <w:r>
        <w:t>2,62</w:t>
      </w:r>
    </w:p>
    <w:p>
      <w:r>
        <w:t>0,04</w:t>
      </w:r>
    </w:p>
    <w:p>
      <w:r>
        <w:t>0,37</w:t>
      </w:r>
    </w:p>
    <w:p>
      <w:r>
        <w:t>0,05</w:t>
      </w:r>
    </w:p>
    <w:p>
      <w:r>
        <w:t>0,38</w:t>
      </w:r>
    </w:p>
    <w:p>
      <w:r>
        <w:t>-</w:t>
      </w:r>
    </w:p>
    <w:p>
      <w:r>
        <w:t>-</w:t>
      </w:r>
    </w:p>
    <w:p>
      <w:r>
        <w:t>Trong đó: Đất chuyên trồng lúa nước</w:t>
      </w:r>
    </w:p>
    <w:p>
      <w:r>
        <w:t>LUC</w:t>
      </w:r>
    </w:p>
    <w:p>
      <w:r>
        <w:t>1,48</w:t>
      </w:r>
    </w:p>
    <w:p>
      <w:r>
        <w:t>0,82</w:t>
      </w:r>
    </w:p>
    <w:p>
      <w:r>
        <w:t>0,002</w:t>
      </w:r>
    </w:p>
    <w:p>
      <w:r>
        <w:t>-</w:t>
      </w:r>
    </w:p>
    <w:p>
      <w:r>
        <w:t>-</w:t>
      </w:r>
    </w:p>
    <w:p>
      <w:r>
        <w:t>-</w:t>
      </w:r>
    </w:p>
    <w:p>
      <w:r>
        <w:t>-</w:t>
      </w:r>
    </w:p>
    <w:p>
      <w:r>
        <w:t>0,33</w:t>
      </w:r>
    </w:p>
    <w:p>
      <w:r>
        <w:t>-</w:t>
      </w:r>
    </w:p>
    <w:p>
      <w:r>
        <w:t>0,04</w:t>
      </w:r>
    </w:p>
    <w:p>
      <w:r>
        <w:t>-</w:t>
      </w:r>
    </w:p>
    <w:p>
      <w:r>
        <w:t>0,29</w:t>
      </w:r>
    </w:p>
    <w:p>
      <w:r>
        <w:t>-</w:t>
      </w:r>
    </w:p>
    <w:p>
      <w:r>
        <w:t>-</w:t>
      </w:r>
    </w:p>
    <w:p>
      <w:r>
        <w:t>1.2</w:t>
      </w:r>
    </w:p>
    <w:p>
      <w:r>
        <w:t>Đất trồng cây hàng năm khác</w:t>
      </w:r>
    </w:p>
    <w:p>
      <w:r>
        <w:t>HNK</w:t>
      </w:r>
    </w:p>
    <w:p>
      <w:r>
        <w:t>13,65</w:t>
      </w:r>
    </w:p>
    <w:p>
      <w:r>
        <w:t>0,97</w:t>
      </w:r>
    </w:p>
    <w:p>
      <w:r>
        <w:t>0,01</w:t>
      </w:r>
    </w:p>
    <w:p>
      <w:r>
        <w:t>0,06</w:t>
      </w:r>
    </w:p>
    <w:p>
      <w:r>
        <w:t>0,11</w:t>
      </w:r>
    </w:p>
    <w:p>
      <w:r>
        <w:t>3,73</w:t>
      </w:r>
    </w:p>
    <w:p>
      <w:r>
        <w:t>0,31</w:t>
      </w:r>
    </w:p>
    <w:p>
      <w:r>
        <w:t>5,84</w:t>
      </w:r>
    </w:p>
    <w:p>
      <w:r>
        <w:t>0,06</w:t>
      </w:r>
    </w:p>
    <w:p>
      <w:r>
        <w:t>0,93</w:t>
      </w:r>
    </w:p>
    <w:p>
      <w:r>
        <w:t>0,23</w:t>
      </w:r>
    </w:p>
    <w:p>
      <w:r>
        <w:t>1,36</w:t>
      </w:r>
    </w:p>
    <w:p>
      <w:r>
        <w:t>0,04</w:t>
      </w:r>
    </w:p>
    <w:p>
      <w:r>
        <w:t>-</w:t>
      </w:r>
    </w:p>
    <w:p>
      <w:r>
        <w:t>1.3</w:t>
      </w:r>
    </w:p>
    <w:p>
      <w:r>
        <w:t>Đất trồng cây lâu năm</w:t>
      </w:r>
    </w:p>
    <w:p>
      <w:r>
        <w:t>CLN</w:t>
      </w:r>
    </w:p>
    <w:p>
      <w:r>
        <w:t>4,52</w:t>
      </w:r>
    </w:p>
    <w:p>
      <w:r>
        <w:t>1,99</w:t>
      </w:r>
    </w:p>
    <w:p>
      <w:r>
        <w:t>0,002</w:t>
      </w:r>
    </w:p>
    <w:p>
      <w:r>
        <w:t>-</w:t>
      </w:r>
    </w:p>
    <w:p>
      <w:r>
        <w:t>-</w:t>
      </w:r>
    </w:p>
    <w:p>
      <w:r>
        <w:t>0,04</w:t>
      </w:r>
    </w:p>
    <w:p>
      <w:r>
        <w:t>0,31</w:t>
      </w:r>
    </w:p>
    <w:p>
      <w:r>
        <w:t>1,07</w:t>
      </w:r>
    </w:p>
    <w:p>
      <w:r>
        <w:t>-</w:t>
      </w:r>
    </w:p>
    <w:p>
      <w:r>
        <w:t>0,60</w:t>
      </w:r>
    </w:p>
    <w:p>
      <w:r>
        <w:t>0,23</w:t>
      </w:r>
    </w:p>
    <w:p>
      <w:r>
        <w:t>0,28</w:t>
      </w:r>
    </w:p>
    <w:p>
      <w:r>
        <w:t>-</w:t>
      </w:r>
    </w:p>
    <w:p>
      <w:r>
        <w:t>-</w:t>
      </w:r>
    </w:p>
    <w:p>
      <w:r>
        <w:t>1.4</w:t>
      </w:r>
    </w:p>
    <w:p>
      <w:r>
        <w:t>Đất rừng phòng hộ</w:t>
      </w:r>
    </w:p>
    <w:p>
      <w:r>
        <w:t>RPH</w:t>
      </w:r>
    </w:p>
    <w:p>
      <w:r>
        <w:t>3,76</w:t>
      </w:r>
    </w:p>
    <w:p>
      <w:r>
        <w:t>3,26</w:t>
      </w:r>
    </w:p>
    <w:p>
      <w:r>
        <w:t>-</w:t>
      </w:r>
    </w:p>
    <w:p>
      <w:r>
        <w:t>-</w:t>
      </w:r>
    </w:p>
    <w:p>
      <w:r>
        <w:t>-</w:t>
      </w:r>
    </w:p>
    <w:p>
      <w:r>
        <w:t>-</w:t>
      </w:r>
    </w:p>
    <w:p>
      <w:r>
        <w:t>-</w:t>
      </w:r>
    </w:p>
    <w:p>
      <w:r>
        <w:t>0,50</w:t>
      </w:r>
    </w:p>
    <w:p>
      <w:r>
        <w:t>-</w:t>
      </w:r>
    </w:p>
    <w:p>
      <w:r>
        <w:t>-</w:t>
      </w:r>
    </w:p>
    <w:p>
      <w:r>
        <w:t>-</w:t>
      </w:r>
    </w:p>
    <w:p>
      <w:r>
        <w:t>-</w:t>
      </w:r>
    </w:p>
    <w:p>
      <w:r>
        <w:t>-</w:t>
      </w:r>
    </w:p>
    <w:p>
      <w:r>
        <w:t>-</w:t>
      </w:r>
    </w:p>
    <w:p>
      <w:r>
        <w:t>1.5</w:t>
      </w:r>
    </w:p>
    <w:p>
      <w:r>
        <w:t>Đất rừng đặc dụng</w:t>
      </w:r>
    </w:p>
    <w:p>
      <w:r>
        <w:t>RDD</w:t>
      </w:r>
    </w:p>
    <w:p>
      <w:r>
        <w:t>0,06</w:t>
      </w:r>
    </w:p>
    <w:p>
      <w:r>
        <w:t>-</w:t>
      </w:r>
    </w:p>
    <w:p>
      <w:r>
        <w:t>-</w:t>
      </w:r>
    </w:p>
    <w:p>
      <w:r>
        <w:t>-</w:t>
      </w:r>
    </w:p>
    <w:p>
      <w:r>
        <w:t>-</w:t>
      </w:r>
    </w:p>
    <w:p>
      <w:r>
        <w:t>-</w:t>
      </w:r>
    </w:p>
    <w:p>
      <w:r>
        <w:t>-</w:t>
      </w:r>
    </w:p>
    <w:p>
      <w:r>
        <w:t>0,06</w:t>
      </w:r>
    </w:p>
    <w:p>
      <w:r>
        <w:t>-</w:t>
      </w:r>
    </w:p>
    <w:p>
      <w:r>
        <w:t>-</w:t>
      </w:r>
    </w:p>
    <w:p>
      <w:r>
        <w:t>-</w:t>
      </w:r>
    </w:p>
    <w:p>
      <w:r>
        <w:t>-</w:t>
      </w:r>
    </w:p>
    <w:p>
      <w:r>
        <w:t>-</w:t>
      </w:r>
    </w:p>
    <w:p>
      <w:r>
        <w:t>-</w:t>
      </w:r>
    </w:p>
    <w:p>
      <w:r>
        <w:t>1.6</w:t>
      </w:r>
    </w:p>
    <w:p>
      <w:r>
        <w:t>Đất rừng sản xuất</w:t>
      </w:r>
    </w:p>
    <w:p>
      <w:r>
        <w:t>RSX</w:t>
      </w:r>
    </w:p>
    <w:p>
      <w:r>
        <w:t>49,29</w:t>
      </w:r>
    </w:p>
    <w:p>
      <w:r>
        <w:t>1,36</w:t>
      </w:r>
    </w:p>
    <w:p>
      <w:r>
        <w:t>0,01</w:t>
      </w:r>
    </w:p>
    <w:p>
      <w:r>
        <w:t>0,03</w:t>
      </w:r>
    </w:p>
    <w:p>
      <w:r>
        <w:t>0,44</w:t>
      </w:r>
    </w:p>
    <w:p>
      <w:r>
        <w:t>23,97</w:t>
      </w:r>
    </w:p>
    <w:p>
      <w:r>
        <w:t>0,92</w:t>
      </w:r>
    </w:p>
    <w:p>
      <w:r>
        <w:t>18,76</w:t>
      </w:r>
    </w:p>
    <w:p>
      <w:r>
        <w:t>-</w:t>
      </w:r>
    </w:p>
    <w:p>
      <w:r>
        <w:t>2,73</w:t>
      </w:r>
    </w:p>
    <w:p>
      <w:r>
        <w:t>0,69</w:t>
      </w:r>
    </w:p>
    <w:p>
      <w:r>
        <w:t>0,23</w:t>
      </w:r>
    </w:p>
    <w:p>
      <w:r>
        <w:t>0,14</w:t>
      </w:r>
    </w:p>
    <w:p>
      <w:r>
        <w:t>-</w:t>
      </w:r>
    </w:p>
    <w:p>
      <w:r>
        <w:t>Trong đó: Đất có rừng sản xuất là rừng tự nhiên</w:t>
      </w:r>
    </w:p>
    <w:p>
      <w:r>
        <w:t>RSN</w:t>
      </w:r>
    </w:p>
    <w:p>
      <w:r>
        <w:t>30,28</w:t>
      </w:r>
    </w:p>
    <w:p>
      <w:r>
        <w:t>-</w:t>
      </w:r>
    </w:p>
    <w:p>
      <w:r>
        <w:t>-</w:t>
      </w:r>
    </w:p>
    <w:p>
      <w:r>
        <w:t>-</w:t>
      </w:r>
    </w:p>
    <w:p>
      <w:r>
        <w:t>-</w:t>
      </w:r>
    </w:p>
    <w:p>
      <w:r>
        <w:t>23,97</w:t>
      </w:r>
    </w:p>
    <w:p>
      <w:r>
        <w:t>-</w:t>
      </w:r>
    </w:p>
    <w:p>
      <w:r>
        <w:t>6,31</w:t>
      </w:r>
    </w:p>
    <w:p>
      <w:r>
        <w:t>-</w:t>
      </w:r>
    </w:p>
    <w:p>
      <w:r>
        <w:t>-</w:t>
      </w:r>
    </w:p>
    <w:p>
      <w:r>
        <w:t>-</w:t>
      </w:r>
    </w:p>
    <w:p>
      <w:r>
        <w:t>-</w:t>
      </w:r>
    </w:p>
    <w:p>
      <w:r>
        <w:t>-</w:t>
      </w:r>
    </w:p>
    <w:p>
      <w:r>
        <w:t>-</w:t>
      </w:r>
    </w:p>
    <w:p>
      <w:r>
        <w:t>1.7</w:t>
      </w:r>
    </w:p>
    <w:p>
      <w:r>
        <w:t>Đất nuôi trồng thuỷ sản</w:t>
      </w:r>
    </w:p>
    <w:p>
      <w:r>
        <w:t>NTS</w:t>
      </w:r>
    </w:p>
    <w:p>
      <w:r>
        <w:t>0,70</w:t>
      </w:r>
    </w:p>
    <w:p>
      <w:r>
        <w:t>0,05</w:t>
      </w:r>
    </w:p>
    <w:p>
      <w:r>
        <w:t>-</w:t>
      </w:r>
    </w:p>
    <w:p>
      <w:r>
        <w:t>-</w:t>
      </w:r>
    </w:p>
    <w:p>
      <w:r>
        <w:t>-</w:t>
      </w:r>
    </w:p>
    <w:p>
      <w:r>
        <w:t>0,03</w:t>
      </w:r>
    </w:p>
    <w:p>
      <w:r>
        <w:t>-</w:t>
      </w:r>
    </w:p>
    <w:p>
      <w:r>
        <w:t>0,47</w:t>
      </w:r>
    </w:p>
    <w:p>
      <w:r>
        <w:t>-</w:t>
      </w:r>
    </w:p>
    <w:p>
      <w:r>
        <w:t>-</w:t>
      </w:r>
    </w:p>
    <w:p>
      <w:r>
        <w:t>-</w:t>
      </w:r>
    </w:p>
    <w:p>
      <w:r>
        <w:t>0,15</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23,91</w:t>
      </w:r>
    </w:p>
    <w:p>
      <w:r>
        <w:t>0,15</w:t>
      </w:r>
    </w:p>
    <w:p>
      <w:r>
        <w:t>0,10</w:t>
      </w:r>
    </w:p>
    <w:p>
      <w:r>
        <w:t>0,02</w:t>
      </w:r>
    </w:p>
    <w:p>
      <w:r>
        <w:t>0,05</w:t>
      </w:r>
    </w:p>
    <w:p>
      <w:r>
        <w:t>9,19</w:t>
      </w:r>
    </w:p>
    <w:p>
      <w:r>
        <w:t>0,21</w:t>
      </w:r>
    </w:p>
    <w:p>
      <w:r>
        <w:t>11,73</w:t>
      </w:r>
    </w:p>
    <w:p>
      <w:r>
        <w:t>-</w:t>
      </w:r>
    </w:p>
    <w:p>
      <w:r>
        <w:t>-</w:t>
      </w:r>
    </w:p>
    <w:p>
      <w:r>
        <w:t>0,11</w:t>
      </w:r>
    </w:p>
    <w:p>
      <w:r>
        <w:t>2,20</w:t>
      </w:r>
    </w:p>
    <w:p>
      <w:r>
        <w:t>-</w:t>
      </w:r>
    </w:p>
    <w:p>
      <w:r>
        <w:t>0,15</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1,68</w:t>
      </w:r>
    </w:p>
    <w:p>
      <w:r>
        <w:t>0,10</w:t>
      </w:r>
    </w:p>
    <w:p>
      <w:r>
        <w:t>-</w:t>
      </w:r>
    </w:p>
    <w:p>
      <w:r>
        <w:t>-</w:t>
      </w:r>
    </w:p>
    <w:p>
      <w:r>
        <w:t>-</w:t>
      </w:r>
    </w:p>
    <w:p>
      <w:r>
        <w:t>1,07</w:t>
      </w:r>
    </w:p>
    <w:p>
      <w:r>
        <w:t>0,19</w:t>
      </w:r>
    </w:p>
    <w:p>
      <w:r>
        <w:t>0,21</w:t>
      </w:r>
    </w:p>
    <w:p>
      <w:r>
        <w:t>-</w:t>
      </w:r>
    </w:p>
    <w:p>
      <w:r>
        <w:t>-</w:t>
      </w:r>
    </w:p>
    <w:p>
      <w:r>
        <w:t>0,11</w:t>
      </w:r>
    </w:p>
    <w:p>
      <w:r>
        <w:t>-</w:t>
      </w:r>
    </w:p>
    <w:p>
      <w:r>
        <w:t>-</w:t>
      </w:r>
    </w:p>
    <w:p>
      <w:r>
        <w:t>-</w:t>
      </w:r>
    </w:p>
    <w:p>
      <w:r>
        <w:t>-</w:t>
      </w:r>
    </w:p>
    <w:p>
      <w:r>
        <w:t>Đất giao thông</w:t>
      </w:r>
    </w:p>
    <w:p>
      <w:r>
        <w:t>DGT</w:t>
      </w:r>
    </w:p>
    <w:p>
      <w:r>
        <w:t>1,26</w:t>
      </w:r>
    </w:p>
    <w:p>
      <w:r>
        <w:t>-</w:t>
      </w:r>
    </w:p>
    <w:p>
      <w:r>
        <w:t>-</w:t>
      </w:r>
    </w:p>
    <w:p>
      <w:r>
        <w:t>-</w:t>
      </w:r>
    </w:p>
    <w:p>
      <w:r>
        <w:t>-</w:t>
      </w:r>
    </w:p>
    <w:p>
      <w:r>
        <w:t>1,07</w:t>
      </w:r>
    </w:p>
    <w:p>
      <w:r>
        <w:t>-</w:t>
      </w:r>
    </w:p>
    <w:p>
      <w:r>
        <w:t>0,19</w:t>
      </w:r>
    </w:p>
    <w:p>
      <w:r>
        <w:t>-</w:t>
      </w:r>
    </w:p>
    <w:p>
      <w:r>
        <w:t>-</w:t>
      </w:r>
    </w:p>
    <w:p>
      <w:r>
        <w:t>-</w:t>
      </w:r>
    </w:p>
    <w:p>
      <w:r>
        <w:t>-</w:t>
      </w:r>
    </w:p>
    <w:p>
      <w:r>
        <w:t>-</w:t>
      </w:r>
    </w:p>
    <w:p>
      <w:r>
        <w:t>-</w:t>
      </w:r>
    </w:p>
    <w:p>
      <w:r>
        <w:t>-</w:t>
      </w:r>
    </w:p>
    <w:p>
      <w:r>
        <w:t>Đất thủy lợi</w:t>
      </w:r>
    </w:p>
    <w:p>
      <w:r>
        <w:t>DTL</w:t>
      </w:r>
    </w:p>
    <w:p>
      <w:r>
        <w:t>0,01</w:t>
      </w:r>
    </w:p>
    <w:p>
      <w:r>
        <w:t>-</w:t>
      </w:r>
    </w:p>
    <w:p>
      <w:r>
        <w:t>-</w:t>
      </w:r>
    </w:p>
    <w:p>
      <w:r>
        <w:t>-</w:t>
      </w:r>
    </w:p>
    <w:p>
      <w:r>
        <w:t>-</w:t>
      </w:r>
    </w:p>
    <w:p>
      <w:r>
        <w:t>-</w:t>
      </w:r>
    </w:p>
    <w:p>
      <w:r>
        <w:t>-</w:t>
      </w:r>
    </w:p>
    <w:p>
      <w:r>
        <w:t>0,01</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0,29</w:t>
      </w:r>
    </w:p>
    <w:p>
      <w:r>
        <w:t>0,10</w:t>
      </w:r>
    </w:p>
    <w:p>
      <w:r>
        <w:t>-</w:t>
      </w:r>
    </w:p>
    <w:p>
      <w:r>
        <w:t>-</w:t>
      </w:r>
    </w:p>
    <w:p>
      <w:r>
        <w:t>-</w:t>
      </w:r>
    </w:p>
    <w:p>
      <w:r>
        <w:t>-</w:t>
      </w:r>
    </w:p>
    <w:p>
      <w:r>
        <w:t>0,19</w:t>
      </w:r>
    </w:p>
    <w:p>
      <w:r>
        <w:t>-</w:t>
      </w:r>
    </w:p>
    <w:p>
      <w:r>
        <w:t>-</w:t>
      </w:r>
    </w:p>
    <w:p>
      <w:r>
        <w:t>-</w:t>
      </w:r>
    </w:p>
    <w:p>
      <w:r>
        <w:t>-</w:t>
      </w:r>
    </w:p>
    <w:p>
      <w:r>
        <w:t>-</w:t>
      </w:r>
    </w:p>
    <w:p>
      <w:r>
        <w:t>-</w:t>
      </w:r>
    </w:p>
    <w:p>
      <w:r>
        <w:t>-</w:t>
      </w:r>
    </w:p>
    <w:p>
      <w:r>
        <w:t>-</w:t>
      </w:r>
    </w:p>
    <w:p>
      <w:r>
        <w:t>Đất xây dựng cơ sở thể dục thể thao</w:t>
      </w:r>
    </w:p>
    <w:p>
      <w:r>
        <w:t>DTT</w:t>
      </w:r>
    </w:p>
    <w:p>
      <w:r>
        <w:t>0,11</w:t>
      </w:r>
    </w:p>
    <w:p>
      <w:r>
        <w:t>-</w:t>
      </w:r>
    </w:p>
    <w:p>
      <w:r>
        <w:t>-</w:t>
      </w:r>
    </w:p>
    <w:p>
      <w:r>
        <w:t>-</w:t>
      </w:r>
    </w:p>
    <w:p>
      <w:r>
        <w:t>-</w:t>
      </w:r>
    </w:p>
    <w:p>
      <w:r>
        <w:t>-</w:t>
      </w:r>
    </w:p>
    <w:p>
      <w:r>
        <w:t>-</w:t>
      </w:r>
    </w:p>
    <w:p>
      <w:r>
        <w:t>-</w:t>
      </w:r>
    </w:p>
    <w:p>
      <w:r>
        <w:t>-</w:t>
      </w:r>
    </w:p>
    <w:p>
      <w:r>
        <w:t>-</w:t>
      </w:r>
    </w:p>
    <w:p>
      <w:r>
        <w:t>0,11</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lý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2,67</w:t>
      </w:r>
    </w:p>
    <w:p>
      <w:r>
        <w:t>-</w:t>
      </w:r>
    </w:p>
    <w:p>
      <w:r>
        <w:t>-</w:t>
      </w:r>
    </w:p>
    <w:p>
      <w:r>
        <w:t>-</w:t>
      </w:r>
    </w:p>
    <w:p>
      <w:r>
        <w:t>-</w:t>
      </w:r>
    </w:p>
    <w:p>
      <w:r>
        <w:t>0,18</w:t>
      </w:r>
    </w:p>
    <w:p>
      <w:r>
        <w:t>-</w:t>
      </w:r>
    </w:p>
    <w:p>
      <w:r>
        <w:t>0,30</w:t>
      </w:r>
    </w:p>
    <w:p>
      <w:r>
        <w:t>-</w:t>
      </w:r>
    </w:p>
    <w:p>
      <w:r>
        <w:t>-</w:t>
      </w:r>
    </w:p>
    <w:p>
      <w:r>
        <w:t>-</w:t>
      </w:r>
    </w:p>
    <w:p>
      <w:r>
        <w:t>2,20</w:t>
      </w:r>
    </w:p>
    <w:p>
      <w:r>
        <w:t>-</w:t>
      </w:r>
    </w:p>
    <w:p>
      <w:r>
        <w:t>-</w:t>
      </w:r>
    </w:p>
    <w:p>
      <w:r>
        <w:t>2.14</w:t>
      </w:r>
    </w:p>
    <w:p>
      <w:r>
        <w:t>Đất ở tại đô thị</w:t>
      </w:r>
    </w:p>
    <w:p>
      <w:r>
        <w:t>ODT</w:t>
      </w:r>
    </w:p>
    <w:p>
      <w:r>
        <w:t>0,03</w:t>
      </w:r>
    </w:p>
    <w:p>
      <w:r>
        <w:t>0,03</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0,36</w:t>
      </w:r>
    </w:p>
    <w:p>
      <w:r>
        <w:t>0,02</w:t>
      </w:r>
    </w:p>
    <w:p>
      <w:r>
        <w:t>0,10</w:t>
      </w:r>
    </w:p>
    <w:p>
      <w:r>
        <w:t>0,02</w:t>
      </w:r>
    </w:p>
    <w:p>
      <w:r>
        <w:t>0,05</w:t>
      </w:r>
    </w:p>
    <w:p>
      <w:r>
        <w:t>-</w:t>
      </w:r>
    </w:p>
    <w:p>
      <w:r>
        <w:t>0,02</w:t>
      </w:r>
    </w:p>
    <w:p>
      <w:r>
        <w:t>-</w:t>
      </w:r>
    </w:p>
    <w:p>
      <w:r>
        <w:t>-</w:t>
      </w:r>
    </w:p>
    <w:p>
      <w:r>
        <w:t>-</w:t>
      </w:r>
    </w:p>
    <w:p>
      <w:r>
        <w:t>-</w:t>
      </w:r>
    </w:p>
    <w:p>
      <w:r>
        <w:t>-</w:t>
      </w:r>
    </w:p>
    <w:p>
      <w:r>
        <w:t>-</w:t>
      </w:r>
    </w:p>
    <w:p>
      <w:r>
        <w:t>0,15</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19,17</w:t>
      </w:r>
    </w:p>
    <w:p>
      <w:r>
        <w:t>-</w:t>
      </w:r>
    </w:p>
    <w:p>
      <w:r>
        <w:t>-</w:t>
      </w:r>
    </w:p>
    <w:p>
      <w:r>
        <w:t>-</w:t>
      </w:r>
    </w:p>
    <w:p>
      <w:r>
        <w:t>-</w:t>
      </w:r>
    </w:p>
    <w:p>
      <w:r>
        <w:t>7,95</w:t>
      </w:r>
    </w:p>
    <w:p>
      <w:r>
        <w:t>-</w:t>
      </w:r>
    </w:p>
    <w:p>
      <w:r>
        <w:t>11,22</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PHỤ BIỂU SỐ 03.</w:t>
      </w:r>
    </w:p>
    <w:p>
      <w:r>
        <w:t>KẾ HOẠCH CHUYỂN MỤC ĐÍCH SỬ DỤNG ĐẤT</w:t>
      </w:r>
    </w:p>
    <w:p>
      <w:r>
        <w:t>(Kèm theo quyết định số 2611/QĐ-UBND ngày 29 tháng 12 năm 2023 của Uỷ ban nhân dân tỉnh Hà Giang)</w:t>
      </w:r>
    </w:p>
    <w:p>
      <w:r>
        <w:t>Đơn vị tính: ha</w:t>
      </w:r>
    </w:p>
    <w:p>
      <w:r>
        <w:t>TT</w:t>
      </w:r>
    </w:p>
    <w:p>
      <w:r>
        <w:t>Chỉ tiêu sử dụng đất</w:t>
      </w:r>
    </w:p>
    <w:p>
      <w:r>
        <w:t>Mã</w:t>
      </w:r>
    </w:p>
    <w:p>
      <w:r>
        <w:t>Tổng diện tích</w:t>
      </w:r>
    </w:p>
    <w:p>
      <w:r>
        <w:t>Phân theo đơn vị hành chính</w:t>
      </w:r>
    </w:p>
    <w:p>
      <w:r>
        <w:t>TT.     Yên   Phú</w:t>
      </w:r>
    </w:p>
    <w:p>
      <w:r>
        <w:t>Xã     Đường   Âm</w:t>
      </w:r>
    </w:p>
    <w:p>
      <w:r>
        <w:t>Xã     Đường   Hồng</w:t>
      </w:r>
    </w:p>
    <w:p>
      <w:r>
        <w:t>Xã     Giáp   Trung</w:t>
      </w:r>
    </w:p>
    <w:p>
      <w:r>
        <w:t>Xã     Minh   Ngọc</w:t>
      </w:r>
    </w:p>
    <w:p>
      <w:r>
        <w:t>Xã     Lạc   Nông</w:t>
      </w:r>
    </w:p>
    <w:p>
      <w:r>
        <w:t>Xã     Minh   Sơn</w:t>
      </w:r>
    </w:p>
    <w:p>
      <w:r>
        <w:t>Xã     Phiêng   Luông</w:t>
      </w:r>
    </w:p>
    <w:p>
      <w:r>
        <w:t>Xã     Phú   Nam</w:t>
      </w:r>
    </w:p>
    <w:p>
      <w:r>
        <w:t>Xã     Thượng   Tân</w:t>
      </w:r>
    </w:p>
    <w:p>
      <w:r>
        <w:t>Xã     Yên   Cường</w:t>
      </w:r>
    </w:p>
    <w:p>
      <w:r>
        <w:t>Xã     Yên   Định</w:t>
      </w:r>
    </w:p>
    <w:p>
      <w:r>
        <w:t>Xã     Yên   Phong</w:t>
      </w:r>
    </w:p>
    <w:p>
      <w:r>
        <w:t>1</w:t>
      </w:r>
    </w:p>
    <w:p>
      <w:r>
        <w:t>Đất nông nghiệp chuyển sang đất phi nông nghiệp</w:t>
      </w:r>
    </w:p>
    <w:p>
      <w:r>
        <w:t>NNP/PNN</w:t>
      </w:r>
    </w:p>
    <w:p>
      <w:r>
        <w:t>79,21</w:t>
      </w:r>
    </w:p>
    <w:p>
      <w:r>
        <w:t>8,95</w:t>
      </w:r>
    </w:p>
    <w:p>
      <w:r>
        <w:t>0,10</w:t>
      </w:r>
    </w:p>
    <w:p>
      <w:r>
        <w:t>0,09</w:t>
      </w:r>
    </w:p>
    <w:p>
      <w:r>
        <w:t>0,55</w:t>
      </w:r>
    </w:p>
    <w:p>
      <w:r>
        <w:t>28,42</w:t>
      </w:r>
    </w:p>
    <w:p>
      <w:r>
        <w:t>2,95</w:t>
      </w:r>
    </w:p>
    <w:p>
      <w:r>
        <w:t>29,38</w:t>
      </w:r>
    </w:p>
    <w:p>
      <w:r>
        <w:t>0,25</w:t>
      </w:r>
    </w:p>
    <w:p>
      <w:r>
        <w:t>4,64</w:t>
      </w:r>
    </w:p>
    <w:p>
      <w:r>
        <w:t>1,27</w:t>
      </w:r>
    </w:p>
    <w:p>
      <w:r>
        <w:t>2,44</w:t>
      </w:r>
    </w:p>
    <w:p>
      <w:r>
        <w:t>0,18</w:t>
      </w:r>
    </w:p>
    <w:p>
      <w:r>
        <w:t>-</w:t>
      </w:r>
    </w:p>
    <w:p>
      <w:r>
        <w:t>1.1</w:t>
      </w:r>
    </w:p>
    <w:p>
      <w:r>
        <w:t>Đất trồng lúa</w:t>
      </w:r>
    </w:p>
    <w:p>
      <w:r>
        <w:t>LUA/PNN</w:t>
      </w:r>
    </w:p>
    <w:p>
      <w:r>
        <w:t>5,26</w:t>
      </w:r>
    </w:p>
    <w:p>
      <w:r>
        <w:t>0,95</w:t>
      </w:r>
    </w:p>
    <w:p>
      <w:r>
        <w:t>0,004</w:t>
      </w:r>
    </w:p>
    <w:p>
      <w:r>
        <w:t>-</w:t>
      </w:r>
    </w:p>
    <w:p>
      <w:r>
        <w:t>-</w:t>
      </w:r>
    </w:p>
    <w:p>
      <w:r>
        <w:t>0,65</w:t>
      </w:r>
    </w:p>
    <w:p>
      <w:r>
        <w:t>0,18</w:t>
      </w:r>
    </w:p>
    <w:p>
      <w:r>
        <w:t>2,62</w:t>
      </w:r>
    </w:p>
    <w:p>
      <w:r>
        <w:t>0,04</w:t>
      </w:r>
    </w:p>
    <w:p>
      <w:r>
        <w:t>0,37</w:t>
      </w:r>
    </w:p>
    <w:p>
      <w:r>
        <w:t>0,05</w:t>
      </w:r>
    </w:p>
    <w:p>
      <w:r>
        <w:t>0,38</w:t>
      </w:r>
    </w:p>
    <w:p>
      <w:r>
        <w:t>-</w:t>
      </w:r>
    </w:p>
    <w:p>
      <w:r>
        <w:t>-</w:t>
      </w:r>
    </w:p>
    <w:p>
      <w:r>
        <w:t>Trong đó: Đất chuyên trồng lúa nước</w:t>
      </w:r>
    </w:p>
    <w:p>
      <w:r>
        <w:t>LUC/PNN</w:t>
      </w:r>
    </w:p>
    <w:p>
      <w:r>
        <w:t>1,48</w:t>
      </w:r>
    </w:p>
    <w:p>
      <w:r>
        <w:t>0,82</w:t>
      </w:r>
    </w:p>
    <w:p>
      <w:r>
        <w:t>0,002</w:t>
      </w:r>
    </w:p>
    <w:p>
      <w:r>
        <w:t>-</w:t>
      </w:r>
    </w:p>
    <w:p>
      <w:r>
        <w:t>-</w:t>
      </w:r>
    </w:p>
    <w:p>
      <w:r>
        <w:t>-</w:t>
      </w:r>
    </w:p>
    <w:p>
      <w:r>
        <w:t>-</w:t>
      </w:r>
    </w:p>
    <w:p>
      <w:r>
        <w:t>0,33</w:t>
      </w:r>
    </w:p>
    <w:p>
      <w:r>
        <w:t>-</w:t>
      </w:r>
    </w:p>
    <w:p>
      <w:r>
        <w:t>0,04</w:t>
      </w:r>
    </w:p>
    <w:p>
      <w:r>
        <w:t>-</w:t>
      </w:r>
    </w:p>
    <w:p>
      <w:r>
        <w:t>0,29</w:t>
      </w:r>
    </w:p>
    <w:p>
      <w:r>
        <w:t>-</w:t>
      </w:r>
    </w:p>
    <w:p>
      <w:r>
        <w:t>-</w:t>
      </w:r>
    </w:p>
    <w:p>
      <w:r>
        <w:t>1.2</w:t>
      </w:r>
    </w:p>
    <w:p>
      <w:r>
        <w:t>Đất trồng cây hàng năm khác</w:t>
      </w:r>
    </w:p>
    <w:p>
      <w:r>
        <w:t>HNK/PNN</w:t>
      </w:r>
    </w:p>
    <w:p>
      <w:r>
        <w:t>14,42</w:t>
      </w:r>
    </w:p>
    <w:p>
      <w:r>
        <w:t>1,04</w:t>
      </w:r>
    </w:p>
    <w:p>
      <w:r>
        <w:t>0,09</w:t>
      </w:r>
    </w:p>
    <w:p>
      <w:r>
        <w:t>0,06</w:t>
      </w:r>
    </w:p>
    <w:p>
      <w:r>
        <w:t>0,11</w:t>
      </w:r>
    </w:p>
    <w:p>
      <w:r>
        <w:t>3,73</w:t>
      </w:r>
    </w:p>
    <w:p>
      <w:r>
        <w:t>0,68</w:t>
      </w:r>
    </w:p>
    <w:p>
      <w:r>
        <w:t>5,89</w:t>
      </w:r>
    </w:p>
    <w:p>
      <w:r>
        <w:t>0,20</w:t>
      </w:r>
    </w:p>
    <w:p>
      <w:r>
        <w:t>0,93</w:t>
      </w:r>
    </w:p>
    <w:p>
      <w:r>
        <w:t>0,30</w:t>
      </w:r>
    </w:p>
    <w:p>
      <w:r>
        <w:t>1,36</w:t>
      </w:r>
    </w:p>
    <w:p>
      <w:r>
        <w:t>0,04</w:t>
      </w:r>
    </w:p>
    <w:p>
      <w:r>
        <w:t>-</w:t>
      </w:r>
    </w:p>
    <w:p>
      <w:r>
        <w:t>1.3</w:t>
      </w:r>
    </w:p>
    <w:p>
      <w:r>
        <w:t>Đất trồng cây lâu năm</w:t>
      </w:r>
    </w:p>
    <w:p>
      <w:r>
        <w:t>CLN/PNN</w:t>
      </w:r>
    </w:p>
    <w:p>
      <w:r>
        <w:t>4,88</w:t>
      </w:r>
    </w:p>
    <w:p>
      <w:r>
        <w:t>2,08</w:t>
      </w:r>
    </w:p>
    <w:p>
      <w:r>
        <w:t>0,00</w:t>
      </w:r>
    </w:p>
    <w:p>
      <w:r>
        <w:t>-</w:t>
      </w:r>
    </w:p>
    <w:p>
      <w:r>
        <w:t>-</w:t>
      </w:r>
    </w:p>
    <w:p>
      <w:r>
        <w:t>0,04</w:t>
      </w:r>
    </w:p>
    <w:p>
      <w:r>
        <w:t>0,58</w:t>
      </w:r>
    </w:p>
    <w:p>
      <w:r>
        <w:t>1,07</w:t>
      </w:r>
    </w:p>
    <w:p>
      <w:r>
        <w:t>-</w:t>
      </w:r>
    </w:p>
    <w:p>
      <w:r>
        <w:t>0,60</w:t>
      </w:r>
    </w:p>
    <w:p>
      <w:r>
        <w:t>0,23</w:t>
      </w:r>
    </w:p>
    <w:p>
      <w:r>
        <w:t>0,28</w:t>
      </w:r>
    </w:p>
    <w:p>
      <w:r>
        <w:t>-</w:t>
      </w:r>
    </w:p>
    <w:p>
      <w:r>
        <w:t>-</w:t>
      </w:r>
    </w:p>
    <w:p>
      <w:r>
        <w:t>1.4</w:t>
      </w:r>
    </w:p>
    <w:p>
      <w:r>
        <w:t>Đất rừng phòng hộ</w:t>
      </w:r>
    </w:p>
    <w:p>
      <w:r>
        <w:t>RPH/PNN</w:t>
      </w:r>
    </w:p>
    <w:p>
      <w:r>
        <w:t>3,76</w:t>
      </w:r>
    </w:p>
    <w:p>
      <w:r>
        <w:t>3,26</w:t>
      </w:r>
    </w:p>
    <w:p>
      <w:r>
        <w:t>-</w:t>
      </w:r>
    </w:p>
    <w:p>
      <w:r>
        <w:t>-</w:t>
      </w:r>
    </w:p>
    <w:p>
      <w:r>
        <w:t>-</w:t>
      </w:r>
    </w:p>
    <w:p>
      <w:r>
        <w:t>-</w:t>
      </w:r>
    </w:p>
    <w:p>
      <w:r>
        <w:t>-</w:t>
      </w:r>
    </w:p>
    <w:p>
      <w:r>
        <w:t>0,50</w:t>
      </w:r>
    </w:p>
    <w:p>
      <w:r>
        <w:t>-</w:t>
      </w:r>
    </w:p>
    <w:p>
      <w:r>
        <w:t>-</w:t>
      </w:r>
    </w:p>
    <w:p>
      <w:r>
        <w:t>-</w:t>
      </w:r>
    </w:p>
    <w:p>
      <w:r>
        <w:t>-</w:t>
      </w:r>
    </w:p>
    <w:p>
      <w:r>
        <w:t>-</w:t>
      </w:r>
    </w:p>
    <w:p>
      <w:r>
        <w:t>-</w:t>
      </w:r>
    </w:p>
    <w:p>
      <w:r>
        <w:t>1.5</w:t>
      </w:r>
    </w:p>
    <w:p>
      <w:r>
        <w:t>Đất rừng đặc dụng</w:t>
      </w:r>
    </w:p>
    <w:p>
      <w:r>
        <w:t>RDD/PNN</w:t>
      </w:r>
    </w:p>
    <w:p>
      <w:r>
        <w:t>0,06</w:t>
      </w:r>
    </w:p>
    <w:p>
      <w:r>
        <w:t>-</w:t>
      </w:r>
    </w:p>
    <w:p>
      <w:r>
        <w:t>-</w:t>
      </w:r>
    </w:p>
    <w:p>
      <w:r>
        <w:t>-</w:t>
      </w:r>
    </w:p>
    <w:p>
      <w:r>
        <w:t>-</w:t>
      </w:r>
    </w:p>
    <w:p>
      <w:r>
        <w:t>-</w:t>
      </w:r>
    </w:p>
    <w:p>
      <w:r>
        <w:t>-</w:t>
      </w:r>
    </w:p>
    <w:p>
      <w:r>
        <w:t>0,06</w:t>
      </w:r>
    </w:p>
    <w:p>
      <w:r>
        <w:t>-</w:t>
      </w:r>
    </w:p>
    <w:p>
      <w:r>
        <w:t>-</w:t>
      </w:r>
    </w:p>
    <w:p>
      <w:r>
        <w:t>-</w:t>
      </w:r>
    </w:p>
    <w:p>
      <w:r>
        <w:t>-</w:t>
      </w:r>
    </w:p>
    <w:p>
      <w:r>
        <w:t>-</w:t>
      </w:r>
    </w:p>
    <w:p>
      <w:r>
        <w:t>-</w:t>
      </w:r>
    </w:p>
    <w:p>
      <w:r>
        <w:t>1.6</w:t>
      </w:r>
    </w:p>
    <w:p>
      <w:r>
        <w:t>Đất rừng sản xuất</w:t>
      </w:r>
    </w:p>
    <w:p>
      <w:r>
        <w:t>RSX/PNN</w:t>
      </w:r>
    </w:p>
    <w:p>
      <w:r>
        <w:t>50,12</w:t>
      </w:r>
    </w:p>
    <w:p>
      <w:r>
        <w:t>1,56</w:t>
      </w:r>
    </w:p>
    <w:p>
      <w:r>
        <w:t>0,01</w:t>
      </w:r>
    </w:p>
    <w:p>
      <w:r>
        <w:t>0,03</w:t>
      </w:r>
    </w:p>
    <w:p>
      <w:r>
        <w:t>0,44</w:t>
      </w:r>
    </w:p>
    <w:p>
      <w:r>
        <w:t>23,97</w:t>
      </w:r>
    </w:p>
    <w:p>
      <w:r>
        <w:t>1,51</w:t>
      </w:r>
    </w:p>
    <w:p>
      <w:r>
        <w:t>18,76</w:t>
      </w:r>
    </w:p>
    <w:p>
      <w:r>
        <w:t>-</w:t>
      </w:r>
    </w:p>
    <w:p>
      <w:r>
        <w:t>2,73</w:t>
      </w:r>
    </w:p>
    <w:p>
      <w:r>
        <w:t>0,69</w:t>
      </w:r>
    </w:p>
    <w:p>
      <w:r>
        <w:t>0,27</w:t>
      </w:r>
    </w:p>
    <w:p>
      <w:r>
        <w:t>0,14</w:t>
      </w:r>
    </w:p>
    <w:p>
      <w:r>
        <w:t>-</w:t>
      </w:r>
    </w:p>
    <w:p>
      <w:r>
        <w:t>Trong đó: Đất có rừng sản xuất là rừng tự nhiên</w:t>
      </w:r>
    </w:p>
    <w:p>
      <w:r>
        <w:t>RSN/PNN</w:t>
      </w:r>
    </w:p>
    <w:p>
      <w:r>
        <w:t>30,28</w:t>
      </w:r>
    </w:p>
    <w:p>
      <w:r>
        <w:t>-</w:t>
      </w:r>
    </w:p>
    <w:p>
      <w:r>
        <w:t>-</w:t>
      </w:r>
    </w:p>
    <w:p>
      <w:r>
        <w:t>-</w:t>
      </w:r>
    </w:p>
    <w:p>
      <w:r>
        <w:t>-</w:t>
      </w:r>
    </w:p>
    <w:p>
      <w:r>
        <w:t>23,97</w:t>
      </w:r>
    </w:p>
    <w:p>
      <w:r>
        <w:t>-</w:t>
      </w:r>
    </w:p>
    <w:p>
      <w:r>
        <w:t>6,31</w:t>
      </w:r>
    </w:p>
    <w:p>
      <w:r>
        <w:t>-</w:t>
      </w:r>
    </w:p>
    <w:p>
      <w:r>
        <w:t>-</w:t>
      </w:r>
    </w:p>
    <w:p>
      <w:r>
        <w:t>-</w:t>
      </w:r>
    </w:p>
    <w:p>
      <w:r>
        <w:t>-</w:t>
      </w:r>
    </w:p>
    <w:p>
      <w:r>
        <w:t>-</w:t>
      </w:r>
    </w:p>
    <w:p>
      <w:r>
        <w:t>-</w:t>
      </w:r>
    </w:p>
    <w:p>
      <w:r>
        <w:t>1.7</w:t>
      </w:r>
    </w:p>
    <w:p>
      <w:r>
        <w:t>Đất nuôi trồng thuỷ sản</w:t>
      </w:r>
    </w:p>
    <w:p>
      <w:r>
        <w:t>NTS/PNN</w:t>
      </w:r>
    </w:p>
    <w:p>
      <w:r>
        <w:t>0,70</w:t>
      </w:r>
    </w:p>
    <w:p>
      <w:r>
        <w:t>0,05</w:t>
      </w:r>
    </w:p>
    <w:p>
      <w:r>
        <w:t>-</w:t>
      </w:r>
    </w:p>
    <w:p>
      <w:r>
        <w:t>-</w:t>
      </w:r>
    </w:p>
    <w:p>
      <w:r>
        <w:t>-</w:t>
      </w:r>
    </w:p>
    <w:p>
      <w:r>
        <w:t>0,03</w:t>
      </w:r>
    </w:p>
    <w:p>
      <w:r>
        <w:t>-</w:t>
      </w:r>
    </w:p>
    <w:p>
      <w:r>
        <w:t>0,47</w:t>
      </w:r>
    </w:p>
    <w:p>
      <w:r>
        <w:t>-</w:t>
      </w:r>
    </w:p>
    <w:p>
      <w:r>
        <w:t>-</w:t>
      </w:r>
    </w:p>
    <w:p>
      <w:r>
        <w:t>-</w:t>
      </w:r>
    </w:p>
    <w:p>
      <w:r>
        <w:t>0,15</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rừng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rừng phòng hộ chuyển sang đất nông nghiệp không phải là rừng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rừng đặc dụng chuyển sang đất đất nông nghiệp không phải là rừng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rừng sản xuất chuyển sang đất nông nghiệp không phải là rừng</w:t>
      </w:r>
    </w:p>
    <w:p>
      <w:r>
        <w:t>RSX/NKR(a)</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0,52</w:t>
      </w:r>
    </w:p>
    <w:p>
      <w:r>
        <w:t>0,02</w:t>
      </w:r>
    </w:p>
    <w:p>
      <w:r>
        <w:t>-</w:t>
      </w:r>
    </w:p>
    <w:p>
      <w:r>
        <w:t>-</w:t>
      </w:r>
    </w:p>
    <w:p>
      <w:r>
        <w:t>-</w:t>
      </w:r>
    </w:p>
    <w:p>
      <w:r>
        <w:t>-</w:t>
      </w:r>
    </w:p>
    <w:p>
      <w:r>
        <w:t>-</w:t>
      </w:r>
    </w:p>
    <w:p>
      <w:r>
        <w:t>-</w:t>
      </w:r>
    </w:p>
    <w:p>
      <w:r>
        <w:t>0,42</w:t>
      </w:r>
    </w:p>
    <w:p>
      <w:r>
        <w:t>-</w:t>
      </w:r>
    </w:p>
    <w:p>
      <w:r>
        <w:t>-</w:t>
      </w:r>
    </w:p>
    <w:p>
      <w:r>
        <w:t>-</w:t>
      </w:r>
    </w:p>
    <w:p>
      <w:r>
        <w:t>0,08</w:t>
      </w:r>
    </w:p>
    <w:p>
      <w:r>
        <w:t>-</w:t>
      </w:r>
    </w:p>
    <w:p>
      <w:r>
        <w:t>PHỤ BIỂU SỐ 04.</w:t>
      </w:r>
    </w:p>
    <w:p>
      <w:r>
        <w:t>KẾ HOẠCH ĐƯA ĐẤT CHƯA SỬ DỤNG VÀO SỬ DỤNG</w:t>
      </w:r>
    </w:p>
    <w:p>
      <w:r>
        <w:t>(Kèm theo quyết định số 2611/QĐ-UBND ngày 29 tháng 12 năm 2023 của Uỷ ban nhân dân tỉnh Hà Giang)</w:t>
      </w:r>
    </w:p>
    <w:p>
      <w:r>
        <w:t>Đơn vị tính: ha</w:t>
      </w:r>
    </w:p>
    <w:p>
      <w:r>
        <w:t>TT</w:t>
      </w:r>
    </w:p>
    <w:p>
      <w:r>
        <w:t>Chỉ tiêu sử dụng đất</w:t>
      </w:r>
    </w:p>
    <w:p>
      <w:r>
        <w:t>Mã</w:t>
      </w:r>
    </w:p>
    <w:p>
      <w:r>
        <w:t>Tổng diện     tích</w:t>
      </w:r>
    </w:p>
    <w:p>
      <w:r>
        <w:t>Phân theo đơn vị hành chính</w:t>
      </w:r>
    </w:p>
    <w:p>
      <w:r>
        <w:t>TT. Yên     Phú</w:t>
      </w:r>
    </w:p>
    <w:p>
      <w:r>
        <w:t>Xã Đường Âm</w:t>
      </w:r>
    </w:p>
    <w:p>
      <w:r>
        <w:t>Xã Đường Hồng</w:t>
      </w:r>
    </w:p>
    <w:p>
      <w:r>
        <w:t>Xã Giáp     Trung</w:t>
      </w:r>
    </w:p>
    <w:p>
      <w:r>
        <w:t>Xã Minh Ngọc</w:t>
      </w:r>
    </w:p>
    <w:p>
      <w:r>
        <w:t>Xã Lạc     Nông</w:t>
      </w:r>
    </w:p>
    <w:p>
      <w:r>
        <w:t>Xã Minh Sơn</w:t>
      </w:r>
    </w:p>
    <w:p>
      <w:r>
        <w:t>Xã Phiêng Luông</w:t>
      </w:r>
    </w:p>
    <w:p>
      <w:r>
        <w:t>Xã Phú     Nam</w:t>
      </w:r>
    </w:p>
    <w:p>
      <w:r>
        <w:t>Xã Thượng Tân</w:t>
      </w:r>
    </w:p>
    <w:p>
      <w:r>
        <w:t>Xã Yên     Cường</w:t>
      </w:r>
    </w:p>
    <w:p>
      <w:r>
        <w:t>Xã Yên     Định</w:t>
      </w:r>
    </w:p>
    <w:p>
      <w:r>
        <w:t>Xã Yên Phong</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rừng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rừng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rừng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4,84</w:t>
      </w:r>
    </w:p>
    <w:p>
      <w:r>
        <w:t>0,22</w:t>
      </w:r>
    </w:p>
    <w:p>
      <w:r>
        <w:t>-</w:t>
      </w:r>
    </w:p>
    <w:p>
      <w:r>
        <w:t>-</w:t>
      </w:r>
    </w:p>
    <w:p>
      <w:r>
        <w:t>-</w:t>
      </w:r>
    </w:p>
    <w:p>
      <w:r>
        <w:t>0,31</w:t>
      </w:r>
    </w:p>
    <w:p>
      <w:r>
        <w:t>-</w:t>
      </w:r>
    </w:p>
    <w:p>
      <w:r>
        <w:t>4,24</w:t>
      </w:r>
    </w:p>
    <w:p>
      <w:r>
        <w:t>-</w:t>
      </w:r>
    </w:p>
    <w:p>
      <w:r>
        <w:t>-</w:t>
      </w:r>
    </w:p>
    <w:p>
      <w:r>
        <w:t>-</w:t>
      </w:r>
    </w:p>
    <w:p>
      <w:r>
        <w:t>0,07</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0,07</w:t>
      </w:r>
    </w:p>
    <w:p>
      <w:r>
        <w:t>-</w:t>
      </w:r>
    </w:p>
    <w:p>
      <w:r>
        <w:t>-</w:t>
      </w:r>
    </w:p>
    <w:p>
      <w:r>
        <w:t>-</w:t>
      </w:r>
    </w:p>
    <w:p>
      <w:r>
        <w:t>-</w:t>
      </w:r>
    </w:p>
    <w:p>
      <w:r>
        <w:t>-</w:t>
      </w:r>
    </w:p>
    <w:p>
      <w:r>
        <w:t>-</w:t>
      </w:r>
    </w:p>
    <w:p>
      <w:r>
        <w:t>-</w:t>
      </w:r>
    </w:p>
    <w:p>
      <w:r>
        <w:t>-</w:t>
      </w:r>
    </w:p>
    <w:p>
      <w:r>
        <w:t>-</w:t>
      </w:r>
    </w:p>
    <w:p>
      <w:r>
        <w:t>-</w:t>
      </w:r>
    </w:p>
    <w:p>
      <w:r>
        <w:t>0,07</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4,55</w:t>
      </w:r>
    </w:p>
    <w:p>
      <w:r>
        <w:t>-</w:t>
      </w:r>
    </w:p>
    <w:p>
      <w:r>
        <w:t>-</w:t>
      </w:r>
    </w:p>
    <w:p>
      <w:r>
        <w:t>-</w:t>
      </w:r>
    </w:p>
    <w:p>
      <w:r>
        <w:t>-</w:t>
      </w:r>
    </w:p>
    <w:p>
      <w:r>
        <w:t>0,31</w:t>
      </w:r>
    </w:p>
    <w:p>
      <w:r>
        <w:t>-</w:t>
      </w:r>
    </w:p>
    <w:p>
      <w:r>
        <w:t>4,24</w:t>
      </w:r>
    </w:p>
    <w:p>
      <w:r>
        <w:t>-</w:t>
      </w:r>
    </w:p>
    <w:p>
      <w:r>
        <w:t>-</w:t>
      </w:r>
    </w:p>
    <w:p>
      <w:r>
        <w:t>-</w:t>
      </w:r>
    </w:p>
    <w:p>
      <w:r>
        <w:t>-</w:t>
      </w:r>
    </w:p>
    <w:p>
      <w:r>
        <w:t>-</w:t>
      </w:r>
    </w:p>
    <w:p>
      <w:r>
        <w:t>-</w:t>
      </w:r>
    </w:p>
    <w:p>
      <w:r>
        <w:t>-</w:t>
      </w:r>
    </w:p>
    <w:p>
      <w:r>
        <w:t>Đất giao thông</w:t>
      </w:r>
    </w:p>
    <w:p>
      <w:r>
        <w:t>DGT</w:t>
      </w:r>
    </w:p>
    <w:p>
      <w:r>
        <w:t>1,31</w:t>
      </w:r>
    </w:p>
    <w:p>
      <w:r>
        <w:t>-</w:t>
      </w:r>
    </w:p>
    <w:p>
      <w:r>
        <w:t>-</w:t>
      </w:r>
    </w:p>
    <w:p>
      <w:r>
        <w:t>-</w:t>
      </w:r>
    </w:p>
    <w:p>
      <w:r>
        <w:t>-</w:t>
      </w:r>
    </w:p>
    <w:p>
      <w:r>
        <w:t>-</w:t>
      </w:r>
    </w:p>
    <w:p>
      <w:r>
        <w:t>-</w:t>
      </w:r>
    </w:p>
    <w:p>
      <w:r>
        <w:t>1,31</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3,24</w:t>
      </w:r>
    </w:p>
    <w:p>
      <w:r>
        <w:t>-</w:t>
      </w:r>
    </w:p>
    <w:p>
      <w:r>
        <w:t>-</w:t>
      </w:r>
    </w:p>
    <w:p>
      <w:r>
        <w:t>-</w:t>
      </w:r>
    </w:p>
    <w:p>
      <w:r>
        <w:t>-</w:t>
      </w:r>
    </w:p>
    <w:p>
      <w:r>
        <w:t>0,31</w:t>
      </w:r>
    </w:p>
    <w:p>
      <w:r>
        <w:t>-</w:t>
      </w:r>
    </w:p>
    <w:p>
      <w:r>
        <w:t>2,93</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lý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0,22</w:t>
      </w:r>
    </w:p>
    <w:p>
      <w:r>
        <w:t>0,22</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