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2611/QĐ-UBND năm 2025 công bố Danh mục thủ tục hành chính mới và phê duyệt Quy trình nội bộ giải quyết thủ tục hành chính lĩnh vực thành lập và hoạt động của tổ hợp tác, hợp tác xã và liên hiệp hợp tác xã thuộc phạm vi chức năng quản lý nhà nước của Sở Tài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2611/QĐ-UBND</w:t>
      </w:r>
    </w:p>
    <w:p>
      <w:r>
        <w:t>Sơn La, ngày 22 tháng 10 năm 2025</w:t>
      </w:r>
    </w:p>
    <w:p>
      <w:r>
        <w:t>QUYẾT ĐỊNH</w:t>
      </w:r>
    </w:p>
    <w:p>
      <w:r>
        <w:t>VỀ VIỆC CÔNG BỐ DANH MỤC THỦ TỤC HÀNH CHÍNH MỚI BAN HÀNH VÀ PHÊ DUYỆT QUY TRÌNH NỘI BỘ GIẢI QUYẾT THỦ TỤC HÀNH CHÍNH LĨNH VỰC THÀNH LẬP VÀ HOẠT ĐỘNG CỦA TỔ HỢP TÁC, HỢP TÁC XÃ VÀ LIÊN HIỆP HỢP TÁC XÃ THUỘC PHẠM VI CHỨC NĂNG QUẢN LÝ NHÀ NƯỚC CỦA SỞ TÀI CHÍNH</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3457/QĐ-BTC ngày 10/10/2025 của Bộ trưởng Bộ Tài chính về việc công bố Danh mục thủ tục hành chính mới ban hành trong lĩnh vực thành lập và hoạt động của tổ hợp tác, hợp tác xã và liên hiệp hợp tác xã thuộc phạm vi chức năng quản lý của Sở Tài chính;</w:t>
      </w:r>
    </w:p>
    <w:p>
      <w:r>
        <w:t>Theo đề nghị của Giám đốc Sở Tài chính tại Tờ trình số 945/TTr-STC ngày 16 tháng 10 năm 2025.</w:t>
      </w:r>
    </w:p>
    <w:p>
      <w:r>
        <w:t>QUYẾT ĐỊNH:</w:t>
      </w:r>
    </w:p>
    <w:p>
      <w:r>
        <w:t>Điều 1.  Công bố kèm theo Quyết định này 01 danh mục thủ tục hành chính mới ban hành và phê duyệt 01 quy trình nội bộ giải quyết thủ tục hành chính lĩnh vực thành lập và hoạt động của tổ hợp tác, hợp tác xã và liên hiệp hợp tác xã thuộc phạm vi chức năng quản lý nhà nước của Sở Tài chính, cụ thể như sau:</w:t>
      </w:r>
    </w:p>
    <w:p>
      <w:r>
        <w:t>(Có phụ lục I, II kèm theo)</w:t>
      </w:r>
    </w:p>
    <w:p>
      <w:r>
        <w:t>Điều 2.  Quyết định này có hiệu lực kể từ ngày ký.</w:t>
      </w:r>
    </w:p>
    <w:p>
      <w:r>
        <w:t>Điều 3.  Chánh Văn phòng Ủy ban nhân dân tỉnh, Giám đốc Sở Tài chính; Thủ trưởng các sở, ban, ngành; Chủ tịch UBND các xã, phường và các tổ chức, cá nhân có liên quan chịu trách nhiệm thi hành Quyết định này./.</w:t>
      </w:r>
    </w:p>
    <w:p>
      <w:r>
        <w:t>Nơi nhận:</w:t>
      </w:r>
    </w:p>
    <w:p>
      <w:r>
        <w:t>- Cục KSTTHC, Văn phòng Chính phủ (b/c);</w:t>
      </w:r>
    </w:p>
    <w:p>
      <w:r>
        <w:t>- Thường trực tỉnh ủy (b/c);</w:t>
      </w:r>
    </w:p>
    <w:p>
      <w:r>
        <w:t>- Thường trực HĐND tỉnh (b/c);</w:t>
      </w:r>
    </w:p>
    <w:p>
      <w:r>
        <w:t>- Chủ tịch UBND tỉnh (b/c);</w:t>
      </w:r>
    </w:p>
    <w:p>
      <w:r>
        <w:t>- Các Phó Chủ tịch UBND tỉnh;</w:t>
      </w:r>
    </w:p>
    <w:p>
      <w:r>
        <w:t>- Trung tâm Thông tin tỉnh;</w:t>
      </w:r>
    </w:p>
    <w:p>
      <w:r>
        <w:t>- Trung tâm PVHCC tỉnh;</w:t>
      </w:r>
    </w:p>
    <w:p>
      <w:r>
        <w:t>- Như Điều 3;</w:t>
      </w:r>
    </w:p>
    <w:p>
      <w:r>
        <w:t>- Lãnh đạo VPUBND tỉnh;</w:t>
      </w:r>
    </w:p>
    <w:p>
      <w:r>
        <w:t>- Lưu: VT, TTPVHCC, C.</w:t>
      </w:r>
    </w:p>
    <w:p>
      <w:r>
        <w:t>KT. CHỦ TỊCH</w:t>
      </w:r>
    </w:p>
    <w:p>
      <w:r>
        <w:t>PHÓ CHỦ TỊCH</w:t>
      </w:r>
    </w:p>
    <w:p>
      <w:r>
        <w:t>Đặng Ngọc Hậu</w:t>
      </w:r>
    </w:p>
    <w:p>
      <w:r>
        <w:t>PHỤ LỤC I</w:t>
      </w:r>
    </w:p>
    <w:p>
      <w:r>
        <w:t>DANH MỤC THỦ TỤC HÀNH CHÍNH LĨNH VỰC THÀNH LẬP VÀ HOẠT ĐỘNG CỦA TỔ HỢP TÁC, HỢP TÁC XÃ VÀ LIÊN HIỆP HỢP TÁC XÃ THUỘC PHẠM VI CHỨC NĂNG QUẢN LÝ NHÀ NƯỚC CỦA SỞ TÀI CHÍNH</w:t>
      </w:r>
    </w:p>
    <w:p>
      <w:r>
        <w:t>(Ban hành kèm theo Quyết định số 2611/QĐ-UBND ngày 22 tháng 10 năm 2025 của Chủ tịch UBND tỉnh)</w:t>
      </w:r>
    </w:p>
    <w:p>
      <w:r>
        <w:t>STT</w:t>
      </w:r>
    </w:p>
    <w:p>
      <w:r>
        <w:t>Thủ tục hành chính</w:t>
      </w:r>
    </w:p>
    <w:p>
      <w:r>
        <w:t>Thời hạn giải quyết</w:t>
      </w:r>
    </w:p>
    <w:p>
      <w:r>
        <w:t>Địa điểm thực hiện</w:t>
      </w:r>
    </w:p>
    <w:p>
      <w:r>
        <w:t>Phí, lệ phí</w:t>
      </w:r>
    </w:p>
    <w:p>
      <w:r>
        <w:t>(đồng)</w:t>
      </w:r>
    </w:p>
    <w:p>
      <w:r>
        <w:t>Căn cứ pháp lý</w:t>
      </w:r>
    </w:p>
    <w:p>
      <w:r>
        <w:t>1</w:t>
      </w:r>
    </w:p>
    <w:p>
      <w:r>
        <w:t>Thủ tục cấp Giấy chứng nhận đăng ký Quỹ hỗ trợ phát triển hợp tác xã (sau đây gọi tắt là Quỹ hợp tác xã) địa phương hoạt động theo mô hình hợp tác xã.</w:t>
      </w:r>
    </w:p>
    <w:p>
      <w:r>
        <w:t>Mã TTHC: 1.014371</w:t>
      </w:r>
    </w:p>
    <w:p>
      <w:r>
        <w:t>Thời hạn 2,5 ngày làm việc, kể từ khi nhận đủ hồ sơ hợp lệ</w:t>
      </w:r>
    </w:p>
    <w:p>
      <w:r>
        <w:t>Nộp hồ sơ trực tuyến hoặc trực tiếp hoặc qua dịch vụ bưu chính công ích tại Trung tâm Phục vụ hành chính công cấp xã.</w:t>
      </w:r>
    </w:p>
    <w:p>
      <w:r>
        <w:t>Không</w:t>
      </w:r>
    </w:p>
    <w:p>
      <w:r>
        <w:t>- Nghị định số 45/2021/NĐ-CP ngày 31 tháng 3 năm 2021 của Chính phủ về thành lập, tổ chức và hoạt động của Quỹ hỗ trợ phát triển hợp tác xã;</w:t>
      </w:r>
    </w:p>
    <w:p>
      <w:r>
        <w:t>- Nghị định số 253/2025/NĐ-CP ngày 26 tháng 9 năm 2025 của Chính phủ sửa đổi, bổ sung một số điều của Nghị định số 45/2021/NĐ-CP ngày 31 tháng 3 năm 2021 của Chính phủ về thành lập, tổ chức và hoạt động của Quỹ hỗ trợ phát triển hợp tác xã.</w:t>
      </w:r>
    </w:p>
    <w:p>
      <w:r>
        <w:t>PHỤ LỤC II</w:t>
      </w:r>
    </w:p>
    <w:p>
      <w:r>
        <w:t>QUY TRÌNH NỘI BỘ GIẢI QUYẾT THỦ TỤC HÀNH CHÍNH TRONG LĨNH VỰC THÀNH LẬP VÀ HOẠT ĐỘNG CỦA TỔ HỢP TÁC, HỢP TÁC XÃ VÀ LIÊN HIỆP HỢP TÁC XÃ THUỘC PHẠM VI CHỨC NĂNG QUẢN LÝ NHÀ NƯỚC CỦA SỞ TÀI CHÍNH</w:t>
      </w:r>
    </w:p>
    <w:p>
      <w:r>
        <w:t>(Ban hành kèm theo Quyết định số 2611/QĐ-UBND ngày 22 tháng 10 năm 2025 của Chủ tịch UBND tỉnh)</w:t>
      </w:r>
    </w:p>
    <w:p>
      <w:r>
        <w:t>1. Quy trình nội bộ Thủ tục Cấp Giấy chứng nhận đăng ký Qũy hỗ trợ phát triển hợp tác xã địa phương hoạt động theo mô hình hợp tác xã</w:t>
      </w:r>
    </w:p>
    <w:p>
      <w:r>
        <w:t>- Thời gian giải quyết: Trong thời hạn 2,5 ngày làm việc, kể từ khi nhận đủ hồ sơ hợp lệ.</w:t>
      </w:r>
    </w:p>
    <w:p>
      <w:r>
        <w:t>STT</w:t>
      </w:r>
    </w:p>
    <w:p>
      <w:r>
        <w:t>Trình tự thực hiện</w:t>
      </w:r>
    </w:p>
    <w:p>
      <w:r>
        <w:t>Trách nhiệm</w:t>
      </w:r>
    </w:p>
    <w:p>
      <w:r>
        <w:t>Sản phẩm thực hiện</w:t>
      </w:r>
    </w:p>
    <w:p>
      <w:r>
        <w:t>Thời gian thực hiện</w:t>
      </w:r>
    </w:p>
    <w:p>
      <w:r>
        <w:t>B1</w:t>
      </w:r>
    </w:p>
    <w:p>
      <w:r>
        <w:t>Tiếp nhận, bàn giao hồ sơ</w:t>
      </w:r>
    </w:p>
    <w:p>
      <w:r>
        <w:t>Trung tâm Phục vụ hành chính công UBND các xã, phường/Cơ quan đăng ký kinh doanh cấp xã</w:t>
      </w:r>
    </w:p>
    <w:p>
      <w:r>
        <w:t>Hồ sơ đủ, đúng theo quy định</w:t>
      </w:r>
    </w:p>
    <w:p>
      <w:r>
        <w:t>1/4 ngày</w:t>
      </w:r>
    </w:p>
    <w:p>
      <w:r>
        <w:t>B2</w:t>
      </w:r>
    </w:p>
    <w:p>
      <w:r>
        <w:t>Phân công hồ sơ</w:t>
      </w:r>
    </w:p>
    <w:p>
      <w:r>
        <w:t>Lãnh đạo cơ quan đăng ký kinh doanh cấp xã</w:t>
      </w:r>
    </w:p>
    <w:p>
      <w:r>
        <w:t>Hồ sơ và ý kiến phân công</w:t>
      </w:r>
    </w:p>
    <w:p>
      <w:r>
        <w:t>1,5 ngày</w:t>
      </w:r>
    </w:p>
    <w:p>
      <w:r>
        <w:t>B3</w:t>
      </w:r>
    </w:p>
    <w:p>
      <w:r>
        <w:t>Xử lý hồ sơ</w:t>
      </w:r>
    </w:p>
    <w:p>
      <w:r>
        <w:t>Chuyên viên cơ quan đăng ký kinh doanh cấp xã</w:t>
      </w:r>
    </w:p>
    <w:p>
      <w:r>
        <w:t>Hồ sơ và dự thảo Giấy chứng nhận đăng ký Quỹ hỗ trợ phát triển HTX hoạt động theo mô hình HTX</w:t>
      </w:r>
    </w:p>
    <w:p>
      <w:r>
        <w:t>Lãnh đạo cơ quan đăng ký kinh doanh cấp xã</w:t>
      </w:r>
    </w:p>
    <w:p>
      <w:r>
        <w:t>Hồ sơ và Giấy chứng nhận đăng ký Quỹ hỗ trợ phát triển HTX hoạt động theo mô hình HTX</w:t>
      </w:r>
    </w:p>
    <w:p>
      <w:r>
        <w:t>B4</w:t>
      </w:r>
    </w:p>
    <w:p>
      <w:r>
        <w:t>Đóng dấu và phát hành giấy chứng nhận đăng ký Quỹ hỗ trợ phát triển HTX hoạt động theo mô hình HTX</w:t>
      </w:r>
    </w:p>
    <w:p>
      <w:r>
        <w:t>Văn thư cơ quan đăng ký kinh doanh cấp xã</w:t>
      </w:r>
    </w:p>
    <w:p>
      <w:r>
        <w:t>Giấy chứng nhận đăng ký Quỹ hỗ trợ phát triển HTX hoạt động theo mô hình HTX</w:t>
      </w:r>
    </w:p>
    <w:p>
      <w:r>
        <w:t>1/4 ngày</w:t>
      </w:r>
    </w:p>
    <w:p>
      <w:r>
        <w:t>B5</w:t>
      </w:r>
    </w:p>
    <w:p>
      <w:r>
        <w:t>Chuyển kết quả sang Trung tâm Phục vụ hành chính công UBND các xã, phường</w:t>
      </w:r>
    </w:p>
    <w:p>
      <w:r>
        <w:t>Cơ quan đăng ký kinh doanh cấp xã</w:t>
      </w:r>
    </w:p>
    <w:p>
      <w:r>
        <w:t>Giấy chứng nhận đăng ký Quỹ hỗ trợ phát triển HTX hoạt động theo mô hình HTX</w:t>
      </w:r>
    </w:p>
    <w:p>
      <w:r>
        <w:t>1/4 ngày</w:t>
      </w:r>
    </w:p>
    <w:p>
      <w:r>
        <w:t>B6</w:t>
      </w:r>
    </w:p>
    <w:p>
      <w:r>
        <w:t>Trả kết quả tới khách hàng</w:t>
      </w:r>
    </w:p>
    <w:p>
      <w:r>
        <w:t>Trung tâm Phục vụ hành chính công UBND các xã, phường</w:t>
      </w:r>
    </w:p>
    <w:p>
      <w:r>
        <w:t>Giấy chứng nhận đăng ký Quỹ hỗ trợ phát triển HTX hoạt động theo mô hình HTX</w:t>
      </w:r>
    </w:p>
    <w:p>
      <w:r>
        <w:t>1/4 ngày</w:t>
      </w:r>
    </w:p>
    <w:p>
      <w:r>
        <w:t>Tổng thời gian thực hiện:</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