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năm 2025 phê duyệt điều chỉnh Quy hoạch sử dụng đất đến năm 2030 và Kế hoạch sử dụng đất năm đầu của điều chỉnh quy hoạch sử dụng đất huyện Sơn Hà,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261/QĐ-UBND</w:t>
      </w:r>
    </w:p>
    <w:p>
      <w:r>
        <w:t>Quảng Ngãi, ngày 25 tháng 4 năm 2025</w:t>
      </w:r>
    </w:p>
    <w:p>
      <w:r>
        <w:t>QUYẾT ĐỊNH</w:t>
      </w:r>
    </w:p>
    <w:p>
      <w:r>
        <w:t>PHÊ DUYỆT ĐIỀU CHỈNH QUY HOẠCH SỬ DỤNG ĐẤT ĐẾN NĂM 2030 VÀ KẾ HOẠCH SỬ DỤNG ĐẤT NĂM ĐẦU CỦA ĐIỀU CHỈNH QUY HOẠCH SỬ DỤNG ĐẤT HUYỆN SƠN HÀ</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 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2021- 2030, tầm nhìn đến năm 2050, Kế hoạch sử dụng đất quốc gia 5 năm 2021- 2025;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837/QĐ-UBND ngày 15/9/2021 của UBND tỉnh về việc phê duyệt Quy hoạch sử dụng đất đến năm 2030 và Kế hoạch sử dụng đất năm đầu của Quy hoạch sử dụng đất huyện Sơn Hà;</w:t>
      </w:r>
    </w:p>
    <w:p>
      <w:r>
        <w:t>Căn cứ Quyết định số 80/QĐ-UBND ngày 18/01/2024 của UBND tỉnh về việc phân bổ chỉ tiêu quy hoạch sử dụng đất đến năm 2030 cấp huyện;</w:t>
      </w:r>
    </w:p>
    <w:p>
      <w:r>
        <w:t>Theo đề nghị của Ủy ban nhân dân huyện Sơn Hà tại Tờ trình số 55/TTr-UBND ngày 03/4/2025 và đề xuất của Giám đốc Sở Nông nghiệp và Môi trường tại Tờ trình số 1684/TTr-SNNMT ngày 18/4/2025,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Sơn Hà,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 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Sơn Hà.</w:t>
      </w:r>
    </w:p>
    <w:p>
      <w:r>
        <w:t>Điều 2.  Căn cứ Điều 1 Quyết định này, UBND huyện Sơn Hà, Sở Nông nghiệp và Môi trường chịu trách nhiệm thực hiện các nội dung sau:</w:t>
      </w:r>
    </w:p>
    <w:p>
      <w:r>
        <w:t>1. UBND huyện Sơn Hà</w:t>
      </w:r>
    </w:p>
    <w:p>
      <w:r>
        <w:t>- Công bố công khai Điều chỉnh Quy hoạch sử dụng đất đến năm 2030 và Kế hoạch sử dụng đất năm đầu của điều chỉnh quy hoạch sử dụng đất huyện Sơn Hà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Sơn Hà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điện VIII,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Sơn Hà.</w:t>
      </w:r>
    </w:p>
    <w:p>
      <w:r>
        <w:t>- Phối hợp với các cơ quan liên quan theo dõi, đôn đốc, hướng dẫn UBND huyện Sơn Hà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UBND tỉnh; Chủ tịch Ủy ban nhân dân huyện Sơn Hà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CVP, PCVP, các P.Ng/cứu;</w:t>
      </w:r>
    </w:p>
    <w:p>
      <w:r>
        <w:t>- Cổng TTĐT tỉnh;</w:t>
      </w:r>
    </w:p>
    <w:p>
      <w:r>
        <w:t>- Lưu: VT, KTN.th300</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