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năm 2023 đính chính Khoản 1 Điều 7 Quyết định 38/2022/QĐ-UBND Quy định quản lý, thanh toán, quyết toán vốn đầu tư nguồn ngân sách nhà nước giao cho cộng đồng tự thực hiện xây dựng công trình theo định mức hỗ trợ thuộc Chương trình mục tiêu quốc gia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261/QĐ-UBND</w:t>
      </w:r>
    </w:p>
    <w:p>
      <w:r>
        <w:t>Tuyên Quang, ngày 19 tháng 7 năm 2023</w:t>
      </w:r>
    </w:p>
    <w:p>
      <w:r>
        <w:t>QUYẾT ĐỊNH</w:t>
      </w:r>
    </w:p>
    <w:p>
      <w:r>
        <w:t>ĐÍNH CHÍNH KHOẢN 1 ĐIỀU 7 QUYẾT ĐỊNH SỐ 38/2022/QĐ-UBND NGÀY 01/11/2022 CỦA ỦY BAN NHÂN DÂN TỈNH QUY ĐỊNH QUẢN LÝ, THANH TOÁN, QUYẾT TOÁN VỐN ĐẦU TƯ NGUỒN NGÂN SÁCH NHÀ NƯỚC GIAO CHO CỘNG ĐỒNG TỰ THỰC HIỆN XÂY DỰNG CÔNG TRÌNH THEO ĐỊNH MỨC HỖ TRỢ THUỘC CÁC CHƯƠNG TRÌNH MỤC TIÊU QUỐC GIA TRÊN ĐỊA BÀN TỈNH TUYÊN QUANG, GIAI ĐOẠN 2021 -2025</w:t>
      </w:r>
    </w:p>
    <w:p>
      <w:r>
        <w:t>ỦY BAN NHÂN DÂN TỈNH TUYÊN QUANG</w:t>
      </w:r>
    </w:p>
    <w:p>
      <w:r>
        <w:t>Căn cứ Luật Tổ chức chính quyền địa phương ngày 19 ngày 6 năm 2015, đã được sửa đổi, bổ sung bởi: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đã được sửa đổi, bổ sung bởi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đã được sửa đổi, bổ sung bởi Nghị định số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w:t>
      </w:r>
    </w:p>
    <w:p>
      <w:r>
        <w:t>luật;</w:t>
      </w:r>
    </w:p>
    <w:p>
      <w:r>
        <w:t>Căn cứ Quyết định số 38/2022/QĐ-UBND ngày 01/11/2022 của Ủy ban nhân dân tỉnh Quy định quản lý, thanh toán, quyết toán vốn đầu tư nguồn ngân sách nhà nước giao cho cộng đồng tự thực hiện xây dựng công trình theo định mức hỗ trợ thuộc các Chương trình mục tiêu quốc gia trên địa bàn tỉnh Tuyên Quang, giai đoạn 2021 - 2025</w:t>
      </w:r>
    </w:p>
    <w:p>
      <w:r>
        <w:t>Theo đề nghị của Giám đốc Sở Tư pháp tại Tờ trình số 63/TTr-STP ngày 20/6/2023.</w:t>
      </w:r>
    </w:p>
    <w:p>
      <w:r>
        <w:t>QUYẾT ĐỊNH:</w:t>
      </w:r>
    </w:p>
    <w:p>
      <w:r>
        <w:t>Điều 1.  Đính chính Khoản 1 Điều 7 Quyết định số 38/2022/QĐ-UBND ngày 01/11/2022 của Ủy ban nhân dân tỉnh Quy định quản lý, thanh toán, quyết toán vốn đầu tư nguồn ngân sách nhà nước giao cho cộng đồng tự thực hiện xây dựng công trình theo định mức hỗ trợ thuộc các Chương trình mục tiêu quốc gia trên địa bàn tỉnh Tuyên Quang, giai đoạn 2021 - 2025, cụ thể, như sau:</w:t>
      </w:r>
    </w:p>
    <w:p>
      <w:r>
        <w:t>1. Nội dung đã quy định:  “Quyết định này có hiệu lực thi hành kể từ ngày 10 tháng 11 năm 2022” .</w:t>
      </w:r>
    </w:p>
    <w:p>
      <w:r>
        <w:t>2. Nay đính chính thành:  “Quyết định này có hiệu lực thi hành kể từ ngày 11 tháng 11 năm 2022”.</w:t>
      </w:r>
    </w:p>
    <w:p>
      <w:r>
        <w:t>Điều 2.  Quyết định này có hiệu lực thi hành kể từ ngày ký và là một nội dung không tách rời của Quyết định số 38/2022/QĐ-UBND ngày 01/11/2022 của Ủy ban nhân dân tỉnh Quy định quản lý, thanh toán, quyết toán vốn đầu tư nguồn ngân sách nhà nước giao cho cộng đồng tự thực hiện xây dựng công trình theo định mức hỗ trợ thuộc các Chương trình mục tiêu quốc gia trên địa bàn tỉnh Tuyên Quang, giai đoạn 2021 - 2025.</w:t>
      </w:r>
    </w:p>
    <w:p>
      <w:r>
        <w:t>Điều 3.  Chánh Văn phòng Ủy ban nhân dân tỉnh; Giám đốc các Sở; Thủ trưởng các Ban, Ngành cấp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đại biểu Quốc hội tỉnh (Báo cáo);</w:t>
      </w:r>
    </w:p>
    <w:p>
      <w:r>
        <w:t>- Chủ tịch, các PCT UBND tỉnh (Báo cáo);</w:t>
      </w:r>
    </w:p>
    <w:p>
      <w:r>
        <w:t>- Vụ Pháp chế - Bộ Tài chính;</w:t>
      </w:r>
    </w:p>
    <w:p>
      <w:r>
        <w:t>- Cục Kiểm tra VBQPPL - Bộ Tư pháp;</w:t>
      </w:r>
    </w:p>
    <w:p>
      <w:r>
        <w:t>- UBMT Tổ quốc và các tổ chức CT-XH tỉnh;</w:t>
      </w:r>
    </w:p>
    <w:p>
      <w:r>
        <w:t>- Sở, Ban, Ngành cấp tỉnh;</w:t>
      </w:r>
    </w:p>
    <w:p>
      <w:r>
        <w:t>- Sở Tư pháp (Để tự kiểm tra và đăng tải CSDL);</w:t>
      </w:r>
    </w:p>
    <w:p>
      <w:r>
        <w:t>- Thường trực HĐND, UBND huyện, thành phố;</w:t>
      </w:r>
    </w:p>
    <w:p>
      <w:r>
        <w:t>- Thường trực HĐND, UBND xã, phường, thị trấn;</w:t>
      </w:r>
    </w:p>
    <w:p>
      <w:r>
        <w:t>- Báo Tuyên Quang; Đài PT&amp;TH tỉnh;</w:t>
      </w:r>
    </w:p>
    <w:p>
      <w:r>
        <w:t>- Như Điều 3; (thi hành)</w:t>
      </w:r>
    </w:p>
    <w:p>
      <w:r>
        <w:t>- Các Phó chánh VP UBND tỉnh;</w:t>
      </w:r>
    </w:p>
    <w:p>
      <w:r>
        <w:t>- Cổng Thông tin điện tử tỉnh;</w:t>
      </w:r>
    </w:p>
    <w:p>
      <w:r>
        <w:t>- Công báo tỉnh Tuyên Quang;</w:t>
      </w:r>
    </w:p>
    <w:p>
      <w:r>
        <w:t>- Lưu: VT (TL).</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