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2608/QĐ-UBND năm 2023 phê duyệt kế hoạch sử dụng đất năm 2024 của huyện Hoàng Su Phì,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2608/QĐ-UBND</w:t>
      </w:r>
    </w:p>
    <w:p>
      <w:r>
        <w:t>Hà Giang, ngày 29 tháng 12 năm 2023</w:t>
      </w:r>
    </w:p>
    <w:p>
      <w:r>
        <w:t>QUYẾT ĐỊNH</w:t>
      </w:r>
    </w:p>
    <w:p>
      <w:r>
        <w:t>V/V PHÊ DUYỆT KẾ HOẠCH SỬ DỤNG ĐẤT NĂM 2024 CỦA HUYỆN HOÀNG SU PHÌ</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02/5/2023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2896/QĐ-UBND ngày 31/12/2021 của UBND tỉnh Hà Giang về việc phê duyệt Quy hoạch sử dụng đất đến năm 2030 và Kế hoạch sử dụng đất năm đầu của Quy hoạch sử dụng đất huyện Hoàng Su Phì;</w:t>
      </w:r>
    </w:p>
    <w:p>
      <w:r>
        <w:t>Theo đề nghị của Ủy ban nhân dân huyện Hoàng Su Phì tại Tờ trình số   159/TTr-UBND ngày 18 tháng 12 năm 2023 về việc phê duyệt kế hoạch sử   dụng đất năm 2024; Sở Tài nguyên và Môi trường tại Tờ trình số 4602/TTr- STNMT ngày 22 tháng 12 năm 2023.</w:t>
      </w:r>
    </w:p>
    <w:p>
      <w:r>
        <w:t>QUYẾT ĐỊNH:</w:t>
      </w:r>
    </w:p>
    <w:p>
      <w:r>
        <w:t>Điều 1.  Phê duyệt kế hoạch sử dụng đất năm 2024 huyện Hoàng Su Phì với những chỉ tiêu chủ yếu như sau:</w:t>
      </w:r>
    </w:p>
    <w:p>
      <w:r>
        <w:t>1. Diện tích các loại đất phân bổ trong năm kế hoạch: (chi tiêt phụ biểu 1);</w:t>
      </w:r>
    </w:p>
    <w:p>
      <w:r>
        <w:t>2. Kế hoạch thu hồi các loại đất: (chi tiêt phụ biểu 2);</w:t>
      </w:r>
    </w:p>
    <w:p>
      <w:r>
        <w:t>3. Kế hoạch chuyển mục đích sử dụng đất: (chi tiêt phụ biểu 3);</w:t>
      </w:r>
    </w:p>
    <w:p>
      <w:r>
        <w:t>4. Kế hoạch đưa đất chưa sử dụng vào sử dụng: (chi tiêt phụ biểu 4);</w:t>
      </w:r>
    </w:p>
    <w:p>
      <w:r>
        <w:t>Điều 2.  Căn cứ vào Điều 1 của Quyết định này:</w:t>
      </w:r>
    </w:p>
    <w:p>
      <w:r>
        <w:t>1. Ủy ban nhân dân huyện Hoàng Su Phì,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Hoàng Su Phì;</w:t>
      </w:r>
    </w:p>
    <w:p>
      <w:r>
        <w:t>b) Định kỳ tổng hợp báo cáo kết quả thực hiện quy hoạch, kế hoạch sử dụng đất về UBND tỉnh và Bộ Tài nguyên và Môi trường.</w:t>
      </w:r>
    </w:p>
    <w:p>
      <w:r>
        <w:t>Điều 3.</w:t>
      </w:r>
    </w:p>
    <w:p>
      <w:r>
        <w:t>a) Quyết định này có hiệu lực kể từ ngày ký ban hành.</w:t>
      </w:r>
    </w:p>
    <w:p>
      <w:r>
        <w:t>b) Chánh Văn phòng UBND tỉnh, Giám đốc Sở Tài nguyên và Môi trường, Thủ trưởng các cơ quan có liên quan và Chủ tịch Ủy ban nhân dân huyện Hoàng Su Phì chịu trách nhiệm thi hành Quyết định này./.</w:t>
      </w:r>
    </w:p>
    <w:p>
      <w:r>
        <w:t>Nơi nhận:</w:t>
      </w:r>
    </w:p>
    <w:p>
      <w:r>
        <w:t>- Như Điều 3;</w:t>
      </w:r>
    </w:p>
    <w:p>
      <w:r>
        <w:t>- TTr.Tỉnh uỷ;-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năm kế hoạch:</w:t>
      </w:r>
    </w:p>
    <w:p>
      <w:r>
        <w:t>(Kèm theo quyết định số 2608/QĐ-UBND ngày 29 tháng 12 năm 2023 của Uỷ ban nhân dân tỉnh Hà Giang)</w:t>
      </w:r>
    </w:p>
    <w:p>
      <w:r>
        <w:t>Đơn vị tính: ha</w:t>
      </w:r>
    </w:p>
    <w:p>
      <w:r>
        <w:t>STT</w:t>
      </w:r>
    </w:p>
    <w:p>
      <w:r>
        <w:t>Chỉ tiêu sử dụng đất</w:t>
      </w:r>
    </w:p>
    <w:p>
      <w:r>
        <w:t>Mã</w:t>
      </w:r>
    </w:p>
    <w:p>
      <w:r>
        <w:t>Tổng diện tích</w:t>
      </w:r>
    </w:p>
    <w:p>
      <w:r>
        <w:t>Diện    t ích   ph â n    t heo   đ ơ n    v ị   h à nh   chính</w:t>
      </w:r>
    </w:p>
    <w:p>
      <w:r>
        <w:t>TT Vinh Quang</w:t>
      </w:r>
    </w:p>
    <w:p>
      <w:r>
        <w:t>Xã Bản Máy</w:t>
      </w:r>
    </w:p>
    <w:p>
      <w:r>
        <w:t>Xã Thàng Tín</w:t>
      </w:r>
    </w:p>
    <w:p>
      <w:r>
        <w:t>Xã Thèn Chu Phìn</w:t>
      </w:r>
    </w:p>
    <w:p>
      <w:r>
        <w:t>Xã Pố Lồ</w:t>
      </w:r>
    </w:p>
    <w:p>
      <w:r>
        <w:t>Xã Bản Phùn g</w:t>
      </w:r>
    </w:p>
    <w:p>
      <w:r>
        <w:t>Xã Túng Sán</w:t>
      </w:r>
    </w:p>
    <w:p>
      <w:r>
        <w:t>Xã Chiến Phố</w:t>
      </w:r>
    </w:p>
    <w:p>
      <w:r>
        <w:t>Xã Đản Ván</w:t>
      </w:r>
    </w:p>
    <w:p>
      <w:r>
        <w:t>Xã Tụ Nhân</w:t>
      </w:r>
    </w:p>
    <w:p>
      <w:r>
        <w:t>Xã Tân Tiến</w:t>
      </w:r>
    </w:p>
    <w:p>
      <w:r>
        <w:t>Xã Nàng Đôn</w:t>
      </w:r>
    </w:p>
    <w:p>
      <w:r>
        <w:t>(  A )</w:t>
      </w:r>
    </w:p>
    <w:p>
      <w:r>
        <w:t>(B )</w:t>
      </w:r>
    </w:p>
    <w:p>
      <w:r>
        <w:t>(  C )</w:t>
      </w:r>
    </w:p>
    <w:p>
      <w:r>
        <w:t>( D)</w:t>
      </w:r>
    </w:p>
    <w:p>
      <w:r>
        <w:t>(1 )</w:t>
      </w:r>
    </w:p>
    <w:p>
      <w:r>
        <w:t>(2 )</w:t>
      </w:r>
    </w:p>
    <w:p>
      <w:r>
        <w:t>(3 )</w:t>
      </w:r>
    </w:p>
    <w:p>
      <w:r>
        <w:t>(4 )</w:t>
      </w:r>
    </w:p>
    <w:p>
      <w:r>
        <w:t>(5 )</w:t>
      </w:r>
    </w:p>
    <w:p>
      <w:r>
        <w:t>(6 )</w:t>
      </w:r>
    </w:p>
    <w:p>
      <w:r>
        <w:t>(7 )</w:t>
      </w:r>
    </w:p>
    <w:p>
      <w:r>
        <w:t>(8 )</w:t>
      </w:r>
    </w:p>
    <w:p>
      <w:r>
        <w:t>(9 )</w:t>
      </w:r>
    </w:p>
    <w:p>
      <w:r>
        <w:t>(10 )</w:t>
      </w:r>
    </w:p>
    <w:p>
      <w:r>
        <w:t>(11 )</w:t>
      </w:r>
    </w:p>
    <w:p>
      <w:r>
        <w:t>(12 )</w:t>
      </w:r>
    </w:p>
    <w:p>
      <w:r>
        <w:t>I</w:t>
      </w:r>
    </w:p>
    <w:p>
      <w:r>
        <w:t>T  Ổ NG    D  I  Ệ N  TÍ CH    T Ự   N H  I  Ê N</w:t>
      </w:r>
    </w:p>
    <w:p>
      <w:r>
        <w:t>64 . 2  5  0 , 9 6</w:t>
      </w:r>
    </w:p>
    <w:p>
      <w:r>
        <w:t>497 , 9 3</w:t>
      </w:r>
    </w:p>
    <w:p>
      <w:r>
        <w:t>3 . 08  3 , 9 1</w:t>
      </w:r>
    </w:p>
    <w:p>
      <w:r>
        <w:t>2 . 24  8 , 1 1</w:t>
      </w:r>
    </w:p>
    <w:p>
      <w:r>
        <w:t>2 . 08  1 , 3 0</w:t>
      </w:r>
    </w:p>
    <w:p>
      <w:r>
        <w:t>2 . 74  8 , 6 7</w:t>
      </w:r>
    </w:p>
    <w:p>
      <w:r>
        <w:t>1 . 54  5 , 1 9</w:t>
      </w:r>
    </w:p>
    <w:p>
      <w:r>
        <w:t>4 . 92  3 , 5 1</w:t>
      </w:r>
    </w:p>
    <w:p>
      <w:r>
        <w:t>2 . 98  7 , 7 5</w:t>
      </w:r>
    </w:p>
    <w:p>
      <w:r>
        <w:t>1 . 72  2 , 1 5</w:t>
      </w:r>
    </w:p>
    <w:p>
      <w:r>
        <w:t>2 . 49  9 , 5 5</w:t>
      </w:r>
    </w:p>
    <w:p>
      <w:r>
        <w:t>1 . 7  89  ,  2 7</w:t>
      </w:r>
    </w:p>
    <w:p>
      <w:r>
        <w:t>1 . 3  30  ,  1 6</w:t>
      </w:r>
    </w:p>
    <w:p>
      <w:r>
        <w:t>1</w:t>
      </w:r>
    </w:p>
    <w:p>
      <w:r>
        <w:t>Đ ấ t   n ô ng   n g hiệp</w:t>
      </w:r>
    </w:p>
    <w:p>
      <w:r>
        <w:t>NNP</w:t>
      </w:r>
    </w:p>
    <w:p>
      <w:r>
        <w:t>56 . 3  0  1 , 6 6</w:t>
      </w:r>
    </w:p>
    <w:p>
      <w:r>
        <w:t>338 , 0 3</w:t>
      </w:r>
    </w:p>
    <w:p>
      <w:r>
        <w:t>2 . 74  3 , 6 1</w:t>
      </w:r>
    </w:p>
    <w:p>
      <w:r>
        <w:t>2 . 13  4 , 7 3</w:t>
      </w:r>
    </w:p>
    <w:p>
      <w:r>
        <w:t>1 . 76  0 , 0 6</w:t>
      </w:r>
    </w:p>
    <w:p>
      <w:r>
        <w:t>2 . 58  7 , 2 4</w:t>
      </w:r>
    </w:p>
    <w:p>
      <w:r>
        <w:t>1 . 28  7 , 2 5</w:t>
      </w:r>
    </w:p>
    <w:p>
      <w:r>
        <w:t>4 . 61  2 , 9 0</w:t>
      </w:r>
    </w:p>
    <w:p>
      <w:r>
        <w:t>2.17  0 , 7 7</w:t>
      </w:r>
    </w:p>
    <w:p>
      <w:r>
        <w:t>1 . 54  5 , 2 2</w:t>
      </w:r>
    </w:p>
    <w:p>
      <w:r>
        <w:t>2 . 18  4 , 3 4</w:t>
      </w:r>
    </w:p>
    <w:p>
      <w:r>
        <w:t>1 . 4  49  ,  5 1</w:t>
      </w:r>
    </w:p>
    <w:p>
      <w:r>
        <w:t>1 . 1  94  ,  8 2</w:t>
      </w:r>
    </w:p>
    <w:p>
      <w:r>
        <w:t>1 .1</w:t>
      </w:r>
    </w:p>
    <w:p>
      <w:r>
        <w:t>Đất   tr ồ  n g    l  ú a</w:t>
      </w:r>
    </w:p>
    <w:p>
      <w:r>
        <w:t>L  U A</w:t>
      </w:r>
    </w:p>
    <w:p>
      <w:r>
        <w:t>3 . 92  8 , 7 7</w:t>
      </w:r>
    </w:p>
    <w:p>
      <w:r>
        <w:t>14 , 4 8</w:t>
      </w:r>
    </w:p>
    <w:p>
      <w:r>
        <w:t>135 , 5 5</w:t>
      </w:r>
    </w:p>
    <w:p>
      <w:r>
        <w:t>107 , 9 0</w:t>
      </w:r>
    </w:p>
    <w:p>
      <w:r>
        <w:t>107 , 9 9</w:t>
      </w:r>
    </w:p>
    <w:p>
      <w:r>
        <w:t>159 , 1 3</w:t>
      </w:r>
    </w:p>
    <w:p>
      <w:r>
        <w:t>186 , 2 2</w:t>
      </w:r>
    </w:p>
    <w:p>
      <w:r>
        <w:t>168 , 4 5</w:t>
      </w:r>
    </w:p>
    <w:p>
      <w:r>
        <w:t>190 , 2 4</w:t>
      </w:r>
    </w:p>
    <w:p>
      <w:r>
        <w:t>117 , 8 0</w:t>
      </w:r>
    </w:p>
    <w:p>
      <w:r>
        <w:t>148 , 4 7</w:t>
      </w:r>
    </w:p>
    <w:p>
      <w:r>
        <w:t>157 , 0 5</w:t>
      </w:r>
    </w:p>
    <w:p>
      <w:r>
        <w:t>114 , 6 1</w:t>
      </w:r>
    </w:p>
    <w:p>
      <w:r>
        <w:t>T r .    đó :   Đ ấ t    chu y ê n t r  ồn g   l ú a    n ư ớ c</w:t>
      </w:r>
    </w:p>
    <w:p>
      <w:r>
        <w:t>LUC</w:t>
      </w:r>
    </w:p>
    <w:p>
      <w:r>
        <w:t>164 , 0 0</w:t>
      </w:r>
    </w:p>
    <w:p>
      <w:r>
        <w:t>0 , 1 2</w:t>
      </w:r>
    </w:p>
    <w:p>
      <w:r>
        <w:t>5 , 0 0</w:t>
      </w:r>
    </w:p>
    <w:p>
      <w:r>
        <w:t>0 , 8 3</w:t>
      </w:r>
    </w:p>
    <w:p>
      <w:r>
        <w:t>12 , 7 1</w:t>
      </w:r>
    </w:p>
    <w:p>
      <w:r>
        <w:t>11 , 4 0</w:t>
      </w:r>
    </w:p>
    <w:p>
      <w:r>
        <w:t>27 , 4 1</w:t>
      </w:r>
    </w:p>
    <w:p>
      <w:r>
        <w:t>1 .2</w:t>
      </w:r>
    </w:p>
    <w:p>
      <w:r>
        <w:t>Đất   tr ồ  n g   c â y    h  à  n g  n  ă m    k  h ác</w:t>
      </w:r>
    </w:p>
    <w:p>
      <w:r>
        <w:t>HNK</w:t>
      </w:r>
    </w:p>
    <w:p>
      <w:r>
        <w:t>10 . 1  5  9 , 0 3</w:t>
      </w:r>
    </w:p>
    <w:p>
      <w:r>
        <w:t>72 , 7 9</w:t>
      </w:r>
    </w:p>
    <w:p>
      <w:r>
        <w:t>617 , 8 4</w:t>
      </w:r>
    </w:p>
    <w:p>
      <w:r>
        <w:t>692 , 2 1</w:t>
      </w:r>
    </w:p>
    <w:p>
      <w:r>
        <w:t>252 , 9 0</w:t>
      </w:r>
    </w:p>
    <w:p>
      <w:r>
        <w:t>866 , 8 9</w:t>
      </w:r>
    </w:p>
    <w:p>
      <w:r>
        <w:t>471 , 8 2</w:t>
      </w:r>
    </w:p>
    <w:p>
      <w:r>
        <w:t>637 , 9 1</w:t>
      </w:r>
    </w:p>
    <w:p>
      <w:r>
        <w:t>483 , 5 0</w:t>
      </w:r>
    </w:p>
    <w:p>
      <w:r>
        <w:t>355 , 7 5</w:t>
      </w:r>
    </w:p>
    <w:p>
      <w:r>
        <w:t>627 , 2 8</w:t>
      </w:r>
    </w:p>
    <w:p>
      <w:r>
        <w:t>361 , 6 7</w:t>
      </w:r>
    </w:p>
    <w:p>
      <w:r>
        <w:t>234 , 8 5</w:t>
      </w:r>
    </w:p>
    <w:p>
      <w:r>
        <w:t>1 .3</w:t>
      </w:r>
    </w:p>
    <w:p>
      <w:r>
        <w:t>Đất   tr ồ  n g   c â y   lâu  n  ă m</w:t>
      </w:r>
    </w:p>
    <w:p>
      <w:r>
        <w:t>C LN</w:t>
      </w:r>
    </w:p>
    <w:p>
      <w:r>
        <w:t>6 . 13  5 , 6 3</w:t>
      </w:r>
    </w:p>
    <w:p>
      <w:r>
        <w:t>25 , 9 4</w:t>
      </w:r>
    </w:p>
    <w:p>
      <w:r>
        <w:t>456 , 3 4</w:t>
      </w:r>
    </w:p>
    <w:p>
      <w:r>
        <w:t>137 , 0 3</w:t>
      </w:r>
    </w:p>
    <w:p>
      <w:r>
        <w:t>141 , 4 9</w:t>
      </w:r>
    </w:p>
    <w:p>
      <w:r>
        <w:t>156 , 4 8</w:t>
      </w:r>
    </w:p>
    <w:p>
      <w:r>
        <w:t>106 , 1 4</w:t>
      </w:r>
    </w:p>
    <w:p>
      <w:r>
        <w:t>490 , 0 0</w:t>
      </w:r>
    </w:p>
    <w:p>
      <w:r>
        <w:t>244 , 2 6</w:t>
      </w:r>
    </w:p>
    <w:p>
      <w:r>
        <w:t>90 , 6 9</w:t>
      </w:r>
    </w:p>
    <w:p>
      <w:r>
        <w:t>306 , 9 4</w:t>
      </w:r>
    </w:p>
    <w:p>
      <w:r>
        <w:t>292 , 2 0</w:t>
      </w:r>
    </w:p>
    <w:p>
      <w:r>
        <w:t>124 , 4 7</w:t>
      </w:r>
    </w:p>
    <w:p>
      <w:r>
        <w:t>1 .4</w:t>
      </w:r>
    </w:p>
    <w:p>
      <w:r>
        <w:t>Đất    r ừ n g    p  h  òn g    h ộ</w:t>
      </w:r>
    </w:p>
    <w:p>
      <w:r>
        <w:t>R  P H</w:t>
      </w:r>
    </w:p>
    <w:p>
      <w:r>
        <w:t>16 . 9  5  5 , 8 7</w:t>
      </w:r>
    </w:p>
    <w:p>
      <w:r>
        <w:t>38 , 8 5</w:t>
      </w:r>
    </w:p>
    <w:p>
      <w:r>
        <w:t>977 , 3 9</w:t>
      </w:r>
    </w:p>
    <w:p>
      <w:r>
        <w:t>377 , 4 6</w:t>
      </w:r>
    </w:p>
    <w:p>
      <w:r>
        <w:t>970 , 7 0</w:t>
      </w:r>
    </w:p>
    <w:p>
      <w:r>
        <w:t>571 , 5 9</w:t>
      </w:r>
    </w:p>
    <w:p>
      <w:r>
        <w:t>340 , 7 1</w:t>
      </w:r>
    </w:p>
    <w:p>
      <w:r>
        <w:t>713 , 0 6</w:t>
      </w:r>
    </w:p>
    <w:p>
      <w:r>
        <w:t>695 , 3 6</w:t>
      </w:r>
    </w:p>
    <w:p>
      <w:r>
        <w:t>413 , 7 7</w:t>
      </w:r>
    </w:p>
    <w:p>
      <w:r>
        <w:t>41 , 7 5</w:t>
      </w:r>
    </w:p>
    <w:p>
      <w:r>
        <w:t>69 , 6 9</w:t>
      </w:r>
    </w:p>
    <w:p>
      <w:r>
        <w:t>300 , 5 1</w:t>
      </w:r>
    </w:p>
    <w:p>
      <w:r>
        <w:t>1 .5</w:t>
      </w:r>
    </w:p>
    <w:p>
      <w:r>
        <w:t>Đất    r ừ n g    đ ặc    dụ  n g</w:t>
      </w:r>
    </w:p>
    <w:p>
      <w:r>
        <w:t>R DD</w:t>
      </w:r>
    </w:p>
    <w:p>
      <w:r>
        <w:t>1 . 46  9 , 9 6</w:t>
      </w:r>
    </w:p>
    <w:p>
      <w:r>
        <w:t>2 , 3 7</w:t>
      </w:r>
    </w:p>
    <w:p>
      <w:r>
        <w:t>1 . 46  7 , 4 0</w:t>
      </w:r>
    </w:p>
    <w:p>
      <w:r>
        <w:t>0 , 1 9</w:t>
      </w:r>
    </w:p>
    <w:p>
      <w:r>
        <w:t>1 .6</w:t>
      </w:r>
    </w:p>
    <w:p>
      <w:r>
        <w:t>Đất    r ừ n g    s ản    x  u ất</w:t>
      </w:r>
    </w:p>
    <w:p>
      <w:r>
        <w:t>R SX</w:t>
      </w:r>
    </w:p>
    <w:p>
      <w:r>
        <w:t>17 . 4  8  7 , 2 4</w:t>
      </w:r>
    </w:p>
    <w:p>
      <w:r>
        <w:t>185 , 8 7</w:t>
      </w:r>
    </w:p>
    <w:p>
      <w:r>
        <w:t>548 , 1 1</w:t>
      </w:r>
    </w:p>
    <w:p>
      <w:r>
        <w:t>819 , 9 2</w:t>
      </w:r>
    </w:p>
    <w:p>
      <w:r>
        <w:t>282 , 9 9</w:t>
      </w:r>
    </w:p>
    <w:p>
      <w:r>
        <w:t>830 , 0 2</w:t>
      </w:r>
    </w:p>
    <w:p>
      <w:r>
        <w:t>174 , 6 0</w:t>
      </w:r>
    </w:p>
    <w:p>
      <w:r>
        <w:t>1 . 13  3 , 5 7</w:t>
      </w:r>
    </w:p>
    <w:p>
      <w:r>
        <w:t>553 , 6 2</w:t>
      </w:r>
    </w:p>
    <w:p>
      <w:r>
        <w:t>565 , 2 7</w:t>
      </w:r>
    </w:p>
    <w:p>
      <w:r>
        <w:t>1 . 05  5 , 2 9</w:t>
      </w:r>
    </w:p>
    <w:p>
      <w:r>
        <w:t>566 , 4 9</w:t>
      </w:r>
    </w:p>
    <w:p>
      <w:r>
        <w:t>419 , 2 8</w:t>
      </w:r>
    </w:p>
    <w:p>
      <w:r>
        <w:t>T r  on g    đó :  Đ  ấ t    c ó    r ừng    s  ả n   x uấ t   là  r ừng   tự    nh iên</w:t>
      </w:r>
    </w:p>
    <w:p>
      <w:r>
        <w:t>R S N</w:t>
      </w:r>
    </w:p>
    <w:p>
      <w:r>
        <w:t>13 . 2  3  9 , 7 2</w:t>
      </w:r>
    </w:p>
    <w:p>
      <w:r>
        <w:t>18 , 1 4</w:t>
      </w:r>
    </w:p>
    <w:p>
      <w:r>
        <w:t>407 , 6 2</w:t>
      </w:r>
    </w:p>
    <w:p>
      <w:r>
        <w:t>515 , 3 4</w:t>
      </w:r>
    </w:p>
    <w:p>
      <w:r>
        <w:t>216 , 8 7</w:t>
      </w:r>
    </w:p>
    <w:p>
      <w:r>
        <w:t>475 , 4 6</w:t>
      </w:r>
    </w:p>
    <w:p>
      <w:r>
        <w:t>53 , 2 0</w:t>
      </w:r>
    </w:p>
    <w:p>
      <w:r>
        <w:t>1 . 02  7 , 0 9</w:t>
      </w:r>
    </w:p>
    <w:p>
      <w:r>
        <w:t>175 , 7 7</w:t>
      </w:r>
    </w:p>
    <w:p>
      <w:r>
        <w:t>484 , 4 8</w:t>
      </w:r>
    </w:p>
    <w:p>
      <w:r>
        <w:t>492 , 1 5</w:t>
      </w:r>
    </w:p>
    <w:p>
      <w:r>
        <w:t>382 , 1 6</w:t>
      </w:r>
    </w:p>
    <w:p>
      <w:r>
        <w:t>225 , 2 8</w:t>
      </w:r>
    </w:p>
    <w:p>
      <w:r>
        <w:t>1 .7</w:t>
      </w:r>
    </w:p>
    <w:p>
      <w:r>
        <w:t>Đất    n  u  ô i   t rồ  n g    t  h  u ỷ  s ản</w:t>
      </w:r>
    </w:p>
    <w:p>
      <w:r>
        <w:t>N T S</w:t>
      </w:r>
    </w:p>
    <w:p>
      <w:r>
        <w:t>39 , 4 5</w:t>
      </w:r>
    </w:p>
    <w:p>
      <w:r>
        <w:t>0 , 1 0</w:t>
      </w:r>
    </w:p>
    <w:p>
      <w:r>
        <w:t>1 , 5 8</w:t>
      </w:r>
    </w:p>
    <w:p>
      <w:r>
        <w:t>3 , 1 3</w:t>
      </w:r>
    </w:p>
    <w:p>
      <w:r>
        <w:t>0 , 5 0</w:t>
      </w:r>
    </w:p>
    <w:p>
      <w:r>
        <w:t>1 , 2 3</w:t>
      </w:r>
    </w:p>
    <w:p>
      <w:r>
        <w:t>1 , 6 5</w:t>
      </w:r>
    </w:p>
    <w:p>
      <w:r>
        <w:t>1 , 7 4</w:t>
      </w:r>
    </w:p>
    <w:p>
      <w:r>
        <w:t>1 , 0 6</w:t>
      </w:r>
    </w:p>
    <w:p>
      <w:r>
        <w:t>1 , 3 9</w:t>
      </w:r>
    </w:p>
    <w:p>
      <w:r>
        <w:t>0 , 4 2</w:t>
      </w:r>
    </w:p>
    <w:p>
      <w:r>
        <w:t>1 .8</w:t>
      </w:r>
    </w:p>
    <w:p>
      <w:r>
        <w:t>Đất    n  ôn g    ng  h iệp  kh ác</w:t>
      </w:r>
    </w:p>
    <w:p>
      <w:r>
        <w:t>NKH</w:t>
      </w:r>
    </w:p>
    <w:p>
      <w:r>
        <w:t>125 , 7 2</w:t>
      </w:r>
    </w:p>
    <w:p>
      <w:r>
        <w:t>4 , 4 4</w:t>
      </w:r>
    </w:p>
    <w:p>
      <w:r>
        <w:t>0 , 2 2</w:t>
      </w:r>
    </w:p>
    <w:p>
      <w:r>
        <w:t>4 , 0 0</w:t>
      </w:r>
    </w:p>
    <w:p>
      <w:r>
        <w:t>7 , 2 5</w:t>
      </w:r>
    </w:p>
    <w:p>
      <w:r>
        <w:t>1 , 2 8</w:t>
      </w:r>
    </w:p>
    <w:p>
      <w:r>
        <w:t>2 , 1 4</w:t>
      </w:r>
    </w:p>
    <w:p>
      <w:r>
        <w:t>3 , 5 5</w:t>
      </w:r>
    </w:p>
    <w:p>
      <w:r>
        <w:t>1 , 0 2</w:t>
      </w:r>
    </w:p>
    <w:p>
      <w:r>
        <w:t>0 , 6 8</w:t>
      </w:r>
    </w:p>
    <w:p>
      <w:r>
        <w:t>2</w:t>
      </w:r>
    </w:p>
    <w:p>
      <w:r>
        <w:t>Đ ấ t   p h i   n ô ng   n g hiệp</w:t>
      </w:r>
    </w:p>
    <w:p>
      <w:r>
        <w:t>PNN</w:t>
      </w:r>
    </w:p>
    <w:p>
      <w:r>
        <w:t>6 . 15  5 , 1 3</w:t>
      </w:r>
    </w:p>
    <w:p>
      <w:r>
        <w:t>120 , 5 0</w:t>
      </w:r>
    </w:p>
    <w:p>
      <w:r>
        <w:t>336 , 8 2</w:t>
      </w:r>
    </w:p>
    <w:p>
      <w:r>
        <w:t>106 , 1 1</w:t>
      </w:r>
    </w:p>
    <w:p>
      <w:r>
        <w:t>312 , 4 8</w:t>
      </w:r>
    </w:p>
    <w:p>
      <w:r>
        <w:t>158 , 0 0</w:t>
      </w:r>
    </w:p>
    <w:p>
      <w:r>
        <w:t>225 , 4 5</w:t>
      </w:r>
    </w:p>
    <w:p>
      <w:r>
        <w:t>310 , 5 4</w:t>
      </w:r>
    </w:p>
    <w:p>
      <w:r>
        <w:t>249 , 5 5</w:t>
      </w:r>
    </w:p>
    <w:p>
      <w:r>
        <w:t>165 , 7 4</w:t>
      </w:r>
    </w:p>
    <w:p>
      <w:r>
        <w:t>304 , 4 6</w:t>
      </w:r>
    </w:p>
    <w:p>
      <w:r>
        <w:t>321 , 1 6</w:t>
      </w:r>
    </w:p>
    <w:p>
      <w:r>
        <w:t>129 , 6 5</w:t>
      </w:r>
    </w:p>
    <w:p>
      <w:r>
        <w:t>2 .1</w:t>
      </w:r>
    </w:p>
    <w:p>
      <w:r>
        <w:t>Đất    q  u  ố c    p  h  ò  n g</w:t>
      </w:r>
    </w:p>
    <w:p>
      <w:r>
        <w:t>C QP</w:t>
      </w:r>
    </w:p>
    <w:p>
      <w:r>
        <w:t>21 , 6 3</w:t>
      </w:r>
    </w:p>
    <w:p>
      <w:r>
        <w:t>7 , 3 5</w:t>
      </w:r>
    </w:p>
    <w:p>
      <w:r>
        <w:t>10 , 2 0</w:t>
      </w:r>
    </w:p>
    <w:p>
      <w:r>
        <w:t>0 , 4 1</w:t>
      </w:r>
    </w:p>
    <w:p>
      <w:r>
        <w:t>3 , 6 7</w:t>
      </w:r>
    </w:p>
    <w:p>
      <w:r>
        <w:t>2 .2</w:t>
      </w:r>
    </w:p>
    <w:p>
      <w:r>
        <w:t>Đất   an    n  i  n h</w:t>
      </w:r>
    </w:p>
    <w:p>
      <w:r>
        <w:t>C  A N</w:t>
      </w:r>
    </w:p>
    <w:p>
      <w:r>
        <w:t>1 , 6 2</w:t>
      </w:r>
    </w:p>
    <w:p>
      <w:r>
        <w:t>1 , 0 0</w:t>
      </w:r>
    </w:p>
    <w:p>
      <w:r>
        <w:t>0 , 1 1</w:t>
      </w:r>
    </w:p>
    <w:p>
      <w:r>
        <w:t>0 , 0 9</w:t>
      </w:r>
    </w:p>
    <w:p>
      <w:r>
        <w:t>0 , 0 5</w:t>
      </w:r>
    </w:p>
    <w:p>
      <w:r>
        <w:t>0 , 0 2</w:t>
      </w:r>
    </w:p>
    <w:p>
      <w:r>
        <w:t>0 , 0 3</w:t>
      </w:r>
    </w:p>
    <w:p>
      <w:r>
        <w:t>0 , 0 5</w:t>
      </w:r>
    </w:p>
    <w:p>
      <w:r>
        <w:t>0 , 0 5</w:t>
      </w:r>
    </w:p>
    <w:p>
      <w:r>
        <w:t>2.3</w:t>
      </w:r>
    </w:p>
    <w:p>
      <w:r>
        <w:t>Đất thương mại, dịch vụ</w:t>
      </w:r>
    </w:p>
    <w:p>
      <w:r>
        <w:t>TMD</w:t>
      </w:r>
    </w:p>
    <w:p>
      <w:r>
        <w:t>3,15</w:t>
      </w:r>
    </w:p>
    <w:p>
      <w:r>
        <w:t>0,81</w:t>
      </w:r>
    </w:p>
    <w:p>
      <w:r>
        <w:t>2.4</w:t>
      </w:r>
    </w:p>
    <w:p>
      <w:r>
        <w:t>Đất cơ sở sản xuất phi nông nghiệp</w:t>
      </w:r>
    </w:p>
    <w:p>
      <w:r>
        <w:t>SKC</w:t>
      </w:r>
    </w:p>
    <w:p>
      <w:r>
        <w:t>11,65</w:t>
      </w:r>
    </w:p>
    <w:p>
      <w:r>
        <w:t>1,64</w:t>
      </w:r>
    </w:p>
    <w:p>
      <w:r>
        <w:t>0,12</w:t>
      </w:r>
    </w:p>
    <w:p>
      <w:r>
        <w:t>0,25</w:t>
      </w:r>
    </w:p>
    <w:p>
      <w:r>
        <w:t>0,09</w:t>
      </w:r>
    </w:p>
    <w:p>
      <w:r>
        <w:t>0,30</w:t>
      </w:r>
    </w:p>
    <w:p>
      <w:r>
        <w:t>0,05</w:t>
      </w:r>
    </w:p>
    <w:p>
      <w:r>
        <w:t>2.5</w:t>
      </w:r>
    </w:p>
    <w:p>
      <w:r>
        <w:t>Đất sản xuất vật liệu xây dựng, làm đồ gốm</w:t>
      </w:r>
    </w:p>
    <w:p>
      <w:r>
        <w:t>SKX</w:t>
      </w:r>
    </w:p>
    <w:p>
      <w:r>
        <w:t>1,14</w:t>
      </w:r>
    </w:p>
    <w:p>
      <w:r>
        <w:t>0,11</w:t>
      </w:r>
    </w:p>
    <w:p>
      <w:r>
        <w:t>0,25</w:t>
      </w:r>
    </w:p>
    <w:p>
      <w:r>
        <w:t>0,35</w:t>
      </w:r>
    </w:p>
    <w:p>
      <w:r>
        <w:t>2.6</w:t>
      </w:r>
    </w:p>
    <w:p>
      <w:r>
        <w:t>Đất phát triển hạ tầng cấp quốc gia, cấp tỉnh, cấp huyện, cấp xã</w:t>
      </w:r>
    </w:p>
    <w:p>
      <w:r>
        <w:t>DHT</w:t>
      </w:r>
    </w:p>
    <w:p>
      <w:r>
        <w:t>4.392,95</w:t>
      </w:r>
    </w:p>
    <w:p>
      <w:r>
        <w:t>69,02</w:t>
      </w:r>
    </w:p>
    <w:p>
      <w:r>
        <w:t>270,19</w:t>
      </w:r>
    </w:p>
    <w:p>
      <w:r>
        <w:t>69,47</w:t>
      </w:r>
    </w:p>
    <w:p>
      <w:r>
        <w:t>275,55</w:t>
      </w:r>
    </w:p>
    <w:p>
      <w:r>
        <w:t>100,27</w:t>
      </w:r>
    </w:p>
    <w:p>
      <w:r>
        <w:t>178,19</w:t>
      </w:r>
    </w:p>
    <w:p>
      <w:r>
        <w:t>230,38</w:t>
      </w:r>
    </w:p>
    <w:p>
      <w:r>
        <w:t>194,68</w:t>
      </w:r>
    </w:p>
    <w:p>
      <w:r>
        <w:t>121,89</w:t>
      </w:r>
    </w:p>
    <w:p>
      <w:r>
        <w:t>211,78</w:t>
      </w:r>
    </w:p>
    <w:p>
      <w:r>
        <w:t>229,63</w:t>
      </w:r>
    </w:p>
    <w:p>
      <w:r>
        <w:t>97,50</w:t>
      </w:r>
    </w:p>
    <w:p>
      <w:r>
        <w:t>Trong đó:</w:t>
      </w:r>
    </w:p>
    <w:p>
      <w:r>
        <w:t>-</w:t>
      </w:r>
    </w:p>
    <w:p>
      <w:r>
        <w:t>Đất giao thông</w:t>
      </w:r>
    </w:p>
    <w:p>
      <w:r>
        <w:t>DGT</w:t>
      </w:r>
    </w:p>
    <w:p>
      <w:r>
        <w:t>4.147,37</w:t>
      </w:r>
    </w:p>
    <w:p>
      <w:r>
        <w:t>42,13</w:t>
      </w:r>
    </w:p>
    <w:p>
      <w:r>
        <w:t>265,79</w:t>
      </w:r>
    </w:p>
    <w:p>
      <w:r>
        <w:t>62,16</w:t>
      </w:r>
    </w:p>
    <w:p>
      <w:r>
        <w:t>273,04</w:t>
      </w:r>
    </w:p>
    <w:p>
      <w:r>
        <w:t>85,97</w:t>
      </w:r>
    </w:p>
    <w:p>
      <w:r>
        <w:t>172,52</w:t>
      </w:r>
    </w:p>
    <w:p>
      <w:r>
        <w:t>209,40</w:t>
      </w:r>
    </w:p>
    <w:p>
      <w:r>
        <w:t>189,73</w:t>
      </w:r>
    </w:p>
    <w:p>
      <w:r>
        <w:t>119,30</w:t>
      </w:r>
    </w:p>
    <w:p>
      <w:r>
        <w:t>193,96</w:t>
      </w:r>
    </w:p>
    <w:p>
      <w:r>
        <w:t>208,42</w:t>
      </w:r>
    </w:p>
    <w:p>
      <w:r>
        <w:t>94,16</w:t>
      </w:r>
    </w:p>
    <w:p>
      <w:r>
        <w:t>-</w:t>
      </w:r>
    </w:p>
    <w:p>
      <w:r>
        <w:t>Đất thuỷ lợi</w:t>
      </w:r>
    </w:p>
    <w:p>
      <w:r>
        <w:t>DTL</w:t>
      </w:r>
    </w:p>
    <w:p>
      <w:r>
        <w:t>75,15</w:t>
      </w:r>
    </w:p>
    <w:p>
      <w:r>
        <w:t>5,44</w:t>
      </w:r>
    </w:p>
    <w:p>
      <w:r>
        <w:t>0,10</w:t>
      </w:r>
    </w:p>
    <w:p>
      <w:r>
        <w:t>5,26</w:t>
      </w:r>
    </w:p>
    <w:p>
      <w:r>
        <w:t>1,25</w:t>
      </w:r>
    </w:p>
    <w:p>
      <w:r>
        <w:t>11,65</w:t>
      </w:r>
    </w:p>
    <w:p>
      <w:r>
        <w:t>0,17</w:t>
      </w:r>
    </w:p>
    <w:p>
      <w:r>
        <w:t>2,36</w:t>
      </w:r>
    </w:p>
    <w:p>
      <w:r>
        <w:t>2,03</w:t>
      </w:r>
    </w:p>
    <w:p>
      <w:r>
        <w:t>1,05</w:t>
      </w:r>
    </w:p>
    <w:p>
      <w:r>
        <w:t>7,07</w:t>
      </w:r>
    </w:p>
    <w:p>
      <w:r>
        <w:t>2,28</w:t>
      </w:r>
    </w:p>
    <w:p>
      <w:r>
        <w:t>1,22</w:t>
      </w:r>
    </w:p>
    <w:p>
      <w:r>
        <w:t>-</w:t>
      </w:r>
    </w:p>
    <w:p>
      <w:r>
        <w:t>Đất xây dựng cơ sở văn hoá</w:t>
      </w:r>
    </w:p>
    <w:p>
      <w:r>
        <w:t>DVH</w:t>
      </w:r>
    </w:p>
    <w:p>
      <w:r>
        <w:t>9,57</w:t>
      </w:r>
    </w:p>
    <w:p>
      <w:r>
        <w:t>0,17</w:t>
      </w:r>
    </w:p>
    <w:p>
      <w:r>
        <w:t>0,26</w:t>
      </w:r>
    </w:p>
    <w:p>
      <w:r>
        <w:t>0,28</w:t>
      </w:r>
    </w:p>
    <w:p>
      <w:r>
        <w:t>0,19</w:t>
      </w:r>
    </w:p>
    <w:p>
      <w:r>
        <w:t>0,73</w:t>
      </w:r>
    </w:p>
    <w:p>
      <w:r>
        <w:t>0,17</w:t>
      </w:r>
    </w:p>
    <w:p>
      <w:r>
        <w:t>0,29</w:t>
      </w:r>
    </w:p>
    <w:p>
      <w:r>
        <w:t>0,43</w:t>
      </w:r>
    </w:p>
    <w:p>
      <w:r>
        <w:t>0,37</w:t>
      </w:r>
    </w:p>
    <w:p>
      <w:r>
        <w:t>0,43</w:t>
      </w:r>
    </w:p>
    <w:p>
      <w:r>
        <w:t>0,79</w:t>
      </w:r>
    </w:p>
    <w:p>
      <w:r>
        <w:t>0,23</w:t>
      </w:r>
    </w:p>
    <w:p>
      <w:r>
        <w:t>Đất xây dựng cơ sở y tế</w:t>
      </w:r>
    </w:p>
    <w:p>
      <w:r>
        <w:t>DYT</w:t>
      </w:r>
    </w:p>
    <w:p>
      <w:r>
        <w:t>6,87</w:t>
      </w:r>
    </w:p>
    <w:p>
      <w:r>
        <w:t>0,83</w:t>
      </w:r>
    </w:p>
    <w:p>
      <w:r>
        <w:t>0,13</w:t>
      </w:r>
    </w:p>
    <w:p>
      <w:r>
        <w:t>0,28</w:t>
      </w:r>
    </w:p>
    <w:p>
      <w:r>
        <w:t>0,30</w:t>
      </w:r>
    </w:p>
    <w:p>
      <w:r>
        <w:t>0,13</w:t>
      </w:r>
    </w:p>
    <w:p>
      <w:r>
        <w:t>0,16</w:t>
      </w:r>
    </w:p>
    <w:p>
      <w:r>
        <w:t>0,15</w:t>
      </w:r>
    </w:p>
    <w:p>
      <w:r>
        <w:t>0,25</w:t>
      </w:r>
    </w:p>
    <w:p>
      <w:r>
        <w:t>0,17</w:t>
      </w:r>
    </w:p>
    <w:p>
      <w:r>
        <w:t>0,61</w:t>
      </w:r>
    </w:p>
    <w:p>
      <w:r>
        <w:t>0,45</w:t>
      </w:r>
    </w:p>
    <w:p>
      <w:r>
        <w:t>0,24</w:t>
      </w:r>
    </w:p>
    <w:p>
      <w:r>
        <w:t>-</w:t>
      </w:r>
    </w:p>
    <w:p>
      <w:r>
        <w:t>Đất xây dựng cơ sở giáo dục và đào tạo</w:t>
      </w:r>
    </w:p>
    <w:p>
      <w:r>
        <w:t>DGD</w:t>
      </w:r>
    </w:p>
    <w:p>
      <w:r>
        <w:t>41,78</w:t>
      </w:r>
    </w:p>
    <w:p>
      <w:r>
        <w:t>8,12</w:t>
      </w:r>
    </w:p>
    <w:p>
      <w:r>
        <w:t>2,52</w:t>
      </w:r>
    </w:p>
    <w:p>
      <w:r>
        <w:t>1,20</w:t>
      </w:r>
    </w:p>
    <w:p>
      <w:r>
        <w:t>0,76</w:t>
      </w:r>
    </w:p>
    <w:p>
      <w:r>
        <w:t>1,52</w:t>
      </w:r>
    </w:p>
    <w:p>
      <w:r>
        <w:t>1,67</w:t>
      </w:r>
    </w:p>
    <w:p>
      <w:r>
        <w:t>1,26</w:t>
      </w:r>
    </w:p>
    <w:p>
      <w:r>
        <w:t>1,19</w:t>
      </w:r>
    </w:p>
    <w:p>
      <w:r>
        <w:t>0,95</w:t>
      </w:r>
    </w:p>
    <w:p>
      <w:r>
        <w:t>2,05</w:t>
      </w:r>
    </w:p>
    <w:p>
      <w:r>
        <w:t>1,60</w:t>
      </w:r>
    </w:p>
    <w:p>
      <w:r>
        <w:t>0,87</w:t>
      </w:r>
    </w:p>
    <w:p>
      <w:r>
        <w:t>-</w:t>
      </w:r>
    </w:p>
    <w:p>
      <w:r>
        <w:t>Đất xây dựng cơ sở thể dục thể thao</w:t>
      </w:r>
    </w:p>
    <w:p>
      <w:r>
        <w:t>DTT</w:t>
      </w:r>
    </w:p>
    <w:p>
      <w:r>
        <w:t>2,67</w:t>
      </w:r>
    </w:p>
    <w:p>
      <w:r>
        <w:t>0,99</w:t>
      </w:r>
    </w:p>
    <w:p>
      <w:r>
        <w:t>0,01</w:t>
      </w:r>
    </w:p>
    <w:p>
      <w:r>
        <w:t>1,36</w:t>
      </w:r>
    </w:p>
    <w:p>
      <w:r>
        <w:t>-</w:t>
      </w:r>
    </w:p>
    <w:p>
      <w:r>
        <w:t>Đất công trình năng lượng</w:t>
      </w:r>
    </w:p>
    <w:p>
      <w:r>
        <w:t>DNL</w:t>
      </w:r>
    </w:p>
    <w:p>
      <w:r>
        <w:t>66,80</w:t>
      </w:r>
    </w:p>
    <w:p>
      <w:r>
        <w:t>1,35</w:t>
      </w:r>
    </w:p>
    <w:p>
      <w:r>
        <w:t>0,07</w:t>
      </w:r>
    </w:p>
    <w:p>
      <w:r>
        <w:t>0,01</w:t>
      </w:r>
    </w:p>
    <w:p>
      <w:r>
        <w:t>0,02</w:t>
      </w:r>
    </w:p>
    <w:p>
      <w:r>
        <w:t>0,07</w:t>
      </w:r>
    </w:p>
    <w:p>
      <w:r>
        <w:t>16,81</w:t>
      </w:r>
    </w:p>
    <w:p>
      <w:r>
        <w:t>0,01</w:t>
      </w:r>
    </w:p>
    <w:p>
      <w:r>
        <w:t>4,94</w:t>
      </w:r>
    </w:p>
    <w:p>
      <w:r>
        <w:t>11,84</w:t>
      </w:r>
    </w:p>
    <w:p>
      <w:r>
        <w:t>0,04</w:t>
      </w:r>
    </w:p>
    <w:p>
      <w:r>
        <w:t>-</w:t>
      </w:r>
    </w:p>
    <w:p>
      <w:r>
        <w:t>Đất công trình bưu chính, viễn thông</w:t>
      </w:r>
    </w:p>
    <w:p>
      <w:r>
        <w:t>DBV</w:t>
      </w:r>
    </w:p>
    <w:p>
      <w:r>
        <w:t>1,08</w:t>
      </w:r>
    </w:p>
    <w:p>
      <w:r>
        <w:t>0,24</w:t>
      </w:r>
    </w:p>
    <w:p>
      <w:r>
        <w:t>0,09</w:t>
      </w:r>
    </w:p>
    <w:p>
      <w:r>
        <w:t>0,04</w:t>
      </w:r>
    </w:p>
    <w:p>
      <w:r>
        <w:t>0,18</w:t>
      </w:r>
    </w:p>
    <w:p>
      <w:r>
        <w:t>0,04</w:t>
      </w:r>
    </w:p>
    <w:p>
      <w:r>
        <w:t>0,05</w:t>
      </w:r>
    </w:p>
    <w:p>
      <w:r>
        <w:t>-</w:t>
      </w:r>
    </w:p>
    <w:p>
      <w:r>
        <w:t>Đất có di tích lịch sử -văn hoá</w:t>
      </w:r>
    </w:p>
    <w:p>
      <w:r>
        <w:t>DDT</w:t>
      </w:r>
    </w:p>
    <w:p>
      <w:r>
        <w:t>8,24</w:t>
      </w:r>
    </w:p>
    <w:p>
      <w:r>
        <w:t>8,20</w:t>
      </w:r>
    </w:p>
    <w:p>
      <w:r>
        <w:t>0,02</w:t>
      </w:r>
    </w:p>
    <w:p>
      <w:r>
        <w:t>-</w:t>
      </w:r>
    </w:p>
    <w:p>
      <w:r>
        <w:t>Đất bãi thải, xử lý chất thải</w:t>
      </w:r>
    </w:p>
    <w:p>
      <w:r>
        <w:t>DRA</w:t>
      </w:r>
    </w:p>
    <w:p>
      <w:r>
        <w:t>0,91</w:t>
      </w:r>
    </w:p>
    <w:p>
      <w:r>
        <w:t>0,04</w:t>
      </w:r>
    </w:p>
    <w:p>
      <w:r>
        <w:t>0,60</w:t>
      </w:r>
    </w:p>
    <w:p>
      <w:r>
        <w:t>0,16</w:t>
      </w:r>
    </w:p>
    <w:p>
      <w:r>
        <w:t>0,01</w:t>
      </w:r>
    </w:p>
    <w:p>
      <w:r>
        <w:t>-</w:t>
      </w:r>
    </w:p>
    <w:p>
      <w:r>
        <w:t>Đất làm nghĩa trang, nhà tang lễ, nhà hoả táng</w:t>
      </w:r>
    </w:p>
    <w:p>
      <w:r>
        <w:t>NTD</w:t>
      </w:r>
    </w:p>
    <w:p>
      <w:r>
        <w:t>29,21</w:t>
      </w:r>
    </w:p>
    <w:p>
      <w:r>
        <w:t>1,04</w:t>
      </w:r>
    </w:p>
    <w:p>
      <w:r>
        <w:t>0,48</w:t>
      </w:r>
    </w:p>
    <w:p>
      <w:r>
        <w:t>0,03</w:t>
      </w:r>
    </w:p>
    <w:p>
      <w:r>
        <w:t>3,43</w:t>
      </w:r>
    </w:p>
    <w:p>
      <w:r>
        <w:t>0,05</w:t>
      </w:r>
    </w:p>
    <w:p>
      <w:r>
        <w:t>0,60</w:t>
      </w:r>
    </w:p>
    <w:p>
      <w:r>
        <w:t>2,10</w:t>
      </w:r>
    </w:p>
    <w:p>
      <w:r>
        <w:t>2,48</w:t>
      </w:r>
    </w:p>
    <w:p>
      <w:r>
        <w:t>0,71</w:t>
      </w:r>
    </w:p>
    <w:p>
      <w:r>
        <w:t>-</w:t>
      </w:r>
    </w:p>
    <w:p>
      <w:r>
        <w:t>Đất xây dựng cơ sở dịch vụ xã hội</w:t>
      </w:r>
    </w:p>
    <w:p>
      <w:r>
        <w:t>DXH</w:t>
      </w:r>
    </w:p>
    <w:p>
      <w:r>
        <w:t>0,38</w:t>
      </w:r>
    </w:p>
    <w:p>
      <w:r>
        <w:t>0,38</w:t>
      </w:r>
    </w:p>
    <w:p>
      <w:r>
        <w:t>-</w:t>
      </w:r>
    </w:p>
    <w:p>
      <w:r>
        <w:t>Đất chợ</w:t>
      </w:r>
    </w:p>
    <w:p>
      <w:r>
        <w:t>DCH</w:t>
      </w:r>
    </w:p>
    <w:p>
      <w:r>
        <w:t>2,92</w:t>
      </w:r>
    </w:p>
    <w:p>
      <w:r>
        <w:t>0,12</w:t>
      </w:r>
    </w:p>
    <w:p>
      <w:r>
        <w:t>0,84</w:t>
      </w:r>
    </w:p>
    <w:p>
      <w:r>
        <w:t>0,23</w:t>
      </w:r>
    </w:p>
    <w:p>
      <w:r>
        <w:t>0,07</w:t>
      </w:r>
    </w:p>
    <w:p>
      <w:r>
        <w:t>0,07</w:t>
      </w:r>
    </w:p>
    <w:p>
      <w:r>
        <w:t>0,02</w:t>
      </w:r>
    </w:p>
    <w:p>
      <w:r>
        <w:t>0,27</w:t>
      </w:r>
    </w:p>
    <w:p>
      <w:r>
        <w:t>0,20</w:t>
      </w:r>
    </w:p>
    <w:p>
      <w:r>
        <w:t>0,02</w:t>
      </w:r>
    </w:p>
    <w:p>
      <w:r>
        <w:t>2.7</w:t>
      </w:r>
    </w:p>
    <w:p>
      <w:r>
        <w:t>Đất sinh hoạt cộng đồng</w:t>
      </w:r>
    </w:p>
    <w:p>
      <w:r>
        <w:t>DSH</w:t>
      </w:r>
    </w:p>
    <w:p>
      <w:r>
        <w:t>0,93</w:t>
      </w:r>
    </w:p>
    <w:p>
      <w:r>
        <w:t>0,60</w:t>
      </w:r>
    </w:p>
    <w:p>
      <w:r>
        <w:t>2.8</w:t>
      </w:r>
    </w:p>
    <w:p>
      <w:r>
        <w:t>Đất ở tại nông thôn</w:t>
      </w:r>
    </w:p>
    <w:p>
      <w:r>
        <w:t>ONT</w:t>
      </w:r>
    </w:p>
    <w:p>
      <w:r>
        <w:t>634,30</w:t>
      </w:r>
    </w:p>
    <w:p>
      <w:r>
        <w:t>24,84</w:t>
      </w:r>
    </w:p>
    <w:p>
      <w:r>
        <w:t>20,78</w:t>
      </w:r>
    </w:p>
    <w:p>
      <w:r>
        <w:t>17,75</w:t>
      </w:r>
    </w:p>
    <w:p>
      <w:r>
        <w:t>30,15</w:t>
      </w:r>
    </w:p>
    <w:p>
      <w:r>
        <w:t>18,44</w:t>
      </w:r>
    </w:p>
    <w:p>
      <w:r>
        <w:t>34,20</w:t>
      </w:r>
    </w:p>
    <w:p>
      <w:r>
        <w:t>30,46</w:t>
      </w:r>
    </w:p>
    <w:p>
      <w:r>
        <w:t>21,40</w:t>
      </w:r>
    </w:p>
    <w:p>
      <w:r>
        <w:t>38,31</w:t>
      </w:r>
    </w:p>
    <w:p>
      <w:r>
        <w:t>27,93</w:t>
      </w:r>
    </w:p>
    <w:p>
      <w:r>
        <w:t>15,09</w:t>
      </w:r>
    </w:p>
    <w:p>
      <w:r>
        <w:t>2.9</w:t>
      </w:r>
    </w:p>
    <w:p>
      <w:r>
        <w:t>Đất ở đô thị</w:t>
      </w:r>
    </w:p>
    <w:p>
      <w:r>
        <w:t>ODT</w:t>
      </w:r>
    </w:p>
    <w:p>
      <w:r>
        <w:t>23,84</w:t>
      </w:r>
    </w:p>
    <w:p>
      <w:r>
        <w:t>23,84</w:t>
      </w:r>
    </w:p>
    <w:p>
      <w:r>
        <w:t>2.10</w:t>
      </w:r>
    </w:p>
    <w:p>
      <w:r>
        <w:t>Đất xây dựng trụ sở cơ quan</w:t>
      </w:r>
    </w:p>
    <w:p>
      <w:r>
        <w:t>TSC</w:t>
      </w:r>
    </w:p>
    <w:p>
      <w:r>
        <w:t>10,16</w:t>
      </w:r>
    </w:p>
    <w:p>
      <w:r>
        <w:t>1,72</w:t>
      </w:r>
    </w:p>
    <w:p>
      <w:r>
        <w:t>0,70</w:t>
      </w:r>
    </w:p>
    <w:p>
      <w:r>
        <w:t>0,35</w:t>
      </w:r>
    </w:p>
    <w:p>
      <w:r>
        <w:t>0,20</w:t>
      </w:r>
    </w:p>
    <w:p>
      <w:r>
        <w:t>0,67</w:t>
      </w:r>
    </w:p>
    <w:p>
      <w:r>
        <w:t>0,52</w:t>
      </w:r>
    </w:p>
    <w:p>
      <w:r>
        <w:t>0,18</w:t>
      </w:r>
    </w:p>
    <w:p>
      <w:r>
        <w:t>0,41</w:t>
      </w:r>
    </w:p>
    <w:p>
      <w:r>
        <w:t>0,25</w:t>
      </w:r>
    </w:p>
    <w:p>
      <w:r>
        <w:t>0,12</w:t>
      </w:r>
    </w:p>
    <w:p>
      <w:r>
        <w:t>0,20</w:t>
      </w:r>
    </w:p>
    <w:p>
      <w:r>
        <w:t>0,21</w:t>
      </w:r>
    </w:p>
    <w:p>
      <w:r>
        <w:t>2.11</w:t>
      </w:r>
    </w:p>
    <w:p>
      <w:r>
        <w:t>Đất xây dựng trụ sở cơ quan của tổ chức sự nghiệp</w:t>
      </w:r>
    </w:p>
    <w:p>
      <w:r>
        <w:t>DTS</w:t>
      </w:r>
    </w:p>
    <w:p>
      <w:r>
        <w:t>2,73</w:t>
      </w:r>
    </w:p>
    <w:p>
      <w:r>
        <w:t>1,04</w:t>
      </w:r>
    </w:p>
    <w:p>
      <w:r>
        <w:t>0,28</w:t>
      </w:r>
    </w:p>
    <w:p>
      <w:r>
        <w:t>0,01</w:t>
      </w:r>
    </w:p>
    <w:p>
      <w:r>
        <w:t>2.12</w:t>
      </w:r>
    </w:p>
    <w:p>
      <w:r>
        <w:t>Đất cơ sở tín ngưỡng</w:t>
      </w:r>
    </w:p>
    <w:p>
      <w:r>
        <w:t>TIN</w:t>
      </w:r>
    </w:p>
    <w:p>
      <w:r>
        <w:t>0,20</w:t>
      </w:r>
    </w:p>
    <w:p>
      <w:r>
        <w:t>0,08</w:t>
      </w:r>
    </w:p>
    <w:p>
      <w:r>
        <w:t>0,10</w:t>
      </w:r>
    </w:p>
    <w:p>
      <w:r>
        <w:t>0,02</w:t>
      </w:r>
    </w:p>
    <w:p>
      <w:r>
        <w:t>2.13</w:t>
      </w:r>
    </w:p>
    <w:p>
      <w:r>
        <w:t>Đất sông, ngòi, kênh, rạch, suối</w:t>
      </w:r>
    </w:p>
    <w:p>
      <w:r>
        <w:t>SON</w:t>
      </w:r>
    </w:p>
    <w:p>
      <w:r>
        <w:t>1.049,68</w:t>
      </w:r>
    </w:p>
    <w:p>
      <w:r>
        <w:t>13,17</w:t>
      </w:r>
    </w:p>
    <w:p>
      <w:r>
        <w:t>30,60</w:t>
      </w:r>
    </w:p>
    <w:p>
      <w:r>
        <w:t>14,63</w:t>
      </w:r>
    </w:p>
    <w:p>
      <w:r>
        <w:t>18,84</w:t>
      </w:r>
    </w:p>
    <w:p>
      <w:r>
        <w:t>23,14</w:t>
      </w:r>
    </w:p>
    <w:p>
      <w:r>
        <w:t>28,28</w:t>
      </w:r>
    </w:p>
    <w:p>
      <w:r>
        <w:t>45,53</w:t>
      </w:r>
    </w:p>
    <w:p>
      <w:r>
        <w:t>23,50</w:t>
      </w:r>
    </w:p>
    <w:p>
      <w:r>
        <w:t>22,17</w:t>
      </w:r>
    </w:p>
    <w:p>
      <w:r>
        <w:t>54,12</w:t>
      </w:r>
    </w:p>
    <w:p>
      <w:r>
        <w:t>63,05</w:t>
      </w:r>
    </w:p>
    <w:p>
      <w:r>
        <w:t>16,41</w:t>
      </w:r>
    </w:p>
    <w:p>
      <w:r>
        <w:t>2.14</w:t>
      </w:r>
    </w:p>
    <w:p>
      <w:r>
        <w:t>Đất có mặt nước chuyên dùng</w:t>
      </w:r>
    </w:p>
    <w:p>
      <w:r>
        <w:t>MNC</w:t>
      </w:r>
    </w:p>
    <w:p>
      <w:r>
        <w:t>0,30</w:t>
      </w:r>
    </w:p>
    <w:p>
      <w:r>
        <w:t>0,29</w:t>
      </w:r>
    </w:p>
    <w:p>
      <w:r>
        <w:t>2.15</w:t>
      </w:r>
    </w:p>
    <w:p>
      <w:r>
        <w:t>Đất phi nông nghiệp khác</w:t>
      </w:r>
    </w:p>
    <w:p>
      <w:r>
        <w:t>PNK</w:t>
      </w:r>
    </w:p>
    <w:p>
      <w:r>
        <w:t>0,84</w:t>
      </w:r>
    </w:p>
    <w:p>
      <w:r>
        <w:t>0,11</w:t>
      </w:r>
    </w:p>
    <w:p>
      <w:r>
        <w:t>0,09</w:t>
      </w:r>
    </w:p>
    <w:p>
      <w:r>
        <w:t>0,04</w:t>
      </w:r>
    </w:p>
    <w:p>
      <w:r>
        <w:t>0,08</w:t>
      </w:r>
    </w:p>
    <w:p>
      <w:r>
        <w:t>3</w:t>
      </w:r>
    </w:p>
    <w:p>
      <w:r>
        <w:t>Đất chưa sử dụng</w:t>
      </w:r>
    </w:p>
    <w:p>
      <w:r>
        <w:t>CSD</w:t>
      </w:r>
    </w:p>
    <w:p>
      <w:r>
        <w:t>1.794,17</w:t>
      </w:r>
    </w:p>
    <w:p>
      <w:r>
        <w:t>39,40</w:t>
      </w:r>
    </w:p>
    <w:p>
      <w:r>
        <w:t>3,49</w:t>
      </w:r>
    </w:p>
    <w:p>
      <w:r>
        <w:t>7,27</w:t>
      </w:r>
    </w:p>
    <w:p>
      <w:r>
        <w:t>8,76</w:t>
      </w:r>
    </w:p>
    <w:p>
      <w:r>
        <w:t>3,43</w:t>
      </w:r>
    </w:p>
    <w:p>
      <w:r>
        <w:t>32,49</w:t>
      </w:r>
    </w:p>
    <w:p>
      <w:r>
        <w:t>0,06</w:t>
      </w:r>
    </w:p>
    <w:p>
      <w:r>
        <w:t>567,43</w:t>
      </w:r>
    </w:p>
    <w:p>
      <w:r>
        <w:t>11,19</w:t>
      </w:r>
    </w:p>
    <w:p>
      <w:r>
        <w:t>10,75</w:t>
      </w:r>
    </w:p>
    <w:p>
      <w:r>
        <w:t>18,60</w:t>
      </w:r>
    </w:p>
    <w:p>
      <w:r>
        <w:t>5,69</w:t>
      </w:r>
    </w:p>
    <w:p>
      <w:r>
        <w:t>Phụ biểu số 01. Diện tích các loại đất phân bổ trong năm kế hoạch (các xã tiếp theo):</w:t>
      </w:r>
    </w:p>
    <w:p>
      <w:r>
        <w:t>Đơn vị tính: ha</w:t>
      </w:r>
    </w:p>
    <w:p>
      <w:r>
        <w:t>STT</w:t>
      </w:r>
    </w:p>
    <w:p>
      <w:r>
        <w:t>Chỉ tiêu sử dụng đất</w:t>
      </w:r>
    </w:p>
    <w:p>
      <w:r>
        <w:t>Mã</w:t>
      </w:r>
    </w:p>
    <w:p>
      <w:r>
        <w:t>Tổng diện tích</w:t>
      </w:r>
    </w:p>
    <w:p>
      <w:r>
        <w:t>Diện tích phân theo đơn vị hành chính</w:t>
      </w:r>
    </w:p>
    <w:p>
      <w:r>
        <w:t>Xã Pờ Ly Ngài</w:t>
      </w:r>
    </w:p>
    <w:p>
      <w:r>
        <w:t>Xã Sán Xả Hồ</w:t>
      </w:r>
    </w:p>
    <w:p>
      <w:r>
        <w:t>Xã Bản Luốc</w:t>
      </w:r>
    </w:p>
    <w:p>
      <w:r>
        <w:t>Xã Ngàm Đăng Vài</w:t>
      </w:r>
    </w:p>
    <w:p>
      <w:r>
        <w:t>Xã Bản Nhùng</w:t>
      </w:r>
    </w:p>
    <w:p>
      <w:r>
        <w:t>Xã Tả Sử Choóng</w:t>
      </w:r>
    </w:p>
    <w:p>
      <w:r>
        <w:t>Xã Nậm Dịch</w:t>
      </w:r>
    </w:p>
    <w:p>
      <w:r>
        <w:t>Xã Hồ Thầu</w:t>
      </w:r>
    </w:p>
    <w:p>
      <w:r>
        <w:t>Xã Nam Sơn</w:t>
      </w:r>
    </w:p>
    <w:p>
      <w:r>
        <w:t>Xã Nậm Ty</w:t>
      </w:r>
    </w:p>
    <w:p>
      <w:r>
        <w:t>Xã Thông Nguyên</w:t>
      </w:r>
    </w:p>
    <w:p>
      <w:r>
        <w:t>Xã Nậm Khòa</w:t>
      </w:r>
    </w:p>
    <w:p>
      <w:r>
        <w:t>(A)</w:t>
      </w:r>
    </w:p>
    <w:p>
      <w:r>
        <w:t>(B)</w:t>
      </w:r>
    </w:p>
    <w:p>
      <w:r>
        <w:t>(C)</w:t>
      </w:r>
    </w:p>
    <w:p>
      <w:r>
        <w:t>(D)</w:t>
      </w:r>
    </w:p>
    <w:p>
      <w:r>
        <w:t>(13)</w:t>
      </w:r>
    </w:p>
    <w:p>
      <w:r>
        <w:t>(14)</w:t>
      </w:r>
    </w:p>
    <w:p>
      <w:r>
        <w:t>(15)</w:t>
      </w:r>
    </w:p>
    <w:p>
      <w:r>
        <w:t>(16)</w:t>
      </w:r>
    </w:p>
    <w:p>
      <w:r>
        <w:t>(17)</w:t>
      </w:r>
    </w:p>
    <w:p>
      <w:r>
        <w:t>(18)</w:t>
      </w:r>
    </w:p>
    <w:p>
      <w:r>
        <w:t>(19)</w:t>
      </w:r>
    </w:p>
    <w:p>
      <w:r>
        <w:t>(20)</w:t>
      </w:r>
    </w:p>
    <w:p>
      <w:r>
        <w:t>(21)</w:t>
      </w:r>
    </w:p>
    <w:p>
      <w:r>
        <w:t>(22)</w:t>
      </w:r>
    </w:p>
    <w:p>
      <w:r>
        <w:t>(23)</w:t>
      </w:r>
    </w:p>
    <w:p>
      <w:r>
        <w:t>(24)</w:t>
      </w:r>
    </w:p>
    <w:p>
      <w:r>
        <w:t>I</w:t>
      </w:r>
    </w:p>
    <w:p>
      <w:r>
        <w:t>TỔNG DIỆN TÍCH TỰ   NHIÊN</w:t>
      </w:r>
    </w:p>
    <w:p>
      <w:r>
        <w:t>64.250,96</w:t>
      </w:r>
    </w:p>
    <w:p>
      <w:r>
        <w:t>2.197,55</w:t>
      </w:r>
    </w:p>
    <w:p>
      <w:r>
        <w:t>1.406,48</w:t>
      </w:r>
    </w:p>
    <w:p>
      <w:r>
        <w:t>2.690,75</w:t>
      </w:r>
    </w:p>
    <w:p>
      <w:r>
        <w:t>1.254,83</w:t>
      </w:r>
    </w:p>
    <w:p>
      <w:r>
        <w:t>1.726,76</w:t>
      </w:r>
    </w:p>
    <w:p>
      <w:r>
        <w:t>2.305,44</w:t>
      </w:r>
    </w:p>
    <w:p>
      <w:r>
        <w:t>2.943,25</w:t>
      </w:r>
    </w:p>
    <w:p>
      <w:r>
        <w:t>5.095,67</w:t>
      </w:r>
    </w:p>
    <w:p>
      <w:r>
        <w:t>3.296,35</w:t>
      </w:r>
    </w:p>
    <w:p>
      <w:r>
        <w:t>4.529,54</w:t>
      </w:r>
    </w:p>
    <w:p>
      <w:r>
        <w:t>4.055,39</w:t>
      </w:r>
    </w:p>
    <w:p>
      <w:r>
        <w:t>5.291,46</w:t>
      </w:r>
    </w:p>
    <w:p>
      <w:r>
        <w:t>1</w:t>
      </w:r>
    </w:p>
    <w:p>
      <w:r>
        <w:t>Đất nông nghiệp</w:t>
      </w:r>
    </w:p>
    <w:p>
      <w:r>
        <w:t>NNP</w:t>
      </w:r>
    </w:p>
    <w:p>
      <w:r>
        <w:t>56.301,66</w:t>
      </w:r>
    </w:p>
    <w:p>
      <w:r>
        <w:t>2.052,57</w:t>
      </w:r>
    </w:p>
    <w:p>
      <w:r>
        <w:t>1.272,45</w:t>
      </w:r>
    </w:p>
    <w:p>
      <w:r>
        <w:t>2.395,45</w:t>
      </w:r>
    </w:p>
    <w:p>
      <w:r>
        <w:t>993,51</w:t>
      </w:r>
    </w:p>
    <w:p>
      <w:r>
        <w:t>1.426,70</w:t>
      </w:r>
    </w:p>
    <w:p>
      <w:r>
        <w:t>2.172,96</w:t>
      </w:r>
    </w:p>
    <w:p>
      <w:r>
        <w:t>2.456,04</w:t>
      </w:r>
    </w:p>
    <w:p>
      <w:r>
        <w:t>4.036,10</w:t>
      </w:r>
    </w:p>
    <w:p>
      <w:r>
        <w:t>2.989,87</w:t>
      </w:r>
    </w:p>
    <w:p>
      <w:r>
        <w:t>4.277,06</w:t>
      </w:r>
    </w:p>
    <w:p>
      <w:r>
        <w:t>3.682,26</w:t>
      </w:r>
    </w:p>
    <w:p>
      <w:r>
        <w:t>4.538,22</w:t>
      </w:r>
    </w:p>
    <w:p>
      <w:r>
        <w:t>1.1</w:t>
      </w:r>
    </w:p>
    <w:p>
      <w:r>
        <w:t>Đất trồng lúa</w:t>
      </w:r>
    </w:p>
    <w:p>
      <w:r>
        <w:t>LUA</w:t>
      </w:r>
    </w:p>
    <w:p>
      <w:r>
        <w:t>3.928,77</w:t>
      </w:r>
    </w:p>
    <w:p>
      <w:r>
        <w:t>135,53</w:t>
      </w:r>
    </w:p>
    <w:p>
      <w:r>
        <w:t>107,24</w:t>
      </w:r>
    </w:p>
    <w:p>
      <w:r>
        <w:t>171,97</w:t>
      </w:r>
    </w:p>
    <w:p>
      <w:r>
        <w:t>112,72</w:t>
      </w:r>
    </w:p>
    <w:p>
      <w:r>
        <w:t>156,54</w:t>
      </w:r>
    </w:p>
    <w:p>
      <w:r>
        <w:t>97,81</w:t>
      </w:r>
    </w:p>
    <w:p>
      <w:r>
        <w:t>179,42</w:t>
      </w:r>
    </w:p>
    <w:p>
      <w:r>
        <w:t>155,78</w:t>
      </w:r>
    </w:p>
    <w:p>
      <w:r>
        <w:t>273,27</w:t>
      </w:r>
    </w:p>
    <w:p>
      <w:r>
        <w:t>325,74</w:t>
      </w:r>
    </w:p>
    <w:p>
      <w:r>
        <w:t>292,73</w:t>
      </w:r>
    </w:p>
    <w:p>
      <w:r>
        <w:t>312,14</w:t>
      </w:r>
    </w:p>
    <w:p>
      <w:r>
        <w:t>Tr. đó: Đất chuyên trồng lúa nước</w:t>
      </w:r>
    </w:p>
    <w:p>
      <w:r>
        <w:t>LUC</w:t>
      </w:r>
    </w:p>
    <w:p>
      <w:r>
        <w:t>164,00</w:t>
      </w:r>
    </w:p>
    <w:p>
      <w:r>
        <w:t>38,35</w:t>
      </w:r>
    </w:p>
    <w:p>
      <w:r>
        <w:t>6,59</w:t>
      </w:r>
    </w:p>
    <w:p>
      <w:r>
        <w:t>8,81</w:t>
      </w:r>
    </w:p>
    <w:p>
      <w:r>
        <w:t>2,05</w:t>
      </w:r>
    </w:p>
    <w:p>
      <w:r>
        <w:t>23,17</w:t>
      </w:r>
    </w:p>
    <w:p>
      <w:r>
        <w:t>8,48</w:t>
      </w:r>
    </w:p>
    <w:p>
      <w:r>
        <w:t>19,04</w:t>
      </w:r>
    </w:p>
    <w:p>
      <w:r>
        <w:t>0,04</w:t>
      </w:r>
    </w:p>
    <w:p>
      <w:r>
        <w:t>1.2</w:t>
      </w:r>
    </w:p>
    <w:p>
      <w:r>
        <w:t>Đất trồng cây hàng năm khác</w:t>
      </w:r>
    </w:p>
    <w:p>
      <w:r>
        <w:t>HNK</w:t>
      </w:r>
    </w:p>
    <w:p>
      <w:r>
        <w:t>10.159,03</w:t>
      </w:r>
    </w:p>
    <w:p>
      <w:r>
        <w:t>295,20</w:t>
      </w:r>
    </w:p>
    <w:p>
      <w:r>
        <w:t>293,21</w:t>
      </w:r>
    </w:p>
    <w:p>
      <w:r>
        <w:t>469,56</w:t>
      </w:r>
    </w:p>
    <w:p>
      <w:r>
        <w:t>279,20</w:t>
      </w:r>
    </w:p>
    <w:p>
      <w:r>
        <w:t>271,98</w:t>
      </w:r>
    </w:p>
    <w:p>
      <w:r>
        <w:t>215,71</w:t>
      </w:r>
    </w:p>
    <w:p>
      <w:r>
        <w:t>481,57</w:t>
      </w:r>
    </w:p>
    <w:p>
      <w:r>
        <w:t>173,06</w:t>
      </w:r>
    </w:p>
    <w:p>
      <w:r>
        <w:t>649,85</w:t>
      </w:r>
    </w:p>
    <w:p>
      <w:r>
        <w:t>550,02</w:t>
      </w:r>
    </w:p>
    <w:p>
      <w:r>
        <w:t>426,89</w:t>
      </w:r>
    </w:p>
    <w:p>
      <w:r>
        <w:t>377,38</w:t>
      </w:r>
    </w:p>
    <w:p>
      <w:r>
        <w:t>1.3</w:t>
      </w:r>
    </w:p>
    <w:p>
      <w:r>
        <w:t>Đất trồng cây lâu năm</w:t>
      </w:r>
    </w:p>
    <w:p>
      <w:r>
        <w:t>CLN</w:t>
      </w:r>
    </w:p>
    <w:p>
      <w:r>
        <w:t>6.135,63</w:t>
      </w:r>
    </w:p>
    <w:p>
      <w:r>
        <w:t>68,50</w:t>
      </w:r>
    </w:p>
    <w:p>
      <w:r>
        <w:t>172,25</w:t>
      </w:r>
    </w:p>
    <w:p>
      <w:r>
        <w:t>127,47</w:t>
      </w:r>
    </w:p>
    <w:p>
      <w:r>
        <w:t>98,82</w:t>
      </w:r>
    </w:p>
    <w:p>
      <w:r>
        <w:t>89,56</w:t>
      </w:r>
    </w:p>
    <w:p>
      <w:r>
        <w:t>131,56</w:t>
      </w:r>
    </w:p>
    <w:p>
      <w:r>
        <w:t>229,06</w:t>
      </w:r>
    </w:p>
    <w:p>
      <w:r>
        <w:t>255,71</w:t>
      </w:r>
    </w:p>
    <w:p>
      <w:r>
        <w:t>252,99</w:t>
      </w:r>
    </w:p>
    <w:p>
      <w:r>
        <w:t>859,99</w:t>
      </w:r>
    </w:p>
    <w:p>
      <w:r>
        <w:t>588,77</w:t>
      </w:r>
    </w:p>
    <w:p>
      <w:r>
        <w:t>688,98</w:t>
      </w:r>
    </w:p>
    <w:p>
      <w:r>
        <w:t>1.4</w:t>
      </w:r>
    </w:p>
    <w:p>
      <w:r>
        <w:t>Đất rừng phòng hộ</w:t>
      </w:r>
    </w:p>
    <w:p>
      <w:r>
        <w:t>RPH</w:t>
      </w:r>
    </w:p>
    <w:p>
      <w:r>
        <w:t>16.955,87</w:t>
      </w:r>
    </w:p>
    <w:p>
      <w:r>
        <w:t>1.043,71</w:t>
      </w:r>
    </w:p>
    <w:p>
      <w:r>
        <w:t>349,89</w:t>
      </w:r>
    </w:p>
    <w:p>
      <w:r>
        <w:t>730,84</w:t>
      </w:r>
    </w:p>
    <w:p>
      <w:r>
        <w:t>593,79</w:t>
      </w:r>
    </w:p>
    <w:p>
      <w:r>
        <w:t>1.407,43</w:t>
      </w:r>
    </w:p>
    <w:p>
      <w:r>
        <w:t>444,72</w:t>
      </w:r>
    </w:p>
    <w:p>
      <w:r>
        <w:t>2.518,34</w:t>
      </w:r>
    </w:p>
    <w:p>
      <w:r>
        <w:t>812,96</w:t>
      </w:r>
    </w:p>
    <w:p>
      <w:r>
        <w:t>1.344,13</w:t>
      </w:r>
    </w:p>
    <w:p>
      <w:r>
        <w:t>605,96</w:t>
      </w:r>
    </w:p>
    <w:p>
      <w:r>
        <w:t>1.593,26</w:t>
      </w:r>
    </w:p>
    <w:p>
      <w:r>
        <w:t>1.5</w:t>
      </w:r>
    </w:p>
    <w:p>
      <w:r>
        <w:t>Đất rừng đặc dụng</w:t>
      </w:r>
    </w:p>
    <w:p>
      <w:r>
        <w:t>RDD</w:t>
      </w:r>
    </w:p>
    <w:p>
      <w:r>
        <w:t>1.469,96</w:t>
      </w:r>
    </w:p>
    <w:p>
      <w:r>
        <w:t>1.6</w:t>
      </w:r>
    </w:p>
    <w:p>
      <w:r>
        <w:t>Đất rừng sản xuất</w:t>
      </w:r>
    </w:p>
    <w:p>
      <w:r>
        <w:t>RSX</w:t>
      </w:r>
    </w:p>
    <w:p>
      <w:r>
        <w:t>17.487,24</w:t>
      </w:r>
    </w:p>
    <w:p>
      <w:r>
        <w:t>506,48</w:t>
      </w:r>
    </w:p>
    <w:p>
      <w:r>
        <w:t>348,61</w:t>
      </w:r>
    </w:p>
    <w:p>
      <w:r>
        <w:t>892,78</w:t>
      </w:r>
    </w:p>
    <w:p>
      <w:r>
        <w:t>501,07</w:t>
      </w:r>
    </w:p>
    <w:p>
      <w:r>
        <w:t>311,15</w:t>
      </w:r>
    </w:p>
    <w:p>
      <w:r>
        <w:t>315,34</w:t>
      </w:r>
    </w:p>
    <w:p>
      <w:r>
        <w:t>1.118,72</w:t>
      </w:r>
    </w:p>
    <w:p>
      <w:r>
        <w:t>930,51</w:t>
      </w:r>
    </w:p>
    <w:p>
      <w:r>
        <w:t>990,49</w:t>
      </w:r>
    </w:p>
    <w:p>
      <w:r>
        <w:t>1.193,34</w:t>
      </w:r>
    </w:p>
    <w:p>
      <w:r>
        <w:t>1.760,96</w:t>
      </w:r>
    </w:p>
    <w:p>
      <w:r>
        <w:t>1.482,76</w:t>
      </w:r>
    </w:p>
    <w:p>
      <w:r>
        <w:t>Trong đó: Đất có rừng   sản xuất là rừng tự   nhiên</w:t>
      </w:r>
    </w:p>
    <w:p>
      <w:r>
        <w:t>RSN</w:t>
      </w:r>
    </w:p>
    <w:p>
      <w:r>
        <w:t>13.239,72</w:t>
      </w:r>
    </w:p>
    <w:p>
      <w:r>
        <w:t>345,09</w:t>
      </w:r>
    </w:p>
    <w:p>
      <w:r>
        <w:t>259,73</w:t>
      </w:r>
    </w:p>
    <w:p>
      <w:r>
        <w:t>781,05</w:t>
      </w:r>
    </w:p>
    <w:p>
      <w:r>
        <w:t>357,60</w:t>
      </w:r>
    </w:p>
    <w:p>
      <w:r>
        <w:t>232,76</w:t>
      </w:r>
    </w:p>
    <w:p>
      <w:r>
        <w:t>281,15</w:t>
      </w:r>
    </w:p>
    <w:p>
      <w:r>
        <w:t>913,78</w:t>
      </w:r>
    </w:p>
    <w:p>
      <w:r>
        <w:t>904,02</w:t>
      </w:r>
    </w:p>
    <w:p>
      <w:r>
        <w:t>886,43</w:t>
      </w:r>
    </w:p>
    <w:p>
      <w:r>
        <w:t>1.154,41</w:t>
      </w:r>
    </w:p>
    <w:p>
      <w:r>
        <w:t>1.475,19</w:t>
      </w:r>
    </w:p>
    <w:p>
      <w:r>
        <w:t>1.174,95</w:t>
      </w:r>
    </w:p>
    <w:p>
      <w:r>
        <w:t>1.7</w:t>
      </w:r>
    </w:p>
    <w:p>
      <w:r>
        <w:t>Đất nuôi trồng thuỷ sản</w:t>
      </w:r>
    </w:p>
    <w:p>
      <w:r>
        <w:t>NTS</w:t>
      </w:r>
    </w:p>
    <w:p>
      <w:r>
        <w:t>39,45</w:t>
      </w:r>
    </w:p>
    <w:p>
      <w:r>
        <w:t>1,35</w:t>
      </w:r>
    </w:p>
    <w:p>
      <w:r>
        <w:t>1,25</w:t>
      </w:r>
    </w:p>
    <w:p>
      <w:r>
        <w:t>2,84</w:t>
      </w:r>
    </w:p>
    <w:p>
      <w:r>
        <w:t>0,66</w:t>
      </w:r>
    </w:p>
    <w:p>
      <w:r>
        <w:t>0,61</w:t>
      </w:r>
    </w:p>
    <w:p>
      <w:r>
        <w:t>0,78</w:t>
      </w:r>
    </w:p>
    <w:p>
      <w:r>
        <w:t>1,82</w:t>
      </w:r>
    </w:p>
    <w:p>
      <w:r>
        <w:t>1,56</w:t>
      </w:r>
    </w:p>
    <w:p>
      <w:r>
        <w:t>4,31</w:t>
      </w:r>
    </w:p>
    <w:p>
      <w:r>
        <w:t>2,10</w:t>
      </w:r>
    </w:p>
    <w:p>
      <w:r>
        <w:t>6,29</w:t>
      </w:r>
    </w:p>
    <w:p>
      <w:r>
        <w:t>3,08</w:t>
      </w:r>
    </w:p>
    <w:p>
      <w:r>
        <w:t>1.8</w:t>
      </w:r>
    </w:p>
    <w:p>
      <w:r>
        <w:t>Đất nông nghiệp khác</w:t>
      </w:r>
    </w:p>
    <w:p>
      <w:r>
        <w:t>NKH</w:t>
      </w:r>
    </w:p>
    <w:p>
      <w:r>
        <w:t>125,72</w:t>
      </w:r>
    </w:p>
    <w:p>
      <w:r>
        <w:t>1,80</w:t>
      </w:r>
    </w:p>
    <w:p>
      <w:r>
        <w:t>1,04</w:t>
      </w:r>
    </w:p>
    <w:p>
      <w:r>
        <w:t>3,07</w:t>
      </w:r>
    </w:p>
    <w:p>
      <w:r>
        <w:t>4,33</w:t>
      </w:r>
    </w:p>
    <w:p>
      <w:r>
        <w:t>0,73</w:t>
      </w:r>
    </w:p>
    <w:p>
      <w:r>
        <w:t>1,14</w:t>
      </w:r>
    </w:p>
    <w:p>
      <w:r>
        <w:t>6,00</w:t>
      </w:r>
    </w:p>
    <w:p>
      <w:r>
        <w:t>1,74</w:t>
      </w:r>
    </w:p>
    <w:p>
      <w:r>
        <w:t>0,66</w:t>
      </w:r>
    </w:p>
    <w:p>
      <w:r>
        <w:t>80,63</w:t>
      </w:r>
    </w:p>
    <w:p>
      <w:r>
        <w:t>2</w:t>
      </w:r>
    </w:p>
    <w:p>
      <w:r>
        <w:t>Đất phi nông nghiệp</w:t>
      </w:r>
    </w:p>
    <w:p>
      <w:r>
        <w:t>PNN</w:t>
      </w:r>
    </w:p>
    <w:p>
      <w:r>
        <w:t>6.155,13</w:t>
      </w:r>
    </w:p>
    <w:p>
      <w:r>
        <w:t>143,13</w:t>
      </w:r>
    </w:p>
    <w:p>
      <w:r>
        <w:t>124,65</w:t>
      </w:r>
    </w:p>
    <w:p>
      <w:r>
        <w:t>292,33</w:t>
      </w:r>
    </w:p>
    <w:p>
      <w:r>
        <w:t>256,98</w:t>
      </w:r>
    </w:p>
    <w:p>
      <w:r>
        <w:t>295,42</w:t>
      </w:r>
    </w:p>
    <w:p>
      <w:r>
        <w:t>130,14</w:t>
      </w:r>
    </w:p>
    <w:p>
      <w:r>
        <w:t>415,67</w:t>
      </w:r>
    </w:p>
    <w:p>
      <w:r>
        <w:t>358,42</w:t>
      </w:r>
    </w:p>
    <w:p>
      <w:r>
        <w:t>283,54</w:t>
      </w:r>
    </w:p>
    <w:p>
      <w:r>
        <w:t>238,13</w:t>
      </w:r>
    </w:p>
    <w:p>
      <w:r>
        <w:t>324,86</w:t>
      </w:r>
    </w:p>
    <w:p>
      <w:r>
        <w:t>551,40</w:t>
      </w:r>
    </w:p>
    <w:p>
      <w:r>
        <w:t>2.1</w:t>
      </w:r>
    </w:p>
    <w:p>
      <w:r>
        <w:t>Đất quốc phòng</w:t>
      </w:r>
    </w:p>
    <w:p>
      <w:r>
        <w:t>CQP</w:t>
      </w:r>
    </w:p>
    <w:p>
      <w:r>
        <w:t>21,63</w:t>
      </w:r>
    </w:p>
    <w:p>
      <w:r>
        <w:t>2.2</w:t>
      </w:r>
    </w:p>
    <w:p>
      <w:r>
        <w:t>Đất an ninh</w:t>
      </w:r>
    </w:p>
    <w:p>
      <w:r>
        <w:t>CAN</w:t>
      </w:r>
    </w:p>
    <w:p>
      <w:r>
        <w:t>1,62</w:t>
      </w:r>
    </w:p>
    <w:p>
      <w:r>
        <w:t>0,06</w:t>
      </w:r>
    </w:p>
    <w:p>
      <w:r>
        <w:t>0,05</w:t>
      </w:r>
    </w:p>
    <w:p>
      <w:r>
        <w:t>0,02</w:t>
      </w:r>
    </w:p>
    <w:p>
      <w:r>
        <w:t>0,06</w:t>
      </w:r>
    </w:p>
    <w:p>
      <w:r>
        <w:t>0,02</w:t>
      </w:r>
    </w:p>
    <w:p>
      <w:r>
        <w:t>2.3</w:t>
      </w:r>
    </w:p>
    <w:p>
      <w:r>
        <w:t>Đất thương mại, dịch vụ</w:t>
      </w:r>
    </w:p>
    <w:p>
      <w:r>
        <w:t>TMD</w:t>
      </w:r>
    </w:p>
    <w:p>
      <w:r>
        <w:t>3,15</w:t>
      </w:r>
    </w:p>
    <w:p>
      <w:r>
        <w:t>0,13</w:t>
      </w:r>
    </w:p>
    <w:p>
      <w:r>
        <w:t>1,74</w:t>
      </w:r>
    </w:p>
    <w:p>
      <w:r>
        <w:t>0,47</w:t>
      </w:r>
    </w:p>
    <w:p>
      <w:r>
        <w:t>2.4</w:t>
      </w:r>
    </w:p>
    <w:p>
      <w:r>
        <w:t>Đất cơ sở sản xuất phi nông nghiệp</w:t>
      </w:r>
    </w:p>
    <w:p>
      <w:r>
        <w:t>SKC</w:t>
      </w:r>
    </w:p>
    <w:p>
      <w:r>
        <w:t>11,65</w:t>
      </w:r>
    </w:p>
    <w:p>
      <w:r>
        <w:t>0,51</w:t>
      </w:r>
    </w:p>
    <w:p>
      <w:r>
        <w:t>0,06</w:t>
      </w:r>
    </w:p>
    <w:p>
      <w:r>
        <w:t>0,01</w:t>
      </w:r>
    </w:p>
    <w:p>
      <w:r>
        <w:t>0,02</w:t>
      </w:r>
    </w:p>
    <w:p>
      <w:r>
        <w:t>0,39</w:t>
      </w:r>
    </w:p>
    <w:p>
      <w:r>
        <w:t>0,01</w:t>
      </w:r>
    </w:p>
    <w:p>
      <w:r>
        <w:t>0,19</w:t>
      </w:r>
    </w:p>
    <w:p>
      <w:r>
        <w:t>8,01</w:t>
      </w:r>
    </w:p>
    <w:p>
      <w:r>
        <w:t>2.5</w:t>
      </w:r>
    </w:p>
    <w:p>
      <w:r>
        <w:t>Đất sản xuất vật liệu xây dựng, làm đồ gốm</w:t>
      </w:r>
    </w:p>
    <w:p>
      <w:r>
        <w:t>SKX</w:t>
      </w:r>
    </w:p>
    <w:p>
      <w:r>
        <w:t>1,14</w:t>
      </w:r>
    </w:p>
    <w:p>
      <w:r>
        <w:t>0,10</w:t>
      </w:r>
    </w:p>
    <w:p>
      <w:r>
        <w:t>0,33</w:t>
      </w:r>
    </w:p>
    <w:p>
      <w:r>
        <w:t>2.6</w:t>
      </w:r>
    </w:p>
    <w:p>
      <w:r>
        <w:t>Đất phát triển hạ tầng cấp quốc gia, cấp tỉnh, cấp huyện, cấp xã</w:t>
      </w:r>
    </w:p>
    <w:p>
      <w:r>
        <w:t>DHT</w:t>
      </w:r>
    </w:p>
    <w:p>
      <w:r>
        <w:t>4.392,95</w:t>
      </w:r>
    </w:p>
    <w:p>
      <w:r>
        <w:t>103,53</w:t>
      </w:r>
    </w:p>
    <w:p>
      <w:r>
        <w:t>91,71</w:t>
      </w:r>
    </w:p>
    <w:p>
      <w:r>
        <w:t>216,25</w:t>
      </w:r>
    </w:p>
    <w:p>
      <w:r>
        <w:t>200,50</w:t>
      </w:r>
    </w:p>
    <w:p>
      <w:r>
        <w:t>232,87</w:t>
      </w:r>
    </w:p>
    <w:p>
      <w:r>
        <w:t>49,35</w:t>
      </w:r>
    </w:p>
    <w:p>
      <w:r>
        <w:t>328,30</w:t>
      </w:r>
    </w:p>
    <w:p>
      <w:r>
        <w:t>277,26</w:t>
      </w:r>
    </w:p>
    <w:p>
      <w:r>
        <w:t>158,01</w:t>
      </w:r>
    </w:p>
    <w:p>
      <w:r>
        <w:t>118,48</w:t>
      </w:r>
    </w:p>
    <w:p>
      <w:r>
        <w:t>185,28</w:t>
      </w:r>
    </w:p>
    <w:p>
      <w:r>
        <w:t>382,87</w:t>
      </w:r>
    </w:p>
    <w:p>
      <w:r>
        <w:t>Trong đó:</w:t>
      </w:r>
    </w:p>
    <w:p>
      <w:r>
        <w:t>-</w:t>
      </w:r>
    </w:p>
    <w:p>
      <w:r>
        <w:t>Đất giao thông</w:t>
      </w:r>
    </w:p>
    <w:p>
      <w:r>
        <w:t>DGT</w:t>
      </w:r>
    </w:p>
    <w:p>
      <w:r>
        <w:t>4.147,37</w:t>
      </w:r>
    </w:p>
    <w:p>
      <w:r>
        <w:t>93,77</w:t>
      </w:r>
    </w:p>
    <w:p>
      <w:r>
        <w:t>87,66</w:t>
      </w:r>
    </w:p>
    <w:p>
      <w:r>
        <w:t>212,13</w:t>
      </w:r>
    </w:p>
    <w:p>
      <w:r>
        <w:t>192,30</w:t>
      </w:r>
    </w:p>
    <w:p>
      <w:r>
        <w:t>219,73</w:t>
      </w:r>
    </w:p>
    <w:p>
      <w:r>
        <w:t>38,94</w:t>
      </w:r>
    </w:p>
    <w:p>
      <w:r>
        <w:t>313,97</w:t>
      </w:r>
    </w:p>
    <w:p>
      <w:r>
        <w:t>273,05</w:t>
      </w:r>
    </w:p>
    <w:p>
      <w:r>
        <w:t>144,06</w:t>
      </w:r>
    </w:p>
    <w:p>
      <w:r>
        <w:t>102,29</w:t>
      </w:r>
    </w:p>
    <w:p>
      <w:r>
        <w:t>178,34</w:t>
      </w:r>
    </w:p>
    <w:p>
      <w:r>
        <w:t>374,55</w:t>
      </w:r>
    </w:p>
    <w:p>
      <w:r>
        <w:t>-</w:t>
      </w:r>
    </w:p>
    <w:p>
      <w:r>
        <w:t>Đất thuỷ lợi</w:t>
      </w:r>
    </w:p>
    <w:p>
      <w:r>
        <w:t>DTL</w:t>
      </w:r>
    </w:p>
    <w:p>
      <w:r>
        <w:t>75,15</w:t>
      </w:r>
    </w:p>
    <w:p>
      <w:r>
        <w:t>1,88</w:t>
      </w:r>
    </w:p>
    <w:p>
      <w:r>
        <w:t>1,97</w:t>
      </w:r>
    </w:p>
    <w:p>
      <w:r>
        <w:t>1,58</w:t>
      </w:r>
    </w:p>
    <w:p>
      <w:r>
        <w:t>0,68</w:t>
      </w:r>
    </w:p>
    <w:p>
      <w:r>
        <w:t>5,83</w:t>
      </w:r>
    </w:p>
    <w:p>
      <w:r>
        <w:t>7,74</w:t>
      </w:r>
    </w:p>
    <w:p>
      <w:r>
        <w:t>0,76</w:t>
      </w:r>
    </w:p>
    <w:p>
      <w:r>
        <w:t>1,34</w:t>
      </w:r>
    </w:p>
    <w:p>
      <w:r>
        <w:t>8,66</w:t>
      </w:r>
    </w:p>
    <w:p>
      <w:r>
        <w:t>1,53</w:t>
      </w:r>
    </w:p>
    <w:p>
      <w:r>
        <w:t>2,15</w:t>
      </w:r>
    </w:p>
    <w:p>
      <w:r>
        <w:t>1,16</w:t>
      </w:r>
    </w:p>
    <w:p>
      <w:r>
        <w:t>-</w:t>
      </w:r>
    </w:p>
    <w:p>
      <w:r>
        <w:t>Đất xây dựng cơ sở văn hoá</w:t>
      </w:r>
    </w:p>
    <w:p>
      <w:r>
        <w:t>DVH</w:t>
      </w:r>
    </w:p>
    <w:p>
      <w:r>
        <w:t>9,57</w:t>
      </w:r>
    </w:p>
    <w:p>
      <w:r>
        <w:t>0,37</w:t>
      </w:r>
    </w:p>
    <w:p>
      <w:r>
        <w:t>0,70</w:t>
      </w:r>
    </w:p>
    <w:p>
      <w:r>
        <w:t>0,40</w:t>
      </w:r>
    </w:p>
    <w:p>
      <w:r>
        <w:t>0,33</w:t>
      </w:r>
    </w:p>
    <w:p>
      <w:r>
        <w:t>0,26</w:t>
      </w:r>
    </w:p>
    <w:p>
      <w:r>
        <w:t>0,17</w:t>
      </w:r>
    </w:p>
    <w:p>
      <w:r>
        <w:t>0,46</w:t>
      </w:r>
    </w:p>
    <w:p>
      <w:r>
        <w:t>0,03</w:t>
      </w:r>
    </w:p>
    <w:p>
      <w:r>
        <w:t>0,42</w:t>
      </w:r>
    </w:p>
    <w:p>
      <w:r>
        <w:t>0,55</w:t>
      </w:r>
    </w:p>
    <w:p>
      <w:r>
        <w:t>0,61</w:t>
      </w:r>
    </w:p>
    <w:p>
      <w:r>
        <w:t>0,94</w:t>
      </w:r>
    </w:p>
    <w:p>
      <w:r>
        <w:t>Đất xây dựng cơ sở y tế</w:t>
      </w:r>
    </w:p>
    <w:p>
      <w:r>
        <w:t>DYT</w:t>
      </w:r>
    </w:p>
    <w:p>
      <w:r>
        <w:t>6,87</w:t>
      </w:r>
    </w:p>
    <w:p>
      <w:r>
        <w:t>0,41</w:t>
      </w:r>
    </w:p>
    <w:p>
      <w:r>
        <w:t>0,12</w:t>
      </w:r>
    </w:p>
    <w:p>
      <w:r>
        <w:t>0,21</w:t>
      </w:r>
    </w:p>
    <w:p>
      <w:r>
        <w:t>0,11</w:t>
      </w:r>
    </w:p>
    <w:p>
      <w:r>
        <w:t>0,15</w:t>
      </w:r>
    </w:p>
    <w:p>
      <w:r>
        <w:t>0,11</w:t>
      </w:r>
    </w:p>
    <w:p>
      <w:r>
        <w:t>0,42</w:t>
      </w:r>
    </w:p>
    <w:p>
      <w:r>
        <w:t>0,50</w:t>
      </w:r>
    </w:p>
    <w:p>
      <w:r>
        <w:t>0,15</w:t>
      </w:r>
    </w:p>
    <w:p>
      <w:r>
        <w:t>0,08</w:t>
      </w:r>
    </w:p>
    <w:p>
      <w:r>
        <w:t>0,78</w:t>
      </w:r>
    </w:p>
    <w:p>
      <w:r>
        <w:t>0,13</w:t>
      </w:r>
    </w:p>
    <w:p>
      <w:r>
        <w:t>-</w:t>
      </w:r>
    </w:p>
    <w:p>
      <w:r>
        <w:t>Đất xây dựng cơ sở giáo dục và đào tạo</w:t>
      </w:r>
    </w:p>
    <w:p>
      <w:r>
        <w:t>DGD</w:t>
      </w:r>
    </w:p>
    <w:p>
      <w:r>
        <w:t>41,78</w:t>
      </w:r>
    </w:p>
    <w:p>
      <w:r>
        <w:t>1,67</w:t>
      </w:r>
    </w:p>
    <w:p>
      <w:r>
        <w:t>1,19</w:t>
      </w:r>
    </w:p>
    <w:p>
      <w:r>
        <w:t>1,31</w:t>
      </w:r>
    </w:p>
    <w:p>
      <w:r>
        <w:t>1,42</w:t>
      </w:r>
    </w:p>
    <w:p>
      <w:r>
        <w:t>1,11</w:t>
      </w:r>
    </w:p>
    <w:p>
      <w:r>
        <w:t>0,82</w:t>
      </w:r>
    </w:p>
    <w:p>
      <w:r>
        <w:t>1,43</w:t>
      </w:r>
    </w:p>
    <w:p>
      <w:r>
        <w:t>1,27</w:t>
      </w:r>
    </w:p>
    <w:p>
      <w:r>
        <w:t>1,56</w:t>
      </w:r>
    </w:p>
    <w:p>
      <w:r>
        <w:t>1,45</w:t>
      </w:r>
    </w:p>
    <w:p>
      <w:r>
        <w:t>2,26</w:t>
      </w:r>
    </w:p>
    <w:p>
      <w:r>
        <w:t>2,58</w:t>
      </w:r>
    </w:p>
    <w:p>
      <w:r>
        <w:t>-</w:t>
      </w:r>
    </w:p>
    <w:p>
      <w:r>
        <w:t>Đất xây dựng cơ sở thể dục thể thao</w:t>
      </w:r>
    </w:p>
    <w:p>
      <w:r>
        <w:t>DTT</w:t>
      </w:r>
    </w:p>
    <w:p>
      <w:r>
        <w:t>2,67</w:t>
      </w:r>
    </w:p>
    <w:p>
      <w:r>
        <w:t>0,04</w:t>
      </w:r>
    </w:p>
    <w:p>
      <w:r>
        <w:t>0,27</w:t>
      </w:r>
    </w:p>
    <w:p>
      <w:r>
        <w:t>-</w:t>
      </w:r>
    </w:p>
    <w:p>
      <w:r>
        <w:t>Đất công trình năng lượng</w:t>
      </w:r>
    </w:p>
    <w:p>
      <w:r>
        <w:t>DNL</w:t>
      </w:r>
    </w:p>
    <w:p>
      <w:r>
        <w:t>66,80</w:t>
      </w:r>
    </w:p>
    <w:p>
      <w:r>
        <w:t>3,42</w:t>
      </w:r>
    </w:p>
    <w:p>
      <w:r>
        <w:t>0,02</w:t>
      </w:r>
    </w:p>
    <w:p>
      <w:r>
        <w:t>0,16</w:t>
      </w:r>
    </w:p>
    <w:p>
      <w:r>
        <w:t>5,29</w:t>
      </w:r>
    </w:p>
    <w:p>
      <w:r>
        <w:t>4,50</w:t>
      </w:r>
    </w:p>
    <w:p>
      <w:r>
        <w:t>0,05</w:t>
      </w:r>
    </w:p>
    <w:p>
      <w:r>
        <w:t>9,29</w:t>
      </w:r>
    </w:p>
    <w:p>
      <w:r>
        <w:t>0,25</w:t>
      </w:r>
    </w:p>
    <w:p>
      <w:r>
        <w:t>0,03</w:t>
      </w:r>
    </w:p>
    <w:p>
      <w:r>
        <w:t>8,51</w:t>
      </w:r>
    </w:p>
    <w:p>
      <w:r>
        <w:t>0,11</w:t>
      </w:r>
    </w:p>
    <w:p>
      <w:r>
        <w:t>0,03</w:t>
      </w:r>
    </w:p>
    <w:p>
      <w:r>
        <w:t>-</w:t>
      </w:r>
    </w:p>
    <w:p>
      <w:r>
        <w:t>Đất công trình bưu chính, viễn thông</w:t>
      </w:r>
    </w:p>
    <w:p>
      <w:r>
        <w:t>DBV</w:t>
      </w:r>
    </w:p>
    <w:p>
      <w:r>
        <w:t>1,08</w:t>
      </w:r>
    </w:p>
    <w:p>
      <w:r>
        <w:t>0,16</w:t>
      </w:r>
    </w:p>
    <w:p>
      <w:r>
        <w:t>0,01</w:t>
      </w:r>
    </w:p>
    <w:p>
      <w:r>
        <w:t>0,02</w:t>
      </w:r>
    </w:p>
    <w:p>
      <w:r>
        <w:t>0,03</w:t>
      </w:r>
    </w:p>
    <w:p>
      <w:r>
        <w:t>0,04</w:t>
      </w:r>
    </w:p>
    <w:p>
      <w:r>
        <w:t>0,01</w:t>
      </w:r>
    </w:p>
    <w:p>
      <w:r>
        <w:t>0,04</w:t>
      </w:r>
    </w:p>
    <w:p>
      <w:r>
        <w:t>0,13</w:t>
      </w:r>
    </w:p>
    <w:p>
      <w:r>
        <w:t>-</w:t>
      </w:r>
    </w:p>
    <w:p>
      <w:r>
        <w:t>Đất có di tích lịch sử - văn hoá</w:t>
      </w:r>
    </w:p>
    <w:p>
      <w:r>
        <w:t>DDT</w:t>
      </w:r>
    </w:p>
    <w:p>
      <w:r>
        <w:t>8,24</w:t>
      </w:r>
    </w:p>
    <w:p>
      <w:r>
        <w:t>0,02</w:t>
      </w:r>
    </w:p>
    <w:p>
      <w:r>
        <w:t>-</w:t>
      </w:r>
    </w:p>
    <w:p>
      <w:r>
        <w:t>Đất bãi thải, xử lý chất thải</w:t>
      </w:r>
    </w:p>
    <w:p>
      <w:r>
        <w:t>DRA</w:t>
      </w:r>
    </w:p>
    <w:p>
      <w:r>
        <w:t>0,91</w:t>
      </w:r>
    </w:p>
    <w:p>
      <w:r>
        <w:t>0,01</w:t>
      </w:r>
    </w:p>
    <w:p>
      <w:r>
        <w:t>0,01</w:t>
      </w:r>
    </w:p>
    <w:p>
      <w:r>
        <w:t>0,01</w:t>
      </w:r>
    </w:p>
    <w:p>
      <w:r>
        <w:t>0,03</w:t>
      </w:r>
    </w:p>
    <w:p>
      <w:r>
        <w:t>0,01</w:t>
      </w:r>
    </w:p>
    <w:p>
      <w:r>
        <w:t>0,03</w:t>
      </w:r>
    </w:p>
    <w:p>
      <w:r>
        <w:t>-</w:t>
      </w:r>
    </w:p>
    <w:p>
      <w:r>
        <w:t>Đất làm nghĩa trang, nhà tang lễ, nhà hoả táng</w:t>
      </w:r>
    </w:p>
    <w:p>
      <w:r>
        <w:t>NTD</w:t>
      </w:r>
    </w:p>
    <w:p>
      <w:r>
        <w:t>29,21</w:t>
      </w:r>
    </w:p>
    <w:p>
      <w:r>
        <w:t>1,72</w:t>
      </w:r>
    </w:p>
    <w:p>
      <w:r>
        <w:t>0,35</w:t>
      </w:r>
    </w:p>
    <w:p>
      <w:r>
        <w:t>0,33</w:t>
      </w:r>
    </w:p>
    <w:p>
      <w:r>
        <w:t>1,04</w:t>
      </w:r>
    </w:p>
    <w:p>
      <w:r>
        <w:t>1,52</w:t>
      </w:r>
    </w:p>
    <w:p>
      <w:r>
        <w:t>1,83</w:t>
      </w:r>
    </w:p>
    <w:p>
      <w:r>
        <w:t>0,68</w:t>
      </w:r>
    </w:p>
    <w:p>
      <w:r>
        <w:t>3,08</w:t>
      </w:r>
    </w:p>
    <w:p>
      <w:r>
        <w:t>3,86</w:t>
      </w:r>
    </w:p>
    <w:p>
      <w:r>
        <w:t>0,50</w:t>
      </w:r>
    </w:p>
    <w:p>
      <w:r>
        <w:t>3,38</w:t>
      </w:r>
    </w:p>
    <w:p>
      <w:r>
        <w:t>-</w:t>
      </w:r>
    </w:p>
    <w:p>
      <w:r>
        <w:t>Đất xây dựng cơ sở dịch vụ xã hội</w:t>
      </w:r>
    </w:p>
    <w:p>
      <w:r>
        <w:t>DXH</w:t>
      </w:r>
    </w:p>
    <w:p>
      <w:r>
        <w:t>0,38</w:t>
      </w:r>
    </w:p>
    <w:p>
      <w:r>
        <w:t>-</w:t>
      </w:r>
    </w:p>
    <w:p>
      <w:r>
        <w:t>Đất chợ</w:t>
      </w:r>
    </w:p>
    <w:p>
      <w:r>
        <w:t>DCH</w:t>
      </w:r>
    </w:p>
    <w:p>
      <w:r>
        <w:t>2,92</w:t>
      </w:r>
    </w:p>
    <w:p>
      <w:r>
        <w:t>0,13</w:t>
      </w:r>
    </w:p>
    <w:p>
      <w:r>
        <w:t>0,04</w:t>
      </w:r>
    </w:p>
    <w:p>
      <w:r>
        <w:t>0,09</w:t>
      </w:r>
    </w:p>
    <w:p>
      <w:r>
        <w:t>0,01</w:t>
      </w:r>
    </w:p>
    <w:p>
      <w:r>
        <w:t>0,17</w:t>
      </w:r>
    </w:p>
    <w:p>
      <w:r>
        <w:t>0,10</w:t>
      </w:r>
    </w:p>
    <w:p>
      <w:r>
        <w:t>0,11</w:t>
      </w:r>
    </w:p>
    <w:p>
      <w:r>
        <w:t>0,05</w:t>
      </w:r>
    </w:p>
    <w:p>
      <w:r>
        <w:t>0,18</w:t>
      </w:r>
    </w:p>
    <w:p>
      <w:r>
        <w:t>0,10</w:t>
      </w:r>
    </w:p>
    <w:p>
      <w:r>
        <w:t>0,10</w:t>
      </w:r>
    </w:p>
    <w:p>
      <w:r>
        <w:t>2.7</w:t>
      </w:r>
    </w:p>
    <w:p>
      <w:r>
        <w:t>Đất sinh hoạt cộng đồng</w:t>
      </w:r>
    </w:p>
    <w:p>
      <w:r>
        <w:t>DSH</w:t>
      </w:r>
    </w:p>
    <w:p>
      <w:r>
        <w:t>0,93</w:t>
      </w:r>
    </w:p>
    <w:p>
      <w:r>
        <w:t>0,33</w:t>
      </w:r>
    </w:p>
    <w:p>
      <w:r>
        <w:t>2.8</w:t>
      </w:r>
    </w:p>
    <w:p>
      <w:r>
        <w:t>Đất ở tại nông thôn</w:t>
      </w:r>
    </w:p>
    <w:p>
      <w:r>
        <w:t>ONT</w:t>
      </w:r>
    </w:p>
    <w:p>
      <w:r>
        <w:t>634,30</w:t>
      </w:r>
    </w:p>
    <w:p>
      <w:r>
        <w:t>16,37</w:t>
      </w:r>
    </w:p>
    <w:p>
      <w:r>
        <w:t>20,33</w:t>
      </w:r>
    </w:p>
    <w:p>
      <w:r>
        <w:t>30,32</w:t>
      </w:r>
    </w:p>
    <w:p>
      <w:r>
        <w:t>23,05</w:t>
      </w:r>
    </w:p>
    <w:p>
      <w:r>
        <w:t>23,80</w:t>
      </w:r>
    </w:p>
    <w:p>
      <w:r>
        <w:t>18,22</w:t>
      </w:r>
    </w:p>
    <w:p>
      <w:r>
        <w:t>50,96</w:t>
      </w:r>
    </w:p>
    <w:p>
      <w:r>
        <w:t>24,55</w:t>
      </w:r>
    </w:p>
    <w:p>
      <w:r>
        <w:t>30,62</w:t>
      </w:r>
    </w:p>
    <w:p>
      <w:r>
        <w:t>33,10</w:t>
      </w:r>
    </w:p>
    <w:p>
      <w:r>
        <w:t>36,81</w:t>
      </w:r>
    </w:p>
    <w:p>
      <w:r>
        <w:t>46,82</w:t>
      </w:r>
    </w:p>
    <w:p>
      <w:r>
        <w:t>2.9</w:t>
      </w:r>
    </w:p>
    <w:p>
      <w:r>
        <w:t>Đất ở đô thị</w:t>
      </w:r>
    </w:p>
    <w:p>
      <w:r>
        <w:t>ODT</w:t>
      </w:r>
    </w:p>
    <w:p>
      <w:r>
        <w:t>23,84</w:t>
      </w:r>
    </w:p>
    <w:p>
      <w:r>
        <w:t>2.10</w:t>
      </w:r>
    </w:p>
    <w:p>
      <w:r>
        <w:t>Đất xây dựng trụ sở cơ quan</w:t>
      </w:r>
    </w:p>
    <w:p>
      <w:r>
        <w:t>TSC</w:t>
      </w:r>
    </w:p>
    <w:p>
      <w:r>
        <w:t>10,16</w:t>
      </w:r>
    </w:p>
    <w:p>
      <w:r>
        <w:t>0,29</w:t>
      </w:r>
    </w:p>
    <w:p>
      <w:r>
        <w:t>0,12</w:t>
      </w:r>
    </w:p>
    <w:p>
      <w:r>
        <w:t>0,51</w:t>
      </w:r>
    </w:p>
    <w:p>
      <w:r>
        <w:t>0,95</w:t>
      </w:r>
    </w:p>
    <w:p>
      <w:r>
        <w:t>0,07</w:t>
      </w:r>
    </w:p>
    <w:p>
      <w:r>
        <w:t>0,11</w:t>
      </w:r>
    </w:p>
    <w:p>
      <w:r>
        <w:t>0,62</w:t>
      </w:r>
    </w:p>
    <w:p>
      <w:r>
        <w:t>0,24</w:t>
      </w:r>
    </w:p>
    <w:p>
      <w:r>
        <w:t>0,24</w:t>
      </w:r>
    </w:p>
    <w:p>
      <w:r>
        <w:t>0,26</w:t>
      </w:r>
    </w:p>
    <w:p>
      <w:r>
        <w:t>0,75</w:t>
      </w:r>
    </w:p>
    <w:p>
      <w:r>
        <w:t>0,47</w:t>
      </w:r>
    </w:p>
    <w:p>
      <w:r>
        <w:t>2.11</w:t>
      </w:r>
    </w:p>
    <w:p>
      <w:r>
        <w:t>Đất xây dựng trụ sở cơ quan của tổ chức sự nghiệp</w:t>
      </w:r>
    </w:p>
    <w:p>
      <w:r>
        <w:t>DTS</w:t>
      </w:r>
    </w:p>
    <w:p>
      <w:r>
        <w:t>2,73</w:t>
      </w:r>
    </w:p>
    <w:p>
      <w:r>
        <w:t>0,11</w:t>
      </w:r>
    </w:p>
    <w:p>
      <w:r>
        <w:t>1,24</w:t>
      </w:r>
    </w:p>
    <w:p>
      <w:r>
        <w:t>0,05</w:t>
      </w:r>
    </w:p>
    <w:p>
      <w:r>
        <w:t>2.12</w:t>
      </w:r>
    </w:p>
    <w:p>
      <w:r>
        <w:t>Đất cơ sở tín ngưỡng</w:t>
      </w:r>
    </w:p>
    <w:p>
      <w:r>
        <w:t>TIN</w:t>
      </w:r>
    </w:p>
    <w:p>
      <w:r>
        <w:t>0,20</w:t>
      </w:r>
    </w:p>
    <w:p>
      <w:r>
        <w:t>2.13</w:t>
      </w:r>
    </w:p>
    <w:p>
      <w:r>
        <w:t>Đất sông, ngòi, kênh, rạch, suối</w:t>
      </w:r>
    </w:p>
    <w:p>
      <w:r>
        <w:t>SON</w:t>
      </w:r>
    </w:p>
    <w:p>
      <w:r>
        <w:t>1.049,68</w:t>
      </w:r>
    </w:p>
    <w:p>
      <w:r>
        <w:t>22,80</w:t>
      </w:r>
    </w:p>
    <w:p>
      <w:r>
        <w:t>12,42</w:t>
      </w:r>
    </w:p>
    <w:p>
      <w:r>
        <w:t>44,74</w:t>
      </w:r>
    </w:p>
    <w:p>
      <w:r>
        <w:t>31,03</w:t>
      </w:r>
    </w:p>
    <w:p>
      <w:r>
        <w:t>38,65</w:t>
      </w:r>
    </w:p>
    <w:p>
      <w:r>
        <w:t>62,35</w:t>
      </w:r>
    </w:p>
    <w:p>
      <w:r>
        <w:t>35,62</w:t>
      </w:r>
    </w:p>
    <w:p>
      <w:r>
        <w:t>55,63</w:t>
      </w:r>
    </w:p>
    <w:p>
      <w:r>
        <w:t>94,33</w:t>
      </w:r>
    </w:p>
    <w:p>
      <w:r>
        <w:t>84,29</w:t>
      </w:r>
    </w:p>
    <w:p>
      <w:r>
        <w:t>93,29</w:t>
      </w:r>
    </w:p>
    <w:p>
      <w:r>
        <w:t>121,09</w:t>
      </w:r>
    </w:p>
    <w:p>
      <w:r>
        <w:t>2.14</w:t>
      </w:r>
    </w:p>
    <w:p>
      <w:r>
        <w:t>Đất có mặt nước chuyên dùng</w:t>
      </w:r>
    </w:p>
    <w:p>
      <w:r>
        <w:t>MNC</w:t>
      </w:r>
    </w:p>
    <w:p>
      <w:r>
        <w:t>0,30</w:t>
      </w:r>
    </w:p>
    <w:p>
      <w:r>
        <w:t>0,01</w:t>
      </w:r>
    </w:p>
    <w:p>
      <w:r>
        <w:t>2.15</w:t>
      </w:r>
    </w:p>
    <w:p>
      <w:r>
        <w:t>Đất phi nông nghiệp khác</w:t>
      </w:r>
    </w:p>
    <w:p>
      <w:r>
        <w:t>PNK</w:t>
      </w:r>
    </w:p>
    <w:p>
      <w:r>
        <w:t>0,84</w:t>
      </w:r>
    </w:p>
    <w:p>
      <w:r>
        <w:t>0,03</w:t>
      </w:r>
    </w:p>
    <w:p>
      <w:r>
        <w:t>0,01</w:t>
      </w:r>
    </w:p>
    <w:p>
      <w:r>
        <w:t>0,03</w:t>
      </w:r>
    </w:p>
    <w:p>
      <w:r>
        <w:t>0,07</w:t>
      </w:r>
    </w:p>
    <w:p>
      <w:r>
        <w:t>0,25</w:t>
      </w:r>
    </w:p>
    <w:p>
      <w:r>
        <w:t>0,14</w:t>
      </w:r>
    </w:p>
    <w:p>
      <w:r>
        <w:t>3</w:t>
      </w:r>
    </w:p>
    <w:p>
      <w:r>
        <w:t>Đất chưa sử dụng</w:t>
      </w:r>
    </w:p>
    <w:p>
      <w:r>
        <w:t>CSD</w:t>
      </w:r>
    </w:p>
    <w:p>
      <w:r>
        <w:t>1.794,17</w:t>
      </w:r>
    </w:p>
    <w:p>
      <w:r>
        <w:t>1,85</w:t>
      </w:r>
    </w:p>
    <w:p>
      <w:r>
        <w:t>9,38</w:t>
      </w:r>
    </w:p>
    <w:p>
      <w:r>
        <w:t>2,97</w:t>
      </w:r>
    </w:p>
    <w:p>
      <w:r>
        <w:t>4,34</w:t>
      </w:r>
    </w:p>
    <w:p>
      <w:r>
        <w:t>4,64</w:t>
      </w:r>
    </w:p>
    <w:p>
      <w:r>
        <w:t>2,34</w:t>
      </w:r>
    </w:p>
    <w:p>
      <w:r>
        <w:t>71,54</w:t>
      </w:r>
    </w:p>
    <w:p>
      <w:r>
        <w:t>701,15</w:t>
      </w:r>
    </w:p>
    <w:p>
      <w:r>
        <w:t>22,94</w:t>
      </w:r>
    </w:p>
    <w:p>
      <w:r>
        <w:t>14,35</w:t>
      </w:r>
    </w:p>
    <w:p>
      <w:r>
        <w:t>48,27</w:t>
      </w:r>
    </w:p>
    <w:p>
      <w:r>
        <w:t>201,84</w:t>
      </w:r>
    </w:p>
    <w:p>
      <w:r>
        <w:t>Phụ biểu số 02. Kế hoạch thu hồi các loại đất:</w:t>
      </w:r>
    </w:p>
    <w:p>
      <w:r>
        <w:t>(Kèm theo quyết định số 2608/QĐ-UBND ngày 29 tháng 12 năm 2023 của Uỷ ban nhân dân tỉnh Hà Giang)</w:t>
      </w:r>
    </w:p>
    <w:p>
      <w:r>
        <w:t>Đơn vị tính : ha</w:t>
      </w:r>
    </w:p>
    <w:p>
      <w:r>
        <w:t>STT</w:t>
      </w:r>
    </w:p>
    <w:p>
      <w:r>
        <w:t>Chỉ tiêu sử dụng đất</w:t>
      </w:r>
    </w:p>
    <w:p>
      <w:r>
        <w:t>Mã</w:t>
      </w:r>
    </w:p>
    <w:p>
      <w:r>
        <w:t>Tổng diện tích</w:t>
      </w:r>
    </w:p>
    <w:p>
      <w:r>
        <w:t>Diện tích phân theo đơn vị hành chính</w:t>
      </w:r>
    </w:p>
    <w:p>
      <w:r>
        <w:t>TT Vinh Quang</w:t>
      </w:r>
    </w:p>
    <w:p>
      <w:r>
        <w:t>Xã Bản Máy</w:t>
      </w:r>
    </w:p>
    <w:p>
      <w:r>
        <w:t>Xã Thàng Tín</w:t>
      </w:r>
    </w:p>
    <w:p>
      <w:r>
        <w:t>Xã Thèn Chu Phìn</w:t>
      </w:r>
    </w:p>
    <w:p>
      <w:r>
        <w:t>Xã Pố Lồ</w:t>
      </w:r>
    </w:p>
    <w:p>
      <w:r>
        <w:t>Xã Bản Phùn g</w:t>
      </w:r>
    </w:p>
    <w:p>
      <w:r>
        <w:t>Xã Túng Sán</w:t>
      </w:r>
    </w:p>
    <w:p>
      <w:r>
        <w:t>Xã Chiến Phố</w:t>
      </w:r>
    </w:p>
    <w:p>
      <w:r>
        <w:t>Xã Đản Ván</w:t>
      </w:r>
    </w:p>
    <w:p>
      <w:r>
        <w:t>Xã Tụ Nhân</w:t>
      </w:r>
    </w:p>
    <w:p>
      <w:r>
        <w:t>Xã Tân Tiến</w:t>
      </w:r>
    </w:p>
    <w:p>
      <w:r>
        <w:t>Xã Nàng Đôn</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w:t>
      </w:r>
    </w:p>
    <w:p>
      <w:r>
        <w:t>Đất nông nghiệp</w:t>
      </w:r>
    </w:p>
    <w:p>
      <w:r>
        <w:t>NNP</w:t>
      </w:r>
    </w:p>
    <w:p>
      <w:r>
        <w:t>41,91</w:t>
      </w:r>
    </w:p>
    <w:p>
      <w:r>
        <w:t>1,87</w:t>
      </w:r>
    </w:p>
    <w:p>
      <w:r>
        <w:t>0,05</w:t>
      </w:r>
    </w:p>
    <w:p>
      <w:r>
        <w:t>0,01</w:t>
      </w:r>
    </w:p>
    <w:p>
      <w:r>
        <w:t>0,02</w:t>
      </w:r>
    </w:p>
    <w:p>
      <w:r>
        <w:t>11,53</w:t>
      </w:r>
    </w:p>
    <w:p>
      <w:r>
        <w:t>0,02</w:t>
      </w:r>
    </w:p>
    <w:p>
      <w:r>
        <w:t>0,02</w:t>
      </w:r>
    </w:p>
    <w:p>
      <w:r>
        <w:t>7,09</w:t>
      </w:r>
    </w:p>
    <w:p>
      <w:r>
        <w:t>10,49</w:t>
      </w:r>
    </w:p>
    <w:p>
      <w:r>
        <w:t>1.1</w:t>
      </w:r>
    </w:p>
    <w:p>
      <w:r>
        <w:t>Đất trồng lúa</w:t>
      </w:r>
    </w:p>
    <w:p>
      <w:r>
        <w:t>LUA</w:t>
      </w:r>
    </w:p>
    <w:p>
      <w:r>
        <w:t>6,15</w:t>
      </w:r>
    </w:p>
    <w:p>
      <w:r>
        <w:t>1,73</w:t>
      </w:r>
    </w:p>
    <w:p>
      <w:r>
        <w:t>0,69</w:t>
      </w:r>
    </w:p>
    <w:p>
      <w:r>
        <w:t>1,75</w:t>
      </w:r>
    </w:p>
    <w:p>
      <w:r>
        <w:t>Trong đó: Đất chuyên trồng lúa nước</w:t>
      </w:r>
    </w:p>
    <w:p>
      <w:r>
        <w:t>LUC</w:t>
      </w:r>
    </w:p>
    <w:p>
      <w:r>
        <w:t>1.2</w:t>
      </w:r>
    </w:p>
    <w:p>
      <w:r>
        <w:t>Đất trồng cây hàng năm khác</w:t>
      </w:r>
    </w:p>
    <w:p>
      <w:r>
        <w:t>HNK</w:t>
      </w:r>
    </w:p>
    <w:p>
      <w:r>
        <w:t>13,28</w:t>
      </w:r>
    </w:p>
    <w:p>
      <w:r>
        <w:t>0,27</w:t>
      </w:r>
    </w:p>
    <w:p>
      <w:r>
        <w:t>0,02</w:t>
      </w:r>
    </w:p>
    <w:p>
      <w:r>
        <w:t>0,002</w:t>
      </w:r>
    </w:p>
    <w:p>
      <w:r>
        <w:t>0,01</w:t>
      </w:r>
    </w:p>
    <w:p>
      <w:r>
        <w:t>2,21</w:t>
      </w:r>
    </w:p>
    <w:p>
      <w:r>
        <w:t>0,02</w:t>
      </w:r>
    </w:p>
    <w:p>
      <w:r>
        <w:t>0,02</w:t>
      </w:r>
    </w:p>
    <w:p>
      <w:r>
        <w:t>1,86</w:t>
      </w:r>
    </w:p>
    <w:p>
      <w:r>
        <w:t>4,81</w:t>
      </w:r>
    </w:p>
    <w:p>
      <w:r>
        <w:t>1.3</w:t>
      </w:r>
    </w:p>
    <w:p>
      <w:r>
        <w:t>Đất trồng cây lâu năm</w:t>
      </w:r>
    </w:p>
    <w:p>
      <w:r>
        <w:t>CLN</w:t>
      </w:r>
    </w:p>
    <w:p>
      <w:r>
        <w:t>5,03</w:t>
      </w:r>
    </w:p>
    <w:p>
      <w:r>
        <w:t>0,63</w:t>
      </w:r>
    </w:p>
    <w:p>
      <w:r>
        <w:t>0,01</w:t>
      </w:r>
    </w:p>
    <w:p>
      <w:r>
        <w:t>1,69</w:t>
      </w:r>
    </w:p>
    <w:p>
      <w:r>
        <w:t>1,61</w:t>
      </w:r>
    </w:p>
    <w:p>
      <w:r>
        <w:t>0,44</w:t>
      </w:r>
    </w:p>
    <w:p>
      <w:r>
        <w:t>1.4</w:t>
      </w:r>
    </w:p>
    <w:p>
      <w:r>
        <w:t>Đất rừng phòng hộ</w:t>
      </w:r>
    </w:p>
    <w:p>
      <w:r>
        <w:t>RPH</w:t>
      </w:r>
    </w:p>
    <w:p>
      <w:r>
        <w:t>2,36</w:t>
      </w:r>
    </w:p>
    <w:p>
      <w:r>
        <w:t>0,03</w:t>
      </w:r>
    </w:p>
    <w:p>
      <w:r>
        <w:t>0,01</w:t>
      </w:r>
    </w:p>
    <w:p>
      <w:r>
        <w:t>0,01</w:t>
      </w:r>
    </w:p>
    <w:p>
      <w:r>
        <w:t>1,62</w:t>
      </w:r>
    </w:p>
    <w:p>
      <w:r>
        <w:t>1.5</w:t>
      </w:r>
    </w:p>
    <w:p>
      <w:r>
        <w:t>Đất rừng sản xuất</w:t>
      </w:r>
    </w:p>
    <w:p>
      <w:r>
        <w:t>RSX</w:t>
      </w:r>
    </w:p>
    <w:p>
      <w:r>
        <w:t>15,07</w:t>
      </w:r>
    </w:p>
    <w:p>
      <w:r>
        <w:t>0,93</w:t>
      </w:r>
    </w:p>
    <w:p>
      <w:r>
        <w:t>0,01</w:t>
      </w:r>
    </w:p>
    <w:p>
      <w:r>
        <w:t>0,01</w:t>
      </w:r>
    </w:p>
    <w:p>
      <w:r>
        <w:t>4,28</w:t>
      </w:r>
    </w:p>
    <w:p>
      <w:r>
        <w:t>2,93</w:t>
      </w:r>
    </w:p>
    <w:p>
      <w:r>
        <w:t>3,49</w:t>
      </w:r>
    </w:p>
    <w:p>
      <w:r>
        <w:t>Trong đó: Đất có rừng sản xuất là rừng tự nhiên</w:t>
      </w:r>
    </w:p>
    <w:p>
      <w:r>
        <w:t>RSN</w:t>
      </w:r>
    </w:p>
    <w:p>
      <w:r>
        <w:t>1.6</w:t>
      </w:r>
    </w:p>
    <w:p>
      <w:r>
        <w:t>Đất nuôi trồng thuỷ sản</w:t>
      </w:r>
    </w:p>
    <w:p>
      <w:r>
        <w:t>NTS</w:t>
      </w:r>
    </w:p>
    <w:p>
      <w:r>
        <w:t>0,03</w:t>
      </w:r>
    </w:p>
    <w:p>
      <w:r>
        <w:t>0,01</w:t>
      </w:r>
    </w:p>
    <w:p>
      <w:r>
        <w:t>2</w:t>
      </w:r>
    </w:p>
    <w:p>
      <w:r>
        <w:t>Đất phi nông nghiệp</w:t>
      </w:r>
    </w:p>
    <w:p>
      <w:r>
        <w:t>PNN</w:t>
      </w:r>
    </w:p>
    <w:p>
      <w:r>
        <w:t>6,31</w:t>
      </w:r>
    </w:p>
    <w:p>
      <w:r>
        <w:t>0,27</w:t>
      </w:r>
    </w:p>
    <w:p>
      <w:r>
        <w:t>0,05</w:t>
      </w:r>
    </w:p>
    <w:p>
      <w:r>
        <w:t>1,62</w:t>
      </w:r>
    </w:p>
    <w:p>
      <w:r>
        <w:t>0,64</w:t>
      </w:r>
    </w:p>
    <w:p>
      <w:r>
        <w:t>1,51</w:t>
      </w:r>
    </w:p>
    <w:p>
      <w:r>
        <w:t>0,05</w:t>
      </w:r>
    </w:p>
    <w:p>
      <w:r>
        <w:t>2.1</w:t>
      </w:r>
    </w:p>
    <w:p>
      <w:r>
        <w:t>Đất cơ sở sản xuất phi nông nghiệp</w:t>
      </w:r>
    </w:p>
    <w:p>
      <w:r>
        <w:t>SKC</w:t>
      </w:r>
    </w:p>
    <w:p>
      <w:r>
        <w:t>0,01</w:t>
      </w:r>
    </w:p>
    <w:p>
      <w:r>
        <w:t>0,01</w:t>
      </w:r>
    </w:p>
    <w:p>
      <w:r>
        <w:t>2.2</w:t>
      </w:r>
    </w:p>
    <w:p>
      <w:r>
        <w:t>Đất phát triển hạ tầng</w:t>
      </w:r>
    </w:p>
    <w:p>
      <w:r>
        <w:t>DHT</w:t>
      </w:r>
    </w:p>
    <w:p>
      <w:r>
        <w:t>0,59</w:t>
      </w:r>
    </w:p>
    <w:p>
      <w:r>
        <w:t>0,12</w:t>
      </w:r>
    </w:p>
    <w:p>
      <w:r>
        <w:t>0,15</w:t>
      </w:r>
    </w:p>
    <w:p>
      <w:r>
        <w:t>0,14</w:t>
      </w:r>
    </w:p>
    <w:p>
      <w:r>
        <w:t>0,06</w:t>
      </w:r>
    </w:p>
    <w:p>
      <w:r>
        <w:t>0,05</w:t>
      </w:r>
    </w:p>
    <w:p>
      <w:r>
        <w:t>Trong đó:</w:t>
      </w:r>
    </w:p>
    <w:p>
      <w:r>
        <w:t>-</w:t>
      </w:r>
    </w:p>
    <w:p>
      <w:r>
        <w:t>Đất giao thông</w:t>
      </w:r>
    </w:p>
    <w:p>
      <w:r>
        <w:t>DGT</w:t>
      </w:r>
    </w:p>
    <w:p>
      <w:r>
        <w:t>0,17</w:t>
      </w:r>
    </w:p>
    <w:p>
      <w:r>
        <w:t>0,10</w:t>
      </w:r>
    </w:p>
    <w:p>
      <w:r>
        <w:t>0,03</w:t>
      </w:r>
    </w:p>
    <w:p>
      <w:r>
        <w:t>-</w:t>
      </w:r>
    </w:p>
    <w:p>
      <w:r>
        <w:t>Đất thuỷ lợi</w:t>
      </w:r>
    </w:p>
    <w:p>
      <w:r>
        <w:t>DTL</w:t>
      </w:r>
    </w:p>
    <w:p>
      <w:r>
        <w:t>0,20</w:t>
      </w:r>
    </w:p>
    <w:p>
      <w:r>
        <w:t>0,01</w:t>
      </w:r>
    </w:p>
    <w:p>
      <w:r>
        <w:t>0,04</w:t>
      </w:r>
    </w:p>
    <w:p>
      <w:r>
        <w:t>0,10</w:t>
      </w:r>
    </w:p>
    <w:p>
      <w:r>
        <w:t>0,02</w:t>
      </w:r>
    </w:p>
    <w:p>
      <w:r>
        <w:t>-</w:t>
      </w:r>
    </w:p>
    <w:p>
      <w:r>
        <w:t>Đất xây dựng cơ sở văn hoá</w:t>
      </w:r>
    </w:p>
    <w:p>
      <w:r>
        <w:t>DVH</w:t>
      </w:r>
    </w:p>
    <w:p>
      <w:r>
        <w:t>0,10</w:t>
      </w:r>
    </w:p>
    <w:p>
      <w:r>
        <w:t>0,05</w:t>
      </w:r>
    </w:p>
    <w:p>
      <w:r>
        <w:t>0,05</w:t>
      </w:r>
    </w:p>
    <w:p>
      <w:r>
        <w:t>-</w:t>
      </w:r>
    </w:p>
    <w:p>
      <w:r>
        <w:t>Đất công trình năng lượng</w:t>
      </w:r>
    </w:p>
    <w:p>
      <w:r>
        <w:t>DNL</w:t>
      </w:r>
    </w:p>
    <w:p>
      <w:r>
        <w:t>0,05</w:t>
      </w:r>
    </w:p>
    <w:p>
      <w:r>
        <w:t>0,01</w:t>
      </w:r>
    </w:p>
    <w:p>
      <w:r>
        <w:t>0,00</w:t>
      </w:r>
    </w:p>
    <w:p>
      <w:r>
        <w:t>0,03</w:t>
      </w:r>
    </w:p>
    <w:p>
      <w:r>
        <w:t>0,01</w:t>
      </w:r>
    </w:p>
    <w:p>
      <w:r>
        <w:t>-</w:t>
      </w:r>
    </w:p>
    <w:p>
      <w:r>
        <w:t>Đất làm nghĩa trang, nhà tang lễ, nhà hoả táng</w:t>
      </w:r>
    </w:p>
    <w:p>
      <w:r>
        <w:t>NTD</w:t>
      </w:r>
    </w:p>
    <w:p>
      <w:r>
        <w:t>0,02</w:t>
      </w:r>
    </w:p>
    <w:p>
      <w:r>
        <w:t>0,01</w:t>
      </w:r>
    </w:p>
    <w:p>
      <w:r>
        <w:t>0,01</w:t>
      </w:r>
    </w:p>
    <w:p>
      <w:r>
        <w:t>-</w:t>
      </w:r>
    </w:p>
    <w:p>
      <w:r>
        <w:t>Đất chợ</w:t>
      </w:r>
    </w:p>
    <w:p>
      <w:r>
        <w:t>DCH</w:t>
      </w:r>
    </w:p>
    <w:p>
      <w:r>
        <w:t>0,05</w:t>
      </w:r>
    </w:p>
    <w:p>
      <w:r>
        <w:t>0,05</w:t>
      </w:r>
    </w:p>
    <w:p>
      <w:r>
        <w:t>2.3</w:t>
      </w:r>
    </w:p>
    <w:p>
      <w:r>
        <w:t>Đất ở tại nông thôn</w:t>
      </w:r>
    </w:p>
    <w:p>
      <w:r>
        <w:t>ONT</w:t>
      </w:r>
    </w:p>
    <w:p>
      <w:r>
        <w:t>0,73</w:t>
      </w:r>
    </w:p>
    <w:p>
      <w:r>
        <w:t>0,24</w:t>
      </w:r>
    </w:p>
    <w:p>
      <w:r>
        <w:t>0,20</w:t>
      </w:r>
    </w:p>
    <w:p>
      <w:r>
        <w:t>0,16</w:t>
      </w:r>
    </w:p>
    <w:p>
      <w:r>
        <w:t>2.4</w:t>
      </w:r>
    </w:p>
    <w:p>
      <w:r>
        <w:t>Đất ở đô thị</w:t>
      </w:r>
    </w:p>
    <w:p>
      <w:r>
        <w:t>ODT</w:t>
      </w:r>
    </w:p>
    <w:p>
      <w:r>
        <w:t>0,11</w:t>
      </w:r>
    </w:p>
    <w:p>
      <w:r>
        <w:t>0,11</w:t>
      </w:r>
    </w:p>
    <w:p>
      <w:r>
        <w:t>2.5</w:t>
      </w:r>
    </w:p>
    <w:p>
      <w:r>
        <w:t>Đất xây dựng trụ sở cơ quan</w:t>
      </w:r>
    </w:p>
    <w:p>
      <w:r>
        <w:t>TSC</w:t>
      </w:r>
    </w:p>
    <w:p>
      <w:r>
        <w:t>0,30</w:t>
      </w:r>
    </w:p>
    <w:p>
      <w:r>
        <w:t>0,04</w:t>
      </w:r>
    </w:p>
    <w:p>
      <w:r>
        <w:t>0,05</w:t>
      </w:r>
    </w:p>
    <w:p>
      <w:r>
        <w:t>0,05</w:t>
      </w:r>
    </w:p>
    <w:p>
      <w:r>
        <w:t>2.6</w:t>
      </w:r>
    </w:p>
    <w:p>
      <w:r>
        <w:t>Đất sông, ngòi, kênh, rạch, suối</w:t>
      </w:r>
    </w:p>
    <w:p>
      <w:r>
        <w:t>SON</w:t>
      </w:r>
    </w:p>
    <w:p>
      <w:r>
        <w:t>4,56</w:t>
      </w:r>
    </w:p>
    <w:p>
      <w:r>
        <w:t>0,04</w:t>
      </w:r>
    </w:p>
    <w:p>
      <w:r>
        <w:t>1,17</w:t>
      </w:r>
    </w:p>
    <w:p>
      <w:r>
        <w:t>0,30</w:t>
      </w:r>
    </w:p>
    <w:p>
      <w:r>
        <w:t>1,24</w:t>
      </w:r>
    </w:p>
    <w:p>
      <w:r>
        <w:t>2.7</w:t>
      </w:r>
    </w:p>
    <w:p>
      <w:r>
        <w:t>Đất phi nông nghiệp khác</w:t>
      </w:r>
    </w:p>
    <w:p>
      <w:r>
        <w:t>PNK</w:t>
      </w:r>
    </w:p>
    <w:p>
      <w:r>
        <w:t>0,01</w:t>
      </w:r>
    </w:p>
    <w:p>
      <w:r>
        <w:t>0,01</w:t>
      </w:r>
    </w:p>
    <w:p>
      <w:r>
        <w:t>Phụ biểu số 02. Kế hoạch thu hồi các loại đất  (các xã tiếp theo):</w:t>
      </w:r>
    </w:p>
    <w:p>
      <w:r>
        <w:t>Đơn vị tính: ha</w:t>
      </w:r>
    </w:p>
    <w:p>
      <w:r>
        <w:t>STT</w:t>
      </w:r>
    </w:p>
    <w:p>
      <w:r>
        <w:t>Chỉ tiêu sử dụng đất</w:t>
      </w:r>
    </w:p>
    <w:p>
      <w:r>
        <w:t>Mã</w:t>
      </w:r>
    </w:p>
    <w:p>
      <w:r>
        <w:t>Tổng diện tích</w:t>
      </w:r>
    </w:p>
    <w:p>
      <w:r>
        <w:t>Diện tích phân theo đơn vị hành chính</w:t>
      </w:r>
    </w:p>
    <w:p>
      <w:r>
        <w:t>Xã Pờ Ly Ngài</w:t>
      </w:r>
    </w:p>
    <w:p>
      <w:r>
        <w:t>Xã Sán Xả Hồ</w:t>
      </w:r>
    </w:p>
    <w:p>
      <w:r>
        <w:t>Xã Bản Luốc</w:t>
      </w:r>
    </w:p>
    <w:p>
      <w:r>
        <w:t>Xã Ngàm Đăng Vài</w:t>
      </w:r>
    </w:p>
    <w:p>
      <w:r>
        <w:t>Xã Bản Nhùng</w:t>
      </w:r>
    </w:p>
    <w:p>
      <w:r>
        <w:t>Xã Tả Sử Choóng</w:t>
      </w:r>
    </w:p>
    <w:p>
      <w:r>
        <w:t>Xã Nậm Dịch</w:t>
      </w:r>
    </w:p>
    <w:p>
      <w:r>
        <w:t>Xã Hồ Thầu</w:t>
      </w:r>
    </w:p>
    <w:p>
      <w:r>
        <w:t>Xã Nam Sơn</w:t>
      </w:r>
    </w:p>
    <w:p>
      <w:r>
        <w:t>Xã Nậm Ty</w:t>
      </w:r>
    </w:p>
    <w:p>
      <w:r>
        <w:t>Xã Thông Nguyên</w:t>
      </w:r>
    </w:p>
    <w:p>
      <w:r>
        <w:t>Xã Nậm Khòa</w:t>
      </w:r>
    </w:p>
    <w:p>
      <w:r>
        <w:t>(A)</w:t>
      </w:r>
    </w:p>
    <w:p>
      <w:r>
        <w:t>(B)</w:t>
      </w:r>
    </w:p>
    <w:p>
      <w:r>
        <w:t>(C)</w:t>
      </w:r>
    </w:p>
    <w:p>
      <w:r>
        <w:t>(D)</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w:t>
      </w:r>
    </w:p>
    <w:p>
      <w:r>
        <w:t>NNP</w:t>
      </w:r>
    </w:p>
    <w:p>
      <w:r>
        <w:t>41,91</w:t>
      </w:r>
    </w:p>
    <w:p>
      <w:r>
        <w:t>0,15</w:t>
      </w:r>
    </w:p>
    <w:p>
      <w:r>
        <w:t>0,46</w:t>
      </w:r>
    </w:p>
    <w:p>
      <w:r>
        <w:t>3,92</w:t>
      </w:r>
    </w:p>
    <w:p>
      <w:r>
        <w:t>3,32</w:t>
      </w:r>
    </w:p>
    <w:p>
      <w:r>
        <w:t>0,71</w:t>
      </w:r>
    </w:p>
    <w:p>
      <w:r>
        <w:t>0,39</w:t>
      </w:r>
    </w:p>
    <w:p>
      <w:r>
        <w:t>1,11</w:t>
      </w:r>
    </w:p>
    <w:p>
      <w:r>
        <w:t>0,05</w:t>
      </w:r>
    </w:p>
    <w:p>
      <w:r>
        <w:t>0,40</w:t>
      </w:r>
    </w:p>
    <w:p>
      <w:r>
        <w:t>0,15</w:t>
      </w:r>
    </w:p>
    <w:p>
      <w:r>
        <w:t>0,18</w:t>
      </w:r>
    </w:p>
    <w:p>
      <w:r>
        <w:t>1.1</w:t>
      </w:r>
    </w:p>
    <w:p>
      <w:r>
        <w:t>Đất trồng lúa</w:t>
      </w:r>
    </w:p>
    <w:p>
      <w:r>
        <w:t>LUA</w:t>
      </w:r>
    </w:p>
    <w:p>
      <w:r>
        <w:t>6,15</w:t>
      </w:r>
    </w:p>
    <w:p>
      <w:r>
        <w:t>0,06</w:t>
      </w:r>
    </w:p>
    <w:p>
      <w:r>
        <w:t>0,15</w:t>
      </w:r>
    </w:p>
    <w:p>
      <w:r>
        <w:t>1,60</w:t>
      </w:r>
    </w:p>
    <w:p>
      <w:r>
        <w:t>0,08</w:t>
      </w:r>
    </w:p>
    <w:p>
      <w:r>
        <w:t>0,01</w:t>
      </w:r>
    </w:p>
    <w:p>
      <w:r>
        <w:t>0,07</w:t>
      </w:r>
    </w:p>
    <w:p>
      <w:r>
        <w:t>Tr. đó: Đất chuyên trồng lúa nước</w:t>
      </w:r>
    </w:p>
    <w:p>
      <w:r>
        <w:t>LUC</w:t>
      </w:r>
    </w:p>
    <w:p>
      <w:r>
        <w:t>1.2</w:t>
      </w:r>
    </w:p>
    <w:p>
      <w:r>
        <w:t>Đất trồng cây hàng năm khác</w:t>
      </w:r>
    </w:p>
    <w:p>
      <w:r>
        <w:t>HNK</w:t>
      </w:r>
    </w:p>
    <w:p>
      <w:r>
        <w:t>13,28</w:t>
      </w:r>
    </w:p>
    <w:p>
      <w:r>
        <w:t>0,09</w:t>
      </w:r>
    </w:p>
    <w:p>
      <w:r>
        <w:t>0,07</w:t>
      </w:r>
    </w:p>
    <w:p>
      <w:r>
        <w:t>2,22</w:t>
      </w:r>
    </w:p>
    <w:p>
      <w:r>
        <w:t>1,00</w:t>
      </w:r>
    </w:p>
    <w:p>
      <w:r>
        <w:t>0,02</w:t>
      </w:r>
    </w:p>
    <w:p>
      <w:r>
        <w:t>0,10</w:t>
      </w:r>
    </w:p>
    <w:p>
      <w:r>
        <w:t>0,18</w:t>
      </w:r>
    </w:p>
    <w:p>
      <w:r>
        <w:t>0,01</w:t>
      </w:r>
    </w:p>
    <w:p>
      <w:r>
        <w:t>0,18</w:t>
      </w:r>
    </w:p>
    <w:p>
      <w:r>
        <w:t>0,02</w:t>
      </w:r>
    </w:p>
    <w:p>
      <w:r>
        <w:t>0,18</w:t>
      </w:r>
    </w:p>
    <w:p>
      <w:r>
        <w:t>1.3</w:t>
      </w:r>
    </w:p>
    <w:p>
      <w:r>
        <w:t>Đất trồng cây lâu năm</w:t>
      </w:r>
    </w:p>
    <w:p>
      <w:r>
        <w:t>CLN</w:t>
      </w:r>
    </w:p>
    <w:p>
      <w:r>
        <w:t>5,03</w:t>
      </w:r>
    </w:p>
    <w:p>
      <w:r>
        <w:t>0,04</w:t>
      </w:r>
    </w:p>
    <w:p>
      <w:r>
        <w:t>0,09</w:t>
      </w:r>
    </w:p>
    <w:p>
      <w:r>
        <w:t>0,12</w:t>
      </w:r>
    </w:p>
    <w:p>
      <w:r>
        <w:t>0,10</w:t>
      </w:r>
    </w:p>
    <w:p>
      <w:r>
        <w:t>0,06</w:t>
      </w:r>
    </w:p>
    <w:p>
      <w:r>
        <w:t>0,10</w:t>
      </w:r>
    </w:p>
    <w:p>
      <w:r>
        <w:t>0,13</w:t>
      </w:r>
    </w:p>
    <w:p>
      <w:r>
        <w:t>1.4</w:t>
      </w:r>
    </w:p>
    <w:p>
      <w:r>
        <w:t>Đất rừng phòng hộ</w:t>
      </w:r>
    </w:p>
    <w:p>
      <w:r>
        <w:t>RPH</w:t>
      </w:r>
    </w:p>
    <w:p>
      <w:r>
        <w:t>2,36</w:t>
      </w:r>
    </w:p>
    <w:p>
      <w:r>
        <w:t>0,69</w:t>
      </w:r>
    </w:p>
    <w:p>
      <w:r>
        <w:t>1.5</w:t>
      </w:r>
    </w:p>
    <w:p>
      <w:r>
        <w:t>Đất rừng sản xuất</w:t>
      </w:r>
    </w:p>
    <w:p>
      <w:r>
        <w:t>RSX</w:t>
      </w:r>
    </w:p>
    <w:p>
      <w:r>
        <w:t>15,07</w:t>
      </w:r>
    </w:p>
    <w:p>
      <w:r>
        <w:t>0,02</w:t>
      </w:r>
    </w:p>
    <w:p>
      <w:r>
        <w:t>0,23</w:t>
      </w:r>
    </w:p>
    <w:p>
      <w:r>
        <w:t>1,43</w:t>
      </w:r>
    </w:p>
    <w:p>
      <w:r>
        <w:t>0,60</w:t>
      </w:r>
    </w:p>
    <w:p>
      <w:r>
        <w:t>0,21</w:t>
      </w:r>
    </w:p>
    <w:p>
      <w:r>
        <w:t>0,86</w:t>
      </w:r>
    </w:p>
    <w:p>
      <w:r>
        <w:t>0,04</w:t>
      </w:r>
    </w:p>
    <w:p>
      <w:r>
        <w:t>0,05</w:t>
      </w:r>
    </w:p>
    <w:p>
      <w:r>
        <w:t>Trong đó: Đất có rừng sản xuất là rừng tự nhiên</w:t>
      </w:r>
    </w:p>
    <w:p>
      <w:r>
        <w:t>RSN</w:t>
      </w:r>
    </w:p>
    <w:p>
      <w:r>
        <w:t>1.6</w:t>
      </w:r>
    </w:p>
    <w:p>
      <w:r>
        <w:t>Đất nuôi trồng thuỷ sản</w:t>
      </w:r>
    </w:p>
    <w:p>
      <w:r>
        <w:t>NTS</w:t>
      </w:r>
    </w:p>
    <w:p>
      <w:r>
        <w:t>0,03</w:t>
      </w:r>
    </w:p>
    <w:p>
      <w:r>
        <w:t>0,02</w:t>
      </w:r>
    </w:p>
    <w:p>
      <w:r>
        <w:t>2</w:t>
      </w:r>
    </w:p>
    <w:p>
      <w:r>
        <w:t>Đất phi nông nghiệp</w:t>
      </w:r>
    </w:p>
    <w:p>
      <w:r>
        <w:t>PNN</w:t>
      </w:r>
    </w:p>
    <w:p>
      <w:r>
        <w:t>6,31</w:t>
      </w:r>
    </w:p>
    <w:p>
      <w:r>
        <w:t>0,05</w:t>
      </w:r>
    </w:p>
    <w:p>
      <w:r>
        <w:t>0,01</w:t>
      </w:r>
    </w:p>
    <w:p>
      <w:r>
        <w:t>1,11</w:t>
      </w:r>
    </w:p>
    <w:p>
      <w:r>
        <w:t>0,89</w:t>
      </w:r>
    </w:p>
    <w:p>
      <w:r>
        <w:t>0,04</w:t>
      </w:r>
    </w:p>
    <w:p>
      <w:r>
        <w:t>0,05</w:t>
      </w:r>
    </w:p>
    <w:p>
      <w:r>
        <w:t>0,01</w:t>
      </w:r>
    </w:p>
    <w:p>
      <w:r>
        <w:t>2.1</w:t>
      </w:r>
    </w:p>
    <w:p>
      <w:r>
        <w:t>Đất cơ sở sản xuất phi nông nghiệp</w:t>
      </w:r>
    </w:p>
    <w:p>
      <w:r>
        <w:t>SKC</w:t>
      </w:r>
    </w:p>
    <w:p>
      <w:r>
        <w:t>0,01</w:t>
      </w:r>
    </w:p>
    <w:p>
      <w:r>
        <w:t>2.2</w:t>
      </w:r>
    </w:p>
    <w:p>
      <w:r>
        <w:t>Đất phát triển hạ tầng</w:t>
      </w:r>
    </w:p>
    <w:p>
      <w:r>
        <w:t>DHT</w:t>
      </w:r>
    </w:p>
    <w:p>
      <w:r>
        <w:t>0,59</w:t>
      </w:r>
    </w:p>
    <w:p>
      <w:r>
        <w:t>0,02</w:t>
      </w:r>
    </w:p>
    <w:p>
      <w:r>
        <w:t>0,04</w:t>
      </w:r>
    </w:p>
    <w:p>
      <w:r>
        <w:t>0,01</w:t>
      </w:r>
    </w:p>
    <w:p>
      <w:r>
        <w:t>Trong đó:</w:t>
      </w:r>
    </w:p>
    <w:p>
      <w:r>
        <w:t>-</w:t>
      </w:r>
    </w:p>
    <w:p>
      <w:r>
        <w:t>Đất giao thông</w:t>
      </w:r>
    </w:p>
    <w:p>
      <w:r>
        <w:t>DGT</w:t>
      </w:r>
    </w:p>
    <w:p>
      <w:r>
        <w:t>0,17</w:t>
      </w:r>
    </w:p>
    <w:p>
      <w:r>
        <w:t>0,01</w:t>
      </w:r>
    </w:p>
    <w:p>
      <w:r>
        <w:t>0,03</w:t>
      </w:r>
    </w:p>
    <w:p>
      <w:r>
        <w:t>-</w:t>
      </w:r>
    </w:p>
    <w:p>
      <w:r>
        <w:t>Đất thuỷ lợi</w:t>
      </w:r>
    </w:p>
    <w:p>
      <w:r>
        <w:t>DTL</w:t>
      </w:r>
    </w:p>
    <w:p>
      <w:r>
        <w:t>0,20</w:t>
      </w:r>
    </w:p>
    <w:p>
      <w:r>
        <w:t>0,01</w:t>
      </w:r>
    </w:p>
    <w:p>
      <w:r>
        <w:t>0,01</w:t>
      </w:r>
    </w:p>
    <w:p>
      <w:r>
        <w:t>0,01</w:t>
      </w:r>
    </w:p>
    <w:p>
      <w:r>
        <w:t>-</w:t>
      </w:r>
    </w:p>
    <w:p>
      <w:r>
        <w:t>Đất xây dựng cơ sở văn hoá</w:t>
      </w:r>
    </w:p>
    <w:p>
      <w:r>
        <w:t>DVH</w:t>
      </w:r>
    </w:p>
    <w:p>
      <w:r>
        <w:t>0,10</w:t>
      </w:r>
    </w:p>
    <w:p>
      <w:r>
        <w:t>-</w:t>
      </w:r>
    </w:p>
    <w:p>
      <w:r>
        <w:t>Đất công trình năng lượng</w:t>
      </w:r>
    </w:p>
    <w:p>
      <w:r>
        <w:t>DNL</w:t>
      </w:r>
    </w:p>
    <w:p>
      <w:r>
        <w:t>0,05</w:t>
      </w:r>
    </w:p>
    <w:p>
      <w:r>
        <w:t>-</w:t>
      </w:r>
    </w:p>
    <w:p>
      <w:r>
        <w:t>Đất làm nghĩa trang, nhà tang lễ, nhà hoả táng</w:t>
      </w:r>
    </w:p>
    <w:p>
      <w:r>
        <w:t>NTD</w:t>
      </w:r>
    </w:p>
    <w:p>
      <w:r>
        <w:t>0,02</w:t>
      </w:r>
    </w:p>
    <w:p>
      <w:r>
        <w:t>-</w:t>
      </w:r>
    </w:p>
    <w:p>
      <w:r>
        <w:t>Đất chợ</w:t>
      </w:r>
    </w:p>
    <w:p>
      <w:r>
        <w:t>DCH</w:t>
      </w:r>
    </w:p>
    <w:p>
      <w:r>
        <w:t>0,05</w:t>
      </w:r>
    </w:p>
    <w:p>
      <w:r>
        <w:t>2.3</w:t>
      </w:r>
    </w:p>
    <w:p>
      <w:r>
        <w:t>Đất ở tại nông thôn</w:t>
      </w:r>
    </w:p>
    <w:p>
      <w:r>
        <w:t>ONT</w:t>
      </w:r>
    </w:p>
    <w:p>
      <w:r>
        <w:t>0,73</w:t>
      </w:r>
    </w:p>
    <w:p>
      <w:r>
        <w:t>0,01</w:t>
      </w:r>
    </w:p>
    <w:p>
      <w:r>
        <w:t>0,04</w:t>
      </w:r>
    </w:p>
    <w:p>
      <w:r>
        <w:t>0,03</w:t>
      </w:r>
    </w:p>
    <w:p>
      <w:r>
        <w:t>0,03</w:t>
      </w:r>
    </w:p>
    <w:p>
      <w:r>
        <w:t>0,01</w:t>
      </w:r>
    </w:p>
    <w:p>
      <w:r>
        <w:t>2.4</w:t>
      </w:r>
    </w:p>
    <w:p>
      <w:r>
        <w:t>Đất ở đô thị</w:t>
      </w:r>
    </w:p>
    <w:p>
      <w:r>
        <w:t>ODT</w:t>
      </w:r>
    </w:p>
    <w:p>
      <w:r>
        <w:t>0,11</w:t>
      </w:r>
    </w:p>
    <w:p>
      <w:r>
        <w:t>2.5</w:t>
      </w:r>
    </w:p>
    <w:p>
      <w:r>
        <w:t>Đất xây dựng trụ sở cơ quan</w:t>
      </w:r>
    </w:p>
    <w:p>
      <w:r>
        <w:t>TSC</w:t>
      </w:r>
    </w:p>
    <w:p>
      <w:r>
        <w:t>0,30</w:t>
      </w:r>
    </w:p>
    <w:p>
      <w:r>
        <w:t>0,05</w:t>
      </w:r>
    </w:p>
    <w:p>
      <w:r>
        <w:t>0,05</w:t>
      </w:r>
    </w:p>
    <w:p>
      <w:r>
        <w:t>0,02</w:t>
      </w:r>
    </w:p>
    <w:p>
      <w:r>
        <w:t>0,04</w:t>
      </w:r>
    </w:p>
    <w:p>
      <w:r>
        <w:t>2.6</w:t>
      </w:r>
    </w:p>
    <w:p>
      <w:r>
        <w:t>Đất sông, ngòi, kênh, rạch, suối</w:t>
      </w:r>
    </w:p>
    <w:p>
      <w:r>
        <w:t>SON</w:t>
      </w:r>
    </w:p>
    <w:p>
      <w:r>
        <w:t>4,56</w:t>
      </w:r>
    </w:p>
    <w:p>
      <w:r>
        <w:t>1,00</w:t>
      </w:r>
    </w:p>
    <w:p>
      <w:r>
        <w:t>0,80</w:t>
      </w:r>
    </w:p>
    <w:p>
      <w:r>
        <w:t>0,01</w:t>
      </w:r>
    </w:p>
    <w:p>
      <w:r>
        <w:t>2.7</w:t>
      </w:r>
    </w:p>
    <w:p>
      <w:r>
        <w:t>Đất phi nông nghiệp khác</w:t>
      </w:r>
    </w:p>
    <w:p>
      <w:r>
        <w:t>PNK</w:t>
      </w:r>
    </w:p>
    <w:p>
      <w:r>
        <w:t>0,01</w:t>
      </w:r>
    </w:p>
    <w:p>
      <w:r>
        <w:t>Phụ biểu số 03. Kế hoạch chuyển mục đích sử dụng đất:</w:t>
      </w:r>
    </w:p>
    <w:p>
      <w:r>
        <w:t>(Kèm theo quyết định số 2608/QĐ-UBND ngày 29 tháng 12 năm 2023 của Uỷ ban nhân dân tỉnh Hà Giang)</w:t>
      </w:r>
    </w:p>
    <w:p>
      <w:r>
        <w:t>Đơn vị tính: ha</w:t>
      </w:r>
    </w:p>
    <w:p>
      <w:r>
        <w:t>S T T</w:t>
      </w:r>
    </w:p>
    <w:p>
      <w:r>
        <w:t>Chỉ    t iêu   sử    d ụ n g   đ ấ t</w:t>
      </w:r>
    </w:p>
    <w:p>
      <w:r>
        <w:t>Mã</w:t>
      </w:r>
    </w:p>
    <w:p>
      <w:r>
        <w:t>Tổng diện tích</w:t>
      </w:r>
    </w:p>
    <w:p>
      <w:r>
        <w:t>Diện    t ích   ph â n    t heo   đ ơ n    v ị   h à nh   chính</w:t>
      </w:r>
    </w:p>
    <w:p>
      <w:r>
        <w:t>TT Vinh Quang</w:t>
      </w:r>
    </w:p>
    <w:p>
      <w:r>
        <w:t>Xã Bản Máy</w:t>
      </w:r>
    </w:p>
    <w:p>
      <w:r>
        <w:t>Xã Thàng Tín</w:t>
      </w:r>
    </w:p>
    <w:p>
      <w:r>
        <w:t>Xã Thèn Chu Phìn</w:t>
      </w:r>
    </w:p>
    <w:p>
      <w:r>
        <w:t>Xã Pố Lồ</w:t>
      </w:r>
    </w:p>
    <w:p>
      <w:r>
        <w:t>Xã Bản Phùng</w:t>
      </w:r>
    </w:p>
    <w:p>
      <w:r>
        <w:t>Xã Túng Sán</w:t>
      </w:r>
    </w:p>
    <w:p>
      <w:r>
        <w:t>Xã Chiến Phố</w:t>
      </w:r>
    </w:p>
    <w:p>
      <w:r>
        <w:t>Xã Đản Ván</w:t>
      </w:r>
    </w:p>
    <w:p>
      <w:r>
        <w:t>Xã Tụ Nhân</w:t>
      </w:r>
    </w:p>
    <w:p>
      <w:r>
        <w:t>Xã Tân Tiến</w:t>
      </w:r>
    </w:p>
    <w:p>
      <w:r>
        <w:t>Xã Nàng Đôn</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w:t>
      </w:r>
    </w:p>
    <w:p>
      <w:r>
        <w:t>Đ ấ t   n ô ng   n g hiệp   chu y ển    s  a  n g đ ấ t   p h i   n ô ng   n g hiệp</w:t>
      </w:r>
    </w:p>
    <w:p>
      <w:r>
        <w:t>NN P /PNN</w:t>
      </w:r>
    </w:p>
    <w:p>
      <w:r>
        <w:t>40  , 0 6</w:t>
      </w:r>
    </w:p>
    <w:p>
      <w:r>
        <w:t>1  , 8 7</w:t>
      </w:r>
    </w:p>
    <w:p>
      <w:r>
        <w:t>0  , 0 5</w:t>
      </w:r>
    </w:p>
    <w:p>
      <w:r>
        <w:t>0  , 0 1</w:t>
      </w:r>
    </w:p>
    <w:p>
      <w:r>
        <w:t>0  , 0 2</w:t>
      </w:r>
    </w:p>
    <w:p>
      <w:r>
        <w:t>11  , 5 3</w:t>
      </w:r>
    </w:p>
    <w:p>
      <w:r>
        <w:t>0  , 0 2</w:t>
      </w:r>
    </w:p>
    <w:p>
      <w:r>
        <w:t>0  , 0 2</w:t>
      </w:r>
    </w:p>
    <w:p>
      <w:r>
        <w:t>7  , 0 9</w:t>
      </w:r>
    </w:p>
    <w:p>
      <w:r>
        <w:t>8  , 6 4</w:t>
      </w:r>
    </w:p>
    <w:p>
      <w:r>
        <w:t>1  .1</w:t>
      </w:r>
    </w:p>
    <w:p>
      <w:r>
        <w:t>Đất   tr ồ  n g    l  ú a</w:t>
      </w:r>
    </w:p>
    <w:p>
      <w:r>
        <w:t>L  U  A  / P NN</w:t>
      </w:r>
    </w:p>
    <w:p>
      <w:r>
        <w:t>6  , 1 5</w:t>
      </w:r>
    </w:p>
    <w:p>
      <w:r>
        <w:t>1  , 7 3</w:t>
      </w:r>
    </w:p>
    <w:p>
      <w:r>
        <w:t>0  , 6 9</w:t>
      </w:r>
    </w:p>
    <w:p>
      <w:r>
        <w:t>1  , 7 5</w:t>
      </w:r>
    </w:p>
    <w:p>
      <w:r>
        <w:t>T r  on g    đó :  Đ  ấ t    chu y ê n   t r  ồn g  l  ú a      n ư ớ c</w:t>
      </w:r>
    </w:p>
    <w:p>
      <w:r>
        <w:t>LU C / P  N N</w:t>
      </w:r>
    </w:p>
    <w:p>
      <w:r>
        <w:t>1  .2</w:t>
      </w:r>
    </w:p>
    <w:p>
      <w:r>
        <w:t>Đất   tr ồ  n g   c â y    h  à  n g    n  ă m    k  h ác</w:t>
      </w:r>
    </w:p>
    <w:p>
      <w:r>
        <w:t>HNK/ P NN</w:t>
      </w:r>
    </w:p>
    <w:p>
      <w:r>
        <w:t>13  , 2 8</w:t>
      </w:r>
    </w:p>
    <w:p>
      <w:r>
        <w:t>0  , 2 7</w:t>
      </w:r>
    </w:p>
    <w:p>
      <w:r>
        <w:t>0  , 0 2</w:t>
      </w:r>
    </w:p>
    <w:p>
      <w:r>
        <w:t>0  , 0 0</w:t>
      </w:r>
    </w:p>
    <w:p>
      <w:r>
        <w:t>0  , 0 1</w:t>
      </w:r>
    </w:p>
    <w:p>
      <w:r>
        <w:t>2  , 2 1</w:t>
      </w:r>
    </w:p>
    <w:p>
      <w:r>
        <w:t>0  , 0 2</w:t>
      </w:r>
    </w:p>
    <w:p>
      <w:r>
        <w:t>0  , 0 2</w:t>
      </w:r>
    </w:p>
    <w:p>
      <w:r>
        <w:t>1  , 8 6</w:t>
      </w:r>
    </w:p>
    <w:p>
      <w:r>
        <w:t>4  , 8 1</w:t>
      </w:r>
    </w:p>
    <w:p>
      <w:r>
        <w:t>1  .3</w:t>
      </w:r>
    </w:p>
    <w:p>
      <w:r>
        <w:t>Đất   tr ồ  n g   c â y   lâu  n  ă m</w:t>
      </w:r>
    </w:p>
    <w:p>
      <w:r>
        <w:t>C  LN/ P NN</w:t>
      </w:r>
    </w:p>
    <w:p>
      <w:r>
        <w:t>5  , 0 3</w:t>
      </w:r>
    </w:p>
    <w:p>
      <w:r>
        <w:t>0  , 6 3</w:t>
      </w:r>
    </w:p>
    <w:p>
      <w:r>
        <w:t>0  , 0 1</w:t>
      </w:r>
    </w:p>
    <w:p>
      <w:r>
        <w:t>1  , 6 9</w:t>
      </w:r>
    </w:p>
    <w:p>
      <w:r>
        <w:t>1  , 6 1</w:t>
      </w:r>
    </w:p>
    <w:p>
      <w:r>
        <w:t>0  , 4 4</w:t>
      </w:r>
    </w:p>
    <w:p>
      <w:r>
        <w:t>1  .4</w:t>
      </w:r>
    </w:p>
    <w:p>
      <w:r>
        <w:t>Đất    r ừ n g    p  h  òn g    h ộ</w:t>
      </w:r>
    </w:p>
    <w:p>
      <w:r>
        <w:t>R  P  H/ P NN</w:t>
      </w:r>
    </w:p>
    <w:p>
      <w:r>
        <w:t>2  , 3 6</w:t>
      </w:r>
    </w:p>
    <w:p>
      <w:r>
        <w:t>0  , 0 3</w:t>
      </w:r>
    </w:p>
    <w:p>
      <w:r>
        <w:t>0  , 0 1</w:t>
      </w:r>
    </w:p>
    <w:p>
      <w:r>
        <w:t>0  , 0 1</w:t>
      </w:r>
    </w:p>
    <w:p>
      <w:r>
        <w:t>1  , 6 2</w:t>
      </w:r>
    </w:p>
    <w:p>
      <w:r>
        <w:t>1  .5</w:t>
      </w:r>
    </w:p>
    <w:p>
      <w:r>
        <w:t>Đất    r ừ n g    s ản    x  u ất</w:t>
      </w:r>
    </w:p>
    <w:p>
      <w:r>
        <w:t>R  SX/ P NN</w:t>
      </w:r>
    </w:p>
    <w:p>
      <w:r>
        <w:t>13  , 2 2</w:t>
      </w:r>
    </w:p>
    <w:p>
      <w:r>
        <w:t>0  , 9 3</w:t>
      </w:r>
    </w:p>
    <w:p>
      <w:r>
        <w:t>0  , 0 1</w:t>
      </w:r>
    </w:p>
    <w:p>
      <w:r>
        <w:t>0  , 0 1</w:t>
      </w:r>
    </w:p>
    <w:p>
      <w:r>
        <w:t>4  , 2 8</w:t>
      </w:r>
    </w:p>
    <w:p>
      <w:r>
        <w:t>2  , 9 3</w:t>
      </w:r>
    </w:p>
    <w:p>
      <w:r>
        <w:t>1  , 6 4</w:t>
      </w:r>
    </w:p>
    <w:p>
      <w:r>
        <w:t>T r  on g    đó :  Đ  ấ t    c ó  r ừng    s  ả n  x  u  ấ t     là  r ừng   tự    nh iên</w:t>
      </w:r>
    </w:p>
    <w:p>
      <w:r>
        <w:t>R S  N /PNN</w:t>
      </w:r>
    </w:p>
    <w:p>
      <w:r>
        <w:t>1  .6</w:t>
      </w:r>
    </w:p>
    <w:p>
      <w:r>
        <w:t>Đất    n  u  ô i   t rồ  n g    t  h  u ỷ    s  ả n</w:t>
      </w:r>
    </w:p>
    <w:p>
      <w:r>
        <w:t>N T S/ P NN</w:t>
      </w:r>
    </w:p>
    <w:p>
      <w:r>
        <w:t>0  , 0 3</w:t>
      </w:r>
    </w:p>
    <w:p>
      <w:r>
        <w:t>0  , 0 1</w:t>
      </w:r>
    </w:p>
    <w:p>
      <w:r>
        <w:t>2</w:t>
      </w:r>
    </w:p>
    <w:p>
      <w:r>
        <w:t>Chuyển   cơ   c â u   sử    d ụ n g   đ ấ t  t r o ng   n ộ i   bộ   đ ấ t   n ô ng   n g hi ệ p</w:t>
      </w:r>
    </w:p>
    <w:p>
      <w:r>
        <w:t>1  , 8 5</w:t>
      </w:r>
    </w:p>
    <w:p>
      <w:r>
        <w:t>1  , 8 5</w:t>
      </w:r>
    </w:p>
    <w:p>
      <w:r>
        <w:t>2  .9</w:t>
      </w:r>
    </w:p>
    <w:p>
      <w:r>
        <w:t>Đất    r ừ n g    s ản    x  u ất   c hu  y  ể n    s  a  n g  đ ất    n  ô  n g    n  gh iệp    k  h  ô  n g    p  h ải    r ừ n g</w:t>
      </w:r>
    </w:p>
    <w:p>
      <w:r>
        <w:t>R  SX/ N K R (a)</w:t>
      </w:r>
    </w:p>
    <w:p>
      <w:r>
        <w:t>1  , 8 5</w:t>
      </w:r>
    </w:p>
    <w:p>
      <w:r>
        <w:t>1  , 8 5</w:t>
      </w:r>
    </w:p>
    <w:p>
      <w:r>
        <w:t>T r  on g    đó :  Đ  ấ t    c ó  r ừng    s  ả n  x  u  ấ t là  r ừng   tự    nh iên</w:t>
      </w:r>
    </w:p>
    <w:p>
      <w:r>
        <w:t>R S  N / NK  R  ( a)</w:t>
      </w:r>
    </w:p>
    <w:p>
      <w:r>
        <w:t>3</w:t>
      </w:r>
    </w:p>
    <w:p>
      <w:r>
        <w:t>Đ  ấ  t    ph i    n  ô  n g    n  g  h i ệ p    kh  ô  n g   p h  ả i      l à    đ  ấ t   ở    c h u  y  ể n    s  a  n g    đ  ấ t   ở</w:t>
      </w:r>
    </w:p>
    <w:p>
      <w:r>
        <w:t>P KO / O CT</w:t>
      </w:r>
    </w:p>
    <w:p>
      <w:r>
        <w:t>Phụ biểu số 03. Kế hoạch chuyển mục đích sử dụng đất ( các xã tiếp theo )</w:t>
      </w:r>
    </w:p>
    <w:p>
      <w:r>
        <w:t>STT</w:t>
      </w:r>
    </w:p>
    <w:p>
      <w:r>
        <w:t>Chỉ tiêu sử dụng đất</w:t>
      </w:r>
    </w:p>
    <w:p>
      <w:r>
        <w:t>Mã</w:t>
      </w:r>
    </w:p>
    <w:p>
      <w:r>
        <w:t>Tổng diện tích</w:t>
      </w:r>
    </w:p>
    <w:p>
      <w:r>
        <w:t>Diện tích phân theo đơn vị hành chính</w:t>
      </w:r>
    </w:p>
    <w:p>
      <w:r>
        <w:t>Xã Pờ Ly Ngài</w:t>
      </w:r>
    </w:p>
    <w:p>
      <w:r>
        <w:t>Xã Sán Xả Hồ</w:t>
      </w:r>
    </w:p>
    <w:p>
      <w:r>
        <w:t>Xã Bản Luốc</w:t>
      </w:r>
    </w:p>
    <w:p>
      <w:r>
        <w:t>Xã Ngàm Đăng Vài</w:t>
      </w:r>
    </w:p>
    <w:p>
      <w:r>
        <w:t>Xã Bản Nhùng</w:t>
      </w:r>
    </w:p>
    <w:p>
      <w:r>
        <w:t>Xã Tả Sử Choóng</w:t>
      </w:r>
    </w:p>
    <w:p>
      <w:r>
        <w:t>Xã Nậm Dịch</w:t>
      </w:r>
    </w:p>
    <w:p>
      <w:r>
        <w:t>Xã Hồ Thầu</w:t>
      </w:r>
    </w:p>
    <w:p>
      <w:r>
        <w:t>Xã Nam Sơn</w:t>
      </w:r>
    </w:p>
    <w:p>
      <w:r>
        <w:t>Xã Nậm Ty</w:t>
      </w:r>
    </w:p>
    <w:p>
      <w:r>
        <w:t>Xã Thông Nguyên</w:t>
      </w:r>
    </w:p>
    <w:p>
      <w:r>
        <w:t>Xã Nậm Khòa</w:t>
      </w:r>
    </w:p>
    <w:p>
      <w:r>
        <w:t>(A)</w:t>
      </w:r>
    </w:p>
    <w:p>
      <w:r>
        <w:t>(B)</w:t>
      </w:r>
    </w:p>
    <w:p>
      <w:r>
        <w:t>(C)</w:t>
      </w:r>
    </w:p>
    <w:p>
      <w:r>
        <w:t>(D)</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đất phi nông nghiệp</w:t>
      </w:r>
    </w:p>
    <w:p>
      <w:r>
        <w:t>NNP/PNN</w:t>
      </w:r>
    </w:p>
    <w:p>
      <w:r>
        <w:t>40,06</w:t>
      </w:r>
    </w:p>
    <w:p>
      <w:r>
        <w:t>0,15</w:t>
      </w:r>
    </w:p>
    <w:p>
      <w:r>
        <w:t>0,46</w:t>
      </w:r>
    </w:p>
    <w:p>
      <w:r>
        <w:t>3,92</w:t>
      </w:r>
    </w:p>
    <w:p>
      <w:r>
        <w:t>3,32</w:t>
      </w:r>
    </w:p>
    <w:p>
      <w:r>
        <w:t>0,71</w:t>
      </w:r>
    </w:p>
    <w:p>
      <w:r>
        <w:t>0,39</w:t>
      </w:r>
    </w:p>
    <w:p>
      <w:r>
        <w:t>1,11</w:t>
      </w:r>
    </w:p>
    <w:p>
      <w:r>
        <w:t>0,05</w:t>
      </w:r>
    </w:p>
    <w:p>
      <w:r>
        <w:t>0,40</w:t>
      </w:r>
    </w:p>
    <w:p>
      <w:r>
        <w:t>0,15</w:t>
      </w:r>
    </w:p>
    <w:p>
      <w:r>
        <w:t>0,18</w:t>
      </w:r>
    </w:p>
    <w:p>
      <w:r>
        <w:t>1.1</w:t>
      </w:r>
    </w:p>
    <w:p>
      <w:r>
        <w:t>Đất trồng lúa</w:t>
      </w:r>
    </w:p>
    <w:p>
      <w:r>
        <w:t>LUA/PNN</w:t>
      </w:r>
    </w:p>
    <w:p>
      <w:r>
        <w:t>6,15</w:t>
      </w:r>
    </w:p>
    <w:p>
      <w:r>
        <w:t>0,06</w:t>
      </w:r>
    </w:p>
    <w:p>
      <w:r>
        <w:t>0,15</w:t>
      </w:r>
    </w:p>
    <w:p>
      <w:r>
        <w:t>1,60</w:t>
      </w:r>
    </w:p>
    <w:p>
      <w:r>
        <w:t>0,08</w:t>
      </w:r>
    </w:p>
    <w:p>
      <w:r>
        <w:t>0,01</w:t>
      </w:r>
    </w:p>
    <w:p>
      <w:r>
        <w:t>0,07</w:t>
      </w:r>
    </w:p>
    <w:p>
      <w:r>
        <w:t>Trong đó: Đất chuyên trồng lúa   nước</w:t>
      </w:r>
    </w:p>
    <w:p>
      <w:r>
        <w:t>LUC/PNN</w:t>
      </w:r>
    </w:p>
    <w:p>
      <w:r>
        <w:t>1.2</w:t>
      </w:r>
    </w:p>
    <w:p>
      <w:r>
        <w:t>Đất trồng cây hàng năm khác</w:t>
      </w:r>
    </w:p>
    <w:p>
      <w:r>
        <w:t>HNK/PNN</w:t>
      </w:r>
    </w:p>
    <w:p>
      <w:r>
        <w:t>13,28</w:t>
      </w:r>
    </w:p>
    <w:p>
      <w:r>
        <w:t>0,09</w:t>
      </w:r>
    </w:p>
    <w:p>
      <w:r>
        <w:t>0,07</w:t>
      </w:r>
    </w:p>
    <w:p>
      <w:r>
        <w:t>2,22</w:t>
      </w:r>
    </w:p>
    <w:p>
      <w:r>
        <w:t>1,00</w:t>
      </w:r>
    </w:p>
    <w:p>
      <w:r>
        <w:t>0,02</w:t>
      </w:r>
    </w:p>
    <w:p>
      <w:r>
        <w:t>0,10</w:t>
      </w:r>
    </w:p>
    <w:p>
      <w:r>
        <w:t>0,18</w:t>
      </w:r>
    </w:p>
    <w:p>
      <w:r>
        <w:t>0,01</w:t>
      </w:r>
    </w:p>
    <w:p>
      <w:r>
        <w:t>0,18</w:t>
      </w:r>
    </w:p>
    <w:p>
      <w:r>
        <w:t>0,02</w:t>
      </w:r>
    </w:p>
    <w:p>
      <w:r>
        <w:t>0,18</w:t>
      </w:r>
    </w:p>
    <w:p>
      <w:r>
        <w:t>1.3</w:t>
      </w:r>
    </w:p>
    <w:p>
      <w:r>
        <w:t>Đất trồng cây lâu năm</w:t>
      </w:r>
    </w:p>
    <w:p>
      <w:r>
        <w:t>CLN/PNN</w:t>
      </w:r>
    </w:p>
    <w:p>
      <w:r>
        <w:t>5,03</w:t>
      </w:r>
    </w:p>
    <w:p>
      <w:r>
        <w:t>0,04</w:t>
      </w:r>
    </w:p>
    <w:p>
      <w:r>
        <w:t>0,09</w:t>
      </w:r>
    </w:p>
    <w:p>
      <w:r>
        <w:t>0,12</w:t>
      </w:r>
    </w:p>
    <w:p>
      <w:r>
        <w:t>0,10</w:t>
      </w:r>
    </w:p>
    <w:p>
      <w:r>
        <w:t>0,06</w:t>
      </w:r>
    </w:p>
    <w:p>
      <w:r>
        <w:t>0,10</w:t>
      </w:r>
    </w:p>
    <w:p>
      <w:r>
        <w:t>0,13</w:t>
      </w:r>
    </w:p>
    <w:p>
      <w:r>
        <w:t>1.4</w:t>
      </w:r>
    </w:p>
    <w:p>
      <w:r>
        <w:t>Đất rừng phòng hộ</w:t>
      </w:r>
    </w:p>
    <w:p>
      <w:r>
        <w:t>RPH/PNN</w:t>
      </w:r>
    </w:p>
    <w:p>
      <w:r>
        <w:t>2,36</w:t>
      </w:r>
    </w:p>
    <w:p>
      <w:r>
        <w:t>0,69</w:t>
      </w:r>
    </w:p>
    <w:p>
      <w:r>
        <w:t>1.5</w:t>
      </w:r>
    </w:p>
    <w:p>
      <w:r>
        <w:t>Đất rừng sản xuất</w:t>
      </w:r>
    </w:p>
    <w:p>
      <w:r>
        <w:t>RSX/PNN</w:t>
      </w:r>
    </w:p>
    <w:p>
      <w:r>
        <w:t>13,22</w:t>
      </w:r>
    </w:p>
    <w:p>
      <w:r>
        <w:t>0,02</w:t>
      </w:r>
    </w:p>
    <w:p>
      <w:r>
        <w:t>0,23</w:t>
      </w:r>
    </w:p>
    <w:p>
      <w:r>
        <w:t>1,43</w:t>
      </w:r>
    </w:p>
    <w:p>
      <w:r>
        <w:t>0,60</w:t>
      </w:r>
    </w:p>
    <w:p>
      <w:r>
        <w:t>0,21</w:t>
      </w:r>
    </w:p>
    <w:p>
      <w:r>
        <w:t>0,86</w:t>
      </w:r>
    </w:p>
    <w:p>
      <w:r>
        <w:t>0,04</w:t>
      </w:r>
    </w:p>
    <w:p>
      <w:r>
        <w:t>0,05</w:t>
      </w:r>
    </w:p>
    <w:p>
      <w:r>
        <w:t>Trong đó: Đất có rừng sản xuất là rừng tự nhiên</w:t>
      </w:r>
    </w:p>
    <w:p>
      <w:r>
        <w:t>RSN/PNN</w:t>
      </w:r>
    </w:p>
    <w:p>
      <w:r>
        <w:t>1.6</w:t>
      </w:r>
    </w:p>
    <w:p>
      <w:r>
        <w:t>Đất nuôi trồng thuỷ sản</w:t>
      </w:r>
    </w:p>
    <w:p>
      <w:r>
        <w:t>NTS/PNN</w:t>
      </w:r>
    </w:p>
    <w:p>
      <w:r>
        <w:t>0,03</w:t>
      </w:r>
    </w:p>
    <w:p>
      <w:r>
        <w:t>0,02</w:t>
      </w:r>
    </w:p>
    <w:p>
      <w:r>
        <w:t>2</w:t>
      </w:r>
    </w:p>
    <w:p>
      <w:r>
        <w:t>Chuyển cơ câu sử dụng đất trong nội bộ đất nông nghiệp</w:t>
      </w:r>
    </w:p>
    <w:p>
      <w:r>
        <w:t>1,85</w:t>
      </w:r>
    </w:p>
    <w:p>
      <w:r>
        <w:t>2.9</w:t>
      </w:r>
    </w:p>
    <w:p>
      <w:r>
        <w:t>Đất rừng sản xuất chuyển sang đất nông nghiệp không phải rừng</w:t>
      </w:r>
    </w:p>
    <w:p>
      <w:r>
        <w:t>RSX/NKR(a)</w:t>
      </w:r>
    </w:p>
    <w:p>
      <w:r>
        <w:t>1,85</w:t>
      </w:r>
    </w:p>
    <w:p>
      <w:r>
        <w:t>Trong đó: Đất có rừng sản xuất là rừng tự nhiên</w:t>
      </w:r>
    </w:p>
    <w:p>
      <w:r>
        <w:t>RSN/NKR(a)</w:t>
      </w:r>
    </w:p>
    <w:p>
      <w:r>
        <w:t>3</w:t>
      </w:r>
    </w:p>
    <w:p>
      <w:r>
        <w:t>Đất phi nông nghiệp không   phải là đất ở chuyển sang đất ở</w:t>
      </w:r>
    </w:p>
    <w:p>
      <w:r>
        <w:t>PKO/OCT</w:t>
      </w:r>
    </w:p>
    <w:p>
      <w:r>
        <w:t>Phụ biểu số 04. Kế hoạch đưa đất chưa sử dụng vào sử dụng:</w:t>
      </w:r>
    </w:p>
    <w:p>
      <w:r>
        <w:t>(Kèm theo quyết định số 2608/QĐ-UBND ngày 29 tháng 12 năm 2023 của Uỷ ban nhân dân tỉnh Hà Giang)</w:t>
      </w:r>
    </w:p>
    <w:p>
      <w:r>
        <w:t>Đơn vị tính : ha</w:t>
      </w:r>
    </w:p>
    <w:p>
      <w:r>
        <w:t>STT</w:t>
      </w:r>
    </w:p>
    <w:p>
      <w:r>
        <w:t>Chỉ tiêu sử dụng đất</w:t>
      </w:r>
    </w:p>
    <w:p>
      <w:r>
        <w:t>Mã</w:t>
      </w:r>
    </w:p>
    <w:p>
      <w:r>
        <w:t>Tổng diện tích</w:t>
      </w:r>
    </w:p>
    <w:p>
      <w:r>
        <w:t>Diện tích phân theo đơn vị hành chính</w:t>
      </w:r>
    </w:p>
    <w:p>
      <w:r>
        <w:t>TT Vinh Quang</w:t>
      </w:r>
    </w:p>
    <w:p>
      <w:r>
        <w:t>Xã Bản Máy</w:t>
      </w:r>
    </w:p>
    <w:p>
      <w:r>
        <w:t>Xã Thàng Tín</w:t>
      </w:r>
    </w:p>
    <w:p>
      <w:r>
        <w:t>Xã Thèn Chu Phìn</w:t>
      </w:r>
    </w:p>
    <w:p>
      <w:r>
        <w:t>Xã Pố Lồ</w:t>
      </w:r>
    </w:p>
    <w:p>
      <w:r>
        <w:t>Xã Bản Phùng</w:t>
      </w:r>
    </w:p>
    <w:p>
      <w:r>
        <w:t>Xã Túng Sán</w:t>
      </w:r>
    </w:p>
    <w:p>
      <w:r>
        <w:t>Xã Chiến Phố</w:t>
      </w:r>
    </w:p>
    <w:p>
      <w:r>
        <w:t>Xã Đản Ván</w:t>
      </w:r>
    </w:p>
    <w:p>
      <w:r>
        <w:t>Xã Tụ Nhân</w:t>
      </w:r>
    </w:p>
    <w:p>
      <w:r>
        <w:t>Xã Tân Tiến</w:t>
      </w:r>
    </w:p>
    <w:p>
      <w:r>
        <w:t>Xã Nàng Đôn</w:t>
      </w:r>
    </w:p>
    <w:p>
      <w:r>
        <w:t>(A)</w:t>
      </w:r>
    </w:p>
    <w:p>
      <w:r>
        <w:t>(B)</w:t>
      </w:r>
    </w:p>
    <w:p>
      <w:r>
        <w:t>(C)</w:t>
      </w:r>
    </w:p>
    <w:p>
      <w:r>
        <w:t>(D)</w:t>
      </w:r>
    </w:p>
    <w:p>
      <w:r>
        <w:t>(1)</w:t>
      </w:r>
    </w:p>
    <w:p>
      <w:r>
        <w:t>(2)</w:t>
      </w:r>
    </w:p>
    <w:p>
      <w:r>
        <w:t>(3)</w:t>
      </w:r>
    </w:p>
    <w:p>
      <w:r>
        <w:t>(4)</w:t>
      </w:r>
    </w:p>
    <w:p>
      <w:r>
        <w:t>(5)</w:t>
      </w:r>
    </w:p>
    <w:p>
      <w:r>
        <w:t>(6)</w:t>
      </w:r>
    </w:p>
    <w:p>
      <w:r>
        <w:t>(7)</w:t>
      </w:r>
    </w:p>
    <w:p>
      <w:r>
        <w:t>(8)</w:t>
      </w:r>
    </w:p>
    <w:p>
      <w:r>
        <w:t>(9)</w:t>
      </w:r>
    </w:p>
    <w:p>
      <w:r>
        <w:t>(14)</w:t>
      </w:r>
    </w:p>
    <w:p>
      <w:r>
        <w:t>(15)</w:t>
      </w:r>
    </w:p>
    <w:p>
      <w:r>
        <w:t>(16)</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2</w:t>
      </w:r>
    </w:p>
    <w:p>
      <w:r>
        <w:t>Đất phi nông nghiệp</w:t>
      </w:r>
    </w:p>
    <w:p>
      <w:r>
        <w:t>PNN</w:t>
      </w:r>
    </w:p>
    <w:p>
      <w:r>
        <w:t>2,15</w:t>
      </w:r>
    </w:p>
    <w:p>
      <w:r>
        <w:t>0,19</w:t>
      </w:r>
    </w:p>
    <w:p>
      <w:r>
        <w:t>0,16</w:t>
      </w:r>
    </w:p>
    <w:p>
      <w:r>
        <w:t>0,26</w:t>
      </w:r>
    </w:p>
    <w:p>
      <w:r>
        <w:t>0,60</w:t>
      </w:r>
    </w:p>
    <w:p>
      <w:r>
        <w:t>2.1</w:t>
      </w:r>
    </w:p>
    <w:p>
      <w:r>
        <w:t>Đất quốc phòng</w:t>
      </w:r>
    </w:p>
    <w:p>
      <w:r>
        <w:t>CQP</w:t>
      </w:r>
    </w:p>
    <w:p>
      <w:r>
        <w:t>2.2</w:t>
      </w:r>
    </w:p>
    <w:p>
      <w:r>
        <w:t>Đất an ninh</w:t>
      </w:r>
    </w:p>
    <w:p>
      <w:r>
        <w:t>CAN</w:t>
      </w:r>
    </w:p>
    <w:p>
      <w:r>
        <w:t>2.3</w:t>
      </w:r>
    </w:p>
    <w:p>
      <w:r>
        <w:t>Đất cụm công nghiệp</w:t>
      </w:r>
    </w:p>
    <w:p>
      <w:r>
        <w:t>SKN</w:t>
      </w:r>
    </w:p>
    <w:p>
      <w:r>
        <w:t>2.4</w:t>
      </w:r>
    </w:p>
    <w:p>
      <w:r>
        <w:t>Đất thương mại, dịch vụ</w:t>
      </w:r>
    </w:p>
    <w:p>
      <w:r>
        <w:t>TMD</w:t>
      </w:r>
    </w:p>
    <w:p>
      <w:r>
        <w:t>0,15</w:t>
      </w:r>
    </w:p>
    <w:p>
      <w:r>
        <w:t>2.5</w:t>
      </w:r>
    </w:p>
    <w:p>
      <w:r>
        <w:t>Đất phát triển hạ tầng</w:t>
      </w:r>
    </w:p>
    <w:p>
      <w:r>
        <w:t>DHT</w:t>
      </w:r>
    </w:p>
    <w:p>
      <w:r>
        <w:t>1,98</w:t>
      </w:r>
    </w:p>
    <w:p>
      <w:r>
        <w:t>0,19</w:t>
      </w:r>
    </w:p>
    <w:p>
      <w:r>
        <w:t>0,16</w:t>
      </w:r>
    </w:p>
    <w:p>
      <w:r>
        <w:t>0,26</w:t>
      </w:r>
    </w:p>
    <w:p>
      <w:r>
        <w:t>0,60</w:t>
      </w:r>
    </w:p>
    <w:p>
      <w:r>
        <w:t>Trong đó:</w:t>
      </w:r>
    </w:p>
    <w:p>
      <w:r>
        <w:t>-</w:t>
      </w:r>
    </w:p>
    <w:p>
      <w:r>
        <w:t>Đất giao thông</w:t>
      </w:r>
    </w:p>
    <w:p>
      <w:r>
        <w:t>DGT</w:t>
      </w:r>
    </w:p>
    <w:p>
      <w:r>
        <w:t>0,85</w:t>
      </w:r>
    </w:p>
    <w:p>
      <w:r>
        <w:t>0,19</w:t>
      </w:r>
    </w:p>
    <w:p>
      <w:r>
        <w:t>0,11</w:t>
      </w:r>
    </w:p>
    <w:p>
      <w:r>
        <w:t>0,26</w:t>
      </w:r>
    </w:p>
    <w:p>
      <w:r>
        <w:t>0,20</w:t>
      </w:r>
    </w:p>
    <w:p>
      <w:r>
        <w:t>-</w:t>
      </w:r>
    </w:p>
    <w:p>
      <w:r>
        <w:t>Đất công trình năng lượng</w:t>
      </w:r>
    </w:p>
    <w:p>
      <w:r>
        <w:t>DNL</w:t>
      </w:r>
    </w:p>
    <w:p>
      <w:r>
        <w:t>1,13</w:t>
      </w:r>
    </w:p>
    <w:p>
      <w:r>
        <w:t>0,05</w:t>
      </w:r>
    </w:p>
    <w:p>
      <w:r>
        <w:t>0,40</w:t>
      </w:r>
    </w:p>
    <w:p>
      <w:r>
        <w:t>2.6</w:t>
      </w:r>
    </w:p>
    <w:p>
      <w:r>
        <w:t>Đất ở tại nông thôn</w:t>
      </w:r>
    </w:p>
    <w:p>
      <w:r>
        <w:t>ONT</w:t>
      </w:r>
    </w:p>
    <w:p>
      <w:r>
        <w:t>0,02</w:t>
      </w:r>
    </w:p>
    <w:p>
      <w:r>
        <w:t>2.7</w:t>
      </w:r>
    </w:p>
    <w:p>
      <w:r>
        <w:t>Đất ở đô thị</w:t>
      </w:r>
    </w:p>
    <w:p>
      <w:r>
        <w:t>ODT</w:t>
      </w:r>
    </w:p>
    <w:p>
      <w:r>
        <w:t>Phụ biểu số 04. Kế hoạch đưa đất chưa sử dụng vào sử dụng:  (các xã tiếp theo)</w:t>
      </w:r>
    </w:p>
    <w:p>
      <w:r>
        <w:t>STT</w:t>
      </w:r>
    </w:p>
    <w:p>
      <w:r>
        <w:t>Chỉ tiêu sử dụng đất</w:t>
      </w:r>
    </w:p>
    <w:p>
      <w:r>
        <w:t>Mã</w:t>
      </w:r>
    </w:p>
    <w:p>
      <w:r>
        <w:t>Tổng diện tích</w:t>
      </w:r>
    </w:p>
    <w:p>
      <w:r>
        <w:t>Diện tích phân theo đơn vị hành chính</w:t>
      </w:r>
    </w:p>
    <w:p>
      <w:r>
        <w:t>Xã Pờ Ly Ngài</w:t>
      </w:r>
    </w:p>
    <w:p>
      <w:r>
        <w:t>Xã Sán</w:t>
      </w:r>
    </w:p>
    <w:p>
      <w:r>
        <w:t>Xả Hồ</w:t>
      </w:r>
    </w:p>
    <w:p>
      <w:r>
        <w:t>Xã Bản Luốc</w:t>
      </w:r>
    </w:p>
    <w:p>
      <w:r>
        <w:t>Xã Ngàm Đăng Vài</w:t>
      </w:r>
    </w:p>
    <w:p>
      <w:r>
        <w:t>Xã Bản Nhùng</w:t>
      </w:r>
    </w:p>
    <w:p>
      <w:r>
        <w:t>Xã Tả Sử Choóng</w:t>
      </w:r>
    </w:p>
    <w:p>
      <w:r>
        <w:t>Xã Nậm Dịch</w:t>
      </w:r>
    </w:p>
    <w:p>
      <w:r>
        <w:t>Xã Hồ Thầu</w:t>
      </w:r>
    </w:p>
    <w:p>
      <w:r>
        <w:t>Xã Nam Sơn</w:t>
      </w:r>
    </w:p>
    <w:p>
      <w:r>
        <w:t>Xã Nậm Ty</w:t>
      </w:r>
    </w:p>
    <w:p>
      <w:r>
        <w:t>Xã Thông Nguyên</w:t>
      </w:r>
    </w:p>
    <w:p>
      <w:r>
        <w:t>Xã Nậm Khòa</w:t>
      </w:r>
    </w:p>
    <w:p>
      <w:r>
        <w:t>(A)</w:t>
      </w:r>
    </w:p>
    <w:p>
      <w:r>
        <w:t>(B)</w:t>
      </w:r>
    </w:p>
    <w:p>
      <w:r>
        <w:t>(C)</w:t>
      </w:r>
    </w:p>
    <w:p>
      <w:r>
        <w:t>(D)</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2</w:t>
      </w:r>
    </w:p>
    <w:p>
      <w:r>
        <w:t>Đất phi nông nghiệp</w:t>
      </w:r>
    </w:p>
    <w:p>
      <w:r>
        <w:t>PNN</w:t>
      </w:r>
    </w:p>
    <w:p>
      <w:r>
        <w:t>2,15</w:t>
      </w:r>
    </w:p>
    <w:p>
      <w:r>
        <w:t>0,01</w:t>
      </w:r>
    </w:p>
    <w:p>
      <w:r>
        <w:t>0,30</w:t>
      </w:r>
    </w:p>
    <w:p>
      <w:r>
        <w:t>0,30</w:t>
      </w:r>
    </w:p>
    <w:p>
      <w:r>
        <w:t>0,08</w:t>
      </w:r>
    </w:p>
    <w:p>
      <w:r>
        <w:t>0,08</w:t>
      </w:r>
    </w:p>
    <w:p>
      <w:r>
        <w:t>0,08</w:t>
      </w:r>
    </w:p>
    <w:p>
      <w:r>
        <w:t>0,09</w:t>
      </w:r>
    </w:p>
    <w:p>
      <w:r>
        <w:t>2.1</w:t>
      </w:r>
    </w:p>
    <w:p>
      <w:r>
        <w:t>Đất quốc phòng</w:t>
      </w:r>
    </w:p>
    <w:p>
      <w:r>
        <w:t>CQP</w:t>
      </w:r>
    </w:p>
    <w:p>
      <w:r>
        <w:t>2.2</w:t>
      </w:r>
    </w:p>
    <w:p>
      <w:r>
        <w:t>Đất an ninh</w:t>
      </w:r>
    </w:p>
    <w:p>
      <w:r>
        <w:t>CAN</w:t>
      </w:r>
    </w:p>
    <w:p>
      <w:r>
        <w:t>2.3</w:t>
      </w:r>
    </w:p>
    <w:p>
      <w:r>
        <w:t>Đất cụm công nghiệp</w:t>
      </w:r>
    </w:p>
    <w:p>
      <w:r>
        <w:t>SKN</w:t>
      </w:r>
    </w:p>
    <w:p>
      <w:r>
        <w:t>2.4</w:t>
      </w:r>
    </w:p>
    <w:p>
      <w:r>
        <w:t>Đất thương mại, dịch vụ</w:t>
      </w:r>
    </w:p>
    <w:p>
      <w:r>
        <w:t>TMD</w:t>
      </w:r>
    </w:p>
    <w:p>
      <w:r>
        <w:t>0,15</w:t>
      </w:r>
    </w:p>
    <w:p>
      <w:r>
        <w:t>0,06</w:t>
      </w:r>
    </w:p>
    <w:p>
      <w:r>
        <w:t>0,09</w:t>
      </w:r>
    </w:p>
    <w:p>
      <w:r>
        <w:t>2.5</w:t>
      </w:r>
    </w:p>
    <w:p>
      <w:r>
        <w:t>Đất phát triển hạ tầng</w:t>
      </w:r>
    </w:p>
    <w:p>
      <w:r>
        <w:t>DHT</w:t>
      </w:r>
    </w:p>
    <w:p>
      <w:r>
        <w:t>1,98</w:t>
      </w:r>
    </w:p>
    <w:p>
      <w:r>
        <w:t>0,01</w:t>
      </w:r>
    </w:p>
    <w:p>
      <w:r>
        <w:t>0,30</w:t>
      </w:r>
    </w:p>
    <w:p>
      <w:r>
        <w:t>0,30</w:t>
      </w:r>
    </w:p>
    <w:p>
      <w:r>
        <w:t>0,08</w:t>
      </w:r>
    </w:p>
    <w:p>
      <w:r>
        <w:t>0,08</w:t>
      </w:r>
    </w:p>
    <w:p>
      <w:r>
        <w:t>Trong đó:</w:t>
      </w:r>
    </w:p>
    <w:p>
      <w:r>
        <w:t>-</w:t>
      </w:r>
    </w:p>
    <w:p>
      <w:r>
        <w:t>Đất giao thông</w:t>
      </w:r>
    </w:p>
    <w:p>
      <w:r>
        <w:t>DGT</w:t>
      </w:r>
    </w:p>
    <w:p>
      <w:r>
        <w:t>0,85</w:t>
      </w:r>
    </w:p>
    <w:p>
      <w:r>
        <w:t>0,01</w:t>
      </w:r>
    </w:p>
    <w:p>
      <w:r>
        <w:t>0,08</w:t>
      </w:r>
    </w:p>
    <w:p>
      <w:r>
        <w:t>-</w:t>
      </w:r>
    </w:p>
    <w:p>
      <w:r>
        <w:t>Đất công trình năng lượng</w:t>
      </w:r>
    </w:p>
    <w:p>
      <w:r>
        <w:t>DNL</w:t>
      </w:r>
    </w:p>
    <w:p>
      <w:r>
        <w:t>1,13</w:t>
      </w:r>
    </w:p>
    <w:p>
      <w:r>
        <w:t>0,30</w:t>
      </w:r>
    </w:p>
    <w:p>
      <w:r>
        <w:t>0,30</w:t>
      </w:r>
    </w:p>
    <w:p>
      <w:r>
        <w:t>0,08</w:t>
      </w:r>
    </w:p>
    <w:p>
      <w:r>
        <w:t>2.6</w:t>
      </w:r>
    </w:p>
    <w:p>
      <w:r>
        <w:t>Đất ở tại nông thôn</w:t>
      </w:r>
    </w:p>
    <w:p>
      <w:r>
        <w:t>ONT</w:t>
      </w:r>
    </w:p>
    <w:p>
      <w:r>
        <w:t>0,02</w:t>
      </w:r>
    </w:p>
    <w:p>
      <w:r>
        <w:t>0,02</w:t>
      </w:r>
    </w:p>
    <w:p>
      <w:r>
        <w:t>2.7</w:t>
      </w:r>
    </w:p>
    <w:p>
      <w:r>
        <w:t>Đất ở đô thị</w:t>
      </w:r>
    </w:p>
    <w:p>
      <w:r>
        <w:t>ODT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