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2607/QĐ-UBND năm 2023 phê duyệt kế hoạch sử dụng đất năm 2024 thành phố Hà Giang,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2607/QĐ-UBND</w:t>
      </w:r>
    </w:p>
    <w:p>
      <w:r>
        <w:t>Hà Giang, ngày 29 tháng 12 năm 2023</w:t>
      </w:r>
    </w:p>
    <w:p>
      <w:r>
        <w:t>QUYẾT ĐỊNH</w:t>
      </w:r>
    </w:p>
    <w:p>
      <w:r>
        <w:t>V/V PHÊ DUYỆT KẾ HOẠCH SỬ DỤNG ĐẤT NĂM 2024 THÀNH PHỐ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khoản của Luật Đất đai ;</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02 tháng 5 năm 2023 của Thủ tướng Chính phủ về phân bổ chỉ tiêu Quy hoạch sử dụng đất quốc gia thời kỳ   2021 - 2030, tầm nhìn đến năm 2050, Kế hoạch sử dụng đất quốc gia 5 năm   2021-2025;</w:t>
      </w:r>
    </w:p>
    <w:p>
      <w:r>
        <w:t>Căn cứ Quyết định số 1339/QĐ-TTg ngày 13 tháng 11 năm 2023 của Thủ tướng Chính phủ về việc Phê duyệt Quy hoạch tỉnh Hà Giang thời kỳ 2021 -   2030, tầm nhìn đến năm 2050;</w:t>
      </w:r>
    </w:p>
    <w:p>
      <w:r>
        <w:t>Căn cứ Quyết định số 2925/QĐ-UBND ngày 31 tháng 12 năm 2021 của UBND tỉnh Hà Giang về việc phê duyệt quy hoạch sử dụng đất đến năm 2030 và Kế hoạch sử dụng đất năm đầu của quy hoạch sử dụng đất thành phố Hà Giang;</w:t>
      </w:r>
    </w:p>
    <w:p>
      <w:r>
        <w:t>Theo đề nghị của Ủy ban nhân dân thành phố Hà Giang tại Tờ trình số</w:t>
      </w:r>
    </w:p>
    <w:p>
      <w:r>
        <w:t>365/TTr-UBND ngày 22 tháng 12 năm 2023 về việc phê duyệt kế hoạch sử dụng đất năm 2024 thành phố Hà Giang; Sở Tài nguyên và Môi trường tại Tờ trình số 4671/TTr-STNMT ngày 26 tháng 12 năm 2023.</w:t>
      </w:r>
    </w:p>
    <w:p>
      <w:r>
        <w:t>QUYẾT ĐỊNH:</w:t>
      </w:r>
    </w:p>
    <w:p>
      <w:r>
        <w:t>Điều 1.  Phê duyệt kế hoạch sử dụng đất năm 2024 thành phố Hà Giang huyện với những chỉ tiêu chủ yếu như sau:</w:t>
      </w:r>
    </w:p>
    <w:p>
      <w:r>
        <w:t>1. Diện tích các loại đất phân bổ trong năm kế hoạch: (chi tiết phụ biểu 1);</w:t>
      </w:r>
    </w:p>
    <w:p>
      <w:r>
        <w:t>2. Kế hoạch thu hồi các loại đất: (chi tiết phụ biểu 2);</w:t>
      </w:r>
    </w:p>
    <w:p>
      <w:r>
        <w:t>3. Kế hoạch chuyển mục đích sử dụng đất: (chi tiết phụ biểu 3);</w:t>
      </w:r>
    </w:p>
    <w:p>
      <w:r>
        <w:t>4. Kế hoạch đưa đất chưa sử dụng vào sử dụng: (chi tiết phụ biểu 4);</w:t>
      </w:r>
    </w:p>
    <w:p>
      <w:r>
        <w:t>Điều 2.  Căn cứ vào Điều 1 của Quyết định này:</w:t>
      </w:r>
    </w:p>
    <w:p>
      <w:r>
        <w:t>1. Ủy ban nhân dân thành phố Hà Giang, tỉnh Hà Giang có trách nhiệm:</w:t>
      </w:r>
    </w:p>
    <w:p>
      <w:r>
        <w:t>a) Công bố công khai kế hoạch sử dụng đất theo đúng quy định của pháp luật về đất đai;</w:t>
      </w:r>
    </w:p>
    <w:p>
      <w:r>
        <w:t>b) Tổ chức kiểm tra thường xuyên việc thực hiện kế hoạch sử dụng đất;</w:t>
      </w:r>
    </w:p>
    <w:p>
      <w:r>
        <w:t>c) Thực hiện thu hồi đất, giao đất, cho thuê đất, chuyển mục đích sử dụng đất theo đúng kế hoạch sử dụng đất đã được duyệt;</w:t>
      </w:r>
    </w:p>
    <w:p>
      <w:r>
        <w:t>d) Định kỳ hàng năm báo cáo kết quả thực hiện quy hoạch, kế hoạch sử dụng đất qua Sở Tài nguyên và Môi trường để tổng hợp chung toàn tỉnh.</w:t>
      </w:r>
    </w:p>
    <w:p>
      <w:r>
        <w:t>2. Sở Tài nguyên và Môi trường có trách nhiệm:</w:t>
      </w:r>
    </w:p>
    <w:p>
      <w:r>
        <w:t>a) Tổ chức kiểm tra, giám sát việc thực hiện quy hoạch, kế hoạch sử dụng đất của thành phố Hà Giang.</w:t>
      </w:r>
    </w:p>
    <w:p>
      <w:r>
        <w:t>b) Định kỳ tổng hợp báo cáo kết quả thực hiện quy hoạch, kế hoạch sử dụng đất về UBND tỉnh và Bộ Tài nguyên và Môi trường.</w:t>
      </w:r>
    </w:p>
    <w:p>
      <w:r>
        <w:t>Điều 3.</w:t>
      </w:r>
    </w:p>
    <w:p>
      <w:r>
        <w:t>1. Quyết định này có hiệu lực kể từ ngày ký ban hành.</w:t>
      </w:r>
    </w:p>
    <w:p>
      <w:r>
        <w:t>2. Chánh Văn phòng UBND tỉnh, Giám đốc Sở Tài nguyên và Môi trường, Thủ trưởng các cơ quan có liên quan và Chủ tịch Ủy ban nhân dân thành phố Hà Giang chịu trách nhiệm thi hành Quyết định này./.</w:t>
      </w:r>
    </w:p>
    <w:p>
      <w:r>
        <w:t>Nơi nhận:</w:t>
      </w:r>
    </w:p>
    <w:p>
      <w:r>
        <w:t>- Như Điều 3;</w:t>
      </w:r>
    </w:p>
    <w:p>
      <w:r>
        <w:t>- TTr.Tỉnh uỷ;</w:t>
      </w:r>
    </w:p>
    <w:p>
      <w:r>
        <w:t>- TTr.HĐND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r>
        <w:t>Phụ biểu số 01. Diện tích các loại đất phân bổ trong năm kế hoạch:</w:t>
      </w:r>
    </w:p>
    <w:p>
      <w:r>
        <w:t>(Kèm theo quyết định số 2607/QĐ-UBND ngày 29 tháng 12 năm 2023 của Uỷ ban nhân dân tỉnh Hà Giang)</w:t>
      </w:r>
    </w:p>
    <w:p>
      <w:r>
        <w:t>Đơn vị tính: ha</w:t>
      </w:r>
    </w:p>
    <w:p>
      <w:r>
        <w:t>S  TT</w:t>
      </w:r>
    </w:p>
    <w:p>
      <w:r>
        <w:t>Chỉ   ti ê u   sử  dụn g    đ ất</w:t>
      </w:r>
    </w:p>
    <w:p>
      <w:r>
        <w:t>Mã</w:t>
      </w:r>
    </w:p>
    <w:p>
      <w:r>
        <w:t>Tổ n g  d iện     tí c h</w:t>
      </w:r>
    </w:p>
    <w:p>
      <w:r>
        <w:t>Di ệ n   tí c h  ph ân   theo    đ  ơ n   vị  h à n h    c  h í n h</w:t>
      </w:r>
    </w:p>
    <w:p>
      <w:r>
        <w:t>P  h  ư ờ  n g Q u a n g T r  un g</w:t>
      </w:r>
    </w:p>
    <w:p>
      <w:r>
        <w:t>P  h  ư ờ  n g T r ần  P  h ú</w:t>
      </w:r>
    </w:p>
    <w:p>
      <w:r>
        <w:t>P  h  ư ờ  n g Ngọc Hà</w:t>
      </w:r>
    </w:p>
    <w:p>
      <w:r>
        <w:t>P  h  ư ờ  n g Nguyễn T r ãi</w:t>
      </w:r>
    </w:p>
    <w:p>
      <w:r>
        <w:t>P  h  ư ờ  n g  M i n h  K  h ai</w:t>
      </w:r>
    </w:p>
    <w:p>
      <w:r>
        <w:t>Xã Ngọc Đư ờ  n g</w:t>
      </w:r>
    </w:p>
    <w:p>
      <w:r>
        <w:t>Xã  P  h ư ơ  n g Độ</w:t>
      </w:r>
    </w:p>
    <w:p>
      <w:r>
        <w:t>Xã  P  h ư ơ  n g T h iện</w:t>
      </w:r>
    </w:p>
    <w:p>
      <w:r>
        <w:t>(1  )</w:t>
      </w:r>
    </w:p>
    <w:p>
      <w:r>
        <w:t>(2  )</w:t>
      </w:r>
    </w:p>
    <w:p>
      <w:r>
        <w:t>(3  )</w:t>
      </w:r>
    </w:p>
    <w:p>
      <w:r>
        <w:t>(6  )   =    (7 ) +…</w:t>
      </w:r>
    </w:p>
    <w:p>
      <w:r>
        <w:t>(7  )</w:t>
      </w:r>
    </w:p>
    <w:p>
      <w:r>
        <w:t>(8  )</w:t>
      </w:r>
    </w:p>
    <w:p>
      <w:r>
        <w:t>(9  )</w:t>
      </w:r>
    </w:p>
    <w:p>
      <w:r>
        <w:t>(10  )</w:t>
      </w:r>
    </w:p>
    <w:p>
      <w:r>
        <w:t>(11  )</w:t>
      </w:r>
    </w:p>
    <w:p>
      <w:r>
        <w:t>(12  )</w:t>
      </w:r>
    </w:p>
    <w:p>
      <w:r>
        <w:t>(13  )</w:t>
      </w:r>
    </w:p>
    <w:p>
      <w:r>
        <w:t>(14  )</w:t>
      </w:r>
    </w:p>
    <w:p>
      <w:r>
        <w:t>1</w:t>
      </w:r>
    </w:p>
    <w:p>
      <w:r>
        <w:t>Đất    n ô n g  n g h iệp</w:t>
      </w:r>
    </w:p>
    <w:p>
      <w:r>
        <w:t>N N P</w:t>
      </w:r>
    </w:p>
    <w:p>
      <w:r>
        <w:t>11.309,03</w:t>
      </w:r>
    </w:p>
    <w:p>
      <w:r>
        <w:t>846,73</w:t>
      </w:r>
    </w:p>
    <w:p>
      <w:r>
        <w:t>162,90</w:t>
      </w:r>
    </w:p>
    <w:p>
      <w:r>
        <w:t>209,96</w:t>
      </w:r>
    </w:p>
    <w:p>
      <w:r>
        <w:t>224,70</w:t>
      </w:r>
    </w:p>
    <w:p>
      <w:r>
        <w:t>394,16</w:t>
      </w:r>
    </w:p>
    <w:p>
      <w:r>
        <w:t>2.475,07</w:t>
      </w:r>
    </w:p>
    <w:p>
      <w:r>
        <w:t>4.066,69</w:t>
      </w:r>
    </w:p>
    <w:p>
      <w:r>
        <w:t>2.928,82</w:t>
      </w:r>
    </w:p>
    <w:p>
      <w:r>
        <w:t>T  rong đó:</w:t>
      </w:r>
    </w:p>
    <w:p>
      <w:r>
        <w:t>1.1</w:t>
      </w:r>
    </w:p>
    <w:p>
      <w:r>
        <w:t>Đ ấ t  t rồng   lúa</w:t>
      </w:r>
    </w:p>
    <w:p>
      <w:r>
        <w:t>L  U  A</w:t>
      </w:r>
    </w:p>
    <w:p>
      <w:r>
        <w:t>877,47</w:t>
      </w:r>
    </w:p>
    <w:p>
      <w:r>
        <w:t>4,63</w:t>
      </w:r>
    </w:p>
    <w:p>
      <w:r>
        <w:t>-</w:t>
      </w:r>
    </w:p>
    <w:p>
      <w:r>
        <w:t>5,00</w:t>
      </w:r>
    </w:p>
    <w:p>
      <w:r>
        <w:t>0,38</w:t>
      </w:r>
    </w:p>
    <w:p>
      <w:r>
        <w:t>-</w:t>
      </w:r>
    </w:p>
    <w:p>
      <w:r>
        <w:t>121,42</w:t>
      </w:r>
    </w:p>
    <w:p>
      <w:r>
        <w:t>479,60</w:t>
      </w:r>
    </w:p>
    <w:p>
      <w:r>
        <w:t>266,44</w:t>
      </w:r>
    </w:p>
    <w:p>
      <w:r>
        <w:t>-</w:t>
      </w:r>
    </w:p>
    <w:p>
      <w:r>
        <w:t>T  rong đó:  Đ ất chu yê n     trồng lúa n ư  ớ c</w:t>
      </w:r>
    </w:p>
    <w:p>
      <w:r>
        <w:t>L  UC</w:t>
      </w:r>
    </w:p>
    <w:p>
      <w:r>
        <w:t>373,60</w:t>
      </w:r>
    </w:p>
    <w:p>
      <w:r>
        <w:t>-</w:t>
      </w:r>
    </w:p>
    <w:p>
      <w:r>
        <w:t>-</w:t>
      </w:r>
    </w:p>
    <w:p>
      <w:r>
        <w:t>-</w:t>
      </w:r>
    </w:p>
    <w:p>
      <w:r>
        <w:t>0,14</w:t>
      </w:r>
    </w:p>
    <w:p>
      <w:r>
        <w:t>-</w:t>
      </w:r>
    </w:p>
    <w:p>
      <w:r>
        <w:t>73,89</w:t>
      </w:r>
    </w:p>
    <w:p>
      <w:r>
        <w:t>157,50</w:t>
      </w:r>
    </w:p>
    <w:p>
      <w:r>
        <w:t>142,07</w:t>
      </w:r>
    </w:p>
    <w:p>
      <w:r>
        <w:t>-</w:t>
      </w:r>
    </w:p>
    <w:p>
      <w:r>
        <w:t>Đất trồng lúa n ư  ớ c  c òn lại</w:t>
      </w:r>
    </w:p>
    <w:p>
      <w:r>
        <w:t>L  UK</w:t>
      </w:r>
    </w:p>
    <w:p>
      <w:r>
        <w:t>503,87</w:t>
      </w:r>
    </w:p>
    <w:p>
      <w:r>
        <w:t>4,63</w:t>
      </w:r>
    </w:p>
    <w:p>
      <w:r>
        <w:t>-</w:t>
      </w:r>
    </w:p>
    <w:p>
      <w:r>
        <w:t>5,00</w:t>
      </w:r>
    </w:p>
    <w:p>
      <w:r>
        <w:t>0,24</w:t>
      </w:r>
    </w:p>
    <w:p>
      <w:r>
        <w:t>-</w:t>
      </w:r>
    </w:p>
    <w:p>
      <w:r>
        <w:t>47,53</w:t>
      </w:r>
    </w:p>
    <w:p>
      <w:r>
        <w:t>322,10</w:t>
      </w:r>
    </w:p>
    <w:p>
      <w:r>
        <w:t>124,37</w:t>
      </w:r>
    </w:p>
    <w:p>
      <w:r>
        <w:t>-</w:t>
      </w:r>
    </w:p>
    <w:p>
      <w:r>
        <w:t>Đất trồng lúa n ư  ơ ng</w:t>
      </w:r>
    </w:p>
    <w:p>
      <w:r>
        <w:t>L  UN</w:t>
      </w:r>
    </w:p>
    <w:p>
      <w:r>
        <w:t>-</w:t>
      </w:r>
    </w:p>
    <w:p>
      <w:r>
        <w:t>-</w:t>
      </w:r>
    </w:p>
    <w:p>
      <w:r>
        <w:t>-</w:t>
      </w:r>
    </w:p>
    <w:p>
      <w:r>
        <w:t>-</w:t>
      </w:r>
    </w:p>
    <w:p>
      <w:r>
        <w:t>-</w:t>
      </w:r>
    </w:p>
    <w:p>
      <w:r>
        <w:t>-</w:t>
      </w:r>
    </w:p>
    <w:p>
      <w:r>
        <w:t>-</w:t>
      </w:r>
    </w:p>
    <w:p>
      <w:r>
        <w:t>-</w:t>
      </w:r>
    </w:p>
    <w:p>
      <w:r>
        <w:t>-</w:t>
      </w:r>
    </w:p>
    <w:p>
      <w:r>
        <w:t>1.2</w:t>
      </w:r>
    </w:p>
    <w:p>
      <w:r>
        <w:t>Đ ấ t  t rồng  c  â y    h  à  n g n ă m khác</w:t>
      </w:r>
    </w:p>
    <w:p>
      <w:r>
        <w:t>HNK</w:t>
      </w:r>
    </w:p>
    <w:p>
      <w:r>
        <w:t>503,49</w:t>
      </w:r>
    </w:p>
    <w:p>
      <w:r>
        <w:t>100,65</w:t>
      </w:r>
    </w:p>
    <w:p>
      <w:r>
        <w:t>0,38</w:t>
      </w:r>
    </w:p>
    <w:p>
      <w:r>
        <w:t>11,51</w:t>
      </w:r>
    </w:p>
    <w:p>
      <w:r>
        <w:t>9,81</w:t>
      </w:r>
    </w:p>
    <w:p>
      <w:r>
        <w:t>6,04</w:t>
      </w:r>
    </w:p>
    <w:p>
      <w:r>
        <w:t>88,47</w:t>
      </w:r>
    </w:p>
    <w:p>
      <w:r>
        <w:t>130,97</w:t>
      </w:r>
    </w:p>
    <w:p>
      <w:r>
        <w:t>155,66</w:t>
      </w:r>
    </w:p>
    <w:p>
      <w:r>
        <w:t>1.3</w:t>
      </w:r>
    </w:p>
    <w:p>
      <w:r>
        <w:t>Đ ấ t  t rồng  c  â y   lâu  n  ă m</w:t>
      </w:r>
    </w:p>
    <w:p>
      <w:r>
        <w:t>C  L  N</w:t>
      </w:r>
    </w:p>
    <w:p>
      <w:r>
        <w:t>363,47</w:t>
      </w:r>
    </w:p>
    <w:p>
      <w:r>
        <w:t>35,29</w:t>
      </w:r>
    </w:p>
    <w:p>
      <w:r>
        <w:t>3,37</w:t>
      </w:r>
    </w:p>
    <w:p>
      <w:r>
        <w:t>26,68</w:t>
      </w:r>
    </w:p>
    <w:p>
      <w:r>
        <w:t>4,09</w:t>
      </w:r>
    </w:p>
    <w:p>
      <w:r>
        <w:t>3,39</w:t>
      </w:r>
    </w:p>
    <w:p>
      <w:r>
        <w:t>115,04</w:t>
      </w:r>
    </w:p>
    <w:p>
      <w:r>
        <w:t>94,22</w:t>
      </w:r>
    </w:p>
    <w:p>
      <w:r>
        <w:t>81,38</w:t>
      </w:r>
    </w:p>
    <w:p>
      <w:r>
        <w:t>1.4</w:t>
      </w:r>
    </w:p>
    <w:p>
      <w:r>
        <w:t>Đ ấ t rừ n g   phò n g   hộ</w:t>
      </w:r>
    </w:p>
    <w:p>
      <w:r>
        <w:t>R P H</w:t>
      </w:r>
    </w:p>
    <w:p>
      <w:r>
        <w:t>2.604,60</w:t>
      </w:r>
    </w:p>
    <w:p>
      <w:r>
        <w:t>96,98</w:t>
      </w:r>
    </w:p>
    <w:p>
      <w:r>
        <w:t>99,21</w:t>
      </w:r>
    </w:p>
    <w:p>
      <w:r>
        <w:t>74,40</w:t>
      </w:r>
    </w:p>
    <w:p>
      <w:r>
        <w:t>19,92</w:t>
      </w:r>
    </w:p>
    <w:p>
      <w:r>
        <w:t>259,38</w:t>
      </w:r>
    </w:p>
    <w:p>
      <w:r>
        <w:t>517,47</w:t>
      </w:r>
    </w:p>
    <w:p>
      <w:r>
        <w:t>921,37</w:t>
      </w:r>
    </w:p>
    <w:p>
      <w:r>
        <w:t>615,87</w:t>
      </w:r>
    </w:p>
    <w:p>
      <w:r>
        <w:t>1.5</w:t>
      </w:r>
    </w:p>
    <w:p>
      <w:r>
        <w:t>Đ ấ t rừ n g   đ ặ c   dụ n g</w:t>
      </w:r>
    </w:p>
    <w:p>
      <w:r>
        <w:t>RDD</w:t>
      </w:r>
    </w:p>
    <w:p>
      <w:r>
        <w:t>2.075,80</w:t>
      </w:r>
    </w:p>
    <w:p>
      <w:r>
        <w:t>265,69</w:t>
      </w:r>
    </w:p>
    <w:p>
      <w:r>
        <w:t>-</w:t>
      </w:r>
    </w:p>
    <w:p>
      <w:r>
        <w:t>-</w:t>
      </w:r>
    </w:p>
    <w:p>
      <w:r>
        <w:t>-</w:t>
      </w:r>
    </w:p>
    <w:p>
      <w:r>
        <w:t>-</w:t>
      </w:r>
    </w:p>
    <w:p>
      <w:r>
        <w:t>-</w:t>
      </w:r>
    </w:p>
    <w:p>
      <w:r>
        <w:t>1.377,94</w:t>
      </w:r>
    </w:p>
    <w:p>
      <w:r>
        <w:t>432,17</w:t>
      </w:r>
    </w:p>
    <w:p>
      <w:r>
        <w:t>1.6</w:t>
      </w:r>
    </w:p>
    <w:p>
      <w:r>
        <w:t>Đ ấ t rừ n g   s ả n  x u ấ t</w:t>
      </w:r>
    </w:p>
    <w:p>
      <w:r>
        <w:t>R S X</w:t>
      </w:r>
    </w:p>
    <w:p>
      <w:r>
        <w:t>4.813,06</w:t>
      </w:r>
    </w:p>
    <w:p>
      <w:r>
        <w:t>328,68</w:t>
      </w:r>
    </w:p>
    <w:p>
      <w:r>
        <w:t>59,88</w:t>
      </w:r>
    </w:p>
    <w:p>
      <w:r>
        <w:t>91,19</w:t>
      </w:r>
    </w:p>
    <w:p>
      <w:r>
        <w:t>185,56</w:t>
      </w:r>
    </w:p>
    <w:p>
      <w:r>
        <w:t>118,16</w:t>
      </w:r>
    </w:p>
    <w:p>
      <w:r>
        <w:t>1.620,68</w:t>
      </w:r>
    </w:p>
    <w:p>
      <w:r>
        <w:t>1.044,88</w:t>
      </w:r>
    </w:p>
    <w:p>
      <w:r>
        <w:t>1.364,04</w:t>
      </w:r>
    </w:p>
    <w:p>
      <w:r>
        <w:t>T  rong đó: đất  c ó r ừ ng sản  x uất  l à r ừ ng tự nhiên</w:t>
      </w:r>
    </w:p>
    <w:p>
      <w:r>
        <w:t>RSN</w:t>
      </w:r>
    </w:p>
    <w:p>
      <w:r>
        <w:t>3.477,03</w:t>
      </w:r>
    </w:p>
    <w:p>
      <w:r>
        <w:t>155,47</w:t>
      </w:r>
    </w:p>
    <w:p>
      <w:r>
        <w:t>50,60</w:t>
      </w:r>
    </w:p>
    <w:p>
      <w:r>
        <w:t>67,31</w:t>
      </w:r>
    </w:p>
    <w:p>
      <w:r>
        <w:t>48,83</w:t>
      </w:r>
    </w:p>
    <w:p>
      <w:r>
        <w:t>87,64</w:t>
      </w:r>
    </w:p>
    <w:p>
      <w:r>
        <w:t>983,03</w:t>
      </w:r>
    </w:p>
    <w:p>
      <w:r>
        <w:t>900,83</w:t>
      </w:r>
    </w:p>
    <w:p>
      <w:r>
        <w:t>1.183,32</w:t>
      </w:r>
    </w:p>
    <w:p>
      <w:r>
        <w:t>1.7</w:t>
      </w:r>
    </w:p>
    <w:p>
      <w:r>
        <w:t>Đ ấ t nuôi   trồng   th ủ y   s ả n</w:t>
      </w:r>
    </w:p>
    <w:p>
      <w:r>
        <w:t>NTS</w:t>
      </w:r>
    </w:p>
    <w:p>
      <w:r>
        <w:t>69,36</w:t>
      </w:r>
    </w:p>
    <w:p>
      <w:r>
        <w:t>14,81</w:t>
      </w:r>
    </w:p>
    <w:p>
      <w:r>
        <w:t>0,07</w:t>
      </w:r>
    </w:p>
    <w:p>
      <w:r>
        <w:t>1,18</w:t>
      </w:r>
    </w:p>
    <w:p>
      <w:r>
        <w:t>4,94</w:t>
      </w:r>
    </w:p>
    <w:p>
      <w:r>
        <w:t>6,96</w:t>
      </w:r>
    </w:p>
    <w:p>
      <w:r>
        <w:t>12,00</w:t>
      </w:r>
    </w:p>
    <w:p>
      <w:r>
        <w:t>16,15</w:t>
      </w:r>
    </w:p>
    <w:p>
      <w:r>
        <w:t>13,25</w:t>
      </w:r>
    </w:p>
    <w:p>
      <w:r>
        <w:t>1.8</w:t>
      </w:r>
    </w:p>
    <w:p>
      <w:r>
        <w:t>Đất làm muối</w:t>
      </w:r>
    </w:p>
    <w:p>
      <w:r>
        <w:t>LMU</w:t>
      </w:r>
    </w:p>
    <w:p>
      <w:r>
        <w:t>-</w:t>
      </w:r>
    </w:p>
    <w:p>
      <w:r>
        <w:t>-</w:t>
      </w:r>
    </w:p>
    <w:p>
      <w:r>
        <w:t>-</w:t>
      </w:r>
    </w:p>
    <w:p>
      <w:r>
        <w:t>-</w:t>
      </w:r>
    </w:p>
    <w:p>
      <w:r>
        <w:t>-</w:t>
      </w:r>
    </w:p>
    <w:p>
      <w:r>
        <w:t>-</w:t>
      </w:r>
    </w:p>
    <w:p>
      <w:r>
        <w:t>-</w:t>
      </w:r>
    </w:p>
    <w:p>
      <w:r>
        <w:t>-</w:t>
      </w:r>
    </w:p>
    <w:p>
      <w:r>
        <w:t>-</w:t>
      </w:r>
    </w:p>
    <w:p>
      <w:r>
        <w:t>1.9</w:t>
      </w:r>
    </w:p>
    <w:p>
      <w:r>
        <w:t>Đất nông nghiệp khác</w:t>
      </w:r>
    </w:p>
    <w:p>
      <w:r>
        <w:t>NKH</w:t>
      </w:r>
    </w:p>
    <w:p>
      <w:r>
        <w:t>1,78</w:t>
      </w:r>
    </w:p>
    <w:p>
      <w:r>
        <w:t>-</w:t>
      </w:r>
    </w:p>
    <w:p>
      <w:r>
        <w:t>-</w:t>
      </w:r>
    </w:p>
    <w:p>
      <w:r>
        <w:t>-</w:t>
      </w:r>
    </w:p>
    <w:p>
      <w:r>
        <w:t>-</w:t>
      </w:r>
    </w:p>
    <w:p>
      <w:r>
        <w:t>0,23</w:t>
      </w:r>
    </w:p>
    <w:p>
      <w:r>
        <w:t>-</w:t>
      </w:r>
    </w:p>
    <w:p>
      <w:r>
        <w:t>1,55</w:t>
      </w:r>
    </w:p>
    <w:p>
      <w:r>
        <w:t>-</w:t>
      </w:r>
    </w:p>
    <w:p>
      <w:r>
        <w:t>2</w:t>
      </w:r>
    </w:p>
    <w:p>
      <w:r>
        <w:t>Đất phi nông nghiệp</w:t>
      </w:r>
    </w:p>
    <w:p>
      <w:r>
        <w:t>PNN</w:t>
      </w:r>
    </w:p>
    <w:p>
      <w:r>
        <w:t>1.620,94</w:t>
      </w:r>
    </w:p>
    <w:p>
      <w:r>
        <w:t>232,72</w:t>
      </w:r>
    </w:p>
    <w:p>
      <w:r>
        <w:t>92,36</w:t>
      </w:r>
    </w:p>
    <w:p>
      <w:r>
        <w:t>149,94</w:t>
      </w:r>
    </w:p>
    <w:p>
      <w:r>
        <w:t>208,35</w:t>
      </w:r>
    </w:p>
    <w:p>
      <w:r>
        <w:t>190,02</w:t>
      </w:r>
    </w:p>
    <w:p>
      <w:r>
        <w:t>171,00</w:t>
      </w:r>
    </w:p>
    <w:p>
      <w:r>
        <w:t>278,61</w:t>
      </w:r>
    </w:p>
    <w:p>
      <w:r>
        <w:t>297,94</w:t>
      </w:r>
    </w:p>
    <w:p>
      <w:r>
        <w:t>Trong đó:</w:t>
      </w:r>
    </w:p>
    <w:p>
      <w:r>
        <w:t>2.1</w:t>
      </w:r>
    </w:p>
    <w:p>
      <w:r>
        <w:t>Đất quốc phòng</w:t>
      </w:r>
    </w:p>
    <w:p>
      <w:r>
        <w:t>CQP</w:t>
      </w:r>
    </w:p>
    <w:p>
      <w:r>
        <w:t>222,97</w:t>
      </w:r>
    </w:p>
    <w:p>
      <w:r>
        <w:t>8,72</w:t>
      </w:r>
    </w:p>
    <w:p>
      <w:r>
        <w:t>19,50</w:t>
      </w:r>
    </w:p>
    <w:p>
      <w:r>
        <w:t>38,08</w:t>
      </w:r>
    </w:p>
    <w:p>
      <w:r>
        <w:t>21,25</w:t>
      </w:r>
    </w:p>
    <w:p>
      <w:r>
        <w:t>0,45</w:t>
      </w:r>
    </w:p>
    <w:p>
      <w:r>
        <w:t>21,00</w:t>
      </w:r>
    </w:p>
    <w:p>
      <w:r>
        <w:t>4,40</w:t>
      </w:r>
    </w:p>
    <w:p>
      <w:r>
        <w:t>109,58</w:t>
      </w:r>
    </w:p>
    <w:p>
      <w:r>
        <w:t>2.2</w:t>
      </w:r>
    </w:p>
    <w:p>
      <w:r>
        <w:t>Đất an ninh</w:t>
      </w:r>
    </w:p>
    <w:p>
      <w:r>
        <w:t>CAN</w:t>
      </w:r>
    </w:p>
    <w:p>
      <w:r>
        <w:t>25,09</w:t>
      </w:r>
    </w:p>
    <w:p>
      <w:r>
        <w:t>4,10</w:t>
      </w:r>
    </w:p>
    <w:p>
      <w:r>
        <w:t>0,38</w:t>
      </w:r>
    </w:p>
    <w:p>
      <w:r>
        <w:t>0,09</w:t>
      </w:r>
    </w:p>
    <w:p>
      <w:r>
        <w:t>1,64</w:t>
      </w:r>
    </w:p>
    <w:p>
      <w:r>
        <w:t>14,66</w:t>
      </w:r>
    </w:p>
    <w:p>
      <w:r>
        <w:t>2,06</w:t>
      </w:r>
    </w:p>
    <w:p>
      <w:r>
        <w:t>0,06</w:t>
      </w:r>
    </w:p>
    <w:p>
      <w:r>
        <w:t>2,10</w:t>
      </w:r>
    </w:p>
    <w:p>
      <w:r>
        <w:t>2.3</w:t>
      </w:r>
    </w:p>
    <w:p>
      <w:r>
        <w:t>Đất khu công nghiệp</w:t>
      </w:r>
    </w:p>
    <w:p>
      <w:r>
        <w:t>SKK</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2.5</w:t>
      </w:r>
    </w:p>
    <w:p>
      <w:r>
        <w:t>Đất thương mại, dịch vụ</w:t>
      </w:r>
    </w:p>
    <w:p>
      <w:r>
        <w:t>TMD</w:t>
      </w:r>
    </w:p>
    <w:p>
      <w:r>
        <w:t>33,19</w:t>
      </w:r>
    </w:p>
    <w:p>
      <w:r>
        <w:t>7,62</w:t>
      </w:r>
    </w:p>
    <w:p>
      <w:r>
        <w:t>2,18</w:t>
      </w:r>
    </w:p>
    <w:p>
      <w:r>
        <w:t>-</w:t>
      </w:r>
    </w:p>
    <w:p>
      <w:r>
        <w:t>4,67</w:t>
      </w:r>
    </w:p>
    <w:p>
      <w:r>
        <w:t>8,44</w:t>
      </w:r>
    </w:p>
    <w:p>
      <w:r>
        <w:t>5,24</w:t>
      </w:r>
    </w:p>
    <w:p>
      <w:r>
        <w:t>3,69</w:t>
      </w:r>
    </w:p>
    <w:p>
      <w:r>
        <w:t>1,36</w:t>
      </w:r>
    </w:p>
    <w:p>
      <w:r>
        <w:t>2.6</w:t>
      </w:r>
    </w:p>
    <w:p>
      <w:r>
        <w:t>Đất cơ sở sản xuất phi nông nghiệp</w:t>
      </w:r>
    </w:p>
    <w:p>
      <w:r>
        <w:t>SKC</w:t>
      </w:r>
    </w:p>
    <w:p>
      <w:r>
        <w:t>8,14</w:t>
      </w:r>
    </w:p>
    <w:p>
      <w:r>
        <w:t>3,33</w:t>
      </w:r>
    </w:p>
    <w:p>
      <w:r>
        <w:t>0,78</w:t>
      </w:r>
    </w:p>
    <w:p>
      <w:r>
        <w:t>0,50</w:t>
      </w:r>
    </w:p>
    <w:p>
      <w:r>
        <w:t>0,98</w:t>
      </w:r>
    </w:p>
    <w:p>
      <w:r>
        <w:t>0,50</w:t>
      </w:r>
    </w:p>
    <w:p>
      <w:r>
        <w:t>0,02</w:t>
      </w:r>
    </w:p>
    <w:p>
      <w:r>
        <w:t>1,33</w:t>
      </w:r>
    </w:p>
    <w:p>
      <w:r>
        <w:t>0,70</w:t>
      </w:r>
    </w:p>
    <w:p>
      <w:r>
        <w:t>2.7</w:t>
      </w:r>
    </w:p>
    <w:p>
      <w:r>
        <w:t>Đất sử dụng cho hoạt động khoáng sản</w:t>
      </w:r>
    </w:p>
    <w:p>
      <w:r>
        <w:t>SKS</w:t>
      </w:r>
    </w:p>
    <w:p>
      <w:r>
        <w:t>-</w:t>
      </w:r>
    </w:p>
    <w:p>
      <w:r>
        <w:t>-</w:t>
      </w:r>
    </w:p>
    <w:p>
      <w:r>
        <w:t>-</w:t>
      </w:r>
    </w:p>
    <w:p>
      <w:r>
        <w:t>-</w:t>
      </w:r>
    </w:p>
    <w:p>
      <w:r>
        <w:t>-</w:t>
      </w:r>
    </w:p>
    <w:p>
      <w:r>
        <w:t>-</w:t>
      </w:r>
    </w:p>
    <w:p>
      <w:r>
        <w:t>-</w:t>
      </w:r>
    </w:p>
    <w:p>
      <w:r>
        <w:t>-</w:t>
      </w:r>
    </w:p>
    <w:p>
      <w:r>
        <w:t>-</w:t>
      </w:r>
    </w:p>
    <w:p>
      <w:r>
        <w:t>2.8</w:t>
      </w:r>
    </w:p>
    <w:p>
      <w:r>
        <w:t>Đất sản xuất vật liệu</w:t>
      </w:r>
    </w:p>
    <w:p>
      <w:r>
        <w:t>xây dựng, làm đồ gốm</w:t>
      </w:r>
    </w:p>
    <w:p>
      <w:r>
        <w:t>SKX</w:t>
      </w:r>
    </w:p>
    <w:p>
      <w:r>
        <w:t>30,53</w:t>
      </w:r>
    </w:p>
    <w:p>
      <w:r>
        <w:t>0,83</w:t>
      </w:r>
    </w:p>
    <w:p>
      <w:r>
        <w:t>-</w:t>
      </w:r>
    </w:p>
    <w:p>
      <w:r>
        <w:t>20,76</w:t>
      </w:r>
    </w:p>
    <w:p>
      <w:r>
        <w:t>-</w:t>
      </w:r>
    </w:p>
    <w:p>
      <w:r>
        <w:t>-</w:t>
      </w:r>
    </w:p>
    <w:p>
      <w:r>
        <w:t>0,74</w:t>
      </w:r>
    </w:p>
    <w:p>
      <w:r>
        <w:t>6,67</w:t>
      </w:r>
    </w:p>
    <w:p>
      <w:r>
        <w:t>1,52</w:t>
      </w:r>
    </w:p>
    <w:p>
      <w:r>
        <w:t>2.9</w:t>
      </w:r>
    </w:p>
    <w:p>
      <w:r>
        <w:t>Đất phát triển hạ tầng cấp quốc gia, cấp tỉnh, cấp huyện, cấp xã</w:t>
      </w:r>
    </w:p>
    <w:p>
      <w:r>
        <w:t>DHT</w:t>
      </w:r>
    </w:p>
    <w:p>
      <w:r>
        <w:t>478,79</w:t>
      </w:r>
    </w:p>
    <w:p>
      <w:r>
        <w:t>77,20</w:t>
      </w:r>
    </w:p>
    <w:p>
      <w:r>
        <w:t>23,00</w:t>
      </w:r>
    </w:p>
    <w:p>
      <w:r>
        <w:t>20,98</w:t>
      </w:r>
    </w:p>
    <w:p>
      <w:r>
        <w:t>61,52</w:t>
      </w:r>
    </w:p>
    <w:p>
      <w:r>
        <w:t>57,43</w:t>
      </w:r>
    </w:p>
    <w:p>
      <w:r>
        <w:t>67,73</w:t>
      </w:r>
    </w:p>
    <w:p>
      <w:r>
        <w:t>99,53</w:t>
      </w:r>
    </w:p>
    <w:p>
      <w:r>
        <w:t>71,40</w:t>
      </w:r>
    </w:p>
    <w:p>
      <w:r>
        <w:t>Trong đó:</w:t>
      </w:r>
    </w:p>
    <w:p>
      <w:r>
        <w:t>-</w:t>
      </w:r>
    </w:p>
    <w:p>
      <w:r>
        <w:t>Đất giao thông</w:t>
      </w:r>
    </w:p>
    <w:p>
      <w:r>
        <w:t>DGT</w:t>
      </w:r>
    </w:p>
    <w:p>
      <w:r>
        <w:t>291,79</w:t>
      </w:r>
    </w:p>
    <w:p>
      <w:r>
        <w:t>42,31</w:t>
      </w:r>
    </w:p>
    <w:p>
      <w:r>
        <w:t>19,11</w:t>
      </w:r>
    </w:p>
    <w:p>
      <w:r>
        <w:t>18,37</w:t>
      </w:r>
    </w:p>
    <w:p>
      <w:r>
        <w:t>40,39</w:t>
      </w:r>
    </w:p>
    <w:p>
      <w:r>
        <w:t>36,25</w:t>
      </w:r>
    </w:p>
    <w:p>
      <w:r>
        <w:t>29,60</w:t>
      </w:r>
    </w:p>
    <w:p>
      <w:r>
        <w:t>52,24</w:t>
      </w:r>
    </w:p>
    <w:p>
      <w:r>
        <w:t>53,53</w:t>
      </w:r>
    </w:p>
    <w:p>
      <w:r>
        <w:t>-</w:t>
      </w:r>
    </w:p>
    <w:p>
      <w:r>
        <w:t>Đất thủy lợi</w:t>
      </w:r>
    </w:p>
    <w:p>
      <w:r>
        <w:t>DTL</w:t>
      </w:r>
    </w:p>
    <w:p>
      <w:r>
        <w:t>32,62</w:t>
      </w:r>
    </w:p>
    <w:p>
      <w:r>
        <w:t>3,06</w:t>
      </w:r>
    </w:p>
    <w:p>
      <w:r>
        <w:t>0,41</w:t>
      </w:r>
    </w:p>
    <w:p>
      <w:r>
        <w:t>0,90</w:t>
      </w:r>
    </w:p>
    <w:p>
      <w:r>
        <w:t>2,62</w:t>
      </w:r>
    </w:p>
    <w:p>
      <w:r>
        <w:t>3,38</w:t>
      </w:r>
    </w:p>
    <w:p>
      <w:r>
        <w:t>1,11</w:t>
      </w:r>
    </w:p>
    <w:p>
      <w:r>
        <w:t>12,59</w:t>
      </w:r>
    </w:p>
    <w:p>
      <w:r>
        <w:t>8,55</w:t>
      </w:r>
    </w:p>
    <w:p>
      <w:r>
        <w:t>-</w:t>
      </w:r>
    </w:p>
    <w:p>
      <w:r>
        <w:t>Đất cơ sở văn hóa</w:t>
      </w:r>
    </w:p>
    <w:p>
      <w:r>
        <w:t>DVH</w:t>
      </w:r>
    </w:p>
    <w:p>
      <w:r>
        <w:t>4,94</w:t>
      </w:r>
    </w:p>
    <w:p>
      <w:r>
        <w:t>1,43</w:t>
      </w:r>
    </w:p>
    <w:p>
      <w:r>
        <w:t>0,94</w:t>
      </w:r>
    </w:p>
    <w:p>
      <w:r>
        <w:t>0,09</w:t>
      </w:r>
    </w:p>
    <w:p>
      <w:r>
        <w:t>2,27</w:t>
      </w:r>
    </w:p>
    <w:p>
      <w:r>
        <w:t>0,04</w:t>
      </w:r>
    </w:p>
    <w:p>
      <w:r>
        <w:t>-</w:t>
      </w:r>
    </w:p>
    <w:p>
      <w:r>
        <w:t>0,18</w:t>
      </w:r>
    </w:p>
    <w:p>
      <w:r>
        <w:t>-</w:t>
      </w:r>
    </w:p>
    <w:p>
      <w:r>
        <w:t>-</w:t>
      </w:r>
    </w:p>
    <w:p>
      <w:r>
        <w:t>Đất cơ sở y tế</w:t>
      </w:r>
    </w:p>
    <w:p>
      <w:r>
        <w:t>DYT</w:t>
      </w:r>
    </w:p>
    <w:p>
      <w:r>
        <w:t>8,02</w:t>
      </w:r>
    </w:p>
    <w:p>
      <w:r>
        <w:t>1,54</w:t>
      </w:r>
    </w:p>
    <w:p>
      <w:r>
        <w:t>0,12</w:t>
      </w:r>
    </w:p>
    <w:p>
      <w:r>
        <w:t>0,15</w:t>
      </w:r>
    </w:p>
    <w:p>
      <w:r>
        <w:t>1,54</w:t>
      </w:r>
    </w:p>
    <w:p>
      <w:r>
        <w:t>4,43</w:t>
      </w:r>
    </w:p>
    <w:p>
      <w:r>
        <w:t>-</w:t>
      </w:r>
    </w:p>
    <w:p>
      <w:r>
        <w:t>0,11</w:t>
      </w:r>
    </w:p>
    <w:p>
      <w:r>
        <w:t>0,14</w:t>
      </w:r>
    </w:p>
    <w:p>
      <w:r>
        <w:t>-</w:t>
      </w:r>
    </w:p>
    <w:p>
      <w:r>
        <w:t>Đất cơ sở giáo dục -     đào tạo</w:t>
      </w:r>
    </w:p>
    <w:p>
      <w:r>
        <w:t>DGD</w:t>
      </w:r>
    </w:p>
    <w:p>
      <w:r>
        <w:t>33,68</w:t>
      </w:r>
    </w:p>
    <w:p>
      <w:r>
        <w:t>7,07</w:t>
      </w:r>
    </w:p>
    <w:p>
      <w:r>
        <w:t>1,55</w:t>
      </w:r>
    </w:p>
    <w:p>
      <w:r>
        <w:t>1,10</w:t>
      </w:r>
    </w:p>
    <w:p>
      <w:r>
        <w:t>8,55</w:t>
      </w:r>
    </w:p>
    <w:p>
      <w:r>
        <w:t>6,93</w:t>
      </w:r>
    </w:p>
    <w:p>
      <w:r>
        <w:t>1,94</w:t>
      </w:r>
    </w:p>
    <w:p>
      <w:r>
        <w:t>3,85</w:t>
      </w:r>
    </w:p>
    <w:p>
      <w:r>
        <w:t>2,70</w:t>
      </w:r>
    </w:p>
    <w:p>
      <w:r>
        <w:t>-</w:t>
      </w:r>
    </w:p>
    <w:p>
      <w:r>
        <w:t>Đất cơ sở thể dục - thể     thao</w:t>
      </w:r>
    </w:p>
    <w:p>
      <w:r>
        <w:t>DTT</w:t>
      </w:r>
    </w:p>
    <w:p>
      <w:r>
        <w:t>16,58</w:t>
      </w:r>
    </w:p>
    <w:p>
      <w:r>
        <w:t>3,12</w:t>
      </w:r>
    </w:p>
    <w:p>
      <w:r>
        <w:t>-</w:t>
      </w:r>
    </w:p>
    <w:p>
      <w:r>
        <w:t>-</w:t>
      </w:r>
    </w:p>
    <w:p>
      <w:r>
        <w:t>0,16</w:t>
      </w:r>
    </w:p>
    <w:p>
      <w:r>
        <w:t>0,14</w:t>
      </w:r>
    </w:p>
    <w:p>
      <w:r>
        <w:t>-</w:t>
      </w:r>
    </w:p>
    <w:p>
      <w:r>
        <w:t>13,16</w:t>
      </w:r>
    </w:p>
    <w:p>
      <w:r>
        <w:t>-</w:t>
      </w:r>
    </w:p>
    <w:p>
      <w:r>
        <w:t>-</w:t>
      </w:r>
    </w:p>
    <w:p>
      <w:r>
        <w:t>Đất công trình năng lượng</w:t>
      </w:r>
    </w:p>
    <w:p>
      <w:r>
        <w:t>DNL</w:t>
      </w:r>
    </w:p>
    <w:p>
      <w:r>
        <w:t>43,34</w:t>
      </w:r>
    </w:p>
    <w:p>
      <w:r>
        <w:t>13,42</w:t>
      </w:r>
    </w:p>
    <w:p>
      <w:r>
        <w:t>0,02</w:t>
      </w:r>
    </w:p>
    <w:p>
      <w:r>
        <w:t>0,14</w:t>
      </w:r>
    </w:p>
    <w:p>
      <w:r>
        <w:t>0,88</w:t>
      </w:r>
    </w:p>
    <w:p>
      <w:r>
        <w:t>0,08</w:t>
      </w:r>
    </w:p>
    <w:p>
      <w:r>
        <w:t>24,06</w:t>
      </w:r>
    </w:p>
    <w:p>
      <w:r>
        <w:t>4,39</w:t>
      </w:r>
    </w:p>
    <w:p>
      <w:r>
        <w:t>0,35</w:t>
      </w:r>
    </w:p>
    <w:p>
      <w:r>
        <w:t>-</w:t>
      </w:r>
    </w:p>
    <w:p>
      <w:r>
        <w:t>Đất công trình bưu chính viễn thông</w:t>
      </w:r>
    </w:p>
    <w:p>
      <w:r>
        <w:t>DBV</w:t>
      </w:r>
    </w:p>
    <w:p>
      <w:r>
        <w:t>1,25</w:t>
      </w:r>
    </w:p>
    <w:p>
      <w:r>
        <w:t>0,17</w:t>
      </w:r>
    </w:p>
    <w:p>
      <w:r>
        <w:t>0,05</w:t>
      </w:r>
    </w:p>
    <w:p>
      <w:r>
        <w:t>0,09</w:t>
      </w:r>
    </w:p>
    <w:p>
      <w:r>
        <w:t>0,71</w:t>
      </w:r>
    </w:p>
    <w:p>
      <w:r>
        <w:t>0,02</w:t>
      </w:r>
    </w:p>
    <w:p>
      <w:r>
        <w:t>-</w:t>
      </w:r>
    </w:p>
    <w:p>
      <w:r>
        <w:t>0,21</w:t>
      </w:r>
    </w:p>
    <w:p>
      <w:r>
        <w:t>-</w:t>
      </w:r>
    </w:p>
    <w:p>
      <w:r>
        <w:t>-</w:t>
      </w:r>
    </w:p>
    <w:p>
      <w:r>
        <w:t>Đất kho dự trữ quốc     gia</w:t>
      </w:r>
    </w:p>
    <w:p>
      <w:r>
        <w:t>DKG</w:t>
      </w:r>
    </w:p>
    <w:p>
      <w:r>
        <w:t>-</w:t>
      </w:r>
    </w:p>
    <w:p>
      <w:r>
        <w:t>-</w:t>
      </w:r>
    </w:p>
    <w:p>
      <w:r>
        <w:t>-</w:t>
      </w:r>
    </w:p>
    <w:p>
      <w:r>
        <w:t>-</w:t>
      </w:r>
    </w:p>
    <w:p>
      <w:r>
        <w:t>-</w:t>
      </w:r>
    </w:p>
    <w:p>
      <w:r>
        <w:t>-</w:t>
      </w:r>
    </w:p>
    <w:p>
      <w:r>
        <w:t>-</w:t>
      </w:r>
    </w:p>
    <w:p>
      <w:r>
        <w:t>-</w:t>
      </w:r>
    </w:p>
    <w:p>
      <w:r>
        <w:t>-</w:t>
      </w:r>
    </w:p>
    <w:p>
      <w:r>
        <w:t>-</w:t>
      </w:r>
    </w:p>
    <w:p>
      <w:r>
        <w:t>Đất có di tích lịch sử -     văn hóa</w:t>
      </w:r>
    </w:p>
    <w:p>
      <w:r>
        <w:t>DDT</w:t>
      </w:r>
    </w:p>
    <w:p>
      <w:r>
        <w:t>0,45</w:t>
      </w:r>
    </w:p>
    <w:p>
      <w:r>
        <w:t>0,35</w:t>
      </w:r>
    </w:p>
    <w:p>
      <w:r>
        <w:t>-</w:t>
      </w:r>
    </w:p>
    <w:p>
      <w:r>
        <w:t>-</w:t>
      </w:r>
    </w:p>
    <w:p>
      <w:r>
        <w:t>0,10</w:t>
      </w:r>
    </w:p>
    <w:p>
      <w:r>
        <w:t>-</w:t>
      </w:r>
    </w:p>
    <w:p>
      <w:r>
        <w:t>-</w:t>
      </w:r>
    </w:p>
    <w:p>
      <w:r>
        <w:t>-</w:t>
      </w:r>
    </w:p>
    <w:p>
      <w:r>
        <w:t>-</w:t>
      </w:r>
    </w:p>
    <w:p>
      <w:r>
        <w:t>-</w:t>
      </w:r>
    </w:p>
    <w:p>
      <w:r>
        <w:t>Đất bãi thải, xử lý chất thải</w:t>
      </w:r>
    </w:p>
    <w:p>
      <w:r>
        <w:t>DRA</w:t>
      </w:r>
    </w:p>
    <w:p>
      <w:r>
        <w:t>3,69</w:t>
      </w:r>
    </w:p>
    <w:p>
      <w:r>
        <w:t>-</w:t>
      </w:r>
    </w:p>
    <w:p>
      <w:r>
        <w:t>-</w:t>
      </w:r>
    </w:p>
    <w:p>
      <w:r>
        <w:t>-</w:t>
      </w:r>
    </w:p>
    <w:p>
      <w:r>
        <w:t>0,05</w:t>
      </w:r>
    </w:p>
    <w:p>
      <w:r>
        <w:t>3,64</w:t>
      </w:r>
    </w:p>
    <w:p>
      <w:r>
        <w:t>-</w:t>
      </w:r>
    </w:p>
    <w:p>
      <w:r>
        <w:t>-</w:t>
      </w:r>
    </w:p>
    <w:p>
      <w:r>
        <w:t>-</w:t>
      </w:r>
    </w:p>
    <w:p>
      <w:r>
        <w:t>-</w:t>
      </w:r>
    </w:p>
    <w:p>
      <w:r>
        <w:t>Đất cơ sở tôn giáo</w:t>
      </w:r>
    </w:p>
    <w:p>
      <w:r>
        <w:t>TON</w:t>
      </w:r>
    </w:p>
    <w:p>
      <w:r>
        <w:t>0,78</w:t>
      </w:r>
    </w:p>
    <w:p>
      <w:r>
        <w:t>0,40</w:t>
      </w:r>
    </w:p>
    <w:p>
      <w:r>
        <w:t>0,21</w:t>
      </w:r>
    </w:p>
    <w:p>
      <w:r>
        <w:t>-</w:t>
      </w:r>
    </w:p>
    <w:p>
      <w:r>
        <w:t>0,17</w:t>
      </w:r>
    </w:p>
    <w:p>
      <w:r>
        <w:t>-</w:t>
      </w:r>
    </w:p>
    <w:p>
      <w:r>
        <w:t>-</w:t>
      </w:r>
    </w:p>
    <w:p>
      <w:r>
        <w:t>-</w:t>
      </w:r>
    </w:p>
    <w:p>
      <w:r>
        <w:t>-</w:t>
      </w:r>
    </w:p>
    <w:p>
      <w:r>
        <w:t>-</w:t>
      </w:r>
    </w:p>
    <w:p>
      <w:r>
        <w:t>Đất làm nghĩa trang, nghĩa địa, nhà tang lễ, nhà hỏa táng</w:t>
      </w:r>
    </w:p>
    <w:p>
      <w:r>
        <w:t>NTD</w:t>
      </w:r>
    </w:p>
    <w:p>
      <w:r>
        <w:t>38,30</w:t>
      </w:r>
    </w:p>
    <w:p>
      <w:r>
        <w:t>2,73</w:t>
      </w:r>
    </w:p>
    <w:p>
      <w:r>
        <w:t>0,04</w:t>
      </w:r>
    </w:p>
    <w:p>
      <w:r>
        <w:t>0,04</w:t>
      </w:r>
    </w:p>
    <w:p>
      <w:r>
        <w:t>3,96</w:t>
      </w:r>
    </w:p>
    <w:p>
      <w:r>
        <w:t>2,34</w:t>
      </w:r>
    </w:p>
    <w:p>
      <w:r>
        <w:t>10,91</w:t>
      </w:r>
    </w:p>
    <w:p>
      <w:r>
        <w:t>12,33</w:t>
      </w:r>
    </w:p>
    <w:p>
      <w:r>
        <w:t>5,96</w:t>
      </w:r>
    </w:p>
    <w:p>
      <w:r>
        <w:t>-</w:t>
      </w:r>
    </w:p>
    <w:p>
      <w:r>
        <w:t>Đất cơ sở nghiên cứu khoa học</w:t>
      </w:r>
    </w:p>
    <w:p>
      <w:r>
        <w:t>DKH</w:t>
      </w:r>
    </w:p>
    <w:p>
      <w:r>
        <w:t>-</w:t>
      </w:r>
    </w:p>
    <w:p>
      <w:r>
        <w:t>-</w:t>
      </w:r>
    </w:p>
    <w:p>
      <w:r>
        <w:t>-</w:t>
      </w:r>
    </w:p>
    <w:p>
      <w:r>
        <w:t>-</w:t>
      </w:r>
    </w:p>
    <w:p>
      <w:r>
        <w:t>-</w:t>
      </w:r>
    </w:p>
    <w:p>
      <w:r>
        <w:t>-</w:t>
      </w:r>
    </w:p>
    <w:p>
      <w:r>
        <w:t>-</w:t>
      </w:r>
    </w:p>
    <w:p>
      <w:r>
        <w:t>-</w:t>
      </w:r>
    </w:p>
    <w:p>
      <w:r>
        <w:t>-</w:t>
      </w:r>
    </w:p>
    <w:p>
      <w:r>
        <w:t>-</w:t>
      </w:r>
    </w:p>
    <w:p>
      <w:r>
        <w:t>Đất cơ sở dịch vụ về xã hội</w:t>
      </w:r>
    </w:p>
    <w:p>
      <w:r>
        <w:t>DXH</w:t>
      </w:r>
    </w:p>
    <w:p>
      <w:r>
        <w:t>1,56</w:t>
      </w:r>
    </w:p>
    <w:p>
      <w:r>
        <w:t>1,56</w:t>
      </w:r>
    </w:p>
    <w:p>
      <w:r>
        <w:t>-</w:t>
      </w:r>
    </w:p>
    <w:p>
      <w:r>
        <w:t>-</w:t>
      </w:r>
    </w:p>
    <w:p>
      <w:r>
        <w:t>-</w:t>
      </w:r>
    </w:p>
    <w:p>
      <w:r>
        <w:t>-</w:t>
      </w:r>
    </w:p>
    <w:p>
      <w:r>
        <w:t>-</w:t>
      </w:r>
    </w:p>
    <w:p>
      <w:r>
        <w:t>-</w:t>
      </w:r>
    </w:p>
    <w:p>
      <w:r>
        <w:t>-</w:t>
      </w:r>
    </w:p>
    <w:p>
      <w:r>
        <w:t>-</w:t>
      </w:r>
    </w:p>
    <w:p>
      <w:r>
        <w:t>Đất chợ</w:t>
      </w:r>
    </w:p>
    <w:p>
      <w:r>
        <w:t>DCH</w:t>
      </w:r>
    </w:p>
    <w:p>
      <w:r>
        <w:t>1,79</w:t>
      </w:r>
    </w:p>
    <w:p>
      <w:r>
        <w:t>0,06</w:t>
      </w:r>
    </w:p>
    <w:p>
      <w:r>
        <w:t>0,55</w:t>
      </w:r>
    </w:p>
    <w:p>
      <w:r>
        <w:t>0,11</w:t>
      </w:r>
    </w:p>
    <w:p>
      <w:r>
        <w:t>0,12</w:t>
      </w:r>
    </w:p>
    <w:p>
      <w:r>
        <w:t>0,20</w:t>
      </w:r>
    </w:p>
    <w:p>
      <w:r>
        <w:t>0,11</w:t>
      </w:r>
    </w:p>
    <w:p>
      <w:r>
        <w:t>0,47</w:t>
      </w:r>
    </w:p>
    <w:p>
      <w:r>
        <w:t>0,17</w:t>
      </w:r>
    </w:p>
    <w:p>
      <w:r>
        <w:t>2.10</w:t>
      </w:r>
    </w:p>
    <w:p>
      <w:r>
        <w:t>Đất danh lam thắng cảnh</w:t>
      </w:r>
    </w:p>
    <w:p>
      <w:r>
        <w:t>DDL</w:t>
      </w:r>
    </w:p>
    <w:p>
      <w:r>
        <w:t>-</w:t>
      </w:r>
    </w:p>
    <w:p>
      <w:r>
        <w:t>-</w:t>
      </w:r>
    </w:p>
    <w:p>
      <w:r>
        <w:t>-</w:t>
      </w:r>
    </w:p>
    <w:p>
      <w:r>
        <w:t>-</w:t>
      </w:r>
    </w:p>
    <w:p>
      <w:r>
        <w:t>-</w:t>
      </w:r>
    </w:p>
    <w:p>
      <w:r>
        <w:t>-</w:t>
      </w:r>
    </w:p>
    <w:p>
      <w:r>
        <w:t>-</w:t>
      </w:r>
    </w:p>
    <w:p>
      <w:r>
        <w:t>-</w:t>
      </w:r>
    </w:p>
    <w:p>
      <w:r>
        <w:t>-</w:t>
      </w:r>
    </w:p>
    <w:p>
      <w:r>
        <w:t>2.11</w:t>
      </w:r>
    </w:p>
    <w:p>
      <w:r>
        <w:t>Đất sinh hoạt cộng đồng</w:t>
      </w:r>
    </w:p>
    <w:p>
      <w:r>
        <w:t>DSH</w:t>
      </w:r>
    </w:p>
    <w:p>
      <w:r>
        <w:t>3,59</w:t>
      </w:r>
    </w:p>
    <w:p>
      <w:r>
        <w:t>0,17</w:t>
      </w:r>
    </w:p>
    <w:p>
      <w:r>
        <w:t>0,15</w:t>
      </w:r>
    </w:p>
    <w:p>
      <w:r>
        <w:t>0,47</w:t>
      </w:r>
    </w:p>
    <w:p>
      <w:r>
        <w:t>0,32</w:t>
      </w:r>
    </w:p>
    <w:p>
      <w:r>
        <w:t>0,39</w:t>
      </w:r>
    </w:p>
    <w:p>
      <w:r>
        <w:t>0,86</w:t>
      </w:r>
    </w:p>
    <w:p>
      <w:r>
        <w:t>0,83</w:t>
      </w:r>
    </w:p>
    <w:p>
      <w:r>
        <w:t>0,40</w:t>
      </w:r>
    </w:p>
    <w:p>
      <w:r>
        <w:t>2.12</w:t>
      </w:r>
    </w:p>
    <w:p>
      <w:r>
        <w:t>Đất khu vui chơi, giải trí công cộng</w:t>
      </w:r>
    </w:p>
    <w:p>
      <w:r>
        <w:t>DKV</w:t>
      </w:r>
    </w:p>
    <w:p>
      <w:r>
        <w:t>12,35</w:t>
      </w:r>
    </w:p>
    <w:p>
      <w:r>
        <w:t>-</w:t>
      </w:r>
    </w:p>
    <w:p>
      <w:r>
        <w:t>0,28</w:t>
      </w:r>
    </w:p>
    <w:p>
      <w:r>
        <w:t>-</w:t>
      </w:r>
    </w:p>
    <w:p>
      <w:r>
        <w:t>5,74</w:t>
      </w:r>
    </w:p>
    <w:p>
      <w:r>
        <w:t>0,28</w:t>
      </w:r>
    </w:p>
    <w:p>
      <w:r>
        <w:t>0,23</w:t>
      </w:r>
    </w:p>
    <w:p>
      <w:r>
        <w:t>5,12</w:t>
      </w:r>
    </w:p>
    <w:p>
      <w:r>
        <w:t>0,69</w:t>
      </w:r>
    </w:p>
    <w:p>
      <w:r>
        <w:t>2.13</w:t>
      </w:r>
    </w:p>
    <w:p>
      <w:r>
        <w:t>Đất ở tại nông thôn</w:t>
      </w:r>
    </w:p>
    <w:p>
      <w:r>
        <w:t>ONT</w:t>
      </w:r>
    </w:p>
    <w:p>
      <w:r>
        <w:t>161,47</w:t>
      </w:r>
    </w:p>
    <w:p>
      <w:r>
        <w:t>-</w:t>
      </w:r>
    </w:p>
    <w:p>
      <w:r>
        <w:t>-</w:t>
      </w:r>
    </w:p>
    <w:p>
      <w:r>
        <w:t>-</w:t>
      </w:r>
    </w:p>
    <w:p>
      <w:r>
        <w:t>-</w:t>
      </w:r>
    </w:p>
    <w:p>
      <w:r>
        <w:t>-</w:t>
      </w:r>
    </w:p>
    <w:p>
      <w:r>
        <w:t>35,72</w:t>
      </w:r>
    </w:p>
    <w:p>
      <w:r>
        <w:t>61,94</w:t>
      </w:r>
    </w:p>
    <w:p>
      <w:r>
        <w:t>63,80</w:t>
      </w:r>
    </w:p>
    <w:p>
      <w:r>
        <w:t>2.14</w:t>
      </w:r>
    </w:p>
    <w:p>
      <w:r>
        <w:t>Đất ở tại đô thị</w:t>
      </w:r>
    </w:p>
    <w:p>
      <w:r>
        <w:t>ODT</w:t>
      </w:r>
    </w:p>
    <w:p>
      <w:r>
        <w:t>358,27</w:t>
      </w:r>
    </w:p>
    <w:p>
      <w:r>
        <w:t>89,96</w:t>
      </w:r>
    </w:p>
    <w:p>
      <w:r>
        <w:t>34,55</w:t>
      </w:r>
    </w:p>
    <w:p>
      <w:r>
        <w:t>52,32</w:t>
      </w:r>
    </w:p>
    <w:p>
      <w:r>
        <w:t>80,97</w:t>
      </w:r>
    </w:p>
    <w:p>
      <w:r>
        <w:t>86,16</w:t>
      </w:r>
    </w:p>
    <w:p>
      <w:r>
        <w:t>-</w:t>
      </w:r>
    </w:p>
    <w:p>
      <w:r>
        <w:t>5,44</w:t>
      </w:r>
    </w:p>
    <w:p>
      <w:r>
        <w:t>8,88</w:t>
      </w:r>
    </w:p>
    <w:p>
      <w:r>
        <w:t>2.15</w:t>
      </w:r>
    </w:p>
    <w:p>
      <w:r>
        <w:t>Đất xây dựng trụ sở cơ quan</w:t>
      </w:r>
    </w:p>
    <w:p>
      <w:r>
        <w:t>TSC</w:t>
      </w:r>
    </w:p>
    <w:p>
      <w:r>
        <w:t>21,48</w:t>
      </w:r>
    </w:p>
    <w:p>
      <w:r>
        <w:t>0,55</w:t>
      </w:r>
    </w:p>
    <w:p>
      <w:r>
        <w:t>0,71</w:t>
      </w:r>
    </w:p>
    <w:p>
      <w:r>
        <w:t>3,41</w:t>
      </w:r>
    </w:p>
    <w:p>
      <w:r>
        <w:t>8,91</w:t>
      </w:r>
    </w:p>
    <w:p>
      <w:r>
        <w:t>1,32</w:t>
      </w:r>
    </w:p>
    <w:p>
      <w:r>
        <w:t>0,88</w:t>
      </w:r>
    </w:p>
    <w:p>
      <w:r>
        <w:t>0,39</w:t>
      </w:r>
    </w:p>
    <w:p>
      <w:r>
        <w:t>5,32</w:t>
      </w:r>
    </w:p>
    <w:p>
      <w:r>
        <w:t>2.16</w:t>
      </w:r>
    </w:p>
    <w:p>
      <w:r>
        <w:t>Đất xây dựng trụ sở của tổ chức sự nghiệp</w:t>
      </w:r>
    </w:p>
    <w:p>
      <w:r>
        <w:t>DTS</w:t>
      </w:r>
    </w:p>
    <w:p>
      <w:r>
        <w:t>5,56</w:t>
      </w:r>
    </w:p>
    <w:p>
      <w:r>
        <w:t>0,17</w:t>
      </w:r>
    </w:p>
    <w:p>
      <w:r>
        <w:t>1,01</w:t>
      </w:r>
    </w:p>
    <w:p>
      <w:r>
        <w:t>-</w:t>
      </w:r>
    </w:p>
    <w:p>
      <w:r>
        <w:t>1,21</w:t>
      </w:r>
    </w:p>
    <w:p>
      <w:r>
        <w:t>0,95</w:t>
      </w:r>
    </w:p>
    <w:p>
      <w:r>
        <w:t>-</w:t>
      </w:r>
    </w:p>
    <w:p>
      <w:r>
        <w:t>1,96</w:t>
      </w:r>
    </w:p>
    <w:p>
      <w:r>
        <w:t>0,27</w:t>
      </w:r>
    </w:p>
    <w:p>
      <w:r>
        <w:t>2.17</w:t>
      </w:r>
    </w:p>
    <w:p>
      <w:r>
        <w:t>Đất xây dựng cơ sở ngoại giao</w:t>
      </w:r>
    </w:p>
    <w:p>
      <w:r>
        <w:t>DNG</w:t>
      </w:r>
    </w:p>
    <w:p>
      <w:r>
        <w:t>-</w:t>
      </w:r>
    </w:p>
    <w:p>
      <w:r>
        <w:t>-</w:t>
      </w:r>
    </w:p>
    <w:p>
      <w:r>
        <w:t>-</w:t>
      </w:r>
    </w:p>
    <w:p>
      <w:r>
        <w:t>-</w:t>
      </w:r>
    </w:p>
    <w:p>
      <w:r>
        <w:t>-</w:t>
      </w:r>
    </w:p>
    <w:p>
      <w:r>
        <w:t>-</w:t>
      </w:r>
    </w:p>
    <w:p>
      <w:r>
        <w:t>-</w:t>
      </w:r>
    </w:p>
    <w:p>
      <w:r>
        <w:t>-</w:t>
      </w:r>
    </w:p>
    <w:p>
      <w:r>
        <w:t>-</w:t>
      </w:r>
    </w:p>
    <w:p>
      <w:r>
        <w:t>2.18</w:t>
      </w:r>
    </w:p>
    <w:p>
      <w:r>
        <w:t>Đất cơ sở tín ngưỡng</w:t>
      </w:r>
    </w:p>
    <w:p>
      <w:r>
        <w:t>TIN</w:t>
      </w:r>
    </w:p>
    <w:p>
      <w:r>
        <w:t>0,33</w:t>
      </w:r>
    </w:p>
    <w:p>
      <w:r>
        <w:t>-</w:t>
      </w:r>
    </w:p>
    <w:p>
      <w:r>
        <w:t>-</w:t>
      </w:r>
    </w:p>
    <w:p>
      <w:r>
        <w:t>-</w:t>
      </w:r>
    </w:p>
    <w:p>
      <w:r>
        <w:t>0,33</w:t>
      </w:r>
    </w:p>
    <w:p>
      <w:r>
        <w:t>-</w:t>
      </w:r>
    </w:p>
    <w:p>
      <w:r>
        <w:t>-</w:t>
      </w:r>
    </w:p>
    <w:p>
      <w:r>
        <w:t>-</w:t>
      </w:r>
    </w:p>
    <w:p>
      <w:r>
        <w:t>-</w:t>
      </w:r>
    </w:p>
    <w:p>
      <w:r>
        <w:t>2.19</w:t>
      </w:r>
    </w:p>
    <w:p>
      <w:r>
        <w:t>Đất sông, ngòi, kênh, rạch, suối</w:t>
      </w:r>
    </w:p>
    <w:p>
      <w:r>
        <w:t>SON</w:t>
      </w:r>
    </w:p>
    <w:p>
      <w:r>
        <w:t>249,78</w:t>
      </w:r>
    </w:p>
    <w:p>
      <w:r>
        <w:t>40,09</w:t>
      </w:r>
    </w:p>
    <w:p>
      <w:r>
        <w:t>9,82</w:t>
      </w:r>
    </w:p>
    <w:p>
      <w:r>
        <w:t>13,33</w:t>
      </w:r>
    </w:p>
    <w:p>
      <w:r>
        <w:t>20,55</w:t>
      </w:r>
    </w:p>
    <w:p>
      <w:r>
        <w:t>19,45</w:t>
      </w:r>
    </w:p>
    <w:p>
      <w:r>
        <w:t>36,51</w:t>
      </w:r>
    </w:p>
    <w:p>
      <w:r>
        <w:t>78,12</w:t>
      </w:r>
    </w:p>
    <w:p>
      <w:r>
        <w:t>31,92</w:t>
      </w:r>
    </w:p>
    <w:p>
      <w:r>
        <w:t>2.20</w:t>
      </w:r>
    </w:p>
    <w:p>
      <w:r>
        <w:t>Đất có mặt nước chuyên dùng</w:t>
      </w:r>
    </w:p>
    <w:p>
      <w:r>
        <w:t>MNC</w:t>
      </w:r>
    </w:p>
    <w:p>
      <w:r>
        <w:t>7,71</w:t>
      </w:r>
    </w:p>
    <w:p>
      <w:r>
        <w:t>-</w:t>
      </w:r>
    </w:p>
    <w:p>
      <w:r>
        <w:t>-</w:t>
      </w:r>
    </w:p>
    <w:p>
      <w:r>
        <w:t>-</w:t>
      </w:r>
    </w:p>
    <w:p>
      <w:r>
        <w:t>-</w:t>
      </w:r>
    </w:p>
    <w:p>
      <w:r>
        <w:t>-</w:t>
      </w:r>
    </w:p>
    <w:p>
      <w:r>
        <w:t>-</w:t>
      </w:r>
    </w:p>
    <w:p>
      <w:r>
        <w:t>7,71</w:t>
      </w:r>
    </w:p>
    <w:p>
      <w:r>
        <w:t>-</w:t>
      </w:r>
    </w:p>
    <w:p>
      <w:r>
        <w:t>2.21</w:t>
      </w:r>
    </w:p>
    <w:p>
      <w:r>
        <w:t>Đất phi nông nghiệp</w:t>
      </w:r>
    </w:p>
    <w:p>
      <w:r>
        <w:t>khác</w:t>
      </w:r>
    </w:p>
    <w:p>
      <w:r>
        <w:t>PNK</w:t>
      </w:r>
    </w:p>
    <w:p>
      <w:r>
        <w:t>1,68</w:t>
      </w:r>
    </w:p>
    <w:p>
      <w:r>
        <w:t>-</w:t>
      </w:r>
    </w:p>
    <w:p>
      <w:r>
        <w:t>-</w:t>
      </w:r>
    </w:p>
    <w:p>
      <w:r>
        <w:t>-</w:t>
      </w:r>
    </w:p>
    <w:p>
      <w:r>
        <w:t>0,27</w:t>
      </w:r>
    </w:p>
    <w:p>
      <w:r>
        <w:t>-</w:t>
      </w:r>
    </w:p>
    <w:p>
      <w:r>
        <w:t>-</w:t>
      </w:r>
    </w:p>
    <w:p>
      <w:r>
        <w:t>1,41</w:t>
      </w:r>
    </w:p>
    <w:p>
      <w:r>
        <w:t>-</w:t>
      </w:r>
    </w:p>
    <w:p>
      <w:r>
        <w:t>3</w:t>
      </w:r>
    </w:p>
    <w:p>
      <w:r>
        <w:t>Đất chưa sử dụng</w:t>
      </w:r>
    </w:p>
    <w:p>
      <w:r>
        <w:t>CSD</w:t>
      </w:r>
    </w:p>
    <w:p>
      <w:r>
        <w:t>415,89</w:t>
      </w:r>
    </w:p>
    <w:p>
      <w:r>
        <w:t>60,28</w:t>
      </w:r>
    </w:p>
    <w:p>
      <w:r>
        <w:t>1,77</w:t>
      </w:r>
    </w:p>
    <w:p>
      <w:r>
        <w:t>9,15</w:t>
      </w:r>
    </w:p>
    <w:p>
      <w:r>
        <w:t>10,99</w:t>
      </w:r>
    </w:p>
    <w:p>
      <w:r>
        <w:t>12,78</w:t>
      </w:r>
    </w:p>
    <w:p>
      <w:r>
        <w:t>168,21</w:t>
      </w:r>
    </w:p>
    <w:p>
      <w:r>
        <w:t>152,47</w:t>
      </w:r>
    </w:p>
    <w:p>
      <w:r>
        <w:t>0,24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2.806,81</w:t>
      </w:r>
    </w:p>
    <w:p>
      <w:r>
        <w:t>1.139,73</w:t>
      </w:r>
    </w:p>
    <w:p>
      <w:r>
        <w:t>257,02</w:t>
      </w:r>
    </w:p>
    <w:p>
      <w:r>
        <w:t>369,04</w:t>
      </w:r>
    </w:p>
    <w:p>
      <w:r>
        <w:t>444,04</w:t>
      </w:r>
    </w:p>
    <w:p>
      <w:r>
        <w:t>596,97</w:t>
      </w:r>
    </w:p>
    <w:p>
      <w:r>
        <w:t>4</w:t>
      </w:r>
    </w:p>
    <w:p>
      <w:r>
        <w:t>Khu sản xuất nông nghiệp  (khu vực chuyên trồng lúa nước, chuyên trồng cây lâu năm)</w:t>
      </w:r>
    </w:p>
    <w:p>
      <w:r>
        <w:t>KNN</w:t>
      </w:r>
    </w:p>
    <w:p>
      <w:r>
        <w:t>1.240,95</w:t>
      </w:r>
    </w:p>
    <w:p>
      <w:r>
        <w:t>39,92</w:t>
      </w:r>
    </w:p>
    <w:p>
      <w:r>
        <w:t>3,37</w:t>
      </w:r>
    </w:p>
    <w:p>
      <w:r>
        <w:t>31,68</w:t>
      </w:r>
    </w:p>
    <w:p>
      <w:r>
        <w:t>4,47</w:t>
      </w:r>
    </w:p>
    <w:p>
      <w:r>
        <w:t>3,39</w:t>
      </w:r>
    </w:p>
    <w:p>
      <w:r>
        <w:t>236,46</w:t>
      </w:r>
    </w:p>
    <w:p>
      <w:r>
        <w:t>573,82</w:t>
      </w:r>
    </w:p>
    <w:p>
      <w:r>
        <w:t>347,83</w:t>
      </w:r>
    </w:p>
    <w:p>
      <w:r>
        <w:t>5</w:t>
      </w:r>
    </w:p>
    <w:p>
      <w:r>
        <w:t>Khu lâm nghiệp  (khu vực trồng rừng đặc dụng, rừng phòng hộ, rừng sản xuất)</w:t>
      </w:r>
    </w:p>
    <w:p>
      <w:r>
        <w:t>KLN</w:t>
      </w:r>
    </w:p>
    <w:p>
      <w:r>
        <w:t>9.493,46</w:t>
      </w:r>
    </w:p>
    <w:p>
      <w:r>
        <w:t>691,35</w:t>
      </w:r>
    </w:p>
    <w:p>
      <w:r>
        <w:t>159,09</w:t>
      </w:r>
    </w:p>
    <w:p>
      <w:r>
        <w:t>165,59</w:t>
      </w:r>
    </w:p>
    <w:p>
      <w:r>
        <w:t>205,48</w:t>
      </w:r>
    </w:p>
    <w:p>
      <w:r>
        <w:t>377,54</w:t>
      </w:r>
    </w:p>
    <w:p>
      <w:r>
        <w:t>2.138,15</w:t>
      </w:r>
    </w:p>
    <w:p>
      <w:r>
        <w:t>3.344,19</w:t>
      </w:r>
    </w:p>
    <w:p>
      <w:r>
        <w:t>2.412,07</w:t>
      </w:r>
    </w:p>
    <w:p>
      <w:r>
        <w:t>6</w:t>
      </w:r>
    </w:p>
    <w:p>
      <w:r>
        <w:t>Khu du lịch</w:t>
      </w:r>
    </w:p>
    <w:p>
      <w:r>
        <w:t>KDL</w:t>
      </w:r>
    </w:p>
    <w:p>
      <w:r>
        <w:t>12,80</w:t>
      </w:r>
    </w:p>
    <w:p>
      <w:r>
        <w:t>0,35</w:t>
      </w:r>
    </w:p>
    <w:p>
      <w:r>
        <w:t>0,28</w:t>
      </w:r>
    </w:p>
    <w:p>
      <w:r>
        <w:t>-</w:t>
      </w:r>
    </w:p>
    <w:p>
      <w:r>
        <w:t>5,84</w:t>
      </w:r>
    </w:p>
    <w:p>
      <w:r>
        <w:t>0,28</w:t>
      </w:r>
    </w:p>
    <w:p>
      <w:r>
        <w:t>0,23</w:t>
      </w:r>
    </w:p>
    <w:p>
      <w:r>
        <w:t>5,12</w:t>
      </w:r>
    </w:p>
    <w:p>
      <w:r>
        <w:t>0,69</w:t>
      </w:r>
    </w:p>
    <w:p>
      <w:r>
        <w:t>7</w:t>
      </w:r>
    </w:p>
    <w:p>
      <w:r>
        <w:t>Khu bảo tồn thiên nhiên và đa dạng sinh học</w:t>
      </w:r>
    </w:p>
    <w:p>
      <w:r>
        <w:t>KBT</w:t>
      </w:r>
    </w:p>
    <w:p>
      <w:r>
        <w:t>9.909,35</w:t>
      </w:r>
    </w:p>
    <w:p>
      <w:r>
        <w:t>751,63</w:t>
      </w:r>
    </w:p>
    <w:p>
      <w:r>
        <w:t>160,86</w:t>
      </w:r>
    </w:p>
    <w:p>
      <w:r>
        <w:t>174,74</w:t>
      </w:r>
    </w:p>
    <w:p>
      <w:r>
        <w:t>216,47</w:t>
      </w:r>
    </w:p>
    <w:p>
      <w:r>
        <w:t>390,32</w:t>
      </w:r>
    </w:p>
    <w:p>
      <w:r>
        <w:t>2.306,36</w:t>
      </w:r>
    </w:p>
    <w:p>
      <w:r>
        <w:t>3.496,66</w:t>
      </w:r>
    </w:p>
    <w:p>
      <w:r>
        <w:t>2.412,31</w:t>
      </w:r>
    </w:p>
    <w:p>
      <w:r>
        <w:t>9</w:t>
      </w:r>
    </w:p>
    <w:p>
      <w:r>
        <w:t>Khu đô thị  (trong đó có khu đô thị mới)</w:t>
      </w:r>
    </w:p>
    <w:p>
      <w:r>
        <w:t>DTC</w:t>
      </w:r>
    </w:p>
    <w:p>
      <w:r>
        <w:t>343,96</w:t>
      </w:r>
    </w:p>
    <w:p>
      <w:r>
        <w:t>89,96</w:t>
      </w:r>
    </w:p>
    <w:p>
      <w:r>
        <w:t>34,55</w:t>
      </w:r>
    </w:p>
    <w:p>
      <w:r>
        <w:t>52,32</w:t>
      </w:r>
    </w:p>
    <w:p>
      <w:r>
        <w:t>80,97</w:t>
      </w:r>
    </w:p>
    <w:p>
      <w:r>
        <w:t>86,16</w:t>
      </w:r>
    </w:p>
    <w:p>
      <w:r>
        <w:t>10</w:t>
      </w:r>
    </w:p>
    <w:p>
      <w:r>
        <w:t>Khu thương mại dịch vụ</w:t>
      </w:r>
    </w:p>
    <w:p>
      <w:r>
        <w:t>KTM</w:t>
      </w:r>
    </w:p>
    <w:p>
      <w:r>
        <w:t>33,19</w:t>
      </w:r>
    </w:p>
    <w:p>
      <w:r>
        <w:t>7,62</w:t>
      </w:r>
    </w:p>
    <w:p>
      <w:r>
        <w:t>2,18</w:t>
      </w:r>
    </w:p>
    <w:p>
      <w:r>
        <w:t>-</w:t>
      </w:r>
    </w:p>
    <w:p>
      <w:r>
        <w:t>4,67</w:t>
      </w:r>
    </w:p>
    <w:p>
      <w:r>
        <w:t>8,44</w:t>
      </w:r>
    </w:p>
    <w:p>
      <w:r>
        <w:t>5,24</w:t>
      </w:r>
    </w:p>
    <w:p>
      <w:r>
        <w:t>3,69</w:t>
      </w:r>
    </w:p>
    <w:p>
      <w:r>
        <w:t>1,36</w:t>
      </w:r>
    </w:p>
    <w:p>
      <w:r>
        <w:t>12</w:t>
      </w:r>
    </w:p>
    <w:p>
      <w:r>
        <w:t>Khu dân cư nông     thôn</w:t>
      </w:r>
    </w:p>
    <w:p>
      <w:r>
        <w:t>DNT</w:t>
      </w:r>
    </w:p>
    <w:p>
      <w:r>
        <w:t>161,47</w:t>
      </w:r>
    </w:p>
    <w:p>
      <w:r>
        <w:t>-</w:t>
      </w:r>
    </w:p>
    <w:p>
      <w:r>
        <w:t>-</w:t>
      </w:r>
    </w:p>
    <w:p>
      <w:r>
        <w:t>-</w:t>
      </w:r>
    </w:p>
    <w:p>
      <w:r>
        <w:t>-</w:t>
      </w:r>
    </w:p>
    <w:p>
      <w:r>
        <w:t>-</w:t>
      </w:r>
    </w:p>
    <w:p>
      <w:r>
        <w:t>35,72</w:t>
      </w:r>
    </w:p>
    <w:p>
      <w:r>
        <w:t>61,94</w:t>
      </w:r>
    </w:p>
    <w:p>
      <w:r>
        <w:t>63,80</w:t>
      </w:r>
    </w:p>
    <w:p>
      <w:r>
        <w:t>13</w:t>
      </w:r>
    </w:p>
    <w:p>
      <w:r>
        <w:t>Khu ở, làng nghề, sản xuất phi công nghiệp nông thôn</w:t>
      </w:r>
    </w:p>
    <w:p>
      <w:r>
        <w:t>KON</w:t>
      </w:r>
    </w:p>
    <w:p>
      <w:r>
        <w:t>8,14</w:t>
      </w:r>
    </w:p>
    <w:p>
      <w:r>
        <w:t>3,33</w:t>
      </w:r>
    </w:p>
    <w:p>
      <w:r>
        <w:t>0,78</w:t>
      </w:r>
    </w:p>
    <w:p>
      <w:r>
        <w:t>0,50</w:t>
      </w:r>
    </w:p>
    <w:p>
      <w:r>
        <w:t>0,98</w:t>
      </w:r>
    </w:p>
    <w:p>
      <w:r>
        <w:t>0,50</w:t>
      </w:r>
    </w:p>
    <w:p>
      <w:r>
        <w:t>0,02</w:t>
      </w:r>
    </w:p>
    <w:p>
      <w:r>
        <w:t>1,33</w:t>
      </w:r>
    </w:p>
    <w:p>
      <w:r>
        <w:t>0,70</w:t>
      </w:r>
    </w:p>
    <w:p>
      <w:r>
        <w:t>Phụ biểu số 02. Kế hoạch thu hồi các loại đất:</w:t>
      </w:r>
    </w:p>
    <w:p>
      <w:r>
        <w:t>(Kèm theo quyết định số 2607/QĐ-UBND ngày 29 tháng 12 năm 2023 của Uỷ ban nhân dân tỉnh Hà Giang)</w:t>
      </w:r>
    </w:p>
    <w:p>
      <w:r>
        <w:t>Đơn vị tính: ha</w:t>
      </w:r>
    </w:p>
    <w:p>
      <w:r>
        <w:t>STT</w:t>
      </w:r>
    </w:p>
    <w:p>
      <w:r>
        <w:t>Chỉ tiêu sử dụng đất</w:t>
      </w:r>
    </w:p>
    <w:p>
      <w:r>
        <w:t>Mã</w:t>
      </w:r>
    </w:p>
    <w:p>
      <w:r>
        <w:t>Tổng diện   tích</w:t>
      </w:r>
    </w:p>
    <w:p>
      <w:r>
        <w:t>Diện tích phân theo đơn vị hành chính</w:t>
      </w:r>
    </w:p>
    <w:p>
      <w:r>
        <w:t>Phường Quang Trung</w:t>
      </w:r>
    </w:p>
    <w:p>
      <w:r>
        <w:t>Phường Trần Phú</w:t>
      </w:r>
    </w:p>
    <w:p>
      <w:r>
        <w:t>Phường Ngọc Hà</w:t>
      </w:r>
    </w:p>
    <w:p>
      <w:r>
        <w:t>Phường Nguyễn Trãi</w:t>
      </w:r>
    </w:p>
    <w:p>
      <w:r>
        <w:t>Phường Minh Khai</w:t>
      </w:r>
    </w:p>
    <w:p>
      <w:r>
        <w:t>Xã Ngọc Đường</w:t>
      </w:r>
    </w:p>
    <w:p>
      <w:r>
        <w:t>Xã Phương Độ</w:t>
      </w:r>
    </w:p>
    <w:p>
      <w:r>
        <w:t>Xã Phương Thiện</w:t>
      </w:r>
    </w:p>
    <w:p>
      <w:r>
        <w:t>(1)</w:t>
      </w:r>
    </w:p>
    <w:p>
      <w:r>
        <w:t>(2)</w:t>
      </w:r>
    </w:p>
    <w:p>
      <w:r>
        <w:t>(3)</w:t>
      </w:r>
    </w:p>
    <w:p>
      <w:r>
        <w:t>(4) = (5) + (6) +</w:t>
      </w:r>
    </w:p>
    <w:p>
      <w:r>
        <w:t>(5)</w:t>
      </w:r>
    </w:p>
    <w:p>
      <w:r>
        <w:t>(6)</w:t>
      </w:r>
    </w:p>
    <w:p>
      <w:r>
        <w:t>(7)</w:t>
      </w:r>
    </w:p>
    <w:p>
      <w:r>
        <w:t>(8)</w:t>
      </w:r>
    </w:p>
    <w:p>
      <w:r>
        <w:t>(9)</w:t>
      </w:r>
    </w:p>
    <w:p>
      <w:r>
        <w:t>(10)</w:t>
      </w:r>
    </w:p>
    <w:p>
      <w:r>
        <w:t>(11)</w:t>
      </w:r>
    </w:p>
    <w:p>
      <w:r>
        <w:t>(12)</w:t>
      </w:r>
    </w:p>
    <w:p>
      <w:r>
        <w:t>1</w:t>
      </w:r>
    </w:p>
    <w:p>
      <w:r>
        <w:t>Đất nông nghiệp</w:t>
      </w:r>
    </w:p>
    <w:p>
      <w:r>
        <w:t>NNP</w:t>
      </w:r>
    </w:p>
    <w:p>
      <w:r>
        <w:t>22,90</w:t>
      </w:r>
    </w:p>
    <w:p>
      <w:r>
        <w:t>2,66</w:t>
      </w:r>
    </w:p>
    <w:p>
      <w:r>
        <w:t>0,03</w:t>
      </w:r>
    </w:p>
    <w:p>
      <w:r>
        <w:t>0,07</w:t>
      </w:r>
    </w:p>
    <w:p>
      <w:r>
        <w:t>0,55</w:t>
      </w:r>
    </w:p>
    <w:p>
      <w:r>
        <w:t>0,79</w:t>
      </w:r>
    </w:p>
    <w:p>
      <w:r>
        <w:t>0,02</w:t>
      </w:r>
    </w:p>
    <w:p>
      <w:r>
        <w:t>1,61</w:t>
      </w:r>
    </w:p>
    <w:p>
      <w:r>
        <w:t>17,17</w:t>
      </w:r>
    </w:p>
    <w:p>
      <w:r>
        <w:t>Trong đó:</w:t>
      </w:r>
    </w:p>
    <w:p>
      <w:r>
        <w:t>1.1</w:t>
      </w:r>
    </w:p>
    <w:p>
      <w:r>
        <w:t>Đất trồng lúa</w:t>
      </w:r>
    </w:p>
    <w:p>
      <w:r>
        <w:t>LUA</w:t>
      </w:r>
    </w:p>
    <w:p>
      <w:r>
        <w:t>9,79</w:t>
      </w:r>
    </w:p>
    <w:p>
      <w:r>
        <w:t>-</w:t>
      </w:r>
    </w:p>
    <w:p>
      <w:r>
        <w:t>-</w:t>
      </w:r>
    </w:p>
    <w:p>
      <w:r>
        <w:t>-</w:t>
      </w:r>
    </w:p>
    <w:p>
      <w:r>
        <w:t>0,01</w:t>
      </w:r>
    </w:p>
    <w:p>
      <w:r>
        <w:t>-</w:t>
      </w:r>
    </w:p>
    <w:p>
      <w:r>
        <w:t>-</w:t>
      </w:r>
    </w:p>
    <w:p>
      <w:r>
        <w:t>0,20</w:t>
      </w:r>
    </w:p>
    <w:p>
      <w:r>
        <w:t>9,58</w:t>
      </w:r>
    </w:p>
    <w:p>
      <w:r>
        <w:t>Trong đó: Đất chuyên trồng lúa nước</w:t>
      </w:r>
    </w:p>
    <w:p>
      <w:r>
        <w:t>LUC</w:t>
      </w:r>
    </w:p>
    <w:p>
      <w:r>
        <w:t>9,79</w:t>
      </w:r>
    </w:p>
    <w:p>
      <w:r>
        <w:t>-</w:t>
      </w:r>
    </w:p>
    <w:p>
      <w:r>
        <w:t>-</w:t>
      </w:r>
    </w:p>
    <w:p>
      <w:r>
        <w:t>-</w:t>
      </w:r>
    </w:p>
    <w:p>
      <w:r>
        <w:t>0,01</w:t>
      </w:r>
    </w:p>
    <w:p>
      <w:r>
        <w:t>-</w:t>
      </w:r>
    </w:p>
    <w:p>
      <w:r>
        <w:t>-</w:t>
      </w:r>
    </w:p>
    <w:p>
      <w:r>
        <w:t>0,20</w:t>
      </w:r>
    </w:p>
    <w:p>
      <w:r>
        <w:t>9,58</w:t>
      </w:r>
    </w:p>
    <w:p>
      <w:r>
        <w:t>Đất trồng lúa nước còn lại</w:t>
      </w:r>
    </w:p>
    <w:p>
      <w:r>
        <w:t>LUK</w:t>
      </w:r>
    </w:p>
    <w:p>
      <w:r>
        <w:t>-</w:t>
      </w:r>
    </w:p>
    <w:p>
      <w:r>
        <w:t>-</w:t>
      </w:r>
    </w:p>
    <w:p>
      <w:r>
        <w:t>-</w:t>
      </w:r>
    </w:p>
    <w:p>
      <w:r>
        <w:t>-</w:t>
      </w:r>
    </w:p>
    <w:p>
      <w:r>
        <w:t>-</w:t>
      </w:r>
    </w:p>
    <w:p>
      <w:r>
        <w:t>-</w:t>
      </w:r>
    </w:p>
    <w:p>
      <w:r>
        <w:t>-</w:t>
      </w:r>
    </w:p>
    <w:p>
      <w:r>
        <w:t>-</w:t>
      </w:r>
    </w:p>
    <w:p>
      <w:r>
        <w:t>-</w:t>
      </w:r>
    </w:p>
    <w:p>
      <w:r>
        <w:t>1.2</w:t>
      </w:r>
    </w:p>
    <w:p>
      <w:r>
        <w:t>Đất trồng cây hàng năm khác</w:t>
      </w:r>
    </w:p>
    <w:p>
      <w:r>
        <w:t>HNK</w:t>
      </w:r>
    </w:p>
    <w:p>
      <w:r>
        <w:t>6,24</w:t>
      </w:r>
    </w:p>
    <w:p>
      <w:r>
        <w:t>1,48</w:t>
      </w:r>
    </w:p>
    <w:p>
      <w:r>
        <w:t>0,02</w:t>
      </w:r>
    </w:p>
    <w:p>
      <w:r>
        <w:t>0,03</w:t>
      </w:r>
    </w:p>
    <w:p>
      <w:r>
        <w:t>0,22</w:t>
      </w:r>
    </w:p>
    <w:p>
      <w:r>
        <w:t>0,02</w:t>
      </w:r>
    </w:p>
    <w:p>
      <w:r>
        <w:t>0,00</w:t>
      </w:r>
    </w:p>
    <w:p>
      <w:r>
        <w:t>0,54</w:t>
      </w:r>
    </w:p>
    <w:p>
      <w:r>
        <w:t>3,93</w:t>
      </w:r>
    </w:p>
    <w:p>
      <w:r>
        <w:t>1.3</w:t>
      </w:r>
    </w:p>
    <w:p>
      <w:r>
        <w:t>Đất trồng cây lâu năm</w:t>
      </w:r>
    </w:p>
    <w:p>
      <w:r>
        <w:t>CLN</w:t>
      </w:r>
    </w:p>
    <w:p>
      <w:r>
        <w:t>2,23</w:t>
      </w:r>
    </w:p>
    <w:p>
      <w:r>
        <w:t>0,53</w:t>
      </w:r>
    </w:p>
    <w:p>
      <w:r>
        <w:t>0,01</w:t>
      </w:r>
    </w:p>
    <w:p>
      <w:r>
        <w:t>0,02</w:t>
      </w:r>
    </w:p>
    <w:p>
      <w:r>
        <w:t>0,32</w:t>
      </w:r>
    </w:p>
    <w:p>
      <w:r>
        <w:t>0,65</w:t>
      </w:r>
    </w:p>
    <w:p>
      <w:r>
        <w:t>0,00</w:t>
      </w:r>
    </w:p>
    <w:p>
      <w:r>
        <w:t>0,38</w:t>
      </w:r>
    </w:p>
    <w:p>
      <w:r>
        <w:t>0,32</w:t>
      </w:r>
    </w:p>
    <w:p>
      <w:r>
        <w:t>1.4</w:t>
      </w:r>
    </w:p>
    <w:p>
      <w:r>
        <w:t>Đất rừng phòng hộ</w:t>
      </w:r>
    </w:p>
    <w:p>
      <w:r>
        <w:t>RPH</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1.6</w:t>
      </w:r>
    </w:p>
    <w:p>
      <w:r>
        <w:t>Đất rừng sản xuất</w:t>
      </w:r>
    </w:p>
    <w:p>
      <w:r>
        <w:t>RSX</w:t>
      </w:r>
    </w:p>
    <w:p>
      <w:r>
        <w:t>4,31</w:t>
      </w:r>
    </w:p>
    <w:p>
      <w:r>
        <w:t>0,57</w:t>
      </w:r>
    </w:p>
    <w:p>
      <w:r>
        <w:t>-</w:t>
      </w:r>
    </w:p>
    <w:p>
      <w:r>
        <w:t>0,01</w:t>
      </w:r>
    </w:p>
    <w:p>
      <w:r>
        <w:t>-</w:t>
      </w:r>
    </w:p>
    <w:p>
      <w:r>
        <w:t>0,12</w:t>
      </w:r>
    </w:p>
    <w:p>
      <w:r>
        <w:t>0,02</w:t>
      </w:r>
    </w:p>
    <w:p>
      <w:r>
        <w:t>0,49</w:t>
      </w:r>
    </w:p>
    <w:p>
      <w:r>
        <w:t>3,09</w:t>
      </w:r>
    </w:p>
    <w:p>
      <w:r>
        <w:t>1.7</w:t>
      </w:r>
    </w:p>
    <w:p>
      <w:r>
        <w:t>Đất nuôi trồng thủy sản</w:t>
      </w:r>
    </w:p>
    <w:p>
      <w:r>
        <w:t>NTS</w:t>
      </w:r>
    </w:p>
    <w:p>
      <w:r>
        <w:t>0,33</w:t>
      </w:r>
    </w:p>
    <w:p>
      <w:r>
        <w:t>0,08</w:t>
      </w:r>
    </w:p>
    <w:p>
      <w:r>
        <w:t>-</w:t>
      </w:r>
    </w:p>
    <w:p>
      <w:r>
        <w:t>-</w:t>
      </w:r>
    </w:p>
    <w:p>
      <w:r>
        <w:t>-</w:t>
      </w:r>
    </w:p>
    <w:p>
      <w:r>
        <w:t>-</w:t>
      </w:r>
    </w:p>
    <w:p>
      <w:r>
        <w:t>-</w:t>
      </w:r>
    </w:p>
    <w:p>
      <w:r>
        <w:t>-</w:t>
      </w:r>
    </w:p>
    <w:p>
      <w:r>
        <w:t>0,25</w:t>
      </w:r>
    </w:p>
    <w:p>
      <w:r>
        <w:t>2</w:t>
      </w:r>
    </w:p>
    <w:p>
      <w:r>
        <w:t>Đất phi nông nghiệp</w:t>
      </w:r>
    </w:p>
    <w:p>
      <w:r>
        <w:t>PNN</w:t>
      </w:r>
    </w:p>
    <w:p>
      <w:r>
        <w:t>4,18</w:t>
      </w:r>
    </w:p>
    <w:p>
      <w:r>
        <w:t>0,60</w:t>
      </w:r>
    </w:p>
    <w:p>
      <w:r>
        <w:t>0,01</w:t>
      </w:r>
    </w:p>
    <w:p>
      <w:r>
        <w:t>-</w:t>
      </w:r>
    </w:p>
    <w:p>
      <w:r>
        <w:t>0,16</w:t>
      </w:r>
    </w:p>
    <w:p>
      <w:r>
        <w:t>0,17</w:t>
      </w:r>
    </w:p>
    <w:p>
      <w:r>
        <w:t>0,07</w:t>
      </w:r>
    </w:p>
    <w:p>
      <w:r>
        <w:t>0,10</w:t>
      </w:r>
    </w:p>
    <w:p>
      <w:r>
        <w:t>3,07</w:t>
      </w:r>
    </w:p>
    <w:p>
      <w:r>
        <w:t>Trong đó:</w:t>
      </w:r>
    </w:p>
    <w:p>
      <w:r>
        <w:t>2.1</w:t>
      </w:r>
    </w:p>
    <w:p>
      <w:r>
        <w:t>Đất quốc phòng</w:t>
      </w:r>
    </w:p>
    <w:p>
      <w:r>
        <w:t>CQP</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0,55</w:t>
      </w:r>
    </w:p>
    <w:p>
      <w:r>
        <w:t>0,15</w:t>
      </w:r>
    </w:p>
    <w:p>
      <w:r>
        <w:t>-</w:t>
      </w:r>
    </w:p>
    <w:p>
      <w:r>
        <w:t>-</w:t>
      </w:r>
    </w:p>
    <w:p>
      <w:r>
        <w:t>-</w:t>
      </w:r>
    </w:p>
    <w:p>
      <w:r>
        <w:t>-</w:t>
      </w:r>
    </w:p>
    <w:p>
      <w:r>
        <w:t>-</w:t>
      </w:r>
    </w:p>
    <w:p>
      <w:r>
        <w:t>0,02</w:t>
      </w:r>
    </w:p>
    <w:p>
      <w:r>
        <w:t>0,38</w:t>
      </w:r>
    </w:p>
    <w:p>
      <w:r>
        <w:t>Trong đó:</w:t>
      </w:r>
    </w:p>
    <w:p>
      <w:r>
        <w:t>-</w:t>
      </w:r>
    </w:p>
    <w:p>
      <w:r>
        <w:t>Đất giao thông</w:t>
      </w:r>
    </w:p>
    <w:p>
      <w:r>
        <w:t>DGT</w:t>
      </w:r>
    </w:p>
    <w:p>
      <w:r>
        <w:t>0,42</w:t>
      </w:r>
    </w:p>
    <w:p>
      <w:r>
        <w:t>0,12</w:t>
      </w:r>
    </w:p>
    <w:p>
      <w:r>
        <w:t>-</w:t>
      </w:r>
    </w:p>
    <w:p>
      <w:r>
        <w:t>-</w:t>
      </w:r>
    </w:p>
    <w:p>
      <w:r>
        <w:t>-</w:t>
      </w:r>
    </w:p>
    <w:p>
      <w:r>
        <w:t>-</w:t>
      </w:r>
    </w:p>
    <w:p>
      <w:r>
        <w:t>-</w:t>
      </w:r>
    </w:p>
    <w:p>
      <w:r>
        <w:t>0,02</w:t>
      </w:r>
    </w:p>
    <w:p>
      <w:r>
        <w:t>0,28</w:t>
      </w:r>
    </w:p>
    <w:p>
      <w:r>
        <w:t>-</w:t>
      </w:r>
    </w:p>
    <w:p>
      <w:r>
        <w:t>Đất thủy lợi</w:t>
      </w:r>
    </w:p>
    <w:p>
      <w:r>
        <w:t>DTL</w:t>
      </w:r>
    </w:p>
    <w:p>
      <w:r>
        <w:t>0,00</w:t>
      </w:r>
    </w:p>
    <w:p>
      <w:r>
        <w:t>0,00</w:t>
      </w:r>
    </w:p>
    <w:p>
      <w:r>
        <w:t>-</w:t>
      </w:r>
    </w:p>
    <w:p>
      <w:r>
        <w:t>-</w:t>
      </w:r>
    </w:p>
    <w:p>
      <w:r>
        <w:t>-</w:t>
      </w:r>
    </w:p>
    <w:p>
      <w:r>
        <w:t>-</w:t>
      </w:r>
    </w:p>
    <w:p>
      <w:r>
        <w:t>-</w:t>
      </w:r>
    </w:p>
    <w:p>
      <w:r>
        <w:t>-</w:t>
      </w:r>
    </w:p>
    <w:p>
      <w:r>
        <w:t>-</w:t>
      </w:r>
    </w:p>
    <w:p>
      <w:r>
        <w:t>-</w:t>
      </w:r>
    </w:p>
    <w:p>
      <w:r>
        <w:t>Đất xây dựng cơ sở giáo dục - đào tạo</w:t>
      </w:r>
    </w:p>
    <w:p>
      <w:r>
        <w:t>DGD</w:t>
      </w:r>
    </w:p>
    <w:p>
      <w:r>
        <w:t>0,10</w:t>
      </w:r>
    </w:p>
    <w:p>
      <w:r>
        <w:t>-</w:t>
      </w:r>
    </w:p>
    <w:p>
      <w:r>
        <w:t>-</w:t>
      </w:r>
    </w:p>
    <w:p>
      <w:r>
        <w:t>-</w:t>
      </w:r>
    </w:p>
    <w:p>
      <w:r>
        <w:t>-</w:t>
      </w:r>
    </w:p>
    <w:p>
      <w:r>
        <w:t>-</w:t>
      </w:r>
    </w:p>
    <w:p>
      <w:r>
        <w:t>-</w:t>
      </w:r>
    </w:p>
    <w:p>
      <w:r>
        <w:t>-</w:t>
      </w:r>
    </w:p>
    <w:p>
      <w:r>
        <w:t>0,10</w:t>
      </w:r>
    </w:p>
    <w:p>
      <w:r>
        <w:t>-</w:t>
      </w:r>
    </w:p>
    <w:p>
      <w:r>
        <w:t>Đất xây dựng cơ sở thể dục - thể thao</w:t>
      </w:r>
    </w:p>
    <w:p>
      <w:r>
        <w:t>DTT</w:t>
      </w:r>
    </w:p>
    <w:p>
      <w:r>
        <w:t>0,02</w:t>
      </w:r>
    </w:p>
    <w:p>
      <w:r>
        <w:t>0,02</w:t>
      </w:r>
    </w:p>
    <w:p>
      <w:r>
        <w:t>-</w:t>
      </w:r>
    </w:p>
    <w:p>
      <w:r>
        <w:t>-</w:t>
      </w:r>
    </w:p>
    <w:p>
      <w:r>
        <w:t>-</w:t>
      </w:r>
    </w:p>
    <w:p>
      <w:r>
        <w:t>-</w:t>
      </w:r>
    </w:p>
    <w:p>
      <w:r>
        <w:t>-</w:t>
      </w:r>
    </w:p>
    <w:p>
      <w:r>
        <w:t>-</w:t>
      </w:r>
    </w:p>
    <w:p>
      <w:r>
        <w:t>-</w:t>
      </w:r>
    </w:p>
    <w:p>
      <w:r>
        <w:t>-</w:t>
      </w:r>
    </w:p>
    <w:p>
      <w:r>
        <w:t>Đất công trình năng lượng</w:t>
      </w:r>
    </w:p>
    <w:p>
      <w:r>
        <w:t>DNL</w:t>
      </w:r>
    </w:p>
    <w:p>
      <w:r>
        <w:t>0,00</w:t>
      </w:r>
    </w:p>
    <w:p>
      <w:r>
        <w:t>0,00</w:t>
      </w:r>
    </w:p>
    <w:p>
      <w:r>
        <w:t>-</w:t>
      </w:r>
    </w:p>
    <w:p>
      <w:r>
        <w:t>-</w:t>
      </w:r>
    </w:p>
    <w:p>
      <w:r>
        <w:t>-</w:t>
      </w:r>
    </w:p>
    <w:p>
      <w:r>
        <w:t>-</w:t>
      </w:r>
    </w:p>
    <w:p>
      <w:r>
        <w:t>-</w:t>
      </w:r>
    </w:p>
    <w:p>
      <w:r>
        <w:t>-</w:t>
      </w:r>
    </w:p>
    <w:p>
      <w:r>
        <w:t>-</w:t>
      </w:r>
    </w:p>
    <w:p>
      <w:r>
        <w:t>-</w:t>
      </w:r>
    </w:p>
    <w:p>
      <w:r>
        <w:t>Đất chợ</w:t>
      </w:r>
    </w:p>
    <w:p>
      <w:r>
        <w:t>DCH</w:t>
      </w:r>
    </w:p>
    <w:p>
      <w:r>
        <w:t>0,00</w:t>
      </w:r>
    </w:p>
    <w:p>
      <w:r>
        <w:t>0,00</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2.11</w:t>
      </w:r>
    </w:p>
    <w:p>
      <w:r>
        <w:t>Đất sinh hoạt cộng đồng</w:t>
      </w:r>
    </w:p>
    <w:p>
      <w:r>
        <w:t>DSH</w:t>
      </w:r>
    </w:p>
    <w:p>
      <w:r>
        <w:t>0,03</w:t>
      </w:r>
    </w:p>
    <w:p>
      <w:r>
        <w:t>0,00</w:t>
      </w:r>
    </w:p>
    <w:p>
      <w:r>
        <w:t>-</w:t>
      </w:r>
    </w:p>
    <w:p>
      <w:r>
        <w:t>-</w:t>
      </w:r>
    </w:p>
    <w:p>
      <w:r>
        <w:t>-</w:t>
      </w:r>
    </w:p>
    <w:p>
      <w:r>
        <w:t>-</w:t>
      </w:r>
    </w:p>
    <w:p>
      <w:r>
        <w:t>-</w:t>
      </w:r>
    </w:p>
    <w:p>
      <w:r>
        <w:t>0,02</w:t>
      </w:r>
    </w:p>
    <w:p>
      <w:r>
        <w:t>0,01</w:t>
      </w:r>
    </w:p>
    <w:p>
      <w:r>
        <w:t>2.12</w:t>
      </w:r>
    </w:p>
    <w:p>
      <w:r>
        <w:t>Đất khu vui chơi, giải trí công cộng</w:t>
      </w:r>
    </w:p>
    <w:p>
      <w:r>
        <w:t>DKV</w:t>
      </w:r>
    </w:p>
    <w:p>
      <w:r>
        <w:t>-</w:t>
      </w:r>
    </w:p>
    <w:p>
      <w:r>
        <w:t>-</w:t>
      </w:r>
    </w:p>
    <w:p>
      <w:r>
        <w:t>-</w:t>
      </w:r>
    </w:p>
    <w:p>
      <w:r>
        <w:t>-</w:t>
      </w:r>
    </w:p>
    <w:p>
      <w:r>
        <w:t>-</w:t>
      </w:r>
    </w:p>
    <w:p>
      <w:r>
        <w:t>-</w:t>
      </w:r>
    </w:p>
    <w:p>
      <w:r>
        <w:t>-</w:t>
      </w:r>
    </w:p>
    <w:p>
      <w:r>
        <w:t>-</w:t>
      </w:r>
    </w:p>
    <w:p>
      <w:r>
        <w:t>-</w:t>
      </w:r>
    </w:p>
    <w:p>
      <w:r>
        <w:t>2.13</w:t>
      </w:r>
    </w:p>
    <w:p>
      <w:r>
        <w:t>Đất ở tại nông thôn</w:t>
      </w:r>
    </w:p>
    <w:p>
      <w:r>
        <w:t>ONT</w:t>
      </w:r>
    </w:p>
    <w:p>
      <w:r>
        <w:t>0,50</w:t>
      </w:r>
    </w:p>
    <w:p>
      <w:r>
        <w:t>-</w:t>
      </w:r>
    </w:p>
    <w:p>
      <w:r>
        <w:t>-</w:t>
      </w:r>
    </w:p>
    <w:p>
      <w:r>
        <w:t>-</w:t>
      </w:r>
    </w:p>
    <w:p>
      <w:r>
        <w:t>-</w:t>
      </w:r>
    </w:p>
    <w:p>
      <w:r>
        <w:t>-</w:t>
      </w:r>
    </w:p>
    <w:p>
      <w:r>
        <w:t>-</w:t>
      </w:r>
    </w:p>
    <w:p>
      <w:r>
        <w:t>-</w:t>
      </w:r>
    </w:p>
    <w:p>
      <w:r>
        <w:t>0,50</w:t>
      </w:r>
    </w:p>
    <w:p>
      <w:r>
        <w:t>2.14</w:t>
      </w:r>
    </w:p>
    <w:p>
      <w:r>
        <w:t>Đất ở tại đô thị</w:t>
      </w:r>
    </w:p>
    <w:p>
      <w:r>
        <w:t>ODT</w:t>
      </w:r>
    </w:p>
    <w:p>
      <w:r>
        <w:t>0,53</w:t>
      </w:r>
    </w:p>
    <w:p>
      <w:r>
        <w:t>0,33</w:t>
      </w:r>
    </w:p>
    <w:p>
      <w:r>
        <w:t>0,00</w:t>
      </w:r>
    </w:p>
    <w:p>
      <w:r>
        <w:t>-</w:t>
      </w:r>
    </w:p>
    <w:p>
      <w:r>
        <w:t>0,03</w:t>
      </w:r>
    </w:p>
    <w:p>
      <w:r>
        <w:t>0,17</w:t>
      </w:r>
    </w:p>
    <w:p>
      <w:r>
        <w:t>-</w:t>
      </w:r>
    </w:p>
    <w:p>
      <w:r>
        <w:t>-</w:t>
      </w:r>
    </w:p>
    <w:p>
      <w:r>
        <w:t>-</w:t>
      </w:r>
    </w:p>
    <w:p>
      <w:r>
        <w:t>2.15</w:t>
      </w:r>
    </w:p>
    <w:p>
      <w:r>
        <w:t>Đất xây dựng trụ sở cơ quan</w:t>
      </w:r>
    </w:p>
    <w:p>
      <w:r>
        <w:t>TSC</w:t>
      </w:r>
    </w:p>
    <w:p>
      <w:r>
        <w:t>0,26</w:t>
      </w:r>
    </w:p>
    <w:p>
      <w:r>
        <w:t>-</w:t>
      </w:r>
    </w:p>
    <w:p>
      <w:r>
        <w:t>-</w:t>
      </w:r>
    </w:p>
    <w:p>
      <w:r>
        <w:t>-</w:t>
      </w:r>
    </w:p>
    <w:p>
      <w:r>
        <w:t>0,13</w:t>
      </w:r>
    </w:p>
    <w:p>
      <w:r>
        <w:t>-</w:t>
      </w:r>
    </w:p>
    <w:p>
      <w:r>
        <w:t>0,07</w:t>
      </w:r>
    </w:p>
    <w:p>
      <w:r>
        <w:t>0,06</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2.19</w:t>
      </w:r>
    </w:p>
    <w:p>
      <w:r>
        <w:t>Đất sông, ngòi, kênh, rạch, suối</w:t>
      </w:r>
    </w:p>
    <w:p>
      <w:r>
        <w:t>SON</w:t>
      </w:r>
    </w:p>
    <w:p>
      <w:r>
        <w:t>2,30</w:t>
      </w:r>
    </w:p>
    <w:p>
      <w:r>
        <w:t>0,12</w:t>
      </w:r>
    </w:p>
    <w:p>
      <w:r>
        <w:t>0,00</w:t>
      </w:r>
    </w:p>
    <w:p>
      <w:r>
        <w:t>-</w:t>
      </w:r>
    </w:p>
    <w:p>
      <w:r>
        <w:t>-</w:t>
      </w:r>
    </w:p>
    <w:p>
      <w:r>
        <w:t>-</w:t>
      </w:r>
    </w:p>
    <w:p>
      <w:r>
        <w:t>-</w:t>
      </w:r>
    </w:p>
    <w:p>
      <w:r>
        <w:t>-</w:t>
      </w:r>
    </w:p>
    <w:p>
      <w:r>
        <w:t>2,18</w:t>
      </w:r>
    </w:p>
    <w:p>
      <w:r>
        <w:t>Phụ biểu số 03. Kế hoạch chuyển mục đích sử dụng đất:</w:t>
      </w:r>
    </w:p>
    <w:p>
      <w:r>
        <w:t>(Kèm theo quyết định số 2607/QĐ-UBND ngày 29 tháng 12 năm 2023 của Uỷ ban nhân dân tỉnh Hà Giang)</w:t>
      </w:r>
    </w:p>
    <w:p>
      <w:r>
        <w:t>Đơn vị tính: ha</w:t>
      </w:r>
    </w:p>
    <w:p>
      <w:r>
        <w:t>S TT</w:t>
      </w:r>
    </w:p>
    <w:p>
      <w:r>
        <w:t>Chỉ   ti ê u</w:t>
      </w:r>
    </w:p>
    <w:p>
      <w:r>
        <w:t>Mã</w:t>
      </w:r>
    </w:p>
    <w:p>
      <w:r>
        <w:t>Tổ n g  d iện tí c h</w:t>
      </w:r>
    </w:p>
    <w:p>
      <w:r>
        <w:t>Di ệ n   tí c h  ph ân   theo    đ  ơ n   vị  h à n h    c  h í n h</w:t>
      </w:r>
    </w:p>
    <w:p>
      <w:r>
        <w:t>P  h ư ờ  n g Q u a n g T r  un g</w:t>
      </w:r>
    </w:p>
    <w:p>
      <w:r>
        <w:t>P  h ư ờ  n g T r ần  P  h ú</w:t>
      </w:r>
    </w:p>
    <w:p>
      <w:r>
        <w:t>P  h ư ờ  n g Ngọc Hà</w:t>
      </w:r>
    </w:p>
    <w:p>
      <w:r>
        <w:t>P  h ư ờ  n g Nguyễn T r ãi</w:t>
      </w:r>
    </w:p>
    <w:p>
      <w:r>
        <w:t>P  h ư ờ  n g  M i n h  K  h ai</w:t>
      </w:r>
    </w:p>
    <w:p>
      <w:r>
        <w:t>Xã Ngọc Đư ờ  n g</w:t>
      </w:r>
    </w:p>
    <w:p>
      <w:r>
        <w:t>Xã  P  h ư ơ  n g Độ</w:t>
      </w:r>
    </w:p>
    <w:p>
      <w:r>
        <w:t>Xã  P  h ư ơ  n g  Th iện</w:t>
      </w:r>
    </w:p>
    <w:p>
      <w:r>
        <w:t>(  1 )</w:t>
      </w:r>
    </w:p>
    <w:p>
      <w:r>
        <w:t>(  2 )</w:t>
      </w:r>
    </w:p>
    <w:p>
      <w:r>
        <w:t>(  3 )</w:t>
      </w:r>
    </w:p>
    <w:p>
      <w:r>
        <w:t>(  4 )   =    (  5  ) +   …</w:t>
      </w:r>
    </w:p>
    <w:p>
      <w:r>
        <w:t>(  5 )</w:t>
      </w:r>
    </w:p>
    <w:p>
      <w:r>
        <w:t>(  6 )</w:t>
      </w:r>
    </w:p>
    <w:p>
      <w:r>
        <w:t>(  7 )</w:t>
      </w:r>
    </w:p>
    <w:p>
      <w:r>
        <w:t>(  8 )</w:t>
      </w:r>
    </w:p>
    <w:p>
      <w:r>
        <w:t>(  9 )</w:t>
      </w:r>
    </w:p>
    <w:p>
      <w:r>
        <w:t>(  10 )</w:t>
      </w:r>
    </w:p>
    <w:p>
      <w:r>
        <w:t>(  11 )</w:t>
      </w:r>
    </w:p>
    <w:p>
      <w:r>
        <w:t>(  12 )</w:t>
      </w:r>
    </w:p>
    <w:p>
      <w:r>
        <w:t>1</w:t>
      </w:r>
    </w:p>
    <w:p>
      <w:r>
        <w:t>Đất    n ô n g  n g h iệp  c  hu y ể n   sa n g  đ ất  p  h i  n ô n g  n  g  h iệp</w:t>
      </w:r>
    </w:p>
    <w:p>
      <w:r>
        <w:t>N N  P /PNN</w:t>
      </w:r>
    </w:p>
    <w:p>
      <w:r>
        <w:t>104,36</w:t>
      </w:r>
    </w:p>
    <w:p>
      <w:r>
        <w:t>14,05</w:t>
      </w:r>
    </w:p>
    <w:p>
      <w:r>
        <w:t>2,95</w:t>
      </w:r>
    </w:p>
    <w:p>
      <w:r>
        <w:t>4,59</w:t>
      </w:r>
    </w:p>
    <w:p>
      <w:r>
        <w:t>10,33</w:t>
      </w:r>
    </w:p>
    <w:p>
      <w:r>
        <w:t>34,04</w:t>
      </w:r>
    </w:p>
    <w:p>
      <w:r>
        <w:t>8,63</w:t>
      </w:r>
    </w:p>
    <w:p>
      <w:r>
        <w:t>7,04</w:t>
      </w:r>
    </w:p>
    <w:p>
      <w:r>
        <w:t>22,74</w:t>
      </w:r>
    </w:p>
    <w:p>
      <w:r>
        <w:t>T rong đó:</w:t>
      </w:r>
    </w:p>
    <w:p>
      <w:r>
        <w:t>1.1</w:t>
      </w:r>
    </w:p>
    <w:p>
      <w:r>
        <w:t>Đ ấ t  l úa   nước</w:t>
      </w:r>
    </w:p>
    <w:p>
      <w:r>
        <w:t>L  U A/ P NN</w:t>
      </w:r>
    </w:p>
    <w:p>
      <w:r>
        <w:t>10,50</w:t>
      </w:r>
    </w:p>
    <w:p>
      <w:r>
        <w:t>0,01</w:t>
      </w:r>
    </w:p>
    <w:p>
      <w:r>
        <w:t>0,71</w:t>
      </w:r>
    </w:p>
    <w:p>
      <w:r>
        <w:t>0,20</w:t>
      </w:r>
    </w:p>
    <w:p>
      <w:r>
        <w:t>9,58</w:t>
      </w:r>
    </w:p>
    <w:p>
      <w:r>
        <w:t>T rong đó: đất  c hu yê n trồng lúa n ư  ớ c</w:t>
      </w:r>
    </w:p>
    <w:p>
      <w:r>
        <w:t>L UC/ P NN</w:t>
      </w:r>
    </w:p>
    <w:p>
      <w:r>
        <w:t>10,50</w:t>
      </w:r>
    </w:p>
    <w:p>
      <w:r>
        <w:t>0,01</w:t>
      </w:r>
    </w:p>
    <w:p>
      <w:r>
        <w:t>0,71</w:t>
      </w:r>
    </w:p>
    <w:p>
      <w:r>
        <w:t>0,20</w:t>
      </w:r>
    </w:p>
    <w:p>
      <w:r>
        <w:t>9,58</w:t>
      </w:r>
    </w:p>
    <w:p>
      <w:r>
        <w:t>1.2</w:t>
      </w:r>
    </w:p>
    <w:p>
      <w:r>
        <w:t>Đ ấ t  t rồng  c  â y    h  à  n g n ă m khác</w:t>
      </w:r>
    </w:p>
    <w:p>
      <w:r>
        <w:t>H N K/ P NN</w:t>
      </w:r>
    </w:p>
    <w:p>
      <w:r>
        <w:t>22,40</w:t>
      </w:r>
    </w:p>
    <w:p>
      <w:r>
        <w:t>5,87</w:t>
      </w:r>
    </w:p>
    <w:p>
      <w:r>
        <w:t>1,81</w:t>
      </w:r>
    </w:p>
    <w:p>
      <w:r>
        <w:t>1,55</w:t>
      </w:r>
    </w:p>
    <w:p>
      <w:r>
        <w:t>3,05</w:t>
      </w:r>
    </w:p>
    <w:p>
      <w:r>
        <w:t>0,30</w:t>
      </w:r>
    </w:p>
    <w:p>
      <w:r>
        <w:t>1,53</w:t>
      </w:r>
    </w:p>
    <w:p>
      <w:r>
        <w:t>2,26</w:t>
      </w:r>
    </w:p>
    <w:p>
      <w:r>
        <w:t>6,03</w:t>
      </w:r>
    </w:p>
    <w:p>
      <w:r>
        <w:t>1.3</w:t>
      </w:r>
    </w:p>
    <w:p>
      <w:r>
        <w:t>Đ ấ t  t rồng  c  â y   lâu  n  ă m</w:t>
      </w:r>
    </w:p>
    <w:p>
      <w:r>
        <w:t>C  L N/ P NN</w:t>
      </w:r>
    </w:p>
    <w:p>
      <w:r>
        <w:t>16,96</w:t>
      </w:r>
    </w:p>
    <w:p>
      <w:r>
        <w:t>3,43</w:t>
      </w:r>
    </w:p>
    <w:p>
      <w:r>
        <w:t>0,41</w:t>
      </w:r>
    </w:p>
    <w:p>
      <w:r>
        <w:t>2,67</w:t>
      </w:r>
    </w:p>
    <w:p>
      <w:r>
        <w:t>3,10</w:t>
      </w:r>
    </w:p>
    <w:p>
      <w:r>
        <w:t>1,86</w:t>
      </w:r>
    </w:p>
    <w:p>
      <w:r>
        <w:t>1,96</w:t>
      </w:r>
    </w:p>
    <w:p>
      <w:r>
        <w:t>1,86</w:t>
      </w:r>
    </w:p>
    <w:p>
      <w:r>
        <w:t>1,69</w:t>
      </w:r>
    </w:p>
    <w:p>
      <w:r>
        <w:t>1.6</w:t>
      </w:r>
    </w:p>
    <w:p>
      <w:r>
        <w:t>Đ ấ t rừ n g   s ả n  x u ấ t</w:t>
      </w:r>
    </w:p>
    <w:p>
      <w:r>
        <w:t>R S X/ P NN</w:t>
      </w:r>
    </w:p>
    <w:p>
      <w:r>
        <w:t>51,85</w:t>
      </w:r>
    </w:p>
    <w:p>
      <w:r>
        <w:t>4,17</w:t>
      </w:r>
    </w:p>
    <w:p>
      <w:r>
        <w:t>0,61</w:t>
      </w:r>
    </w:p>
    <w:p>
      <w:r>
        <w:t>0,36</w:t>
      </w:r>
    </w:p>
    <w:p>
      <w:r>
        <w:t>3,14</w:t>
      </w:r>
    </w:p>
    <w:p>
      <w:r>
        <w:t>31,83</w:t>
      </w:r>
    </w:p>
    <w:p>
      <w:r>
        <w:t>3,93</w:t>
      </w:r>
    </w:p>
    <w:p>
      <w:r>
        <w:t>2,73</w:t>
      </w:r>
    </w:p>
    <w:p>
      <w:r>
        <w:t>5,08</w:t>
      </w:r>
    </w:p>
    <w:p>
      <w:r>
        <w:t>1.7</w:t>
      </w:r>
    </w:p>
    <w:p>
      <w:r>
        <w:t>Đ ấ t nuôi   trồng   th ủ y s ả n</w:t>
      </w:r>
    </w:p>
    <w:p>
      <w:r>
        <w:t>N T  S / P NN</w:t>
      </w:r>
    </w:p>
    <w:p>
      <w:r>
        <w:t>2,64</w:t>
      </w:r>
    </w:p>
    <w:p>
      <w:r>
        <w:t>0,58</w:t>
      </w:r>
    </w:p>
    <w:p>
      <w:r>
        <w:t>0,13</w:t>
      </w:r>
    </w:p>
    <w:p>
      <w:r>
        <w:t>0,01</w:t>
      </w:r>
    </w:p>
    <w:p>
      <w:r>
        <w:t>1,02</w:t>
      </w:r>
    </w:p>
    <w:p>
      <w:r>
        <w:t>0,05</w:t>
      </w:r>
    </w:p>
    <w:p>
      <w:r>
        <w:t>0,50</w:t>
      </w:r>
    </w:p>
    <w:p>
      <w:r>
        <w:t>0,36</w:t>
      </w:r>
    </w:p>
    <w:p>
      <w:r>
        <w:t>2</w:t>
      </w:r>
    </w:p>
    <w:p>
      <w:r>
        <w:t>Ch u y ể n  đ ổi cơ  c ấu   sử  dụn g    đ ất  tr o n g  n ội  b ộ  đ ất nô n g  n  g  h iệp</w:t>
      </w:r>
    </w:p>
    <w:p>
      <w:r>
        <w:t>T rong đó:</w:t>
      </w:r>
    </w:p>
    <w:p>
      <w:r>
        <w:t>3</w:t>
      </w:r>
    </w:p>
    <w:p>
      <w:r>
        <w:t>Đất    ph i  nôn g    n g h iệp  kh ô n g    ph ải  l à    đ ất ở  c  hu y ể n   sa n g  đ ất ở</w:t>
      </w:r>
    </w:p>
    <w:p>
      <w:r>
        <w:t>P K O / O T C</w:t>
      </w:r>
    </w:p>
    <w:p>
      <w:r>
        <w:t>12,29</w:t>
      </w:r>
    </w:p>
    <w:p>
      <w:r>
        <w:t>1,27</w:t>
      </w:r>
    </w:p>
    <w:p>
      <w:r>
        <w:t>10,80</w:t>
      </w:r>
    </w:p>
    <w:p>
      <w:r>
        <w:t>0,02</w:t>
      </w:r>
    </w:p>
    <w:p>
      <w:r>
        <w:t>0,20</w:t>
      </w:r>
    </w:p>
    <w:p>
      <w:r>
        <w:t>(a) gồm đất sản xuất nông nghiệp, đất nuôi trồng thủy sản, đất làm muối và đất nông nghiệp khác.</w:t>
      </w:r>
    </w:p>
    <w:p>
      <w:r>
        <w:t>PKO là đất phi nông nghiệp không phải đất ở</w:t>
      </w:r>
    </w:p>
    <w:p>
      <w:r>
        <w:t>Phụ biểu số 04. Kế hoạch đưa đất chưa sử dụng vào sử dụng:</w:t>
      </w:r>
    </w:p>
    <w:p>
      <w:r>
        <w:t>(Kèm theo quyết định số 2607/QĐ-UBND ngày 29 tháng 12 năm 2023 của Uỷ ban nhân dân tỉnh Hà Giang)</w:t>
      </w:r>
    </w:p>
    <w:p>
      <w:r>
        <w:t>Đơn vị tính: ha</w:t>
      </w:r>
    </w:p>
    <w:p>
      <w:r>
        <w:t>STT</w:t>
      </w:r>
    </w:p>
    <w:p>
      <w:r>
        <w:t>Chỉ tiêu</w:t>
      </w:r>
    </w:p>
    <w:p>
      <w:r>
        <w:t>Mã</w:t>
      </w:r>
    </w:p>
    <w:p>
      <w:r>
        <w:t>Tổng diện tích</w:t>
      </w:r>
    </w:p>
    <w:p>
      <w:r>
        <w:t>Diện tích phân theo đơn vị hành chính</w:t>
      </w:r>
    </w:p>
    <w:p>
      <w:r>
        <w:t>Phường Quang Trung</w:t>
      </w:r>
    </w:p>
    <w:p>
      <w:r>
        <w:t>Phường Trần Phú</w:t>
      </w:r>
    </w:p>
    <w:p>
      <w:r>
        <w:t>Phường Ngọc Hà</w:t>
      </w:r>
    </w:p>
    <w:p>
      <w:r>
        <w:t>Phường Nguyễn Trãi</w:t>
      </w:r>
    </w:p>
    <w:p>
      <w:r>
        <w:t>Phường Minh Khai</w:t>
      </w:r>
    </w:p>
    <w:p>
      <w:r>
        <w:t>Xã Ngọc Đường</w:t>
      </w:r>
    </w:p>
    <w:p>
      <w:r>
        <w:t>Xã Phương Độ</w:t>
      </w:r>
    </w:p>
    <w:p>
      <w:r>
        <w:t>Xã Phương Thiện</w:t>
      </w:r>
    </w:p>
    <w:p>
      <w:r>
        <w:t>(1)</w:t>
      </w:r>
    </w:p>
    <w:p>
      <w:r>
        <w:t>(2)</w:t>
      </w:r>
    </w:p>
    <w:p>
      <w:r>
        <w:t>(3)</w:t>
      </w:r>
    </w:p>
    <w:p>
      <w:r>
        <w:t>(4) =   (5)+(6)+   …</w:t>
      </w:r>
    </w:p>
    <w:p>
      <w:r>
        <w:t>(5)</w:t>
      </w:r>
    </w:p>
    <w:p>
      <w:r>
        <w:t>(6)</w:t>
      </w:r>
    </w:p>
    <w:p>
      <w:r>
        <w:t>(7)</w:t>
      </w:r>
    </w:p>
    <w:p>
      <w:r>
        <w:t>(8)</w:t>
      </w:r>
    </w:p>
    <w:p>
      <w:r>
        <w:t>(9)</w:t>
      </w:r>
    </w:p>
    <w:p>
      <w:r>
        <w:t>(10)</w:t>
      </w:r>
    </w:p>
    <w:p>
      <w:r>
        <w:t>(11)</w:t>
      </w:r>
    </w:p>
    <w:p>
      <w:r>
        <w:t>(12)</w:t>
      </w:r>
    </w:p>
    <w:p>
      <w:r>
        <w:t>1</w:t>
      </w:r>
    </w:p>
    <w:p>
      <w:r>
        <w:t>Đất nông nghiệp</w:t>
      </w:r>
    </w:p>
    <w:p>
      <w:r>
        <w:t>NNP</w:t>
      </w:r>
    </w:p>
    <w:p>
      <w:r>
        <w:t>-</w:t>
      </w:r>
    </w:p>
    <w:p>
      <w:r>
        <w:t>-</w:t>
      </w:r>
    </w:p>
    <w:p>
      <w:r>
        <w:t>-</w:t>
      </w:r>
    </w:p>
    <w:p>
      <w:r>
        <w:t>-</w:t>
      </w:r>
    </w:p>
    <w:p>
      <w:r>
        <w:t>-</w:t>
      </w:r>
    </w:p>
    <w:p>
      <w:r>
        <w:t>-</w:t>
      </w:r>
    </w:p>
    <w:p>
      <w:r>
        <w:t>-</w:t>
      </w:r>
    </w:p>
    <w:p>
      <w:r>
        <w:t>-</w:t>
      </w:r>
    </w:p>
    <w:p>
      <w:r>
        <w:t>-</w:t>
      </w:r>
    </w:p>
    <w:p>
      <w:r>
        <w:t>2</w:t>
      </w:r>
    </w:p>
    <w:p>
      <w:r>
        <w:t>Đất phi nông nghiệp</w:t>
      </w:r>
    </w:p>
    <w:p>
      <w:r>
        <w:t>PNN</w:t>
      </w:r>
    </w:p>
    <w:p>
      <w:r>
        <w:t>6,65</w:t>
      </w:r>
    </w:p>
    <w:p>
      <w:r>
        <w:t>0,79</w:t>
      </w:r>
    </w:p>
    <w:p>
      <w:r>
        <w:t>-</w:t>
      </w:r>
    </w:p>
    <w:p>
      <w:r>
        <w:t>-</w:t>
      </w:r>
    </w:p>
    <w:p>
      <w:r>
        <w:t>0,54</w:t>
      </w:r>
    </w:p>
    <w:p>
      <w:r>
        <w:t>1,23</w:t>
      </w:r>
    </w:p>
    <w:p>
      <w:r>
        <w:t>0,06</w:t>
      </w:r>
    </w:p>
    <w:p>
      <w:r>
        <w:t>2,11</w:t>
      </w:r>
    </w:p>
    <w:p>
      <w:r>
        <w:t>1,92</w:t>
      </w:r>
    </w:p>
    <w:p>
      <w:r>
        <w:t>Trong đó:</w:t>
      </w:r>
    </w:p>
    <w:p>
      <w:r>
        <w:t>2.1</w:t>
      </w:r>
    </w:p>
    <w:p>
      <w:r>
        <w:t>Đất quốc phòng</w:t>
      </w:r>
    </w:p>
    <w:p>
      <w:r>
        <w:t>CQP</w:t>
      </w:r>
    </w:p>
    <w:p>
      <w:r>
        <w:t>-</w:t>
      </w:r>
    </w:p>
    <w:p>
      <w:r>
        <w:t>-</w:t>
      </w:r>
    </w:p>
    <w:p>
      <w:r>
        <w:t>-</w:t>
      </w:r>
    </w:p>
    <w:p>
      <w:r>
        <w:t>-</w:t>
      </w:r>
    </w:p>
    <w:p>
      <w:r>
        <w:t>-</w:t>
      </w:r>
    </w:p>
    <w:p>
      <w:r>
        <w:t>-</w:t>
      </w:r>
    </w:p>
    <w:p>
      <w:r>
        <w:t>-</w:t>
      </w:r>
    </w:p>
    <w:p>
      <w:r>
        <w:t>-</w:t>
      </w:r>
    </w:p>
    <w:p>
      <w:r>
        <w:t>-</w:t>
      </w:r>
    </w:p>
    <w:p>
      <w:r>
        <w:t>2.2</w:t>
      </w:r>
    </w:p>
    <w:p>
      <w:r>
        <w:t>Đất an ninh</w:t>
      </w:r>
    </w:p>
    <w:p>
      <w:r>
        <w:t>CAN</w:t>
      </w:r>
    </w:p>
    <w:p>
      <w:r>
        <w:t>0,02</w:t>
      </w:r>
    </w:p>
    <w:p>
      <w:r>
        <w:t>-</w:t>
      </w:r>
    </w:p>
    <w:p>
      <w:r>
        <w:t>-</w:t>
      </w:r>
    </w:p>
    <w:p>
      <w:r>
        <w:t>-</w:t>
      </w:r>
    </w:p>
    <w:p>
      <w:r>
        <w:t>-</w:t>
      </w:r>
    </w:p>
    <w:p>
      <w:r>
        <w:t>-</w:t>
      </w:r>
    </w:p>
    <w:p>
      <w:r>
        <w:t>-</w:t>
      </w:r>
    </w:p>
    <w:p>
      <w:r>
        <w:t>-</w:t>
      </w:r>
    </w:p>
    <w:p>
      <w:r>
        <w:t>0,02</w:t>
      </w:r>
    </w:p>
    <w:p>
      <w:r>
        <w:t>2.5</w:t>
      </w:r>
    </w:p>
    <w:p>
      <w:r>
        <w:t>Đất thương mại, dịch vụ</w:t>
      </w:r>
    </w:p>
    <w:p>
      <w:r>
        <w:t>TMD</w:t>
      </w:r>
    </w:p>
    <w:p>
      <w:r>
        <w:t>0,51</w:t>
      </w:r>
    </w:p>
    <w:p>
      <w:r>
        <w:t>0,25</w:t>
      </w:r>
    </w:p>
    <w:p>
      <w:r>
        <w:t>-</w:t>
      </w:r>
    </w:p>
    <w:p>
      <w:r>
        <w:t>-</w:t>
      </w:r>
    </w:p>
    <w:p>
      <w:r>
        <w:t>0,20</w:t>
      </w:r>
    </w:p>
    <w:p>
      <w:r>
        <w:t>-</w:t>
      </w:r>
    </w:p>
    <w:p>
      <w:r>
        <w:t>0,06</w:t>
      </w:r>
    </w:p>
    <w:p>
      <w:r>
        <w:t>-</w:t>
      </w:r>
    </w:p>
    <w:p>
      <w:r>
        <w:t>-</w:t>
      </w:r>
    </w:p>
    <w:p>
      <w:r>
        <w:t>2.8</w:t>
      </w:r>
    </w:p>
    <w:p>
      <w:r>
        <w:t>Đất sản xuất vật liệu xây dựng, làm đồ gốm</w:t>
      </w:r>
    </w:p>
    <w:p>
      <w:r>
        <w:t>SKX</w:t>
      </w:r>
    </w:p>
    <w:p>
      <w:r>
        <w:t>2,11</w:t>
      </w:r>
    </w:p>
    <w:p>
      <w:r>
        <w:t>-</w:t>
      </w:r>
    </w:p>
    <w:p>
      <w:r>
        <w:t>-</w:t>
      </w:r>
    </w:p>
    <w:p>
      <w:r>
        <w:t>-</w:t>
      </w:r>
    </w:p>
    <w:p>
      <w:r>
        <w:t>-</w:t>
      </w:r>
    </w:p>
    <w:p>
      <w:r>
        <w:t>-</w:t>
      </w:r>
    </w:p>
    <w:p>
      <w:r>
        <w:t>-</w:t>
      </w:r>
    </w:p>
    <w:p>
      <w:r>
        <w:t>2,11</w:t>
      </w:r>
    </w:p>
    <w:p>
      <w:r>
        <w:t>-</w:t>
      </w:r>
    </w:p>
    <w:p>
      <w:r>
        <w:t>2.9</w:t>
      </w:r>
    </w:p>
    <w:p>
      <w:r>
        <w:t>Đất phát triển hạ tầng cấp quốc gia, cấp tỉnh, cấp huyện, cấp xã</w:t>
      </w:r>
    </w:p>
    <w:p>
      <w:r>
        <w:t>DHT</w:t>
      </w:r>
    </w:p>
    <w:p>
      <w:r>
        <w:t>3,95</w:t>
      </w:r>
    </w:p>
    <w:p>
      <w:r>
        <w:t>0,53</w:t>
      </w:r>
    </w:p>
    <w:p>
      <w:r>
        <w:t>-</w:t>
      </w:r>
    </w:p>
    <w:p>
      <w:r>
        <w:t>-</w:t>
      </w:r>
    </w:p>
    <w:p>
      <w:r>
        <w:t>0,34</w:t>
      </w:r>
    </w:p>
    <w:p>
      <w:r>
        <w:t>1,23</w:t>
      </w:r>
    </w:p>
    <w:p>
      <w:r>
        <w:t>0,00</w:t>
      </w:r>
    </w:p>
    <w:p>
      <w:r>
        <w:t>-</w:t>
      </w:r>
    </w:p>
    <w:p>
      <w:r>
        <w:t>1,85</w:t>
      </w:r>
    </w:p>
    <w:p>
      <w:r>
        <w:t>Trong đó:</w:t>
      </w:r>
    </w:p>
    <w:p>
      <w:r>
        <w:t>-</w:t>
      </w:r>
    </w:p>
    <w:p>
      <w:r>
        <w:t>Đất giao thông</w:t>
      </w:r>
    </w:p>
    <w:p>
      <w:r>
        <w:t>DGT</w:t>
      </w:r>
    </w:p>
    <w:p>
      <w:r>
        <w:t>0,06</w:t>
      </w:r>
    </w:p>
    <w:p>
      <w:r>
        <w:t>-</w:t>
      </w:r>
    </w:p>
    <w:p>
      <w:r>
        <w:t>-</w:t>
      </w:r>
    </w:p>
    <w:p>
      <w:r>
        <w:t>-</w:t>
      </w:r>
    </w:p>
    <w:p>
      <w:r>
        <w:t>-</w:t>
      </w:r>
    </w:p>
    <w:p>
      <w:r>
        <w:t>-</w:t>
      </w:r>
    </w:p>
    <w:p>
      <w:r>
        <w:t>-</w:t>
      </w:r>
    </w:p>
    <w:p>
      <w:r>
        <w:t>-</w:t>
      </w:r>
    </w:p>
    <w:p>
      <w:r>
        <w:t>0,06</w:t>
      </w:r>
    </w:p>
    <w:p>
      <w:r>
        <w:t>-</w:t>
      </w:r>
    </w:p>
    <w:p>
      <w:r>
        <w:t>Đất thủy lợi</w:t>
      </w:r>
    </w:p>
    <w:p>
      <w:r>
        <w:t>DTL</w:t>
      </w:r>
    </w:p>
    <w:p>
      <w:r>
        <w:t>3,72</w:t>
      </w:r>
    </w:p>
    <w:p>
      <w:r>
        <w:t>0,36</w:t>
      </w:r>
    </w:p>
    <w:p>
      <w:r>
        <w:t>-</w:t>
      </w:r>
    </w:p>
    <w:p>
      <w:r>
        <w:t>-</w:t>
      </w:r>
    </w:p>
    <w:p>
      <w:r>
        <w:t>0,34</w:t>
      </w:r>
    </w:p>
    <w:p>
      <w:r>
        <w:t>1,23</w:t>
      </w:r>
    </w:p>
    <w:p>
      <w:r>
        <w:t>-</w:t>
      </w:r>
    </w:p>
    <w:p>
      <w:r>
        <w:t>-</w:t>
      </w:r>
    </w:p>
    <w:p>
      <w:r>
        <w:t>1,79</w:t>
      </w:r>
    </w:p>
    <w:p>
      <w:r>
        <w:t>-</w:t>
      </w:r>
    </w:p>
    <w:p>
      <w:r>
        <w:t>Đất công trình năng lượng</w:t>
      </w:r>
    </w:p>
    <w:p>
      <w:r>
        <w:t>DNL</w:t>
      </w:r>
    </w:p>
    <w:p>
      <w:r>
        <w:t>0,00</w:t>
      </w:r>
    </w:p>
    <w:p>
      <w:r>
        <w:t>-</w:t>
      </w:r>
    </w:p>
    <w:p>
      <w:r>
        <w:t>-</w:t>
      </w:r>
    </w:p>
    <w:p>
      <w:r>
        <w:t>-</w:t>
      </w:r>
    </w:p>
    <w:p>
      <w:r>
        <w:t>-</w:t>
      </w:r>
    </w:p>
    <w:p>
      <w:r>
        <w:t>-</w:t>
      </w:r>
    </w:p>
    <w:p>
      <w:r>
        <w:t>0,00</w:t>
      </w:r>
    </w:p>
    <w:p>
      <w:r>
        <w:t>-</w:t>
      </w:r>
    </w:p>
    <w:p>
      <w:r>
        <w:t>-</w:t>
      </w:r>
    </w:p>
    <w:p>
      <w:r>
        <w:t>-</w:t>
      </w:r>
    </w:p>
    <w:p>
      <w:r>
        <w:t>Đất có di tích lịch sử - văn hóa</w:t>
      </w:r>
    </w:p>
    <w:p>
      <w:r>
        <w:t>DDT</w:t>
      </w:r>
    </w:p>
    <w:p>
      <w:r>
        <w:t>0,17</w:t>
      </w:r>
    </w:p>
    <w:p>
      <w:r>
        <w:t>0,17</w:t>
      </w:r>
    </w:p>
    <w:p>
      <w:r>
        <w:t>-</w:t>
      </w:r>
    </w:p>
    <w:p>
      <w:r>
        <w:t>-</w:t>
      </w:r>
    </w:p>
    <w:p>
      <w:r>
        <w:t>-</w:t>
      </w:r>
    </w:p>
    <w:p>
      <w:r>
        <w:t>-</w:t>
      </w:r>
    </w:p>
    <w:p>
      <w:r>
        <w:t>-</w:t>
      </w:r>
    </w:p>
    <w:p>
      <w:r>
        <w:t>-</w:t>
      </w:r>
    </w:p>
    <w:p>
      <w:r>
        <w:t>-</w:t>
      </w:r>
    </w:p>
    <w:p>
      <w:r>
        <w:t>2.11</w:t>
      </w:r>
    </w:p>
    <w:p>
      <w:r>
        <w:t>Đất sinh hoạt cộng đồng</w:t>
      </w:r>
    </w:p>
    <w:p>
      <w:r>
        <w:t>DSH</w:t>
      </w:r>
    </w:p>
    <w:p>
      <w:r>
        <w:t>0,05</w:t>
      </w:r>
    </w:p>
    <w:p>
      <w:r>
        <w:t>-</w:t>
      </w:r>
    </w:p>
    <w:p>
      <w:r>
        <w:t>-</w:t>
      </w:r>
    </w:p>
    <w:p>
      <w:r>
        <w:t>-</w:t>
      </w:r>
    </w:p>
    <w:p>
      <w:r>
        <w:t>-</w:t>
      </w:r>
    </w:p>
    <w:p>
      <w:r>
        <w:t>-</w:t>
      </w:r>
    </w:p>
    <w:p>
      <w:r>
        <w:t>-</w:t>
      </w:r>
    </w:p>
    <w:p>
      <w:r>
        <w:t>-</w:t>
      </w:r>
    </w:p>
    <w:p>
      <w:r>
        <w:t>0,05</w:t>
      </w:r>
    </w:p>
    <w:p>
      <w:r>
        <w:t>2.14</w:t>
      </w:r>
    </w:p>
    <w:p>
      <w:r>
        <w:t>Đất ở tại đô thị</w:t>
      </w:r>
    </w:p>
    <w:p>
      <w:r>
        <w:t>ODT</w:t>
      </w:r>
    </w:p>
    <w:p>
      <w:r>
        <w:t>0,01</w:t>
      </w:r>
    </w:p>
    <w:p>
      <w:r>
        <w:t>0,01</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