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2606/QĐ-UBND năm 2023 phê duyệt kế hoạch sử dụng đất năm 2024 huyện Quang Bình,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2606/QĐ-UBND</w:t>
      </w:r>
    </w:p>
    <w:p>
      <w:r>
        <w:t>Hà Giang, ngày 29 tháng 12 năm 2023</w:t>
      </w:r>
    </w:p>
    <w:p>
      <w:r>
        <w:t>QUYẾT ĐỊNH</w:t>
      </w:r>
    </w:p>
    <w:p>
      <w:r>
        <w:t>VỀ VIỆC PHÊ DUYỆT KẾ HOẠCH SỬ DỤNG ĐẤT NĂM 2024 HUYỆN QUANG BÌNH</w:t>
      </w:r>
    </w:p>
    <w:p>
      <w:r>
        <w:t>ỦY BAN NHÂN DÂN TỈNH HÀ GIANG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Đất đai ngày 29 tháng 11 năm 2013; Căn cứ Luật Quy hoạch ngày 24 tháng 11 năm 2017;</w:t>
      </w:r>
    </w:p>
    <w:p>
      <w:r>
        <w:t>Căn cứ Luật Sửa đổi, bổ sung một số điều của 37 luật có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w:t>
      </w:r>
    </w:p>
    <w:p>
      <w:r>
        <w:t>Căn cứ Nghị định số 43/2014/NĐ-CP ngày 15 tháng 5 năm 2014 của   Chính phủ quy định chi tiết thi hành một số điều, khoản của Luật Đất đai số   45/2013/QH13;</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Ủy ban nhân dân huyện Quang Bình tại Tờ trình số   778/TTr-UBND ngày 19 tháng 12 năm 2023 về việc phê duyệt kế hoạch sử dụng đất năm 2024; Sở Tài nguyên và Môi trường tại Tờ trình số 4607/TTr-STNMT ngày 22 tháng 12 năm 2023.</w:t>
      </w:r>
    </w:p>
    <w:p>
      <w:r>
        <w:t>QUYẾT ĐỊNH:</w:t>
      </w:r>
    </w:p>
    <w:p>
      <w:r>
        <w:t>Điều 1.  Phê duyệt kế hoạch sử dụng đất năm 2024 huyện Quang Bình, tỉnh Hà Giang với những chỉ tiêu chủ yếu như sau:</w:t>
      </w:r>
    </w:p>
    <w:p>
      <w:r>
        <w:t>1. Diện tích các loại đất phân bổ trong năm kế hoạch: (chi tiết phụ biểu 1).</w:t>
      </w:r>
    </w:p>
    <w:p>
      <w:r>
        <w:t>2. Kế hoạch thu hồi các loại đất: (chi tiết phụ biểu 2).</w:t>
      </w:r>
    </w:p>
    <w:p>
      <w:r>
        <w:t>3. Kế hoạch chuyển mục đích sử dụng đất: (chi tiết phụ biểu 3).</w:t>
      </w:r>
    </w:p>
    <w:p>
      <w:r>
        <w:t>4. Kế hoạch đưa đất chưa sử dụng vào sử dụng: (chi tiết phụ biểu 4).</w:t>
      </w:r>
    </w:p>
    <w:p>
      <w:r>
        <w:t>Điều 2.  Căn cứ vào Điều 1 của Quyết định này:</w:t>
      </w:r>
    </w:p>
    <w:p>
      <w:r>
        <w:t>1. Ủy ban nhân dân Quang Bình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quy định của pháp luật và kế hoạch sử dụng đất đã được duyệt;</w:t>
      </w:r>
    </w:p>
    <w:p>
      <w:r>
        <w:t>c) Tổ chức kiểm tra thường xuyên việc thực hiện kế hoạch sử dụng đất;</w:t>
      </w:r>
    </w:p>
    <w:p>
      <w:r>
        <w:t>d) Định kỳ hàng năm báo cáo kết quả thực hiện quy hoạch, kế hoạch sử dụng đất qua Sở Tài nguyên và Môi trường để tổng hợp chung toàn tỉnh.</w:t>
      </w:r>
    </w:p>
    <w:p>
      <w:r>
        <w:t>2. Sở Tài nguyên và Môi trường có trách nhiệm:</w:t>
      </w:r>
    </w:p>
    <w:p>
      <w:r>
        <w:t>a) Tổ chức kiểm tra, giám sát việc thực hiện quy hoạch, kế hoạch sử dụng đất của huyện Quang Bình;</w:t>
      </w:r>
    </w:p>
    <w:p>
      <w:r>
        <w:t>b) Định kỳ tổng hợp báo cáo kết quả thực hiện quy hoạch, kế hoạch sử dụng đất về UBND tỉnh và Bộ Tài nguyên và Môi trường.</w:t>
      </w:r>
    </w:p>
    <w:p>
      <w:r>
        <w:t>Điều 3.</w:t>
      </w:r>
    </w:p>
    <w:p>
      <w:r>
        <w:t>1. Quyết định này có hiệu lực kể từ ngày ký ban hành.</w:t>
      </w:r>
    </w:p>
    <w:p>
      <w:r>
        <w:t>2. Chánh Văn phòng UBND tỉnh, Giám đốc Sở Tài nguyên và Môi trường, Thủ trưởng các cơ quan có liên quan và Chủ tịch Ủy ban nhân dân huyện Quang Bình chịu trách nhiệm thi hành Quyết định này./.</w:t>
      </w:r>
    </w:p>
    <w:p>
      <w:r>
        <w:t>Nơi nhận:</w:t>
      </w:r>
    </w:p>
    <w:p>
      <w:r>
        <w:t>- Như Điều 3;</w:t>
      </w:r>
    </w:p>
    <w:p>
      <w:r>
        <w:t>- TTr.Tỉnh uỷ;</w:t>
      </w:r>
    </w:p>
    <w:p>
      <w:r>
        <w:t>- TTr.HĐND tỉnh;</w:t>
      </w:r>
    </w:p>
    <w:p>
      <w:r>
        <w:t>- Chủ tịch UBND tỉnh;</w:t>
      </w:r>
    </w:p>
    <w:p>
      <w:r>
        <w:t>- Các PCT UBND tỉnh;</w:t>
      </w:r>
    </w:p>
    <w:p>
      <w:r>
        <w:t>- UBMTTQ VN tỉnh Hà Giang;</w:t>
      </w:r>
    </w:p>
    <w:p>
      <w:r>
        <w:t>- Lãnh đạo VP UBND tỉnh;</w:t>
      </w:r>
    </w:p>
    <w:p>
      <w:r>
        <w:t>- Trung tâm Thông tin - Công báo;</w:t>
      </w:r>
    </w:p>
    <w:p>
      <w:r>
        <w:t>- CV NCTH VP UBND tỉnh;</w:t>
      </w:r>
    </w:p>
    <w:p>
      <w:r>
        <w:t>- Lưu: VT, KTTH (tnmt).</w:t>
      </w:r>
    </w:p>
    <w:p>
      <w:r>
        <w:t>TM. ỦY BAN NHÂN DÂN</w:t>
      </w:r>
    </w:p>
    <w:p>
      <w:r>
        <w:t>KT. CHỦ TỊCH</w:t>
      </w:r>
    </w:p>
    <w:p>
      <w:r>
        <w:t>PHÓ CHỦ TỊCH</w:t>
      </w:r>
    </w:p>
    <w:p>
      <w:r>
        <w:t>Hoàng Gia Long</w:t>
      </w:r>
    </w:p>
    <w:p>
      <w:r>
        <w:t>Phụ biểu số 01. Diện tích các loại đất phân bổ trong năm kế hoạch</w:t>
      </w:r>
    </w:p>
    <w:p>
      <w:r>
        <w:t>( Kèm theo quyết định số 2606/QĐ-UBND ngày 29 tháng 12 năm 2023 của Ủy ban nhân dân tỉnh Hà Giang )</w:t>
      </w:r>
    </w:p>
    <w:p>
      <w:r>
        <w:t>Đơn vị tính: ha</w:t>
      </w:r>
    </w:p>
    <w:p>
      <w:r>
        <w:t>STT</w:t>
      </w:r>
    </w:p>
    <w:p>
      <w:r>
        <w:t>Chỉ tiêu sử dụng đất</w:t>
      </w:r>
    </w:p>
    <w:p>
      <w:r>
        <w:t>Mã</w:t>
      </w:r>
    </w:p>
    <w:p>
      <w:r>
        <w:t>Tổng diện   tích (ha)</w:t>
      </w:r>
    </w:p>
    <w:p>
      <w:r>
        <w:t>Diện tích phân theo đơn vị hành chính</w:t>
      </w:r>
    </w:p>
    <w:p>
      <w:r>
        <w:t>TT. Yên   Bình</w:t>
      </w:r>
    </w:p>
    <w:p>
      <w:r>
        <w:t>Tiên   Nguyên</w:t>
      </w:r>
    </w:p>
    <w:p>
      <w:r>
        <w:t>Tân   Nam</w:t>
      </w:r>
    </w:p>
    <w:p>
      <w:r>
        <w:t>Bản Rịa</w:t>
      </w:r>
    </w:p>
    <w:p>
      <w:r>
        <w:t>Nà   Khương</w:t>
      </w:r>
    </w:p>
    <w:p>
      <w:r>
        <w:t>Tiên   Yên</w:t>
      </w:r>
    </w:p>
    <w:p>
      <w:r>
        <w:t>Xuân   Minh</w:t>
      </w:r>
    </w:p>
    <w:p>
      <w:r>
        <w:t>Tổng diện tích đất tự nhiên</w:t>
      </w:r>
    </w:p>
    <w:p>
      <w:r>
        <w:t>78.065,70</w:t>
      </w:r>
    </w:p>
    <w:p>
      <w:r>
        <w:t>4.758,59</w:t>
      </w:r>
    </w:p>
    <w:p>
      <w:r>
        <w:t>9.012,85</w:t>
      </w:r>
    </w:p>
    <w:p>
      <w:r>
        <w:t>8.255,47</w:t>
      </w:r>
    </w:p>
    <w:p>
      <w:r>
        <w:t>3.352,95</w:t>
      </w:r>
    </w:p>
    <w:p>
      <w:r>
        <w:t>3.051,47</w:t>
      </w:r>
    </w:p>
    <w:p>
      <w:r>
        <w:t>3.167,83</w:t>
      </w:r>
    </w:p>
    <w:p>
      <w:r>
        <w:t>6.814,54</w:t>
      </w:r>
    </w:p>
    <w:p>
      <w:r>
        <w:t>1</w:t>
      </w:r>
    </w:p>
    <w:p>
      <w:r>
        <w:t>Đất nông nghiệp</w:t>
      </w:r>
    </w:p>
    <w:p>
      <w:r>
        <w:t>NNP</w:t>
      </w:r>
    </w:p>
    <w:p>
      <w:r>
        <w:t>70.599,14</w:t>
      </w:r>
    </w:p>
    <w:p>
      <w:r>
        <w:t>4.219,77</w:t>
      </w:r>
    </w:p>
    <w:p>
      <w:r>
        <w:t>7.192,54</w:t>
      </w:r>
    </w:p>
    <w:p>
      <w:r>
        <w:t>7.309,66</w:t>
      </w:r>
    </w:p>
    <w:p>
      <w:r>
        <w:t>2.878,13</w:t>
      </w:r>
    </w:p>
    <w:p>
      <w:r>
        <w:t>2.892,36</w:t>
      </w:r>
    </w:p>
    <w:p>
      <w:r>
        <w:t>3.017,09</w:t>
      </w:r>
    </w:p>
    <w:p>
      <w:r>
        <w:t>5.929,17</w:t>
      </w:r>
    </w:p>
    <w:p>
      <w:r>
        <w:t>1.1</w:t>
      </w:r>
    </w:p>
    <w:p>
      <w:r>
        <w:t>Đất trồng lúa</w:t>
      </w:r>
    </w:p>
    <w:p>
      <w:r>
        <w:t>LUA</w:t>
      </w:r>
    </w:p>
    <w:p>
      <w:r>
        <w:t>4.924,73</w:t>
      </w:r>
    </w:p>
    <w:p>
      <w:r>
        <w:t>308,45</w:t>
      </w:r>
    </w:p>
    <w:p>
      <w:r>
        <w:t>702,94</w:t>
      </w:r>
    </w:p>
    <w:p>
      <w:r>
        <w:t>297,16</w:t>
      </w:r>
    </w:p>
    <w:p>
      <w:r>
        <w:t>173,92</w:t>
      </w:r>
    </w:p>
    <w:p>
      <w:r>
        <w:t>198,92</w:t>
      </w:r>
    </w:p>
    <w:p>
      <w:r>
        <w:t>256,92</w:t>
      </w:r>
    </w:p>
    <w:p>
      <w:r>
        <w:t>317,27</w:t>
      </w:r>
    </w:p>
    <w:p>
      <w:r>
        <w:t>0</w:t>
      </w:r>
    </w:p>
    <w:p>
      <w:r>
        <w:t>Trong đó: Đất chuyên trồng lúa nước</w:t>
      </w:r>
    </w:p>
    <w:p>
      <w:r>
        <w:t>LUC</w:t>
      </w:r>
    </w:p>
    <w:p>
      <w:r>
        <w:t>2.531,79</w:t>
      </w:r>
    </w:p>
    <w:p>
      <w:r>
        <w:t>162,20</w:t>
      </w:r>
    </w:p>
    <w:p>
      <w:r>
        <w:t>66,65</w:t>
      </w:r>
    </w:p>
    <w:p>
      <w:r>
        <w:t>97,62</w:t>
      </w:r>
    </w:p>
    <w:p>
      <w:r>
        <w:t>47,80</w:t>
      </w:r>
    </w:p>
    <w:p>
      <w:r>
        <w:t>0,23</w:t>
      </w:r>
    </w:p>
    <w:p>
      <w:r>
        <w:t>236,25</w:t>
      </w:r>
    </w:p>
    <w:p>
      <w:r>
        <w:t>0,00</w:t>
      </w:r>
    </w:p>
    <w:p>
      <w:r>
        <w:t>1.2</w:t>
      </w:r>
    </w:p>
    <w:p>
      <w:r>
        <w:t>Đất trồng cây hàng năm khác</w:t>
      </w:r>
    </w:p>
    <w:p>
      <w:r>
        <w:t>HNK</w:t>
      </w:r>
    </w:p>
    <w:p>
      <w:r>
        <w:t>3.564,85</w:t>
      </w:r>
    </w:p>
    <w:p>
      <w:r>
        <w:t>201,02</w:t>
      </w:r>
    </w:p>
    <w:p>
      <w:r>
        <w:t>381,05</w:t>
      </w:r>
    </w:p>
    <w:p>
      <w:r>
        <w:t>305,29</w:t>
      </w:r>
    </w:p>
    <w:p>
      <w:r>
        <w:t>124,93</w:t>
      </w:r>
    </w:p>
    <w:p>
      <w:r>
        <w:t>511,51</w:t>
      </w:r>
    </w:p>
    <w:p>
      <w:r>
        <w:t>93,85</w:t>
      </w:r>
    </w:p>
    <w:p>
      <w:r>
        <w:t>229,71</w:t>
      </w:r>
    </w:p>
    <w:p>
      <w:r>
        <w:t>1.3</w:t>
      </w:r>
    </w:p>
    <w:p>
      <w:r>
        <w:t>Đất trồng cây lâu năm</w:t>
      </w:r>
    </w:p>
    <w:p>
      <w:r>
        <w:t>CLN</w:t>
      </w:r>
    </w:p>
    <w:p>
      <w:r>
        <w:t>7.091,53</w:t>
      </w:r>
    </w:p>
    <w:p>
      <w:r>
        <w:t>197,52</w:t>
      </w:r>
    </w:p>
    <w:p>
      <w:r>
        <w:t>921,80</w:t>
      </w:r>
    </w:p>
    <w:p>
      <w:r>
        <w:t>318,74</w:t>
      </w:r>
    </w:p>
    <w:p>
      <w:r>
        <w:t>278,49</w:t>
      </w:r>
    </w:p>
    <w:p>
      <w:r>
        <w:t>139,56</w:t>
      </w:r>
    </w:p>
    <w:p>
      <w:r>
        <w:t>364,33</w:t>
      </w:r>
    </w:p>
    <w:p>
      <w:r>
        <w:t>919,79</w:t>
      </w:r>
    </w:p>
    <w:p>
      <w:r>
        <w:t>1.4</w:t>
      </w:r>
    </w:p>
    <w:p>
      <w:r>
        <w:t>Đất rừng phòng hộ</w:t>
      </w:r>
    </w:p>
    <w:p>
      <w:r>
        <w:t>RPH</w:t>
      </w:r>
    </w:p>
    <w:p>
      <w:r>
        <w:t>17.118,76</w:t>
      </w:r>
    </w:p>
    <w:p>
      <w:r>
        <w:t>443,16</w:t>
      </w:r>
    </w:p>
    <w:p>
      <w:r>
        <w:t>2.227,53</w:t>
      </w:r>
    </w:p>
    <w:p>
      <w:r>
        <w:t>2.286,06</w:t>
      </w:r>
    </w:p>
    <w:p>
      <w:r>
        <w:t>1.013,14</w:t>
      </w:r>
    </w:p>
    <w:p>
      <w:r>
        <w:t>422,98</w:t>
      </w:r>
    </w:p>
    <w:p>
      <w:r>
        <w:t>0,00</w:t>
      </w:r>
    </w:p>
    <w:p>
      <w:r>
        <w:t>3.018,42</w:t>
      </w:r>
    </w:p>
    <w:p>
      <w:r>
        <w:t>1.5</w:t>
      </w:r>
    </w:p>
    <w:p>
      <w:r>
        <w:t>Đất rừng đặc dụng</w:t>
      </w:r>
    </w:p>
    <w:p>
      <w:r>
        <w:t>RDD</w:t>
      </w:r>
    </w:p>
    <w:p>
      <w:r>
        <w:t>0,00</w:t>
      </w:r>
    </w:p>
    <w:p>
      <w:r>
        <w:t>0,00</w:t>
      </w:r>
    </w:p>
    <w:p>
      <w:r>
        <w:t>0,00</w:t>
      </w:r>
    </w:p>
    <w:p>
      <w:r>
        <w:t>0,00</w:t>
      </w:r>
    </w:p>
    <w:p>
      <w:r>
        <w:t>0,00</w:t>
      </w:r>
    </w:p>
    <w:p>
      <w:r>
        <w:t>0,00</w:t>
      </w:r>
    </w:p>
    <w:p>
      <w:r>
        <w:t>0,00</w:t>
      </w:r>
    </w:p>
    <w:p>
      <w:r>
        <w:t>0,00</w:t>
      </w:r>
    </w:p>
    <w:p>
      <w:r>
        <w:t>1.6</w:t>
      </w:r>
    </w:p>
    <w:p>
      <w:r>
        <w:t>Đất rừng sản xuất</w:t>
      </w:r>
    </w:p>
    <w:p>
      <w:r>
        <w:t>RSX</w:t>
      </w:r>
    </w:p>
    <w:p>
      <w:r>
        <w:t>37.456,81</w:t>
      </w:r>
    </w:p>
    <w:p>
      <w:r>
        <w:t>3.040,54</w:t>
      </w:r>
    </w:p>
    <w:p>
      <w:r>
        <w:t>2.954,95</w:t>
      </w:r>
    </w:p>
    <w:p>
      <w:r>
        <w:t>4.093,38</w:t>
      </w:r>
    </w:p>
    <w:p>
      <w:r>
        <w:t>1.263,93</w:t>
      </w:r>
    </w:p>
    <w:p>
      <w:r>
        <w:t>1.610,75</w:t>
      </w:r>
    </w:p>
    <w:p>
      <w:r>
        <w:t>2.272,32</w:t>
      </w:r>
    </w:p>
    <w:p>
      <w:r>
        <w:t>1.425,89</w:t>
      </w:r>
    </w:p>
    <w:p>
      <w:r>
        <w:t>Trong đó: Đất có rừng sản xuất là rừng tự nhiên</w:t>
      </w:r>
    </w:p>
    <w:p>
      <w:r>
        <w:t>RSN</w:t>
      </w:r>
    </w:p>
    <w:p>
      <w:r>
        <w:t>26.440,89</w:t>
      </w:r>
    </w:p>
    <w:p>
      <w:r>
        <w:t>1.545,68</w:t>
      </w:r>
    </w:p>
    <w:p>
      <w:r>
        <w:t>2.293,92</w:t>
      </w:r>
    </w:p>
    <w:p>
      <w:r>
        <w:t>3.185,29</w:t>
      </w:r>
    </w:p>
    <w:p>
      <w:r>
        <w:t>991,67</w:t>
      </w:r>
    </w:p>
    <w:p>
      <w:r>
        <w:t>1.017,41</w:t>
      </w:r>
    </w:p>
    <w:p>
      <w:r>
        <w:t>1.390,19</w:t>
      </w:r>
    </w:p>
    <w:p>
      <w:r>
        <w:t>1.075,97</w:t>
      </w:r>
    </w:p>
    <w:p>
      <w:r>
        <w:t>1.7</w:t>
      </w:r>
    </w:p>
    <w:p>
      <w:r>
        <w:t>Đất nuôi trồng thuỷ sản</w:t>
      </w:r>
    </w:p>
    <w:p>
      <w:r>
        <w:t>NTS</w:t>
      </w:r>
    </w:p>
    <w:p>
      <w:r>
        <w:t>361,42</w:t>
      </w:r>
    </w:p>
    <w:p>
      <w:r>
        <w:t>27,59</w:t>
      </w:r>
    </w:p>
    <w:p>
      <w:r>
        <w:t>4,26</w:t>
      </w:r>
    </w:p>
    <w:p>
      <w:r>
        <w:t>9,03</w:t>
      </w:r>
    </w:p>
    <w:p>
      <w:r>
        <w:t>2,24</w:t>
      </w:r>
    </w:p>
    <w:p>
      <w:r>
        <w:t>7,73</w:t>
      </w:r>
    </w:p>
    <w:p>
      <w:r>
        <w:t>29,66</w:t>
      </w:r>
    </w:p>
    <w:p>
      <w:r>
        <w:t>8,22</w:t>
      </w:r>
    </w:p>
    <w:p>
      <w:r>
        <w:t>1.8</w:t>
      </w:r>
    </w:p>
    <w:p>
      <w:r>
        <w:t>Đất làm muối</w:t>
      </w:r>
    </w:p>
    <w:p>
      <w:r>
        <w:t>LMU</w:t>
      </w:r>
    </w:p>
    <w:p>
      <w:r>
        <w:t>0,00</w:t>
      </w:r>
    </w:p>
    <w:p>
      <w:r>
        <w:t>0,00</w:t>
      </w:r>
    </w:p>
    <w:p>
      <w:r>
        <w:t>0,00</w:t>
      </w:r>
    </w:p>
    <w:p>
      <w:r>
        <w:t>0,00</w:t>
      </w:r>
    </w:p>
    <w:p>
      <w:r>
        <w:t>0,00</w:t>
      </w:r>
    </w:p>
    <w:p>
      <w:r>
        <w:t>0,00</w:t>
      </w:r>
    </w:p>
    <w:p>
      <w:r>
        <w:t>0,00</w:t>
      </w:r>
    </w:p>
    <w:p>
      <w:r>
        <w:t>0,00</w:t>
      </w:r>
    </w:p>
    <w:p>
      <w:r>
        <w:t>1.9</w:t>
      </w:r>
    </w:p>
    <w:p>
      <w:r>
        <w:t>Đất nông nghiệp khác</w:t>
      </w:r>
    </w:p>
    <w:p>
      <w:r>
        <w:t>NKH</w:t>
      </w:r>
    </w:p>
    <w:p>
      <w:r>
        <w:t>81,03</w:t>
      </w:r>
    </w:p>
    <w:p>
      <w:r>
        <w:t>1,49</w:t>
      </w:r>
    </w:p>
    <w:p>
      <w:r>
        <w:t>0,00</w:t>
      </w:r>
    </w:p>
    <w:p>
      <w:r>
        <w:t>0,00</w:t>
      </w:r>
    </w:p>
    <w:p>
      <w:r>
        <w:t>21,47</w:t>
      </w:r>
    </w:p>
    <w:p>
      <w:r>
        <w:t>0,90</w:t>
      </w:r>
    </w:p>
    <w:p>
      <w:r>
        <w:t>0,00</w:t>
      </w:r>
    </w:p>
    <w:p>
      <w:r>
        <w:t>9,87</w:t>
      </w:r>
    </w:p>
    <w:p>
      <w:r>
        <w:t>2</w:t>
      </w:r>
    </w:p>
    <w:p>
      <w:r>
        <w:t>Đất phi nông nghiệp</w:t>
      </w:r>
    </w:p>
    <w:p>
      <w:r>
        <w:t>PNN</w:t>
      </w:r>
    </w:p>
    <w:p>
      <w:r>
        <w:t>3.927,64</w:t>
      </w:r>
    </w:p>
    <w:p>
      <w:r>
        <w:t>493,97</w:t>
      </w:r>
    </w:p>
    <w:p>
      <w:r>
        <w:t>378,84</w:t>
      </w:r>
    </w:p>
    <w:p>
      <w:r>
        <w:t>381,13</w:t>
      </w:r>
    </w:p>
    <w:p>
      <w:r>
        <w:t>155,00</w:t>
      </w:r>
    </w:p>
    <w:p>
      <w:r>
        <w:t>149,10</w:t>
      </w:r>
    </w:p>
    <w:p>
      <w:r>
        <w:t>146,46</w:t>
      </w:r>
    </w:p>
    <w:p>
      <w:r>
        <w:t>284,15</w:t>
      </w:r>
    </w:p>
    <w:p>
      <w:r>
        <w:t>2.1</w:t>
      </w:r>
    </w:p>
    <w:p>
      <w:r>
        <w:t>Đất quốc phòng</w:t>
      </w:r>
    </w:p>
    <w:p>
      <w:r>
        <w:t>CQP</w:t>
      </w:r>
    </w:p>
    <w:p>
      <w:r>
        <w:t>28,14</w:t>
      </w:r>
    </w:p>
    <w:p>
      <w:r>
        <w:t>7,91</w:t>
      </w:r>
    </w:p>
    <w:p>
      <w:r>
        <w:t>0,00</w:t>
      </w:r>
    </w:p>
    <w:p>
      <w:r>
        <w:t>0,12</w:t>
      </w:r>
    </w:p>
    <w:p>
      <w:r>
        <w:t>0,00</w:t>
      </w:r>
    </w:p>
    <w:p>
      <w:r>
        <w:t>0,00</w:t>
      </w:r>
    </w:p>
    <w:p>
      <w:r>
        <w:t>0,00</w:t>
      </w:r>
    </w:p>
    <w:p>
      <w:r>
        <w:t>0,00</w:t>
      </w:r>
    </w:p>
    <w:p>
      <w:r>
        <w:t>2.2</w:t>
      </w:r>
    </w:p>
    <w:p>
      <w:r>
        <w:t>Đất an ninh</w:t>
      </w:r>
    </w:p>
    <w:p>
      <w:r>
        <w:t>CAN</w:t>
      </w:r>
    </w:p>
    <w:p>
      <w:r>
        <w:t>3,40</w:t>
      </w:r>
    </w:p>
    <w:p>
      <w:r>
        <w:t>1,48</w:t>
      </w:r>
    </w:p>
    <w:p>
      <w:r>
        <w:t>0,13</w:t>
      </w:r>
    </w:p>
    <w:p>
      <w:r>
        <w:t>0,10</w:t>
      </w:r>
    </w:p>
    <w:p>
      <w:r>
        <w:t>0,10</w:t>
      </w:r>
    </w:p>
    <w:p>
      <w:r>
        <w:t>0,17</w:t>
      </w:r>
    </w:p>
    <w:p>
      <w:r>
        <w:t>0,17</w:t>
      </w:r>
    </w:p>
    <w:p>
      <w:r>
        <w:t>0,19</w:t>
      </w:r>
    </w:p>
    <w:p>
      <w:r>
        <w:t>2.3</w:t>
      </w:r>
    </w:p>
    <w:p>
      <w:r>
        <w:t>Đất khu công nghiệp</w:t>
      </w:r>
    </w:p>
    <w:p>
      <w:r>
        <w:t>SKK</w:t>
      </w:r>
    </w:p>
    <w:p>
      <w:r>
        <w:t>0,00</w:t>
      </w:r>
    </w:p>
    <w:p>
      <w:r>
        <w:t>0,00</w:t>
      </w:r>
    </w:p>
    <w:p>
      <w:r>
        <w:t>0,00</w:t>
      </w:r>
    </w:p>
    <w:p>
      <w:r>
        <w:t>0,00</w:t>
      </w:r>
    </w:p>
    <w:p>
      <w:r>
        <w:t>0,00</w:t>
      </w:r>
    </w:p>
    <w:p>
      <w:r>
        <w:t>0,00</w:t>
      </w:r>
    </w:p>
    <w:p>
      <w:r>
        <w:t>0,00</w:t>
      </w:r>
    </w:p>
    <w:p>
      <w:r>
        <w:t>0,00</w:t>
      </w:r>
    </w:p>
    <w:p>
      <w:r>
        <w:t>2.4</w:t>
      </w:r>
    </w:p>
    <w:p>
      <w:r>
        <w:t>Đất cụm công nghiệp</w:t>
      </w:r>
    </w:p>
    <w:p>
      <w:r>
        <w:t>SKN</w:t>
      </w:r>
    </w:p>
    <w:p>
      <w:r>
        <w:t>6,24</w:t>
      </w:r>
    </w:p>
    <w:p>
      <w:r>
        <w:t>0,00</w:t>
      </w:r>
    </w:p>
    <w:p>
      <w:r>
        <w:t>0,00</w:t>
      </w:r>
    </w:p>
    <w:p>
      <w:r>
        <w:t>0,00</w:t>
      </w:r>
    </w:p>
    <w:p>
      <w:r>
        <w:t>0,00</w:t>
      </w:r>
    </w:p>
    <w:p>
      <w:r>
        <w:t>0,00</w:t>
      </w:r>
    </w:p>
    <w:p>
      <w:r>
        <w:t>0,00</w:t>
      </w:r>
    </w:p>
    <w:p>
      <w:r>
        <w:t>0,00</w:t>
      </w:r>
    </w:p>
    <w:p>
      <w:r>
        <w:t>2.5</w:t>
      </w:r>
    </w:p>
    <w:p>
      <w:r>
        <w:t>Đất thương mại, dịch vụ</w:t>
      </w:r>
    </w:p>
    <w:p>
      <w:r>
        <w:t>TMD</w:t>
      </w:r>
    </w:p>
    <w:p>
      <w:r>
        <w:t>2,58</w:t>
      </w:r>
    </w:p>
    <w:p>
      <w:r>
        <w:t>1,74</w:t>
      </w:r>
    </w:p>
    <w:p>
      <w:r>
        <w:t>0,00</w:t>
      </w:r>
    </w:p>
    <w:p>
      <w:r>
        <w:t>0,08</w:t>
      </w:r>
    </w:p>
    <w:p>
      <w:r>
        <w:t>0,00</w:t>
      </w:r>
    </w:p>
    <w:p>
      <w:r>
        <w:t>0,00</w:t>
      </w:r>
    </w:p>
    <w:p>
      <w:r>
        <w:t>0,15</w:t>
      </w:r>
    </w:p>
    <w:p>
      <w:r>
        <w:t>0,00</w:t>
      </w:r>
    </w:p>
    <w:p>
      <w:r>
        <w:t>2.6</w:t>
      </w:r>
    </w:p>
    <w:p>
      <w:r>
        <w:t>Đất cơ sở sản xuất phi nông nghiệp</w:t>
      </w:r>
    </w:p>
    <w:p>
      <w:r>
        <w:t>SKC</w:t>
      </w:r>
    </w:p>
    <w:p>
      <w:r>
        <w:t>20,74</w:t>
      </w:r>
    </w:p>
    <w:p>
      <w:r>
        <w:t>18,01</w:t>
      </w:r>
    </w:p>
    <w:p>
      <w:r>
        <w:t>0,32</w:t>
      </w:r>
    </w:p>
    <w:p>
      <w:r>
        <w:t>0,00</w:t>
      </w:r>
    </w:p>
    <w:p>
      <w:r>
        <w:t>0,00</w:t>
      </w:r>
    </w:p>
    <w:p>
      <w:r>
        <w:t>0,00</w:t>
      </w:r>
    </w:p>
    <w:p>
      <w:r>
        <w:t>0,14</w:t>
      </w:r>
    </w:p>
    <w:p>
      <w:r>
        <w:t>0,13</w:t>
      </w:r>
    </w:p>
    <w:p>
      <w:r>
        <w:t>2.7</w:t>
      </w:r>
    </w:p>
    <w:p>
      <w:r>
        <w:t>Đất sử dụng cho hoạt động khoáng sản</w:t>
      </w:r>
    </w:p>
    <w:p>
      <w:r>
        <w:t>SKS</w:t>
      </w:r>
    </w:p>
    <w:p>
      <w:r>
        <w:t>10,31</w:t>
      </w:r>
    </w:p>
    <w:p>
      <w:r>
        <w:t>5,76</w:t>
      </w:r>
    </w:p>
    <w:p>
      <w:r>
        <w:t>0,00</w:t>
      </w:r>
    </w:p>
    <w:p>
      <w:r>
        <w:t>0,00</w:t>
      </w:r>
    </w:p>
    <w:p>
      <w:r>
        <w:t>4,55</w:t>
      </w:r>
    </w:p>
    <w:p>
      <w:r>
        <w:t>0,00</w:t>
      </w:r>
    </w:p>
    <w:p>
      <w:r>
        <w:t>0,00</w:t>
      </w:r>
    </w:p>
    <w:p>
      <w:r>
        <w:t>0,00</w:t>
      </w:r>
    </w:p>
    <w:p>
      <w:r>
        <w:t>2.8</w:t>
      </w:r>
    </w:p>
    <w:p>
      <w:r>
        <w:t>Đất sản xuất vật liệu xây dựng, làm đồ gốm</w:t>
      </w:r>
    </w:p>
    <w:p>
      <w:r>
        <w:t>SKX</w:t>
      </w:r>
    </w:p>
    <w:p>
      <w:r>
        <w:t>16,36</w:t>
      </w:r>
    </w:p>
    <w:p>
      <w:r>
        <w:t>6,72</w:t>
      </w:r>
    </w:p>
    <w:p>
      <w:r>
        <w:t>0,00</w:t>
      </w:r>
    </w:p>
    <w:p>
      <w:r>
        <w:t>0,00</w:t>
      </w:r>
    </w:p>
    <w:p>
      <w:r>
        <w:t>0,00</w:t>
      </w:r>
    </w:p>
    <w:p>
      <w:r>
        <w:t>0,00</w:t>
      </w:r>
    </w:p>
    <w:p>
      <w:r>
        <w:t>0,00</w:t>
      </w:r>
    </w:p>
    <w:p>
      <w:r>
        <w:t>0,00</w:t>
      </w:r>
    </w:p>
    <w:p>
      <w:r>
        <w:t>2.9</w:t>
      </w:r>
    </w:p>
    <w:p>
      <w:r>
        <w:t>Đất phát triển hạ tầng cấp quốc gia, cấp tỉnh, cấp huyện, cấp xã</w:t>
      </w:r>
    </w:p>
    <w:p>
      <w:r>
        <w:t>DHT</w:t>
      </w:r>
    </w:p>
    <w:p>
      <w:r>
        <w:t>1.916,63</w:t>
      </w:r>
    </w:p>
    <w:p>
      <w:r>
        <w:t>225,45</w:t>
      </w:r>
    </w:p>
    <w:p>
      <w:r>
        <w:t>242,90</w:t>
      </w:r>
    </w:p>
    <w:p>
      <w:r>
        <w:t>308,77</w:t>
      </w:r>
    </w:p>
    <w:p>
      <w:r>
        <w:t>71,16</w:t>
      </w:r>
    </w:p>
    <w:p>
      <w:r>
        <w:t>65,68</w:t>
      </w:r>
    </w:p>
    <w:p>
      <w:r>
        <w:t>74,41</w:t>
      </w:r>
    </w:p>
    <w:p>
      <w:r>
        <w:t>158,20</w:t>
      </w:r>
    </w:p>
    <w:p>
      <w:r>
        <w:t>-</w:t>
      </w:r>
    </w:p>
    <w:p>
      <w:r>
        <w:t>Đất giao thông</w:t>
      </w:r>
    </w:p>
    <w:p>
      <w:r>
        <w:t>DGT</w:t>
      </w:r>
    </w:p>
    <w:p>
      <w:r>
        <w:t>1.230,96</w:t>
      </w:r>
    </w:p>
    <w:p>
      <w:r>
        <w:t>106,21</w:t>
      </w:r>
    </w:p>
    <w:p>
      <w:r>
        <w:t>77,61</w:t>
      </w:r>
    </w:p>
    <w:p>
      <w:r>
        <w:t>198,43</w:t>
      </w:r>
    </w:p>
    <w:p>
      <w:r>
        <w:t>57,56</w:t>
      </w:r>
    </w:p>
    <w:p>
      <w:r>
        <w:t>61,02</w:t>
      </w:r>
    </w:p>
    <w:p>
      <w:r>
        <w:t>62,75</w:t>
      </w:r>
    </w:p>
    <w:p>
      <w:r>
        <w:t>73,41</w:t>
      </w:r>
    </w:p>
    <w:p>
      <w:r>
        <w:t>-</w:t>
      </w:r>
    </w:p>
    <w:p>
      <w:r>
        <w:t>Đất thủy lợi</w:t>
      </w:r>
    </w:p>
    <w:p>
      <w:r>
        <w:t>DTL</w:t>
      </w:r>
    </w:p>
    <w:p>
      <w:r>
        <w:t>77,62</w:t>
      </w:r>
    </w:p>
    <w:p>
      <w:r>
        <w:t>4,50</w:t>
      </w:r>
    </w:p>
    <w:p>
      <w:r>
        <w:t>1,15</w:t>
      </w:r>
    </w:p>
    <w:p>
      <w:r>
        <w:t>1,35</w:t>
      </w:r>
    </w:p>
    <w:p>
      <w:r>
        <w:t>1,16</w:t>
      </w:r>
    </w:p>
    <w:p>
      <w:r>
        <w:t>1,15</w:t>
      </w:r>
    </w:p>
    <w:p>
      <w:r>
        <w:t>2,98</w:t>
      </w:r>
    </w:p>
    <w:p>
      <w:r>
        <w:t>0,45</w:t>
      </w:r>
    </w:p>
    <w:p>
      <w:r>
        <w:t>-</w:t>
      </w:r>
    </w:p>
    <w:p>
      <w:r>
        <w:t>Đất xây dựng cơ sở văn hóa</w:t>
      </w:r>
    </w:p>
    <w:p>
      <w:r>
        <w:t>DVH</w:t>
      </w:r>
    </w:p>
    <w:p>
      <w:r>
        <w:t>21,87</w:t>
      </w:r>
    </w:p>
    <w:p>
      <w:r>
        <w:t>7,91</w:t>
      </w:r>
    </w:p>
    <w:p>
      <w:r>
        <w:t>0,37</w:t>
      </w:r>
    </w:p>
    <w:p>
      <w:r>
        <w:t>0,71</w:t>
      </w:r>
    </w:p>
    <w:p>
      <w:r>
        <w:t>0,43</w:t>
      </w:r>
    </w:p>
    <w:p>
      <w:r>
        <w:t>0,42</w:t>
      </w:r>
    </w:p>
    <w:p>
      <w:r>
        <w:t>0,49</w:t>
      </w:r>
    </w:p>
    <w:p>
      <w:r>
        <w:t>0,45</w:t>
      </w:r>
    </w:p>
    <w:p>
      <w:r>
        <w:t>-</w:t>
      </w:r>
    </w:p>
    <w:p>
      <w:r>
        <w:t>Đất xây dựng cơ sở y tế</w:t>
      </w:r>
    </w:p>
    <w:p>
      <w:r>
        <w:t>DYT</w:t>
      </w:r>
    </w:p>
    <w:p>
      <w:r>
        <w:t>5,27</w:t>
      </w:r>
    </w:p>
    <w:p>
      <w:r>
        <w:t>2,31</w:t>
      </w:r>
    </w:p>
    <w:p>
      <w:r>
        <w:t>0,17</w:t>
      </w:r>
    </w:p>
    <w:p>
      <w:r>
        <w:t>0,00</w:t>
      </w:r>
    </w:p>
    <w:p>
      <w:r>
        <w:t>0,21</w:t>
      </w:r>
    </w:p>
    <w:p>
      <w:r>
        <w:t>0,33</w:t>
      </w:r>
    </w:p>
    <w:p>
      <w:r>
        <w:t>0,21</w:t>
      </w:r>
    </w:p>
    <w:p>
      <w:r>
        <w:t>0,08</w:t>
      </w:r>
    </w:p>
    <w:p>
      <w:r>
        <w:t>-</w:t>
      </w:r>
    </w:p>
    <w:p>
      <w:r>
        <w:t>Đất xây dựng cơ sở giáo dục đào tạo</w:t>
      </w:r>
    </w:p>
    <w:p>
      <w:r>
        <w:t>DGD</w:t>
      </w:r>
    </w:p>
    <w:p>
      <w:r>
        <w:t>46,71</w:t>
      </w:r>
    </w:p>
    <w:p>
      <w:r>
        <w:t>10,36</w:t>
      </w:r>
    </w:p>
    <w:p>
      <w:r>
        <w:t>1,84</w:t>
      </w:r>
    </w:p>
    <w:p>
      <w:r>
        <w:t>2,14</w:t>
      </w:r>
    </w:p>
    <w:p>
      <w:r>
        <w:t>1,70</w:t>
      </w:r>
    </w:p>
    <w:p>
      <w:r>
        <w:t>2,24</w:t>
      </w:r>
    </w:p>
    <w:p>
      <w:r>
        <w:t>1,68</w:t>
      </w:r>
    </w:p>
    <w:p>
      <w:r>
        <w:t>2,30</w:t>
      </w:r>
    </w:p>
    <w:p>
      <w:r>
        <w:t>-</w:t>
      </w:r>
    </w:p>
    <w:p>
      <w:r>
        <w:t>Đất xây dựng cơ sở thể dục thể thao</w:t>
      </w:r>
    </w:p>
    <w:p>
      <w:r>
        <w:t>DTT</w:t>
      </w:r>
    </w:p>
    <w:p>
      <w:r>
        <w:t>9,93</w:t>
      </w:r>
    </w:p>
    <w:p>
      <w:r>
        <w:t>2,44</w:t>
      </w:r>
    </w:p>
    <w:p>
      <w:r>
        <w:t>0,04</w:t>
      </w:r>
    </w:p>
    <w:p>
      <w:r>
        <w:t>0,00</w:t>
      </w:r>
    </w:p>
    <w:p>
      <w:r>
        <w:t>0,00</w:t>
      </w:r>
    </w:p>
    <w:p>
      <w:r>
        <w:t>0,00</w:t>
      </w:r>
    </w:p>
    <w:p>
      <w:r>
        <w:t>1,69</w:t>
      </w:r>
    </w:p>
    <w:p>
      <w:r>
        <w:t>0,02</w:t>
      </w:r>
    </w:p>
    <w:p>
      <w:r>
        <w:t>-</w:t>
      </w:r>
    </w:p>
    <w:p>
      <w:r>
        <w:t>Đất công trình năng lượng</w:t>
      </w:r>
    </w:p>
    <w:p>
      <w:r>
        <w:t>DNL</w:t>
      </w:r>
    </w:p>
    <w:p>
      <w:r>
        <w:t>472,24</w:t>
      </w:r>
    </w:p>
    <w:p>
      <w:r>
        <w:t>78,74</w:t>
      </w:r>
    </w:p>
    <w:p>
      <w:r>
        <w:t>161,40</w:t>
      </w:r>
    </w:p>
    <w:p>
      <w:r>
        <w:t>105,27</w:t>
      </w:r>
    </w:p>
    <w:p>
      <w:r>
        <w:t>3,32</w:t>
      </w:r>
    </w:p>
    <w:p>
      <w:r>
        <w:t>0,05</w:t>
      </w:r>
    </w:p>
    <w:p>
      <w:r>
        <w:t>0,02</w:t>
      </w:r>
    </w:p>
    <w:p>
      <w:r>
        <w:t>80,91</w:t>
      </w:r>
    </w:p>
    <w:p>
      <w:r>
        <w:t>-</w:t>
      </w:r>
    </w:p>
    <w:p>
      <w:r>
        <w:t>Đất công trình bưu chính viễn thông</w:t>
      </w:r>
    </w:p>
    <w:p>
      <w:r>
        <w:t>DBV</w:t>
      </w:r>
    </w:p>
    <w:p>
      <w:r>
        <w:t>0,82</w:t>
      </w:r>
    </w:p>
    <w:p>
      <w:r>
        <w:t>0,31</w:t>
      </w:r>
    </w:p>
    <w:p>
      <w:r>
        <w:t>0,00</w:t>
      </w:r>
    </w:p>
    <w:p>
      <w:r>
        <w:t>0,02</w:t>
      </w:r>
    </w:p>
    <w:p>
      <w:r>
        <w:t>0,02</w:t>
      </w:r>
    </w:p>
    <w:p>
      <w:r>
        <w:t>0,06</w:t>
      </w:r>
    </w:p>
    <w:p>
      <w:r>
        <w:t>0,00</w:t>
      </w:r>
    </w:p>
    <w:p>
      <w:r>
        <w:t>0,04</w:t>
      </w:r>
    </w:p>
    <w:p>
      <w:r>
        <w:t>-</w:t>
      </w:r>
    </w:p>
    <w:p>
      <w:r>
        <w:t>Đất xây dựng kho dự trữ quốc gia</w:t>
      </w:r>
    </w:p>
    <w:p>
      <w:r>
        <w:t>DKG</w:t>
      </w:r>
    </w:p>
    <w:p>
      <w:r>
        <w:t>0,00</w:t>
      </w:r>
    </w:p>
    <w:p>
      <w:r>
        <w:t>0,00</w:t>
      </w:r>
    </w:p>
    <w:p>
      <w:r>
        <w:t>0,00</w:t>
      </w:r>
    </w:p>
    <w:p>
      <w:r>
        <w:t>0,00</w:t>
      </w:r>
    </w:p>
    <w:p>
      <w:r>
        <w:t>0,00</w:t>
      </w:r>
    </w:p>
    <w:p>
      <w:r>
        <w:t>0,00</w:t>
      </w:r>
    </w:p>
    <w:p>
      <w:r>
        <w:t>0,00</w:t>
      </w:r>
    </w:p>
    <w:p>
      <w:r>
        <w:t>0,00</w:t>
      </w:r>
    </w:p>
    <w:p>
      <w:r>
        <w:t>-</w:t>
      </w:r>
    </w:p>
    <w:p>
      <w:r>
        <w:t>Đất có di tích lịch sử - văn hóa</w:t>
      </w:r>
    </w:p>
    <w:p>
      <w:r>
        <w:t>DDT</w:t>
      </w:r>
    </w:p>
    <w:p>
      <w:r>
        <w:t>0,00</w:t>
      </w:r>
    </w:p>
    <w:p>
      <w:r>
        <w:t>0,00</w:t>
      </w:r>
    </w:p>
    <w:p>
      <w:r>
        <w:t>0,00</w:t>
      </w:r>
    </w:p>
    <w:p>
      <w:r>
        <w:t>0,00</w:t>
      </w:r>
    </w:p>
    <w:p>
      <w:r>
        <w:t>0,00</w:t>
      </w:r>
    </w:p>
    <w:p>
      <w:r>
        <w:t>0,00</w:t>
      </w:r>
    </w:p>
    <w:p>
      <w:r>
        <w:t>0,00</w:t>
      </w:r>
    </w:p>
    <w:p>
      <w:r>
        <w:t>0,00</w:t>
      </w:r>
    </w:p>
    <w:p>
      <w:r>
        <w:t>-</w:t>
      </w:r>
    </w:p>
    <w:p>
      <w:r>
        <w:t>Đất bãi thải, xử lý chất thải</w:t>
      </w:r>
    </w:p>
    <w:p>
      <w:r>
        <w:t>DRA</w:t>
      </w:r>
    </w:p>
    <w:p>
      <w:r>
        <w:t>4,74</w:t>
      </w:r>
    </w:p>
    <w:p>
      <w:r>
        <w:t>2,85</w:t>
      </w:r>
    </w:p>
    <w:p>
      <w:r>
        <w:t>0,00</w:t>
      </w:r>
    </w:p>
    <w:p>
      <w:r>
        <w:t>0,00</w:t>
      </w:r>
    </w:p>
    <w:p>
      <w:r>
        <w:t>0,00</w:t>
      </w:r>
    </w:p>
    <w:p>
      <w:r>
        <w:t>0,00</w:t>
      </w:r>
    </w:p>
    <w:p>
      <w:r>
        <w:t>0,00</w:t>
      </w:r>
    </w:p>
    <w:p>
      <w:r>
        <w:t>0,00</w:t>
      </w:r>
    </w:p>
    <w:p>
      <w:r>
        <w:t>-</w:t>
      </w:r>
    </w:p>
    <w:p>
      <w:r>
        <w:t>Đất cơ sở tôn giáo</w:t>
      </w:r>
    </w:p>
    <w:p>
      <w:r>
        <w:t>TON</w:t>
      </w:r>
    </w:p>
    <w:p>
      <w:r>
        <w:t>0,12</w:t>
      </w:r>
    </w:p>
    <w:p>
      <w:r>
        <w:t>0,00</w:t>
      </w:r>
    </w:p>
    <w:p>
      <w:r>
        <w:t>0,00</w:t>
      </w:r>
    </w:p>
    <w:p>
      <w:r>
        <w:t>0,00</w:t>
      </w:r>
    </w:p>
    <w:p>
      <w:r>
        <w:t>0,00</w:t>
      </w:r>
    </w:p>
    <w:p>
      <w:r>
        <w:t>0,00</w:t>
      </w:r>
    </w:p>
    <w:p>
      <w:r>
        <w:t>0,00</w:t>
      </w:r>
    </w:p>
    <w:p>
      <w:r>
        <w:t>0,00</w:t>
      </w:r>
    </w:p>
    <w:p>
      <w:r>
        <w:t>-</w:t>
      </w:r>
    </w:p>
    <w:p>
      <w:r>
        <w:t>Đất làm nghĩa trang, nhà tang lễ, nhà hỏa táng</w:t>
      </w:r>
    </w:p>
    <w:p>
      <w:r>
        <w:t>NTD</w:t>
      </w:r>
    </w:p>
    <w:p>
      <w:r>
        <w:t>40,29</w:t>
      </w:r>
    </w:p>
    <w:p>
      <w:r>
        <w:t>8,08</w:t>
      </w:r>
    </w:p>
    <w:p>
      <w:r>
        <w:t>0,30</w:t>
      </w:r>
    </w:p>
    <w:p>
      <w:r>
        <w:t>0,72</w:t>
      </w:r>
    </w:p>
    <w:p>
      <w:r>
        <w:t>6,39</w:t>
      </w:r>
    </w:p>
    <w:p>
      <w:r>
        <w:t>0,19</w:t>
      </w:r>
    </w:p>
    <w:p>
      <w:r>
        <w:t>4,02</w:t>
      </w:r>
    </w:p>
    <w:p>
      <w:r>
        <w:t>0,36</w:t>
      </w:r>
    </w:p>
    <w:p>
      <w:r>
        <w:t>-</w:t>
      </w:r>
    </w:p>
    <w:p>
      <w:r>
        <w:t>Đất xây dựng cơ sở khoa học và công nghệ</w:t>
      </w:r>
    </w:p>
    <w:p>
      <w:r>
        <w:t>DKH</w:t>
      </w:r>
    </w:p>
    <w:p>
      <w:r>
        <w:t>0,00</w:t>
      </w:r>
    </w:p>
    <w:p>
      <w:r>
        <w:t>0,00</w:t>
      </w:r>
    </w:p>
    <w:p>
      <w:r>
        <w:t>0,00</w:t>
      </w:r>
    </w:p>
    <w:p>
      <w:r>
        <w:t>0,00</w:t>
      </w:r>
    </w:p>
    <w:p>
      <w:r>
        <w:t>0,00</w:t>
      </w:r>
    </w:p>
    <w:p>
      <w:r>
        <w:t>0,00</w:t>
      </w:r>
    </w:p>
    <w:p>
      <w:r>
        <w:t>0,00</w:t>
      </w:r>
    </w:p>
    <w:p>
      <w:r>
        <w:t>0,00</w:t>
      </w:r>
    </w:p>
    <w:p>
      <w:r>
        <w:t>-</w:t>
      </w:r>
    </w:p>
    <w:p>
      <w:r>
        <w:t>Đất xây dựng cơ sở dịch vụ xã hội</w:t>
      </w:r>
    </w:p>
    <w:p>
      <w:r>
        <w:t>DXH</w:t>
      </w:r>
    </w:p>
    <w:p>
      <w:r>
        <w:t>0,24</w:t>
      </w:r>
    </w:p>
    <w:p>
      <w:r>
        <w:t>0,24</w:t>
      </w:r>
    </w:p>
    <w:p>
      <w:r>
        <w:t>0,00</w:t>
      </w:r>
    </w:p>
    <w:p>
      <w:r>
        <w:t>0,00</w:t>
      </w:r>
    </w:p>
    <w:p>
      <w:r>
        <w:t>0,00</w:t>
      </w:r>
    </w:p>
    <w:p>
      <w:r>
        <w:t>0,00</w:t>
      </w:r>
    </w:p>
    <w:p>
      <w:r>
        <w:t>0,00</w:t>
      </w:r>
    </w:p>
    <w:p>
      <w:r>
        <w:t>0,00</w:t>
      </w:r>
    </w:p>
    <w:p>
      <w:r>
        <w:t>-</w:t>
      </w:r>
    </w:p>
    <w:p>
      <w:r>
        <w:t>Đất chợ</w:t>
      </w:r>
    </w:p>
    <w:p>
      <w:r>
        <w:t>DCH</w:t>
      </w:r>
    </w:p>
    <w:p>
      <w:r>
        <w:t>5,82</w:t>
      </w:r>
    </w:p>
    <w:p>
      <w:r>
        <w:t>1,51</w:t>
      </w:r>
    </w:p>
    <w:p>
      <w:r>
        <w:t>0,05</w:t>
      </w:r>
    </w:p>
    <w:p>
      <w:r>
        <w:t>0,11</w:t>
      </w:r>
    </w:p>
    <w:p>
      <w:r>
        <w:t>0,37</w:t>
      </w:r>
    </w:p>
    <w:p>
      <w:r>
        <w:t>0,23</w:t>
      </w:r>
    </w:p>
    <w:p>
      <w:r>
        <w:t>0,56</w:t>
      </w:r>
    </w:p>
    <w:p>
      <w:r>
        <w:t>0,19</w:t>
      </w:r>
    </w:p>
    <w:p>
      <w:r>
        <w:t>2.10</w:t>
      </w:r>
    </w:p>
    <w:p>
      <w:r>
        <w:t>Đất danh lam thắng cảnh</w:t>
      </w:r>
    </w:p>
    <w:p>
      <w:r>
        <w:t>DDL</w:t>
      </w:r>
    </w:p>
    <w:p>
      <w:r>
        <w:t>0,00</w:t>
      </w:r>
    </w:p>
    <w:p>
      <w:r>
        <w:t>0,00</w:t>
      </w:r>
    </w:p>
    <w:p>
      <w:r>
        <w:t>0,00</w:t>
      </w:r>
    </w:p>
    <w:p>
      <w:r>
        <w:t>0,00</w:t>
      </w:r>
    </w:p>
    <w:p>
      <w:r>
        <w:t>0,00</w:t>
      </w:r>
    </w:p>
    <w:p>
      <w:r>
        <w:t>0,00</w:t>
      </w:r>
    </w:p>
    <w:p>
      <w:r>
        <w:t>0,00</w:t>
      </w:r>
    </w:p>
    <w:p>
      <w:r>
        <w:t>0,00</w:t>
      </w:r>
    </w:p>
    <w:p>
      <w:r>
        <w:t>2.11</w:t>
      </w:r>
    </w:p>
    <w:p>
      <w:r>
        <w:t>Đất sinh hoạt cộng đồng</w:t>
      </w:r>
    </w:p>
    <w:p>
      <w:r>
        <w:t>DSH</w:t>
      </w:r>
    </w:p>
    <w:p>
      <w:r>
        <w:t>0,00</w:t>
      </w:r>
    </w:p>
    <w:p>
      <w:r>
        <w:t>0,00</w:t>
      </w:r>
    </w:p>
    <w:p>
      <w:r>
        <w:t>0,00</w:t>
      </w:r>
    </w:p>
    <w:p>
      <w:r>
        <w:t>0,00</w:t>
      </w:r>
    </w:p>
    <w:p>
      <w:r>
        <w:t>0,00</w:t>
      </w:r>
    </w:p>
    <w:p>
      <w:r>
        <w:t>0,00</w:t>
      </w:r>
    </w:p>
    <w:p>
      <w:r>
        <w:t>0,00</w:t>
      </w:r>
    </w:p>
    <w:p>
      <w:r>
        <w:t>0,00</w:t>
      </w:r>
    </w:p>
    <w:p>
      <w:r>
        <w:t>2.12</w:t>
      </w:r>
    </w:p>
    <w:p>
      <w:r>
        <w:t>Đất khu vui chơi, giải trí công cộng</w:t>
      </w:r>
    </w:p>
    <w:p>
      <w:r>
        <w:t>DKV</w:t>
      </w:r>
    </w:p>
    <w:p>
      <w:r>
        <w:t>0,17</w:t>
      </w:r>
    </w:p>
    <w:p>
      <w:r>
        <w:t>0,17</w:t>
      </w:r>
    </w:p>
    <w:p>
      <w:r>
        <w:t>0,00</w:t>
      </w:r>
    </w:p>
    <w:p>
      <w:r>
        <w:t>0,00</w:t>
      </w:r>
    </w:p>
    <w:p>
      <w:r>
        <w:t>0,00</w:t>
      </w:r>
    </w:p>
    <w:p>
      <w:r>
        <w:t>0,00</w:t>
      </w:r>
    </w:p>
    <w:p>
      <w:r>
        <w:t>0,00</w:t>
      </w:r>
    </w:p>
    <w:p>
      <w:r>
        <w:t>0,00</w:t>
      </w:r>
    </w:p>
    <w:p>
      <w:r>
        <w:t>2.13</w:t>
      </w:r>
    </w:p>
    <w:p>
      <w:r>
        <w:t>Đất ở tại nông thôn</w:t>
      </w:r>
    </w:p>
    <w:p>
      <w:r>
        <w:t>ONT</w:t>
      </w:r>
    </w:p>
    <w:p>
      <w:r>
        <w:t>639,95</w:t>
      </w:r>
    </w:p>
    <w:p>
      <w:r>
        <w:t>0,00</w:t>
      </w:r>
    </w:p>
    <w:p>
      <w:r>
        <w:t>39,75</w:t>
      </w:r>
    </w:p>
    <w:p>
      <w:r>
        <w:t>37,34</w:t>
      </w:r>
    </w:p>
    <w:p>
      <w:r>
        <w:t>26,90</w:t>
      </w:r>
    </w:p>
    <w:p>
      <w:r>
        <w:t>38,91</w:t>
      </w:r>
    </w:p>
    <w:p>
      <w:r>
        <w:t>42,69</w:t>
      </w:r>
    </w:p>
    <w:p>
      <w:r>
        <w:t>26,01</w:t>
      </w:r>
    </w:p>
    <w:p>
      <w:r>
        <w:t>2.14</w:t>
      </w:r>
    </w:p>
    <w:p>
      <w:r>
        <w:t>Đất ở tại đô thị</w:t>
      </w:r>
    </w:p>
    <w:p>
      <w:r>
        <w:t>ODT</w:t>
      </w:r>
    </w:p>
    <w:p>
      <w:r>
        <w:t>134,01</w:t>
      </w:r>
    </w:p>
    <w:p>
      <w:r>
        <w:t>134,01</w:t>
      </w:r>
    </w:p>
    <w:p>
      <w:r>
        <w:t>0,00</w:t>
      </w:r>
    </w:p>
    <w:p>
      <w:r>
        <w:t>0,00</w:t>
      </w:r>
    </w:p>
    <w:p>
      <w:r>
        <w:t>0,00</w:t>
      </w:r>
    </w:p>
    <w:p>
      <w:r>
        <w:t>0,00</w:t>
      </w:r>
    </w:p>
    <w:p>
      <w:r>
        <w:t>0,00</w:t>
      </w:r>
    </w:p>
    <w:p>
      <w:r>
        <w:t>0,00</w:t>
      </w:r>
    </w:p>
    <w:p>
      <w:r>
        <w:t>2.15</w:t>
      </w:r>
    </w:p>
    <w:p>
      <w:r>
        <w:t>Đất xây dựng trụ sở cơ quan</w:t>
      </w:r>
    </w:p>
    <w:p>
      <w:r>
        <w:t>TSC</w:t>
      </w:r>
    </w:p>
    <w:p>
      <w:r>
        <w:t>12,64</w:t>
      </w:r>
    </w:p>
    <w:p>
      <w:r>
        <w:t>5,57</w:t>
      </w:r>
    </w:p>
    <w:p>
      <w:r>
        <w:t>0,55</w:t>
      </w:r>
    </w:p>
    <w:p>
      <w:r>
        <w:t>0,12</w:t>
      </w:r>
    </w:p>
    <w:p>
      <w:r>
        <w:t>0,29</w:t>
      </w:r>
    </w:p>
    <w:p>
      <w:r>
        <w:t>0,56</w:t>
      </w:r>
    </w:p>
    <w:p>
      <w:r>
        <w:t>0,55</w:t>
      </w:r>
    </w:p>
    <w:p>
      <w:r>
        <w:t>0,30</w:t>
      </w:r>
    </w:p>
    <w:p>
      <w:r>
        <w:t>2.16</w:t>
      </w:r>
    </w:p>
    <w:p>
      <w:r>
        <w:t>Đất xây dựng trụ sở của tổ chức sự nghiệp</w:t>
      </w:r>
    </w:p>
    <w:p>
      <w:r>
        <w:t>DTS</w:t>
      </w:r>
    </w:p>
    <w:p>
      <w:r>
        <w:t>0,80</w:t>
      </w:r>
    </w:p>
    <w:p>
      <w:r>
        <w:t>0,60</w:t>
      </w:r>
    </w:p>
    <w:p>
      <w:r>
        <w:t>0,00</w:t>
      </w:r>
    </w:p>
    <w:p>
      <w:r>
        <w:t>0,00</w:t>
      </w:r>
    </w:p>
    <w:p>
      <w:r>
        <w:t>0,00</w:t>
      </w:r>
    </w:p>
    <w:p>
      <w:r>
        <w:t>0,00</w:t>
      </w:r>
    </w:p>
    <w:p>
      <w:r>
        <w:t>0,00</w:t>
      </w:r>
    </w:p>
    <w:p>
      <w:r>
        <w:t>0,00</w:t>
      </w:r>
    </w:p>
    <w:p>
      <w:r>
        <w:t>2.17</w:t>
      </w:r>
    </w:p>
    <w:p>
      <w:r>
        <w:t>Đất xây dựng cơ sở ngoại giao</w:t>
      </w:r>
    </w:p>
    <w:p>
      <w:r>
        <w:t>DNG</w:t>
      </w:r>
    </w:p>
    <w:p>
      <w:r>
        <w:t>0,00</w:t>
      </w:r>
    </w:p>
    <w:p>
      <w:r>
        <w:t>0,00</w:t>
      </w:r>
    </w:p>
    <w:p>
      <w:r>
        <w:t>0,00</w:t>
      </w:r>
    </w:p>
    <w:p>
      <w:r>
        <w:t>0,00</w:t>
      </w:r>
    </w:p>
    <w:p>
      <w:r>
        <w:t>0,00</w:t>
      </w:r>
    </w:p>
    <w:p>
      <w:r>
        <w:t>0,00</w:t>
      </w:r>
    </w:p>
    <w:p>
      <w:r>
        <w:t>0,00</w:t>
      </w:r>
    </w:p>
    <w:p>
      <w:r>
        <w:t>0,00</w:t>
      </w:r>
    </w:p>
    <w:p>
      <w:r>
        <w:t>2.18</w:t>
      </w:r>
    </w:p>
    <w:p>
      <w:r>
        <w:t>Đất cơ sở tín ngưỡng</w:t>
      </w:r>
    </w:p>
    <w:p>
      <w:r>
        <w:t>TIN</w:t>
      </w:r>
    </w:p>
    <w:p>
      <w:r>
        <w:t>0,84</w:t>
      </w:r>
    </w:p>
    <w:p>
      <w:r>
        <w:t>0,00</w:t>
      </w:r>
    </w:p>
    <w:p>
      <w:r>
        <w:t>0,00</w:t>
      </w:r>
    </w:p>
    <w:p>
      <w:r>
        <w:t>0,02</w:t>
      </w:r>
    </w:p>
    <w:p>
      <w:r>
        <w:t>0,00</w:t>
      </w:r>
    </w:p>
    <w:p>
      <w:r>
        <w:t>0,00</w:t>
      </w:r>
    </w:p>
    <w:p>
      <w:r>
        <w:t>0,00</w:t>
      </w:r>
    </w:p>
    <w:p>
      <w:r>
        <w:t>0,00</w:t>
      </w:r>
    </w:p>
    <w:p>
      <w:r>
        <w:t>2.19</w:t>
      </w:r>
    </w:p>
    <w:p>
      <w:r>
        <w:t>Đất sông, ngòi, kênh, rạch, suối</w:t>
      </w:r>
    </w:p>
    <w:p>
      <w:r>
        <w:t>SON</w:t>
      </w:r>
    </w:p>
    <w:p>
      <w:r>
        <w:t>1.119,71</w:t>
      </w:r>
    </w:p>
    <w:p>
      <w:r>
        <w:t>81,57</w:t>
      </w:r>
    </w:p>
    <w:p>
      <w:r>
        <w:t>95,18</w:t>
      </w:r>
    </w:p>
    <w:p>
      <w:r>
        <w:t>34,59</w:t>
      </w:r>
    </w:p>
    <w:p>
      <w:r>
        <w:t>52,01</w:t>
      </w:r>
    </w:p>
    <w:p>
      <w:r>
        <w:t>43,79</w:t>
      </w:r>
    </w:p>
    <w:p>
      <w:r>
        <w:t>28,35</w:t>
      </w:r>
    </w:p>
    <w:p>
      <w:r>
        <w:t>99,33</w:t>
      </w:r>
    </w:p>
    <w:p>
      <w:r>
        <w:t>2.20</w:t>
      </w:r>
    </w:p>
    <w:p>
      <w:r>
        <w:t>Đất có mặt nước chuyên dùng</w:t>
      </w:r>
    </w:p>
    <w:p>
      <w:r>
        <w:t>MNC</w:t>
      </w:r>
    </w:p>
    <w:p>
      <w:r>
        <w:t>13,23</w:t>
      </w:r>
    </w:p>
    <w:p>
      <w:r>
        <w:t>3,09</w:t>
      </w:r>
    </w:p>
    <w:p>
      <w:r>
        <w:t>0,00</w:t>
      </w:r>
    </w:p>
    <w:p>
      <w:r>
        <w:t>0,00</w:t>
      </w:r>
    </w:p>
    <w:p>
      <w:r>
        <w:t>0,00</w:t>
      </w:r>
    </w:p>
    <w:p>
      <w:r>
        <w:t>0,00</w:t>
      </w:r>
    </w:p>
    <w:p>
      <w:r>
        <w:t>0,00</w:t>
      </w:r>
    </w:p>
    <w:p>
      <w:r>
        <w:t>0,00</w:t>
      </w:r>
    </w:p>
    <w:p>
      <w:r>
        <w:t>2.21</w:t>
      </w:r>
    </w:p>
    <w:p>
      <w:r>
        <w:t>Đất phi nông nghiệp khác</w:t>
      </w:r>
    </w:p>
    <w:p>
      <w:r>
        <w:t>PNK</w:t>
      </w:r>
    </w:p>
    <w:p>
      <w:r>
        <w:t>1,89</w:t>
      </w:r>
    </w:p>
    <w:p>
      <w:r>
        <w:t>1,89</w:t>
      </w:r>
    </w:p>
    <w:p>
      <w:r>
        <w:t>0,00</w:t>
      </w:r>
    </w:p>
    <w:p>
      <w:r>
        <w:t>0,00</w:t>
      </w:r>
    </w:p>
    <w:p>
      <w:r>
        <w:t>0,00</w:t>
      </w:r>
    </w:p>
    <w:p>
      <w:r>
        <w:t>0,00</w:t>
      </w:r>
    </w:p>
    <w:p>
      <w:r>
        <w:t>0,00</w:t>
      </w:r>
    </w:p>
    <w:p>
      <w:r>
        <w:t>0,00</w:t>
      </w:r>
    </w:p>
    <w:p>
      <w:r>
        <w:t>3</w:t>
      </w:r>
    </w:p>
    <w:p>
      <w:r>
        <w:t>Đất chưa sử dụng</w:t>
      </w:r>
    </w:p>
    <w:p>
      <w:r>
        <w:t>CSD</w:t>
      </w:r>
    </w:p>
    <w:p>
      <w:r>
        <w:t>3.538,92</w:t>
      </w:r>
    </w:p>
    <w:p>
      <w:r>
        <w:t>44,85</w:t>
      </w:r>
    </w:p>
    <w:p>
      <w:r>
        <w:t>1.441,48</w:t>
      </w:r>
    </w:p>
    <w:p>
      <w:r>
        <w:t>564,68</w:t>
      </w:r>
    </w:p>
    <w:p>
      <w:r>
        <w:t>319,82</w:t>
      </w:r>
    </w:p>
    <w:p>
      <w:r>
        <w:t>10,01</w:t>
      </w:r>
    </w:p>
    <w:p>
      <w:r>
        <w:t>4,28</w:t>
      </w:r>
    </w:p>
    <w:p>
      <w:r>
        <w:t>601,22</w:t>
      </w:r>
    </w:p>
    <w:p>
      <w:r>
        <w:t>II</w:t>
      </w:r>
    </w:p>
    <w:p>
      <w:r>
        <w:t>KHU CHỨC NĂNG</w:t>
      </w:r>
    </w:p>
    <w:p>
      <w:r>
        <w:t>0,00</w:t>
      </w:r>
    </w:p>
    <w:p>
      <w:r>
        <w:t>1</w:t>
      </w:r>
    </w:p>
    <w:p>
      <w:r>
        <w:t>Đất khu công nghệ cao</w:t>
      </w:r>
    </w:p>
    <w:p>
      <w:r>
        <w:t>KCN</w:t>
      </w:r>
    </w:p>
    <w:p>
      <w:r>
        <w:t>0,00</w:t>
      </w:r>
    </w:p>
    <w:p>
      <w:r>
        <w:t>0,00</w:t>
      </w:r>
    </w:p>
    <w:p>
      <w:r>
        <w:t>0,00</w:t>
      </w:r>
    </w:p>
    <w:p>
      <w:r>
        <w:t>0,00</w:t>
      </w:r>
    </w:p>
    <w:p>
      <w:r>
        <w:t>0,00</w:t>
      </w:r>
    </w:p>
    <w:p>
      <w:r>
        <w:t>0,00</w:t>
      </w:r>
    </w:p>
    <w:p>
      <w:r>
        <w:t>0,00</w:t>
      </w:r>
    </w:p>
    <w:p>
      <w:r>
        <w:t>0,00</w:t>
      </w:r>
    </w:p>
    <w:p>
      <w:r>
        <w:t>2</w:t>
      </w:r>
    </w:p>
    <w:p>
      <w:r>
        <w:t>Đất khu kinh tế</w:t>
      </w:r>
    </w:p>
    <w:p>
      <w:r>
        <w:t>KKT</w:t>
      </w:r>
    </w:p>
    <w:p>
      <w:r>
        <w:t>0,00</w:t>
      </w:r>
    </w:p>
    <w:p>
      <w:r>
        <w:t>0,00</w:t>
      </w:r>
    </w:p>
    <w:p>
      <w:r>
        <w:t>0,00</w:t>
      </w:r>
    </w:p>
    <w:p>
      <w:r>
        <w:t>0,00</w:t>
      </w:r>
    </w:p>
    <w:p>
      <w:r>
        <w:t>0,00</w:t>
      </w:r>
    </w:p>
    <w:p>
      <w:r>
        <w:t>0,00</w:t>
      </w:r>
    </w:p>
    <w:p>
      <w:r>
        <w:t>0,00</w:t>
      </w:r>
    </w:p>
    <w:p>
      <w:r>
        <w:t>0,00</w:t>
      </w:r>
    </w:p>
    <w:p>
      <w:r>
        <w:t>3</w:t>
      </w:r>
    </w:p>
    <w:p>
      <w:r>
        <w:t>Đất đô thị</w:t>
      </w:r>
    </w:p>
    <w:p>
      <w:r>
        <w:t>KDT</w:t>
      </w:r>
    </w:p>
    <w:p>
      <w:r>
        <w:t>4.758,59</w:t>
      </w:r>
    </w:p>
    <w:p>
      <w:r>
        <w:t>4.758,59</w:t>
      </w:r>
    </w:p>
    <w:p>
      <w:r>
        <w:t>0,00</w:t>
      </w:r>
    </w:p>
    <w:p>
      <w:r>
        <w:t>0,00</w:t>
      </w:r>
    </w:p>
    <w:p>
      <w:r>
        <w:t>0,00</w:t>
      </w:r>
    </w:p>
    <w:p>
      <w:r>
        <w:t>0,00</w:t>
      </w:r>
    </w:p>
    <w:p>
      <w:r>
        <w:t>0,00</w:t>
      </w:r>
    </w:p>
    <w:p>
      <w:r>
        <w:t>0,00</w:t>
      </w:r>
    </w:p>
    <w:p>
      <w:r>
        <w:t>4</w:t>
      </w:r>
    </w:p>
    <w:p>
      <w:r>
        <w:t>Khu sản xuất nông nghiệp (khu vực chuyên trồng lúa nước, khu vực chuyên trồng cây công nghiệp lâu năm)</w:t>
      </w:r>
    </w:p>
    <w:p>
      <w:r>
        <w:t>KNN</w:t>
      </w:r>
    </w:p>
    <w:p>
      <w:r>
        <w:t>9.623,32</w:t>
      </w:r>
    </w:p>
    <w:p>
      <w:r>
        <w:t>359,72</w:t>
      </w:r>
    </w:p>
    <w:p>
      <w:r>
        <w:t>988,46</w:t>
      </w:r>
    </w:p>
    <w:p>
      <w:r>
        <w:t>416,36</w:t>
      </w:r>
    </w:p>
    <w:p>
      <w:r>
        <w:t>326,30</w:t>
      </w:r>
    </w:p>
    <w:p>
      <w:r>
        <w:t>139,79</w:t>
      </w:r>
    </w:p>
    <w:p>
      <w:r>
        <w:t>600,58</w:t>
      </w:r>
    </w:p>
    <w:p>
      <w:r>
        <w:t>919,79</w:t>
      </w:r>
    </w:p>
    <w:p>
      <w:r>
        <w:t>5</w:t>
      </w:r>
    </w:p>
    <w:p>
      <w:r>
        <w:t>Khu lâm nghiệp (khu vực rừng phòng hộ, rừng đặc dụng, rừng sản xuất)</w:t>
      </w:r>
    </w:p>
    <w:p>
      <w:r>
        <w:t>KLN</w:t>
      </w:r>
    </w:p>
    <w:p>
      <w:r>
        <w:t>54.575,57</w:t>
      </w:r>
    </w:p>
    <w:p>
      <w:r>
        <w:t>3.483,70</w:t>
      </w:r>
    </w:p>
    <w:p>
      <w:r>
        <w:t>5.182,48</w:t>
      </w:r>
    </w:p>
    <w:p>
      <w:r>
        <w:t>6.379,44</w:t>
      </w:r>
    </w:p>
    <w:p>
      <w:r>
        <w:t>2.277,07</w:t>
      </w:r>
    </w:p>
    <w:p>
      <w:r>
        <w:t>2.033,73</w:t>
      </w:r>
    </w:p>
    <w:p>
      <w:r>
        <w:t>2.272,32</w:t>
      </w:r>
    </w:p>
    <w:p>
      <w:r>
        <w:t>4.444,31</w:t>
      </w:r>
    </w:p>
    <w:p>
      <w:r>
        <w:t>6</w:t>
      </w:r>
    </w:p>
    <w:p>
      <w:r>
        <w:t>Khu du lịch</w:t>
      </w:r>
    </w:p>
    <w:p>
      <w:r>
        <w:t>KDL</w:t>
      </w:r>
    </w:p>
    <w:p>
      <w:r>
        <w:t>0,00</w:t>
      </w:r>
    </w:p>
    <w:p>
      <w:r>
        <w:t>7</w:t>
      </w:r>
    </w:p>
    <w:p>
      <w:r>
        <w:t>Khu bảo tồn thiên nhiên và đa dạng sinh học</w:t>
      </w:r>
    </w:p>
    <w:p>
      <w:r>
        <w:t>KBT</w:t>
      </w:r>
    </w:p>
    <w:p>
      <w:r>
        <w:t>0,00</w:t>
      </w:r>
    </w:p>
    <w:p>
      <w:r>
        <w:t>8</w:t>
      </w:r>
    </w:p>
    <w:p>
      <w:r>
        <w:t>Khu phát triển công nghiệp (khu công nghiệp, cụm công nghiệp)</w:t>
      </w:r>
    </w:p>
    <w:p>
      <w:r>
        <w:t>KPC</w:t>
      </w:r>
    </w:p>
    <w:p>
      <w:r>
        <w:t>6,24</w:t>
      </w:r>
    </w:p>
    <w:p>
      <w:r>
        <w:t>0,00</w:t>
      </w:r>
    </w:p>
    <w:p>
      <w:r>
        <w:t>0,00</w:t>
      </w:r>
    </w:p>
    <w:p>
      <w:r>
        <w:t>0,00</w:t>
      </w:r>
    </w:p>
    <w:p>
      <w:r>
        <w:t>0,00</w:t>
      </w:r>
    </w:p>
    <w:p>
      <w:r>
        <w:t>0,00</w:t>
      </w:r>
    </w:p>
    <w:p>
      <w:r>
        <w:t>0,00</w:t>
      </w:r>
    </w:p>
    <w:p>
      <w:r>
        <w:t>0,00</w:t>
      </w:r>
    </w:p>
    <w:p>
      <w:r>
        <w:t>9</w:t>
      </w:r>
    </w:p>
    <w:p>
      <w:r>
        <w:t>Khu đô thị (trong đó có khu đô thị mới)</w:t>
      </w:r>
    </w:p>
    <w:p>
      <w:r>
        <w:t>DTC</w:t>
      </w:r>
    </w:p>
    <w:p>
      <w:r>
        <w:t>134,01</w:t>
      </w:r>
    </w:p>
    <w:p>
      <w:r>
        <w:t>134,01</w:t>
      </w:r>
    </w:p>
    <w:p>
      <w:r>
        <w:t>10</w:t>
      </w:r>
    </w:p>
    <w:p>
      <w:r>
        <w:t>Khu đô thị - thương mại - dịch vụ</w:t>
      </w:r>
    </w:p>
    <w:p>
      <w:r>
        <w:t>KTM</w:t>
      </w:r>
    </w:p>
    <w:p>
      <w:r>
        <w:t>136,59</w:t>
      </w:r>
    </w:p>
    <w:p>
      <w:r>
        <w:t>135,74</w:t>
      </w:r>
    </w:p>
    <w:p>
      <w:r>
        <w:t>0,00</w:t>
      </w:r>
    </w:p>
    <w:p>
      <w:r>
        <w:t>0,08</w:t>
      </w:r>
    </w:p>
    <w:p>
      <w:r>
        <w:t>0,00</w:t>
      </w:r>
    </w:p>
    <w:p>
      <w:r>
        <w:t>0,00</w:t>
      </w:r>
    </w:p>
    <w:p>
      <w:r>
        <w:t>0,15</w:t>
      </w:r>
    </w:p>
    <w:p>
      <w:r>
        <w:t>0,00</w:t>
      </w:r>
    </w:p>
    <w:p>
      <w:r>
        <w:t>11</w:t>
      </w:r>
    </w:p>
    <w:p>
      <w:r>
        <w:t>Khu thương mại - dịch vụ</w:t>
      </w:r>
    </w:p>
    <w:p>
      <w:r>
        <w:t>KDV</w:t>
      </w:r>
    </w:p>
    <w:p>
      <w:r>
        <w:t>2,58</w:t>
      </w:r>
    </w:p>
    <w:p>
      <w:r>
        <w:t>1,74</w:t>
      </w:r>
    </w:p>
    <w:p>
      <w:r>
        <w:t>0,00</w:t>
      </w:r>
    </w:p>
    <w:p>
      <w:r>
        <w:t>0,08</w:t>
      </w:r>
    </w:p>
    <w:p>
      <w:r>
        <w:t>0,00</w:t>
      </w:r>
    </w:p>
    <w:p>
      <w:r>
        <w:t>0,00</w:t>
      </w:r>
    </w:p>
    <w:p>
      <w:r>
        <w:t>0,15</w:t>
      </w:r>
    </w:p>
    <w:p>
      <w:r>
        <w:t>0,00</w:t>
      </w:r>
    </w:p>
    <w:p>
      <w:r>
        <w:t>12</w:t>
      </w:r>
    </w:p>
    <w:p>
      <w:r>
        <w:t>Khu dân cư nông thôn</w:t>
      </w:r>
    </w:p>
    <w:p>
      <w:r>
        <w:t>DNT</w:t>
      </w:r>
    </w:p>
    <w:p>
      <w:r>
        <w:t>639,95</w:t>
      </w:r>
    </w:p>
    <w:p>
      <w:r>
        <w:t>0,00</w:t>
      </w:r>
    </w:p>
    <w:p>
      <w:r>
        <w:t>39,75</w:t>
      </w:r>
    </w:p>
    <w:p>
      <w:r>
        <w:t>37,34</w:t>
      </w:r>
    </w:p>
    <w:p>
      <w:r>
        <w:t>26,90</w:t>
      </w:r>
    </w:p>
    <w:p>
      <w:r>
        <w:t>38,91</w:t>
      </w:r>
    </w:p>
    <w:p>
      <w:r>
        <w:t>42,69</w:t>
      </w:r>
    </w:p>
    <w:p>
      <w:r>
        <w:t>26,01</w:t>
      </w:r>
    </w:p>
    <w:p>
      <w:r>
        <w:t>13</w:t>
      </w:r>
    </w:p>
    <w:p>
      <w:r>
        <w:t>Khu ở, làng nghề, sản xuất phi nông nghiệp nông thôn</w:t>
      </w:r>
    </w:p>
    <w:p>
      <w:r>
        <w:t>KON</w:t>
      </w:r>
    </w:p>
    <w:p>
      <w:r>
        <w:t>641,00</w:t>
      </w:r>
    </w:p>
    <w:p>
      <w:r>
        <w:t>39,92</w:t>
      </w:r>
    </w:p>
    <w:p>
      <w:r>
        <w:t>37,34</w:t>
      </w:r>
    </w:p>
    <w:p>
      <w:r>
        <w:t>26,90</w:t>
      </w:r>
    </w:p>
    <w:p>
      <w:r>
        <w:t>38,91</w:t>
      </w:r>
    </w:p>
    <w:p>
      <w:r>
        <w:t>42,69</w:t>
      </w:r>
    </w:p>
    <w:p>
      <w:r>
        <w:t>26,01</w:t>
      </w:r>
    </w:p>
    <w:p>
      <w:r>
        <w:t>Phụ biểu số 01. Diện tích các loại đất phân bổ trong năm kế hoạch  ( các xã tiếp theo )</w:t>
      </w:r>
    </w:p>
    <w:p>
      <w:r>
        <w:t>( Kèm theo quyết định số 2606/QĐ-UBND ngày 29 tháng 12 năm 2023 của Ủy ban nhân dân tỉnh Hà Giang )</w:t>
      </w:r>
    </w:p>
    <w:p>
      <w:r>
        <w:t>Đơn vị tính: ha</w:t>
      </w:r>
    </w:p>
    <w:p>
      <w:r>
        <w:t>STT</w:t>
      </w:r>
    </w:p>
    <w:p>
      <w:r>
        <w:t>Chỉ tiêu sử dụng đất</w:t>
      </w:r>
    </w:p>
    <w:p>
      <w:r>
        <w:t>Mã</w:t>
      </w:r>
    </w:p>
    <w:p>
      <w:r>
        <w:t>Tổng diện   tích (ha)</w:t>
      </w:r>
    </w:p>
    <w:p>
      <w:r>
        <w:t>Diện tích phân theo đơn vị hành chính</w:t>
      </w:r>
    </w:p>
    <w:p>
      <w:r>
        <w:t>Yên   Thành</w:t>
      </w:r>
    </w:p>
    <w:p>
      <w:r>
        <w:t>Yên Hà</w:t>
      </w:r>
    </w:p>
    <w:p>
      <w:r>
        <w:t>Xuân   Giang</w:t>
      </w:r>
    </w:p>
    <w:p>
      <w:r>
        <w:t>Tân   Trịnh</w:t>
      </w:r>
    </w:p>
    <w:p>
      <w:r>
        <w:t>Tân   Bắc</w:t>
      </w:r>
    </w:p>
    <w:p>
      <w:r>
        <w:t>Vĩ   Thượng</w:t>
      </w:r>
    </w:p>
    <w:p>
      <w:r>
        <w:t>Bằng   Lang</w:t>
      </w:r>
    </w:p>
    <w:p>
      <w:r>
        <w:t>Hương   Sơn</w:t>
      </w:r>
    </w:p>
    <w:p>
      <w:r>
        <w:t>Tổng diện tích đất tự nhiên</w:t>
      </w:r>
    </w:p>
    <w:p>
      <w:r>
        <w:t>78.065,70</w:t>
      </w:r>
    </w:p>
    <w:p>
      <w:r>
        <w:t>4.505,73</w:t>
      </w:r>
    </w:p>
    <w:p>
      <w:r>
        <w:t>4.070,50</w:t>
      </w:r>
    </w:p>
    <w:p>
      <w:r>
        <w:t>5.554,55</w:t>
      </w:r>
    </w:p>
    <w:p>
      <w:r>
        <w:t>5.177,80</w:t>
      </w:r>
    </w:p>
    <w:p>
      <w:r>
        <w:t>6.297,10</w:t>
      </w:r>
    </w:p>
    <w:p>
      <w:r>
        <w:t>2.799,26</w:t>
      </w:r>
    </w:p>
    <w:p>
      <w:r>
        <w:t>7.495,88</w:t>
      </w:r>
    </w:p>
    <w:p>
      <w:r>
        <w:t>3.751,18</w:t>
      </w:r>
    </w:p>
    <w:p>
      <w:r>
        <w:t>1</w:t>
      </w:r>
    </w:p>
    <w:p>
      <w:r>
        <w:t>Đất nông nghiệp</w:t>
      </w:r>
    </w:p>
    <w:p>
      <w:r>
        <w:t>NNP</w:t>
      </w:r>
    </w:p>
    <w:p>
      <w:r>
        <w:t>70.599,14</w:t>
      </w:r>
    </w:p>
    <w:p>
      <w:r>
        <w:t>4.073,81</w:t>
      </w:r>
    </w:p>
    <w:p>
      <w:r>
        <w:t>3.782,32</w:t>
      </w:r>
    </w:p>
    <w:p>
      <w:r>
        <w:t>5.215,39</w:t>
      </w:r>
    </w:p>
    <w:p>
      <w:r>
        <w:t>4.797,03</w:t>
      </w:r>
    </w:p>
    <w:p>
      <w:r>
        <w:t>5.916,75</w:t>
      </w:r>
    </w:p>
    <w:p>
      <w:r>
        <w:t>2.596,25</w:t>
      </w:r>
    </w:p>
    <w:p>
      <w:r>
        <w:t>7.192,97</w:t>
      </w:r>
    </w:p>
    <w:p>
      <w:r>
        <w:t>3.585,90</w:t>
      </w:r>
    </w:p>
    <w:p>
      <w:r>
        <w:t>1.1</w:t>
      </w:r>
    </w:p>
    <w:p>
      <w:r>
        <w:t>Đất trồng lúa</w:t>
      </w:r>
    </w:p>
    <w:p>
      <w:r>
        <w:t>LUA</w:t>
      </w:r>
    </w:p>
    <w:p>
      <w:r>
        <w:t>4.924,73</w:t>
      </w:r>
    </w:p>
    <w:p>
      <w:r>
        <w:t>297,66</w:t>
      </w:r>
    </w:p>
    <w:p>
      <w:r>
        <w:t>269,96</w:t>
      </w:r>
    </w:p>
    <w:p>
      <w:r>
        <w:t>295,48</w:t>
      </w:r>
    </w:p>
    <w:p>
      <w:r>
        <w:t>323,66</w:t>
      </w:r>
    </w:p>
    <w:p>
      <w:r>
        <w:t>335,17</w:t>
      </w:r>
    </w:p>
    <w:p>
      <w:r>
        <w:t>407,44</w:t>
      </w:r>
    </w:p>
    <w:p>
      <w:r>
        <w:t>576,44</w:t>
      </w:r>
    </w:p>
    <w:p>
      <w:r>
        <w:t>163,33</w:t>
      </w:r>
    </w:p>
    <w:p>
      <w:r>
        <w:t>0</w:t>
      </w:r>
    </w:p>
    <w:p>
      <w:r>
        <w:t>Trong đó: Đất chuyên trồng lúa nước</w:t>
      </w:r>
    </w:p>
    <w:p>
      <w:r>
        <w:t>LUC</w:t>
      </w:r>
    </w:p>
    <w:p>
      <w:r>
        <w:t>2.531,79</w:t>
      </w:r>
    </w:p>
    <w:p>
      <w:r>
        <w:t>155,75</w:t>
      </w:r>
    </w:p>
    <w:p>
      <w:r>
        <w:t>164,13</w:t>
      </w:r>
    </w:p>
    <w:p>
      <w:r>
        <w:t>251,79</w:t>
      </w:r>
    </w:p>
    <w:p>
      <w:r>
        <w:t>248,00</w:t>
      </w:r>
    </w:p>
    <w:p>
      <w:r>
        <w:t>103,29</w:t>
      </w:r>
    </w:p>
    <w:p>
      <w:r>
        <w:t>288,94</w:t>
      </w:r>
    </w:p>
    <w:p>
      <w:r>
        <w:t>576,44</w:t>
      </w:r>
    </w:p>
    <w:p>
      <w:r>
        <w:t>132,71</w:t>
      </w:r>
    </w:p>
    <w:p>
      <w:r>
        <w:t>1.2</w:t>
      </w:r>
    </w:p>
    <w:p>
      <w:r>
        <w:t>Đất trồng cây hàng năm khác</w:t>
      </w:r>
    </w:p>
    <w:p>
      <w:r>
        <w:t>HNK</w:t>
      </w:r>
    </w:p>
    <w:p>
      <w:r>
        <w:t>3.564,85</w:t>
      </w:r>
    </w:p>
    <w:p>
      <w:r>
        <w:t>264,22</w:t>
      </w:r>
    </w:p>
    <w:p>
      <w:r>
        <w:t>175,46</w:t>
      </w:r>
    </w:p>
    <w:p>
      <w:r>
        <w:t>258,19</w:t>
      </w:r>
    </w:p>
    <w:p>
      <w:r>
        <w:t>472,33</w:t>
      </w:r>
    </w:p>
    <w:p>
      <w:r>
        <w:t>172,77</w:t>
      </w:r>
    </w:p>
    <w:p>
      <w:r>
        <w:t>140,42</w:t>
      </w:r>
    </w:p>
    <w:p>
      <w:r>
        <w:t>150,62</w:t>
      </w:r>
    </w:p>
    <w:p>
      <w:r>
        <w:t>83,50</w:t>
      </w:r>
    </w:p>
    <w:p>
      <w:r>
        <w:t>1.3</w:t>
      </w:r>
    </w:p>
    <w:p>
      <w:r>
        <w:t>Đất trồng cây lâu năm</w:t>
      </w:r>
    </w:p>
    <w:p>
      <w:r>
        <w:t>CLN</w:t>
      </w:r>
    </w:p>
    <w:p>
      <w:r>
        <w:t>7.091,53</w:t>
      </w:r>
    </w:p>
    <w:p>
      <w:r>
        <w:t>251,26</w:t>
      </w:r>
    </w:p>
    <w:p>
      <w:r>
        <w:t>349,59</w:t>
      </w:r>
    </w:p>
    <w:p>
      <w:r>
        <w:t>263,81</w:t>
      </w:r>
    </w:p>
    <w:p>
      <w:r>
        <w:t>449,82</w:t>
      </w:r>
    </w:p>
    <w:p>
      <w:r>
        <w:t>455,16</w:t>
      </w:r>
    </w:p>
    <w:p>
      <w:r>
        <w:t>627,08</w:t>
      </w:r>
    </w:p>
    <w:p>
      <w:r>
        <w:t>884,70</w:t>
      </w:r>
    </w:p>
    <w:p>
      <w:r>
        <w:t>669,87</w:t>
      </w:r>
    </w:p>
    <w:p>
      <w:r>
        <w:t>1.4</w:t>
      </w:r>
    </w:p>
    <w:p>
      <w:r>
        <w:t>Đất rừng phòng hộ</w:t>
      </w:r>
    </w:p>
    <w:p>
      <w:r>
        <w:t>RPH</w:t>
      </w:r>
    </w:p>
    <w:p>
      <w:r>
        <w:t>17.118,76</w:t>
      </w:r>
    </w:p>
    <w:p>
      <w:r>
        <w:t>827,69</w:t>
      </w:r>
    </w:p>
    <w:p>
      <w:r>
        <w:t>126,41</w:t>
      </w:r>
    </w:p>
    <w:p>
      <w:r>
        <w:t>1.169,26</w:t>
      </w:r>
    </w:p>
    <w:p>
      <w:r>
        <w:t>1.562,22</w:t>
      </w:r>
    </w:p>
    <w:p>
      <w:r>
        <w:t>1.941,18</w:t>
      </w:r>
    </w:p>
    <w:p>
      <w:r>
        <w:t>297,31</w:t>
      </w:r>
    </w:p>
    <w:p>
      <w:r>
        <w:t>1.783,40</w:t>
      </w:r>
    </w:p>
    <w:p>
      <w:r>
        <w:t>0,00</w:t>
      </w:r>
    </w:p>
    <w:p>
      <w:r>
        <w:t>1.5</w:t>
      </w:r>
    </w:p>
    <w:p>
      <w:r>
        <w:t>Đất rừng đặc dụng</w:t>
      </w:r>
    </w:p>
    <w:p>
      <w:r>
        <w:t>RDD</w:t>
      </w:r>
    </w:p>
    <w:p>
      <w:r>
        <w:t>0,00</w:t>
      </w:r>
    </w:p>
    <w:p>
      <w:r>
        <w:t>0,00</w:t>
      </w:r>
    </w:p>
    <w:p>
      <w:r>
        <w:t>0,00</w:t>
      </w:r>
    </w:p>
    <w:p>
      <w:r>
        <w:t>0,00</w:t>
      </w:r>
    </w:p>
    <w:p>
      <w:r>
        <w:t>0,00</w:t>
      </w:r>
    </w:p>
    <w:p>
      <w:r>
        <w:t>0,00</w:t>
      </w:r>
    </w:p>
    <w:p>
      <w:r>
        <w:t>0,00</w:t>
      </w:r>
    </w:p>
    <w:p>
      <w:r>
        <w:t>0,00</w:t>
      </w:r>
    </w:p>
    <w:p>
      <w:r>
        <w:t>0,00</w:t>
      </w:r>
    </w:p>
    <w:p>
      <w:r>
        <w:t>1.6</w:t>
      </w:r>
    </w:p>
    <w:p>
      <w:r>
        <w:t>Đất rừng sản xuất</w:t>
      </w:r>
    </w:p>
    <w:p>
      <w:r>
        <w:t>RSX</w:t>
      </w:r>
    </w:p>
    <w:p>
      <w:r>
        <w:t>37.456,81</w:t>
      </w:r>
    </w:p>
    <w:p>
      <w:r>
        <w:t>2.394,97</w:t>
      </w:r>
    </w:p>
    <w:p>
      <w:r>
        <w:t>2.822,30</w:t>
      </w:r>
    </w:p>
    <w:p>
      <w:r>
        <w:t>3.191,17</w:t>
      </w:r>
    </w:p>
    <w:p>
      <w:r>
        <w:t>1.924,62</w:t>
      </w:r>
    </w:p>
    <w:p>
      <w:r>
        <w:t>2.971,07</w:t>
      </w:r>
    </w:p>
    <w:p>
      <w:r>
        <w:t>1.086,03</w:t>
      </w:r>
    </w:p>
    <w:p>
      <w:r>
        <w:t>3.766,05</w:t>
      </w:r>
    </w:p>
    <w:p>
      <w:r>
        <w:t>2.638,84</w:t>
      </w:r>
    </w:p>
    <w:p>
      <w:r>
        <w:t>Trong đó: Đất có rừng sản xuất là rừng tự nhiên</w:t>
      </w:r>
    </w:p>
    <w:p>
      <w:r>
        <w:t>RSN</w:t>
      </w:r>
    </w:p>
    <w:p>
      <w:r>
        <w:t>26.440,89</w:t>
      </w:r>
    </w:p>
    <w:p>
      <w:r>
        <w:t>1.745,70</w:t>
      </w:r>
    </w:p>
    <w:p>
      <w:r>
        <w:t>2.102,63</w:t>
      </w:r>
    </w:p>
    <w:p>
      <w:r>
        <w:t>2.837,38</w:t>
      </w:r>
    </w:p>
    <w:p>
      <w:r>
        <w:t>723,46</w:t>
      </w:r>
    </w:p>
    <w:p>
      <w:r>
        <w:t>1.779,72</w:t>
      </w:r>
    </w:p>
    <w:p>
      <w:r>
        <w:t>846,15</w:t>
      </w:r>
    </w:p>
    <w:p>
      <w:r>
        <w:t>2.810,03</w:t>
      </w:r>
    </w:p>
    <w:p>
      <w:r>
        <w:t>2.095,67</w:t>
      </w:r>
    </w:p>
    <w:p>
      <w:r>
        <w:t>1.7</w:t>
      </w:r>
    </w:p>
    <w:p>
      <w:r>
        <w:t>Đất nuôi trồng thuỷ sản</w:t>
      </w:r>
    </w:p>
    <w:p>
      <w:r>
        <w:t>NTS</w:t>
      </w:r>
    </w:p>
    <w:p>
      <w:r>
        <w:t>361,42</w:t>
      </w:r>
    </w:p>
    <w:p>
      <w:r>
        <w:t>38,01</w:t>
      </w:r>
    </w:p>
    <w:p>
      <w:r>
        <w:t>37,61</w:t>
      </w:r>
    </w:p>
    <w:p>
      <w:r>
        <w:t>31,09</w:t>
      </w:r>
    </w:p>
    <w:p>
      <w:r>
        <w:t>60,52</w:t>
      </w:r>
    </w:p>
    <w:p>
      <w:r>
        <w:t>22,62</w:t>
      </w:r>
    </w:p>
    <w:p>
      <w:r>
        <w:t>29,56</w:t>
      </w:r>
    </w:p>
    <w:p>
      <w:r>
        <w:t>24,76</w:t>
      </w:r>
    </w:p>
    <w:p>
      <w:r>
        <w:t>28,51</w:t>
      </w:r>
    </w:p>
    <w:p>
      <w:r>
        <w:t>1.8</w:t>
      </w:r>
    </w:p>
    <w:p>
      <w:r>
        <w:t>Đất làm muối</w:t>
      </w:r>
    </w:p>
    <w:p>
      <w:r>
        <w:t>LMU</w:t>
      </w:r>
    </w:p>
    <w:p>
      <w:r>
        <w:t>0,00</w:t>
      </w:r>
    </w:p>
    <w:p>
      <w:r>
        <w:t>0,00</w:t>
      </w:r>
    </w:p>
    <w:p>
      <w:r>
        <w:t>0,00</w:t>
      </w:r>
    </w:p>
    <w:p>
      <w:r>
        <w:t>0,00</w:t>
      </w:r>
    </w:p>
    <w:p>
      <w:r>
        <w:t>0,00</w:t>
      </w:r>
    </w:p>
    <w:p>
      <w:r>
        <w:t>0,00</w:t>
      </w:r>
    </w:p>
    <w:p>
      <w:r>
        <w:t>0,00</w:t>
      </w:r>
    </w:p>
    <w:p>
      <w:r>
        <w:t>0,00</w:t>
      </w:r>
    </w:p>
    <w:p>
      <w:r>
        <w:t>0,00</w:t>
      </w:r>
    </w:p>
    <w:p>
      <w:r>
        <w:t>1.9</w:t>
      </w:r>
    </w:p>
    <w:p>
      <w:r>
        <w:t>Đất nông nghiệp khác</w:t>
      </w:r>
    </w:p>
    <w:p>
      <w:r>
        <w:t>NKH</w:t>
      </w:r>
    </w:p>
    <w:p>
      <w:r>
        <w:t>81,03</w:t>
      </w:r>
    </w:p>
    <w:p>
      <w:r>
        <w:t>0,00</w:t>
      </w:r>
    </w:p>
    <w:p>
      <w:r>
        <w:t>0,99</w:t>
      </w:r>
    </w:p>
    <w:p>
      <w:r>
        <w:t>6,39</w:t>
      </w:r>
    </w:p>
    <w:p>
      <w:r>
        <w:t>3,87</w:t>
      </w:r>
    </w:p>
    <w:p>
      <w:r>
        <w:t>18,78</w:t>
      </w:r>
    </w:p>
    <w:p>
      <w:r>
        <w:t>8,41</w:t>
      </w:r>
    </w:p>
    <w:p>
      <w:r>
        <w:t>7,01</w:t>
      </w:r>
    </w:p>
    <w:p>
      <w:r>
        <w:t>1,86</w:t>
      </w:r>
    </w:p>
    <w:p>
      <w:r>
        <w:t>2</w:t>
      </w:r>
    </w:p>
    <w:p>
      <w:r>
        <w:t>Đất phi nông nghiệp</w:t>
      </w:r>
    </w:p>
    <w:p>
      <w:r>
        <w:t>PNN</w:t>
      </w:r>
    </w:p>
    <w:p>
      <w:r>
        <w:t>3.927,64</w:t>
      </w:r>
    </w:p>
    <w:p>
      <w:r>
        <w:t>157,51</w:t>
      </w:r>
    </w:p>
    <w:p>
      <w:r>
        <w:t>205,75</w:t>
      </w:r>
    </w:p>
    <w:p>
      <w:r>
        <w:t>269,96</w:t>
      </w:r>
    </w:p>
    <w:p>
      <w:r>
        <w:t>348,27</w:t>
      </w:r>
    </w:p>
    <w:p>
      <w:r>
        <w:t>311,84</w:t>
      </w:r>
    </w:p>
    <w:p>
      <w:r>
        <w:t>195,30</w:t>
      </w:r>
    </w:p>
    <w:p>
      <w:r>
        <w:t>296,91</w:t>
      </w:r>
    </w:p>
    <w:p>
      <w:r>
        <w:t>153,46</w:t>
      </w:r>
    </w:p>
    <w:p>
      <w:r>
        <w:t>2.1</w:t>
      </w:r>
    </w:p>
    <w:p>
      <w:r>
        <w:t>Đất quốc phòng</w:t>
      </w:r>
    </w:p>
    <w:p>
      <w:r>
        <w:t>CQP</w:t>
      </w:r>
    </w:p>
    <w:p>
      <w:r>
        <w:t>28,14</w:t>
      </w:r>
    </w:p>
    <w:p>
      <w:r>
        <w:t>6,81</w:t>
      </w:r>
    </w:p>
    <w:p>
      <w:r>
        <w:t>0,00</w:t>
      </w:r>
    </w:p>
    <w:p>
      <w:r>
        <w:t>0,00</w:t>
      </w:r>
    </w:p>
    <w:p>
      <w:r>
        <w:t>0,00</w:t>
      </w:r>
    </w:p>
    <w:p>
      <w:r>
        <w:t>0,00</w:t>
      </w:r>
    </w:p>
    <w:p>
      <w:r>
        <w:t>0,00</w:t>
      </w:r>
    </w:p>
    <w:p>
      <w:r>
        <w:t>13,30</w:t>
      </w:r>
    </w:p>
    <w:p>
      <w:r>
        <w:t>0,00</w:t>
      </w:r>
    </w:p>
    <w:p>
      <w:r>
        <w:t>2.2</w:t>
      </w:r>
    </w:p>
    <w:p>
      <w:r>
        <w:t>Đất an ninh</w:t>
      </w:r>
    </w:p>
    <w:p>
      <w:r>
        <w:t>CAN</w:t>
      </w:r>
    </w:p>
    <w:p>
      <w:r>
        <w:t>3,40</w:t>
      </w:r>
    </w:p>
    <w:p>
      <w:r>
        <w:t>0,18</w:t>
      </w:r>
    </w:p>
    <w:p>
      <w:r>
        <w:t>0,12</w:t>
      </w:r>
    </w:p>
    <w:p>
      <w:r>
        <w:t>0,13</w:t>
      </w:r>
    </w:p>
    <w:p>
      <w:r>
        <w:t>0,07</w:t>
      </w:r>
    </w:p>
    <w:p>
      <w:r>
        <w:t>0,05</w:t>
      </w:r>
    </w:p>
    <w:p>
      <w:r>
        <w:t>0,26</w:t>
      </w:r>
    </w:p>
    <w:p>
      <w:r>
        <w:t>0,16</w:t>
      </w:r>
    </w:p>
    <w:p>
      <w:r>
        <w:t>0,09</w:t>
      </w:r>
    </w:p>
    <w:p>
      <w:r>
        <w:t>2.3</w:t>
      </w:r>
    </w:p>
    <w:p>
      <w:r>
        <w:t>Đất khu công nghiệp</w:t>
      </w:r>
    </w:p>
    <w:p>
      <w:r>
        <w:t>SKK</w:t>
      </w:r>
    </w:p>
    <w:p>
      <w:r>
        <w:t>0,00</w:t>
      </w:r>
    </w:p>
    <w:p>
      <w:r>
        <w:t>0,00</w:t>
      </w:r>
    </w:p>
    <w:p>
      <w:r>
        <w:t>0,00</w:t>
      </w:r>
    </w:p>
    <w:p>
      <w:r>
        <w:t>0,00</w:t>
      </w:r>
    </w:p>
    <w:p>
      <w:r>
        <w:t>0,00</w:t>
      </w:r>
    </w:p>
    <w:p>
      <w:r>
        <w:t>0,00</w:t>
      </w:r>
    </w:p>
    <w:p>
      <w:r>
        <w:t>0,00</w:t>
      </w:r>
    </w:p>
    <w:p>
      <w:r>
        <w:t>0,00</w:t>
      </w:r>
    </w:p>
    <w:p>
      <w:r>
        <w:t>0,00</w:t>
      </w:r>
    </w:p>
    <w:p>
      <w:r>
        <w:t>2.4</w:t>
      </w:r>
    </w:p>
    <w:p>
      <w:r>
        <w:t>Đất cụm công nghiệp</w:t>
      </w:r>
    </w:p>
    <w:p>
      <w:r>
        <w:t>SKN</w:t>
      </w:r>
    </w:p>
    <w:p>
      <w:r>
        <w:t>6,24</w:t>
      </w:r>
    </w:p>
    <w:p>
      <w:r>
        <w:t>0,00</w:t>
      </w:r>
    </w:p>
    <w:p>
      <w:r>
        <w:t>0,00</w:t>
      </w:r>
    </w:p>
    <w:p>
      <w:r>
        <w:t>0,00</w:t>
      </w:r>
    </w:p>
    <w:p>
      <w:r>
        <w:t>0,00</w:t>
      </w:r>
    </w:p>
    <w:p>
      <w:r>
        <w:t>6,24</w:t>
      </w:r>
    </w:p>
    <w:p>
      <w:r>
        <w:t>0,00</w:t>
      </w:r>
    </w:p>
    <w:p>
      <w:r>
        <w:t>0,00</w:t>
      </w:r>
    </w:p>
    <w:p>
      <w:r>
        <w:t>0,00</w:t>
      </w:r>
    </w:p>
    <w:p>
      <w:r>
        <w:t>2.5</w:t>
      </w:r>
    </w:p>
    <w:p>
      <w:r>
        <w:t>Đất thương mại, dịch vụ</w:t>
      </w:r>
    </w:p>
    <w:p>
      <w:r>
        <w:t>TMD</w:t>
      </w:r>
    </w:p>
    <w:p>
      <w:r>
        <w:t>2,58</w:t>
      </w:r>
    </w:p>
    <w:p>
      <w:r>
        <w:t>0,00</w:t>
      </w:r>
    </w:p>
    <w:p>
      <w:r>
        <w:t>0,00</w:t>
      </w:r>
    </w:p>
    <w:p>
      <w:r>
        <w:t>0,02</w:t>
      </w:r>
    </w:p>
    <w:p>
      <w:r>
        <w:t>0,23</w:t>
      </w:r>
    </w:p>
    <w:p>
      <w:r>
        <w:t>0,17</w:t>
      </w:r>
    </w:p>
    <w:p>
      <w:r>
        <w:t>0,20</w:t>
      </w:r>
    </w:p>
    <w:p>
      <w:r>
        <w:t>0,00</w:t>
      </w:r>
    </w:p>
    <w:p>
      <w:r>
        <w:t>0,00</w:t>
      </w:r>
    </w:p>
    <w:p>
      <w:r>
        <w:t>2.6</w:t>
      </w:r>
    </w:p>
    <w:p>
      <w:r>
        <w:t>Đất cơ sở sản xuất phi nông nghiệp</w:t>
      </w:r>
    </w:p>
    <w:p>
      <w:r>
        <w:t>SKC</w:t>
      </w:r>
    </w:p>
    <w:p>
      <w:r>
        <w:t>20,74</w:t>
      </w:r>
    </w:p>
    <w:p>
      <w:r>
        <w:t>0,37</w:t>
      </w:r>
    </w:p>
    <w:p>
      <w:r>
        <w:t>0,28</w:t>
      </w:r>
    </w:p>
    <w:p>
      <w:r>
        <w:t>0,11</w:t>
      </w:r>
    </w:p>
    <w:p>
      <w:r>
        <w:t>0,06</w:t>
      </w:r>
    </w:p>
    <w:p>
      <w:r>
        <w:t>1,20</w:t>
      </w:r>
    </w:p>
    <w:p>
      <w:r>
        <w:t>0,12</w:t>
      </w:r>
    </w:p>
    <w:p>
      <w:r>
        <w:t>0,00</w:t>
      </w:r>
    </w:p>
    <w:p>
      <w:r>
        <w:t>0,00</w:t>
      </w:r>
    </w:p>
    <w:p>
      <w:r>
        <w:t>2.7</w:t>
      </w:r>
    </w:p>
    <w:p>
      <w:r>
        <w:t>Đất sử dụng cho hoạt động khoáng sản</w:t>
      </w:r>
    </w:p>
    <w:p>
      <w:r>
        <w:t>SKS</w:t>
      </w:r>
    </w:p>
    <w:p>
      <w:r>
        <w:t>10,31</w:t>
      </w:r>
    </w:p>
    <w:p>
      <w:r>
        <w:t>0,00</w:t>
      </w:r>
    </w:p>
    <w:p>
      <w:r>
        <w:t>0,00</w:t>
      </w:r>
    </w:p>
    <w:p>
      <w:r>
        <w:t>0,00</w:t>
      </w:r>
    </w:p>
    <w:p>
      <w:r>
        <w:t>0,00</w:t>
      </w:r>
    </w:p>
    <w:p>
      <w:r>
        <w:t>0,00</w:t>
      </w:r>
    </w:p>
    <w:p>
      <w:r>
        <w:t>0,00</w:t>
      </w:r>
    </w:p>
    <w:p>
      <w:r>
        <w:t>0,00</w:t>
      </w:r>
    </w:p>
    <w:p>
      <w:r>
        <w:t>0,00</w:t>
      </w:r>
    </w:p>
    <w:p>
      <w:r>
        <w:t>2.8</w:t>
      </w:r>
    </w:p>
    <w:p>
      <w:r>
        <w:t>Đất sản xuất vật liệu xây dựng, làm đồ gốm</w:t>
      </w:r>
    </w:p>
    <w:p>
      <w:r>
        <w:t>SKX</w:t>
      </w:r>
    </w:p>
    <w:p>
      <w:r>
        <w:t>16,36</w:t>
      </w:r>
    </w:p>
    <w:p>
      <w:r>
        <w:t>0,00</w:t>
      </w:r>
    </w:p>
    <w:p>
      <w:r>
        <w:t>0,69</w:t>
      </w:r>
    </w:p>
    <w:p>
      <w:r>
        <w:t>0,00</w:t>
      </w:r>
    </w:p>
    <w:p>
      <w:r>
        <w:t>8,95</w:t>
      </w:r>
    </w:p>
    <w:p>
      <w:r>
        <w:t>0,00</w:t>
      </w:r>
    </w:p>
    <w:p>
      <w:r>
        <w:t>0,00</w:t>
      </w:r>
    </w:p>
    <w:p>
      <w:r>
        <w:t>0,00</w:t>
      </w:r>
    </w:p>
    <w:p>
      <w:r>
        <w:t>0,00</w:t>
      </w:r>
    </w:p>
    <w:p>
      <w:r>
        <w:t>2.9</w:t>
      </w:r>
    </w:p>
    <w:p>
      <w:r>
        <w:t>Đất phát triển hạ tầng cấp quốc gia, cấp tỉnh, cấp huyện, cấp xã</w:t>
      </w:r>
    </w:p>
    <w:p>
      <w:r>
        <w:t>DHT</w:t>
      </w:r>
    </w:p>
    <w:p>
      <w:r>
        <w:t>1.916,63</w:t>
      </w:r>
    </w:p>
    <w:p>
      <w:r>
        <w:t>65,22</w:t>
      </w:r>
    </w:p>
    <w:p>
      <w:r>
        <w:t>95,61</w:t>
      </w:r>
    </w:p>
    <w:p>
      <w:r>
        <w:t>106,66</w:t>
      </w:r>
    </w:p>
    <w:p>
      <w:r>
        <w:t>94,49</w:t>
      </w:r>
    </w:p>
    <w:p>
      <w:r>
        <w:t>107,53</w:t>
      </w:r>
    </w:p>
    <w:p>
      <w:r>
        <w:t>94,68</w:t>
      </w:r>
    </w:p>
    <w:p>
      <w:r>
        <w:t>150,20</w:t>
      </w:r>
    </w:p>
    <w:p>
      <w:r>
        <w:t>55,68</w:t>
      </w:r>
    </w:p>
    <w:p>
      <w:r>
        <w:t>-</w:t>
      </w:r>
    </w:p>
    <w:p>
      <w:r>
        <w:t>Đất giao thông</w:t>
      </w:r>
    </w:p>
    <w:p>
      <w:r>
        <w:t>DGT</w:t>
      </w:r>
    </w:p>
    <w:p>
      <w:r>
        <w:t>1.230,96</w:t>
      </w:r>
    </w:p>
    <w:p>
      <w:r>
        <w:t>52,36</w:t>
      </w:r>
    </w:p>
    <w:p>
      <w:r>
        <w:t>85,16</w:t>
      </w:r>
    </w:p>
    <w:p>
      <w:r>
        <w:t>85,27</w:t>
      </w:r>
    </w:p>
    <w:p>
      <w:r>
        <w:t>55,80</w:t>
      </w:r>
    </w:p>
    <w:p>
      <w:r>
        <w:t>73,56</w:t>
      </w:r>
    </w:p>
    <w:p>
      <w:r>
        <w:t>74,74</w:t>
      </w:r>
    </w:p>
    <w:p>
      <w:r>
        <w:t>120,00</w:t>
      </w:r>
    </w:p>
    <w:p>
      <w:r>
        <w:t>47,10</w:t>
      </w:r>
    </w:p>
    <w:p>
      <w:r>
        <w:t>-</w:t>
      </w:r>
    </w:p>
    <w:p>
      <w:r>
        <w:t>Đất thủy lợi</w:t>
      </w:r>
    </w:p>
    <w:p>
      <w:r>
        <w:t>DTL</w:t>
      </w:r>
    </w:p>
    <w:p>
      <w:r>
        <w:t>77,62</w:t>
      </w:r>
    </w:p>
    <w:p>
      <w:r>
        <w:t>2,79</w:t>
      </w:r>
    </w:p>
    <w:p>
      <w:r>
        <w:t>1,96</w:t>
      </w:r>
    </w:p>
    <w:p>
      <w:r>
        <w:t>11,58</w:t>
      </w:r>
    </w:p>
    <w:p>
      <w:r>
        <w:t>13,02</w:t>
      </w:r>
    </w:p>
    <w:p>
      <w:r>
        <w:t>4,95</w:t>
      </w:r>
    </w:p>
    <w:p>
      <w:r>
        <w:t>10,89</w:t>
      </w:r>
    </w:p>
    <w:p>
      <w:r>
        <w:t>18,85</w:t>
      </w:r>
    </w:p>
    <w:p>
      <w:r>
        <w:t>0,85</w:t>
      </w:r>
    </w:p>
    <w:p>
      <w:r>
        <w:t>-</w:t>
      </w:r>
    </w:p>
    <w:p>
      <w:r>
        <w:t>Đất xây dựng cơ sở văn hóa</w:t>
      </w:r>
    </w:p>
    <w:p>
      <w:r>
        <w:t>DVH</w:t>
      </w:r>
    </w:p>
    <w:p>
      <w:r>
        <w:t>21,87</w:t>
      </w:r>
    </w:p>
    <w:p>
      <w:r>
        <w:t>0,87</w:t>
      </w:r>
    </w:p>
    <w:p>
      <w:r>
        <w:t>1,70</w:t>
      </w:r>
    </w:p>
    <w:p>
      <w:r>
        <w:t>1,45</w:t>
      </w:r>
    </w:p>
    <w:p>
      <w:r>
        <w:t>1,30</w:t>
      </w:r>
    </w:p>
    <w:p>
      <w:r>
        <w:t>2,14</w:t>
      </w:r>
    </w:p>
    <w:p>
      <w:r>
        <w:t>0,91</w:t>
      </w:r>
    </w:p>
    <w:p>
      <w:r>
        <w:t>2,12</w:t>
      </w:r>
    </w:p>
    <w:p>
      <w:r>
        <w:t>0,62</w:t>
      </w:r>
    </w:p>
    <w:p>
      <w:r>
        <w:t>-</w:t>
      </w:r>
    </w:p>
    <w:p>
      <w:r>
        <w:t>Đất xây dựng cơ sở y tế</w:t>
      </w:r>
    </w:p>
    <w:p>
      <w:r>
        <w:t>DYT</w:t>
      </w:r>
    </w:p>
    <w:p>
      <w:r>
        <w:t>5,27</w:t>
      </w:r>
    </w:p>
    <w:p>
      <w:r>
        <w:t>0,18</w:t>
      </w:r>
    </w:p>
    <w:p>
      <w:r>
        <w:t>0,16</w:t>
      </w:r>
    </w:p>
    <w:p>
      <w:r>
        <w:t>0,65</w:t>
      </w:r>
    </w:p>
    <w:p>
      <w:r>
        <w:t>0,22</w:t>
      </w:r>
    </w:p>
    <w:p>
      <w:r>
        <w:t>0,29</w:t>
      </w:r>
    </w:p>
    <w:p>
      <w:r>
        <w:t>0,15</w:t>
      </w:r>
    </w:p>
    <w:p>
      <w:r>
        <w:t>0,23</w:t>
      </w:r>
    </w:p>
    <w:p>
      <w:r>
        <w:t>0,11</w:t>
      </w:r>
    </w:p>
    <w:p>
      <w:r>
        <w:t>-</w:t>
      </w:r>
    </w:p>
    <w:p>
      <w:r>
        <w:t>Đất xây dựng cơ sở giáo dục đào tạo</w:t>
      </w:r>
    </w:p>
    <w:p>
      <w:r>
        <w:t>DGD</w:t>
      </w:r>
    </w:p>
    <w:p>
      <w:r>
        <w:t>46,71</w:t>
      </w:r>
    </w:p>
    <w:p>
      <w:r>
        <w:t>2,61</w:t>
      </w:r>
    </w:p>
    <w:p>
      <w:r>
        <w:t>3,85</w:t>
      </w:r>
    </w:p>
    <w:p>
      <w:r>
        <w:t>2,23</w:t>
      </w:r>
    </w:p>
    <w:p>
      <w:r>
        <w:t>1,76</w:t>
      </w:r>
    </w:p>
    <w:p>
      <w:r>
        <w:t>2,55</w:t>
      </w:r>
    </w:p>
    <w:p>
      <w:r>
        <w:t>3,93</w:t>
      </w:r>
    </w:p>
    <w:p>
      <w:r>
        <w:t>3,13</w:t>
      </w:r>
    </w:p>
    <w:p>
      <w:r>
        <w:t>4,40</w:t>
      </w:r>
    </w:p>
    <w:p>
      <w:r>
        <w:t>-</w:t>
      </w:r>
    </w:p>
    <w:p>
      <w:r>
        <w:t>Đất xây dựng cơ sở thể dục thể thao</w:t>
      </w:r>
    </w:p>
    <w:p>
      <w:r>
        <w:t>DTT</w:t>
      </w:r>
    </w:p>
    <w:p>
      <w:r>
        <w:t>9,93</w:t>
      </w:r>
    </w:p>
    <w:p>
      <w:r>
        <w:t>0,64</w:t>
      </w:r>
    </w:p>
    <w:p>
      <w:r>
        <w:t>0,25</w:t>
      </w:r>
    </w:p>
    <w:p>
      <w:r>
        <w:t>0,33</w:t>
      </w:r>
    </w:p>
    <w:p>
      <w:r>
        <w:t>1,24</w:t>
      </w:r>
    </w:p>
    <w:p>
      <w:r>
        <w:t>0,07</w:t>
      </w:r>
    </w:p>
    <w:p>
      <w:r>
        <w:t>0,68</w:t>
      </w:r>
    </w:p>
    <w:p>
      <w:r>
        <w:t>0,75</w:t>
      </w:r>
    </w:p>
    <w:p>
      <w:r>
        <w:t>1,80</w:t>
      </w:r>
    </w:p>
    <w:p>
      <w:r>
        <w:t>-</w:t>
      </w:r>
    </w:p>
    <w:p>
      <w:r>
        <w:t>Đất công trình năng lượng</w:t>
      </w:r>
    </w:p>
    <w:p>
      <w:r>
        <w:t>DNL</w:t>
      </w:r>
    </w:p>
    <w:p>
      <w:r>
        <w:t>472,24</w:t>
      </w:r>
    </w:p>
    <w:p>
      <w:r>
        <w:t>0,20</w:t>
      </w:r>
    </w:p>
    <w:p>
      <w:r>
        <w:t>0,06</w:t>
      </w:r>
    </w:p>
    <w:p>
      <w:r>
        <w:t>2,96</w:t>
      </w:r>
    </w:p>
    <w:p>
      <w:r>
        <w:t>19,56</w:t>
      </w:r>
    </w:p>
    <w:p>
      <w:r>
        <w:t>19,65</w:t>
      </w:r>
    </w:p>
    <w:p>
      <w:r>
        <w:t>0,02</w:t>
      </w:r>
    </w:p>
    <w:p>
      <w:r>
        <w:t>0,07</w:t>
      </w:r>
    </w:p>
    <w:p>
      <w:r>
        <w:t>0,02</w:t>
      </w:r>
    </w:p>
    <w:p>
      <w:r>
        <w:t>-</w:t>
      </w:r>
    </w:p>
    <w:p>
      <w:r>
        <w:t>Đất công trình bưu chính viễn thông</w:t>
      </w:r>
    </w:p>
    <w:p>
      <w:r>
        <w:t>DBV</w:t>
      </w:r>
    </w:p>
    <w:p>
      <w:r>
        <w:t>0,82</w:t>
      </w:r>
    </w:p>
    <w:p>
      <w:r>
        <w:t>0,00</w:t>
      </w:r>
    </w:p>
    <w:p>
      <w:r>
        <w:t>0,06</w:t>
      </w:r>
    </w:p>
    <w:p>
      <w:r>
        <w:t>0,08</w:t>
      </w:r>
    </w:p>
    <w:p>
      <w:r>
        <w:t>0,03</w:t>
      </w:r>
    </w:p>
    <w:p>
      <w:r>
        <w:t>0,05</w:t>
      </w:r>
    </w:p>
    <w:p>
      <w:r>
        <w:t>0,05</w:t>
      </w:r>
    </w:p>
    <w:p>
      <w:r>
        <w:t>0,06</w:t>
      </w:r>
    </w:p>
    <w:p>
      <w:r>
        <w:t>0,04</w:t>
      </w:r>
    </w:p>
    <w:p>
      <w:r>
        <w:t>-</w:t>
      </w:r>
    </w:p>
    <w:p>
      <w:r>
        <w:t>Đất xây dựng kho dự trữ quốc gia</w:t>
      </w:r>
    </w:p>
    <w:p>
      <w:r>
        <w:t>DKG</w:t>
      </w:r>
    </w:p>
    <w:p>
      <w:r>
        <w:t>0,00</w:t>
      </w:r>
    </w:p>
    <w:p>
      <w:r>
        <w:t>0,00</w:t>
      </w:r>
    </w:p>
    <w:p>
      <w:r>
        <w:t>0,00</w:t>
      </w:r>
    </w:p>
    <w:p>
      <w:r>
        <w:t>0,00</w:t>
      </w:r>
    </w:p>
    <w:p>
      <w:r>
        <w:t>0,00</w:t>
      </w:r>
    </w:p>
    <w:p>
      <w:r>
        <w:t>0,00</w:t>
      </w:r>
    </w:p>
    <w:p>
      <w:r>
        <w:t>0,00</w:t>
      </w:r>
    </w:p>
    <w:p>
      <w:r>
        <w:t>0,00</w:t>
      </w:r>
    </w:p>
    <w:p>
      <w:r>
        <w:t>0,00</w:t>
      </w:r>
    </w:p>
    <w:p>
      <w:r>
        <w:t>-</w:t>
      </w:r>
    </w:p>
    <w:p>
      <w:r>
        <w:t>Đất có di tích lịch sử - văn hóa</w:t>
      </w:r>
    </w:p>
    <w:p>
      <w:r>
        <w:t>DDT</w:t>
      </w:r>
    </w:p>
    <w:p>
      <w:r>
        <w:t>0,00</w:t>
      </w:r>
    </w:p>
    <w:p>
      <w:r>
        <w:t>0,00</w:t>
      </w:r>
    </w:p>
    <w:p>
      <w:r>
        <w:t>0,00</w:t>
      </w:r>
    </w:p>
    <w:p>
      <w:r>
        <w:t>0,00</w:t>
      </w:r>
    </w:p>
    <w:p>
      <w:r>
        <w:t>0,00</w:t>
      </w:r>
    </w:p>
    <w:p>
      <w:r>
        <w:t>0,00</w:t>
      </w:r>
    </w:p>
    <w:p>
      <w:r>
        <w:t>0,00</w:t>
      </w:r>
    </w:p>
    <w:p>
      <w:r>
        <w:t>0,00</w:t>
      </w:r>
    </w:p>
    <w:p>
      <w:r>
        <w:t>0,00</w:t>
      </w:r>
    </w:p>
    <w:p>
      <w:r>
        <w:t>-</w:t>
      </w:r>
    </w:p>
    <w:p>
      <w:r>
        <w:t>Đất bãi thải, xử lý chất thải</w:t>
      </w:r>
    </w:p>
    <w:p>
      <w:r>
        <w:t>DRA</w:t>
      </w:r>
    </w:p>
    <w:p>
      <w:r>
        <w:t>4,74</w:t>
      </w:r>
    </w:p>
    <w:p>
      <w:r>
        <w:t>0,00</w:t>
      </w:r>
    </w:p>
    <w:p>
      <w:r>
        <w:t>0,00</w:t>
      </w:r>
    </w:p>
    <w:p>
      <w:r>
        <w:t>1,74</w:t>
      </w:r>
    </w:p>
    <w:p>
      <w:r>
        <w:t>0,00</w:t>
      </w:r>
    </w:p>
    <w:p>
      <w:r>
        <w:t>0,10</w:t>
      </w:r>
    </w:p>
    <w:p>
      <w:r>
        <w:t>0,00</w:t>
      </w:r>
    </w:p>
    <w:p>
      <w:r>
        <w:t>0,05</w:t>
      </w:r>
    </w:p>
    <w:p>
      <w:r>
        <w:t>0,00</w:t>
      </w:r>
    </w:p>
    <w:p>
      <w:r>
        <w:t>-</w:t>
      </w:r>
    </w:p>
    <w:p>
      <w:r>
        <w:t>Đất cơ sở tôn giáo</w:t>
      </w:r>
    </w:p>
    <w:p>
      <w:r>
        <w:t>TON</w:t>
      </w:r>
    </w:p>
    <w:p>
      <w:r>
        <w:t>0,12</w:t>
      </w:r>
    </w:p>
    <w:p>
      <w:r>
        <w:t>0,00</w:t>
      </w:r>
    </w:p>
    <w:p>
      <w:r>
        <w:t>0,06</w:t>
      </w:r>
    </w:p>
    <w:p>
      <w:r>
        <w:t>0,00</w:t>
      </w:r>
    </w:p>
    <w:p>
      <w:r>
        <w:t>0,06</w:t>
      </w:r>
    </w:p>
    <w:p>
      <w:r>
        <w:t>0,00</w:t>
      </w:r>
    </w:p>
    <w:p>
      <w:r>
        <w:t>0,00</w:t>
      </w:r>
    </w:p>
    <w:p>
      <w:r>
        <w:t>0,00</w:t>
      </w:r>
    </w:p>
    <w:p>
      <w:r>
        <w:t>0,00</w:t>
      </w:r>
    </w:p>
    <w:p>
      <w:r>
        <w:t>-</w:t>
      </w:r>
    </w:p>
    <w:p>
      <w:r>
        <w:t>Đất làm nghĩa trang, nhà tang lễ, nhà hỏa táng</w:t>
      </w:r>
    </w:p>
    <w:p>
      <w:r>
        <w:t>NTD</w:t>
      </w:r>
    </w:p>
    <w:p>
      <w:r>
        <w:t>40,29</w:t>
      </w:r>
    </w:p>
    <w:p>
      <w:r>
        <w:t>5,58</w:t>
      </w:r>
    </w:p>
    <w:p>
      <w:r>
        <w:t>1,86</w:t>
      </w:r>
    </w:p>
    <w:p>
      <w:r>
        <w:t>0,00</w:t>
      </w:r>
    </w:p>
    <w:p>
      <w:r>
        <w:t>1,00</w:t>
      </w:r>
    </w:p>
    <w:p>
      <w:r>
        <w:t>3,80</w:t>
      </w:r>
    </w:p>
    <w:p>
      <w:r>
        <w:t>2,91</w:t>
      </w:r>
    </w:p>
    <w:p>
      <w:r>
        <w:t>4,74</w:t>
      </w:r>
    </w:p>
    <w:p>
      <w:r>
        <w:t>0,33</w:t>
      </w:r>
    </w:p>
    <w:p>
      <w:r>
        <w:t>-</w:t>
      </w:r>
    </w:p>
    <w:p>
      <w:r>
        <w:t>Đất xây dựng cơ sở khoa học và công nghệ</w:t>
      </w:r>
    </w:p>
    <w:p>
      <w:r>
        <w:t>DKH</w:t>
      </w:r>
    </w:p>
    <w:p>
      <w:r>
        <w:t>0,00</w:t>
      </w:r>
    </w:p>
    <w:p>
      <w:r>
        <w:t>0,00</w:t>
      </w:r>
    </w:p>
    <w:p>
      <w:r>
        <w:t>0,00</w:t>
      </w:r>
    </w:p>
    <w:p>
      <w:r>
        <w:t>0,00</w:t>
      </w:r>
    </w:p>
    <w:p>
      <w:r>
        <w:t>0,00</w:t>
      </w:r>
    </w:p>
    <w:p>
      <w:r>
        <w:t>0,00</w:t>
      </w:r>
    </w:p>
    <w:p>
      <w:r>
        <w:t>0,00</w:t>
      </w:r>
    </w:p>
    <w:p>
      <w:r>
        <w:t>0,00</w:t>
      </w:r>
    </w:p>
    <w:p>
      <w:r>
        <w:t>0,00</w:t>
      </w:r>
    </w:p>
    <w:p>
      <w:r>
        <w:t>-</w:t>
      </w:r>
    </w:p>
    <w:p>
      <w:r>
        <w:t>Đất xây dựng cơ sở dịch vụ xã hội</w:t>
      </w:r>
    </w:p>
    <w:p>
      <w:r>
        <w:t>DXH</w:t>
      </w:r>
    </w:p>
    <w:p>
      <w:r>
        <w:t>0,24</w:t>
      </w:r>
    </w:p>
    <w:p>
      <w:r>
        <w:t>0,00</w:t>
      </w:r>
    </w:p>
    <w:p>
      <w:r>
        <w:t>0,00</w:t>
      </w:r>
    </w:p>
    <w:p>
      <w:r>
        <w:t>0,00</w:t>
      </w:r>
    </w:p>
    <w:p>
      <w:r>
        <w:t>0,00</w:t>
      </w:r>
    </w:p>
    <w:p>
      <w:r>
        <w:t>0,00</w:t>
      </w:r>
    </w:p>
    <w:p>
      <w:r>
        <w:t>0,00</w:t>
      </w:r>
    </w:p>
    <w:p>
      <w:r>
        <w:t>0,00</w:t>
      </w:r>
    </w:p>
    <w:p>
      <w:r>
        <w:t>0,00</w:t>
      </w:r>
    </w:p>
    <w:p>
      <w:r>
        <w:t>-</w:t>
      </w:r>
    </w:p>
    <w:p>
      <w:r>
        <w:t>Đất chợ</w:t>
      </w:r>
    </w:p>
    <w:p>
      <w:r>
        <w:t>DCH</w:t>
      </w:r>
    </w:p>
    <w:p>
      <w:r>
        <w:t>5,82</w:t>
      </w:r>
    </w:p>
    <w:p>
      <w:r>
        <w:t>0,00</w:t>
      </w:r>
    </w:p>
    <w:p>
      <w:r>
        <w:t>0,49</w:t>
      </w:r>
    </w:p>
    <w:p>
      <w:r>
        <w:t>0,39</w:t>
      </w:r>
    </w:p>
    <w:p>
      <w:r>
        <w:t>0,51</w:t>
      </w:r>
    </w:p>
    <w:p>
      <w:r>
        <w:t>0,37</w:t>
      </w:r>
    </w:p>
    <w:p>
      <w:r>
        <w:t>0,41</w:t>
      </w:r>
    </w:p>
    <w:p>
      <w:r>
        <w:t>0,21</w:t>
      </w:r>
    </w:p>
    <w:p>
      <w:r>
        <w:t>0,43</w:t>
      </w:r>
    </w:p>
    <w:p>
      <w:r>
        <w:t>2.10</w:t>
      </w:r>
    </w:p>
    <w:p>
      <w:r>
        <w:t>Đất danh lam thắng cảnh</w:t>
      </w:r>
    </w:p>
    <w:p>
      <w:r>
        <w:t>DDL</w:t>
      </w:r>
    </w:p>
    <w:p>
      <w:r>
        <w:t>0,00</w:t>
      </w:r>
    </w:p>
    <w:p>
      <w:r>
        <w:t>0,00</w:t>
      </w:r>
    </w:p>
    <w:p>
      <w:r>
        <w:t>0,00</w:t>
      </w:r>
    </w:p>
    <w:p>
      <w:r>
        <w:t>0,00</w:t>
      </w:r>
    </w:p>
    <w:p>
      <w:r>
        <w:t>0,00</w:t>
      </w:r>
    </w:p>
    <w:p>
      <w:r>
        <w:t>0,00</w:t>
      </w:r>
    </w:p>
    <w:p>
      <w:r>
        <w:t>0,00</w:t>
      </w:r>
    </w:p>
    <w:p>
      <w:r>
        <w:t>0,00</w:t>
      </w:r>
    </w:p>
    <w:p>
      <w:r>
        <w:t>0,00</w:t>
      </w:r>
    </w:p>
    <w:p>
      <w:r>
        <w:t>2.11</w:t>
      </w:r>
    </w:p>
    <w:p>
      <w:r>
        <w:t>Đất sinh hoạt cộng đồng</w:t>
      </w:r>
    </w:p>
    <w:p>
      <w:r>
        <w:t>DSH</w:t>
      </w:r>
    </w:p>
    <w:p>
      <w:r>
        <w:t>0,00</w:t>
      </w:r>
    </w:p>
    <w:p>
      <w:r>
        <w:t>0,00</w:t>
      </w:r>
    </w:p>
    <w:p>
      <w:r>
        <w:t>0,00</w:t>
      </w:r>
    </w:p>
    <w:p>
      <w:r>
        <w:t>0,00</w:t>
      </w:r>
    </w:p>
    <w:p>
      <w:r>
        <w:t>0,00</w:t>
      </w:r>
    </w:p>
    <w:p>
      <w:r>
        <w:t>0,00</w:t>
      </w:r>
    </w:p>
    <w:p>
      <w:r>
        <w:t>0,00</w:t>
      </w:r>
    </w:p>
    <w:p>
      <w:r>
        <w:t>0,00</w:t>
      </w:r>
    </w:p>
    <w:p>
      <w:r>
        <w:t>0,00</w:t>
      </w:r>
    </w:p>
    <w:p>
      <w:r>
        <w:t>2.12</w:t>
      </w:r>
    </w:p>
    <w:p>
      <w:r>
        <w:t>Đất khu vui chơi, giải trí công cộng</w:t>
      </w:r>
    </w:p>
    <w:p>
      <w:r>
        <w:t>DKV</w:t>
      </w:r>
    </w:p>
    <w:p>
      <w:r>
        <w:t>0,17</w:t>
      </w:r>
    </w:p>
    <w:p>
      <w:r>
        <w:t>0,00</w:t>
      </w:r>
    </w:p>
    <w:p>
      <w:r>
        <w:t>0,00</w:t>
      </w:r>
    </w:p>
    <w:p>
      <w:r>
        <w:t>0,00</w:t>
      </w:r>
    </w:p>
    <w:p>
      <w:r>
        <w:t>0,00</w:t>
      </w:r>
    </w:p>
    <w:p>
      <w:r>
        <w:t>0,00</w:t>
      </w:r>
    </w:p>
    <w:p>
      <w:r>
        <w:t>0,00</w:t>
      </w:r>
    </w:p>
    <w:p>
      <w:r>
        <w:t>0,00</w:t>
      </w:r>
    </w:p>
    <w:p>
      <w:r>
        <w:t>0,00</w:t>
      </w:r>
    </w:p>
    <w:p>
      <w:r>
        <w:t>2.13</w:t>
      </w:r>
    </w:p>
    <w:p>
      <w:r>
        <w:t>Đất ở tại nông thôn</w:t>
      </w:r>
    </w:p>
    <w:p>
      <w:r>
        <w:t>ONT</w:t>
      </w:r>
    </w:p>
    <w:p>
      <w:r>
        <w:t>639,95</w:t>
      </w:r>
    </w:p>
    <w:p>
      <w:r>
        <w:t>36,56</w:t>
      </w:r>
    </w:p>
    <w:p>
      <w:r>
        <w:t>44,95</w:t>
      </w:r>
    </w:p>
    <w:p>
      <w:r>
        <w:t>84,43</w:t>
      </w:r>
    </w:p>
    <w:p>
      <w:r>
        <w:t>60,91</w:t>
      </w:r>
    </w:p>
    <w:p>
      <w:r>
        <w:t>51,29</w:t>
      </w:r>
    </w:p>
    <w:p>
      <w:r>
        <w:t>64,75</w:t>
      </w:r>
    </w:p>
    <w:p>
      <w:r>
        <w:t>53,32</w:t>
      </w:r>
    </w:p>
    <w:p>
      <w:r>
        <w:t>32,15</w:t>
      </w:r>
    </w:p>
    <w:p>
      <w:r>
        <w:t>2.14</w:t>
      </w:r>
    </w:p>
    <w:p>
      <w:r>
        <w:t>Đất ở tại đô thị</w:t>
      </w:r>
    </w:p>
    <w:p>
      <w:r>
        <w:t>ODT</w:t>
      </w:r>
    </w:p>
    <w:p>
      <w:r>
        <w:t>134,01</w:t>
      </w:r>
    </w:p>
    <w:p>
      <w:r>
        <w:t>0,00</w:t>
      </w:r>
    </w:p>
    <w:p>
      <w:r>
        <w:t>0,00</w:t>
      </w:r>
    </w:p>
    <w:p>
      <w:r>
        <w:t>0,00</w:t>
      </w:r>
    </w:p>
    <w:p>
      <w:r>
        <w:t>0,00</w:t>
      </w:r>
    </w:p>
    <w:p>
      <w:r>
        <w:t>0,00</w:t>
      </w:r>
    </w:p>
    <w:p>
      <w:r>
        <w:t>0,00</w:t>
      </w:r>
    </w:p>
    <w:p>
      <w:r>
        <w:t>0,00</w:t>
      </w:r>
    </w:p>
    <w:p>
      <w:r>
        <w:t>0,00</w:t>
      </w:r>
    </w:p>
    <w:p>
      <w:r>
        <w:t>2.15</w:t>
      </w:r>
    </w:p>
    <w:p>
      <w:r>
        <w:t>Đất xây dựng trụ sở cơ quan</w:t>
      </w:r>
    </w:p>
    <w:p>
      <w:r>
        <w:t>TSC</w:t>
      </w:r>
    </w:p>
    <w:p>
      <w:r>
        <w:t>12,64</w:t>
      </w:r>
    </w:p>
    <w:p>
      <w:r>
        <w:t>1,58</w:t>
      </w:r>
    </w:p>
    <w:p>
      <w:r>
        <w:t>0,19</w:t>
      </w:r>
    </w:p>
    <w:p>
      <w:r>
        <w:t>0,50</w:t>
      </w:r>
    </w:p>
    <w:p>
      <w:r>
        <w:t>0,49</w:t>
      </w:r>
    </w:p>
    <w:p>
      <w:r>
        <w:t>0,83</w:t>
      </w:r>
    </w:p>
    <w:p>
      <w:r>
        <w:t>0,39</w:t>
      </w:r>
    </w:p>
    <w:p>
      <w:r>
        <w:t>0,31</w:t>
      </w:r>
    </w:p>
    <w:p>
      <w:r>
        <w:t>0,42</w:t>
      </w:r>
    </w:p>
    <w:p>
      <w:r>
        <w:t>2.16</w:t>
      </w:r>
    </w:p>
    <w:p>
      <w:r>
        <w:t>Đất xây dựng trụ sở của tổ chức sự nghiệp</w:t>
      </w:r>
    </w:p>
    <w:p>
      <w:r>
        <w:t>DTS</w:t>
      </w:r>
    </w:p>
    <w:p>
      <w:r>
        <w:t>0,80</w:t>
      </w:r>
    </w:p>
    <w:p>
      <w:r>
        <w:t>0,00</w:t>
      </w:r>
    </w:p>
    <w:p>
      <w:r>
        <w:t>0,00</w:t>
      </w:r>
    </w:p>
    <w:p>
      <w:r>
        <w:t>0,00</w:t>
      </w:r>
    </w:p>
    <w:p>
      <w:r>
        <w:t>0,20</w:t>
      </w:r>
    </w:p>
    <w:p>
      <w:r>
        <w:t>0,00</w:t>
      </w:r>
    </w:p>
    <w:p>
      <w:r>
        <w:t>0,00</w:t>
      </w:r>
    </w:p>
    <w:p>
      <w:r>
        <w:t>0,00</w:t>
      </w:r>
    </w:p>
    <w:p>
      <w:r>
        <w:t>0,00</w:t>
      </w:r>
    </w:p>
    <w:p>
      <w:r>
        <w:t>2.17</w:t>
      </w:r>
    </w:p>
    <w:p>
      <w:r>
        <w:t>Đất xây dựng cơ sở ngoại giao</w:t>
      </w:r>
    </w:p>
    <w:p>
      <w:r>
        <w:t>DNG</w:t>
      </w:r>
    </w:p>
    <w:p>
      <w:r>
        <w:t>0,00</w:t>
      </w:r>
    </w:p>
    <w:p>
      <w:r>
        <w:t>0,00</w:t>
      </w:r>
    </w:p>
    <w:p>
      <w:r>
        <w:t>0,00</w:t>
      </w:r>
    </w:p>
    <w:p>
      <w:r>
        <w:t>0,00</w:t>
      </w:r>
    </w:p>
    <w:p>
      <w:r>
        <w:t>0,00</w:t>
      </w:r>
    </w:p>
    <w:p>
      <w:r>
        <w:t>0,00</w:t>
      </w:r>
    </w:p>
    <w:p>
      <w:r>
        <w:t>0,00</w:t>
      </w:r>
    </w:p>
    <w:p>
      <w:r>
        <w:t>0,00</w:t>
      </w:r>
    </w:p>
    <w:p>
      <w:r>
        <w:t>0,00</w:t>
      </w:r>
    </w:p>
    <w:p>
      <w:r>
        <w:t>2.18</w:t>
      </w:r>
    </w:p>
    <w:p>
      <w:r>
        <w:t>Đất cơ sở tín ngưỡng</w:t>
      </w:r>
    </w:p>
    <w:p>
      <w:r>
        <w:t>TIN</w:t>
      </w:r>
    </w:p>
    <w:p>
      <w:r>
        <w:t>0,84</w:t>
      </w:r>
    </w:p>
    <w:p>
      <w:r>
        <w:t>0,00</w:t>
      </w:r>
    </w:p>
    <w:p>
      <w:r>
        <w:t>0,00</w:t>
      </w:r>
    </w:p>
    <w:p>
      <w:r>
        <w:t>0,56</w:t>
      </w:r>
    </w:p>
    <w:p>
      <w:r>
        <w:t>0,00</w:t>
      </w:r>
    </w:p>
    <w:p>
      <w:r>
        <w:t>0,04</w:t>
      </w:r>
    </w:p>
    <w:p>
      <w:r>
        <w:t>0,16</w:t>
      </w:r>
    </w:p>
    <w:p>
      <w:r>
        <w:t>0,04</w:t>
      </w:r>
    </w:p>
    <w:p>
      <w:r>
        <w:t>0,02</w:t>
      </w:r>
    </w:p>
    <w:p>
      <w:r>
        <w:t>2.19</w:t>
      </w:r>
    </w:p>
    <w:p>
      <w:r>
        <w:t>Đất sông, ngòi, kênh, rạch, suối</w:t>
      </w:r>
    </w:p>
    <w:p>
      <w:r>
        <w:t>SON</w:t>
      </w:r>
    </w:p>
    <w:p>
      <w:r>
        <w:t>1.119,71</w:t>
      </w:r>
    </w:p>
    <w:p>
      <w:r>
        <w:t>46,80</w:t>
      </w:r>
    </w:p>
    <w:p>
      <w:r>
        <w:t>63,91</w:t>
      </w:r>
    </w:p>
    <w:p>
      <w:r>
        <w:t>67,42</w:t>
      </w:r>
    </w:p>
    <w:p>
      <w:r>
        <w:t>182,86</w:t>
      </w:r>
    </w:p>
    <w:p>
      <w:r>
        <w:t>144,50</w:t>
      </w:r>
    </w:p>
    <w:p>
      <w:r>
        <w:t>34,74</w:t>
      </w:r>
    </w:p>
    <w:p>
      <w:r>
        <w:t>79,59</w:t>
      </w:r>
    </w:p>
    <w:p>
      <w:r>
        <w:t>65,10</w:t>
      </w:r>
    </w:p>
    <w:p>
      <w:r>
        <w:t>2.20</w:t>
      </w:r>
    </w:p>
    <w:p>
      <w:r>
        <w:t>Đất có mặt nước chuyên dùng</w:t>
      </w:r>
    </w:p>
    <w:p>
      <w:r>
        <w:t>MNC</w:t>
      </w:r>
    </w:p>
    <w:p>
      <w:r>
        <w:t>13,23</w:t>
      </w:r>
    </w:p>
    <w:p>
      <w:r>
        <w:t>0,00</w:t>
      </w:r>
    </w:p>
    <w:p>
      <w:r>
        <w:t>0,00</w:t>
      </w:r>
    </w:p>
    <w:p>
      <w:r>
        <w:t>10,14</w:t>
      </w:r>
    </w:p>
    <w:p>
      <w:r>
        <w:t>0,00</w:t>
      </w:r>
    </w:p>
    <w:p>
      <w:r>
        <w:t>0,00</w:t>
      </w:r>
    </w:p>
    <w:p>
      <w:r>
        <w:t>0,00</w:t>
      </w:r>
    </w:p>
    <w:p>
      <w:r>
        <w:t>0,00</w:t>
      </w:r>
    </w:p>
    <w:p>
      <w:r>
        <w:t>0,00</w:t>
      </w:r>
    </w:p>
    <w:p>
      <w:r>
        <w:t>2.21</w:t>
      </w:r>
    </w:p>
    <w:p>
      <w:r>
        <w:t>Đất phi nông nghiệp khác</w:t>
      </w:r>
    </w:p>
    <w:p>
      <w:r>
        <w:t>PNK</w:t>
      </w:r>
    </w:p>
    <w:p>
      <w:r>
        <w:t>1,89</w:t>
      </w:r>
    </w:p>
    <w:p>
      <w:r>
        <w:t>0,00</w:t>
      </w:r>
    </w:p>
    <w:p>
      <w:r>
        <w:t>0,00</w:t>
      </w:r>
    </w:p>
    <w:p>
      <w:r>
        <w:t>0,00</w:t>
      </w:r>
    </w:p>
    <w:p>
      <w:r>
        <w:t>0,00</w:t>
      </w:r>
    </w:p>
    <w:p>
      <w:r>
        <w:t>0,00</w:t>
      </w:r>
    </w:p>
    <w:p>
      <w:r>
        <w:t>0,00</w:t>
      </w:r>
    </w:p>
    <w:p>
      <w:r>
        <w:t>0,00</w:t>
      </w:r>
    </w:p>
    <w:p>
      <w:r>
        <w:t>0,00</w:t>
      </w:r>
    </w:p>
    <w:p>
      <w:r>
        <w:t>3</w:t>
      </w:r>
    </w:p>
    <w:p>
      <w:r>
        <w:t>Đất chưa sử dụng</w:t>
      </w:r>
    </w:p>
    <w:p>
      <w:r>
        <w:t>CSD</w:t>
      </w:r>
    </w:p>
    <w:p>
      <w:r>
        <w:t>3.538,92</w:t>
      </w:r>
    </w:p>
    <w:p>
      <w:r>
        <w:t>274,40</w:t>
      </w:r>
    </w:p>
    <w:p>
      <w:r>
        <w:t>82,43</w:t>
      </w:r>
    </w:p>
    <w:p>
      <w:r>
        <w:t>69,20</w:t>
      </w:r>
    </w:p>
    <w:p>
      <w:r>
        <w:t>32,50</w:t>
      </w:r>
    </w:p>
    <w:p>
      <w:r>
        <w:t>68,52</w:t>
      </w:r>
    </w:p>
    <w:p>
      <w:r>
        <w:t>7,72</w:t>
      </w:r>
    </w:p>
    <w:p>
      <w:r>
        <w:t>6,00</w:t>
      </w:r>
    </w:p>
    <w:p>
      <w:r>
        <w:t>11,82</w:t>
      </w:r>
    </w:p>
    <w:p>
      <w:r>
        <w:t>II</w:t>
      </w:r>
    </w:p>
    <w:p>
      <w:r>
        <w:t>KHU CHỨC NĂNG</w:t>
      </w:r>
    </w:p>
    <w:p>
      <w:r>
        <w:t>0,00</w:t>
      </w:r>
    </w:p>
    <w:p>
      <w:r>
        <w:t>1</w:t>
      </w:r>
    </w:p>
    <w:p>
      <w:r>
        <w:t>Đất khu công nghệ cao</w:t>
      </w:r>
    </w:p>
    <w:p>
      <w:r>
        <w:t>KCN</w:t>
      </w:r>
    </w:p>
    <w:p>
      <w:r>
        <w:t>0,00</w:t>
      </w:r>
    </w:p>
    <w:p>
      <w:r>
        <w:t>0,00</w:t>
      </w:r>
    </w:p>
    <w:p>
      <w:r>
        <w:t>0,00</w:t>
      </w:r>
    </w:p>
    <w:p>
      <w:r>
        <w:t>0,00</w:t>
      </w:r>
    </w:p>
    <w:p>
      <w:r>
        <w:t>0,00</w:t>
      </w:r>
    </w:p>
    <w:p>
      <w:r>
        <w:t>0,00</w:t>
      </w:r>
    </w:p>
    <w:p>
      <w:r>
        <w:t>0,00</w:t>
      </w:r>
    </w:p>
    <w:p>
      <w:r>
        <w:t>0,00</w:t>
      </w:r>
    </w:p>
    <w:p>
      <w:r>
        <w:t>0,00</w:t>
      </w:r>
    </w:p>
    <w:p>
      <w:r>
        <w:t>2</w:t>
      </w:r>
    </w:p>
    <w:p>
      <w:r>
        <w:t>Đất khu kinh tế</w:t>
      </w:r>
    </w:p>
    <w:p>
      <w:r>
        <w:t>KKT</w:t>
      </w:r>
    </w:p>
    <w:p>
      <w:r>
        <w:t>0,00</w:t>
      </w:r>
    </w:p>
    <w:p>
      <w:r>
        <w:t>0,00</w:t>
      </w:r>
    </w:p>
    <w:p>
      <w:r>
        <w:t>0,00</w:t>
      </w:r>
    </w:p>
    <w:p>
      <w:r>
        <w:t>0,00</w:t>
      </w:r>
    </w:p>
    <w:p>
      <w:r>
        <w:t>0,00</w:t>
      </w:r>
    </w:p>
    <w:p>
      <w:r>
        <w:t>0,00</w:t>
      </w:r>
    </w:p>
    <w:p>
      <w:r>
        <w:t>0,00</w:t>
      </w:r>
    </w:p>
    <w:p>
      <w:r>
        <w:t>0,00</w:t>
      </w:r>
    </w:p>
    <w:p>
      <w:r>
        <w:t>0,00</w:t>
      </w:r>
    </w:p>
    <w:p>
      <w:r>
        <w:t>3</w:t>
      </w:r>
    </w:p>
    <w:p>
      <w:r>
        <w:t>Đất đô thị</w:t>
      </w:r>
    </w:p>
    <w:p>
      <w:r>
        <w:t>KDT</w:t>
      </w:r>
    </w:p>
    <w:p>
      <w:r>
        <w:t>4.758,59</w:t>
      </w:r>
    </w:p>
    <w:p>
      <w:r>
        <w:t>0,00</w:t>
      </w:r>
    </w:p>
    <w:p>
      <w:r>
        <w:t>0,00</w:t>
      </w:r>
    </w:p>
    <w:p>
      <w:r>
        <w:t>0,00</w:t>
      </w:r>
    </w:p>
    <w:p>
      <w:r>
        <w:t>0,00</w:t>
      </w:r>
    </w:p>
    <w:p>
      <w:r>
        <w:t>0,00</w:t>
      </w:r>
    </w:p>
    <w:p>
      <w:r>
        <w:t>0,00</w:t>
      </w:r>
    </w:p>
    <w:p>
      <w:r>
        <w:t>0,00</w:t>
      </w:r>
    </w:p>
    <w:p>
      <w:r>
        <w:t>0,00</w:t>
      </w:r>
    </w:p>
    <w:p>
      <w:r>
        <w:t>4</w:t>
      </w:r>
    </w:p>
    <w:p>
      <w:r>
        <w:t>Khu sản xuất nông nghiệp (khu vực chuyên trồng lúa nước, khu vực chuyên trồng cây công nghiệp lâu năm)</w:t>
      </w:r>
    </w:p>
    <w:p>
      <w:r>
        <w:t>KNN</w:t>
      </w:r>
    </w:p>
    <w:p>
      <w:r>
        <w:t>9.623,32</w:t>
      </w:r>
    </w:p>
    <w:p>
      <w:r>
        <w:t>407,01</w:t>
      </w:r>
    </w:p>
    <w:p>
      <w:r>
        <w:t>513,72</w:t>
      </w:r>
    </w:p>
    <w:p>
      <w:r>
        <w:t>515,60</w:t>
      </w:r>
    </w:p>
    <w:p>
      <w:r>
        <w:t>697,82</w:t>
      </w:r>
    </w:p>
    <w:p>
      <w:r>
        <w:t>558,45</w:t>
      </w:r>
    </w:p>
    <w:p>
      <w:r>
        <w:t>916,02</w:t>
      </w:r>
    </w:p>
    <w:p>
      <w:r>
        <w:t>1.461,14</w:t>
      </w:r>
    </w:p>
    <w:p>
      <w:r>
        <w:t>802,58</w:t>
      </w:r>
    </w:p>
    <w:p>
      <w:r>
        <w:t>5</w:t>
      </w:r>
    </w:p>
    <w:p>
      <w:r>
        <w:t>Khu lâm nghiệp (khu vực rừng phòng hộ, rừng đặc dụng, rừng sản xuất)</w:t>
      </w:r>
    </w:p>
    <w:p>
      <w:r>
        <w:t>KLN</w:t>
      </w:r>
    </w:p>
    <w:p>
      <w:r>
        <w:t>54.575,57</w:t>
      </w:r>
    </w:p>
    <w:p>
      <w:r>
        <w:t>3.222,67</w:t>
      </w:r>
    </w:p>
    <w:p>
      <w:r>
        <w:t>2.948,71</w:t>
      </w:r>
    </w:p>
    <w:p>
      <w:r>
        <w:t>4.360,43</w:t>
      </w:r>
    </w:p>
    <w:p>
      <w:r>
        <w:t>3.486,84</w:t>
      </w:r>
    </w:p>
    <w:p>
      <w:r>
        <w:t>4.912,24</w:t>
      </w:r>
    </w:p>
    <w:p>
      <w:r>
        <w:t>1.383,34</w:t>
      </w:r>
    </w:p>
    <w:p>
      <w:r>
        <w:t>5.549,45</w:t>
      </w:r>
    </w:p>
    <w:p>
      <w:r>
        <w:t>2.638,84</w:t>
      </w:r>
    </w:p>
    <w:p>
      <w:r>
        <w:t>6</w:t>
      </w:r>
    </w:p>
    <w:p>
      <w:r>
        <w:t>Khu du lịch</w:t>
      </w:r>
    </w:p>
    <w:p>
      <w:r>
        <w:t>KDL</w:t>
      </w:r>
    </w:p>
    <w:p>
      <w:r>
        <w:t>0,00</w:t>
      </w:r>
    </w:p>
    <w:p>
      <w:r>
        <w:t>7</w:t>
      </w:r>
    </w:p>
    <w:p>
      <w:r>
        <w:t>Khu bảo tồn thiên nhiên và đa dạng sinh học</w:t>
      </w:r>
    </w:p>
    <w:p>
      <w:r>
        <w:t>KBT</w:t>
      </w:r>
    </w:p>
    <w:p>
      <w:r>
        <w:t>0,00</w:t>
      </w:r>
    </w:p>
    <w:p>
      <w:r>
        <w:t>8</w:t>
      </w:r>
    </w:p>
    <w:p>
      <w:r>
        <w:t>Khu phát triển công nghiệp (khu công nghiệp, cụm công nghiệp)</w:t>
      </w:r>
    </w:p>
    <w:p>
      <w:r>
        <w:t>KPC</w:t>
      </w:r>
    </w:p>
    <w:p>
      <w:r>
        <w:t>6,24</w:t>
      </w:r>
    </w:p>
    <w:p>
      <w:r>
        <w:t>0,00</w:t>
      </w:r>
    </w:p>
    <w:p>
      <w:r>
        <w:t>0,00</w:t>
      </w:r>
    </w:p>
    <w:p>
      <w:r>
        <w:t>0,00</w:t>
      </w:r>
    </w:p>
    <w:p>
      <w:r>
        <w:t>0,00</w:t>
      </w:r>
    </w:p>
    <w:p>
      <w:r>
        <w:t>6,24</w:t>
      </w:r>
    </w:p>
    <w:p>
      <w:r>
        <w:t>0,00</w:t>
      </w:r>
    </w:p>
    <w:p>
      <w:r>
        <w:t>0,00</w:t>
      </w:r>
    </w:p>
    <w:p>
      <w:r>
        <w:t>0,00</w:t>
      </w:r>
    </w:p>
    <w:p>
      <w:r>
        <w:t>9</w:t>
      </w:r>
    </w:p>
    <w:p>
      <w:r>
        <w:t>Khu đô thị (trong đó có khu đô thị mới)</w:t>
      </w:r>
    </w:p>
    <w:p>
      <w:r>
        <w:t>DTC</w:t>
      </w:r>
    </w:p>
    <w:p>
      <w:r>
        <w:t>134,01</w:t>
      </w:r>
    </w:p>
    <w:p>
      <w:r>
        <w:t>10</w:t>
      </w:r>
    </w:p>
    <w:p>
      <w:r>
        <w:t>Khu đô thị - thương mại - dịch vụ</w:t>
      </w:r>
    </w:p>
    <w:p>
      <w:r>
        <w:t>KTM</w:t>
      </w:r>
    </w:p>
    <w:p>
      <w:r>
        <w:t>136,59</w:t>
      </w:r>
    </w:p>
    <w:p>
      <w:r>
        <w:t>0,00</w:t>
      </w:r>
    </w:p>
    <w:p>
      <w:r>
        <w:t>0,00</w:t>
      </w:r>
    </w:p>
    <w:p>
      <w:r>
        <w:t>0,02</w:t>
      </w:r>
    </w:p>
    <w:p>
      <w:r>
        <w:t>0,23</w:t>
      </w:r>
    </w:p>
    <w:p>
      <w:r>
        <w:t>0,17</w:t>
      </w:r>
    </w:p>
    <w:p>
      <w:r>
        <w:t>0,20</w:t>
      </w:r>
    </w:p>
    <w:p>
      <w:r>
        <w:t>0,00</w:t>
      </w:r>
    </w:p>
    <w:p>
      <w:r>
        <w:t>0,00</w:t>
      </w:r>
    </w:p>
    <w:p>
      <w:r>
        <w:t>11</w:t>
      </w:r>
    </w:p>
    <w:p>
      <w:r>
        <w:t>Khu thương mại - dịch vụ</w:t>
      </w:r>
    </w:p>
    <w:p>
      <w:r>
        <w:t>KDV</w:t>
      </w:r>
    </w:p>
    <w:p>
      <w:r>
        <w:t>2,58</w:t>
      </w:r>
    </w:p>
    <w:p>
      <w:r>
        <w:t>0,00</w:t>
      </w:r>
    </w:p>
    <w:p>
      <w:r>
        <w:t>0,00</w:t>
      </w:r>
    </w:p>
    <w:p>
      <w:r>
        <w:t>0,02</w:t>
      </w:r>
    </w:p>
    <w:p>
      <w:r>
        <w:t>0,23</w:t>
      </w:r>
    </w:p>
    <w:p>
      <w:r>
        <w:t>0,17</w:t>
      </w:r>
    </w:p>
    <w:p>
      <w:r>
        <w:t>0,20</w:t>
      </w:r>
    </w:p>
    <w:p>
      <w:r>
        <w:t>0,00</w:t>
      </w:r>
    </w:p>
    <w:p>
      <w:r>
        <w:t>0,00</w:t>
      </w:r>
    </w:p>
    <w:p>
      <w:r>
        <w:t>12</w:t>
      </w:r>
    </w:p>
    <w:p>
      <w:r>
        <w:t>Khu dân cư nông thôn</w:t>
      </w:r>
    </w:p>
    <w:p>
      <w:r>
        <w:t>DNT</w:t>
      </w:r>
    </w:p>
    <w:p>
      <w:r>
        <w:t>639,95</w:t>
      </w:r>
    </w:p>
    <w:p>
      <w:r>
        <w:t>36,56</w:t>
      </w:r>
    </w:p>
    <w:p>
      <w:r>
        <w:t>44,95</w:t>
      </w:r>
    </w:p>
    <w:p>
      <w:r>
        <w:t>84,43</w:t>
      </w:r>
    </w:p>
    <w:p>
      <w:r>
        <w:t>60,91</w:t>
      </w:r>
    </w:p>
    <w:p>
      <w:r>
        <w:t>51,29</w:t>
      </w:r>
    </w:p>
    <w:p>
      <w:r>
        <w:t>64,75</w:t>
      </w:r>
    </w:p>
    <w:p>
      <w:r>
        <w:t>53,32</w:t>
      </w:r>
    </w:p>
    <w:p>
      <w:r>
        <w:t>32,15</w:t>
      </w:r>
    </w:p>
    <w:p>
      <w:r>
        <w:t>13</w:t>
      </w:r>
    </w:p>
    <w:p>
      <w:r>
        <w:t>Khu ở, làng nghề, sản xuất phi nông nghiệp nông thôn</w:t>
      </w:r>
    </w:p>
    <w:p>
      <w:r>
        <w:t>KON</w:t>
      </w:r>
    </w:p>
    <w:p>
      <w:r>
        <w:t>641,00</w:t>
      </w:r>
    </w:p>
    <w:p>
      <w:r>
        <w:t>36,56</w:t>
      </w:r>
    </w:p>
    <w:p>
      <w:r>
        <w:t>45,09</w:t>
      </w:r>
    </w:p>
    <w:p>
      <w:r>
        <w:t>84,48</w:t>
      </w:r>
    </w:p>
    <w:p>
      <w:r>
        <w:t>60,94</w:t>
      </w:r>
    </w:p>
    <w:p>
      <w:r>
        <w:t>51,89</w:t>
      </w:r>
    </w:p>
    <w:p>
      <w:r>
        <w:t>64,81</w:t>
      </w:r>
    </w:p>
    <w:p>
      <w:r>
        <w:t>53,32</w:t>
      </w:r>
    </w:p>
    <w:p>
      <w:r>
        <w:t>32,15</w:t>
      </w:r>
    </w:p>
    <w:p>
      <w:r>
        <w:t>Phụ biểu số 02. Kế hoạch thu hồi các loại đất</w:t>
      </w:r>
    </w:p>
    <w:p>
      <w:r>
        <w:t>(Kèm theo quyết định số 2606/QĐ-UBND ngày 29 tháng 12 năm 2023 của Ủy ban nhân dân tỉnh Hà Giang)</w:t>
      </w:r>
    </w:p>
    <w:p>
      <w:r>
        <w:t>Đơn vị tính: ha</w:t>
      </w:r>
    </w:p>
    <w:p>
      <w:r>
        <w:t>STT</w:t>
      </w:r>
    </w:p>
    <w:p>
      <w:r>
        <w:t>Chỉ tiêu sử dụng đất</w:t>
      </w:r>
    </w:p>
    <w:p>
      <w:r>
        <w:t>Mã</w:t>
      </w:r>
    </w:p>
    <w:p>
      <w:r>
        <w:t>Tổng diện   tích (ha)</w:t>
      </w:r>
    </w:p>
    <w:p>
      <w:r>
        <w:t>Diện tích phân theo đơn vị hành chính</w:t>
      </w:r>
    </w:p>
    <w:p>
      <w:r>
        <w:t>TT. Yên   Bình</w:t>
      </w:r>
    </w:p>
    <w:p>
      <w:r>
        <w:t>Tiên   Nguyên</w:t>
      </w:r>
    </w:p>
    <w:p>
      <w:r>
        <w:t>Tân   Nam</w:t>
      </w:r>
    </w:p>
    <w:p>
      <w:r>
        <w:t>Bản   Rịa</w:t>
      </w:r>
    </w:p>
    <w:p>
      <w:r>
        <w:t>Nà   Khương</w:t>
      </w:r>
    </w:p>
    <w:p>
      <w:r>
        <w:t>Tiên   Yên</w:t>
      </w:r>
    </w:p>
    <w:p>
      <w:r>
        <w:t>Xuân   Minh</w:t>
      </w:r>
    </w:p>
    <w:p>
      <w:r>
        <w:t>1</w:t>
      </w:r>
    </w:p>
    <w:p>
      <w:r>
        <w:t>Đất nông nghiệp</w:t>
      </w:r>
    </w:p>
    <w:p>
      <w:r>
        <w:t>NNP</w:t>
      </w:r>
    </w:p>
    <w:p>
      <w:r>
        <w:t>75,30</w:t>
      </w:r>
    </w:p>
    <w:p>
      <w:r>
        <w:t>13,21</w:t>
      </w:r>
    </w:p>
    <w:p>
      <w:r>
        <w:t>12,99</w:t>
      </w:r>
    </w:p>
    <w:p>
      <w:r>
        <w:t>0,35</w:t>
      </w:r>
    </w:p>
    <w:p>
      <w:r>
        <w:t>8,64</w:t>
      </w:r>
    </w:p>
    <w:p>
      <w:r>
        <w:t>0,17</w:t>
      </w:r>
    </w:p>
    <w:p>
      <w:r>
        <w:t>0,17</w:t>
      </w:r>
    </w:p>
    <w:p>
      <w:r>
        <w:t>11,28</w:t>
      </w:r>
    </w:p>
    <w:p>
      <w:r>
        <w:t>1.1</w:t>
      </w:r>
    </w:p>
    <w:p>
      <w:r>
        <w:t>Đất trồng lúa</w:t>
      </w:r>
    </w:p>
    <w:p>
      <w:r>
        <w:t>LUA</w:t>
      </w:r>
    </w:p>
    <w:p>
      <w:r>
        <w:t>11,81</w:t>
      </w:r>
    </w:p>
    <w:p>
      <w:r>
        <w:t>2,56</w:t>
      </w:r>
    </w:p>
    <w:p>
      <w:r>
        <w:t>1,61</w:t>
      </w:r>
    </w:p>
    <w:p>
      <w:r>
        <w:t>0,06</w:t>
      </w:r>
    </w:p>
    <w:p>
      <w:r>
        <w:t>1,31</w:t>
      </w:r>
    </w:p>
    <w:p>
      <w:r>
        <w:t>0,17</w:t>
      </w:r>
    </w:p>
    <w:p>
      <w:r>
        <w:t>1,60</w:t>
      </w:r>
    </w:p>
    <w:p>
      <w:r>
        <w:t>Trong đó: Đất chuyên trồng lúa nước</w:t>
      </w:r>
    </w:p>
    <w:p>
      <w:r>
        <w:t>LUC</w:t>
      </w:r>
    </w:p>
    <w:p>
      <w:r>
        <w:t>8,65</w:t>
      </w:r>
    </w:p>
    <w:p>
      <w:r>
        <w:t>2,62</w:t>
      </w:r>
    </w:p>
    <w:p>
      <w:r>
        <w:t>1,61</w:t>
      </w:r>
    </w:p>
    <w:p>
      <w:r>
        <w:t>0,11</w:t>
      </w:r>
    </w:p>
    <w:p>
      <w:r>
        <w:t>0,17</w:t>
      </w:r>
    </w:p>
    <w:p>
      <w:r>
        <w:t>1.2</w:t>
      </w:r>
    </w:p>
    <w:p>
      <w:r>
        <w:t>Đất trồng cây hàng năm khác</w:t>
      </w:r>
    </w:p>
    <w:p>
      <w:r>
        <w:t>HNK</w:t>
      </w:r>
    </w:p>
    <w:p>
      <w:r>
        <w:t>7,71</w:t>
      </w:r>
    </w:p>
    <w:p>
      <w:r>
        <w:t>2,60</w:t>
      </w:r>
    </w:p>
    <w:p>
      <w:r>
        <w:t>1,36</w:t>
      </w:r>
    </w:p>
    <w:p>
      <w:r>
        <w:t>0,06</w:t>
      </w:r>
    </w:p>
    <w:p>
      <w:r>
        <w:t>0,91</w:t>
      </w:r>
    </w:p>
    <w:p>
      <w:r>
        <w:t>0,17</w:t>
      </w:r>
    </w:p>
    <w:p>
      <w:r>
        <w:t>1,65</w:t>
      </w:r>
    </w:p>
    <w:p>
      <w:r>
        <w:t>1.3</w:t>
      </w:r>
    </w:p>
    <w:p>
      <w:r>
        <w:t>Đất trồng cây lâu năm</w:t>
      </w:r>
    </w:p>
    <w:p>
      <w:r>
        <w:t>CLN</w:t>
      </w:r>
    </w:p>
    <w:p>
      <w:r>
        <w:t>18,61</w:t>
      </w:r>
    </w:p>
    <w:p>
      <w:r>
        <w:t>1,79</w:t>
      </w:r>
    </w:p>
    <w:p>
      <w:r>
        <w:t>6,22</w:t>
      </w:r>
    </w:p>
    <w:p>
      <w:r>
        <w:t>0,04</w:t>
      </w:r>
    </w:p>
    <w:p>
      <w:r>
        <w:t>2,41</w:t>
      </w:r>
    </w:p>
    <w:p>
      <w:r>
        <w:t>5,83</w:t>
      </w:r>
    </w:p>
    <w:p>
      <w:r>
        <w:t>1.4</w:t>
      </w:r>
    </w:p>
    <w:p>
      <w:r>
        <w:t>Đất rừng phòng hộ</w:t>
      </w:r>
    </w:p>
    <w:p>
      <w:r>
        <w:t>RPH</w:t>
      </w:r>
    </w:p>
    <w:p>
      <w:r>
        <w:t>1.5</w:t>
      </w:r>
    </w:p>
    <w:p>
      <w:r>
        <w:t>Đất rừng đặc dụng</w:t>
      </w:r>
    </w:p>
    <w:p>
      <w:r>
        <w:t>RDD</w:t>
      </w:r>
    </w:p>
    <w:p>
      <w:r>
        <w:t>1.6</w:t>
      </w:r>
    </w:p>
    <w:p>
      <w:r>
        <w:t>Đất rừng sản xuất</w:t>
      </w:r>
    </w:p>
    <w:p>
      <w:r>
        <w:t>RSX</w:t>
      </w:r>
    </w:p>
    <w:p>
      <w:r>
        <w:t>36,99</w:t>
      </w:r>
    </w:p>
    <w:p>
      <w:r>
        <w:t>6,26</w:t>
      </w:r>
    </w:p>
    <w:p>
      <w:r>
        <w:t>3,78</w:t>
      </w:r>
    </w:p>
    <w:p>
      <w:r>
        <w:t>0,19</w:t>
      </w:r>
    </w:p>
    <w:p>
      <w:r>
        <w:t>4,01</w:t>
      </w:r>
    </w:p>
    <w:p>
      <w:r>
        <w:t>2,14</w:t>
      </w:r>
    </w:p>
    <w:p>
      <w:r>
        <w:t>Trong đó: Đất có rừng sản xuất là rừng tự nhiên</w:t>
      </w:r>
    </w:p>
    <w:p>
      <w:r>
        <w:t>RSN</w:t>
      </w:r>
    </w:p>
    <w:p>
      <w:r>
        <w:t>1.7</w:t>
      </w:r>
    </w:p>
    <w:p>
      <w:r>
        <w:t>Đất nuôi trồng thuỷ sản</w:t>
      </w:r>
    </w:p>
    <w:p>
      <w:r>
        <w:t>NTS</w:t>
      </w:r>
    </w:p>
    <w:p>
      <w:r>
        <w:t>0,18</w:t>
      </w:r>
    </w:p>
    <w:p>
      <w:r>
        <w:t>0,02</w:t>
      </w:r>
    </w:p>
    <w:p>
      <w:r>
        <w:t>0,06</w:t>
      </w:r>
    </w:p>
    <w:p>
      <w:r>
        <w:t>1.8</w:t>
      </w:r>
    </w:p>
    <w:p>
      <w:r>
        <w:t>Đất làm muối</w:t>
      </w:r>
    </w:p>
    <w:p>
      <w:r>
        <w:t>LMU</w:t>
      </w:r>
    </w:p>
    <w:p>
      <w:r>
        <w:t>1.9</w:t>
      </w:r>
    </w:p>
    <w:p>
      <w:r>
        <w:t>Đất nông nghiệp khác</w:t>
      </w:r>
    </w:p>
    <w:p>
      <w:r>
        <w:t>NKH</w:t>
      </w:r>
    </w:p>
    <w:p>
      <w:r>
        <w:t>2</w:t>
      </w:r>
    </w:p>
    <w:p>
      <w:r>
        <w:t>Đất phi nông nghiệp</w:t>
      </w:r>
    </w:p>
    <w:p>
      <w:r>
        <w:t>PNN</w:t>
      </w:r>
    </w:p>
    <w:p>
      <w:r>
        <w:t>15,11</w:t>
      </w:r>
    </w:p>
    <w:p>
      <w:r>
        <w:t>1,58</w:t>
      </w:r>
    </w:p>
    <w:p>
      <w:r>
        <w:t>11,43</w:t>
      </w:r>
    </w:p>
    <w:p>
      <w:r>
        <w:t>0,12</w:t>
      </w:r>
    </w:p>
    <w:p>
      <w:r>
        <w:t>0,01</w:t>
      </w:r>
    </w:p>
    <w:p>
      <w:r>
        <w:t>0,82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1,28</w:t>
      </w:r>
    </w:p>
    <w:p>
      <w:r>
        <w:t>0,02</w:t>
      </w:r>
    </w:p>
    <w:p>
      <w:r>
        <w:t>0,15</w:t>
      </w:r>
    </w:p>
    <w:p>
      <w:r>
        <w:t>0,12</w:t>
      </w:r>
    </w:p>
    <w:p>
      <w:r>
        <w:t>0,01</w:t>
      </w:r>
    </w:p>
    <w:p>
      <w:r>
        <w:t>0,13</w:t>
      </w:r>
    </w:p>
    <w:p>
      <w:r>
        <w:t>Đất giao thông</w:t>
      </w:r>
    </w:p>
    <w:p>
      <w:r>
        <w:t>DGT</w:t>
      </w:r>
    </w:p>
    <w:p>
      <w:r>
        <w:t>0,89</w:t>
      </w:r>
    </w:p>
    <w:p>
      <w:r>
        <w:t>0,02</w:t>
      </w:r>
    </w:p>
    <w:p>
      <w:r>
        <w:t>0,15</w:t>
      </w:r>
    </w:p>
    <w:p>
      <w:r>
        <w:t>0,01</w:t>
      </w:r>
    </w:p>
    <w:p>
      <w:r>
        <w:t>0,13</w:t>
      </w:r>
    </w:p>
    <w:p>
      <w:r>
        <w:t>Đất thủy lợi</w:t>
      </w:r>
    </w:p>
    <w:p>
      <w:r>
        <w:t>DTL</w:t>
      </w:r>
    </w:p>
    <w:p>
      <w:r>
        <w:t>0,04</w:t>
      </w:r>
    </w:p>
    <w:p>
      <w:r>
        <w:t>Đất xây dựng cơ sở văn hóa</w:t>
      </w:r>
    </w:p>
    <w:p>
      <w:r>
        <w:t>DVH</w:t>
      </w:r>
    </w:p>
    <w:p>
      <w:r>
        <w:t>0,01</w:t>
      </w:r>
    </w:p>
    <w:p>
      <w:r>
        <w:t>Đất xây dựng cơ sở y tế</w:t>
      </w:r>
    </w:p>
    <w:p>
      <w:r>
        <w:t>DYT</w:t>
      </w:r>
    </w:p>
    <w:p>
      <w:r>
        <w:t>0,25</w:t>
      </w:r>
    </w:p>
    <w:p>
      <w:r>
        <w:t>0,12</w:t>
      </w:r>
    </w:p>
    <w:p>
      <w:r>
        <w:t>Đất xây dựng cơ sở giáo dục đào tạo</w:t>
      </w:r>
    </w:p>
    <w:p>
      <w:r>
        <w:t>DGD</w:t>
      </w:r>
    </w:p>
    <w:p>
      <w:r>
        <w:t>Đất xây dựng cơ sở thể dục thể thao</w:t>
      </w:r>
    </w:p>
    <w:p>
      <w:r>
        <w:t>DTT</w:t>
      </w:r>
    </w:p>
    <w:p>
      <w:r>
        <w:t>0,09</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0,31</w:t>
      </w:r>
    </w:p>
    <w:p>
      <w:r>
        <w:t>0,14</w:t>
      </w:r>
    </w:p>
    <w:p>
      <w:r>
        <w:t>2.14</w:t>
      </w:r>
    </w:p>
    <w:p>
      <w:r>
        <w:t>Đất ở tại đô thị</w:t>
      </w:r>
    </w:p>
    <w:p>
      <w:r>
        <w:t>ODT</w:t>
      </w:r>
    </w:p>
    <w:p>
      <w:r>
        <w:t>0,06</w:t>
      </w:r>
    </w:p>
    <w:p>
      <w:r>
        <w:t>0,06</w:t>
      </w:r>
    </w:p>
    <w:p>
      <w:r>
        <w:t>2.15</w:t>
      </w:r>
    </w:p>
    <w:p>
      <w:r>
        <w:t>Đất xây dựng trụ sở cơ quan</w:t>
      </w:r>
    </w:p>
    <w:p>
      <w:r>
        <w:t>TSC</w:t>
      </w:r>
    </w:p>
    <w:p>
      <w:r>
        <w:t>1,68</w:t>
      </w:r>
    </w:p>
    <w:p>
      <w:r>
        <w:t>1,50</w:t>
      </w:r>
    </w:p>
    <w:p>
      <w:r>
        <w:t>0,13</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11,78</w:t>
      </w:r>
    </w:p>
    <w:p>
      <w:r>
        <w:t>11,15</w:t>
      </w:r>
    </w:p>
    <w:p>
      <w:r>
        <w:t>0,55</w:t>
      </w:r>
    </w:p>
    <w:p>
      <w:r>
        <w:t>2.20</w:t>
      </w:r>
    </w:p>
    <w:p>
      <w:r>
        <w:t>Đất có mặt nước chuyên dùng</w:t>
      </w:r>
    </w:p>
    <w:p>
      <w:r>
        <w:t>MNC</w:t>
      </w:r>
    </w:p>
    <w:p>
      <w:r>
        <w:t>2.21</w:t>
      </w:r>
    </w:p>
    <w:p>
      <w:r>
        <w:t>Đất phi nông nghiệp khác</w:t>
      </w:r>
    </w:p>
    <w:p>
      <w:r>
        <w:t>PNK</w:t>
      </w:r>
    </w:p>
    <w:p>
      <w:r>
        <w:t>Phụ biểu số 02. Kế hoạch thu hồi các loại đất  (tiếp)</w:t>
      </w:r>
    </w:p>
    <w:p>
      <w:r>
        <w:t>(Kèm theo quyết định số 2606/QĐ-UBND ngày 29 tháng 12 năm 2023 của Ủy ban nhân dân tỉnh Hà Giang)</w:t>
      </w:r>
    </w:p>
    <w:p>
      <w:r>
        <w:t>Đơn vị tính: ha</w:t>
      </w:r>
    </w:p>
    <w:p>
      <w:r>
        <w:t>STT</w:t>
      </w:r>
    </w:p>
    <w:p>
      <w:r>
        <w:t>Chỉ tiêu sử dụng đất</w:t>
      </w:r>
    </w:p>
    <w:p>
      <w:r>
        <w:t>Mã</w:t>
      </w:r>
    </w:p>
    <w:p>
      <w:r>
        <w:t>Tổng diện   tích (ha)</w:t>
      </w:r>
    </w:p>
    <w:p>
      <w:r>
        <w:t>Diện tích phân theo đơn vị hành chính</w:t>
      </w:r>
    </w:p>
    <w:p>
      <w:r>
        <w:t>Yên   Thành</w:t>
      </w:r>
    </w:p>
    <w:p>
      <w:r>
        <w:t>Yên   Hà</w:t>
      </w:r>
    </w:p>
    <w:p>
      <w:r>
        <w:t>Xuân   Giang</w:t>
      </w:r>
    </w:p>
    <w:p>
      <w:r>
        <w:t>Tân   Trịnh</w:t>
      </w:r>
    </w:p>
    <w:p>
      <w:r>
        <w:t>Tân   Bắc</w:t>
      </w:r>
    </w:p>
    <w:p>
      <w:r>
        <w:t>Vĩ   Thượng</w:t>
      </w:r>
    </w:p>
    <w:p>
      <w:r>
        <w:t>Bằng   Lang</w:t>
      </w:r>
    </w:p>
    <w:p>
      <w:r>
        <w:t>Hương   Sơn</w:t>
      </w:r>
    </w:p>
    <w:p>
      <w:r>
        <w:t>1</w:t>
      </w:r>
    </w:p>
    <w:p>
      <w:r>
        <w:t>Đất nông nghiệp</w:t>
      </w:r>
    </w:p>
    <w:p>
      <w:r>
        <w:t>NNP</w:t>
      </w:r>
    </w:p>
    <w:p>
      <w:r>
        <w:t>75,30</w:t>
      </w:r>
    </w:p>
    <w:p>
      <w:r>
        <w:t>6,31</w:t>
      </w:r>
    </w:p>
    <w:p>
      <w:r>
        <w:t>0,15</w:t>
      </w:r>
    </w:p>
    <w:p>
      <w:r>
        <w:t>4,09</w:t>
      </w:r>
    </w:p>
    <w:p>
      <w:r>
        <w:t>2,34</w:t>
      </w:r>
    </w:p>
    <w:p>
      <w:r>
        <w:t>1,83</w:t>
      </w:r>
    </w:p>
    <w:p>
      <w:r>
        <w:t>0,26</w:t>
      </w:r>
    </w:p>
    <w:p>
      <w:r>
        <w:t>13,51</w:t>
      </w:r>
    </w:p>
    <w:p>
      <w:r>
        <w:t>1.1</w:t>
      </w:r>
    </w:p>
    <w:p>
      <w:r>
        <w:t>Đất trồng lúa</w:t>
      </w:r>
    </w:p>
    <w:p>
      <w:r>
        <w:t>LUA</w:t>
      </w:r>
    </w:p>
    <w:p>
      <w:r>
        <w:t>11,81</w:t>
      </w:r>
    </w:p>
    <w:p>
      <w:r>
        <w:t>1,57</w:t>
      </w:r>
    </w:p>
    <w:p>
      <w:r>
        <w:t>0,01</w:t>
      </w:r>
    </w:p>
    <w:p>
      <w:r>
        <w:t>0,25</w:t>
      </w:r>
    </w:p>
    <w:p>
      <w:r>
        <w:t>0,64</w:t>
      </w:r>
    </w:p>
    <w:p>
      <w:r>
        <w:t>1,39</w:t>
      </w:r>
    </w:p>
    <w:p>
      <w:r>
        <w:t>0,26</w:t>
      </w:r>
    </w:p>
    <w:p>
      <w:r>
        <w:t>0,38</w:t>
      </w:r>
    </w:p>
    <w:p>
      <w:r>
        <w:t>Trong đó: Đất chuyên trồng lúa nước</w:t>
      </w:r>
    </w:p>
    <w:p>
      <w:r>
        <w:t>LUC</w:t>
      </w:r>
    </w:p>
    <w:p>
      <w:r>
        <w:t>8,65</w:t>
      </w:r>
    </w:p>
    <w:p>
      <w:r>
        <w:t>1,57</w:t>
      </w:r>
    </w:p>
    <w:p>
      <w:r>
        <w:t>0,10</w:t>
      </w:r>
    </w:p>
    <w:p>
      <w:r>
        <w:t>0,44</w:t>
      </w:r>
    </w:p>
    <w:p>
      <w:r>
        <w:t>1,39</w:t>
      </w:r>
    </w:p>
    <w:p>
      <w:r>
        <w:t>0,26</w:t>
      </w:r>
    </w:p>
    <w:p>
      <w:r>
        <w:t>0,38</w:t>
      </w:r>
    </w:p>
    <w:p>
      <w:r>
        <w:t>1.2</w:t>
      </w:r>
    </w:p>
    <w:p>
      <w:r>
        <w:t>Đất trồng cây hàng năm khác</w:t>
      </w:r>
    </w:p>
    <w:p>
      <w:r>
        <w:t>HNK</w:t>
      </w:r>
    </w:p>
    <w:p>
      <w:r>
        <w:t>7,71</w:t>
      </w:r>
    </w:p>
    <w:p>
      <w:r>
        <w:t>0,41</w:t>
      </w:r>
    </w:p>
    <w:p>
      <w:r>
        <w:t>0,01</w:t>
      </w:r>
    </w:p>
    <w:p>
      <w:r>
        <w:t>0,25</w:t>
      </w:r>
    </w:p>
    <w:p>
      <w:r>
        <w:t>0,26</w:t>
      </w:r>
    </w:p>
    <w:p>
      <w:r>
        <w:t>0,02</w:t>
      </w:r>
    </w:p>
    <w:p>
      <w:r>
        <w:t>0,01</w:t>
      </w:r>
    </w:p>
    <w:p>
      <w:r>
        <w:t>1.3</w:t>
      </w:r>
    </w:p>
    <w:p>
      <w:r>
        <w:t>Đất trồng cây lâu năm</w:t>
      </w:r>
    </w:p>
    <w:p>
      <w:r>
        <w:t>CLN</w:t>
      </w:r>
    </w:p>
    <w:p>
      <w:r>
        <w:t>18,61</w:t>
      </w:r>
    </w:p>
    <w:p>
      <w:r>
        <w:t>0,70</w:t>
      </w:r>
    </w:p>
    <w:p>
      <w:r>
        <w:t>0,06</w:t>
      </w:r>
    </w:p>
    <w:p>
      <w:r>
        <w:t>1,13</w:t>
      </w:r>
    </w:p>
    <w:p>
      <w:r>
        <w:t>0,19</w:t>
      </w:r>
    </w:p>
    <w:p>
      <w:r>
        <w:t>0,23</w:t>
      </w:r>
    </w:p>
    <w:p>
      <w:r>
        <w:t>0,01</w:t>
      </w:r>
    </w:p>
    <w:p>
      <w:r>
        <w:t>1.4</w:t>
      </w:r>
    </w:p>
    <w:p>
      <w:r>
        <w:t>Đất rừng phòng hộ</w:t>
      </w:r>
    </w:p>
    <w:p>
      <w:r>
        <w:t>RPH</w:t>
      </w:r>
    </w:p>
    <w:p>
      <w:r>
        <w:t>1.5</w:t>
      </w:r>
    </w:p>
    <w:p>
      <w:r>
        <w:t>Đất rừng đặc dụng</w:t>
      </w:r>
    </w:p>
    <w:p>
      <w:r>
        <w:t>RDD</w:t>
      </w:r>
    </w:p>
    <w:p>
      <w:r>
        <w:t>1.6</w:t>
      </w:r>
    </w:p>
    <w:p>
      <w:r>
        <w:t>Đất rừng sản xuất</w:t>
      </w:r>
    </w:p>
    <w:p>
      <w:r>
        <w:t>RSX</w:t>
      </w:r>
    </w:p>
    <w:p>
      <w:r>
        <w:t>36,99</w:t>
      </w:r>
    </w:p>
    <w:p>
      <w:r>
        <w:t>3,63</w:t>
      </w:r>
    </w:p>
    <w:p>
      <w:r>
        <w:t>0,07</w:t>
      </w:r>
    </w:p>
    <w:p>
      <w:r>
        <w:t>2,37</w:t>
      </w:r>
    </w:p>
    <w:p>
      <w:r>
        <w:t>1,24</w:t>
      </w:r>
    </w:p>
    <w:p>
      <w:r>
        <w:t>0,19</w:t>
      </w:r>
    </w:p>
    <w:p>
      <w:r>
        <w:t>13,11</w:t>
      </w:r>
    </w:p>
    <w:p>
      <w:r>
        <w:t>Trong đó: Đất có rừng sản xuất là rừng tự nhiên</w:t>
      </w:r>
    </w:p>
    <w:p>
      <w:r>
        <w:t>RSN</w:t>
      </w:r>
    </w:p>
    <w:p>
      <w:r>
        <w:t>1.7</w:t>
      </w:r>
    </w:p>
    <w:p>
      <w:r>
        <w:t>Đất nuôi trồng thuỷ sản</w:t>
      </w:r>
    </w:p>
    <w:p>
      <w:r>
        <w:t>NTS</w:t>
      </w:r>
    </w:p>
    <w:p>
      <w:r>
        <w:t>0,18</w:t>
      </w:r>
    </w:p>
    <w:p>
      <w:r>
        <w:t>0,09</w:t>
      </w:r>
    </w:p>
    <w:p>
      <w:r>
        <w:t>0,01</w:t>
      </w:r>
    </w:p>
    <w:p>
      <w:r>
        <w:t>1.8</w:t>
      </w:r>
    </w:p>
    <w:p>
      <w:r>
        <w:t>Đất làm muối</w:t>
      </w:r>
    </w:p>
    <w:p>
      <w:r>
        <w:t>LMU</w:t>
      </w:r>
    </w:p>
    <w:p>
      <w:r>
        <w:t>1.9</w:t>
      </w:r>
    </w:p>
    <w:p>
      <w:r>
        <w:t>Đất nông nghiệp khác</w:t>
      </w:r>
    </w:p>
    <w:p>
      <w:r>
        <w:t>NKH</w:t>
      </w:r>
    </w:p>
    <w:p>
      <w:r>
        <w:t>2</w:t>
      </w:r>
    </w:p>
    <w:p>
      <w:r>
        <w:t>Đất phi nông nghiệp</w:t>
      </w:r>
    </w:p>
    <w:p>
      <w:r>
        <w:t>PNN</w:t>
      </w:r>
    </w:p>
    <w:p>
      <w:r>
        <w:t>15,11</w:t>
      </w:r>
    </w:p>
    <w:p>
      <w:r>
        <w:t>0,06</w:t>
      </w:r>
    </w:p>
    <w:p>
      <w:r>
        <w:t>0,72</w:t>
      </w:r>
    </w:p>
    <w:p>
      <w:r>
        <w:t>0,14</w:t>
      </w:r>
    </w:p>
    <w:p>
      <w:r>
        <w:t>0,15</w:t>
      </w:r>
    </w:p>
    <w:p>
      <w:r>
        <w:t>0,09</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1,28</w:t>
      </w:r>
    </w:p>
    <w:p>
      <w:r>
        <w:t>0,02</w:t>
      </w:r>
    </w:p>
    <w:p>
      <w:r>
        <w:t>0,65</w:t>
      </w:r>
    </w:p>
    <w:p>
      <w:r>
        <w:t>0,06</w:t>
      </w:r>
    </w:p>
    <w:p>
      <w:r>
        <w:t>0,04</w:t>
      </w:r>
    </w:p>
    <w:p>
      <w:r>
        <w:t>0,09</w:t>
      </w:r>
    </w:p>
    <w:p>
      <w:r>
        <w:t>Đất giao thông</w:t>
      </w:r>
    </w:p>
    <w:p>
      <w:r>
        <w:t>DGT</w:t>
      </w:r>
    </w:p>
    <w:p>
      <w:r>
        <w:t>0,89</w:t>
      </w:r>
    </w:p>
    <w:p>
      <w:r>
        <w:t>0,01</w:t>
      </w:r>
    </w:p>
    <w:p>
      <w:r>
        <w:t>0,52</w:t>
      </w:r>
    </w:p>
    <w:p>
      <w:r>
        <w:t>0,05</w:t>
      </w:r>
    </w:p>
    <w:p>
      <w:r>
        <w:t>0,01</w:t>
      </w:r>
    </w:p>
    <w:p>
      <w:r>
        <w:t>Đất thủy lợi</w:t>
      </w:r>
    </w:p>
    <w:p>
      <w:r>
        <w:t>DTL</w:t>
      </w:r>
    </w:p>
    <w:p>
      <w:r>
        <w:t>0,04</w:t>
      </w:r>
    </w:p>
    <w:p>
      <w:r>
        <w:t>0,01</w:t>
      </w:r>
    </w:p>
    <w:p>
      <w:r>
        <w:t>0,03</w:t>
      </w:r>
    </w:p>
    <w:p>
      <w:r>
        <w:t>Đất xây dựng cơ sở văn hóa</w:t>
      </w:r>
    </w:p>
    <w:p>
      <w:r>
        <w:t>DVH</w:t>
      </w:r>
    </w:p>
    <w:p>
      <w:r>
        <w:t>0,01</w:t>
      </w:r>
    </w:p>
    <w:p>
      <w:r>
        <w:t>0,01</w:t>
      </w:r>
    </w:p>
    <w:p>
      <w:r>
        <w:t>Đất xây dựng cơ sở y tế</w:t>
      </w:r>
    </w:p>
    <w:p>
      <w:r>
        <w:t>DYT</w:t>
      </w:r>
    </w:p>
    <w:p>
      <w:r>
        <w:t>0,25</w:t>
      </w:r>
    </w:p>
    <w:p>
      <w:r>
        <w:t>0,13</w:t>
      </w:r>
    </w:p>
    <w:p>
      <w:r>
        <w:t>Đất xây dựng cơ sở giáo dục đào tạo</w:t>
      </w:r>
    </w:p>
    <w:p>
      <w:r>
        <w:t>DGD</w:t>
      </w:r>
    </w:p>
    <w:p>
      <w:r>
        <w:t>Đất xây dựng cơ sở thể dục thể thao</w:t>
      </w:r>
    </w:p>
    <w:p>
      <w:r>
        <w:t>DTT</w:t>
      </w:r>
    </w:p>
    <w:p>
      <w:r>
        <w:t>0,09</w:t>
      </w:r>
    </w:p>
    <w:p>
      <w:r>
        <w:t>0,09</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0,31</w:t>
      </w:r>
    </w:p>
    <w:p>
      <w:r>
        <w:t>0,04</w:t>
      </w:r>
    </w:p>
    <w:p>
      <w:r>
        <w:t>0,03</w:t>
      </w:r>
    </w:p>
    <w:p>
      <w:r>
        <w:t>0,04</w:t>
      </w:r>
    </w:p>
    <w:p>
      <w:r>
        <w:t>0,06</w:t>
      </w:r>
    </w:p>
    <w:p>
      <w:r>
        <w:t>2.14</w:t>
      </w:r>
    </w:p>
    <w:p>
      <w:r>
        <w:t>Đất ở tại đô thị</w:t>
      </w:r>
    </w:p>
    <w:p>
      <w:r>
        <w:t>ODT</w:t>
      </w:r>
    </w:p>
    <w:p>
      <w:r>
        <w:t>0,06</w:t>
      </w:r>
    </w:p>
    <w:p>
      <w:r>
        <w:t>2.15</w:t>
      </w:r>
    </w:p>
    <w:p>
      <w:r>
        <w:t>Đất xây dựng trụ sở cơ quan</w:t>
      </w:r>
    </w:p>
    <w:p>
      <w:r>
        <w:t>TSC</w:t>
      </w:r>
    </w:p>
    <w:p>
      <w:r>
        <w:t>1,68</w:t>
      </w:r>
    </w:p>
    <w:p>
      <w:r>
        <w:t>0,05</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11,78</w:t>
      </w:r>
    </w:p>
    <w:p>
      <w:r>
        <w:t>0,04</w:t>
      </w:r>
    </w:p>
    <w:p>
      <w:r>
        <w:t>0,04</w:t>
      </w:r>
    </w:p>
    <w:p>
      <w:r>
        <w:t>2.20</w:t>
      </w:r>
    </w:p>
    <w:p>
      <w:r>
        <w:t>Đất có mặt nước chuyên dùng</w:t>
      </w:r>
    </w:p>
    <w:p>
      <w:r>
        <w:t>MNC</w:t>
      </w:r>
    </w:p>
    <w:p>
      <w:r>
        <w:t>2.21</w:t>
      </w:r>
    </w:p>
    <w:p>
      <w:r>
        <w:t>Đất phi nông nghiệp khác</w:t>
      </w:r>
    </w:p>
    <w:p>
      <w:r>
        <w:t>PNK</w:t>
      </w:r>
    </w:p>
    <w:p>
      <w:r>
        <w:t>Phụ biểu số 03. Kế hoạch chuyển mục đích sử dụng đất</w:t>
      </w:r>
    </w:p>
    <w:p>
      <w:r>
        <w:t>(Kèm theo quyết định số 2606/QĐ-UBND ngày 29 tháng 12 năm 2023 của Ủy ban nhân dân tỉnh Hà Giang)</w:t>
      </w:r>
    </w:p>
    <w:p>
      <w:r>
        <w:t>Đơn vị tính: ha</w:t>
      </w:r>
    </w:p>
    <w:p>
      <w:r>
        <w:t>STT</w:t>
      </w:r>
    </w:p>
    <w:p>
      <w:r>
        <w:t>C hỉ  t  i êu sử d ụ ng   đất</w:t>
      </w:r>
    </w:p>
    <w:p>
      <w:r>
        <w:t>Mã</w:t>
      </w:r>
    </w:p>
    <w:p>
      <w:r>
        <w:t>T ổng  d  i ện    tí ch    ( h a )</w:t>
      </w:r>
    </w:p>
    <w:p>
      <w:r>
        <w:t>D  i ện  t  í ch p h ân    t heo  đ ơn  v ị   hà n h c h  í nh</w:t>
      </w:r>
    </w:p>
    <w:p>
      <w:r>
        <w:t>TT .  Y ên    Bì nh</w:t>
      </w:r>
    </w:p>
    <w:p>
      <w:r>
        <w:t>T  i ên    N guyên</w:t>
      </w:r>
    </w:p>
    <w:p>
      <w:r>
        <w:t>T ân    N am</w:t>
      </w:r>
    </w:p>
    <w:p>
      <w:r>
        <w:t>B ản    R  ị a</w:t>
      </w:r>
    </w:p>
    <w:p>
      <w:r>
        <w:t>N à    K h ư ơng</w:t>
      </w:r>
    </w:p>
    <w:p>
      <w:r>
        <w:t>T  i ên    Y ên</w:t>
      </w:r>
    </w:p>
    <w:p>
      <w:r>
        <w:t>X uân   M i nh</w:t>
      </w:r>
    </w:p>
    <w:p>
      <w:r>
        <w:t>1</w:t>
      </w:r>
    </w:p>
    <w:p>
      <w:r>
        <w:t>ĐẤ T    N  Ô  N G    NG  H IỆP    C  H  U  Y  Ể N   S AN G   PHI  N  Ô  N G  NG  H IỆP</w:t>
      </w:r>
    </w:p>
    <w:p>
      <w:r>
        <w:t>NN  P  /  P  N N</w:t>
      </w:r>
    </w:p>
    <w:p>
      <w:r>
        <w:t>96,36</w:t>
      </w:r>
    </w:p>
    <w:p>
      <w:r>
        <w:t>19,77</w:t>
      </w:r>
    </w:p>
    <w:p>
      <w:r>
        <w:t>13,59</w:t>
      </w:r>
    </w:p>
    <w:p>
      <w:r>
        <w:t>0,41</w:t>
      </w:r>
    </w:p>
    <w:p>
      <w:r>
        <w:t>8,64</w:t>
      </w:r>
    </w:p>
    <w:p>
      <w:r>
        <w:t>0,24</w:t>
      </w:r>
    </w:p>
    <w:p>
      <w:r>
        <w:t>0,17</w:t>
      </w:r>
    </w:p>
    <w:p>
      <w:r>
        <w:t>11,38</w:t>
      </w:r>
    </w:p>
    <w:p>
      <w:r>
        <w:t>1.1</w:t>
      </w:r>
    </w:p>
    <w:p>
      <w:r>
        <w:t>Đ ất    t  r ồng    l úa</w:t>
      </w:r>
    </w:p>
    <w:p>
      <w:r>
        <w:t>L U  A  / P N N</w:t>
      </w:r>
    </w:p>
    <w:p>
      <w:r>
        <w:t>16,71</w:t>
      </w:r>
    </w:p>
    <w:p>
      <w:r>
        <w:t>4,04</w:t>
      </w:r>
    </w:p>
    <w:p>
      <w:r>
        <w:t>1,70</w:t>
      </w:r>
    </w:p>
    <w:p>
      <w:r>
        <w:t>0,06</w:t>
      </w:r>
    </w:p>
    <w:p>
      <w:r>
        <w:t>1,31</w:t>
      </w:r>
    </w:p>
    <w:p>
      <w:r>
        <w:t>0,00</w:t>
      </w:r>
    </w:p>
    <w:p>
      <w:r>
        <w:t>0,17</w:t>
      </w:r>
    </w:p>
    <w:p>
      <w:r>
        <w:t>1,60</w:t>
      </w:r>
    </w:p>
    <w:p>
      <w:r>
        <w:t>Trong đ ó :    Đ ất   chu y ên  t rồ n g  l úa nư ớ c</w:t>
      </w:r>
    </w:p>
    <w:p>
      <w:r>
        <w:t>L UC  / P N N</w:t>
      </w:r>
    </w:p>
    <w:p>
      <w:r>
        <w:t>13,43</w:t>
      </w:r>
    </w:p>
    <w:p>
      <w:r>
        <w:t>3,78</w:t>
      </w:r>
    </w:p>
    <w:p>
      <w:r>
        <w:t>1,70</w:t>
      </w:r>
    </w:p>
    <w:p>
      <w:r>
        <w:t>0,00</w:t>
      </w:r>
    </w:p>
    <w:p>
      <w:r>
        <w:t>0,11</w:t>
      </w:r>
    </w:p>
    <w:p>
      <w:r>
        <w:t>0,00</w:t>
      </w:r>
    </w:p>
    <w:p>
      <w:r>
        <w:t>0,17</w:t>
      </w:r>
    </w:p>
    <w:p>
      <w:r>
        <w:t>0,00</w:t>
      </w:r>
    </w:p>
    <w:p>
      <w:r>
        <w:t>1.2</w:t>
      </w:r>
    </w:p>
    <w:p>
      <w:r>
        <w:t>Đ ất    t  r ồng   cây   hàng   năm    k hác</w:t>
      </w:r>
    </w:p>
    <w:p>
      <w:r>
        <w:t>HN  K/ P N N</w:t>
      </w:r>
    </w:p>
    <w:p>
      <w:r>
        <w:t>11,96</w:t>
      </w:r>
    </w:p>
    <w:p>
      <w:r>
        <w:t>3,52</w:t>
      </w:r>
    </w:p>
    <w:p>
      <w:r>
        <w:t>1,37</w:t>
      </w:r>
    </w:p>
    <w:p>
      <w:r>
        <w:t>0,06</w:t>
      </w:r>
    </w:p>
    <w:p>
      <w:r>
        <w:t>0,91</w:t>
      </w:r>
    </w:p>
    <w:p>
      <w:r>
        <w:t>0,17</w:t>
      </w:r>
    </w:p>
    <w:p>
      <w:r>
        <w:t>0,00</w:t>
      </w:r>
    </w:p>
    <w:p>
      <w:r>
        <w:t>1,65</w:t>
      </w:r>
    </w:p>
    <w:p>
      <w:r>
        <w:t>1.3</w:t>
      </w:r>
    </w:p>
    <w:p>
      <w:r>
        <w:t>Đ ất    t  r ồng   cây    l âu  n ăm</w:t>
      </w:r>
    </w:p>
    <w:p>
      <w:r>
        <w:t>C L N  / P N N</w:t>
      </w:r>
    </w:p>
    <w:p>
      <w:r>
        <w:t>27,71</w:t>
      </w:r>
    </w:p>
    <w:p>
      <w:r>
        <w:t>5,54</w:t>
      </w:r>
    </w:p>
    <w:p>
      <w:r>
        <w:t>6,72</w:t>
      </w:r>
    </w:p>
    <w:p>
      <w:r>
        <w:t>0,08</w:t>
      </w:r>
    </w:p>
    <w:p>
      <w:r>
        <w:t>2,41</w:t>
      </w:r>
    </w:p>
    <w:p>
      <w:r>
        <w:t>0,02</w:t>
      </w:r>
    </w:p>
    <w:p>
      <w:r>
        <w:t>0,00</w:t>
      </w:r>
    </w:p>
    <w:p>
      <w:r>
        <w:t>5,93</w:t>
      </w:r>
    </w:p>
    <w:p>
      <w:r>
        <w:t>1.4</w:t>
      </w:r>
    </w:p>
    <w:p>
      <w:r>
        <w:t>Đ ất    r ừng   phòng   hộ</w:t>
      </w:r>
    </w:p>
    <w:p>
      <w:r>
        <w:t>R P H  / P N N</w:t>
      </w:r>
    </w:p>
    <w:p>
      <w:r>
        <w:t>0,00</w:t>
      </w:r>
    </w:p>
    <w:p>
      <w:r>
        <w:t>0,00</w:t>
      </w:r>
    </w:p>
    <w:p>
      <w:r>
        <w:t>0,00</w:t>
      </w:r>
    </w:p>
    <w:p>
      <w:r>
        <w:t>0,00</w:t>
      </w:r>
    </w:p>
    <w:p>
      <w:r>
        <w:t>0,00</w:t>
      </w:r>
    </w:p>
    <w:p>
      <w:r>
        <w:t>0,00</w:t>
      </w:r>
    </w:p>
    <w:p>
      <w:r>
        <w:t>0,00</w:t>
      </w:r>
    </w:p>
    <w:p>
      <w:r>
        <w:t>0,00</w:t>
      </w:r>
    </w:p>
    <w:p>
      <w:r>
        <w:t>1.5</w:t>
      </w:r>
    </w:p>
    <w:p>
      <w:r>
        <w:t>Đ ất    r ừng   đặc   dụng</w:t>
      </w:r>
    </w:p>
    <w:p>
      <w:r>
        <w:t>RDD  / P N N</w:t>
      </w:r>
    </w:p>
    <w:p>
      <w:r>
        <w:t>0,00</w:t>
      </w:r>
    </w:p>
    <w:p>
      <w:r>
        <w:t>0,00</w:t>
      </w:r>
    </w:p>
    <w:p>
      <w:r>
        <w:t>0,00</w:t>
      </w:r>
    </w:p>
    <w:p>
      <w:r>
        <w:t>0,00</w:t>
      </w:r>
    </w:p>
    <w:p>
      <w:r>
        <w:t>0,00</w:t>
      </w:r>
    </w:p>
    <w:p>
      <w:r>
        <w:t>0,00</w:t>
      </w:r>
    </w:p>
    <w:p>
      <w:r>
        <w:t>0,00</w:t>
      </w:r>
    </w:p>
    <w:p>
      <w:r>
        <w:t>0,00</w:t>
      </w:r>
    </w:p>
    <w:p>
      <w:r>
        <w:t>1.6</w:t>
      </w:r>
    </w:p>
    <w:p>
      <w:r>
        <w:t>Đ ất    r ừng   s ả n xu ấ t</w:t>
      </w:r>
    </w:p>
    <w:p>
      <w:r>
        <w:t>R S X/ P N N</w:t>
      </w:r>
    </w:p>
    <w:p>
      <w:r>
        <w:t>39,33</w:t>
      </w:r>
    </w:p>
    <w:p>
      <w:r>
        <w:t>6,48</w:t>
      </w:r>
    </w:p>
    <w:p>
      <w:r>
        <w:t>3,78</w:t>
      </w:r>
    </w:p>
    <w:p>
      <w:r>
        <w:t>0,21</w:t>
      </w:r>
    </w:p>
    <w:p>
      <w:r>
        <w:t>4,01</w:t>
      </w:r>
    </w:p>
    <w:p>
      <w:r>
        <w:t>0,05</w:t>
      </w:r>
    </w:p>
    <w:p>
      <w:r>
        <w:t>0,00</w:t>
      </w:r>
    </w:p>
    <w:p>
      <w:r>
        <w:t>2,14</w:t>
      </w:r>
    </w:p>
    <w:p>
      <w:r>
        <w:t>Trong đ ó :    Đ ất   có  r ừ n g sản   xuất    l à r ừ ng  t ự   nh i ên</w:t>
      </w:r>
    </w:p>
    <w:p>
      <w:r>
        <w:t>RS N  / P N N</w:t>
      </w:r>
    </w:p>
    <w:p>
      <w:r>
        <w:t>0,00</w:t>
      </w:r>
    </w:p>
    <w:p>
      <w:r>
        <w:t>0,00</w:t>
      </w:r>
    </w:p>
    <w:p>
      <w:r>
        <w:t>0,00</w:t>
      </w:r>
    </w:p>
    <w:p>
      <w:r>
        <w:t>0,00</w:t>
      </w:r>
    </w:p>
    <w:p>
      <w:r>
        <w:t>0,00</w:t>
      </w:r>
    </w:p>
    <w:p>
      <w:r>
        <w:t>0,00</w:t>
      </w:r>
    </w:p>
    <w:p>
      <w:r>
        <w:t>0,00</w:t>
      </w:r>
    </w:p>
    <w:p>
      <w:r>
        <w:t>0,00</w:t>
      </w:r>
    </w:p>
    <w:p>
      <w:r>
        <w:t>1.7</w:t>
      </w:r>
    </w:p>
    <w:p>
      <w:r>
        <w:t>Đ ất   nu ô i    t  r ồng    t huỷ   s ả n</w:t>
      </w:r>
    </w:p>
    <w:p>
      <w:r>
        <w:t>N  T S/P N N</w:t>
      </w:r>
    </w:p>
    <w:p>
      <w:r>
        <w:t>0,65</w:t>
      </w:r>
    </w:p>
    <w:p>
      <w:r>
        <w:t>0,19</w:t>
      </w:r>
    </w:p>
    <w:p>
      <w:r>
        <w:t>0,02</w:t>
      </w:r>
    </w:p>
    <w:p>
      <w:r>
        <w:t>0,00</w:t>
      </w:r>
    </w:p>
    <w:p>
      <w:r>
        <w:t>0,00</w:t>
      </w:r>
    </w:p>
    <w:p>
      <w:r>
        <w:t>0,00</w:t>
      </w:r>
    </w:p>
    <w:p>
      <w:r>
        <w:t>0,00</w:t>
      </w:r>
    </w:p>
    <w:p>
      <w:r>
        <w:t>0,06</w:t>
      </w:r>
    </w:p>
    <w:p>
      <w:r>
        <w:t>1.8</w:t>
      </w:r>
    </w:p>
    <w:p>
      <w:r>
        <w:t>Đ ất    l àm    m uối</w:t>
      </w:r>
    </w:p>
    <w:p>
      <w:r>
        <w:t>LM U  / P N N</w:t>
      </w:r>
    </w:p>
    <w:p>
      <w:r>
        <w:t>0,00</w:t>
      </w:r>
    </w:p>
    <w:p>
      <w:r>
        <w:t>0,00</w:t>
      </w:r>
    </w:p>
    <w:p>
      <w:r>
        <w:t>0,00</w:t>
      </w:r>
    </w:p>
    <w:p>
      <w:r>
        <w:t>0,00</w:t>
      </w:r>
    </w:p>
    <w:p>
      <w:r>
        <w:t>0,00</w:t>
      </w:r>
    </w:p>
    <w:p>
      <w:r>
        <w:t>0,00</w:t>
      </w:r>
    </w:p>
    <w:p>
      <w:r>
        <w:t>0,00</w:t>
      </w:r>
    </w:p>
    <w:p>
      <w:r>
        <w:t>0,00</w:t>
      </w:r>
    </w:p>
    <w:p>
      <w:r>
        <w:t>1.9</w:t>
      </w:r>
    </w:p>
    <w:p>
      <w:r>
        <w:t>Đ ất   nông   n g h i ệp  k hác</w:t>
      </w:r>
    </w:p>
    <w:p>
      <w:r>
        <w:t>N  K  H  / P N N</w:t>
      </w:r>
    </w:p>
    <w:p>
      <w:r>
        <w:t>0,00</w:t>
      </w:r>
    </w:p>
    <w:p>
      <w:r>
        <w:t>0,00</w:t>
      </w:r>
    </w:p>
    <w:p>
      <w:r>
        <w:t>0,00</w:t>
      </w:r>
    </w:p>
    <w:p>
      <w:r>
        <w:t>0,00</w:t>
      </w:r>
    </w:p>
    <w:p>
      <w:r>
        <w:t>0,00</w:t>
      </w:r>
    </w:p>
    <w:p>
      <w:r>
        <w:t>0,00</w:t>
      </w:r>
    </w:p>
    <w:p>
      <w:r>
        <w:t>0,00</w:t>
      </w:r>
    </w:p>
    <w:p>
      <w:r>
        <w:t>0,00</w:t>
      </w:r>
    </w:p>
    <w:p>
      <w:r>
        <w:t>2</w:t>
      </w:r>
    </w:p>
    <w:p>
      <w:r>
        <w:t>C  H  U  Y  Ể N    ĐỔ I    C Ơ    CẤ U   SỬ    DỤN G    ĐẤ T    TR  O  N G    NỘ I  B Ộ    ĐẤ T  N  Ô  N G  NG  H I Ệ P</w:t>
      </w:r>
    </w:p>
    <w:p>
      <w:r>
        <w:t>0,42</w:t>
      </w:r>
    </w:p>
    <w:p>
      <w:r>
        <w:t>0,00</w:t>
      </w:r>
    </w:p>
    <w:p>
      <w:r>
        <w:t>0,00</w:t>
      </w:r>
    </w:p>
    <w:p>
      <w:r>
        <w:t>0,00</w:t>
      </w:r>
    </w:p>
    <w:p>
      <w:r>
        <w:t>0,00</w:t>
      </w:r>
    </w:p>
    <w:p>
      <w:r>
        <w:t>0,00</w:t>
      </w:r>
    </w:p>
    <w:p>
      <w:r>
        <w:t>0,00</w:t>
      </w:r>
    </w:p>
    <w:p>
      <w:r>
        <w:t>0,00</w:t>
      </w:r>
    </w:p>
    <w:p>
      <w:r>
        <w:t>2.1</w:t>
      </w:r>
    </w:p>
    <w:p>
      <w:r>
        <w:t>Đ ất    t  r ồng    l úa   chu y ển  s  a ng   đất    tr ồng   cây    l  â u năm</w:t>
      </w:r>
    </w:p>
    <w:p>
      <w:r>
        <w:t>L U  A  /  C LN</w:t>
      </w:r>
    </w:p>
    <w:p>
      <w:r>
        <w:t>0,00</w:t>
      </w:r>
    </w:p>
    <w:p>
      <w:r>
        <w:t>0,00</w:t>
      </w:r>
    </w:p>
    <w:p>
      <w:r>
        <w:t>0,00</w:t>
      </w:r>
    </w:p>
    <w:p>
      <w:r>
        <w:t>0,00</w:t>
      </w:r>
    </w:p>
    <w:p>
      <w:r>
        <w:t>0,00</w:t>
      </w:r>
    </w:p>
    <w:p>
      <w:r>
        <w:t>0,00</w:t>
      </w:r>
    </w:p>
    <w:p>
      <w:r>
        <w:t>0,00</w:t>
      </w:r>
    </w:p>
    <w:p>
      <w:r>
        <w:t>0,00</w:t>
      </w:r>
    </w:p>
    <w:p>
      <w:r>
        <w:t>2.2</w:t>
      </w:r>
    </w:p>
    <w:p>
      <w:r>
        <w:t>Đ ất    t  r ồng    l úa   chu y ển  s  a ng   đất    tr ồng    r ư ̀ ng</w:t>
      </w:r>
    </w:p>
    <w:p>
      <w:r>
        <w:t>L U  A  / L N P</w:t>
      </w:r>
    </w:p>
    <w:p>
      <w:r>
        <w:t>0,00</w:t>
      </w:r>
    </w:p>
    <w:p>
      <w:r>
        <w:t>0,00</w:t>
      </w:r>
    </w:p>
    <w:p>
      <w:r>
        <w:t>0,00</w:t>
      </w:r>
    </w:p>
    <w:p>
      <w:r>
        <w:t>0,00</w:t>
      </w:r>
    </w:p>
    <w:p>
      <w:r>
        <w:t>0,00</w:t>
      </w:r>
    </w:p>
    <w:p>
      <w:r>
        <w:t>0,00</w:t>
      </w:r>
    </w:p>
    <w:p>
      <w:r>
        <w:t>0,00</w:t>
      </w:r>
    </w:p>
    <w:p>
      <w:r>
        <w:t>0,00</w:t>
      </w:r>
    </w:p>
    <w:p>
      <w:r>
        <w:t>2.3</w:t>
      </w:r>
    </w:p>
    <w:p>
      <w:r>
        <w:t>Đ ất    t  r ồng    l úa   chu y ển  s  a ng   đất   n u ôi    tr  ồ ng    t huỷ   s ả n</w:t>
      </w:r>
    </w:p>
    <w:p>
      <w:r>
        <w:t>L U  A  /  N  T S</w:t>
      </w:r>
    </w:p>
    <w:p>
      <w:r>
        <w:t>0,00</w:t>
      </w:r>
    </w:p>
    <w:p>
      <w:r>
        <w:t>0,00</w:t>
      </w:r>
    </w:p>
    <w:p>
      <w:r>
        <w:t>0,00</w:t>
      </w:r>
    </w:p>
    <w:p>
      <w:r>
        <w:t>0,00</w:t>
      </w:r>
    </w:p>
    <w:p>
      <w:r>
        <w:t>0,00</w:t>
      </w:r>
    </w:p>
    <w:p>
      <w:r>
        <w:t>0,00</w:t>
      </w:r>
    </w:p>
    <w:p>
      <w:r>
        <w:t>0,00</w:t>
      </w:r>
    </w:p>
    <w:p>
      <w:r>
        <w:t>0,00</w:t>
      </w:r>
    </w:p>
    <w:p>
      <w:r>
        <w:t>2.4</w:t>
      </w:r>
    </w:p>
    <w:p>
      <w:r>
        <w:t>Đ ất    t  r ồng    l úa   chu y ển  s  a ng   đất    l àm    m  u ối</w:t>
      </w:r>
    </w:p>
    <w:p>
      <w:r>
        <w:t>L U  A  / LMU</w:t>
      </w:r>
    </w:p>
    <w:p>
      <w:r>
        <w:t>0,00</w:t>
      </w:r>
    </w:p>
    <w:p>
      <w:r>
        <w:t>0,00</w:t>
      </w:r>
    </w:p>
    <w:p>
      <w:r>
        <w:t>0,00</w:t>
      </w:r>
    </w:p>
    <w:p>
      <w:r>
        <w:t>0,00</w:t>
      </w:r>
    </w:p>
    <w:p>
      <w:r>
        <w:t>0,00</w:t>
      </w:r>
    </w:p>
    <w:p>
      <w:r>
        <w:t>0,00</w:t>
      </w:r>
    </w:p>
    <w:p>
      <w:r>
        <w:t>0,00</w:t>
      </w:r>
    </w:p>
    <w:p>
      <w:r>
        <w:t>0,00</w:t>
      </w:r>
    </w:p>
    <w:p>
      <w:r>
        <w:t>2.5</w:t>
      </w:r>
    </w:p>
    <w:p>
      <w:r>
        <w:t>Đ ất    t  r ồng   cây   hàng   n ă m   khác   chu y ển   s a ng   đất   n u ôi    tr ồng  t hủy   s ả n</w:t>
      </w:r>
    </w:p>
    <w:p>
      <w:r>
        <w:t>HN  K/  N  T S</w:t>
      </w:r>
    </w:p>
    <w:p>
      <w:r>
        <w:t>0,00</w:t>
      </w:r>
    </w:p>
    <w:p>
      <w:r>
        <w:t>0,00</w:t>
      </w:r>
    </w:p>
    <w:p>
      <w:r>
        <w:t>0,00</w:t>
      </w:r>
    </w:p>
    <w:p>
      <w:r>
        <w:t>0,00</w:t>
      </w:r>
    </w:p>
    <w:p>
      <w:r>
        <w:t>0,00</w:t>
      </w:r>
    </w:p>
    <w:p>
      <w:r>
        <w:t>0,00</w:t>
      </w:r>
    </w:p>
    <w:p>
      <w:r>
        <w:t>0,00</w:t>
      </w:r>
    </w:p>
    <w:p>
      <w:r>
        <w:t>0,00</w:t>
      </w:r>
    </w:p>
    <w:p>
      <w:r>
        <w:t>2.6</w:t>
      </w:r>
    </w:p>
    <w:p>
      <w:r>
        <w:t>Đ ất    t  r ồng   cây   hàng   năm    k hác   chu y ển  s ang   đất    l àm    m uối</w:t>
      </w:r>
    </w:p>
    <w:p>
      <w:r>
        <w:t>HN  K/ LMU</w:t>
      </w:r>
    </w:p>
    <w:p>
      <w:r>
        <w:t>0,00</w:t>
      </w:r>
    </w:p>
    <w:p>
      <w:r>
        <w:t>0,00</w:t>
      </w:r>
    </w:p>
    <w:p>
      <w:r>
        <w:t>0,00</w:t>
      </w:r>
    </w:p>
    <w:p>
      <w:r>
        <w:t>0,00</w:t>
      </w:r>
    </w:p>
    <w:p>
      <w:r>
        <w:t>0,00</w:t>
      </w:r>
    </w:p>
    <w:p>
      <w:r>
        <w:t>0,00</w:t>
      </w:r>
    </w:p>
    <w:p>
      <w:r>
        <w:t>0,00</w:t>
      </w:r>
    </w:p>
    <w:p>
      <w:r>
        <w:t>0,00</w:t>
      </w:r>
    </w:p>
    <w:p>
      <w:r>
        <w:t>2.7</w:t>
      </w:r>
    </w:p>
    <w:p>
      <w:r>
        <w:t>Đ ất    r ừng   phòng   hộ   chu y  ể n   s a ng   đất   nông    n  g h i ệp   không phải    r ừng</w:t>
      </w:r>
    </w:p>
    <w:p>
      <w:r>
        <w:t>RPH/NKR  ( a)</w:t>
      </w:r>
    </w:p>
    <w:p>
      <w:r>
        <w:t>0,00</w:t>
      </w:r>
    </w:p>
    <w:p>
      <w:r>
        <w:t>0,00</w:t>
      </w:r>
    </w:p>
    <w:p>
      <w:r>
        <w:t>0,00</w:t>
      </w:r>
    </w:p>
    <w:p>
      <w:r>
        <w:t>0,00</w:t>
      </w:r>
    </w:p>
    <w:p>
      <w:r>
        <w:t>0,00</w:t>
      </w:r>
    </w:p>
    <w:p>
      <w:r>
        <w:t>0,00</w:t>
      </w:r>
    </w:p>
    <w:p>
      <w:r>
        <w:t>0,00</w:t>
      </w:r>
    </w:p>
    <w:p>
      <w:r>
        <w:t>0,00</w:t>
      </w:r>
    </w:p>
    <w:p>
      <w:r>
        <w:t>2.8</w:t>
      </w:r>
    </w:p>
    <w:p>
      <w:r>
        <w:t>Đ ất    r ừng   đặc   dụng   c h u y ển   s a ng   đ ấ t   nông   n g h i ệp    k hông phải    r ừng</w:t>
      </w:r>
    </w:p>
    <w:p>
      <w:r>
        <w:t>RDD/NKR  ( a)</w:t>
      </w:r>
    </w:p>
    <w:p>
      <w:r>
        <w:t>0,00</w:t>
      </w:r>
    </w:p>
    <w:p>
      <w:r>
        <w:t>0,00</w:t>
      </w:r>
    </w:p>
    <w:p>
      <w:r>
        <w:t>0,00</w:t>
      </w:r>
    </w:p>
    <w:p>
      <w:r>
        <w:t>0,00</w:t>
      </w:r>
    </w:p>
    <w:p>
      <w:r>
        <w:t>0,00</w:t>
      </w:r>
    </w:p>
    <w:p>
      <w:r>
        <w:t>0,00</w:t>
      </w:r>
    </w:p>
    <w:p>
      <w:r>
        <w:t>0,00</w:t>
      </w:r>
    </w:p>
    <w:p>
      <w:r>
        <w:t>0,00</w:t>
      </w:r>
    </w:p>
    <w:p>
      <w:r>
        <w:t>2.9</w:t>
      </w:r>
    </w:p>
    <w:p>
      <w:r>
        <w:t>Đ ất    r ừng   s ả n   xu ấ t    c hu y ển    s ang   đất    n ông   n g h i ệp    k hông   ph ả i  r ừng</w:t>
      </w:r>
    </w:p>
    <w:p>
      <w:r>
        <w:t>RSX/NKR  ( a)</w:t>
      </w:r>
    </w:p>
    <w:p>
      <w:r>
        <w:t>0,42</w:t>
      </w:r>
    </w:p>
    <w:p>
      <w:r>
        <w:t>0,00</w:t>
      </w:r>
    </w:p>
    <w:p>
      <w:r>
        <w:t>0,00</w:t>
      </w:r>
    </w:p>
    <w:p>
      <w:r>
        <w:t>0,00</w:t>
      </w:r>
    </w:p>
    <w:p>
      <w:r>
        <w:t>0,00</w:t>
      </w:r>
    </w:p>
    <w:p>
      <w:r>
        <w:t>0,00</w:t>
      </w:r>
    </w:p>
    <w:p>
      <w:r>
        <w:t>0,00</w:t>
      </w:r>
    </w:p>
    <w:p>
      <w:r>
        <w:t>0,00</w:t>
      </w:r>
    </w:p>
    <w:p>
      <w:r>
        <w:t>Trong đ ó :    Đ ất   có  r ừ n g sản   xuất    l à r ừ ng  t ự   nh i ên</w:t>
      </w:r>
    </w:p>
    <w:p>
      <w:r>
        <w:t>R S N  /  N  K R  ( a)</w:t>
      </w:r>
    </w:p>
    <w:p>
      <w:r>
        <w:t>0,00</w:t>
      </w:r>
    </w:p>
    <w:p>
      <w:r>
        <w:t>0,00</w:t>
      </w:r>
    </w:p>
    <w:p>
      <w:r>
        <w:t>0,00</w:t>
      </w:r>
    </w:p>
    <w:p>
      <w:r>
        <w:t>0,00</w:t>
      </w:r>
    </w:p>
    <w:p>
      <w:r>
        <w:t>0,00</w:t>
      </w:r>
    </w:p>
    <w:p>
      <w:r>
        <w:t>0,00</w:t>
      </w:r>
    </w:p>
    <w:p>
      <w:r>
        <w:t>0,00</w:t>
      </w:r>
    </w:p>
    <w:p>
      <w:r>
        <w:t>0,00</w:t>
      </w:r>
    </w:p>
    <w:p>
      <w:r>
        <w:t>3</w:t>
      </w:r>
    </w:p>
    <w:p>
      <w:r>
        <w:t>ĐẤ T    P  H I NÔNG    NG  H I Ệ P  K  H  Ô  N G    P  H  Ả I LÀ    Đ  Ấ T   Ở    C  H  U  Y  Ể N   S AN G  ĐẤ T   Ở</w:t>
      </w:r>
    </w:p>
    <w:p>
      <w:r>
        <w:t>PK O/  O  C T</w:t>
      </w:r>
    </w:p>
    <w:p>
      <w:r>
        <w:t>1,30</w:t>
      </w:r>
    </w:p>
    <w:p>
      <w:r>
        <w:t>1,30</w:t>
      </w:r>
    </w:p>
    <w:p>
      <w:r>
        <w:t>0,00</w:t>
      </w:r>
    </w:p>
    <w:p>
      <w:r>
        <w:t>0,00</w:t>
      </w:r>
    </w:p>
    <w:p>
      <w:r>
        <w:t>0,00</w:t>
      </w:r>
    </w:p>
    <w:p>
      <w:r>
        <w:t>0,00</w:t>
      </w:r>
    </w:p>
    <w:p>
      <w:r>
        <w:t>0,00</w:t>
      </w:r>
    </w:p>
    <w:p>
      <w:r>
        <w:t>0,00</w:t>
      </w:r>
    </w:p>
    <w:p>
      <w:r>
        <w:t>Phụ biểu số 03. Kế hoạch chuyển mục đích sử dụng đất (tiếp)</w:t>
      </w:r>
    </w:p>
    <w:p>
      <w:r>
        <w:t>(Kèm theo quyết định số 2606/QĐ-UBND ngày 29 tháng 12 năm 2023 của Ủy ban nhân dân tỉnh Hà Giang)</w:t>
      </w:r>
    </w:p>
    <w:p>
      <w:r>
        <w:t>Đơn vị tính: ha</w:t>
      </w:r>
    </w:p>
    <w:p>
      <w:r>
        <w:t>S T T</w:t>
      </w:r>
    </w:p>
    <w:p>
      <w:r>
        <w:t>C hỉ  t  i êu sử d ụ ng   đất</w:t>
      </w:r>
    </w:p>
    <w:p>
      <w:r>
        <w:t>Mã</w:t>
      </w:r>
    </w:p>
    <w:p>
      <w:r>
        <w:t>T ổng di ệ n  t  í ch  ( ha)</w:t>
      </w:r>
    </w:p>
    <w:p>
      <w:r>
        <w:t>D  i ện  t  í ch p h ân    t heo  đ ơn  v ị   hà n h c h  í nh</w:t>
      </w:r>
    </w:p>
    <w:p>
      <w:r>
        <w:t>Y ên    T hà n h</w:t>
      </w:r>
    </w:p>
    <w:p>
      <w:r>
        <w:t>Y ên    Hà</w:t>
      </w:r>
    </w:p>
    <w:p>
      <w:r>
        <w:t>X uân    G  i ang</w:t>
      </w:r>
    </w:p>
    <w:p>
      <w:r>
        <w:t>T ân    T r ị nh</w:t>
      </w:r>
    </w:p>
    <w:p>
      <w:r>
        <w:t>T ân    B ắc</w:t>
      </w:r>
    </w:p>
    <w:p>
      <w:r>
        <w:t>V ĩ    T h ư ợng</w:t>
      </w:r>
    </w:p>
    <w:p>
      <w:r>
        <w:t>B ằng    L ang</w:t>
      </w:r>
    </w:p>
    <w:p>
      <w:r>
        <w:t>H ươ n g   Sơn</w:t>
      </w:r>
    </w:p>
    <w:p>
      <w:r>
        <w:t>1</w:t>
      </w:r>
    </w:p>
    <w:p>
      <w:r>
        <w:t>ĐẤ T  N  Ô  N G  NG  H IỆP  C  H  U  Y  Ể N S AN G    P  H I  N  Ô  N G  NG  H IỆP</w:t>
      </w:r>
    </w:p>
    <w:p>
      <w:r>
        <w:t>NN  P  /  P  N N</w:t>
      </w:r>
    </w:p>
    <w:p>
      <w:r>
        <w:t>96,36</w:t>
      </w:r>
    </w:p>
    <w:p>
      <w:r>
        <w:t>6,83</w:t>
      </w:r>
    </w:p>
    <w:p>
      <w:r>
        <w:t>0,26</w:t>
      </w:r>
    </w:p>
    <w:p>
      <w:r>
        <w:t>8,71</w:t>
      </w:r>
    </w:p>
    <w:p>
      <w:r>
        <w:t>6,66</w:t>
      </w:r>
    </w:p>
    <w:p>
      <w:r>
        <w:t>3,41</w:t>
      </w:r>
    </w:p>
    <w:p>
      <w:r>
        <w:t>2,29</w:t>
      </w:r>
    </w:p>
    <w:p>
      <w:r>
        <w:t>13,53</w:t>
      </w:r>
    </w:p>
    <w:p>
      <w:r>
        <w:t>0,47</w:t>
      </w:r>
    </w:p>
    <w:p>
      <w:r>
        <w:t>1.1</w:t>
      </w:r>
    </w:p>
    <w:p>
      <w:r>
        <w:t>Đ ất    t  r ồng    l úa</w:t>
      </w:r>
    </w:p>
    <w:p>
      <w:r>
        <w:t>L U  A  / P N N</w:t>
      </w:r>
    </w:p>
    <w:p>
      <w:r>
        <w:t>16,71</w:t>
      </w:r>
    </w:p>
    <w:p>
      <w:r>
        <w:t>1,57</w:t>
      </w:r>
    </w:p>
    <w:p>
      <w:r>
        <w:t>0,01</w:t>
      </w:r>
    </w:p>
    <w:p>
      <w:r>
        <w:t>3,15</w:t>
      </w:r>
    </w:p>
    <w:p>
      <w:r>
        <w:t>0,76</w:t>
      </w:r>
    </w:p>
    <w:p>
      <w:r>
        <w:t>1,53</w:t>
      </w:r>
    </w:p>
    <w:p>
      <w:r>
        <w:t>0,43</w:t>
      </w:r>
    </w:p>
    <w:p>
      <w:r>
        <w:t>0,38</w:t>
      </w:r>
    </w:p>
    <w:p>
      <w:r>
        <w:t>0,00</w:t>
      </w:r>
    </w:p>
    <w:p>
      <w:r>
        <w:t>Trong đ ó :    Đ ất   chu y ên  t rồ n g  l úa nư ớ c</w:t>
      </w:r>
    </w:p>
    <w:p>
      <w:r>
        <w:t>L UC  / P N N</w:t>
      </w:r>
    </w:p>
    <w:p>
      <w:r>
        <w:t>13,43</w:t>
      </w:r>
    </w:p>
    <w:p>
      <w:r>
        <w:t>1,57</w:t>
      </w:r>
    </w:p>
    <w:p>
      <w:r>
        <w:t>0,00</w:t>
      </w:r>
    </w:p>
    <w:p>
      <w:r>
        <w:t>3,00</w:t>
      </w:r>
    </w:p>
    <w:p>
      <w:r>
        <w:t>0,76</w:t>
      </w:r>
    </w:p>
    <w:p>
      <w:r>
        <w:t>1,53</w:t>
      </w:r>
    </w:p>
    <w:p>
      <w:r>
        <w:t>0,43</w:t>
      </w:r>
    </w:p>
    <w:p>
      <w:r>
        <w:t>0,38</w:t>
      </w:r>
    </w:p>
    <w:p>
      <w:r>
        <w:t>0,00</w:t>
      </w:r>
    </w:p>
    <w:p>
      <w:r>
        <w:t>1.2</w:t>
      </w:r>
    </w:p>
    <w:p>
      <w:r>
        <w:t>Đ ất    t  r ồng   cây   hàng   năm    k hác</w:t>
      </w:r>
    </w:p>
    <w:p>
      <w:r>
        <w:t>HN  K/ P N N</w:t>
      </w:r>
    </w:p>
    <w:p>
      <w:r>
        <w:t>11,96</w:t>
      </w:r>
    </w:p>
    <w:p>
      <w:r>
        <w:t>0,62</w:t>
      </w:r>
    </w:p>
    <w:p>
      <w:r>
        <w:t>0,04</w:t>
      </w:r>
    </w:p>
    <w:p>
      <w:r>
        <w:t>1,02</w:t>
      </w:r>
    </w:p>
    <w:p>
      <w:r>
        <w:t>1,88</w:t>
      </w:r>
    </w:p>
    <w:p>
      <w:r>
        <w:t>0,07</w:t>
      </w:r>
    </w:p>
    <w:p>
      <w:r>
        <w:t>0,31</w:t>
      </w:r>
    </w:p>
    <w:p>
      <w:r>
        <w:t>0,01</w:t>
      </w:r>
    </w:p>
    <w:p>
      <w:r>
        <w:t>0,33</w:t>
      </w:r>
    </w:p>
    <w:p>
      <w:r>
        <w:t>1.3</w:t>
      </w:r>
    </w:p>
    <w:p>
      <w:r>
        <w:t>Đ ất    t  r ồng   cây    l âu  n ăm</w:t>
      </w:r>
    </w:p>
    <w:p>
      <w:r>
        <w:t>C L N  / P N N</w:t>
      </w:r>
    </w:p>
    <w:p>
      <w:r>
        <w:t>27,71</w:t>
      </w:r>
    </w:p>
    <w:p>
      <w:r>
        <w:t>0,96</w:t>
      </w:r>
    </w:p>
    <w:p>
      <w:r>
        <w:t>0,14</w:t>
      </w:r>
    </w:p>
    <w:p>
      <w:r>
        <w:t>1,42</w:t>
      </w:r>
    </w:p>
    <w:p>
      <w:r>
        <w:t>1,80</w:t>
      </w:r>
    </w:p>
    <w:p>
      <w:r>
        <w:t>1,19</w:t>
      </w:r>
    </w:p>
    <w:p>
      <w:r>
        <w:t>1,35</w:t>
      </w:r>
    </w:p>
    <w:p>
      <w:r>
        <w:t>0,03</w:t>
      </w:r>
    </w:p>
    <w:p>
      <w:r>
        <w:t>0,12</w:t>
      </w:r>
    </w:p>
    <w:p>
      <w:r>
        <w:t>1.4</w:t>
      </w:r>
    </w:p>
    <w:p>
      <w:r>
        <w:t>Đ ất    r ừng   phòng   hộ</w:t>
      </w:r>
    </w:p>
    <w:p>
      <w:r>
        <w:t>R P H  / P N N</w:t>
      </w:r>
    </w:p>
    <w:p>
      <w:r>
        <w:t>0,00</w:t>
      </w:r>
    </w:p>
    <w:p>
      <w:r>
        <w:t>0,00</w:t>
      </w:r>
    </w:p>
    <w:p>
      <w:r>
        <w:t>0,00</w:t>
      </w:r>
    </w:p>
    <w:p>
      <w:r>
        <w:t>0,00</w:t>
      </w:r>
    </w:p>
    <w:p>
      <w:r>
        <w:t>0,00</w:t>
      </w:r>
    </w:p>
    <w:p>
      <w:r>
        <w:t>0,00</w:t>
      </w:r>
    </w:p>
    <w:p>
      <w:r>
        <w:t>0,00</w:t>
      </w:r>
    </w:p>
    <w:p>
      <w:r>
        <w:t>0,00</w:t>
      </w:r>
    </w:p>
    <w:p>
      <w:r>
        <w:t>0,00</w:t>
      </w:r>
    </w:p>
    <w:p>
      <w:r>
        <w:t>1.5</w:t>
      </w:r>
    </w:p>
    <w:p>
      <w:r>
        <w:t>Đ ất    r ừng   đặc   dụng</w:t>
      </w:r>
    </w:p>
    <w:p>
      <w:r>
        <w:t>RDD  / P N N</w:t>
      </w:r>
    </w:p>
    <w:p>
      <w:r>
        <w:t>0,00</w:t>
      </w:r>
    </w:p>
    <w:p>
      <w:r>
        <w:t>0,00</w:t>
      </w:r>
    </w:p>
    <w:p>
      <w:r>
        <w:t>0,00</w:t>
      </w:r>
    </w:p>
    <w:p>
      <w:r>
        <w:t>0,00</w:t>
      </w:r>
    </w:p>
    <w:p>
      <w:r>
        <w:t>0,00</w:t>
      </w:r>
    </w:p>
    <w:p>
      <w:r>
        <w:t>0,00</w:t>
      </w:r>
    </w:p>
    <w:p>
      <w:r>
        <w:t>0,00</w:t>
      </w:r>
    </w:p>
    <w:p>
      <w:r>
        <w:t>0,00</w:t>
      </w:r>
    </w:p>
    <w:p>
      <w:r>
        <w:t>0,00</w:t>
      </w:r>
    </w:p>
    <w:p>
      <w:r>
        <w:t>1.6</w:t>
      </w:r>
    </w:p>
    <w:p>
      <w:r>
        <w:t>Đ ất    r ừng   s ả n xu ấ t</w:t>
      </w:r>
    </w:p>
    <w:p>
      <w:r>
        <w:t>R S X/ P N N</w:t>
      </w:r>
    </w:p>
    <w:p>
      <w:r>
        <w:t>39,33</w:t>
      </w:r>
    </w:p>
    <w:p>
      <w:r>
        <w:t>3,66</w:t>
      </w:r>
    </w:p>
    <w:p>
      <w:r>
        <w:t>0,07</w:t>
      </w:r>
    </w:p>
    <w:p>
      <w:r>
        <w:t>2,83</w:t>
      </w:r>
    </w:p>
    <w:p>
      <w:r>
        <w:t>2,20</w:t>
      </w:r>
    </w:p>
    <w:p>
      <w:r>
        <w:t>0,59</w:t>
      </w:r>
    </w:p>
    <w:p>
      <w:r>
        <w:t>0,20</w:t>
      </w:r>
    </w:p>
    <w:p>
      <w:r>
        <w:t>13,11</w:t>
      </w:r>
    </w:p>
    <w:p>
      <w:r>
        <w:t>0,00</w:t>
      </w:r>
    </w:p>
    <w:p>
      <w:r>
        <w:t>Trong đ ó :    Đ ất   có  r ừ n g sản   xuất    l à r ừ ng  t ự   nh i ên</w:t>
      </w:r>
    </w:p>
    <w:p>
      <w:r>
        <w:t>RS N  / P N N</w:t>
      </w:r>
    </w:p>
    <w:p>
      <w:r>
        <w:t>0,00</w:t>
      </w:r>
    </w:p>
    <w:p>
      <w:r>
        <w:t>0,00</w:t>
      </w:r>
    </w:p>
    <w:p>
      <w:r>
        <w:t>0,00</w:t>
      </w:r>
    </w:p>
    <w:p>
      <w:r>
        <w:t>0,00</w:t>
      </w:r>
    </w:p>
    <w:p>
      <w:r>
        <w:t>0,00</w:t>
      </w:r>
    </w:p>
    <w:p>
      <w:r>
        <w:t>0,00</w:t>
      </w:r>
    </w:p>
    <w:p>
      <w:r>
        <w:t>0,00</w:t>
      </w:r>
    </w:p>
    <w:p>
      <w:r>
        <w:t>0,00</w:t>
      </w:r>
    </w:p>
    <w:p>
      <w:r>
        <w:t>0,00</w:t>
      </w:r>
    </w:p>
    <w:p>
      <w:r>
        <w:t>1.7</w:t>
      </w:r>
    </w:p>
    <w:p>
      <w:r>
        <w:t>Đ ất   nu ô i    t  r ồng    t huỷ   s ả n</w:t>
      </w:r>
    </w:p>
    <w:p>
      <w:r>
        <w:t>N  T S/P N N</w:t>
      </w:r>
    </w:p>
    <w:p>
      <w:r>
        <w:t>0,65</w:t>
      </w:r>
    </w:p>
    <w:p>
      <w:r>
        <w:t>0,02</w:t>
      </w:r>
    </w:p>
    <w:p>
      <w:r>
        <w:t>0,00</w:t>
      </w:r>
    </w:p>
    <w:p>
      <w:r>
        <w:t>0,29</w:t>
      </w:r>
    </w:p>
    <w:p>
      <w:r>
        <w:t>0,02</w:t>
      </w:r>
    </w:p>
    <w:p>
      <w:r>
        <w:t>0,03</w:t>
      </w:r>
    </w:p>
    <w:p>
      <w:r>
        <w:t>0,00</w:t>
      </w:r>
    </w:p>
    <w:p>
      <w:r>
        <w:t>0,00</w:t>
      </w:r>
    </w:p>
    <w:p>
      <w:r>
        <w:t>0,02</w:t>
      </w:r>
    </w:p>
    <w:p>
      <w:r>
        <w:t>1.8</w:t>
      </w:r>
    </w:p>
    <w:p>
      <w:r>
        <w:t>Đ ất    l àm    m uối</w:t>
      </w:r>
    </w:p>
    <w:p>
      <w:r>
        <w:t>LM U  / P N N</w:t>
      </w:r>
    </w:p>
    <w:p>
      <w:r>
        <w:t>0,00</w:t>
      </w:r>
    </w:p>
    <w:p>
      <w:r>
        <w:t>0,00</w:t>
      </w:r>
    </w:p>
    <w:p>
      <w:r>
        <w:t>0,00</w:t>
      </w:r>
    </w:p>
    <w:p>
      <w:r>
        <w:t>0,00</w:t>
      </w:r>
    </w:p>
    <w:p>
      <w:r>
        <w:t>0,00</w:t>
      </w:r>
    </w:p>
    <w:p>
      <w:r>
        <w:t>0,00</w:t>
      </w:r>
    </w:p>
    <w:p>
      <w:r>
        <w:t>0,00</w:t>
      </w:r>
    </w:p>
    <w:p>
      <w:r>
        <w:t>0,00</w:t>
      </w:r>
    </w:p>
    <w:p>
      <w:r>
        <w:t>0,00</w:t>
      </w:r>
    </w:p>
    <w:p>
      <w:r>
        <w:t>1.9</w:t>
      </w:r>
    </w:p>
    <w:p>
      <w:r>
        <w:t>Đ ất   nông   n g h i ệp  k hác</w:t>
      </w:r>
    </w:p>
    <w:p>
      <w:r>
        <w:t>N  K  H  / P N N</w:t>
      </w:r>
    </w:p>
    <w:p>
      <w:r>
        <w:t>0,00</w:t>
      </w:r>
    </w:p>
    <w:p>
      <w:r>
        <w:t>0,00</w:t>
      </w:r>
    </w:p>
    <w:p>
      <w:r>
        <w:t>0,00</w:t>
      </w:r>
    </w:p>
    <w:p>
      <w:r>
        <w:t>0,00</w:t>
      </w:r>
    </w:p>
    <w:p>
      <w:r>
        <w:t>0,00</w:t>
      </w:r>
    </w:p>
    <w:p>
      <w:r>
        <w:t>0,00</w:t>
      </w:r>
    </w:p>
    <w:p>
      <w:r>
        <w:t>0,00</w:t>
      </w:r>
    </w:p>
    <w:p>
      <w:r>
        <w:t>0,00</w:t>
      </w:r>
    </w:p>
    <w:p>
      <w:r>
        <w:t>0,00</w:t>
      </w:r>
    </w:p>
    <w:p>
      <w:r>
        <w:t>2</w:t>
      </w:r>
    </w:p>
    <w:p>
      <w:r>
        <w:t>C  H  U  Y  Ể N    Đ  Ổ I    C Ơ    CẤ U   SỬ    DỤN G    ĐẤ T    TR  ON G  N  Ộ I    B Ộ  ĐẤ T  N  Ô  N G  NG  H I Ệ P</w:t>
      </w:r>
    </w:p>
    <w:p>
      <w:r>
        <w:t>0,42</w:t>
      </w:r>
    </w:p>
    <w:p>
      <w:r>
        <w:t>0,00</w:t>
      </w:r>
    </w:p>
    <w:p>
      <w:r>
        <w:t>0,42</w:t>
      </w:r>
    </w:p>
    <w:p>
      <w:r>
        <w:t>0,00</w:t>
      </w:r>
    </w:p>
    <w:p>
      <w:r>
        <w:t>0,00</w:t>
      </w:r>
    </w:p>
    <w:p>
      <w:r>
        <w:t>0,00</w:t>
      </w:r>
    </w:p>
    <w:p>
      <w:r>
        <w:t>0,00</w:t>
      </w:r>
    </w:p>
    <w:p>
      <w:r>
        <w:t>0,00</w:t>
      </w:r>
    </w:p>
    <w:p>
      <w:r>
        <w:t>0,00</w:t>
      </w:r>
    </w:p>
    <w:p>
      <w:r>
        <w:t>2.1</w:t>
      </w:r>
    </w:p>
    <w:p>
      <w:r>
        <w:t>Đ ất    t  r ồng    l úa   chu y ển  s  a ng   đất    tr ồng   cây    l  â u năm</w:t>
      </w:r>
    </w:p>
    <w:p>
      <w:r>
        <w:t>L U  A  /  C LN</w:t>
      </w:r>
    </w:p>
    <w:p>
      <w:r>
        <w:t>0,00</w:t>
      </w:r>
    </w:p>
    <w:p>
      <w:r>
        <w:t>0,00</w:t>
      </w:r>
    </w:p>
    <w:p>
      <w:r>
        <w:t>0,00</w:t>
      </w:r>
    </w:p>
    <w:p>
      <w:r>
        <w:t>0,00</w:t>
      </w:r>
    </w:p>
    <w:p>
      <w:r>
        <w:t>0,00</w:t>
      </w:r>
    </w:p>
    <w:p>
      <w:r>
        <w:t>0,00</w:t>
      </w:r>
    </w:p>
    <w:p>
      <w:r>
        <w:t>0,00</w:t>
      </w:r>
    </w:p>
    <w:p>
      <w:r>
        <w:t>0,00</w:t>
      </w:r>
    </w:p>
    <w:p>
      <w:r>
        <w:t>0,00</w:t>
      </w:r>
    </w:p>
    <w:p>
      <w:r>
        <w:t>2.2</w:t>
      </w:r>
    </w:p>
    <w:p>
      <w:r>
        <w:t>Đ ất    t  r ồng    l úa   chu y ển  s  a ng   đất    tr ồng    r ư ̀ ng</w:t>
      </w:r>
    </w:p>
    <w:p>
      <w:r>
        <w:t>L U  A  / L N P</w:t>
      </w:r>
    </w:p>
    <w:p>
      <w:r>
        <w:t>0,00</w:t>
      </w:r>
    </w:p>
    <w:p>
      <w:r>
        <w:t>0,00</w:t>
      </w:r>
    </w:p>
    <w:p>
      <w:r>
        <w:t>0,00</w:t>
      </w:r>
    </w:p>
    <w:p>
      <w:r>
        <w:t>0,00</w:t>
      </w:r>
    </w:p>
    <w:p>
      <w:r>
        <w:t>0,00</w:t>
      </w:r>
    </w:p>
    <w:p>
      <w:r>
        <w:t>0,00</w:t>
      </w:r>
    </w:p>
    <w:p>
      <w:r>
        <w:t>0,00</w:t>
      </w:r>
    </w:p>
    <w:p>
      <w:r>
        <w:t>0,00</w:t>
      </w:r>
    </w:p>
    <w:p>
      <w:r>
        <w:t>0,00</w:t>
      </w:r>
    </w:p>
    <w:p>
      <w:r>
        <w:t>2.3</w:t>
      </w:r>
    </w:p>
    <w:p>
      <w:r>
        <w:t>Đ ất    t  r ồng    l úa   chu y ển  s  a ng   đất   n u ôi    tr  ồ ng    t huỷ   s ả n</w:t>
      </w:r>
    </w:p>
    <w:p>
      <w:r>
        <w:t>L U  A  /  N  T S</w:t>
      </w:r>
    </w:p>
    <w:p>
      <w:r>
        <w:t>0,00</w:t>
      </w:r>
    </w:p>
    <w:p>
      <w:r>
        <w:t>0,00</w:t>
      </w:r>
    </w:p>
    <w:p>
      <w:r>
        <w:t>0,00</w:t>
      </w:r>
    </w:p>
    <w:p>
      <w:r>
        <w:t>0,00</w:t>
      </w:r>
    </w:p>
    <w:p>
      <w:r>
        <w:t>0,00</w:t>
      </w:r>
    </w:p>
    <w:p>
      <w:r>
        <w:t>0,00</w:t>
      </w:r>
    </w:p>
    <w:p>
      <w:r>
        <w:t>0,00</w:t>
      </w:r>
    </w:p>
    <w:p>
      <w:r>
        <w:t>0,00</w:t>
      </w:r>
    </w:p>
    <w:p>
      <w:r>
        <w:t>0,00</w:t>
      </w:r>
    </w:p>
    <w:p>
      <w:r>
        <w:t>2.4</w:t>
      </w:r>
    </w:p>
    <w:p>
      <w:r>
        <w:t>Đ ất    t  r ồng    l úa   chu y ển  s  a ng   đất    l àm    m uối</w:t>
      </w:r>
    </w:p>
    <w:p>
      <w:r>
        <w:t>L U  A  / LMU</w:t>
      </w:r>
    </w:p>
    <w:p>
      <w:r>
        <w:t>0,00</w:t>
      </w:r>
    </w:p>
    <w:p>
      <w:r>
        <w:t>0,00</w:t>
      </w:r>
    </w:p>
    <w:p>
      <w:r>
        <w:t>0,00</w:t>
      </w:r>
    </w:p>
    <w:p>
      <w:r>
        <w:t>0,00</w:t>
      </w:r>
    </w:p>
    <w:p>
      <w:r>
        <w:t>0,00</w:t>
      </w:r>
    </w:p>
    <w:p>
      <w:r>
        <w:t>0,00</w:t>
      </w:r>
    </w:p>
    <w:p>
      <w:r>
        <w:t>0,00</w:t>
      </w:r>
    </w:p>
    <w:p>
      <w:r>
        <w:t>0,00</w:t>
      </w:r>
    </w:p>
    <w:p>
      <w:r>
        <w:t>0,00</w:t>
      </w:r>
    </w:p>
    <w:p>
      <w:r>
        <w:t>2.5</w:t>
      </w:r>
    </w:p>
    <w:p>
      <w:r>
        <w:t>Đ ất    t  r ồng   cây   hàng   n ă m    k hác   chu y ển   s a ng   đất   n u ôi  tr ồng    t hủy   s ả n</w:t>
      </w:r>
    </w:p>
    <w:p>
      <w:r>
        <w:t>HN  K/  N  T S</w:t>
      </w:r>
    </w:p>
    <w:p>
      <w:r>
        <w:t>0,00</w:t>
      </w:r>
    </w:p>
    <w:p>
      <w:r>
        <w:t>0,00</w:t>
      </w:r>
    </w:p>
    <w:p>
      <w:r>
        <w:t>0,00</w:t>
      </w:r>
    </w:p>
    <w:p>
      <w:r>
        <w:t>0,00</w:t>
      </w:r>
    </w:p>
    <w:p>
      <w:r>
        <w:t>0,00</w:t>
      </w:r>
    </w:p>
    <w:p>
      <w:r>
        <w:t>0,00</w:t>
      </w:r>
    </w:p>
    <w:p>
      <w:r>
        <w:t>0,00</w:t>
      </w:r>
    </w:p>
    <w:p>
      <w:r>
        <w:t>0,00</w:t>
      </w:r>
    </w:p>
    <w:p>
      <w:r>
        <w:t>0,00</w:t>
      </w:r>
    </w:p>
    <w:p>
      <w:r>
        <w:t>2.6</w:t>
      </w:r>
    </w:p>
    <w:p>
      <w:r>
        <w:t>Đ  ấ t    t  r  ồ  n g    c  â y    h  à  n g    n  ă m    khá c    ch  u  yể n    sa  n g    đ  ấ t    l  à m    m  u  ố i</w:t>
      </w:r>
    </w:p>
    <w:p>
      <w:r>
        <w:t>HN  K/ LMU</w:t>
      </w:r>
    </w:p>
    <w:p>
      <w:r>
        <w:t>0,00</w:t>
      </w:r>
    </w:p>
    <w:p>
      <w:r>
        <w:t>0,00</w:t>
      </w:r>
    </w:p>
    <w:p>
      <w:r>
        <w:t>0,00</w:t>
      </w:r>
    </w:p>
    <w:p>
      <w:r>
        <w:t>0,00</w:t>
      </w:r>
    </w:p>
    <w:p>
      <w:r>
        <w:t>0,00</w:t>
      </w:r>
    </w:p>
    <w:p>
      <w:r>
        <w:t>0,00</w:t>
      </w:r>
    </w:p>
    <w:p>
      <w:r>
        <w:t>0,00</w:t>
      </w:r>
    </w:p>
    <w:p>
      <w:r>
        <w:t>0,00</w:t>
      </w:r>
    </w:p>
    <w:p>
      <w:r>
        <w:t>0,00</w:t>
      </w:r>
    </w:p>
    <w:p>
      <w:r>
        <w:t>2.7</w:t>
      </w:r>
    </w:p>
    <w:p>
      <w:r>
        <w:t>Đ ất    r ừng phòng hộ   chu y ển   s a ng đất   nông n g h i ệp    k hông phải    r ừng</w:t>
      </w:r>
    </w:p>
    <w:p>
      <w:r>
        <w:t>RPH/NKR  ( a)</w:t>
      </w:r>
    </w:p>
    <w:p>
      <w:r>
        <w:t>0,00</w:t>
      </w:r>
    </w:p>
    <w:p>
      <w:r>
        <w:t>0,00</w:t>
      </w:r>
    </w:p>
    <w:p>
      <w:r>
        <w:t>0,00</w:t>
      </w:r>
    </w:p>
    <w:p>
      <w:r>
        <w:t>0,00</w:t>
      </w:r>
    </w:p>
    <w:p>
      <w:r>
        <w:t>0,00</w:t>
      </w:r>
    </w:p>
    <w:p>
      <w:r>
        <w:t>0,00</w:t>
      </w:r>
    </w:p>
    <w:p>
      <w:r>
        <w:t>0,00</w:t>
      </w:r>
    </w:p>
    <w:p>
      <w:r>
        <w:t>0,00</w:t>
      </w:r>
    </w:p>
    <w:p>
      <w:r>
        <w:t>0,00</w:t>
      </w:r>
    </w:p>
    <w:p>
      <w:r>
        <w:t>2.8</w:t>
      </w:r>
    </w:p>
    <w:p>
      <w:r>
        <w:t>Đ ất    r ừng   đặc   dụng   chu y ển   s a ng   đất   nông   n g h i ệp    k hông phải    r ừng</w:t>
      </w:r>
    </w:p>
    <w:p>
      <w:r>
        <w:t>RDD/NKR  ( a)</w:t>
      </w:r>
    </w:p>
    <w:p>
      <w:r>
        <w:t>0,00</w:t>
      </w:r>
    </w:p>
    <w:p>
      <w:r>
        <w:t>0,00</w:t>
      </w:r>
    </w:p>
    <w:p>
      <w:r>
        <w:t>0,00</w:t>
      </w:r>
    </w:p>
    <w:p>
      <w:r>
        <w:t>0,00</w:t>
      </w:r>
    </w:p>
    <w:p>
      <w:r>
        <w:t>0,00</w:t>
      </w:r>
    </w:p>
    <w:p>
      <w:r>
        <w:t>0,00</w:t>
      </w:r>
    </w:p>
    <w:p>
      <w:r>
        <w:t>0,00</w:t>
      </w:r>
    </w:p>
    <w:p>
      <w:r>
        <w:t>0,00</w:t>
      </w:r>
    </w:p>
    <w:p>
      <w:r>
        <w:t>0,00</w:t>
      </w:r>
    </w:p>
    <w:p>
      <w:r>
        <w:t>2.9</w:t>
      </w:r>
    </w:p>
    <w:p>
      <w:r>
        <w:t>Đ ất    r ừng   s ả n   xu ấ t   c h u y ển   s a ng   đất   nông   n g h i ệp    k hô n g phải    r ừng</w:t>
      </w:r>
    </w:p>
    <w:p>
      <w:r>
        <w:t>RSX/NKR  ( a)</w:t>
      </w:r>
    </w:p>
    <w:p>
      <w:r>
        <w:t>0,42</w:t>
      </w:r>
    </w:p>
    <w:p>
      <w:r>
        <w:t>0,00</w:t>
      </w:r>
    </w:p>
    <w:p>
      <w:r>
        <w:t>0,42</w:t>
      </w:r>
    </w:p>
    <w:p>
      <w:r>
        <w:t>0,00</w:t>
      </w:r>
    </w:p>
    <w:p>
      <w:r>
        <w:t>0,00</w:t>
      </w:r>
    </w:p>
    <w:p>
      <w:r>
        <w:t>0,00</w:t>
      </w:r>
    </w:p>
    <w:p>
      <w:r>
        <w:t>0,00</w:t>
      </w:r>
    </w:p>
    <w:p>
      <w:r>
        <w:t>0,00</w:t>
      </w:r>
    </w:p>
    <w:p>
      <w:r>
        <w:t>0,00</w:t>
      </w:r>
    </w:p>
    <w:p>
      <w:r>
        <w:t>Trong   đ ó :    Đ ất   có  r ừ n g sản   xuất    l à r ừ ng  t ự   nh i ên</w:t>
      </w:r>
    </w:p>
    <w:p>
      <w:r>
        <w:t>R S N  /  N  K R  ( a)</w:t>
      </w:r>
    </w:p>
    <w:p>
      <w:r>
        <w:t>0,00</w:t>
      </w:r>
    </w:p>
    <w:p>
      <w:r>
        <w:t>0,00</w:t>
      </w:r>
    </w:p>
    <w:p>
      <w:r>
        <w:t>0,00</w:t>
      </w:r>
    </w:p>
    <w:p>
      <w:r>
        <w:t>0,00</w:t>
      </w:r>
    </w:p>
    <w:p>
      <w:r>
        <w:t>0,00</w:t>
      </w:r>
    </w:p>
    <w:p>
      <w:r>
        <w:t>0,00</w:t>
      </w:r>
    </w:p>
    <w:p>
      <w:r>
        <w:t>0,00</w:t>
      </w:r>
    </w:p>
    <w:p>
      <w:r>
        <w:t>0,00</w:t>
      </w:r>
    </w:p>
    <w:p>
      <w:r>
        <w:t>0,00</w:t>
      </w:r>
    </w:p>
    <w:p>
      <w:r>
        <w:t>3</w:t>
      </w:r>
    </w:p>
    <w:p>
      <w:r>
        <w:t>ĐẤ T    P  H I NÔNG    NG  H I Ệ P  K  H  Ô  N G    P  H  Ả I LÀ    ĐẤ T   Ở    C  H  U  Y  Ể N   S AN G  ĐẤ T   Ở</w:t>
      </w:r>
    </w:p>
    <w:p>
      <w:r>
        <w:t>PK O/  O  C T</w:t>
      </w:r>
    </w:p>
    <w:p>
      <w:r>
        <w:t>1,30</w:t>
      </w:r>
    </w:p>
    <w:p>
      <w:r>
        <w:t>0,00</w:t>
      </w:r>
    </w:p>
    <w:p>
      <w:r>
        <w:t>0,00</w:t>
      </w:r>
    </w:p>
    <w:p>
      <w:r>
        <w:t>0,00</w:t>
      </w:r>
    </w:p>
    <w:p>
      <w:r>
        <w:t>0,00</w:t>
      </w:r>
    </w:p>
    <w:p>
      <w:r>
        <w:t>0,00</w:t>
      </w:r>
    </w:p>
    <w:p>
      <w:r>
        <w:t>0,00</w:t>
      </w:r>
    </w:p>
    <w:p>
      <w:r>
        <w:t>0,00</w:t>
      </w:r>
    </w:p>
    <w:p>
      <w:r>
        <w:t>0,00</w:t>
      </w:r>
    </w:p>
    <w:p>
      <w:r>
        <w:t>Phụ biểu số 04. Kế hoạch đưa đất chưa sử dụng vào sử dụng</w:t>
      </w:r>
    </w:p>
    <w:p>
      <w:r>
        <w:t>( Kèm theo quyết định số 2606/QĐ-UBND ngày 29 tháng 12 năm 2023 của Ủy ban nhân dân tỉnh Hà Giang )</w:t>
      </w:r>
    </w:p>
    <w:p>
      <w:r>
        <w:t>Đơn vị tính: ha</w:t>
      </w:r>
    </w:p>
    <w:p>
      <w:r>
        <w:t>STT</w:t>
      </w:r>
    </w:p>
    <w:p>
      <w:r>
        <w:t>Chỉ tiêu sử dụng đất</w:t>
      </w:r>
    </w:p>
    <w:p>
      <w:r>
        <w:t>Mã</w:t>
      </w:r>
    </w:p>
    <w:p>
      <w:r>
        <w:t>Tổng diện   tích (ha)</w:t>
      </w:r>
    </w:p>
    <w:p>
      <w:r>
        <w:t>Diện tích phân theo đơn vị hành chính</w:t>
      </w:r>
    </w:p>
    <w:p>
      <w:r>
        <w:t>TT. Yên   Bình</w:t>
      </w:r>
    </w:p>
    <w:p>
      <w:r>
        <w:t>Tiên   Nguyên</w:t>
      </w:r>
    </w:p>
    <w:p>
      <w:r>
        <w:t>Tân   Nam</w:t>
      </w:r>
    </w:p>
    <w:p>
      <w:r>
        <w:t>Bản   Rịa</w:t>
      </w:r>
    </w:p>
    <w:p>
      <w:r>
        <w:t>Nà   Khương</w:t>
      </w:r>
    </w:p>
    <w:p>
      <w:r>
        <w:t>Tiên   Yên</w:t>
      </w:r>
    </w:p>
    <w:p>
      <w:r>
        <w:t>Xuân</w:t>
      </w:r>
    </w:p>
    <w:p>
      <w:r>
        <w:t>Minh</w:t>
      </w:r>
    </w:p>
    <w:p>
      <w:r>
        <w:t>1</w:t>
      </w:r>
    </w:p>
    <w:p>
      <w:r>
        <w:t>Đất nông nghiệp</w:t>
      </w:r>
    </w:p>
    <w:p>
      <w:r>
        <w:t>NNP</w:t>
      </w:r>
    </w:p>
    <w:p>
      <w:r>
        <w:t>0,00</w:t>
      </w:r>
    </w:p>
    <w:p>
      <w:r>
        <w:t>0,00</w:t>
      </w:r>
    </w:p>
    <w:p>
      <w:r>
        <w:t>0,00</w:t>
      </w:r>
    </w:p>
    <w:p>
      <w:r>
        <w:t>0,00</w:t>
      </w:r>
    </w:p>
    <w:p>
      <w:r>
        <w:t>0,00</w:t>
      </w:r>
    </w:p>
    <w:p>
      <w:r>
        <w:t>0,00</w:t>
      </w:r>
    </w:p>
    <w:p>
      <w:r>
        <w:t>0,00</w:t>
      </w:r>
    </w:p>
    <w:p>
      <w:r>
        <w:t>0,00</w:t>
      </w:r>
    </w:p>
    <w:p>
      <w:r>
        <w:t>1.1</w:t>
      </w:r>
    </w:p>
    <w:p>
      <w:r>
        <w:t>Đất trồng lúa</w:t>
      </w:r>
    </w:p>
    <w:p>
      <w:r>
        <w:t>LUA</w:t>
      </w:r>
    </w:p>
    <w:p>
      <w:r>
        <w:t>0,00</w:t>
      </w:r>
    </w:p>
    <w:p>
      <w:r>
        <w:t>0,00</w:t>
      </w:r>
    </w:p>
    <w:p>
      <w:r>
        <w:t>0,00</w:t>
      </w:r>
    </w:p>
    <w:p>
      <w:r>
        <w:t>0,00</w:t>
      </w:r>
    </w:p>
    <w:p>
      <w:r>
        <w:t>0,00</w:t>
      </w:r>
    </w:p>
    <w:p>
      <w:r>
        <w:t>0,00</w:t>
      </w:r>
    </w:p>
    <w:p>
      <w:r>
        <w:t>0,00</w:t>
      </w:r>
    </w:p>
    <w:p>
      <w:r>
        <w:t>0,00</w:t>
      </w:r>
    </w:p>
    <w:p>
      <w:r>
        <w:t>0</w:t>
      </w:r>
    </w:p>
    <w:p>
      <w:r>
        <w:t>Tr. đó: Đất chuyên trồng lúa nước</w:t>
      </w:r>
    </w:p>
    <w:p>
      <w:r>
        <w:t>LUC</w:t>
      </w:r>
    </w:p>
    <w:p>
      <w:r>
        <w:t>0,00</w:t>
      </w:r>
    </w:p>
    <w:p>
      <w:r>
        <w:t>0,00</w:t>
      </w:r>
    </w:p>
    <w:p>
      <w:r>
        <w:t>0,00</w:t>
      </w:r>
    </w:p>
    <w:p>
      <w:r>
        <w:t>0,00</w:t>
      </w:r>
    </w:p>
    <w:p>
      <w:r>
        <w:t>0,00</w:t>
      </w:r>
    </w:p>
    <w:p>
      <w:r>
        <w:t>0,00</w:t>
      </w:r>
    </w:p>
    <w:p>
      <w:r>
        <w:t>0,00</w:t>
      </w:r>
    </w:p>
    <w:p>
      <w:r>
        <w:t>0,00</w:t>
      </w:r>
    </w:p>
    <w:p>
      <w:r>
        <w:t>1.2</w:t>
      </w:r>
    </w:p>
    <w:p>
      <w:r>
        <w:t>Đất trồng cây hàng năm khác</w:t>
      </w:r>
    </w:p>
    <w:p>
      <w:r>
        <w:t>HNK</w:t>
      </w:r>
    </w:p>
    <w:p>
      <w:r>
        <w:t>0,00</w:t>
      </w:r>
    </w:p>
    <w:p>
      <w:r>
        <w:t>0,00</w:t>
      </w:r>
    </w:p>
    <w:p>
      <w:r>
        <w:t>0,00</w:t>
      </w:r>
    </w:p>
    <w:p>
      <w:r>
        <w:t>0,00</w:t>
      </w:r>
    </w:p>
    <w:p>
      <w:r>
        <w:t>0,00</w:t>
      </w:r>
    </w:p>
    <w:p>
      <w:r>
        <w:t>0,00</w:t>
      </w:r>
    </w:p>
    <w:p>
      <w:r>
        <w:t>0,00</w:t>
      </w:r>
    </w:p>
    <w:p>
      <w:r>
        <w:t>0,00</w:t>
      </w:r>
    </w:p>
    <w:p>
      <w:r>
        <w:t>1.3</w:t>
      </w:r>
    </w:p>
    <w:p>
      <w:r>
        <w:t>Đất trồng cây lâu năm</w:t>
      </w:r>
    </w:p>
    <w:p>
      <w:r>
        <w:t>CLN</w:t>
      </w:r>
    </w:p>
    <w:p>
      <w:r>
        <w:t>0,00</w:t>
      </w:r>
    </w:p>
    <w:p>
      <w:r>
        <w:t>0,00</w:t>
      </w:r>
    </w:p>
    <w:p>
      <w:r>
        <w:t>0,00</w:t>
      </w:r>
    </w:p>
    <w:p>
      <w:r>
        <w:t>0,00</w:t>
      </w:r>
    </w:p>
    <w:p>
      <w:r>
        <w:t>0,00</w:t>
      </w:r>
    </w:p>
    <w:p>
      <w:r>
        <w:t>0,00</w:t>
      </w:r>
    </w:p>
    <w:p>
      <w:r>
        <w:t>0,00</w:t>
      </w:r>
    </w:p>
    <w:p>
      <w:r>
        <w:t>0,00</w:t>
      </w:r>
    </w:p>
    <w:p>
      <w:r>
        <w:t>1.4</w:t>
      </w:r>
    </w:p>
    <w:p>
      <w:r>
        <w:t>Đất rừng phòng hộ</w:t>
      </w:r>
    </w:p>
    <w:p>
      <w:r>
        <w:t>RPH</w:t>
      </w:r>
    </w:p>
    <w:p>
      <w:r>
        <w:t>0,00</w:t>
      </w:r>
    </w:p>
    <w:p>
      <w:r>
        <w:t>0,00</w:t>
      </w:r>
    </w:p>
    <w:p>
      <w:r>
        <w:t>0,00</w:t>
      </w:r>
    </w:p>
    <w:p>
      <w:r>
        <w:t>0,00</w:t>
      </w:r>
    </w:p>
    <w:p>
      <w:r>
        <w:t>0,00</w:t>
      </w:r>
    </w:p>
    <w:p>
      <w:r>
        <w:t>0,00</w:t>
      </w:r>
    </w:p>
    <w:p>
      <w:r>
        <w:t>0,00</w:t>
      </w:r>
    </w:p>
    <w:p>
      <w:r>
        <w:t>0,00</w:t>
      </w:r>
    </w:p>
    <w:p>
      <w:r>
        <w:t>1.5</w:t>
      </w:r>
    </w:p>
    <w:p>
      <w:r>
        <w:t>Đất rừng đặc dụng</w:t>
      </w:r>
    </w:p>
    <w:p>
      <w:r>
        <w:t>RDD</w:t>
      </w:r>
    </w:p>
    <w:p>
      <w:r>
        <w:t>0,00</w:t>
      </w:r>
    </w:p>
    <w:p>
      <w:r>
        <w:t>0,00</w:t>
      </w:r>
    </w:p>
    <w:p>
      <w:r>
        <w:t>0,00</w:t>
      </w:r>
    </w:p>
    <w:p>
      <w:r>
        <w:t>0,00</w:t>
      </w:r>
    </w:p>
    <w:p>
      <w:r>
        <w:t>0,00</w:t>
      </w:r>
    </w:p>
    <w:p>
      <w:r>
        <w:t>0,00</w:t>
      </w:r>
    </w:p>
    <w:p>
      <w:r>
        <w:t>0,00</w:t>
      </w:r>
    </w:p>
    <w:p>
      <w:r>
        <w:t>0,00</w:t>
      </w:r>
    </w:p>
    <w:p>
      <w:r>
        <w:t>1.6</w:t>
      </w:r>
    </w:p>
    <w:p>
      <w:r>
        <w:t>Đất rừng sản xuất</w:t>
      </w:r>
    </w:p>
    <w:p>
      <w:r>
        <w:t>RSX</w:t>
      </w:r>
    </w:p>
    <w:p>
      <w:r>
        <w:t>0,00</w:t>
      </w:r>
    </w:p>
    <w:p>
      <w:r>
        <w:t>0,00</w:t>
      </w:r>
    </w:p>
    <w:p>
      <w:r>
        <w:t>0,00</w:t>
      </w:r>
    </w:p>
    <w:p>
      <w:r>
        <w:t>0,00</w:t>
      </w:r>
    </w:p>
    <w:p>
      <w:r>
        <w:t>0,00</w:t>
      </w:r>
    </w:p>
    <w:p>
      <w:r>
        <w:t>0,00</w:t>
      </w:r>
    </w:p>
    <w:p>
      <w:r>
        <w:t>0,00</w:t>
      </w:r>
    </w:p>
    <w:p>
      <w:r>
        <w:t>0,00</w:t>
      </w:r>
    </w:p>
    <w:p>
      <w:r>
        <w:t>Trong đó: Đất có rừng sản xuất là rừng tự nhiên</w:t>
      </w:r>
    </w:p>
    <w:p>
      <w:r>
        <w:t>RSN</w:t>
      </w:r>
    </w:p>
    <w:p>
      <w:r>
        <w:t>0,00</w:t>
      </w:r>
    </w:p>
    <w:p>
      <w:r>
        <w:t>0,00</w:t>
      </w:r>
    </w:p>
    <w:p>
      <w:r>
        <w:t>0,00</w:t>
      </w:r>
    </w:p>
    <w:p>
      <w:r>
        <w:t>0,00</w:t>
      </w:r>
    </w:p>
    <w:p>
      <w:r>
        <w:t>0,00</w:t>
      </w:r>
    </w:p>
    <w:p>
      <w:r>
        <w:t>0,00</w:t>
      </w:r>
    </w:p>
    <w:p>
      <w:r>
        <w:t>0,00</w:t>
      </w:r>
    </w:p>
    <w:p>
      <w:r>
        <w:t>0,00</w:t>
      </w:r>
    </w:p>
    <w:p>
      <w:r>
        <w:t>1.7</w:t>
      </w:r>
    </w:p>
    <w:p>
      <w:r>
        <w:t>Đất nuôi trồng thuỷ sản</w:t>
      </w:r>
    </w:p>
    <w:p>
      <w:r>
        <w:t>NTS</w:t>
      </w:r>
    </w:p>
    <w:p>
      <w:r>
        <w:t>0,00</w:t>
      </w:r>
    </w:p>
    <w:p>
      <w:r>
        <w:t>0,00</w:t>
      </w:r>
    </w:p>
    <w:p>
      <w:r>
        <w:t>0,00</w:t>
      </w:r>
    </w:p>
    <w:p>
      <w:r>
        <w:t>0,00</w:t>
      </w:r>
    </w:p>
    <w:p>
      <w:r>
        <w:t>0,00</w:t>
      </w:r>
    </w:p>
    <w:p>
      <w:r>
        <w:t>0,00</w:t>
      </w:r>
    </w:p>
    <w:p>
      <w:r>
        <w:t>0,00</w:t>
      </w:r>
    </w:p>
    <w:p>
      <w:r>
        <w:t>0,00</w:t>
      </w:r>
    </w:p>
    <w:p>
      <w:r>
        <w:t>1.8</w:t>
      </w:r>
    </w:p>
    <w:p>
      <w:r>
        <w:t>Đất làm muối</w:t>
      </w:r>
    </w:p>
    <w:p>
      <w:r>
        <w:t>LMU</w:t>
      </w:r>
    </w:p>
    <w:p>
      <w:r>
        <w:t>0,00</w:t>
      </w:r>
    </w:p>
    <w:p>
      <w:r>
        <w:t>0,00</w:t>
      </w:r>
    </w:p>
    <w:p>
      <w:r>
        <w:t>0,00</w:t>
      </w:r>
    </w:p>
    <w:p>
      <w:r>
        <w:t>0,00</w:t>
      </w:r>
    </w:p>
    <w:p>
      <w:r>
        <w:t>0,00</w:t>
      </w:r>
    </w:p>
    <w:p>
      <w:r>
        <w:t>0,00</w:t>
      </w:r>
    </w:p>
    <w:p>
      <w:r>
        <w:t>0,00</w:t>
      </w:r>
    </w:p>
    <w:p>
      <w:r>
        <w:t>0,00</w:t>
      </w:r>
    </w:p>
    <w:p>
      <w:r>
        <w:t>1.9</w:t>
      </w:r>
    </w:p>
    <w:p>
      <w:r>
        <w:t>Đất nông nghiệp khác</w:t>
      </w:r>
    </w:p>
    <w:p>
      <w:r>
        <w:t>NKH</w:t>
      </w:r>
    </w:p>
    <w:p>
      <w:r>
        <w:t>0,00</w:t>
      </w:r>
    </w:p>
    <w:p>
      <w:r>
        <w:t>0,00</w:t>
      </w:r>
    </w:p>
    <w:p>
      <w:r>
        <w:t>0,00</w:t>
      </w:r>
    </w:p>
    <w:p>
      <w:r>
        <w:t>0,00</w:t>
      </w:r>
    </w:p>
    <w:p>
      <w:r>
        <w:t>0,00</w:t>
      </w:r>
    </w:p>
    <w:p>
      <w:r>
        <w:t>0,00</w:t>
      </w:r>
    </w:p>
    <w:p>
      <w:r>
        <w:t>0,00</w:t>
      </w:r>
    </w:p>
    <w:p>
      <w:r>
        <w:t>0,00</w:t>
      </w:r>
    </w:p>
    <w:p>
      <w:r>
        <w:t>2</w:t>
      </w:r>
    </w:p>
    <w:p>
      <w:r>
        <w:t>Đất phi nông nghiệp</w:t>
      </w:r>
    </w:p>
    <w:p>
      <w:r>
        <w:t>PNN</w:t>
      </w:r>
    </w:p>
    <w:p>
      <w:r>
        <w:t>7,41</w:t>
      </w:r>
    </w:p>
    <w:p>
      <w:r>
        <w:t>2,58</w:t>
      </w:r>
    </w:p>
    <w:p>
      <w:r>
        <w:t>3,65</w:t>
      </w:r>
    </w:p>
    <w:p>
      <w:r>
        <w:t>0,00</w:t>
      </w:r>
    </w:p>
    <w:p>
      <w:r>
        <w:t>0,02</w:t>
      </w:r>
    </w:p>
    <w:p>
      <w:r>
        <w:t>0,00</w:t>
      </w:r>
    </w:p>
    <w:p>
      <w:r>
        <w:t>0,00</w:t>
      </w:r>
    </w:p>
    <w:p>
      <w:r>
        <w:t>0,03</w:t>
      </w:r>
    </w:p>
    <w:p>
      <w:r>
        <w:t>2.1</w:t>
      </w:r>
    </w:p>
    <w:p>
      <w:r>
        <w:t>Đất quốc phòng</w:t>
      </w:r>
    </w:p>
    <w:p>
      <w:r>
        <w:t>CQP</w:t>
      </w:r>
    </w:p>
    <w:p>
      <w:r>
        <w:t>0,80</w:t>
      </w:r>
    </w:p>
    <w:p>
      <w:r>
        <w:t>0,00</w:t>
      </w:r>
    </w:p>
    <w:p>
      <w:r>
        <w:t>0,00</w:t>
      </w:r>
    </w:p>
    <w:p>
      <w:r>
        <w:t>0,00</w:t>
      </w:r>
    </w:p>
    <w:p>
      <w:r>
        <w:t>0,00</w:t>
      </w:r>
    </w:p>
    <w:p>
      <w:r>
        <w:t>0,00</w:t>
      </w:r>
    </w:p>
    <w:p>
      <w:r>
        <w:t>0,00</w:t>
      </w:r>
    </w:p>
    <w:p>
      <w:r>
        <w:t>0,00</w:t>
      </w:r>
    </w:p>
    <w:p>
      <w:r>
        <w:t>2.2</w:t>
      </w:r>
    </w:p>
    <w:p>
      <w:r>
        <w:t>Đất an ninh</w:t>
      </w:r>
    </w:p>
    <w:p>
      <w:r>
        <w:t>CAN</w:t>
      </w:r>
    </w:p>
    <w:p>
      <w:r>
        <w:t>0,00</w:t>
      </w:r>
    </w:p>
    <w:p>
      <w:r>
        <w:t>0,00</w:t>
      </w:r>
    </w:p>
    <w:p>
      <w:r>
        <w:t>0,00</w:t>
      </w:r>
    </w:p>
    <w:p>
      <w:r>
        <w:t>0,00</w:t>
      </w:r>
    </w:p>
    <w:p>
      <w:r>
        <w:t>0,00</w:t>
      </w:r>
    </w:p>
    <w:p>
      <w:r>
        <w:t>0,00</w:t>
      </w:r>
    </w:p>
    <w:p>
      <w:r>
        <w:t>0,00</w:t>
      </w:r>
    </w:p>
    <w:p>
      <w:r>
        <w:t>0,00</w:t>
      </w:r>
    </w:p>
    <w:p>
      <w:r>
        <w:t>2.3</w:t>
      </w:r>
    </w:p>
    <w:p>
      <w:r>
        <w:t>Đất khu công nghiệp</w:t>
      </w:r>
    </w:p>
    <w:p>
      <w:r>
        <w:t>SKK</w:t>
      </w:r>
    </w:p>
    <w:p>
      <w:r>
        <w:t>0,00</w:t>
      </w:r>
    </w:p>
    <w:p>
      <w:r>
        <w:t>0,00</w:t>
      </w:r>
    </w:p>
    <w:p>
      <w:r>
        <w:t>0,00</w:t>
      </w:r>
    </w:p>
    <w:p>
      <w:r>
        <w:t>0,00</w:t>
      </w:r>
    </w:p>
    <w:p>
      <w:r>
        <w:t>0,00</w:t>
      </w:r>
    </w:p>
    <w:p>
      <w:r>
        <w:t>0,00</w:t>
      </w:r>
    </w:p>
    <w:p>
      <w:r>
        <w:t>0,00</w:t>
      </w:r>
    </w:p>
    <w:p>
      <w:r>
        <w:t>0,00</w:t>
      </w:r>
    </w:p>
    <w:p>
      <w:r>
        <w:t>2.4</w:t>
      </w:r>
    </w:p>
    <w:p>
      <w:r>
        <w:t>Đất cụm công nghiệp</w:t>
      </w:r>
    </w:p>
    <w:p>
      <w:r>
        <w:t>SKN</w:t>
      </w:r>
    </w:p>
    <w:p>
      <w:r>
        <w:t>0,00</w:t>
      </w:r>
    </w:p>
    <w:p>
      <w:r>
        <w:t>0,00</w:t>
      </w:r>
    </w:p>
    <w:p>
      <w:r>
        <w:t>0,00</w:t>
      </w:r>
    </w:p>
    <w:p>
      <w:r>
        <w:t>0,00</w:t>
      </w:r>
    </w:p>
    <w:p>
      <w:r>
        <w:t>0,00</w:t>
      </w:r>
    </w:p>
    <w:p>
      <w:r>
        <w:t>0,00</w:t>
      </w:r>
    </w:p>
    <w:p>
      <w:r>
        <w:t>0,00</w:t>
      </w:r>
    </w:p>
    <w:p>
      <w:r>
        <w:t>0,00</w:t>
      </w:r>
    </w:p>
    <w:p>
      <w:r>
        <w:t>2.5</w:t>
      </w:r>
    </w:p>
    <w:p>
      <w:r>
        <w:t>Đất thương mại, dịch vụ</w:t>
      </w:r>
    </w:p>
    <w:p>
      <w:r>
        <w:t>TMD</w:t>
      </w:r>
    </w:p>
    <w:p>
      <w:r>
        <w:t>0,00</w:t>
      </w:r>
    </w:p>
    <w:p>
      <w:r>
        <w:t>0,00</w:t>
      </w:r>
    </w:p>
    <w:p>
      <w:r>
        <w:t>0,00</w:t>
      </w:r>
    </w:p>
    <w:p>
      <w:r>
        <w:t>0,00</w:t>
      </w:r>
    </w:p>
    <w:p>
      <w:r>
        <w:t>0,00</w:t>
      </w:r>
    </w:p>
    <w:p>
      <w:r>
        <w:t>0,00</w:t>
      </w:r>
    </w:p>
    <w:p>
      <w:r>
        <w:t>0,00</w:t>
      </w:r>
    </w:p>
    <w:p>
      <w:r>
        <w:t>0,00</w:t>
      </w:r>
    </w:p>
    <w:p>
      <w:r>
        <w:t>2.6</w:t>
      </w:r>
    </w:p>
    <w:p>
      <w:r>
        <w:t>Đất cơ sở sản xuất phi nông nghiệp</w:t>
      </w:r>
    </w:p>
    <w:p>
      <w:r>
        <w:t>SKC</w:t>
      </w:r>
    </w:p>
    <w:p>
      <w:r>
        <w:t>0,00</w:t>
      </w:r>
    </w:p>
    <w:p>
      <w:r>
        <w:t>0,00</w:t>
      </w:r>
    </w:p>
    <w:p>
      <w:r>
        <w:t>0,00</w:t>
      </w:r>
    </w:p>
    <w:p>
      <w:r>
        <w:t>0,00</w:t>
      </w:r>
    </w:p>
    <w:p>
      <w:r>
        <w:t>0,00</w:t>
      </w:r>
    </w:p>
    <w:p>
      <w:r>
        <w:t>0,00</w:t>
      </w:r>
    </w:p>
    <w:p>
      <w:r>
        <w:t>0,00</w:t>
      </w:r>
    </w:p>
    <w:p>
      <w:r>
        <w:t>0,00</w:t>
      </w:r>
    </w:p>
    <w:p>
      <w:r>
        <w:t>2.7</w:t>
      </w:r>
    </w:p>
    <w:p>
      <w:r>
        <w:t>Đất sử dụng cho hoạt động khoáng sản</w:t>
      </w:r>
    </w:p>
    <w:p>
      <w:r>
        <w:t>SKS</w:t>
      </w:r>
    </w:p>
    <w:p>
      <w:r>
        <w:t>0,00</w:t>
      </w:r>
    </w:p>
    <w:p>
      <w:r>
        <w:t>0,00</w:t>
      </w:r>
    </w:p>
    <w:p>
      <w:r>
        <w:t>0,00</w:t>
      </w:r>
    </w:p>
    <w:p>
      <w:r>
        <w:t>0,00</w:t>
      </w:r>
    </w:p>
    <w:p>
      <w:r>
        <w:t>0,00</w:t>
      </w:r>
    </w:p>
    <w:p>
      <w:r>
        <w:t>0,00</w:t>
      </w:r>
    </w:p>
    <w:p>
      <w:r>
        <w:t>0,00</w:t>
      </w:r>
    </w:p>
    <w:p>
      <w:r>
        <w:t>0,00</w:t>
      </w:r>
    </w:p>
    <w:p>
      <w:r>
        <w:t>2.8</w:t>
      </w:r>
    </w:p>
    <w:p>
      <w:r>
        <w:t>Đất sản xuất vật liệu xây dựng, làm đồ gốm</w:t>
      </w:r>
    </w:p>
    <w:p>
      <w:r>
        <w:t>SKX</w:t>
      </w:r>
    </w:p>
    <w:p>
      <w:r>
        <w:t>2,51</w:t>
      </w:r>
    </w:p>
    <w:p>
      <w:r>
        <w:t>2,41</w:t>
      </w:r>
    </w:p>
    <w:p>
      <w:r>
        <w:t>0,00</w:t>
      </w:r>
    </w:p>
    <w:p>
      <w:r>
        <w:t>0,00</w:t>
      </w:r>
    </w:p>
    <w:p>
      <w:r>
        <w:t>0,00</w:t>
      </w:r>
    </w:p>
    <w:p>
      <w:r>
        <w:t>0,00</w:t>
      </w:r>
    </w:p>
    <w:p>
      <w:r>
        <w:t>0,00</w:t>
      </w:r>
    </w:p>
    <w:p>
      <w:r>
        <w:t>0,00</w:t>
      </w:r>
    </w:p>
    <w:p>
      <w:r>
        <w:t>2.9</w:t>
      </w:r>
    </w:p>
    <w:p>
      <w:r>
        <w:t>Đất phát triển hạ tầng cấp quốc gia, cấp tỉnh, cấp huyện, cấp xã</w:t>
      </w:r>
    </w:p>
    <w:p>
      <w:r>
        <w:t>DHT</w:t>
      </w:r>
    </w:p>
    <w:p>
      <w:r>
        <w:t>4,08</w:t>
      </w:r>
    </w:p>
    <w:p>
      <w:r>
        <w:t>0,15</w:t>
      </w:r>
    </w:p>
    <w:p>
      <w:r>
        <w:t>3,65</w:t>
      </w:r>
    </w:p>
    <w:p>
      <w:r>
        <w:t>0,00</w:t>
      </w:r>
    </w:p>
    <w:p>
      <w:r>
        <w:t>0,02</w:t>
      </w:r>
    </w:p>
    <w:p>
      <w:r>
        <w:t>0,00</w:t>
      </w:r>
    </w:p>
    <w:p>
      <w:r>
        <w:t>0,00</w:t>
      </w:r>
    </w:p>
    <w:p>
      <w:r>
        <w:t>0,03</w:t>
      </w:r>
    </w:p>
    <w:p>
      <w:r>
        <w:t>2.10</w:t>
      </w:r>
    </w:p>
    <w:p>
      <w:r>
        <w:t>Đất danh lam thắng cảnh</w:t>
      </w:r>
    </w:p>
    <w:p>
      <w:r>
        <w:t>DDL</w:t>
      </w:r>
    </w:p>
    <w:p>
      <w:r>
        <w:t>0,00</w:t>
      </w:r>
    </w:p>
    <w:p>
      <w:r>
        <w:t>0,00</w:t>
      </w:r>
    </w:p>
    <w:p>
      <w:r>
        <w:t>0,00</w:t>
      </w:r>
    </w:p>
    <w:p>
      <w:r>
        <w:t>0,00</w:t>
      </w:r>
    </w:p>
    <w:p>
      <w:r>
        <w:t>0,00</w:t>
      </w:r>
    </w:p>
    <w:p>
      <w:r>
        <w:t>0,00</w:t>
      </w:r>
    </w:p>
    <w:p>
      <w:r>
        <w:t>0,00</w:t>
      </w:r>
    </w:p>
    <w:p>
      <w:r>
        <w:t>0,00</w:t>
      </w:r>
    </w:p>
    <w:p>
      <w:r>
        <w:t>2.11</w:t>
      </w:r>
    </w:p>
    <w:p>
      <w:r>
        <w:t>Đất sinh hoạt cộng đồng</w:t>
      </w:r>
    </w:p>
    <w:p>
      <w:r>
        <w:t>DSH</w:t>
      </w:r>
    </w:p>
    <w:p>
      <w:r>
        <w:t>0,00</w:t>
      </w:r>
    </w:p>
    <w:p>
      <w:r>
        <w:t>0,00</w:t>
      </w:r>
    </w:p>
    <w:p>
      <w:r>
        <w:t>0,00</w:t>
      </w:r>
    </w:p>
    <w:p>
      <w:r>
        <w:t>0,00</w:t>
      </w:r>
    </w:p>
    <w:p>
      <w:r>
        <w:t>0,00</w:t>
      </w:r>
    </w:p>
    <w:p>
      <w:r>
        <w:t>0,00</w:t>
      </w:r>
    </w:p>
    <w:p>
      <w:r>
        <w:t>0,00</w:t>
      </w:r>
    </w:p>
    <w:p>
      <w:r>
        <w:t>0,00</w:t>
      </w:r>
    </w:p>
    <w:p>
      <w:r>
        <w:t>2.12</w:t>
      </w:r>
    </w:p>
    <w:p>
      <w:r>
        <w:t>Đất khu vui chơi, giải trí công cộng</w:t>
      </w:r>
    </w:p>
    <w:p>
      <w:r>
        <w:t>DKV</w:t>
      </w:r>
    </w:p>
    <w:p>
      <w:r>
        <w:t>0,00</w:t>
      </w:r>
    </w:p>
    <w:p>
      <w:r>
        <w:t>0,00</w:t>
      </w:r>
    </w:p>
    <w:p>
      <w:r>
        <w:t>0,00</w:t>
      </w:r>
    </w:p>
    <w:p>
      <w:r>
        <w:t>0,00</w:t>
      </w:r>
    </w:p>
    <w:p>
      <w:r>
        <w:t>0,00</w:t>
      </w:r>
    </w:p>
    <w:p>
      <w:r>
        <w:t>0,00</w:t>
      </w:r>
    </w:p>
    <w:p>
      <w:r>
        <w:t>0,00</w:t>
      </w:r>
    </w:p>
    <w:p>
      <w:r>
        <w:t>0,00</w:t>
      </w:r>
    </w:p>
    <w:p>
      <w:r>
        <w:t>2.13</w:t>
      </w:r>
    </w:p>
    <w:p>
      <w:r>
        <w:t>Đất ở tại nông thôn</w:t>
      </w:r>
    </w:p>
    <w:p>
      <w:r>
        <w:t>ONT</w:t>
      </w:r>
    </w:p>
    <w:p>
      <w:r>
        <w:t>0,00</w:t>
      </w:r>
    </w:p>
    <w:p>
      <w:r>
        <w:t>0,00</w:t>
      </w:r>
    </w:p>
    <w:p>
      <w:r>
        <w:t>0,00</w:t>
      </w:r>
    </w:p>
    <w:p>
      <w:r>
        <w:t>0,00</w:t>
      </w:r>
    </w:p>
    <w:p>
      <w:r>
        <w:t>0,00</w:t>
      </w:r>
    </w:p>
    <w:p>
      <w:r>
        <w:t>0,00</w:t>
      </w:r>
    </w:p>
    <w:p>
      <w:r>
        <w:t>0,00</w:t>
      </w:r>
    </w:p>
    <w:p>
      <w:r>
        <w:t>0,00</w:t>
      </w:r>
    </w:p>
    <w:p>
      <w:r>
        <w:t>2.14</w:t>
      </w:r>
    </w:p>
    <w:p>
      <w:r>
        <w:t>Đất ở tại đô thị</w:t>
      </w:r>
    </w:p>
    <w:p>
      <w:r>
        <w:t>ODT</w:t>
      </w:r>
    </w:p>
    <w:p>
      <w:r>
        <w:t>0,02</w:t>
      </w:r>
    </w:p>
    <w:p>
      <w:r>
        <w:t>0,02</w:t>
      </w:r>
    </w:p>
    <w:p>
      <w:r>
        <w:t>0,00</w:t>
      </w:r>
    </w:p>
    <w:p>
      <w:r>
        <w:t>0,00</w:t>
      </w:r>
    </w:p>
    <w:p>
      <w:r>
        <w:t>0,00</w:t>
      </w:r>
    </w:p>
    <w:p>
      <w:r>
        <w:t>0,00</w:t>
      </w:r>
    </w:p>
    <w:p>
      <w:r>
        <w:t>0,00</w:t>
      </w:r>
    </w:p>
    <w:p>
      <w:r>
        <w:t>0,00</w:t>
      </w:r>
    </w:p>
    <w:p>
      <w:r>
        <w:t>2.15</w:t>
      </w:r>
    </w:p>
    <w:p>
      <w:r>
        <w:t>Đất xây dựng trụ sở cơ quan</w:t>
      </w:r>
    </w:p>
    <w:p>
      <w:r>
        <w:t>TSC</w:t>
      </w:r>
    </w:p>
    <w:p>
      <w:r>
        <w:t>0,00</w:t>
      </w:r>
    </w:p>
    <w:p>
      <w:r>
        <w:t>0,00</w:t>
      </w:r>
    </w:p>
    <w:p>
      <w:r>
        <w:t>0,00</w:t>
      </w:r>
    </w:p>
    <w:p>
      <w:r>
        <w:t>0,00</w:t>
      </w:r>
    </w:p>
    <w:p>
      <w:r>
        <w:t>0,00</w:t>
      </w:r>
    </w:p>
    <w:p>
      <w:r>
        <w:t>0,00</w:t>
      </w:r>
    </w:p>
    <w:p>
      <w:r>
        <w:t>0,00</w:t>
      </w:r>
    </w:p>
    <w:p>
      <w:r>
        <w:t>0,00</w:t>
      </w:r>
    </w:p>
    <w:p>
      <w:r>
        <w:t>2.16</w:t>
      </w:r>
    </w:p>
    <w:p>
      <w:r>
        <w:t>Đất xây dựng trụ sở của tổ chức sự nghiệp</w:t>
      </w:r>
    </w:p>
    <w:p>
      <w:r>
        <w:t>DTS</w:t>
      </w:r>
    </w:p>
    <w:p>
      <w:r>
        <w:t>0,00</w:t>
      </w:r>
    </w:p>
    <w:p>
      <w:r>
        <w:t>0,00</w:t>
      </w:r>
    </w:p>
    <w:p>
      <w:r>
        <w:t>0,00</w:t>
      </w:r>
    </w:p>
    <w:p>
      <w:r>
        <w:t>0,00</w:t>
      </w:r>
    </w:p>
    <w:p>
      <w:r>
        <w:t>0,00</w:t>
      </w:r>
    </w:p>
    <w:p>
      <w:r>
        <w:t>0,00</w:t>
      </w:r>
    </w:p>
    <w:p>
      <w:r>
        <w:t>0,00</w:t>
      </w:r>
    </w:p>
    <w:p>
      <w:r>
        <w:t>0,00</w:t>
      </w:r>
    </w:p>
    <w:p>
      <w:r>
        <w:t>2.17</w:t>
      </w:r>
    </w:p>
    <w:p>
      <w:r>
        <w:t>Đất xây dựng cơ sở ngoại giao</w:t>
      </w:r>
    </w:p>
    <w:p>
      <w:r>
        <w:t>DNG</w:t>
      </w:r>
    </w:p>
    <w:p>
      <w:r>
        <w:t>0,00</w:t>
      </w:r>
    </w:p>
    <w:p>
      <w:r>
        <w:t>0,00</w:t>
      </w:r>
    </w:p>
    <w:p>
      <w:r>
        <w:t>0,00</w:t>
      </w:r>
    </w:p>
    <w:p>
      <w:r>
        <w:t>0,00</w:t>
      </w:r>
    </w:p>
    <w:p>
      <w:r>
        <w:t>0,00</w:t>
      </w:r>
    </w:p>
    <w:p>
      <w:r>
        <w:t>0,00</w:t>
      </w:r>
    </w:p>
    <w:p>
      <w:r>
        <w:t>0,00</w:t>
      </w:r>
    </w:p>
    <w:p>
      <w:r>
        <w:t>0,00</w:t>
      </w:r>
    </w:p>
    <w:p>
      <w:r>
        <w:t>2.18</w:t>
      </w:r>
    </w:p>
    <w:p>
      <w:r>
        <w:t>Đất cơ sở tín ngưỡng</w:t>
      </w:r>
    </w:p>
    <w:p>
      <w:r>
        <w:t>TIN</w:t>
      </w:r>
    </w:p>
    <w:p>
      <w:r>
        <w:t>0,00</w:t>
      </w:r>
    </w:p>
    <w:p>
      <w:r>
        <w:t>0,00</w:t>
      </w:r>
    </w:p>
    <w:p>
      <w:r>
        <w:t>0,00</w:t>
      </w:r>
    </w:p>
    <w:p>
      <w:r>
        <w:t>0,00</w:t>
      </w:r>
    </w:p>
    <w:p>
      <w:r>
        <w:t>0,00</w:t>
      </w:r>
    </w:p>
    <w:p>
      <w:r>
        <w:t>0,00</w:t>
      </w:r>
    </w:p>
    <w:p>
      <w:r>
        <w:t>0,00</w:t>
      </w:r>
    </w:p>
    <w:p>
      <w:r>
        <w:t>0,00</w:t>
      </w:r>
    </w:p>
    <w:p>
      <w:r>
        <w:t>2.19</w:t>
      </w:r>
    </w:p>
    <w:p>
      <w:r>
        <w:t>Đất sông, ngòi, kênh, rạch, suối</w:t>
      </w:r>
    </w:p>
    <w:p>
      <w:r>
        <w:t>SON</w:t>
      </w:r>
    </w:p>
    <w:p>
      <w:r>
        <w:t>0,00</w:t>
      </w:r>
    </w:p>
    <w:p>
      <w:r>
        <w:t>0,00</w:t>
      </w:r>
    </w:p>
    <w:p>
      <w:r>
        <w:t>0,00</w:t>
      </w:r>
    </w:p>
    <w:p>
      <w:r>
        <w:t>0,00</w:t>
      </w:r>
    </w:p>
    <w:p>
      <w:r>
        <w:t>0,00</w:t>
      </w:r>
    </w:p>
    <w:p>
      <w:r>
        <w:t>0,00</w:t>
      </w:r>
    </w:p>
    <w:p>
      <w:r>
        <w:t>0,00</w:t>
      </w:r>
    </w:p>
    <w:p>
      <w:r>
        <w:t>0,00</w:t>
      </w:r>
    </w:p>
    <w:p>
      <w:r>
        <w:t>2.20</w:t>
      </w:r>
    </w:p>
    <w:p>
      <w:r>
        <w:t>Đất có mặt nước chuyên dùng</w:t>
      </w:r>
    </w:p>
    <w:p>
      <w:r>
        <w:t>MNC</w:t>
      </w:r>
    </w:p>
    <w:p>
      <w:r>
        <w:t>0,00</w:t>
      </w:r>
    </w:p>
    <w:p>
      <w:r>
        <w:t>0,00</w:t>
      </w:r>
    </w:p>
    <w:p>
      <w:r>
        <w:t>0,00</w:t>
      </w:r>
    </w:p>
    <w:p>
      <w:r>
        <w:t>0,00</w:t>
      </w:r>
    </w:p>
    <w:p>
      <w:r>
        <w:t>0,00</w:t>
      </w:r>
    </w:p>
    <w:p>
      <w:r>
        <w:t>0,00</w:t>
      </w:r>
    </w:p>
    <w:p>
      <w:r>
        <w:t>0,00</w:t>
      </w:r>
    </w:p>
    <w:p>
      <w:r>
        <w:t>0,00</w:t>
      </w:r>
    </w:p>
    <w:p>
      <w:r>
        <w:t>2.21</w:t>
      </w:r>
    </w:p>
    <w:p>
      <w:r>
        <w:t>Đất phi nông nghiệp khác</w:t>
      </w:r>
    </w:p>
    <w:p>
      <w:r>
        <w:t>PNK</w:t>
      </w:r>
    </w:p>
    <w:p>
      <w:r>
        <w:t>0,00</w:t>
      </w:r>
    </w:p>
    <w:p>
      <w:r>
        <w:t>0,00</w:t>
      </w:r>
    </w:p>
    <w:p>
      <w:r>
        <w:t>0,00</w:t>
      </w:r>
    </w:p>
    <w:p>
      <w:r>
        <w:t>0,00</w:t>
      </w:r>
    </w:p>
    <w:p>
      <w:r>
        <w:t>0,00</w:t>
      </w:r>
    </w:p>
    <w:p>
      <w:r>
        <w:t>0,00</w:t>
      </w:r>
    </w:p>
    <w:p>
      <w:r>
        <w:t>0,00</w:t>
      </w:r>
    </w:p>
    <w:p>
      <w:r>
        <w:t>0,00</w:t>
      </w:r>
    </w:p>
    <w:p>
      <w:r>
        <w:t>Phụ biểu số 04. Kế hoạch đưa đất chưa sử dụng vào sử dụng (tiếp)</w:t>
      </w:r>
    </w:p>
    <w:p>
      <w:r>
        <w:t>( Kèm theo quyết định số 2606/QĐ-UBND ngày 29 tháng 12 năm 2023 của Ủy ban nhân dân tỉnh Hà Giang )</w:t>
      </w:r>
    </w:p>
    <w:p>
      <w:r>
        <w:t>Đơn vị tính: ha</w:t>
      </w:r>
    </w:p>
    <w:p>
      <w:r>
        <w:t>STT</w:t>
      </w:r>
    </w:p>
    <w:p>
      <w:r>
        <w:t>Chỉ tiêu sử dụng đất</w:t>
      </w:r>
    </w:p>
    <w:p>
      <w:r>
        <w:t>Mã</w:t>
      </w:r>
    </w:p>
    <w:p>
      <w:r>
        <w:t>Tổng diện   tích (ha)</w:t>
      </w:r>
    </w:p>
    <w:p>
      <w:r>
        <w:t>Diện tích phân theo đơn vị hành chính</w:t>
      </w:r>
    </w:p>
    <w:p>
      <w:r>
        <w:t>Yên   Thành</w:t>
      </w:r>
    </w:p>
    <w:p>
      <w:r>
        <w:t>Yên   Hà</w:t>
      </w:r>
    </w:p>
    <w:p>
      <w:r>
        <w:t>Xuân   Giang</w:t>
      </w:r>
    </w:p>
    <w:p>
      <w:r>
        <w:t>Tân   Trịnh</w:t>
      </w:r>
    </w:p>
    <w:p>
      <w:r>
        <w:t>Tân   Bắc</w:t>
      </w:r>
    </w:p>
    <w:p>
      <w:r>
        <w:t>Vĩ   Thượng</w:t>
      </w:r>
    </w:p>
    <w:p>
      <w:r>
        <w:t>Bằng   Lang</w:t>
      </w:r>
    </w:p>
    <w:p>
      <w:r>
        <w:t>Hương   Sơn</w:t>
      </w:r>
    </w:p>
    <w:p>
      <w:r>
        <w:t>1</w:t>
      </w:r>
    </w:p>
    <w:p>
      <w:r>
        <w:t>Đất nông nghiệp</w:t>
      </w:r>
    </w:p>
    <w:p>
      <w:r>
        <w:t>NNP</w:t>
      </w:r>
    </w:p>
    <w:p>
      <w:r>
        <w:t>0,00</w:t>
      </w:r>
    </w:p>
    <w:p>
      <w:r>
        <w:t>0,00</w:t>
      </w:r>
    </w:p>
    <w:p>
      <w:r>
        <w:t>0,00</w:t>
      </w:r>
    </w:p>
    <w:p>
      <w:r>
        <w:t>0,00</w:t>
      </w:r>
    </w:p>
    <w:p>
      <w:r>
        <w:t>0,00</w:t>
      </w:r>
    </w:p>
    <w:p>
      <w:r>
        <w:t>0,00</w:t>
      </w:r>
    </w:p>
    <w:p>
      <w:r>
        <w:t>0,00</w:t>
      </w:r>
    </w:p>
    <w:p>
      <w:r>
        <w:t>0,00</w:t>
      </w:r>
    </w:p>
    <w:p>
      <w:r>
        <w:t>0,00</w:t>
      </w:r>
    </w:p>
    <w:p>
      <w:r>
        <w:t>1.1</w:t>
      </w:r>
    </w:p>
    <w:p>
      <w:r>
        <w:t>Đất trồng lúa</w:t>
      </w:r>
    </w:p>
    <w:p>
      <w:r>
        <w:t>LUA</w:t>
      </w:r>
    </w:p>
    <w:p>
      <w:r>
        <w:t>0,00</w:t>
      </w:r>
    </w:p>
    <w:p>
      <w:r>
        <w:t>0,00</w:t>
      </w:r>
    </w:p>
    <w:p>
      <w:r>
        <w:t>0,00</w:t>
      </w:r>
    </w:p>
    <w:p>
      <w:r>
        <w:t>0,00</w:t>
      </w:r>
    </w:p>
    <w:p>
      <w:r>
        <w:t>0,00</w:t>
      </w:r>
    </w:p>
    <w:p>
      <w:r>
        <w:t>0,00</w:t>
      </w:r>
    </w:p>
    <w:p>
      <w:r>
        <w:t>0,00</w:t>
      </w:r>
    </w:p>
    <w:p>
      <w:r>
        <w:t>0,00</w:t>
      </w:r>
    </w:p>
    <w:p>
      <w:r>
        <w:t>0,00</w:t>
      </w:r>
    </w:p>
    <w:p>
      <w:r>
        <w:t>0</w:t>
      </w:r>
    </w:p>
    <w:p>
      <w:r>
        <w:t>Tr. đó: Đất chuyên trồng lúa nước</w:t>
      </w:r>
    </w:p>
    <w:p>
      <w:r>
        <w:t>LUC</w:t>
      </w:r>
    </w:p>
    <w:p>
      <w:r>
        <w:t>0,00</w:t>
      </w:r>
    </w:p>
    <w:p>
      <w:r>
        <w:t>0,00</w:t>
      </w:r>
    </w:p>
    <w:p>
      <w:r>
        <w:t>0,00</w:t>
      </w:r>
    </w:p>
    <w:p>
      <w:r>
        <w:t>0,00</w:t>
      </w:r>
    </w:p>
    <w:p>
      <w:r>
        <w:t>0,00</w:t>
      </w:r>
    </w:p>
    <w:p>
      <w:r>
        <w:t>0,00</w:t>
      </w:r>
    </w:p>
    <w:p>
      <w:r>
        <w:t>0,00</w:t>
      </w:r>
    </w:p>
    <w:p>
      <w:r>
        <w:t>0,00</w:t>
      </w:r>
    </w:p>
    <w:p>
      <w:r>
        <w:t>0,00</w:t>
      </w:r>
    </w:p>
    <w:p>
      <w:r>
        <w:t>1.2</w:t>
      </w:r>
    </w:p>
    <w:p>
      <w:r>
        <w:t>Đất trồng cây hàng năm khác</w:t>
      </w:r>
    </w:p>
    <w:p>
      <w:r>
        <w:t>HNK</w:t>
      </w:r>
    </w:p>
    <w:p>
      <w:r>
        <w:t>0,00</w:t>
      </w:r>
    </w:p>
    <w:p>
      <w:r>
        <w:t>0,00</w:t>
      </w:r>
    </w:p>
    <w:p>
      <w:r>
        <w:t>0,00</w:t>
      </w:r>
    </w:p>
    <w:p>
      <w:r>
        <w:t>0,00</w:t>
      </w:r>
    </w:p>
    <w:p>
      <w:r>
        <w:t>0,00</w:t>
      </w:r>
    </w:p>
    <w:p>
      <w:r>
        <w:t>0,00</w:t>
      </w:r>
    </w:p>
    <w:p>
      <w:r>
        <w:t>0,00</w:t>
      </w:r>
    </w:p>
    <w:p>
      <w:r>
        <w:t>0,00</w:t>
      </w:r>
    </w:p>
    <w:p>
      <w:r>
        <w:t>0,00</w:t>
      </w:r>
    </w:p>
    <w:p>
      <w:r>
        <w:t>1.3</w:t>
      </w:r>
    </w:p>
    <w:p>
      <w:r>
        <w:t>Đất trồng cây lâu năm</w:t>
      </w:r>
    </w:p>
    <w:p>
      <w:r>
        <w:t>CLN</w:t>
      </w:r>
    </w:p>
    <w:p>
      <w:r>
        <w:t>0,00</w:t>
      </w:r>
    </w:p>
    <w:p>
      <w:r>
        <w:t>0,00</w:t>
      </w:r>
    </w:p>
    <w:p>
      <w:r>
        <w:t>0,00</w:t>
      </w:r>
    </w:p>
    <w:p>
      <w:r>
        <w:t>0,00</w:t>
      </w:r>
    </w:p>
    <w:p>
      <w:r>
        <w:t>0,00</w:t>
      </w:r>
    </w:p>
    <w:p>
      <w:r>
        <w:t>0,00</w:t>
      </w:r>
    </w:p>
    <w:p>
      <w:r>
        <w:t>0,00</w:t>
      </w:r>
    </w:p>
    <w:p>
      <w:r>
        <w:t>0,00</w:t>
      </w:r>
    </w:p>
    <w:p>
      <w:r>
        <w:t>0,00</w:t>
      </w:r>
    </w:p>
    <w:p>
      <w:r>
        <w:t>1.4</w:t>
      </w:r>
    </w:p>
    <w:p>
      <w:r>
        <w:t>Đất rừng phòng hộ</w:t>
      </w:r>
    </w:p>
    <w:p>
      <w:r>
        <w:t>RPH</w:t>
      </w:r>
    </w:p>
    <w:p>
      <w:r>
        <w:t>0,00</w:t>
      </w:r>
    </w:p>
    <w:p>
      <w:r>
        <w:t>0,00</w:t>
      </w:r>
    </w:p>
    <w:p>
      <w:r>
        <w:t>0,00</w:t>
      </w:r>
    </w:p>
    <w:p>
      <w:r>
        <w:t>0,00</w:t>
      </w:r>
    </w:p>
    <w:p>
      <w:r>
        <w:t>0,00</w:t>
      </w:r>
    </w:p>
    <w:p>
      <w:r>
        <w:t>0,00</w:t>
      </w:r>
    </w:p>
    <w:p>
      <w:r>
        <w:t>0,00</w:t>
      </w:r>
    </w:p>
    <w:p>
      <w:r>
        <w:t>0,00</w:t>
      </w:r>
    </w:p>
    <w:p>
      <w:r>
        <w:t>0,00</w:t>
      </w:r>
    </w:p>
    <w:p>
      <w:r>
        <w:t>1.5</w:t>
      </w:r>
    </w:p>
    <w:p>
      <w:r>
        <w:t>Đất rừng đặc dụng</w:t>
      </w:r>
    </w:p>
    <w:p>
      <w:r>
        <w:t>RDD</w:t>
      </w:r>
    </w:p>
    <w:p>
      <w:r>
        <w:t>0,00</w:t>
      </w:r>
    </w:p>
    <w:p>
      <w:r>
        <w:t>0,00</w:t>
      </w:r>
    </w:p>
    <w:p>
      <w:r>
        <w:t>0,00</w:t>
      </w:r>
    </w:p>
    <w:p>
      <w:r>
        <w:t>0,00</w:t>
      </w:r>
    </w:p>
    <w:p>
      <w:r>
        <w:t>0,00</w:t>
      </w:r>
    </w:p>
    <w:p>
      <w:r>
        <w:t>0,00</w:t>
      </w:r>
    </w:p>
    <w:p>
      <w:r>
        <w:t>0,00</w:t>
      </w:r>
    </w:p>
    <w:p>
      <w:r>
        <w:t>0,00</w:t>
      </w:r>
    </w:p>
    <w:p>
      <w:r>
        <w:t>0,00</w:t>
      </w:r>
    </w:p>
    <w:p>
      <w:r>
        <w:t>1.6</w:t>
      </w:r>
    </w:p>
    <w:p>
      <w:r>
        <w:t>Đất rừng sản xuất</w:t>
      </w:r>
    </w:p>
    <w:p>
      <w:r>
        <w:t>RSX</w:t>
      </w:r>
    </w:p>
    <w:p>
      <w:r>
        <w:t>0,00</w:t>
      </w:r>
    </w:p>
    <w:p>
      <w:r>
        <w:t>0,00</w:t>
      </w:r>
    </w:p>
    <w:p>
      <w:r>
        <w:t>0,00</w:t>
      </w:r>
    </w:p>
    <w:p>
      <w:r>
        <w:t>0,00</w:t>
      </w:r>
    </w:p>
    <w:p>
      <w:r>
        <w:t>0,00</w:t>
      </w:r>
    </w:p>
    <w:p>
      <w:r>
        <w:t>0,00</w:t>
      </w:r>
    </w:p>
    <w:p>
      <w:r>
        <w:t>0,00</w:t>
      </w:r>
    </w:p>
    <w:p>
      <w:r>
        <w:t>0,00</w:t>
      </w:r>
    </w:p>
    <w:p>
      <w:r>
        <w:t>0,00</w:t>
      </w:r>
    </w:p>
    <w:p>
      <w:r>
        <w:t>Trong đó: Đất có rừng sản xuất là rừng tự nhiên</w:t>
      </w:r>
    </w:p>
    <w:p>
      <w:r>
        <w:t>RSN</w:t>
      </w:r>
    </w:p>
    <w:p>
      <w:r>
        <w:t>0,00</w:t>
      </w:r>
    </w:p>
    <w:p>
      <w:r>
        <w:t>0,00</w:t>
      </w:r>
    </w:p>
    <w:p>
      <w:r>
        <w:t>0,00</w:t>
      </w:r>
    </w:p>
    <w:p>
      <w:r>
        <w:t>0,00</w:t>
      </w:r>
    </w:p>
    <w:p>
      <w:r>
        <w:t>0,00</w:t>
      </w:r>
    </w:p>
    <w:p>
      <w:r>
        <w:t>0,00</w:t>
      </w:r>
    </w:p>
    <w:p>
      <w:r>
        <w:t>0,00</w:t>
      </w:r>
    </w:p>
    <w:p>
      <w:r>
        <w:t>0,00</w:t>
      </w:r>
    </w:p>
    <w:p>
      <w:r>
        <w:t>0,00</w:t>
      </w:r>
    </w:p>
    <w:p>
      <w:r>
        <w:t>1.7</w:t>
      </w:r>
    </w:p>
    <w:p>
      <w:r>
        <w:t>Đất nuôi trồng thuỷ sản</w:t>
      </w:r>
    </w:p>
    <w:p>
      <w:r>
        <w:t>NTS</w:t>
      </w:r>
    </w:p>
    <w:p>
      <w:r>
        <w:t>0,00</w:t>
      </w:r>
    </w:p>
    <w:p>
      <w:r>
        <w:t>0,00</w:t>
      </w:r>
    </w:p>
    <w:p>
      <w:r>
        <w:t>0,00</w:t>
      </w:r>
    </w:p>
    <w:p>
      <w:r>
        <w:t>0,00</w:t>
      </w:r>
    </w:p>
    <w:p>
      <w:r>
        <w:t>0,00</w:t>
      </w:r>
    </w:p>
    <w:p>
      <w:r>
        <w:t>0,00</w:t>
      </w:r>
    </w:p>
    <w:p>
      <w:r>
        <w:t>0,00</w:t>
      </w:r>
    </w:p>
    <w:p>
      <w:r>
        <w:t>0,00</w:t>
      </w:r>
    </w:p>
    <w:p>
      <w:r>
        <w:t>0,00</w:t>
      </w:r>
    </w:p>
    <w:p>
      <w:r>
        <w:t>1.8</w:t>
      </w:r>
    </w:p>
    <w:p>
      <w:r>
        <w:t>Đất làm muối</w:t>
      </w:r>
    </w:p>
    <w:p>
      <w:r>
        <w:t>LMU</w:t>
      </w:r>
    </w:p>
    <w:p>
      <w:r>
        <w:t>0,00</w:t>
      </w:r>
    </w:p>
    <w:p>
      <w:r>
        <w:t>0,00</w:t>
      </w:r>
    </w:p>
    <w:p>
      <w:r>
        <w:t>0,00</w:t>
      </w:r>
    </w:p>
    <w:p>
      <w:r>
        <w:t>0,00</w:t>
      </w:r>
    </w:p>
    <w:p>
      <w:r>
        <w:t>0,00</w:t>
      </w:r>
    </w:p>
    <w:p>
      <w:r>
        <w:t>0,00</w:t>
      </w:r>
    </w:p>
    <w:p>
      <w:r>
        <w:t>0,00</w:t>
      </w:r>
    </w:p>
    <w:p>
      <w:r>
        <w:t>0,00</w:t>
      </w:r>
    </w:p>
    <w:p>
      <w:r>
        <w:t>0,00</w:t>
      </w:r>
    </w:p>
    <w:p>
      <w:r>
        <w:t>1.9</w:t>
      </w:r>
    </w:p>
    <w:p>
      <w:r>
        <w:t>Đất nông nghiệp khác</w:t>
      </w:r>
    </w:p>
    <w:p>
      <w:r>
        <w:t>NKH</w:t>
      </w:r>
    </w:p>
    <w:p>
      <w:r>
        <w:t>0,00</w:t>
      </w:r>
    </w:p>
    <w:p>
      <w:r>
        <w:t>0,00</w:t>
      </w:r>
    </w:p>
    <w:p>
      <w:r>
        <w:t>0,00</w:t>
      </w:r>
    </w:p>
    <w:p>
      <w:r>
        <w:t>0,00</w:t>
      </w:r>
    </w:p>
    <w:p>
      <w:r>
        <w:t>0,00</w:t>
      </w:r>
    </w:p>
    <w:p>
      <w:r>
        <w:t>0,00</w:t>
      </w:r>
    </w:p>
    <w:p>
      <w:r>
        <w:t>0,00</w:t>
      </w:r>
    </w:p>
    <w:p>
      <w:r>
        <w:t>0,00</w:t>
      </w:r>
    </w:p>
    <w:p>
      <w:r>
        <w:t>0,00</w:t>
      </w:r>
    </w:p>
    <w:p>
      <w:r>
        <w:t>2</w:t>
      </w:r>
    </w:p>
    <w:p>
      <w:r>
        <w:t>Đất phi nông nghiệp</w:t>
      </w:r>
    </w:p>
    <w:p>
      <w:r>
        <w:t>PNN</w:t>
      </w:r>
    </w:p>
    <w:p>
      <w:r>
        <w:t>7,41</w:t>
      </w:r>
    </w:p>
    <w:p>
      <w:r>
        <w:t>0,81</w:t>
      </w:r>
    </w:p>
    <w:p>
      <w:r>
        <w:t>0,00</w:t>
      </w:r>
    </w:p>
    <w:p>
      <w:r>
        <w:t>0,02</w:t>
      </w:r>
    </w:p>
    <w:p>
      <w:r>
        <w:t>0,17</w:t>
      </w:r>
    </w:p>
    <w:p>
      <w:r>
        <w:t>0,12</w:t>
      </w:r>
    </w:p>
    <w:p>
      <w:r>
        <w:t>0,00</w:t>
      </w:r>
    </w:p>
    <w:p>
      <w:r>
        <w:t>0,01</w:t>
      </w:r>
    </w:p>
    <w:p>
      <w:r>
        <w:t>0,00</w:t>
      </w:r>
    </w:p>
    <w:p>
      <w:r>
        <w:t>2.1</w:t>
      </w:r>
    </w:p>
    <w:p>
      <w:r>
        <w:t>Đất quốc phòng</w:t>
      </w:r>
    </w:p>
    <w:p>
      <w:r>
        <w:t>CQP</w:t>
      </w:r>
    </w:p>
    <w:p>
      <w:r>
        <w:t>0,80</w:t>
      </w:r>
    </w:p>
    <w:p>
      <w:r>
        <w:t>0,80</w:t>
      </w:r>
    </w:p>
    <w:p>
      <w:r>
        <w:t>0,00</w:t>
      </w:r>
    </w:p>
    <w:p>
      <w:r>
        <w:t>0,00</w:t>
      </w:r>
    </w:p>
    <w:p>
      <w:r>
        <w:t>0,00</w:t>
      </w:r>
    </w:p>
    <w:p>
      <w:r>
        <w:t>0,00</w:t>
      </w:r>
    </w:p>
    <w:p>
      <w:r>
        <w:t>0,00</w:t>
      </w:r>
    </w:p>
    <w:p>
      <w:r>
        <w:t>0,00</w:t>
      </w:r>
    </w:p>
    <w:p>
      <w:r>
        <w:t>0,00</w:t>
      </w:r>
    </w:p>
    <w:p>
      <w:r>
        <w:t>2.2</w:t>
      </w:r>
    </w:p>
    <w:p>
      <w:r>
        <w:t>Đất an ninh</w:t>
      </w:r>
    </w:p>
    <w:p>
      <w:r>
        <w:t>CAN</w:t>
      </w:r>
    </w:p>
    <w:p>
      <w:r>
        <w:t>0,00</w:t>
      </w:r>
    </w:p>
    <w:p>
      <w:r>
        <w:t>0,00</w:t>
      </w:r>
    </w:p>
    <w:p>
      <w:r>
        <w:t>0,00</w:t>
      </w:r>
    </w:p>
    <w:p>
      <w:r>
        <w:t>0,00</w:t>
      </w:r>
    </w:p>
    <w:p>
      <w:r>
        <w:t>0,00</w:t>
      </w:r>
    </w:p>
    <w:p>
      <w:r>
        <w:t>0,00</w:t>
      </w:r>
    </w:p>
    <w:p>
      <w:r>
        <w:t>0,00</w:t>
      </w:r>
    </w:p>
    <w:p>
      <w:r>
        <w:t>0,00</w:t>
      </w:r>
    </w:p>
    <w:p>
      <w:r>
        <w:t>0,00</w:t>
      </w:r>
    </w:p>
    <w:p>
      <w:r>
        <w:t>2.3</w:t>
      </w:r>
    </w:p>
    <w:p>
      <w:r>
        <w:t>Đất khu công nghiệp</w:t>
      </w:r>
    </w:p>
    <w:p>
      <w:r>
        <w:t>SKK</w:t>
      </w:r>
    </w:p>
    <w:p>
      <w:r>
        <w:t>0,00</w:t>
      </w:r>
    </w:p>
    <w:p>
      <w:r>
        <w:t>0,00</w:t>
      </w:r>
    </w:p>
    <w:p>
      <w:r>
        <w:t>0,00</w:t>
      </w:r>
    </w:p>
    <w:p>
      <w:r>
        <w:t>0,00</w:t>
      </w:r>
    </w:p>
    <w:p>
      <w:r>
        <w:t>0,00</w:t>
      </w:r>
    </w:p>
    <w:p>
      <w:r>
        <w:t>0,00</w:t>
      </w:r>
    </w:p>
    <w:p>
      <w:r>
        <w:t>0,00</w:t>
      </w:r>
    </w:p>
    <w:p>
      <w:r>
        <w:t>0,00</w:t>
      </w:r>
    </w:p>
    <w:p>
      <w:r>
        <w:t>0,00</w:t>
      </w:r>
    </w:p>
    <w:p>
      <w:r>
        <w:t>2.4</w:t>
      </w:r>
    </w:p>
    <w:p>
      <w:r>
        <w:t>Đất cụm công nghiệp</w:t>
      </w:r>
    </w:p>
    <w:p>
      <w:r>
        <w:t>SKN</w:t>
      </w:r>
    </w:p>
    <w:p>
      <w:r>
        <w:t>0,00</w:t>
      </w:r>
    </w:p>
    <w:p>
      <w:r>
        <w:t>0,00</w:t>
      </w:r>
    </w:p>
    <w:p>
      <w:r>
        <w:t>0,00</w:t>
      </w:r>
    </w:p>
    <w:p>
      <w:r>
        <w:t>0,00</w:t>
      </w:r>
    </w:p>
    <w:p>
      <w:r>
        <w:t>0,00</w:t>
      </w:r>
    </w:p>
    <w:p>
      <w:r>
        <w:t>0,00</w:t>
      </w:r>
    </w:p>
    <w:p>
      <w:r>
        <w:t>0,00</w:t>
      </w:r>
    </w:p>
    <w:p>
      <w:r>
        <w:t>0,00</w:t>
      </w:r>
    </w:p>
    <w:p>
      <w:r>
        <w:t>0,00</w:t>
      </w:r>
    </w:p>
    <w:p>
      <w:r>
        <w:t>2.5</w:t>
      </w:r>
    </w:p>
    <w:p>
      <w:r>
        <w:t>Đất thương mại, dịch vụ</w:t>
      </w:r>
    </w:p>
    <w:p>
      <w:r>
        <w:t>TMD</w:t>
      </w:r>
    </w:p>
    <w:p>
      <w:r>
        <w:t>0,00</w:t>
      </w:r>
    </w:p>
    <w:p>
      <w:r>
        <w:t>0,00</w:t>
      </w:r>
    </w:p>
    <w:p>
      <w:r>
        <w:t>0,00</w:t>
      </w:r>
    </w:p>
    <w:p>
      <w:r>
        <w:t>0,00</w:t>
      </w:r>
    </w:p>
    <w:p>
      <w:r>
        <w:t>0,00</w:t>
      </w:r>
    </w:p>
    <w:p>
      <w:r>
        <w:t>0,00</w:t>
      </w:r>
    </w:p>
    <w:p>
      <w:r>
        <w:t>0,00</w:t>
      </w:r>
    </w:p>
    <w:p>
      <w:r>
        <w:t>0,00</w:t>
      </w:r>
    </w:p>
    <w:p>
      <w:r>
        <w:t>0,00</w:t>
      </w:r>
    </w:p>
    <w:p>
      <w:r>
        <w:t>2.6</w:t>
      </w:r>
    </w:p>
    <w:p>
      <w:r>
        <w:t>Đất cơ sở sản xuất phi nông nghiệp</w:t>
      </w:r>
    </w:p>
    <w:p>
      <w:r>
        <w:t>SKC</w:t>
      </w:r>
    </w:p>
    <w:p>
      <w:r>
        <w:t>0,00</w:t>
      </w:r>
    </w:p>
    <w:p>
      <w:r>
        <w:t>0,00</w:t>
      </w:r>
    </w:p>
    <w:p>
      <w:r>
        <w:t>0,00</w:t>
      </w:r>
    </w:p>
    <w:p>
      <w:r>
        <w:t>0,00</w:t>
      </w:r>
    </w:p>
    <w:p>
      <w:r>
        <w:t>0,00</w:t>
      </w:r>
    </w:p>
    <w:p>
      <w:r>
        <w:t>0,00</w:t>
      </w:r>
    </w:p>
    <w:p>
      <w:r>
        <w:t>0,00</w:t>
      </w:r>
    </w:p>
    <w:p>
      <w:r>
        <w:t>0,00</w:t>
      </w:r>
    </w:p>
    <w:p>
      <w:r>
        <w:t>0,00</w:t>
      </w:r>
    </w:p>
    <w:p>
      <w:r>
        <w:t>2.7</w:t>
      </w:r>
    </w:p>
    <w:p>
      <w:r>
        <w:t>Đất sử dụng cho hoạt động khoáng sản</w:t>
      </w:r>
    </w:p>
    <w:p>
      <w:r>
        <w:t>SKS</w:t>
      </w:r>
    </w:p>
    <w:p>
      <w:r>
        <w:t>0,00</w:t>
      </w:r>
    </w:p>
    <w:p>
      <w:r>
        <w:t>0,00</w:t>
      </w:r>
    </w:p>
    <w:p>
      <w:r>
        <w:t>0,00</w:t>
      </w:r>
    </w:p>
    <w:p>
      <w:r>
        <w:t>0,00</w:t>
      </w:r>
    </w:p>
    <w:p>
      <w:r>
        <w:t>0,00</w:t>
      </w:r>
    </w:p>
    <w:p>
      <w:r>
        <w:t>0,00</w:t>
      </w:r>
    </w:p>
    <w:p>
      <w:r>
        <w:t>0,00</w:t>
      </w:r>
    </w:p>
    <w:p>
      <w:r>
        <w:t>0,00</w:t>
      </w:r>
    </w:p>
    <w:p>
      <w:r>
        <w:t>0,00</w:t>
      </w:r>
    </w:p>
    <w:p>
      <w:r>
        <w:t>2.8</w:t>
      </w:r>
    </w:p>
    <w:p>
      <w:r>
        <w:t>Đất sản xuất vật liệu xây dựng, làm đồ gốm</w:t>
      </w:r>
    </w:p>
    <w:p>
      <w:r>
        <w:t>SKX</w:t>
      </w:r>
    </w:p>
    <w:p>
      <w:r>
        <w:t>2,51</w:t>
      </w:r>
    </w:p>
    <w:p>
      <w:r>
        <w:t>0,00</w:t>
      </w:r>
    </w:p>
    <w:p>
      <w:r>
        <w:t>0,00</w:t>
      </w:r>
    </w:p>
    <w:p>
      <w:r>
        <w:t>0,00</w:t>
      </w:r>
    </w:p>
    <w:p>
      <w:r>
        <w:t>0,10</w:t>
      </w:r>
    </w:p>
    <w:p>
      <w:r>
        <w:t>0,00</w:t>
      </w:r>
    </w:p>
    <w:p>
      <w:r>
        <w:t>0,00</w:t>
      </w:r>
    </w:p>
    <w:p>
      <w:r>
        <w:t>0,00</w:t>
      </w:r>
    </w:p>
    <w:p>
      <w:r>
        <w:t>0,00</w:t>
      </w:r>
    </w:p>
    <w:p>
      <w:r>
        <w:t>2.9</w:t>
      </w:r>
    </w:p>
    <w:p>
      <w:r>
        <w:t>Đất phát triển hạ tầng cấp quốc gia, cấp tỉnh, cấp huyện, cấp xã</w:t>
      </w:r>
    </w:p>
    <w:p>
      <w:r>
        <w:t>DHT</w:t>
      </w:r>
    </w:p>
    <w:p>
      <w:r>
        <w:t>4,08</w:t>
      </w:r>
    </w:p>
    <w:p>
      <w:r>
        <w:t>0,01</w:t>
      </w:r>
    </w:p>
    <w:p>
      <w:r>
        <w:t>0,00</w:t>
      </w:r>
    </w:p>
    <w:p>
      <w:r>
        <w:t>0,02</w:t>
      </w:r>
    </w:p>
    <w:p>
      <w:r>
        <w:t>0,07</w:t>
      </w:r>
    </w:p>
    <w:p>
      <w:r>
        <w:t>0,12</w:t>
      </w:r>
    </w:p>
    <w:p>
      <w:r>
        <w:t>0,00</w:t>
      </w:r>
    </w:p>
    <w:p>
      <w:r>
        <w:t>0,01</w:t>
      </w:r>
    </w:p>
    <w:p>
      <w:r>
        <w:t>0,00</w:t>
      </w:r>
    </w:p>
    <w:p>
      <w:r>
        <w:t>2.10</w:t>
      </w:r>
    </w:p>
    <w:p>
      <w:r>
        <w:t>Đất danh lam thắng cảnh</w:t>
      </w:r>
    </w:p>
    <w:p>
      <w:r>
        <w:t>DDL</w:t>
      </w:r>
    </w:p>
    <w:p>
      <w:r>
        <w:t>0,00</w:t>
      </w:r>
    </w:p>
    <w:p>
      <w:r>
        <w:t>0,00</w:t>
      </w:r>
    </w:p>
    <w:p>
      <w:r>
        <w:t>0,00</w:t>
      </w:r>
    </w:p>
    <w:p>
      <w:r>
        <w:t>0,00</w:t>
      </w:r>
    </w:p>
    <w:p>
      <w:r>
        <w:t>0,00</w:t>
      </w:r>
    </w:p>
    <w:p>
      <w:r>
        <w:t>0,00</w:t>
      </w:r>
    </w:p>
    <w:p>
      <w:r>
        <w:t>0,00</w:t>
      </w:r>
    </w:p>
    <w:p>
      <w:r>
        <w:t>0,00</w:t>
      </w:r>
    </w:p>
    <w:p>
      <w:r>
        <w:t>0,00</w:t>
      </w:r>
    </w:p>
    <w:p>
      <w:r>
        <w:t>2.11</w:t>
      </w:r>
    </w:p>
    <w:p>
      <w:r>
        <w:t>Đất sinh hoạt cộng đồng</w:t>
      </w:r>
    </w:p>
    <w:p>
      <w:r>
        <w:t>DSH</w:t>
      </w:r>
    </w:p>
    <w:p>
      <w:r>
        <w:t>0,00</w:t>
      </w:r>
    </w:p>
    <w:p>
      <w:r>
        <w:t>0,00</w:t>
      </w:r>
    </w:p>
    <w:p>
      <w:r>
        <w:t>0,00</w:t>
      </w:r>
    </w:p>
    <w:p>
      <w:r>
        <w:t>0,00</w:t>
      </w:r>
    </w:p>
    <w:p>
      <w:r>
        <w:t>0,00</w:t>
      </w:r>
    </w:p>
    <w:p>
      <w:r>
        <w:t>0,00</w:t>
      </w:r>
    </w:p>
    <w:p>
      <w:r>
        <w:t>0,00</w:t>
      </w:r>
    </w:p>
    <w:p>
      <w:r>
        <w:t>0,00</w:t>
      </w:r>
    </w:p>
    <w:p>
      <w:r>
        <w:t>0,00</w:t>
      </w:r>
    </w:p>
    <w:p>
      <w:r>
        <w:t>2.12</w:t>
      </w:r>
    </w:p>
    <w:p>
      <w:r>
        <w:t>Đất khu vui chơi, giải trí công cộng</w:t>
      </w:r>
    </w:p>
    <w:p>
      <w:r>
        <w:t>DKV</w:t>
      </w:r>
    </w:p>
    <w:p>
      <w:r>
        <w:t>0,00</w:t>
      </w:r>
    </w:p>
    <w:p>
      <w:r>
        <w:t>0,00</w:t>
      </w:r>
    </w:p>
    <w:p>
      <w:r>
        <w:t>0,00</w:t>
      </w:r>
    </w:p>
    <w:p>
      <w:r>
        <w:t>0,00</w:t>
      </w:r>
    </w:p>
    <w:p>
      <w:r>
        <w:t>0,00</w:t>
      </w:r>
    </w:p>
    <w:p>
      <w:r>
        <w:t>0,00</w:t>
      </w:r>
    </w:p>
    <w:p>
      <w:r>
        <w:t>0,00</w:t>
      </w:r>
    </w:p>
    <w:p>
      <w:r>
        <w:t>0,00</w:t>
      </w:r>
    </w:p>
    <w:p>
      <w:r>
        <w:t>0,00</w:t>
      </w:r>
    </w:p>
    <w:p>
      <w:r>
        <w:t>2.13</w:t>
      </w:r>
    </w:p>
    <w:p>
      <w:r>
        <w:t>Đất ở tại nông thôn</w:t>
      </w:r>
    </w:p>
    <w:p>
      <w:r>
        <w:t>ONT</w:t>
      </w:r>
    </w:p>
    <w:p>
      <w:r>
        <w:t>0,00</w:t>
      </w:r>
    </w:p>
    <w:p>
      <w:r>
        <w:t>0,00</w:t>
      </w:r>
    </w:p>
    <w:p>
      <w:r>
        <w:t>0,00</w:t>
      </w:r>
    </w:p>
    <w:p>
      <w:r>
        <w:t>0,00</w:t>
      </w:r>
    </w:p>
    <w:p>
      <w:r>
        <w:t>0,00</w:t>
      </w:r>
    </w:p>
    <w:p>
      <w:r>
        <w:t>0,00</w:t>
      </w:r>
    </w:p>
    <w:p>
      <w:r>
        <w:t>0,00</w:t>
      </w:r>
    </w:p>
    <w:p>
      <w:r>
        <w:t>0,00</w:t>
      </w:r>
    </w:p>
    <w:p>
      <w:r>
        <w:t>0,00</w:t>
      </w:r>
    </w:p>
    <w:p>
      <w:r>
        <w:t>2.14</w:t>
      </w:r>
    </w:p>
    <w:p>
      <w:r>
        <w:t>Đất ở tại đô thị</w:t>
      </w:r>
    </w:p>
    <w:p>
      <w:r>
        <w:t>ODT</w:t>
      </w:r>
    </w:p>
    <w:p>
      <w:r>
        <w:t>0,02</w:t>
      </w:r>
    </w:p>
    <w:p>
      <w:r>
        <w:t>0,00</w:t>
      </w:r>
    </w:p>
    <w:p>
      <w:r>
        <w:t>0,00</w:t>
      </w:r>
    </w:p>
    <w:p>
      <w:r>
        <w:t>0,00</w:t>
      </w:r>
    </w:p>
    <w:p>
      <w:r>
        <w:t>0,00</w:t>
      </w:r>
    </w:p>
    <w:p>
      <w:r>
        <w:t>0,00</w:t>
      </w:r>
    </w:p>
    <w:p>
      <w:r>
        <w:t>0,00</w:t>
      </w:r>
    </w:p>
    <w:p>
      <w:r>
        <w:t>0,00</w:t>
      </w:r>
    </w:p>
    <w:p>
      <w:r>
        <w:t>0,00</w:t>
      </w:r>
    </w:p>
    <w:p>
      <w:r>
        <w:t>2.15</w:t>
      </w:r>
    </w:p>
    <w:p>
      <w:r>
        <w:t>Đất xây dựng trụ sở cơ quan</w:t>
      </w:r>
    </w:p>
    <w:p>
      <w:r>
        <w:t>TSC</w:t>
      </w:r>
    </w:p>
    <w:p>
      <w:r>
        <w:t>0,00</w:t>
      </w:r>
    </w:p>
    <w:p>
      <w:r>
        <w:t>0,00</w:t>
      </w:r>
    </w:p>
    <w:p>
      <w:r>
        <w:t>0,00</w:t>
      </w:r>
    </w:p>
    <w:p>
      <w:r>
        <w:t>0,00</w:t>
      </w:r>
    </w:p>
    <w:p>
      <w:r>
        <w:t>0,00</w:t>
      </w:r>
    </w:p>
    <w:p>
      <w:r>
        <w:t>0,00</w:t>
      </w:r>
    </w:p>
    <w:p>
      <w:r>
        <w:t>0,00</w:t>
      </w:r>
    </w:p>
    <w:p>
      <w:r>
        <w:t>0,00</w:t>
      </w:r>
    </w:p>
    <w:p>
      <w:r>
        <w:t>0,00</w:t>
      </w:r>
    </w:p>
    <w:p>
      <w:r>
        <w:t>2.16</w:t>
      </w:r>
    </w:p>
    <w:p>
      <w:r>
        <w:t>Đất xây dựng trụ sở của tổ chức sự nghiệp</w:t>
      </w:r>
    </w:p>
    <w:p>
      <w:r>
        <w:t>DTS</w:t>
      </w:r>
    </w:p>
    <w:p>
      <w:r>
        <w:t>0,00</w:t>
      </w:r>
    </w:p>
    <w:p>
      <w:r>
        <w:t>0,00</w:t>
      </w:r>
    </w:p>
    <w:p>
      <w:r>
        <w:t>0,00</w:t>
      </w:r>
    </w:p>
    <w:p>
      <w:r>
        <w:t>0,00</w:t>
      </w:r>
    </w:p>
    <w:p>
      <w:r>
        <w:t>0,00</w:t>
      </w:r>
    </w:p>
    <w:p>
      <w:r>
        <w:t>0,00</w:t>
      </w:r>
    </w:p>
    <w:p>
      <w:r>
        <w:t>0,00</w:t>
      </w:r>
    </w:p>
    <w:p>
      <w:r>
        <w:t>0,00</w:t>
      </w:r>
    </w:p>
    <w:p>
      <w:r>
        <w:t>0,00</w:t>
      </w:r>
    </w:p>
    <w:p>
      <w:r>
        <w:t>2.17</w:t>
      </w:r>
    </w:p>
    <w:p>
      <w:r>
        <w:t>Đất xây dựng cơ sở ngoại giao</w:t>
      </w:r>
    </w:p>
    <w:p>
      <w:r>
        <w:t>DNG</w:t>
      </w:r>
    </w:p>
    <w:p>
      <w:r>
        <w:t>0,00</w:t>
      </w:r>
    </w:p>
    <w:p>
      <w:r>
        <w:t>0,00</w:t>
      </w:r>
    </w:p>
    <w:p>
      <w:r>
        <w:t>0,00</w:t>
      </w:r>
    </w:p>
    <w:p>
      <w:r>
        <w:t>0,00</w:t>
      </w:r>
    </w:p>
    <w:p>
      <w:r>
        <w:t>0,00</w:t>
      </w:r>
    </w:p>
    <w:p>
      <w:r>
        <w:t>0,00</w:t>
      </w:r>
    </w:p>
    <w:p>
      <w:r>
        <w:t>0,00</w:t>
      </w:r>
    </w:p>
    <w:p>
      <w:r>
        <w:t>0,00</w:t>
      </w:r>
    </w:p>
    <w:p>
      <w:r>
        <w:t>0,00</w:t>
      </w:r>
    </w:p>
    <w:p>
      <w:r>
        <w:t>2.18</w:t>
      </w:r>
    </w:p>
    <w:p>
      <w:r>
        <w:t>Đất cơ sở tín ngưỡng</w:t>
      </w:r>
    </w:p>
    <w:p>
      <w:r>
        <w:t>TIN</w:t>
      </w:r>
    </w:p>
    <w:p>
      <w:r>
        <w:t>0,00</w:t>
      </w:r>
    </w:p>
    <w:p>
      <w:r>
        <w:t>0,00</w:t>
      </w:r>
    </w:p>
    <w:p>
      <w:r>
        <w:t>0,00</w:t>
      </w:r>
    </w:p>
    <w:p>
      <w:r>
        <w:t>0,00</w:t>
      </w:r>
    </w:p>
    <w:p>
      <w:r>
        <w:t>0,00</w:t>
      </w:r>
    </w:p>
    <w:p>
      <w:r>
        <w:t>0,00</w:t>
      </w:r>
    </w:p>
    <w:p>
      <w:r>
        <w:t>0,00</w:t>
      </w:r>
    </w:p>
    <w:p>
      <w:r>
        <w:t>0,00</w:t>
      </w:r>
    </w:p>
    <w:p>
      <w:r>
        <w:t>0,00</w:t>
      </w:r>
    </w:p>
    <w:p>
      <w:r>
        <w:t>2.19</w:t>
      </w:r>
    </w:p>
    <w:p>
      <w:r>
        <w:t>Đất sông, ngòi, kênh, rạch, suối</w:t>
      </w:r>
    </w:p>
    <w:p>
      <w:r>
        <w:t>SON</w:t>
      </w:r>
    </w:p>
    <w:p>
      <w:r>
        <w:t>0,00</w:t>
      </w:r>
    </w:p>
    <w:p>
      <w:r>
        <w:t>0,00</w:t>
      </w:r>
    </w:p>
    <w:p>
      <w:r>
        <w:t>0,00</w:t>
      </w:r>
    </w:p>
    <w:p>
      <w:r>
        <w:t>0,00</w:t>
      </w:r>
    </w:p>
    <w:p>
      <w:r>
        <w:t>0,00</w:t>
      </w:r>
    </w:p>
    <w:p>
      <w:r>
        <w:t>0,00</w:t>
      </w:r>
    </w:p>
    <w:p>
      <w:r>
        <w:t>0,00</w:t>
      </w:r>
    </w:p>
    <w:p>
      <w:r>
        <w:t>0,00</w:t>
      </w:r>
    </w:p>
    <w:p>
      <w:r>
        <w:t>0,00</w:t>
      </w:r>
    </w:p>
    <w:p>
      <w:r>
        <w:t>2.20</w:t>
      </w:r>
    </w:p>
    <w:p>
      <w:r>
        <w:t>Đất có mặt nước chuyên dùng</w:t>
      </w:r>
    </w:p>
    <w:p>
      <w:r>
        <w:t>MNC</w:t>
      </w:r>
    </w:p>
    <w:p>
      <w:r>
        <w:t>0,00</w:t>
      </w:r>
    </w:p>
    <w:p>
      <w:r>
        <w:t>0,00</w:t>
      </w:r>
    </w:p>
    <w:p>
      <w:r>
        <w:t>0,00</w:t>
      </w:r>
    </w:p>
    <w:p>
      <w:r>
        <w:t>0,00</w:t>
      </w:r>
    </w:p>
    <w:p>
      <w:r>
        <w:t>0,00</w:t>
      </w:r>
    </w:p>
    <w:p>
      <w:r>
        <w:t>0,00</w:t>
      </w:r>
    </w:p>
    <w:p>
      <w:r>
        <w:t>0,00</w:t>
      </w:r>
    </w:p>
    <w:p>
      <w:r>
        <w:t>0,00</w:t>
      </w:r>
    </w:p>
    <w:p>
      <w:r>
        <w:t>0,00</w:t>
      </w:r>
    </w:p>
    <w:p>
      <w:r>
        <w:t>2.21</w:t>
      </w:r>
    </w:p>
    <w:p>
      <w:r>
        <w:t>Đất phi nông nghiệp khác</w:t>
      </w:r>
    </w:p>
    <w:p>
      <w:r>
        <w:t>PNK</w:t>
      </w:r>
    </w:p>
    <w:p>
      <w:r>
        <w:t>0,00</w:t>
      </w:r>
    </w:p>
    <w:p>
      <w:r>
        <w:t>0,00</w:t>
      </w:r>
    </w:p>
    <w:p>
      <w:r>
        <w:t>0,00</w:t>
      </w:r>
    </w:p>
    <w:p>
      <w:r>
        <w:t>0,00</w:t>
      </w:r>
    </w:p>
    <w:p>
      <w:r>
        <w:t>0,00</w:t>
      </w:r>
    </w:p>
    <w:p>
      <w:r>
        <w:t>0,00</w:t>
      </w:r>
    </w:p>
    <w:p>
      <w:r>
        <w:t>0,00</w:t>
      </w:r>
    </w:p>
    <w:p>
      <w:r>
        <w:t>0,00</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