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2600/QĐ-UBND năm 2023 tạm giao biên chế công chức quản lý hành chính nhà nước, số lượng người làm việc hưởng lương từ ngân sách nhà nước và hưởng lương từ nguồn thu sự nghiệp đối với các đơn vị sự nghiệp công lập tự bảo đảm một phần chi thường xuyên và đơn vị sự nghiệp công lập do ngân sách nhà nước bảo đảm chi thường xuyên, các tổ chức hội của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2600/QĐ-UBND</w:t>
      </w:r>
    </w:p>
    <w:p>
      <w:r>
        <w:t>Nam Định, ngày 25 tháng 12 năm 2023</w:t>
      </w:r>
    </w:p>
    <w:p>
      <w:r>
        <w:t>QUYẾT ĐỊNH</w:t>
      </w:r>
    </w:p>
    <w:p>
      <w:r>
        <w:t>VỀ VIỆC TẠM GIAO BIÊN CHẾ CÔNG CHỨC QUẢN LÝ HÀNH CHÍNH NHÀ NƯỚC, SỐ LƯỢNG NGƯỜI LÀM VIỆC HƯỞNG LƯƠNG TỪ NGÂN SÁCH NHÀ NƯỚC VÀ HƯỞNG LƯƠNG TỪ NGUỒN THU SỰ NGHIỆP ĐỐI VỚI CÁC ĐƠN VỊ SỰ NGHIỆP CÔNG LẬP TỰ BẢO ĐẢM MỘT PHẦN CHI THƯỜNG XUYÊN VÀ ĐƠN VỊ SỰ NGHIỆP CÔNG LẬP DO NGÂN SÁCH NHÀ NƯỚC BẢO ĐẢM CHI THƯỜNG XUYÊN, CÁC TỔ CHỨC HỘI CỦA TỈNH NAM ĐỊNH NĂM 2024</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18/7/2022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Quyết định số 50-QĐ/BTCTW ngày 28/9/2022 của Ban Tổ chức Trung ương về biên chế của tỉnh Nam Định giai đoạn 2022-2026;</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60/2021/NĐ-CP ngày 21/6/2021 của Chính phủ quy định cơ chế tự chủ tài chính của đơn vị sự nghiệp công lập;</w:t>
      </w:r>
    </w:p>
    <w:p>
      <w:r>
        <w:t>Căn cứ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Công văn số 4966/BNV-TCBC ngày 03/9/2023 của Bộ Nội vụ về trình tự phê duyệt, giao biên chế công chức trong cơ quan, tổ chức hành chính, số lượng người làm việc trong đơn vị sự nghiệp công lập của địa phương;</w:t>
      </w:r>
    </w:p>
    <w:p>
      <w:r>
        <w:t>Căn cứ Kế hoạch số 84-KH/TU ngày 21/12/2022 của Ban Thường vụ Tỉnh ủy về quản lý và sử dụng biên chế tỉnh Nam Định giai đoạn 2022-2026; Kế hoạch số 118-KH/TU ngày 28/8/2023 của Ban Thường vụ Tỉnh uỷ về quản lý và sử dụng biên chế tỉnh Nam Định giai đoạn 2024-2026;</w:t>
      </w:r>
    </w:p>
    <w:p>
      <w:r>
        <w:t>Căn cứ Thông báo số 938-TB/TU ngày 23/11/2023 của Ban Thường vụ Tỉnh ủy thông báo ý kiến của Ban Thường vụ Tỉnh ủy về các đề nghị của Ban cán sự đảng UBND tỉnh; Thông báo số 938-TB/TU ngày 23/11/2023 của Ban Thường vụ Tỉnh uỷ thông báo Kết luận của Ban Thường vụ Tỉnh uỷ về việc chuyển Trung tâm Y tế cấp huyện trực thuộc Sở Y tế quản lý, về trực thuộc UBND cấp huyện quản lý;</w:t>
      </w:r>
    </w:p>
    <w:p>
      <w:r>
        <w:t>Căn cứ Nghị quyết số 138/NQ-HĐND ngày 09/12/2023 của HĐND tỉnh Nam Định khóa XIX, kỳ họp thứ mười lăm về việc tạm giao biên chế công chức quản lý hành chính nhà nước, tạm phê duyệt tổng số lượng người làm việc hưởng lương từ ngân sách nhà nước trong các đơn vị sự nghiệp công lập chưa tự bảo đảm chi thường xuyên, các tổ chức Hội của tỉnh Nam Định năm 2024;</w:t>
      </w:r>
    </w:p>
    <w:p>
      <w:r>
        <w:t>Theo đề nghị của Giám đốc Sở Nội vụ tại Tờ trình số 3449/TTr-SNV ngày   21/12/2023 về việc tạm giao biên chế công chức quản lý hành chính nhà nước,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2024.</w:t>
      </w:r>
    </w:p>
    <w:p>
      <w:r>
        <w:t>QUYẾT ĐỊNH:</w:t>
      </w:r>
    </w:p>
    <w:p>
      <w:r>
        <w:t>Điều 1.  Tạm giao biên chế công chức quản lý hành chính nhà nước năm 2024 trong các cơ quan của Hội đồng nhân dân, Ủy ban nhân dân cấp tỉnh, cấp huyện là 2.034 biên chế (chi tiết tại Phụ lục kèm theo).</w:t>
      </w:r>
    </w:p>
    <w:p>
      <w:r>
        <w:t>Điều 2.  Tạm giao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2024 như sau:</w:t>
      </w:r>
    </w:p>
    <w:p>
      <w:r>
        <w:t>1.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2024 là 30.312 người làm việc (chưa bao gồm 658 biên chế sự nghiệp giáo dục mầm non và phổ thông công lập tại Điều 3), cụ thể như sau:</w:t>
      </w:r>
    </w:p>
    <w:p>
      <w:r>
        <w:t>- Sự nghiệp giáo dục: 26.537 người làm việc;</w:t>
      </w:r>
    </w:p>
    <w:p>
      <w:r>
        <w:t>- Sự nghiệp y tế : 2.281 người làm việc;</w:t>
      </w:r>
    </w:p>
    <w:p>
      <w:r>
        <w:t>- Sự nghiệp văn hóa: 560 người làm việc;</w:t>
      </w:r>
    </w:p>
    <w:p>
      <w:r>
        <w:t>- Sự nghiệp khác: 869 người làm việc;</w:t>
      </w:r>
    </w:p>
    <w:p>
      <w:r>
        <w:t>- Hội quần chúng cấp tỉnh, cấp huyện: 65 người làm việc.</w:t>
      </w:r>
    </w:p>
    <w:p>
      <w:r>
        <w:t>2. Số lượng người làm việc hưởng lương từ nguồn thu sự nghiệp trong các đơn vị sự nghiệp tự đảm bảo một phần chi thường xuyên là 1.375 người làm việc, trong đó:</w:t>
      </w:r>
    </w:p>
    <w:p>
      <w:r>
        <w:t>- Sự nghiệp y tế: 1.273 người làm việc.</w:t>
      </w:r>
    </w:p>
    <w:p>
      <w:r>
        <w:t>- Dự phòng: 102 người làm việc.</w:t>
      </w:r>
    </w:p>
    <w:p>
      <w:r>
        <w:t>(chi tiết tại Phụ lục kèm theo)</w:t>
      </w:r>
    </w:p>
    <w:p>
      <w:r>
        <w:t>Điều 3.  Giữ nguyên 658 biên chế sự nghiệp giáo dục mầm non và phổ thông công lập của tỉnh Nam Định được Bộ Chính trị bổ sung tại Phụ lục 4 Quyết định số 72-QĐ/TW ngày 18/7/2022 và Ban Tổ chức Trung ương giao tại khoản 2 Điều 2 Quyết định số 50-QĐ/BTCTW ngày 28/9/2022, và đã được HĐND tỉnh phê duyệt bổ sung tại Điều 3 Nghị quyết số 08/NQ-HĐND ngày 24/4/2023, Nghị quyết số 98/NQ-HĐND ngày 29/8/2023 và Nghị quyết số 138/NQ-HĐND ngày 09/12/2023.</w:t>
      </w:r>
    </w:p>
    <w:p>
      <w:r>
        <w:t>(Chi tiết tại Phụ lục kèm theo)</w:t>
      </w:r>
    </w:p>
    <w:p>
      <w:r>
        <w:t>Điều 4.  Tổ chức thực hiện</w:t>
      </w:r>
    </w:p>
    <w:p>
      <w:r>
        <w:t>1. Thủ trưởng các sở, ngành, cơ quan, đơn vị trực thuộc UBND tỉnh; Chủ tịch UBND các huyện, thành phố có trách nhiệm:</w:t>
      </w:r>
    </w:p>
    <w:p>
      <w:r>
        <w:t>a) Căn cứ biên chế công chức, số lượng người làm việc được tạm giao năm 2024, thực hiện việc tạm phân bổ cho các các đơn vị trực thuộc theo thẩm quyền, báo cáo kết quả về UBND tỉnh (qua Sở Nội vụ) để theo dõi, đảm bảo biên chế tối thiểu theo quy định tại Nghị định số 107/2020/NĐ-CP ngày 14/9/2020 đối với các tổ chức hành chính và Nghị định số 120/2020/NĐ-CP ngày 07/10/2020 đối với các đơn vị sự nghiệp công lập.</w:t>
      </w:r>
    </w:p>
    <w:p>
      <w:r>
        <w:t>b) Quản lý, sử dụng có hiệu quả biên chế công chức, số lượng người làm việc được giao, đồng thời thực hiện tốt tinh giản biên chế và cơ cấu lại tổ chức bộ máy, đội ngũ công chức, viên chức, người lao động.</w:t>
      </w:r>
    </w:p>
    <w:p>
      <w:r>
        <w:t>2. Giám đốc Sở Nội vụ có trách nhiệm:</w:t>
      </w:r>
    </w:p>
    <w:p>
      <w:r>
        <w:t>a) Hướng dẫn các cơ quan, đơn vị quản lý, phân bổ, sử dụng biên chế công chức, số lượng người làm việc trong đơn vị sự nghiệp công lập, các tổ chức hội theo đúng quy định.</w:t>
      </w:r>
    </w:p>
    <w:p>
      <w:r>
        <w:t>b) Thanh tra, kiểm tra việc quản lý, sử dụng biên chế công chức, số lượng người làm việc trong đơn vị sự nghiệp công lập, các tổ chức hội đối với các sở, ban, ngành, Ủy ban nhân dân các huyện, thành phố, các đơn vị sự nghiệp thuộc tỉnh.</w:t>
      </w:r>
    </w:p>
    <w:p>
      <w:r>
        <w:t>Điều 5.  - Quyết định này có hiệu lực kể từ ngày ký.</w:t>
      </w:r>
    </w:p>
    <w:p>
      <w:r>
        <w:t>- Chánh Văn phòng Ủy ban nhân dân tỉnh, Giám đốc Sở Nội vụ, Giám đốc Sở Tài chính; Thủ trưởng các sở, ban, ngành, Chủ tịch Ủy ban nhân dân các huyện, thành phố; Thủ trưởng các đơn vị sự nghiệp công lập trực thuộc UBND tỉnh chịu trách nhiệm thi hành Quyết định này./.</w:t>
      </w:r>
    </w:p>
    <w:p>
      <w:r>
        <w:t>Nơi nhận:</w:t>
      </w:r>
    </w:p>
    <w:p>
      <w:r>
        <w:t>- Như Điều 5;</w:t>
      </w:r>
    </w:p>
    <w:p>
      <w:r>
        <w:t>- Bộ Nội vụ (để báo cáo);</w:t>
      </w:r>
    </w:p>
    <w:p>
      <w:r>
        <w:t>- Thường trực Tỉnh uỷ, TT.HĐND tỉnh;</w:t>
      </w:r>
    </w:p>
    <w:p>
      <w:r>
        <w:t>- Ban Tổ chức Tỉnh uỷ;</w:t>
      </w:r>
    </w:p>
    <w:p>
      <w:r>
        <w:t>- Cổng TTĐT tỉnh;</w:t>
      </w:r>
    </w:p>
    <w:p>
      <w:r>
        <w:t>- Lưu: VP1, VP8.</w:t>
      </w:r>
    </w:p>
    <w:p>
      <w:r>
        <w:t>TM. ỦY BAN NHÂN DÂN</w:t>
      </w:r>
    </w:p>
    <w:p>
      <w:r>
        <w:t>CHỦ TỊCH</w:t>
      </w:r>
    </w:p>
    <w:p>
      <w:r>
        <w:t>Phạm Đình Nghị</w:t>
      </w:r>
    </w:p>
    <w:p>
      <w:r>
        <w:t>PHỤ LỤC</w:t>
      </w:r>
    </w:p>
    <w:p>
      <w:r>
        <w:t>TẠM GIAO BIÊN CHẾ CÔNG CHỨC, SỐ LƯỢNG NGƯỜI LÀM VIỆC TRONG CÁC ĐƠN VỊ SỰ NGHIỆP CÔNG LẬP, CÁC TỔ CHỨC HỘI CỦA TỈNH NAM ĐỊNH NĂM 2024</w:t>
      </w:r>
    </w:p>
    <w:p>
      <w:r>
        <w:t>(Kèm theo Quyết định số: 2600/QĐ-UBND ngày 25 tháng 12 năm 2023 của UBND tỉnh Nam Định)</w:t>
      </w:r>
    </w:p>
    <w:p>
      <w:r>
        <w:t>STT</w:t>
      </w:r>
    </w:p>
    <w:p>
      <w:r>
        <w:t>TÊN ĐƠN VỊ</w:t>
      </w:r>
    </w:p>
    <w:p>
      <w:r>
        <w:t>BIÊN CHẾ CÔNG CHỨC QUẢN LÝ HÀNH CHÍNH NHÀ NƯỚC TẠM GIAO NĂM   2024</w:t>
      </w:r>
    </w:p>
    <w:p>
      <w:r>
        <w:t>TỔNG SỐ LƯỢNG NGƯỜI LÀM VIỆC TẠM GIAO NĂM 2024</w:t>
      </w:r>
    </w:p>
    <w:p>
      <w:r>
        <w:t>TỔNG SỐ LƯỢNG NGƯỜI LÀM VIỆC TRONG ĐVSNCL DO NSNN BẢO ĐẢM CHI THƯỜNG XUYÊN VÀ ĐVSNCL TỰ BẢO ĐẢM MỘT PHẦN CHI THƯỜNG XUYÊN NĂM 2024</w:t>
      </w:r>
    </w:p>
    <w:p>
      <w:r>
        <w:t>Số lượng người làm việc hưởng lương từ ngân sách nhà nước năm 2024</w:t>
      </w:r>
    </w:p>
    <w:p>
      <w:r>
        <w:t>Số lượng người làm việc hưởng lương từ nguồn thu sự nghiệp năm 2024</w:t>
      </w:r>
    </w:p>
    <w:p>
      <w:r>
        <w:t>Số lượng giáo viên bổ sung từ năm học 2022-2023</w:t>
      </w:r>
    </w:p>
    <w:p>
      <w:r>
        <w:t>Tổng số lượng người làm việc hưởng lương từ NSNN trong ĐVSNCL tự bảo đảm một phần chi thường xuyên và ĐVSNCL   do NSNN bảo đảm chi thường xuyên năm 2024</w:t>
      </w:r>
    </w:p>
    <w:p>
      <w:r>
        <w:t>Trong đó</w:t>
      </w:r>
    </w:p>
    <w:p>
      <w:r>
        <w:t>Tổng số lượng người làm việc hưởng lương từ nguồn thu sự nghiệp trong ĐVSNCL tự bảo đảm một phần chi thường xuyên năm   2024</w:t>
      </w:r>
    </w:p>
    <w:p>
      <w:r>
        <w:t>Trong đó</w:t>
      </w:r>
    </w:p>
    <w:p>
      <w:r>
        <w:t>Tổng</w:t>
      </w:r>
    </w:p>
    <w:p>
      <w:r>
        <w:t>Trong đó</w:t>
      </w:r>
    </w:p>
    <w:p>
      <w:r>
        <w:t>SN Giáo dục</w:t>
      </w:r>
    </w:p>
    <w:p>
      <w:r>
        <w:t>SN y tế tuyến tỉnh, huyện</w:t>
      </w:r>
    </w:p>
    <w:p>
      <w:r>
        <w:t>SN văn hóa</w:t>
      </w:r>
    </w:p>
    <w:p>
      <w:r>
        <w:t>SN   Khác</w:t>
      </w:r>
    </w:p>
    <w:p>
      <w:r>
        <w:t>SN y tế xã, phường thị trấn</w:t>
      </w:r>
    </w:p>
    <w:p>
      <w:r>
        <w:t>Hội</w:t>
      </w:r>
    </w:p>
    <w:p>
      <w:r>
        <w:t>SN Giáo dục</w:t>
      </w:r>
    </w:p>
    <w:p>
      <w:r>
        <w:t>SN y tế</w:t>
      </w:r>
    </w:p>
    <w:p>
      <w:r>
        <w:t>SN văn   hoá</w:t>
      </w:r>
    </w:p>
    <w:p>
      <w:r>
        <w:t>SN   khác</w:t>
      </w:r>
    </w:p>
    <w:p>
      <w:r>
        <w:t>Mầm   non</w:t>
      </w:r>
    </w:p>
    <w:p>
      <w:r>
        <w:t>Tiểu học</w:t>
      </w:r>
    </w:p>
    <w:p>
      <w:r>
        <w:t>THCS</w:t>
      </w:r>
    </w:p>
    <w:p>
      <w:r>
        <w:t>THPT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18</w:t>
      </w:r>
    </w:p>
    <w:p>
      <w:r>
        <w:t>19</w:t>
      </w:r>
    </w:p>
    <w:p>
      <w:r>
        <w:t>20</w:t>
      </w:r>
    </w:p>
    <w:p>
      <w:r>
        <w:t>21</w:t>
      </w:r>
    </w:p>
    <w:p>
      <w:r>
        <w:t>22</w:t>
      </w:r>
    </w:p>
    <w:p>
      <w:r>
        <w:t>TỔNG CẢ TỈNH</w:t>
      </w:r>
    </w:p>
    <w:p>
      <w:r>
        <w:t>2.034</w:t>
      </w:r>
    </w:p>
    <w:p>
      <w:r>
        <w:t>32.345</w:t>
      </w:r>
    </w:p>
    <w:p>
      <w:r>
        <w:t>30.312</w:t>
      </w:r>
    </w:p>
    <w:p>
      <w:r>
        <w:t>26.537</w:t>
      </w:r>
    </w:p>
    <w:p>
      <w:r>
        <w:t>671</w:t>
      </w:r>
    </w:p>
    <w:p>
      <w:r>
        <w:t>560</w:t>
      </w:r>
    </w:p>
    <w:p>
      <w:r>
        <w:t>869</w:t>
      </w:r>
    </w:p>
    <w:p>
      <w:r>
        <w:t>1.610</w:t>
      </w:r>
    </w:p>
    <w:p>
      <w:r>
        <w:t>65</w:t>
      </w:r>
    </w:p>
    <w:p>
      <w:r>
        <w:t>1.375</w:t>
      </w:r>
    </w:p>
    <w:p>
      <w:r>
        <w:t>0</w:t>
      </w:r>
    </w:p>
    <w:p>
      <w:r>
        <w:t>1.375</w:t>
      </w:r>
    </w:p>
    <w:p>
      <w:r>
        <w:t>0</w:t>
      </w:r>
    </w:p>
    <w:p>
      <w:r>
        <w:t>0</w:t>
      </w:r>
    </w:p>
    <w:p>
      <w:r>
        <w:t>658</w:t>
      </w:r>
    </w:p>
    <w:p>
      <w:r>
        <w:t>345</w:t>
      </w:r>
    </w:p>
    <w:p>
      <w:r>
        <w:t>183</w:t>
      </w:r>
    </w:p>
    <w:p>
      <w:r>
        <w:t>107</w:t>
      </w:r>
    </w:p>
    <w:p>
      <w:r>
        <w:t>23</w:t>
      </w:r>
    </w:p>
    <w:p>
      <w:r>
        <w:t>I</w:t>
      </w:r>
    </w:p>
    <w:p>
      <w:r>
        <w:t>Khối Sở, Ban, Ngành</w:t>
      </w:r>
    </w:p>
    <w:p>
      <w:r>
        <w:t>1.136</w:t>
      </w:r>
    </w:p>
    <w:p>
      <w:r>
        <w:t>5.041</w:t>
      </w:r>
    </w:p>
    <w:p>
      <w:r>
        <w:t>4.988</w:t>
      </w:r>
    </w:p>
    <w:p>
      <w:r>
        <w:t>3.740</w:t>
      </w:r>
    </w:p>
    <w:p>
      <w:r>
        <w:t>363</w:t>
      </w:r>
    </w:p>
    <w:p>
      <w:r>
        <w:t>338</w:t>
      </w:r>
    </w:p>
    <w:p>
      <w:r>
        <w:t>547</w:t>
      </w:r>
    </w:p>
    <w:p>
      <w:r>
        <w:t>0</w:t>
      </w:r>
    </w:p>
    <w:p>
      <w:r>
        <w:t>0</w:t>
      </w:r>
    </w:p>
    <w:p>
      <w:r>
        <w:t>30</w:t>
      </w:r>
    </w:p>
    <w:p>
      <w:r>
        <w:t>0</w:t>
      </w:r>
    </w:p>
    <w:p>
      <w:r>
        <w:t>30</w:t>
      </w:r>
    </w:p>
    <w:p>
      <w:r>
        <w:t>0</w:t>
      </w:r>
    </w:p>
    <w:p>
      <w:r>
        <w:t>0</w:t>
      </w:r>
    </w:p>
    <w:p>
      <w:r>
        <w:t>23</w:t>
      </w:r>
    </w:p>
    <w:p>
      <w:r>
        <w:t>0</w:t>
      </w:r>
    </w:p>
    <w:p>
      <w:r>
        <w:t>0</w:t>
      </w:r>
    </w:p>
    <w:p>
      <w:r>
        <w:t>0</w:t>
      </w:r>
    </w:p>
    <w:p>
      <w:r>
        <w:t>23</w:t>
      </w:r>
    </w:p>
    <w:p>
      <w:r>
        <w:t>1</w:t>
      </w:r>
    </w:p>
    <w:p>
      <w:r>
        <w:t>Văn phòng Đoàn ĐBQH và HĐND tỉnh</w:t>
      </w:r>
    </w:p>
    <w:p>
      <w:r>
        <w:t>36</w:t>
      </w:r>
    </w:p>
    <w:p>
      <w:r>
        <w:t>0</w:t>
      </w:r>
    </w:p>
    <w:p>
      <w:r>
        <w:t>0</w:t>
      </w:r>
    </w:p>
    <w:p>
      <w:r>
        <w:t>2</w:t>
      </w:r>
    </w:p>
    <w:p>
      <w:r>
        <w:t>Văn phòng UBND tỉnh</w:t>
      </w:r>
    </w:p>
    <w:p>
      <w:r>
        <w:t>66</w:t>
      </w:r>
    </w:p>
    <w:p>
      <w:r>
        <w:t>13</w:t>
      </w:r>
    </w:p>
    <w:p>
      <w:r>
        <w:t>13</w:t>
      </w:r>
    </w:p>
    <w:p>
      <w:r>
        <w:t>13</w:t>
      </w:r>
    </w:p>
    <w:p>
      <w:r>
        <w:t>4</w:t>
      </w:r>
    </w:p>
    <w:p>
      <w:r>
        <w:t>Sở Nội vụ</w:t>
      </w:r>
    </w:p>
    <w:p>
      <w:r>
        <w:t>67</w:t>
      </w:r>
    </w:p>
    <w:p>
      <w:r>
        <w:t>15</w:t>
      </w:r>
    </w:p>
    <w:p>
      <w:r>
        <w:t>15</w:t>
      </w:r>
    </w:p>
    <w:p>
      <w:r>
        <w:t>15</w:t>
      </w:r>
    </w:p>
    <w:p>
      <w:r>
        <w:t>5</w:t>
      </w:r>
    </w:p>
    <w:p>
      <w:r>
        <w:t>Sở Nông nghiệp và PTNT</w:t>
      </w:r>
    </w:p>
    <w:p>
      <w:r>
        <w:t>228</w:t>
      </w:r>
    </w:p>
    <w:p>
      <w:r>
        <w:t>262</w:t>
      </w:r>
    </w:p>
    <w:p>
      <w:r>
        <w:t>262</w:t>
      </w:r>
    </w:p>
    <w:p>
      <w:r>
        <w:t>262</w:t>
      </w:r>
    </w:p>
    <w:p>
      <w:r>
        <w:t>6</w:t>
      </w:r>
    </w:p>
    <w:p>
      <w:r>
        <w:t>Sở Công Thương</w:t>
      </w:r>
    </w:p>
    <w:p>
      <w:r>
        <w:t>47</w:t>
      </w:r>
    </w:p>
    <w:p>
      <w:r>
        <w:t>15</w:t>
      </w:r>
    </w:p>
    <w:p>
      <w:r>
        <w:t>15</w:t>
      </w:r>
    </w:p>
    <w:p>
      <w:r>
        <w:t>15</w:t>
      </w:r>
    </w:p>
    <w:p>
      <w:r>
        <w:t>7</w:t>
      </w:r>
    </w:p>
    <w:p>
      <w:r>
        <w:t>Sở Kế hoạch và Đầu tư</w:t>
      </w:r>
    </w:p>
    <w:p>
      <w:r>
        <w:t>44</w:t>
      </w:r>
    </w:p>
    <w:p>
      <w:r>
        <w:t>0</w:t>
      </w:r>
    </w:p>
    <w:p>
      <w:r>
        <w:t>0</w:t>
      </w:r>
    </w:p>
    <w:p>
      <w:r>
        <w:t>8</w:t>
      </w:r>
    </w:p>
    <w:p>
      <w:r>
        <w:t>Sở Tài chính</w:t>
      </w:r>
    </w:p>
    <w:p>
      <w:r>
        <w:t>75</w:t>
      </w:r>
    </w:p>
    <w:p>
      <w:r>
        <w:t>0</w:t>
      </w:r>
    </w:p>
    <w:p>
      <w:r>
        <w:t>0</w:t>
      </w:r>
    </w:p>
    <w:p>
      <w:r>
        <w:t>9</w:t>
      </w:r>
    </w:p>
    <w:p>
      <w:r>
        <w:t>Sở Xây dựng</w:t>
      </w:r>
    </w:p>
    <w:p>
      <w:r>
        <w:t>48</w:t>
      </w:r>
    </w:p>
    <w:p>
      <w:r>
        <w:t>0</w:t>
      </w:r>
    </w:p>
    <w:p>
      <w:r>
        <w:t>0</w:t>
      </w:r>
    </w:p>
    <w:p>
      <w:r>
        <w:t>10</w:t>
      </w:r>
    </w:p>
    <w:p>
      <w:r>
        <w:t>Sở Giao thông vận tải</w:t>
      </w:r>
    </w:p>
    <w:p>
      <w:r>
        <w:t>55</w:t>
      </w:r>
    </w:p>
    <w:p>
      <w:r>
        <w:t>0</w:t>
      </w:r>
    </w:p>
    <w:p>
      <w:r>
        <w:t>0</w:t>
      </w:r>
    </w:p>
    <w:p>
      <w:r>
        <w:t>11</w:t>
      </w:r>
    </w:p>
    <w:p>
      <w:r>
        <w:t>Sở Khoa học và Công nghệ</w:t>
      </w:r>
    </w:p>
    <w:p>
      <w:r>
        <w:t>43</w:t>
      </w:r>
    </w:p>
    <w:p>
      <w:r>
        <w:t>0</w:t>
      </w:r>
    </w:p>
    <w:p>
      <w:r>
        <w:t>0</w:t>
      </w:r>
    </w:p>
    <w:p>
      <w:r>
        <w:t>12</w:t>
      </w:r>
    </w:p>
    <w:p>
      <w:r>
        <w:t>Sở Lao động, Thương binh và XH</w:t>
      </w:r>
    </w:p>
    <w:p>
      <w:r>
        <w:t>67</w:t>
      </w:r>
    </w:p>
    <w:p>
      <w:r>
        <w:t>180</w:t>
      </w:r>
    </w:p>
    <w:p>
      <w:r>
        <w:t>180</w:t>
      </w:r>
    </w:p>
    <w:p>
      <w:r>
        <w:t>180</w:t>
      </w:r>
    </w:p>
    <w:p>
      <w:r>
        <w:t>13</w:t>
      </w:r>
    </w:p>
    <w:p>
      <w:r>
        <w:t>Sở Giáo dục và Đào tạo</w:t>
      </w:r>
    </w:p>
    <w:p>
      <w:r>
        <w:t>59</w:t>
      </w:r>
    </w:p>
    <w:p>
      <w:r>
        <w:t>3.378</w:t>
      </w:r>
    </w:p>
    <w:p>
      <w:r>
        <w:t>3.355</w:t>
      </w:r>
    </w:p>
    <w:p>
      <w:r>
        <w:t>3.355</w:t>
      </w:r>
    </w:p>
    <w:p>
      <w:r>
        <w:t>23</w:t>
      </w:r>
    </w:p>
    <w:p>
      <w:r>
        <w:t>23</w:t>
      </w:r>
    </w:p>
    <w:p>
      <w:r>
        <w:t>14</w:t>
      </w:r>
    </w:p>
    <w:p>
      <w:r>
        <w:t>Sở Y tế</w:t>
      </w:r>
    </w:p>
    <w:p>
      <w:r>
        <w:t>67</w:t>
      </w:r>
    </w:p>
    <w:p>
      <w:r>
        <w:t>442</w:t>
      </w:r>
    </w:p>
    <w:p>
      <w:r>
        <w:t>412</w:t>
      </w:r>
    </w:p>
    <w:p>
      <w:r>
        <w:t>49</w:t>
      </w:r>
    </w:p>
    <w:p>
      <w:r>
        <w:t>363</w:t>
      </w:r>
    </w:p>
    <w:p>
      <w:r>
        <w:t>0</w:t>
      </w:r>
    </w:p>
    <w:p>
      <w:r>
        <w:t>30</w:t>
      </w:r>
    </w:p>
    <w:p>
      <w:r>
        <w:t>30</w:t>
      </w:r>
    </w:p>
    <w:p>
      <w:r>
        <w:t>15</w:t>
      </w:r>
    </w:p>
    <w:p>
      <w:r>
        <w:t>Sở Văn hoá - Thể thao và Du lịch</w:t>
      </w:r>
    </w:p>
    <w:p>
      <w:r>
        <w:t>55</w:t>
      </w:r>
    </w:p>
    <w:p>
      <w:r>
        <w:t>263</w:t>
      </w:r>
    </w:p>
    <w:p>
      <w:r>
        <w:t>263</w:t>
      </w:r>
    </w:p>
    <w:p>
      <w:r>
        <w:t>263</w:t>
      </w:r>
    </w:p>
    <w:p>
      <w:r>
        <w:t>16</w:t>
      </w:r>
    </w:p>
    <w:p>
      <w:r>
        <w:t>Sở Tư pháp</w:t>
      </w:r>
    </w:p>
    <w:p>
      <w:r>
        <w:t>30</w:t>
      </w:r>
    </w:p>
    <w:p>
      <w:r>
        <w:t>18</w:t>
      </w:r>
    </w:p>
    <w:p>
      <w:r>
        <w:t>18</w:t>
      </w:r>
    </w:p>
    <w:p>
      <w:r>
        <w:t>18</w:t>
      </w:r>
    </w:p>
    <w:p>
      <w:r>
        <w:t>17</w:t>
      </w:r>
    </w:p>
    <w:p>
      <w:r>
        <w:t>Sở Tài nguyên và Môi trường</w:t>
      </w:r>
    </w:p>
    <w:p>
      <w:r>
        <w:t>60</w:t>
      </w:r>
    </w:p>
    <w:p>
      <w:r>
        <w:t>24</w:t>
      </w:r>
    </w:p>
    <w:p>
      <w:r>
        <w:t>24</w:t>
      </w:r>
    </w:p>
    <w:p>
      <w:r>
        <w:t>24</w:t>
      </w:r>
    </w:p>
    <w:p>
      <w:r>
        <w:t>18</w:t>
      </w:r>
    </w:p>
    <w:p>
      <w:r>
        <w:t>Sở Thông tin Truyền thông</w:t>
      </w:r>
    </w:p>
    <w:p>
      <w:r>
        <w:t>25</w:t>
      </w:r>
    </w:p>
    <w:p>
      <w:r>
        <w:t>20</w:t>
      </w:r>
    </w:p>
    <w:p>
      <w:r>
        <w:t>20</w:t>
      </w:r>
    </w:p>
    <w:p>
      <w:r>
        <w:t>20</w:t>
      </w:r>
    </w:p>
    <w:p>
      <w:r>
        <w:t>19</w:t>
      </w:r>
    </w:p>
    <w:p>
      <w:r>
        <w:t>Thanh tra tỉnh</w:t>
      </w:r>
    </w:p>
    <w:p>
      <w:r>
        <w:t>40</w:t>
      </w:r>
    </w:p>
    <w:p>
      <w:r>
        <w:t>0</w:t>
      </w:r>
    </w:p>
    <w:p>
      <w:r>
        <w:t>0</w:t>
      </w:r>
    </w:p>
    <w:p>
      <w:r>
        <w:t>20</w:t>
      </w:r>
    </w:p>
    <w:p>
      <w:r>
        <w:t>Ban quản lý các khu công nghiệp</w:t>
      </w:r>
    </w:p>
    <w:p>
      <w:r>
        <w:t>24</w:t>
      </w:r>
    </w:p>
    <w:p>
      <w:r>
        <w:t>0</w:t>
      </w:r>
    </w:p>
    <w:p>
      <w:r>
        <w:t>0</w:t>
      </w:r>
    </w:p>
    <w:p>
      <w:r>
        <w:t>21</w:t>
      </w:r>
    </w:p>
    <w:p>
      <w:r>
        <w:t>Trường Cao đẳng VHNT và Du lịch NĐ</w:t>
      </w:r>
    </w:p>
    <w:p>
      <w:r>
        <w:t>42</w:t>
      </w:r>
    </w:p>
    <w:p>
      <w:r>
        <w:t>42</w:t>
      </w:r>
    </w:p>
    <w:p>
      <w:r>
        <w:t>42</w:t>
      </w:r>
    </w:p>
    <w:p>
      <w:r>
        <w:t>22</w:t>
      </w:r>
    </w:p>
    <w:p>
      <w:r>
        <w:t>Trường CĐ Kỹ thuật Công nghệ Nam Định</w:t>
      </w:r>
    </w:p>
    <w:p>
      <w:r>
        <w:t>294</w:t>
      </w:r>
    </w:p>
    <w:p>
      <w:r>
        <w:t>294</w:t>
      </w:r>
    </w:p>
    <w:p>
      <w:r>
        <w:t>294</w:t>
      </w:r>
    </w:p>
    <w:p>
      <w:r>
        <w:t>23</w:t>
      </w:r>
    </w:p>
    <w:p>
      <w:r>
        <w:t>Đài Phát Thanh và Truyền hình tỉnh</w:t>
      </w:r>
    </w:p>
    <w:p>
      <w:r>
        <w:t>75</w:t>
      </w:r>
    </w:p>
    <w:p>
      <w:r>
        <w:t>75</w:t>
      </w:r>
    </w:p>
    <w:p>
      <w:r>
        <w:t>75</w:t>
      </w:r>
    </w:p>
    <w:p>
      <w:r>
        <w:t>II</w:t>
      </w:r>
    </w:p>
    <w:p>
      <w:r>
        <w:t>Khối huyện, thành phố</w:t>
      </w:r>
    </w:p>
    <w:p>
      <w:r>
        <w:t>896</w:t>
      </w:r>
    </w:p>
    <w:p>
      <w:r>
        <w:t>26.993</w:t>
      </w:r>
    </w:p>
    <w:p>
      <w:r>
        <w:t>25.115</w:t>
      </w:r>
    </w:p>
    <w:p>
      <w:r>
        <w:t>22.797</w:t>
      </w:r>
    </w:p>
    <w:p>
      <w:r>
        <w:t>308</w:t>
      </w:r>
    </w:p>
    <w:p>
      <w:r>
        <w:t>222</w:t>
      </w:r>
    </w:p>
    <w:p>
      <w:r>
        <w:t>153</w:t>
      </w:r>
    </w:p>
    <w:p>
      <w:r>
        <w:t>1.610</w:t>
      </w:r>
    </w:p>
    <w:p>
      <w:r>
        <w:t>25</w:t>
      </w:r>
    </w:p>
    <w:p>
      <w:r>
        <w:t>1243</w:t>
      </w:r>
    </w:p>
    <w:p>
      <w:r>
        <w:t>1243</w:t>
      </w:r>
    </w:p>
    <w:p>
      <w:r>
        <w:t>635</w:t>
      </w:r>
    </w:p>
    <w:p>
      <w:r>
        <w:t>345</w:t>
      </w:r>
    </w:p>
    <w:p>
      <w:r>
        <w:t>183</w:t>
      </w:r>
    </w:p>
    <w:p>
      <w:r>
        <w:t>107</w:t>
      </w:r>
    </w:p>
    <w:p>
      <w:r>
        <w:t>1</w:t>
      </w:r>
    </w:p>
    <w:p>
      <w:r>
        <w:t>Thành phố Nam Định</w:t>
      </w:r>
    </w:p>
    <w:p>
      <w:r>
        <w:t>121</w:t>
      </w:r>
    </w:p>
    <w:p>
      <w:r>
        <w:t>2.893</w:t>
      </w:r>
    </w:p>
    <w:p>
      <w:r>
        <w:t>2.584</w:t>
      </w:r>
    </w:p>
    <w:p>
      <w:r>
        <w:t>2.293</w:t>
      </w:r>
    </w:p>
    <w:p>
      <w:r>
        <w:t>37</w:t>
      </w:r>
    </w:p>
    <w:p>
      <w:r>
        <w:t>42</w:t>
      </w:r>
    </w:p>
    <w:p>
      <w:r>
        <w:t>46</w:t>
      </w:r>
    </w:p>
    <w:p>
      <w:r>
        <w:t>163</w:t>
      </w:r>
    </w:p>
    <w:p>
      <w:r>
        <w:t>3</w:t>
      </w:r>
    </w:p>
    <w:p>
      <w:r>
        <w:t>153</w:t>
      </w:r>
    </w:p>
    <w:p>
      <w:r>
        <w:t>153</w:t>
      </w:r>
    </w:p>
    <w:p>
      <w:r>
        <w:t>156</w:t>
      </w:r>
    </w:p>
    <w:p>
      <w:r>
        <w:t>40</w:t>
      </w:r>
    </w:p>
    <w:p>
      <w:r>
        <w:t>60</w:t>
      </w:r>
    </w:p>
    <w:p>
      <w:r>
        <w:t>56</w:t>
      </w:r>
    </w:p>
    <w:p>
      <w:r>
        <w:t>2</w:t>
      </w:r>
    </w:p>
    <w:p>
      <w:r>
        <w:t>Huyện Mỹ Lộc</w:t>
      </w:r>
    </w:p>
    <w:p>
      <w:r>
        <w:t>71</w:t>
      </w:r>
    </w:p>
    <w:p>
      <w:r>
        <w:t>1.149</w:t>
      </w:r>
    </w:p>
    <w:p>
      <w:r>
        <w:t>1.005</w:t>
      </w:r>
    </w:p>
    <w:p>
      <w:r>
        <w:t>884</w:t>
      </w:r>
    </w:p>
    <w:p>
      <w:r>
        <w:t>25</w:t>
      </w:r>
    </w:p>
    <w:p>
      <w:r>
        <w:t>15</w:t>
      </w:r>
    </w:p>
    <w:p>
      <w:r>
        <w:t>9</w:t>
      </w:r>
    </w:p>
    <w:p>
      <w:r>
        <w:t>70</w:t>
      </w:r>
    </w:p>
    <w:p>
      <w:r>
        <w:t>2</w:t>
      </w:r>
    </w:p>
    <w:p>
      <w:r>
        <w:t>82</w:t>
      </w:r>
    </w:p>
    <w:p>
      <w:r>
        <w:t>82</w:t>
      </w:r>
    </w:p>
    <w:p>
      <w:r>
        <w:t>62</w:t>
      </w:r>
    </w:p>
    <w:p>
      <w:r>
        <w:t>30</w:t>
      </w:r>
    </w:p>
    <w:p>
      <w:r>
        <w:t>20</w:t>
      </w:r>
    </w:p>
    <w:p>
      <w:r>
        <w:t>12</w:t>
      </w:r>
    </w:p>
    <w:p>
      <w:r>
        <w:t>3</w:t>
      </w:r>
    </w:p>
    <w:p>
      <w:r>
        <w:t>Huyện Vụ Bản</w:t>
      </w:r>
    </w:p>
    <w:p>
      <w:r>
        <w:t>76</w:t>
      </w:r>
    </w:p>
    <w:p>
      <w:r>
        <w:t>1.992</w:t>
      </w:r>
    </w:p>
    <w:p>
      <w:r>
        <w:t>1.827</w:t>
      </w:r>
    </w:p>
    <w:p>
      <w:r>
        <w:t>1.637</w:t>
      </w:r>
    </w:p>
    <w:p>
      <w:r>
        <w:t>30</w:t>
      </w:r>
    </w:p>
    <w:p>
      <w:r>
        <w:t>18</w:t>
      </w:r>
    </w:p>
    <w:p>
      <w:r>
        <w:t>9</w:t>
      </w:r>
    </w:p>
    <w:p>
      <w:r>
        <w:t>129</w:t>
      </w:r>
    </w:p>
    <w:p>
      <w:r>
        <w:t>4</w:t>
      </w:r>
    </w:p>
    <w:p>
      <w:r>
        <w:t>125</w:t>
      </w:r>
    </w:p>
    <w:p>
      <w:r>
        <w:t>125</w:t>
      </w:r>
    </w:p>
    <w:p>
      <w:r>
        <w:t>40</w:t>
      </w:r>
    </w:p>
    <w:p>
      <w:r>
        <w:t>40</w:t>
      </w:r>
    </w:p>
    <w:p>
      <w:r>
        <w:t>0</w:t>
      </w:r>
    </w:p>
    <w:p>
      <w:r>
        <w:t>0</w:t>
      </w:r>
    </w:p>
    <w:p>
      <w:r>
        <w:t>4</w:t>
      </w:r>
    </w:p>
    <w:p>
      <w:r>
        <w:t>Huyện Ý Yên</w:t>
      </w:r>
    </w:p>
    <w:p>
      <w:r>
        <w:t>96</w:t>
      </w:r>
    </w:p>
    <w:p>
      <w:r>
        <w:t>3.588</w:t>
      </w:r>
    </w:p>
    <w:p>
      <w:r>
        <w:t>3.393</w:t>
      </w:r>
    </w:p>
    <w:p>
      <w:r>
        <w:t>3.098</w:t>
      </w:r>
    </w:p>
    <w:p>
      <w:r>
        <w:t>31</w:t>
      </w:r>
    </w:p>
    <w:p>
      <w:r>
        <w:t>23</w:t>
      </w:r>
    </w:p>
    <w:p>
      <w:r>
        <w:t>14</w:t>
      </w:r>
    </w:p>
    <w:p>
      <w:r>
        <w:t>225</w:t>
      </w:r>
    </w:p>
    <w:p>
      <w:r>
        <w:t>2</w:t>
      </w:r>
    </w:p>
    <w:p>
      <w:r>
        <w:t>155</w:t>
      </w:r>
    </w:p>
    <w:p>
      <w:r>
        <w:t>155</w:t>
      </w:r>
    </w:p>
    <w:p>
      <w:r>
        <w:t>40</w:t>
      </w:r>
    </w:p>
    <w:p>
      <w:r>
        <w:t>25</w:t>
      </w:r>
    </w:p>
    <w:p>
      <w:r>
        <w:t>10</w:t>
      </w:r>
    </w:p>
    <w:p>
      <w:r>
        <w:t>5</w:t>
      </w:r>
    </w:p>
    <w:p>
      <w:r>
        <w:t>5</w:t>
      </w:r>
    </w:p>
    <w:p>
      <w:r>
        <w:t>Huyện Nghĩa Hưng</w:t>
      </w:r>
    </w:p>
    <w:p>
      <w:r>
        <w:t>89</w:t>
      </w:r>
    </w:p>
    <w:p>
      <w:r>
        <w:t>2.896</w:t>
      </w:r>
    </w:p>
    <w:p>
      <w:r>
        <w:t>2.662</w:t>
      </w:r>
    </w:p>
    <w:p>
      <w:r>
        <w:t>2.422</w:t>
      </w:r>
    </w:p>
    <w:p>
      <w:r>
        <w:t>31</w:t>
      </w:r>
    </w:p>
    <w:p>
      <w:r>
        <w:t>21</w:t>
      </w:r>
    </w:p>
    <w:p>
      <w:r>
        <w:t>12</w:t>
      </w:r>
    </w:p>
    <w:p>
      <w:r>
        <w:t>173</w:t>
      </w:r>
    </w:p>
    <w:p>
      <w:r>
        <w:t>3</w:t>
      </w:r>
    </w:p>
    <w:p>
      <w:r>
        <w:t>189</w:t>
      </w:r>
    </w:p>
    <w:p>
      <w:r>
        <w:t>189</w:t>
      </w:r>
    </w:p>
    <w:p>
      <w:r>
        <w:t>45</w:t>
      </w:r>
    </w:p>
    <w:p>
      <w:r>
        <w:t>20</w:t>
      </w:r>
    </w:p>
    <w:p>
      <w:r>
        <w:t>20</w:t>
      </w:r>
    </w:p>
    <w:p>
      <w:r>
        <w:t>5</w:t>
      </w:r>
    </w:p>
    <w:p>
      <w:r>
        <w:t>6</w:t>
      </w:r>
    </w:p>
    <w:p>
      <w:r>
        <w:t>Huyện Nam Trực</w:t>
      </w:r>
    </w:p>
    <w:p>
      <w:r>
        <w:t>85</w:t>
      </w:r>
    </w:p>
    <w:p>
      <w:r>
        <w:t>2.751</w:t>
      </w:r>
    </w:p>
    <w:p>
      <w:r>
        <w:t>2.616</w:t>
      </w:r>
    </w:p>
    <w:p>
      <w:r>
        <w:t>2.394</w:t>
      </w:r>
    </w:p>
    <w:p>
      <w:r>
        <w:t>31</w:t>
      </w:r>
    </w:p>
    <w:p>
      <w:r>
        <w:t>19</w:t>
      </w:r>
    </w:p>
    <w:p>
      <w:r>
        <w:t>16</w:t>
      </w:r>
    </w:p>
    <w:p>
      <w:r>
        <w:t>154</w:t>
      </w:r>
    </w:p>
    <w:p>
      <w:r>
        <w:t>2</w:t>
      </w:r>
    </w:p>
    <w:p>
      <w:r>
        <w:t>102</w:t>
      </w:r>
    </w:p>
    <w:p>
      <w:r>
        <w:t>102</w:t>
      </w:r>
    </w:p>
    <w:p>
      <w:r>
        <w:t>33</w:t>
      </w:r>
    </w:p>
    <w:p>
      <w:r>
        <w:t>25</w:t>
      </w:r>
    </w:p>
    <w:p>
      <w:r>
        <w:t>0</w:t>
      </w:r>
    </w:p>
    <w:p>
      <w:r>
        <w:t>8</w:t>
      </w:r>
    </w:p>
    <w:p>
      <w:r>
        <w:t>7</w:t>
      </w:r>
    </w:p>
    <w:p>
      <w:r>
        <w:t>Huyện Trực Ninh</w:t>
      </w:r>
    </w:p>
    <w:p>
      <w:r>
        <w:t>84</w:t>
      </w:r>
    </w:p>
    <w:p>
      <w:r>
        <w:t>2.658</w:t>
      </w:r>
    </w:p>
    <w:p>
      <w:r>
        <w:t>2.473</w:t>
      </w:r>
    </w:p>
    <w:p>
      <w:r>
        <w:t>2.261</w:t>
      </w:r>
    </w:p>
    <w:p>
      <w:r>
        <w:t>31</w:t>
      </w:r>
    </w:p>
    <w:p>
      <w:r>
        <w:t>17</w:t>
      </w:r>
    </w:p>
    <w:p>
      <w:r>
        <w:t>9</w:t>
      </w:r>
    </w:p>
    <w:p>
      <w:r>
        <w:t>153</w:t>
      </w:r>
    </w:p>
    <w:p>
      <w:r>
        <w:t>2</w:t>
      </w:r>
    </w:p>
    <w:p>
      <w:r>
        <w:t>130</w:t>
      </w:r>
    </w:p>
    <w:p>
      <w:r>
        <w:t>130</w:t>
      </w:r>
    </w:p>
    <w:p>
      <w:r>
        <w:t>55</w:t>
      </w:r>
    </w:p>
    <w:p>
      <w:r>
        <w:t>40</w:t>
      </w:r>
    </w:p>
    <w:p>
      <w:r>
        <w:t>15</w:t>
      </w:r>
    </w:p>
    <w:p>
      <w:r>
        <w:t>0</w:t>
      </w:r>
    </w:p>
    <w:p>
      <w:r>
        <w:t>8</w:t>
      </w:r>
    </w:p>
    <w:p>
      <w:r>
        <w:t>Huyện Hải Hậu</w:t>
      </w:r>
    </w:p>
    <w:p>
      <w:r>
        <w:t>102</w:t>
      </w:r>
    </w:p>
    <w:p>
      <w:r>
        <w:t>3.706</w:t>
      </w:r>
    </w:p>
    <w:p>
      <w:r>
        <w:t>3.593</w:t>
      </w:r>
    </w:p>
    <w:p>
      <w:r>
        <w:t>3.289</w:t>
      </w:r>
    </w:p>
    <w:p>
      <w:r>
        <w:t>31</w:t>
      </w:r>
    </w:p>
    <w:p>
      <w:r>
        <w:t>24</w:t>
      </w:r>
    </w:p>
    <w:p>
      <w:r>
        <w:t>12</w:t>
      </w:r>
    </w:p>
    <w:p>
      <w:r>
        <w:t>235</w:t>
      </w:r>
    </w:p>
    <w:p>
      <w:r>
        <w:t>2</w:t>
      </w:r>
    </w:p>
    <w:p>
      <w:r>
        <w:t>0</w:t>
      </w:r>
    </w:p>
    <w:p>
      <w:r>
        <w:t>0</w:t>
      </w:r>
    </w:p>
    <w:p>
      <w:r>
        <w:t>113</w:t>
      </w:r>
    </w:p>
    <w:p>
      <w:r>
        <w:t>60</w:t>
      </w:r>
    </w:p>
    <w:p>
      <w:r>
        <w:t>38</w:t>
      </w:r>
    </w:p>
    <w:p>
      <w:r>
        <w:t>15</w:t>
      </w:r>
    </w:p>
    <w:p>
      <w:r>
        <w:t>9</w:t>
      </w:r>
    </w:p>
    <w:p>
      <w:r>
        <w:t>Huyện Xuân Trường</w:t>
      </w:r>
    </w:p>
    <w:p>
      <w:r>
        <w:t>85</w:t>
      </w:r>
    </w:p>
    <w:p>
      <w:r>
        <w:t>2.553</w:t>
      </w:r>
    </w:p>
    <w:p>
      <w:r>
        <w:t>2.377</w:t>
      </w:r>
    </w:p>
    <w:p>
      <w:r>
        <w:t>2.171</w:t>
      </w:r>
    </w:p>
    <w:p>
      <w:r>
        <w:t>30</w:t>
      </w:r>
    </w:p>
    <w:p>
      <w:r>
        <w:t>22</w:t>
      </w:r>
    </w:p>
    <w:p>
      <w:r>
        <w:t>9</w:t>
      </w:r>
    </w:p>
    <w:p>
      <w:r>
        <w:t>143</w:t>
      </w:r>
    </w:p>
    <w:p>
      <w:r>
        <w:t>2</w:t>
      </w:r>
    </w:p>
    <w:p>
      <w:r>
        <w:t>140</w:t>
      </w:r>
    </w:p>
    <w:p>
      <w:r>
        <w:t>140</w:t>
      </w:r>
    </w:p>
    <w:p>
      <w:r>
        <w:t>36</w:t>
      </w:r>
    </w:p>
    <w:p>
      <w:r>
        <w:t>20</w:t>
      </w:r>
    </w:p>
    <w:p>
      <w:r>
        <w:t>10</w:t>
      </w:r>
    </w:p>
    <w:p>
      <w:r>
        <w:t>6</w:t>
      </w:r>
    </w:p>
    <w:p>
      <w:r>
        <w:t>10</w:t>
      </w:r>
    </w:p>
    <w:p>
      <w:r>
        <w:t>Huyện Giao Thuỷ</w:t>
      </w:r>
    </w:p>
    <w:p>
      <w:r>
        <w:t>87</w:t>
      </w:r>
    </w:p>
    <w:p>
      <w:r>
        <w:t>2.807</w:t>
      </w:r>
    </w:p>
    <w:p>
      <w:r>
        <w:t>2.585</w:t>
      </w:r>
    </w:p>
    <w:p>
      <w:r>
        <w:t>2.348</w:t>
      </w:r>
    </w:p>
    <w:p>
      <w:r>
        <w:t>31</w:t>
      </w:r>
    </w:p>
    <w:p>
      <w:r>
        <w:t>21</w:t>
      </w:r>
    </w:p>
    <w:p>
      <w:r>
        <w:t>17</w:t>
      </w:r>
    </w:p>
    <w:p>
      <w:r>
        <w:t>165</w:t>
      </w:r>
    </w:p>
    <w:p>
      <w:r>
        <w:t>3</w:t>
      </w:r>
    </w:p>
    <w:p>
      <w:r>
        <w:t>167</w:t>
      </w:r>
    </w:p>
    <w:p>
      <w:r>
        <w:t>167</w:t>
      </w:r>
    </w:p>
    <w:p>
      <w:r>
        <w:t>55</w:t>
      </w:r>
    </w:p>
    <w:p>
      <w:r>
        <w:t>45</w:t>
      </w:r>
    </w:p>
    <w:p>
      <w:r>
        <w:t>10</w:t>
      </w:r>
    </w:p>
    <w:p>
      <w:r>
        <w:t>0</w:t>
      </w:r>
    </w:p>
    <w:p>
      <w:r>
        <w:t>III</w:t>
      </w:r>
    </w:p>
    <w:p>
      <w:r>
        <w:t>Biên chế Hội cấp tỉnh</w:t>
      </w:r>
    </w:p>
    <w:p>
      <w:r>
        <w:t>38</w:t>
      </w:r>
    </w:p>
    <w:p>
      <w:r>
        <w:t>38</w:t>
      </w:r>
    </w:p>
    <w:p>
      <w:r>
        <w:t>38</w:t>
      </w:r>
    </w:p>
    <w:p>
      <w:r>
        <w:t>1</w:t>
      </w:r>
    </w:p>
    <w:p>
      <w:r>
        <w:t>Hội Văn học nghệ thuật</w:t>
      </w:r>
    </w:p>
    <w:p>
      <w:r>
        <w:t>8</w:t>
      </w:r>
    </w:p>
    <w:p>
      <w:r>
        <w:t>8</w:t>
      </w:r>
    </w:p>
    <w:p>
      <w:r>
        <w:t>8</w:t>
      </w:r>
    </w:p>
    <w:p>
      <w:r>
        <w:t>2</w:t>
      </w:r>
    </w:p>
    <w:p>
      <w:r>
        <w:t>Hội Chữ thập đỏ</w:t>
      </w:r>
    </w:p>
    <w:p>
      <w:r>
        <w:t>10</w:t>
      </w:r>
    </w:p>
    <w:p>
      <w:r>
        <w:t>10</w:t>
      </w:r>
    </w:p>
    <w:p>
      <w:r>
        <w:t>10</w:t>
      </w:r>
    </w:p>
    <w:p>
      <w:r>
        <w:t>3</w:t>
      </w:r>
    </w:p>
    <w:p>
      <w:r>
        <w:t>Hội Đông y</w:t>
      </w:r>
    </w:p>
    <w:p>
      <w:r>
        <w:t>3</w:t>
      </w:r>
    </w:p>
    <w:p>
      <w:r>
        <w:t>3</w:t>
      </w:r>
    </w:p>
    <w:p>
      <w:r>
        <w:t>3</w:t>
      </w:r>
    </w:p>
    <w:p>
      <w:r>
        <w:t>4</w:t>
      </w:r>
    </w:p>
    <w:p>
      <w:r>
        <w:t>Liên minh Hợp tác xã</w:t>
      </w:r>
    </w:p>
    <w:p>
      <w:r>
        <w:t>10</w:t>
      </w:r>
    </w:p>
    <w:p>
      <w:r>
        <w:t>10</w:t>
      </w:r>
    </w:p>
    <w:p>
      <w:r>
        <w:t>10</w:t>
      </w:r>
    </w:p>
    <w:p>
      <w:r>
        <w:t>5</w:t>
      </w:r>
    </w:p>
    <w:p>
      <w:r>
        <w:t>Hội Làm vườn</w:t>
      </w:r>
    </w:p>
    <w:p>
      <w:r>
        <w:t>0</w:t>
      </w:r>
    </w:p>
    <w:p>
      <w:r>
        <w:t>0</w:t>
      </w:r>
    </w:p>
    <w:p>
      <w:r>
        <w:t>0</w:t>
      </w:r>
    </w:p>
    <w:p>
      <w:r>
        <w:t>6</w:t>
      </w:r>
    </w:p>
    <w:p>
      <w:r>
        <w:t>Hội Người mù</w:t>
      </w:r>
    </w:p>
    <w:p>
      <w:r>
        <w:t>5</w:t>
      </w:r>
    </w:p>
    <w:p>
      <w:r>
        <w:t>5</w:t>
      </w:r>
    </w:p>
    <w:p>
      <w:r>
        <w:t>5</w:t>
      </w:r>
    </w:p>
    <w:p>
      <w:r>
        <w:t>7</w:t>
      </w:r>
    </w:p>
    <w:p>
      <w:r>
        <w:t>Hội Nhà báo</w:t>
      </w:r>
    </w:p>
    <w:p>
      <w:r>
        <w:t>2</w:t>
      </w:r>
    </w:p>
    <w:p>
      <w:r>
        <w:t>2</w:t>
      </w:r>
    </w:p>
    <w:p>
      <w:r>
        <w:t>2</w:t>
      </w:r>
    </w:p>
    <w:p>
      <w:r>
        <w:t>IV</w:t>
      </w:r>
    </w:p>
    <w:p>
      <w:r>
        <w:t>Dự phòng</w:t>
      </w:r>
    </w:p>
    <w:p>
      <w:r>
        <w:t>2</w:t>
      </w:r>
    </w:p>
    <w:p>
      <w:r>
        <w:t>273</w:t>
      </w:r>
    </w:p>
    <w:p>
      <w:r>
        <w:t>171</w:t>
      </w:r>
    </w:p>
    <w:p>
      <w:r>
        <w:t>169</w:t>
      </w:r>
    </w:p>
    <w:p>
      <w:r>
        <w:t>2</w:t>
      </w:r>
    </w:p>
    <w:p>
      <w:r>
        <w:t>102</w:t>
      </w:r>
    </w:p>
    <w:p>
      <w:r>
        <w:t>102</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