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260/QĐ-UBND phê duyệt Kế hoạch sử dụng đất năm 2025 thị xã Sơn Tây,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260/QĐ-UBND</w:t>
      </w:r>
    </w:p>
    <w:p>
      <w:r>
        <w:t>Hà Nội, ngày 15 tháng 01 năm 2025</w:t>
      </w:r>
    </w:p>
    <w:p>
      <w:r>
        <w:t>QUYẾT ĐỊNH</w:t>
      </w:r>
    </w:p>
    <w:p>
      <w:r>
        <w:t>VỀ VIỆC PHÊ DUYỆT KẾ HOẠCH SỬ DỤNG ĐẤT NĂM 2025 THỊ XÃ SƠN TÂY</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các Tờ trình: Số 10588/TTr-STNMT-QHKHSDĐ ngày 27/12/2024; số 279/TTrBs-STNMT-QHKHSDĐ ngày 13/01/2025,</w:t>
      </w:r>
    </w:p>
    <w:p>
      <w:r>
        <w:t>QUYẾT ĐỊNH:</w:t>
      </w:r>
    </w:p>
    <w:p>
      <w:r>
        <w:t>Điều 1.  1. Phê duyệt Kế hoạch sử dụng đất năm 2025 thị xã Sơn Tây (kèm theo Bản đồ Kế hoạch sử dụng đất năm 2025 tỷ lệ 1/25.000 và Báo cáo thuyết minh tổng hợp Kế hoạch sử dụng đất năm 2025 của thị xã Sơn Tây, được Giám đốc Sở Tài nguyên và Môi trường xác nhận ngày 27/12/2024), trong đó:</w:t>
      </w:r>
    </w:p>
    <w:p>
      <w:r>
        <w:t>Danh mục các công trình, dự án nằm trong kế hoạch sử dụng đất năm 2025 bao gồm 78 dự án, với tổng diện tích là 469,29 ha.</w:t>
      </w:r>
    </w:p>
    <w:p>
      <w:r>
        <w:t>(Chi tiết Danh mục dự án kèm theo)</w:t>
      </w:r>
    </w:p>
    <w:p>
      <w:r>
        <w:t>2. Trong năm thực hiện, UBND thị xã Sơn Tây có trách nhiệm rà soát, đánh giá, khả năng thực hiện các dự án trong Kế hoạch sử dụng đất năm 202 5, trường hợp trong năm thực hiện kế hoạch, phát sinh các công trình, dự án đủ cơ sở pháp lý, khả năng thực hiện, UBND thị xã Sơn Tây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thị xã Sơn Tây:</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thị xã Sơn Tây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r>
        <w:t>DANH MỤC</w:t>
      </w:r>
    </w:p>
    <w:p>
      <w:r>
        <w:t>CÔNG TRÌNH DỰ ÁN TRONG NĂM KẾ HOẠCH 2025 CỦA THỊ XÃ SƠN TÂY</w:t>
      </w:r>
    </w:p>
    <w:p>
      <w:r>
        <w:t>(Kèm theo Quyết định số 260/QĐ-UBND ngày 15/01/2025 của Ủy ban nhân dân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w:t>
      </w:r>
    </w:p>
    <w:p>
      <w:r>
        <w:t>(ha)</w:t>
      </w:r>
    </w:p>
    <w:p>
      <w:r>
        <w:t>Diện tích đất     trồng lúa</w:t>
      </w:r>
    </w:p>
    <w:p>
      <w:r>
        <w:t>(ha)</w:t>
      </w:r>
    </w:p>
    <w:p>
      <w:r>
        <w:t>Địa danh cấp huyện</w:t>
      </w:r>
    </w:p>
    <w:p>
      <w:r>
        <w:t>Địa danh cấp     xã</w:t>
      </w:r>
    </w:p>
    <w:p>
      <w:r>
        <w:t>(1)</w:t>
      </w:r>
    </w:p>
    <w:p>
      <w:r>
        <w:t>(2)</w:t>
      </w:r>
    </w:p>
    <w:p>
      <w:r>
        <w:t>(3)</w:t>
      </w:r>
    </w:p>
    <w:p>
      <w:r>
        <w:t>(4)</w:t>
      </w:r>
    </w:p>
    <w:p>
      <w:r>
        <w:t>(5)</w:t>
      </w:r>
    </w:p>
    <w:p>
      <w:r>
        <w:t>(6)</w:t>
      </w:r>
    </w:p>
    <w:p>
      <w:r>
        <w:t>(7)</w:t>
      </w:r>
    </w:p>
    <w:p>
      <w:r>
        <w:t>(8)</w:t>
      </w:r>
    </w:p>
    <w:p>
      <w:r>
        <w:t>(9)</w:t>
      </w:r>
    </w:p>
    <w:p>
      <w:r>
        <w:t>(10)</w:t>
      </w:r>
    </w:p>
    <w:p>
      <w:r>
        <w:t>(11)</w:t>
      </w:r>
    </w:p>
    <w:p>
      <w:r>
        <w:t>I</w:t>
      </w:r>
    </w:p>
    <w:p>
      <w:r>
        <w:t>BIỂU 1A: DANH MỤC CÁC DỰ ÁN VỐN NGÂN SÁCH THU HỒI ĐẤT NĂM 2025; CHUYỂN MỤC ĐÍCH SỬ DỤNG ĐẤT TRỒNG LÚA</w:t>
      </w:r>
    </w:p>
    <w:p>
      <w:r>
        <w:t>A</w:t>
      </w:r>
    </w:p>
    <w:p>
      <w:r>
        <w:t>Các công trình, dự án chuyển tiếp</w:t>
      </w:r>
    </w:p>
    <w:p>
      <w:r>
        <w:t>A.1</w:t>
      </w:r>
    </w:p>
    <w:p>
      <w:r>
        <w:t>Các công trình, dự án được cập nhật xác định lần đầu trong Kế hoạch sử dụng đất năm 2024 (chưa quá 02 năm liên tục theo khoản 7 Điều 76 của Luật Đất đai)</w:t>
      </w:r>
    </w:p>
    <w:p>
      <w:r>
        <w:t>1</w:t>
      </w:r>
    </w:p>
    <w:p>
      <w:r>
        <w:t>Xây dựng Trường THPT Tùng Thiện</w:t>
      </w:r>
    </w:p>
    <w:p>
      <w:r>
        <w:t>DGD</w:t>
      </w:r>
    </w:p>
    <w:p>
      <w:r>
        <w:t>Ban QLDA ĐTXD</w:t>
      </w:r>
    </w:p>
    <w:p>
      <w:r>
        <w:t>2,8</w:t>
      </w:r>
    </w:p>
    <w:p>
      <w:r>
        <w:t>0,84</w:t>
      </w:r>
    </w:p>
    <w:p>
      <w:r>
        <w:t>Thị xã Sơn Tây</w:t>
      </w:r>
    </w:p>
    <w:p>
      <w:r>
        <w:t>P.Trung Sơn Trầm</w:t>
      </w:r>
    </w:p>
    <w:p>
      <w:r>
        <w:t>Phụ lục 02: Nghị quyết số 11/NQ-HĐND ngày 21/7/2023 của Hội đồng nhân dân thị xã Sơn Tây phê duyệt chủ trương. (Tiến độ thực hiện dự án 2024-2027)</w:t>
      </w:r>
    </w:p>
    <w:p>
      <w:r>
        <w:t>2</w:t>
      </w:r>
    </w:p>
    <w:p>
      <w:r>
        <w:t>Xây dựng Trường THPT Xuân Khanh</w:t>
      </w:r>
    </w:p>
    <w:p>
      <w:r>
        <w:t>DGD</w:t>
      </w:r>
    </w:p>
    <w:p>
      <w:r>
        <w:t>Ban QLDA ĐTXD</w:t>
      </w:r>
    </w:p>
    <w:p>
      <w:r>
        <w:t>2,8</w:t>
      </w:r>
    </w:p>
    <w:p>
      <w:r>
        <w:t>0,84</w:t>
      </w:r>
    </w:p>
    <w:p>
      <w:r>
        <w:t>Thị xã Sơn Tây</w:t>
      </w:r>
    </w:p>
    <w:p>
      <w:r>
        <w:t>P.Viên Sơn</w:t>
      </w:r>
    </w:p>
    <w:p>
      <w:r>
        <w:t>Phụ lục 03: Nghị quyết số 11/NQ-HĐND ngày 21/7/2023 của Hội đồng nhân dân thị xã Sơn Tây phê duyệt chủ trương. (Tiến độ thực hiện dự án 2024-2027). Quyết định 1566/QĐ-UBND ngày 28/8/2024 của UBND thị xã Sơn Tây về việc phê duyệt dự án đầu tư. (Tiến độ thực hiện dự án 2024-2027)</w:t>
      </w:r>
    </w:p>
    <w:p>
      <w:r>
        <w:t>3</w:t>
      </w:r>
    </w:p>
    <w:p>
      <w:r>
        <w:t>Xây dựng trường THCS Sơn Lộc</w:t>
      </w:r>
    </w:p>
    <w:p>
      <w:r>
        <w:t>DGD</w:t>
      </w:r>
    </w:p>
    <w:p>
      <w:r>
        <w:t>Ban QLDA ĐTXD</w:t>
      </w:r>
    </w:p>
    <w:p>
      <w:r>
        <w:t>1,1</w:t>
      </w:r>
    </w:p>
    <w:p>
      <w:r>
        <w:t>0,33</w:t>
      </w:r>
    </w:p>
    <w:p>
      <w:r>
        <w:t>Thị xã Sơn Tây</w:t>
      </w:r>
    </w:p>
    <w:p>
      <w:r>
        <w:t>P.Trung Hưng</w:t>
      </w:r>
    </w:p>
    <w:p>
      <w:r>
        <w:t>Phụ lục 06: Nghị quyết số 11/NQ-HĐND ngày 21/7/2023 của Hội đồng nhân dân thị xã Sơn Tây phê duyệt chủ trương. Quyết định 875/QĐ-UBND ngày 11/6/2024 của UBND thị xã Sơn Tây về việc phê duyệt dự án đầu tư. (Tiến độ thực hiện dự án 2024- 2027)</w:t>
      </w:r>
    </w:p>
    <w:p>
      <w:r>
        <w:t>4</w:t>
      </w:r>
    </w:p>
    <w:p>
      <w:r>
        <w:t>Xây dựng trường THCS Cổ Đông</w:t>
      </w:r>
    </w:p>
    <w:p>
      <w:r>
        <w:t>DGD</w:t>
      </w:r>
    </w:p>
    <w:p>
      <w:r>
        <w:t>Ban QLDA ĐTXD</w:t>
      </w:r>
    </w:p>
    <w:p>
      <w:r>
        <w:t>2,5</w:t>
      </w:r>
    </w:p>
    <w:p>
      <w:r>
        <w:t>0,75</w:t>
      </w:r>
    </w:p>
    <w:p>
      <w:r>
        <w:t>Thị xã Sơn Tây</w:t>
      </w:r>
    </w:p>
    <w:p>
      <w:r>
        <w:t>X.Cổ Đông</w:t>
      </w:r>
    </w:p>
    <w:p>
      <w:r>
        <w:t>Phụ lục 09: Nghị quyết số 06/NQ-HĐND ngày 6/4/2023 của Hội đồng nhân dân thị xã Sơn Tây phê duyệt chủ trương. Quyết định 250/QĐ-UBND ngày 15/3/2024 của UBND thị xã Sơn Tây về việc phê duyệt báo cáo nghiên cứu khả thi. (Tiến độ thực hiện dự án 2024-2027)</w:t>
      </w:r>
    </w:p>
    <w:p>
      <w:r>
        <w:t>5</w:t>
      </w:r>
    </w:p>
    <w:p>
      <w:r>
        <w:t>Xây dựng tuyến đường Ngô Quyền - Phùng Hưng</w:t>
      </w:r>
    </w:p>
    <w:p>
      <w:r>
        <w:t>DGT</w:t>
      </w:r>
    </w:p>
    <w:p>
      <w:r>
        <w:t>Ban QLDA ĐTXD</w:t>
      </w:r>
    </w:p>
    <w:p>
      <w:r>
        <w:t>9,5</w:t>
      </w:r>
    </w:p>
    <w:p>
      <w:r>
        <w:t>7,85</w:t>
      </w:r>
    </w:p>
    <w:p>
      <w:r>
        <w:t>Thị xã Sơn Tây</w:t>
      </w:r>
    </w:p>
    <w:p>
      <w:r>
        <w:t>P. Ngô Quyền, Trung Hưng, Đường Lâm</w:t>
      </w:r>
    </w:p>
    <w:p>
      <w:r>
        <w:t>Phụ lục 29: Nghị quyết số 28/NQ-HĐND ngày 22/9/2023 của Hội đồng nhân dân thành phố Hà Nội phê duyệt chủ trương. Quyết định 471/QĐ-UBND ngày 23/4/2024 của UBND thị xã Sơn Tây về việc phê duyệt báo cáo nghiên cứu khả thi. (Tiến độ thực hiện dự án 2024-2027)</w:t>
      </w:r>
    </w:p>
    <w:p>
      <w:r>
        <w:t>6</w:t>
      </w:r>
    </w:p>
    <w:p>
      <w:r>
        <w:t>Xây dựng tuyến đường từ cầu Cộng đi đường tránh quốc lộ 32</w:t>
      </w:r>
    </w:p>
    <w:p>
      <w:r>
        <w:t>DGT</w:t>
      </w:r>
    </w:p>
    <w:p>
      <w:r>
        <w:t>Ban QLDA ĐTXD</w:t>
      </w:r>
    </w:p>
    <w:p>
      <w:r>
        <w:t>7</w:t>
      </w:r>
    </w:p>
    <w:p>
      <w:r>
        <w:t>2,1</w:t>
      </w:r>
    </w:p>
    <w:p>
      <w:r>
        <w:t>Thị xã Sơn Tây</w:t>
      </w:r>
    </w:p>
    <w:p>
      <w:r>
        <w:t>P. Ngô Quyền, Trung Hưng, Phú Thịnh, Quang Trung</w:t>
      </w:r>
    </w:p>
    <w:p>
      <w:r>
        <w:t>Phụ lục 30: Nghị quyết số 28/NQ-HĐND ngày 22/9/2023 của Hội đồng nhân dân thành phố Hà Nội phê duyệt chủ trương. (Tiến độ thực hiện dự án 2024-2027)</w:t>
      </w:r>
    </w:p>
    <w:p>
      <w:r>
        <w:t>7</w:t>
      </w:r>
    </w:p>
    <w:p>
      <w:r>
        <w:t>Xây dựng trường mầm non Phú Thịnh</w:t>
      </w:r>
    </w:p>
    <w:p>
      <w:r>
        <w:t>DGD</w:t>
      </w:r>
    </w:p>
    <w:p>
      <w:r>
        <w:t>Ban QLDA ĐTXD</w:t>
      </w:r>
    </w:p>
    <w:p>
      <w:r>
        <w:t>1,59</w:t>
      </w:r>
    </w:p>
    <w:p>
      <w:r>
        <w:t>0,48</w:t>
      </w:r>
    </w:p>
    <w:p>
      <w:r>
        <w:t>Thị xã Sơn Tây</w:t>
      </w:r>
    </w:p>
    <w:p>
      <w:r>
        <w:t>P.Phú Thịnh</w:t>
      </w:r>
    </w:p>
    <w:p>
      <w:r>
        <w:t>Phụ lục 7: Nghị quyết số 06/NQ-HĐND ngày 6/4/2023 của Hội đồng nhân dân thị xã Sơn Tây phê duyệt chủ trương. Quyết định 1454/QĐ-UBND ngày 02/8/2024 của UBND thị xã Sơn Tây về việc phê duyệt dự án đầu tư. (Tiến độ thực hiện dự án 2024- 2027)</w:t>
      </w:r>
    </w:p>
    <w:p>
      <w:r>
        <w:t>8</w:t>
      </w:r>
    </w:p>
    <w:p>
      <w:r>
        <w:t>Xây dựng tuyến đường từ dốc Cái Cao thôn Cổ Liễn đi TL 418 xã Cổ Đông</w:t>
      </w:r>
    </w:p>
    <w:p>
      <w:r>
        <w:t>DGT</w:t>
      </w:r>
    </w:p>
    <w:p>
      <w:r>
        <w:t>Ban QLDA ĐTXD</w:t>
      </w:r>
    </w:p>
    <w:p>
      <w:r>
        <w:t>4,17</w:t>
      </w:r>
    </w:p>
    <w:p>
      <w:r>
        <w:t>1,25</w:t>
      </w:r>
    </w:p>
    <w:p>
      <w:r>
        <w:t>Thị xã Sơn Tây</w:t>
      </w:r>
    </w:p>
    <w:p>
      <w:r>
        <w:t>X.Cổ Đông</w:t>
      </w:r>
    </w:p>
    <w:p>
      <w:r>
        <w:t>Phụ lục 3: Nghị quyết số 06/NQ-HĐND ngày 6/4/2023 của Hội đồng nhân dân thị xã Sơn Tây phê duyệt chủ trương. Quyết định 196/QĐ-UBND ngày 22/2/2024 của UBND thị xã Sơn Tây về việc phê duyệt báo cáo nghiên cứu khả thi. (Tiến độ thực hiện dự án 2024-2027)</w:t>
      </w:r>
    </w:p>
    <w:p>
      <w:r>
        <w:t>9</w:t>
      </w:r>
    </w:p>
    <w:p>
      <w:r>
        <w:t>Cải tạo nâng cấp tạo cảnh quan ao Đồng Sánh thôn nhà thờ xã Kim Sơn</w:t>
      </w:r>
    </w:p>
    <w:p>
      <w:r>
        <w:t>DTL</w:t>
      </w:r>
    </w:p>
    <w:p>
      <w:r>
        <w:t>Ban QLDA ĐTXD</w:t>
      </w:r>
    </w:p>
    <w:p>
      <w:r>
        <w:t>3,7</w:t>
      </w:r>
    </w:p>
    <w:p>
      <w:r>
        <w:t>1,11</w:t>
      </w:r>
    </w:p>
    <w:p>
      <w:r>
        <w:t>Thị xã Sơn Tây</w:t>
      </w:r>
    </w:p>
    <w:p>
      <w:r>
        <w:t>X.Kim Sơn</w:t>
      </w:r>
    </w:p>
    <w:p>
      <w:r>
        <w:t>Phụ lục 7: Nghị quyết số 23/NQ-HĐND ngày 19/12/2022 của Hội đồng nhân dân thị xã Sơn Tây phê duyệt chủ trương. (Tiến độ thực hiện dự án 2023-2025)</w:t>
      </w:r>
    </w:p>
    <w:p>
      <w:r>
        <w:t>10</w:t>
      </w:r>
    </w:p>
    <w:p>
      <w:r>
        <w:t>Xây dựng cống dẫn nước từ trạm Đồng Cồng đến điểm thu tại cống Vũng Dạ, phường Trung Sơn Trầm, thị xã Sơn Tây</w:t>
      </w:r>
    </w:p>
    <w:p>
      <w:r>
        <w:t>DTL</w:t>
      </w:r>
    </w:p>
    <w:p>
      <w:r>
        <w:t>Ban QLDA ĐTXD</w:t>
      </w:r>
    </w:p>
    <w:p>
      <w:r>
        <w:t>0,384</w:t>
      </w:r>
    </w:p>
    <w:p>
      <w:r>
        <w:t>0,12</w:t>
      </w:r>
    </w:p>
    <w:p>
      <w:r>
        <w:t>Thị xã Sơn Tây</w:t>
      </w:r>
    </w:p>
    <w:p>
      <w:r>
        <w:t>P.Trung Sơn Trầm</w:t>
      </w:r>
    </w:p>
    <w:p>
      <w:r>
        <w:t>Phụ lục 05- Nghị quyết số 19/NQ-HĐND ngày 04/11/2022 của HĐND thị xã - Phê duyệt chủ trương đầu tư dự án (tiến độ năm 2023-2025)</w:t>
      </w:r>
    </w:p>
    <w:p>
      <w:r>
        <w:t>11</w:t>
      </w:r>
    </w:p>
    <w:p>
      <w:r>
        <w:t>Kiên cố hóa tuyến kênh thoát lũ hạ du xả tràn hồ chứa nước Xuân Khanh, thị xã Sơn Tây, thành phố Hà Nội</w:t>
      </w:r>
    </w:p>
    <w:p>
      <w:r>
        <w:t>DTL + DGT</w:t>
      </w:r>
    </w:p>
    <w:p>
      <w:r>
        <w:t>Ban QLDA ĐTXD</w:t>
      </w:r>
    </w:p>
    <w:p>
      <w:r>
        <w:t>7,8</w:t>
      </w:r>
    </w:p>
    <w:p>
      <w:r>
        <w:t>2,34</w:t>
      </w:r>
    </w:p>
    <w:p>
      <w:r>
        <w:t>Thị xã Sơn Tây</w:t>
      </w:r>
    </w:p>
    <w:p>
      <w:r>
        <w:t>Phường Xuân Khanh; Xã Xuân Sơn</w:t>
      </w:r>
    </w:p>
    <w:p>
      <w:r>
        <w:t>Phụ lục 17 - Nghị quyết số 07/NQ-HĐND ngày 10/3/2023 của HĐND thành phố Hà Nội - Phê duyệt chủ trương đầu tư dự án (tiến độ năm 2024-2027)</w:t>
      </w:r>
    </w:p>
    <w:p>
      <w:r>
        <w:t>12</w:t>
      </w:r>
    </w:p>
    <w:p>
      <w:r>
        <w:t>Xây dựng tuyến đường từ Quốc lộ 21 (tuyến đường tránh Quốc lộ 32) đi xã Cam Thượng, huyện Ba Vì, thành phố Hà Nội</w:t>
      </w:r>
    </w:p>
    <w:p>
      <w:r>
        <w:t>DGT</w:t>
      </w:r>
    </w:p>
    <w:p>
      <w:r>
        <w:t>Ban QLDA ĐTXD</w:t>
      </w:r>
    </w:p>
    <w:p>
      <w:r>
        <w:t>24,9</w:t>
      </w:r>
    </w:p>
    <w:p>
      <w:r>
        <w:t>7,47</w:t>
      </w:r>
    </w:p>
    <w:p>
      <w:r>
        <w:t>Thị xã Sơn Tây</w:t>
      </w:r>
    </w:p>
    <w:p>
      <w:r>
        <w:t>Xã Xuân Sơn; xã Đường Lâm; xã Thanh Mỹ</w:t>
      </w:r>
    </w:p>
    <w:p>
      <w:r>
        <w:t>Phụ lục 08 - Nghị quyết số 41/NQ-HĐND ngày 08/12/2023 của HĐND thành phố Hà Nội - Phê duyệt chủ trương đầu tư dự án (tiến độ năm 2024-2026). Nghị quyết số 29/NQ-HĐND ngày 04/7/2024 của Hội đồng nhân dân thành phố Hà Nội Về phê duyệt, điều chỉnh chủ trương đầu tư và dừng chủ trường đầu tư một số dự án đầu tư công cấp Thành phố (Phụ lục 15; tiến độ năm 2026-2029)</w:t>
      </w:r>
    </w:p>
    <w:p>
      <w:r>
        <w:t>A.2</w:t>
      </w:r>
    </w:p>
    <w:p>
      <w:r>
        <w:t>Các công trình, dự án đã có trong Kế hoạch sử dụng đất cấp huyện 02 năm trở lên được tiếp tục thực hiện theo quy định tại khoản 7 Điều 76 của Luật Đất đai</w:t>
      </w:r>
    </w:p>
    <w:p>
      <w:r>
        <w:t>13</w:t>
      </w:r>
    </w:p>
    <w:p>
      <w:r>
        <w:t>Nâng cấp cải tạo tuyến tỉnh lộ 418 đoạn KM 0 + KM 3 thị xã Sơn Tây</w:t>
      </w:r>
    </w:p>
    <w:p>
      <w:r>
        <w:t>DGT</w:t>
      </w:r>
    </w:p>
    <w:p>
      <w:r>
        <w:t>Ban QLDA ĐTXD</w:t>
      </w:r>
    </w:p>
    <w:p>
      <w:r>
        <w:t>0,64</w:t>
      </w:r>
    </w:p>
    <w:p>
      <w:r>
        <w:t>0,17</w:t>
      </w:r>
    </w:p>
    <w:p>
      <w:r>
        <w:t>Thị xã Sơn Tây</w:t>
      </w:r>
    </w:p>
    <w:p>
      <w:r>
        <w:t>X.Sơn Đông, X,Cổ Đông</w:t>
      </w:r>
    </w:p>
    <w:p>
      <w:r>
        <w:t>QĐ số 6009/QĐ - UBND ngày 31/10/2018 của UBND TP V/v Phê duyệt báo cáo nghiên cứu khả thi dự án nâng cấp, cải tạo tuyến tỉnh lộ 418 đoạn Km0 - Km3; VB số 487/HĐND - KTNS ngày 6/9/2018 của HĐND thành phố phê duyệt chủ trương đầu tư dự án; Quyết định 4938/QĐ-UBND ngày 03/11/2020 gia hạn thực hiện dự án; Quyết định số 1151/QĐ-UBND ngày 04/4/2022 về việc kéo dài thời gian thực hiện và giải ngân kế hoạch đầu tư công năm 2021 sang năm 2022 của các dự án sử dụng ngân sách Thành phố và ngân sách Thành phố hỗ trợ cấp huyện (tiến độ đến hết năm 2022). QĐ số 6195/QĐ-SGTVT ngày 12/12/2023 của Sở Giao thông vận tải V/v phê duyệt điều chỉnh thời gian thực hiện Dự án (Tiến độ hết IV/2024)</w:t>
      </w:r>
    </w:p>
    <w:p>
      <w:r>
        <w:t>14</w:t>
      </w:r>
    </w:p>
    <w:p>
      <w:r>
        <w:t>Vùng ảnh hưởng môi trường bán kính 500 m của Khu xử lý chất thải Xuân Sơn</w:t>
      </w:r>
    </w:p>
    <w:p>
      <w:r>
        <w:t>DRA</w:t>
      </w:r>
    </w:p>
    <w:p>
      <w:r>
        <w:t>UBNDTP</w:t>
      </w:r>
    </w:p>
    <w:p>
      <w:r>
        <w:t>83,78</w:t>
      </w:r>
    </w:p>
    <w:p>
      <w:r>
        <w:t>7,91</w:t>
      </w:r>
    </w:p>
    <w:p>
      <w:r>
        <w:t>Thị xã Sơn Tây</w:t>
      </w:r>
    </w:p>
    <w:p>
      <w:r>
        <w:t>X.Xuân Sơn</w:t>
      </w:r>
    </w:p>
    <w:p>
      <w:r>
        <w:t>VB số 1401/UBND-PTQĐ ngày 19/7/2023 của UBNDTX Sơn Tây V/v tiếp tục đề nghị điều chỉnh tiến độ GPMB dự án; Vb số 2698/UBND - KH&amp;ĐT ngày 15/5/2018 của UBND thành phố Hà Nội V/v gia hạn thời gian hoàn thành DA bồi thường, hỗ trợ và tái định cư theo quy hoạch khu đất 83,78 ha vùng ảnh hưởng môi trường bán kính 500 m của Khu xử lý chất thải Xuân Sơn. Vb số 5590/KH&amp;ĐT-NS ngày 07/9/2017 của Sở KH&amp;ĐT V/v Giãn tiến độ GPMB Dự án bồi thường, hỗ trợ và tái định cư theo quy hoạch khu đất 83,78 ha vùng ảnh hưởng môi trường bán kính 500 m của khu xử lý chất thải Xuân Sơn, thị xã Sơn Tây (tiến độ đến hết năm 2018)</w:t>
      </w:r>
    </w:p>
    <w:p>
      <w:r>
        <w:t>15</w:t>
      </w:r>
    </w:p>
    <w:p>
      <w:r>
        <w:t>Dự án đầu tư xây dựng công trình cầu Cộng bắc qua sông Tích, thị xã Sơn Tây</w:t>
      </w:r>
    </w:p>
    <w:p>
      <w:r>
        <w:t>DGT</w:t>
      </w:r>
    </w:p>
    <w:p>
      <w:r>
        <w:t>Ban QLDA ĐTXD</w:t>
      </w:r>
    </w:p>
    <w:p>
      <w:r>
        <w:t>0,45</w:t>
      </w:r>
    </w:p>
    <w:p>
      <w:r>
        <w:t>0,001</w:t>
      </w:r>
    </w:p>
    <w:p>
      <w:r>
        <w:t>Thị xã Sơn Tây</w:t>
      </w:r>
    </w:p>
    <w:p>
      <w:r>
        <w:t>P.Ngô Quyền; P.Trung Hưng; P.Phú Thịnh</w:t>
      </w:r>
    </w:p>
    <w:p>
      <w:r>
        <w:t>Quyết định số 5954/QĐ-UBND ngày 28/10/2019 của UBND thành phố Hà Nội phê duyệt Báo cáo nghiên cứu khả thi dự án; Quyết định số 3256/QĐ - UBND ngày 18/6/2019 của UBNDTP V/v Phê duyệt điều chỉnh chủ trương đầu tư dự án xây dựng công trình cầu Cộng bắc qua sông Tích, thị xã Sơn Tây; Quyết định số 2127/QĐ- UBND, ngày 12/05/2015 của UBND thành phố hà Nội, V/v Phê duyệt cho phép thực hiện chuẩn bị đầu tư. (tiến độ hết năm 2022); Quyết định số 6194/QĐ-SGTVT ngày 12/12/2023 của Sở Giao thông vận tải V/v phê duyệt điều chỉnh thời gian thực hiện Dự án Đầu tư xây dựng công trình cầu Cộng bắc qua sông Tích, thị xã Sơn Tây (Tiến độ gia hạn 31/12/2024).</w:t>
      </w:r>
    </w:p>
    <w:p>
      <w:r>
        <w:t>16</w:t>
      </w:r>
    </w:p>
    <w:p>
      <w:r>
        <w:t>Cải tạo, nâng cấp tỉnh lộ 413 đoạn từ Km0 đến Km5+900, thị xã Sơn Tây, thành phố Hà Nội.</w:t>
      </w:r>
    </w:p>
    <w:p>
      <w:r>
        <w:t>DGT</w:t>
      </w:r>
    </w:p>
    <w:p>
      <w:r>
        <w:t>Ban QLDA ĐTXD</w:t>
      </w:r>
    </w:p>
    <w:p>
      <w:r>
        <w:t>17,7</w:t>
      </w:r>
    </w:p>
    <w:p>
      <w:r>
        <w:t>12,13</w:t>
      </w:r>
    </w:p>
    <w:p>
      <w:r>
        <w:t>Thị xã Sơn Tây</w:t>
      </w:r>
    </w:p>
    <w:p>
      <w:r>
        <w:t>Xuân Sơn, Thanh Mỹ,</w:t>
      </w:r>
    </w:p>
    <w:p>
      <w:r>
        <w:t>QĐ số 2592/QĐ-UBND ngày 14/6/2021 của UBND thành phố Hà Nội về việc phê duyệt Dự án đầu tư Cải tạo, nâng cấp tỉnh lộ 413 đoạn từ Km + 00 đến Km5 + 900, thị xã Sơn Tây; Phụ lục 10 - Nghị quyết số 25/NQ-HĐND ngày 04/12/2019 của HĐND thành phố Hà Nội - Phê duyệt chủ trương đầu tư dự án. (tiến độ hết năm 2024)</w:t>
      </w:r>
    </w:p>
    <w:p>
      <w:r>
        <w:t>17</w:t>
      </w:r>
    </w:p>
    <w:p>
      <w:r>
        <w:t>Nâng cấp tuyến đê Hữu Hồng kết hợp làm đường giao thông trên địa bàn thị xã Sơn Tây, thành phố Hà Nội.</w:t>
      </w:r>
    </w:p>
    <w:p>
      <w:r>
        <w:t>DGT</w:t>
      </w:r>
    </w:p>
    <w:p>
      <w:r>
        <w:t>Ban QLDA ĐTXD</w:t>
      </w:r>
    </w:p>
    <w:p>
      <w:r>
        <w:t>2,77</w:t>
      </w:r>
    </w:p>
    <w:p>
      <w:r>
        <w:t>0,83</w:t>
      </w:r>
    </w:p>
    <w:p>
      <w:r>
        <w:t>Thị xã Sơn Tây</w:t>
      </w:r>
    </w:p>
    <w:p>
      <w:r>
        <w:t>Lê Lợi, Đường Lâm, Phú Thịnh</w:t>
      </w:r>
    </w:p>
    <w:p>
      <w:r>
        <w:t>Quyết định số 1508/QĐ-UBND ngày 13/04/2020 của UBND thành phố Hà Nội quyết định cho phép chuẩn bị đầu tư dự án. Phụ lục 10 Nghị quyết 22/NQ-HĐND ngày 12/9/2022 của HĐND thành phố - phê duyệt chủ trương (tiến độ đến Năm 2024 - 2027)</w:t>
      </w:r>
    </w:p>
    <w:p>
      <w:r>
        <w:t>18</w:t>
      </w:r>
    </w:p>
    <w:p>
      <w:r>
        <w:t>Cải tạo, nâng cấp đường, rãnh thoát nước tuyến đường từ tỉnh lộ 418 thôn Đại Quang qua Cống Chương đi xã Cổ Đông và đường trục thôn Vạn An xã Sơn Đông</w:t>
      </w:r>
    </w:p>
    <w:p>
      <w:r>
        <w:t>DGT</w:t>
      </w:r>
    </w:p>
    <w:p>
      <w:r>
        <w:t>Ban QLDA ĐTXD</w:t>
      </w:r>
    </w:p>
    <w:p>
      <w:r>
        <w:t>0,84</w:t>
      </w:r>
    </w:p>
    <w:p>
      <w:r>
        <w:t>0,7345</w:t>
      </w:r>
    </w:p>
    <w:p>
      <w:r>
        <w:t>Thị xã Sơn Tây</w:t>
      </w:r>
    </w:p>
    <w:p>
      <w:r>
        <w:t>X.Sơn Đông</w:t>
      </w:r>
    </w:p>
    <w:p>
      <w:r>
        <w:t>Quyết định số 1380/QĐ-UBND ngày 11/11/2021 của UBND thị xã Sơn Tây Phê duyệt Báo cáo nghiên cứu khả thi Dự án; Phụ lục 9 - Nghị quyết số 13/NQ-HĐND ngày 07/9/2020 của HĐND thị xã Sơn Tây - Phê duyệt chủ trương đầu tư dự án (Tiến độ hết năm 2023)</w:t>
      </w:r>
    </w:p>
    <w:p>
      <w:r>
        <w:t>19</w:t>
      </w:r>
    </w:p>
    <w:p>
      <w:r>
        <w:t>Cải tạo, nâng cấp tỉnh lộ 414 (đoạn từ ngã ba Vị Thủy đi Xuân Khanh), thị xã Sơn Tây, Hà Nội.</w:t>
      </w:r>
    </w:p>
    <w:p>
      <w:r>
        <w:t>DGT</w:t>
      </w:r>
    </w:p>
    <w:p>
      <w:r>
        <w:t>Ban QLDA ĐTXD</w:t>
      </w:r>
    </w:p>
    <w:p>
      <w:r>
        <w:t>16,28</w:t>
      </w:r>
    </w:p>
    <w:p>
      <w:r>
        <w:t>12,9</w:t>
      </w:r>
    </w:p>
    <w:p>
      <w:r>
        <w:t>Thị xã Sơn Tây</w:t>
      </w:r>
    </w:p>
    <w:p>
      <w:r>
        <w:t>Xuân Sơn, Thanh Mỹ, Xuân Khanh</w:t>
      </w:r>
    </w:p>
    <w:p>
      <w:r>
        <w:t>Phụ lục 11 - Nghị quyết số 25/NQ-HĐND ngày 04/12/2019 của HĐND thành phố Hà Nội - Phê duyệt chủ trương đầu tư dự án (tiến độ 2021 - 2024)</w:t>
      </w:r>
    </w:p>
    <w:p>
      <w:r>
        <w:t>20</w:t>
      </w:r>
    </w:p>
    <w:p>
      <w:r>
        <w:t>Đường nối từ tỉnh lộ 414 (điểm ngã ba Vị Thủy) đi tỉnh lộ 416</w:t>
      </w:r>
    </w:p>
    <w:p>
      <w:r>
        <w:t>DGT</w:t>
      </w:r>
    </w:p>
    <w:p>
      <w:r>
        <w:t>Ban QLDA ĐTXD</w:t>
      </w:r>
    </w:p>
    <w:p>
      <w:r>
        <w:t>15,3</w:t>
      </w:r>
    </w:p>
    <w:p>
      <w:r>
        <w:t>4,59</w:t>
      </w:r>
    </w:p>
    <w:p>
      <w:r>
        <w:t>Thị xã Sơn Tây</w:t>
      </w:r>
    </w:p>
    <w:p>
      <w:r>
        <w:t>Xã Kim Sơn, xã Thanh Mỹ</w:t>
      </w:r>
    </w:p>
    <w:p>
      <w:r>
        <w:t>Phụ lục 14 - Nghị quyết số 22/NQ-HĐND ngày 15/10/2021 của Hội đồng nhân dân thị xã Sơn Tây. Quyết định 1138/QĐ-UBND ngày 27/10/2022 của UBND thị xã Sơn Tây về việc phê duyệt báo cáo nghiên cứu khả thi (tiến độ đến Năm 2022 - 2025)</w:t>
      </w:r>
    </w:p>
    <w:p>
      <w:r>
        <w:t>21</w:t>
      </w:r>
    </w:p>
    <w:p>
      <w:r>
        <w:t>Dự án: Cải tạo, nâng cấp và phát huy giá trị đầm Đượng (khu vực thôn Lễ Khê – Kỳ Sơn) xã Xuân Sơn</w:t>
      </w:r>
    </w:p>
    <w:p>
      <w:r>
        <w:t>DTL</w:t>
      </w:r>
    </w:p>
    <w:p>
      <w:r>
        <w:t>Ban QLDA ĐTXD</w:t>
      </w:r>
    </w:p>
    <w:p>
      <w:r>
        <w:t>11</w:t>
      </w:r>
    </w:p>
    <w:p>
      <w:r>
        <w:t>8,0565</w:t>
      </w:r>
    </w:p>
    <w:p>
      <w:r>
        <w:t>Thị xã Sơn Tây</w:t>
      </w:r>
    </w:p>
    <w:p>
      <w:r>
        <w:t>X.Xuân Sơn</w:t>
      </w:r>
    </w:p>
    <w:p>
      <w:r>
        <w:t>Phụ lục 12 - Nghị quyết số 22/NQ-HĐND ngày 15/10/2021 của Hội đồng nhân dân thị xã Sơn Tây. Quyết định 521/QĐ-UBND ngày 06/6/2022 của UBND thị xã Sơn Tây về việc phê duyệt báo cáo nghiên cứu khả thi (tiến độ từ Năm 2022 - 2025)</w:t>
      </w:r>
    </w:p>
    <w:p>
      <w:r>
        <w:t>22</w:t>
      </w:r>
    </w:p>
    <w:p>
      <w:r>
        <w:t>Cải tạo nạo vét hồ Lớn và làm đường dạo ven hồ, phường Phú Thịnh</w:t>
      </w:r>
    </w:p>
    <w:p>
      <w:r>
        <w:t>DTL</w:t>
      </w:r>
    </w:p>
    <w:p>
      <w:r>
        <w:t>Ban QLDA ĐTXD</w:t>
      </w:r>
    </w:p>
    <w:p>
      <w:r>
        <w:t>1</w:t>
      </w:r>
    </w:p>
    <w:p>
      <w:r>
        <w:t>0,8725</w:t>
      </w:r>
    </w:p>
    <w:p>
      <w:r>
        <w:t>Thị xã Sơn Tây</w:t>
      </w:r>
    </w:p>
    <w:p>
      <w:r>
        <w:t>P.Phú Thịnh</w:t>
      </w:r>
    </w:p>
    <w:p>
      <w:r>
        <w:t>Phụ lục 05 - Nghị quyết số 19/NQ-HĐND ngày 18/12/2020 của Hội đồng nhân dân thị xã Sơn Tây. Quyết định 1087/QĐ-UBND ngày 018/10/2022 của UBND thị xã Sơn Tây về việc phê duyệt báo cáo nghiên cứu khả thi (tiến độ từ Năm 2021 - 2023). Quyết định 202/QĐ-UBND ngày 30/3/2023 của UBND thị xã Sơn Tây về việc phê duyệt điều chỉnh báo cáo nghiên cứu khả thi (tiến độ thực hiện năm 2024)</w:t>
      </w:r>
    </w:p>
    <w:p>
      <w:r>
        <w:t>23</w:t>
      </w:r>
    </w:p>
    <w:p>
      <w:r>
        <w:t>Cải tạo nâng cấp và phát huy giá trị Sông Hang</w:t>
      </w:r>
    </w:p>
    <w:p>
      <w:r>
        <w:t>DGT</w:t>
      </w:r>
    </w:p>
    <w:p>
      <w:r>
        <w:t>Ban QLDA ĐTXD</w:t>
      </w:r>
    </w:p>
    <w:p>
      <w:r>
        <w:t>19,17</w:t>
      </w:r>
    </w:p>
    <w:p>
      <w:r>
        <w:t>3,75</w:t>
      </w:r>
    </w:p>
    <w:p>
      <w:r>
        <w:t>Thị xã Sơn Tây</w:t>
      </w:r>
    </w:p>
    <w:p>
      <w:r>
        <w:t>X.Kim Sơn, Thanh Mỹ, phường Trung Sơn Trầm</w:t>
      </w:r>
    </w:p>
    <w:p>
      <w:r>
        <w:t>Phụ lục 19 Nghị quyết số 03/NQ - HĐND ngày 8/4/2022 của Hội đồng nhân dân thành phố Hà Nội; (tiến độ từ Năm 2023 - 2025)</w:t>
      </w:r>
    </w:p>
    <w:p>
      <w:r>
        <w:t>24</w:t>
      </w:r>
    </w:p>
    <w:p>
      <w:r>
        <w:t>Trụ Sở ban chỉ huy quân sự phường Trung Hưng</w:t>
      </w:r>
    </w:p>
    <w:p>
      <w:r>
        <w:t>TSC</w:t>
      </w:r>
    </w:p>
    <w:p>
      <w:r>
        <w:t>UBND P.Trung Hưng</w:t>
      </w:r>
    </w:p>
    <w:p>
      <w:r>
        <w:t>0,13</w:t>
      </w:r>
    </w:p>
    <w:p>
      <w:r>
        <w:t>0,09</w:t>
      </w:r>
    </w:p>
    <w:p>
      <w:r>
        <w:t>Thị xã Sơn Tây</w:t>
      </w:r>
    </w:p>
    <w:p>
      <w:r>
        <w:t>P.Trung Hưng</w:t>
      </w:r>
    </w:p>
    <w:p>
      <w:r>
        <w:t>Phụ lục 29 -Nghị quyết số 22/NQ-HĐND ngày 15/10/2021 của Hội Đồng Nhân dân thị xã Sơn Tây Về bổ sung danh mục dự án, phê duyệt chủ trương đầu tư 35 dự án, điều chỉnh chủ trương đầu tư 02 dự án sử dụng vốn đầu tư công thuộc thị xã Sơn Tây. (tiến độ từ Năm 2022 - 2024)</w:t>
      </w:r>
    </w:p>
    <w:p>
      <w:r>
        <w:t>25</w:t>
      </w:r>
    </w:p>
    <w:p>
      <w:r>
        <w:t>Trường Mầm non Sơn Đông khu Tân Phú</w:t>
      </w:r>
    </w:p>
    <w:p>
      <w:r>
        <w:t>DGD</w:t>
      </w:r>
    </w:p>
    <w:p>
      <w:r>
        <w:t>Ban QLDA ĐTXD</w:t>
      </w:r>
    </w:p>
    <w:p>
      <w:r>
        <w:t>1,6</w:t>
      </w:r>
    </w:p>
    <w:p>
      <w:r>
        <w:t>0,6</w:t>
      </w:r>
    </w:p>
    <w:p>
      <w:r>
        <w:t>Thị xã Sơn Tây</w:t>
      </w:r>
    </w:p>
    <w:p>
      <w:r>
        <w:t>X.Sơn Đông</w:t>
      </w:r>
    </w:p>
    <w:p>
      <w:r>
        <w:t>Nghị quyết số 26/NQ-HĐND ngày 16/11/2021 của HĐND thị xã Sơn Tây Về bổ sung danh mục dự án, phê duyệt chủ trương đầu tư 11 dự án sử dụng vốn đầu tư công thuộc thị xã Sơn Tây (Tại phụ lục 01). Quyết định 578/QĐ-UBND ngày 14/6/2023 của UBND thị xã Sơn Tây về việc phê duyệt báo cáo nghiên cứu khả thi (tiến độ từ Năm 2023 - 2026).</w:t>
      </w:r>
    </w:p>
    <w:p>
      <w:r>
        <w:t>26</w:t>
      </w:r>
    </w:p>
    <w:p>
      <w:r>
        <w:t>Trường Mầm non Trung Hưng</w:t>
      </w:r>
    </w:p>
    <w:p>
      <w:r>
        <w:t>DGD</w:t>
      </w:r>
    </w:p>
    <w:p>
      <w:r>
        <w:t>Ban QLDA ĐTXD</w:t>
      </w:r>
    </w:p>
    <w:p>
      <w:r>
        <w:t>1,24</w:t>
      </w:r>
    </w:p>
    <w:p>
      <w:r>
        <w:t>0,37</w:t>
      </w:r>
    </w:p>
    <w:p>
      <w:r>
        <w:t>Thị xã Sơn Tây</w:t>
      </w:r>
    </w:p>
    <w:p>
      <w:r>
        <w:t>P.Trung Hưng</w:t>
      </w:r>
    </w:p>
    <w:p>
      <w:r>
        <w:t>Nghị quyết số 26/NQ-HĐND ngày 16/11/2021 của HĐND thị xã Sơn Tây Về bổ sung danh mục dự án, phê duyệt chủ trương đầu tư 11 dự án sử dụng vốn đầu tư công thuộc thị xã Sơn Tây (Tại phụ lục 02) (tiến độ từ Năm 2023 - 2026). Quyết định 1452/QĐ- UBND ngày 02/8/2024 của UBND thị xã Sơn Tây về việc phê duyệt dự án đầu tư</w:t>
      </w:r>
    </w:p>
    <w:p>
      <w:r>
        <w:t>27</w:t>
      </w:r>
    </w:p>
    <w:p>
      <w:r>
        <w:t>Mở rộng và xây dựng bổ sung phòng học Trường Tiểu học Trung Hưng</w:t>
      </w:r>
    </w:p>
    <w:p>
      <w:r>
        <w:t>DGD</w:t>
      </w:r>
    </w:p>
    <w:p>
      <w:r>
        <w:t>Ban QLDA ĐTXD</w:t>
      </w:r>
    </w:p>
    <w:p>
      <w:r>
        <w:t>0,55</w:t>
      </w:r>
    </w:p>
    <w:p>
      <w:r>
        <w:t>0,35</w:t>
      </w:r>
    </w:p>
    <w:p>
      <w:r>
        <w:t>Thị xã Sơn Tây</w:t>
      </w:r>
    </w:p>
    <w:p>
      <w:r>
        <w:t>P.Trung Hưng</w:t>
      </w:r>
    </w:p>
    <w:p>
      <w:r>
        <w:t>Nghị quyết số 26/NQ-HĐND ngày 16/11/2021 của HĐND thị xã Sơn Tây Về bổ sung danh mục dự án, phê duyệt chủ trương đầu tư 11 dự án sử dụng vốn đầu tư công thuộc thị xã Sơn Tây (Tại phụ lục 05) Quyết định 877/QĐ-UBND ngày 11/6/2024 của UBND thị xã Sơn Tây về việc phê duyệt dự án đầu tư. (tiến độ từ Năm 2023 - 2025)</w:t>
      </w:r>
    </w:p>
    <w:p>
      <w:r>
        <w:t>28</w:t>
      </w:r>
    </w:p>
    <w:p>
      <w:r>
        <w:t>Mở rộng và xây dựng nhà lớp học, nhà bộ môn Trường THCS Trung Hưng</w:t>
      </w:r>
    </w:p>
    <w:p>
      <w:r>
        <w:t>DGD</w:t>
      </w:r>
    </w:p>
    <w:p>
      <w:r>
        <w:t>Ban QLDA ĐTXD</w:t>
      </w:r>
    </w:p>
    <w:p>
      <w:r>
        <w:t>0,8</w:t>
      </w:r>
    </w:p>
    <w:p>
      <w:r>
        <w:t>0,3</w:t>
      </w:r>
    </w:p>
    <w:p>
      <w:r>
        <w:t>Thị xã Sơn Tây</w:t>
      </w:r>
    </w:p>
    <w:p>
      <w:r>
        <w:t>P.Trung Hưng</w:t>
      </w:r>
    </w:p>
    <w:p>
      <w:r>
        <w:t>Nghị quyết số 26/NQ-HĐND ngày 16/11/2021 của HĐND thị xã Sơn Tây Về bổ sung danh mục dự án, phê duyệt chủ trương đầu tư 11 dự án sử dụng vốn đầu tư công thuộc thị xã Sơn Tây (Tại phụ lục 06). Quyết định 876/QĐ-UBND ngày 11/6/2024 của UBND thị xã Sơn Tây về việc phê duyệt dự án đầu tư. (tiến độ từ Năm 2023 - 2026)</w:t>
      </w:r>
    </w:p>
    <w:p>
      <w:r>
        <w:t>29</w:t>
      </w:r>
    </w:p>
    <w:p>
      <w:r>
        <w:t>Mở rộng, tu bổ tôn tạo Đình (đền) Phùng Hưng</w:t>
      </w:r>
    </w:p>
    <w:p>
      <w:r>
        <w:t>TIN</w:t>
      </w:r>
    </w:p>
    <w:p>
      <w:r>
        <w:t>Ban QLDA ĐTXD</w:t>
      </w:r>
    </w:p>
    <w:p>
      <w:r>
        <w:t>1,36</w:t>
      </w:r>
    </w:p>
    <w:p>
      <w:r>
        <w:t>0,46</w:t>
      </w:r>
    </w:p>
    <w:p>
      <w:r>
        <w:t>Thị xã Sơn Tây</w:t>
      </w:r>
    </w:p>
    <w:p>
      <w:r>
        <w:t>X.Đường Lâm</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18) (tiến độ từ Năm 2023 - 2025)</w:t>
      </w:r>
    </w:p>
    <w:p>
      <w:r>
        <w:t>30</w:t>
      </w:r>
    </w:p>
    <w:p>
      <w:r>
        <w:t>Đầu tư xây dựng Cầu Trì bắc qua sông Tích thị xã Sơn Tây</w:t>
      </w:r>
    </w:p>
    <w:p>
      <w:r>
        <w:t>DGT</w:t>
      </w:r>
    </w:p>
    <w:p>
      <w:r>
        <w:t>Ban QLDA ĐTXD</w:t>
      </w:r>
    </w:p>
    <w:p>
      <w:r>
        <w:t>0,1</w:t>
      </w:r>
    </w:p>
    <w:p>
      <w:r>
        <w:t>0,05</w:t>
      </w:r>
    </w:p>
    <w:p>
      <w:r>
        <w:t>Thị xã Sơn Tây</w:t>
      </w:r>
    </w:p>
    <w:p>
      <w:r>
        <w:t>P.Trung Hưng</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23) (tiến độ từ Năm 2023 - 2025)</w:t>
      </w:r>
    </w:p>
    <w:p>
      <w:r>
        <w:t>31</w:t>
      </w:r>
    </w:p>
    <w:p>
      <w:r>
        <w:t>Đường từ đường tránh QL 32 qua UBND xã Thanh Mỹ đi TL 414 (giai đoạn 1)</w:t>
      </w:r>
    </w:p>
    <w:p>
      <w:r>
        <w:t>DGT</w:t>
      </w:r>
    </w:p>
    <w:p>
      <w:r>
        <w:t>Ban QLDA ĐTXD</w:t>
      </w:r>
    </w:p>
    <w:p>
      <w:r>
        <w:t>2,8</w:t>
      </w:r>
    </w:p>
    <w:p>
      <w:r>
        <w:t>2,34</w:t>
      </w:r>
    </w:p>
    <w:p>
      <w:r>
        <w:t>Thị xã Sơn Tây</w:t>
      </w:r>
    </w:p>
    <w:p>
      <w:r>
        <w:t>X.Thanh Mỹ</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26) (tiến độ từ Năm 2023 - 2026)</w:t>
      </w:r>
    </w:p>
    <w:p>
      <w:r>
        <w:t>32</w:t>
      </w:r>
    </w:p>
    <w:p>
      <w:r>
        <w:t>Cải tạo, nâng cấp đường nối từ chợ Xuân Khanh đi Tỉnh lộ 413, xã Xuân Sơn</w:t>
      </w:r>
    </w:p>
    <w:p>
      <w:r>
        <w:t>DGT</w:t>
      </w:r>
    </w:p>
    <w:p>
      <w:r>
        <w:t>Ban QLDA ĐTXD</w:t>
      </w:r>
    </w:p>
    <w:p>
      <w:r>
        <w:t>2,07</w:t>
      </w:r>
    </w:p>
    <w:p>
      <w:r>
        <w:t>0,97</w:t>
      </w:r>
    </w:p>
    <w:p>
      <w:r>
        <w:t>Thị xã Sơn Tây</w:t>
      </w:r>
    </w:p>
    <w:p>
      <w:r>
        <w:t>X.Xuân Sơn, P.Xuân Khanh</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32) (tiến độ từ Năm 2023 - 2025)</w:t>
      </w:r>
    </w:p>
    <w:p>
      <w:r>
        <w:t>33</w:t>
      </w:r>
    </w:p>
    <w:p>
      <w:r>
        <w:t>Xây dựng trường mầm non Trung Sơn Trầm</w:t>
      </w:r>
    </w:p>
    <w:p>
      <w:r>
        <w:t>DGD</w:t>
      </w:r>
    </w:p>
    <w:p>
      <w:r>
        <w:t>Ban QLDA ĐTXD</w:t>
      </w:r>
    </w:p>
    <w:p>
      <w:r>
        <w:t>1,77</w:t>
      </w:r>
    </w:p>
    <w:p>
      <w:r>
        <w:t>0,72</w:t>
      </w:r>
    </w:p>
    <w:p>
      <w:r>
        <w:t>Thị xã Sơn Tây</w:t>
      </w:r>
    </w:p>
    <w:p>
      <w:r>
        <w:t>P.Trung Sơn Trầm</w:t>
      </w:r>
    </w:p>
    <w:p>
      <w:r>
        <w:t>Nghị quyết số 08/NQ-HĐND ngày 21/7/2022 của Hội đồng nhân dân thị xã Sơn Tây Về phê duyệt chủ trương đầu tư 37 dự án, điều chỉnh chủ trương đầu tư 02 dự án sử dụng vốn đầu tư công thuộc thị xã Sơn Tây (Phụ lục 07). Quyết định 794/QĐ-UBND ngày 05/6/2024 của UBND thị xã Sơn Tây về việc phê duyệt dự án đầu tư. (tiến độ từ Năm 2023 - 2026)</w:t>
      </w:r>
    </w:p>
    <w:p>
      <w:r>
        <w:t>34</w:t>
      </w:r>
    </w:p>
    <w:p>
      <w:r>
        <w:t>Xây dựng trường Tiểu học Viên Sơn</w:t>
      </w:r>
    </w:p>
    <w:p>
      <w:r>
        <w:t>DGD</w:t>
      </w:r>
    </w:p>
    <w:p>
      <w:r>
        <w:t>Ban QLDA ĐTXD</w:t>
      </w:r>
    </w:p>
    <w:p>
      <w:r>
        <w:t>0,93</w:t>
      </w:r>
    </w:p>
    <w:p>
      <w:r>
        <w:t>0,53</w:t>
      </w:r>
    </w:p>
    <w:p>
      <w:r>
        <w:t>Thị xã Sơn Tây</w:t>
      </w:r>
    </w:p>
    <w:p>
      <w:r>
        <w:t>P.Viên Sơn</w:t>
      </w:r>
    </w:p>
    <w:p>
      <w:r>
        <w:t>Nghị quyết số 01/NQ-HĐND ngày 19/5/2022 của Hội đồng nhân dân thị xã Sơn Tây Về cập nhật, bổ sung danh mục dự án vào Kế hoạch đầu tư công trung hạn 5 năm 2021-2025 của thị xã Sơn Tây (Số thứ tự 01 trang 1). Quyết định 1597/QĐ-UBND ngày 05/6/2024 của UBND thị xã Sơn Tây về việc phê duyệt quy hoạch tổng mặt bằng tỷ lệ 1/500 và phương án kiến trúc sơ bộ dự án. (tiến độ từ Năm 2023 - 2026)</w:t>
      </w:r>
    </w:p>
    <w:p>
      <w:r>
        <w:t>35</w:t>
      </w:r>
    </w:p>
    <w:p>
      <w:r>
        <w:t>Mở rộng khuôn viên đền thờ lăng Ngô Quyền</w:t>
      </w:r>
    </w:p>
    <w:p>
      <w:r>
        <w:t>TIN</w:t>
      </w:r>
    </w:p>
    <w:p>
      <w:r>
        <w:t>Ban QLDA ĐTXD</w:t>
      </w:r>
    </w:p>
    <w:p>
      <w:r>
        <w:t>8,5</w:t>
      </w:r>
    </w:p>
    <w:p>
      <w:r>
        <w:t>2,55</w:t>
      </w:r>
    </w:p>
    <w:p>
      <w:r>
        <w:t>Thị xã Sơn Tây</w:t>
      </w:r>
    </w:p>
    <w:p>
      <w:r>
        <w:t>X.Đường Lâm</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12) (tiến độ từ Năm 2023 - 2025) Nghị quyết số 05/NQ-HĐND ngày 09/4/2024 của Hội đồng nhân dân thị xã Sơn Tây Về phê duyệt chủ trương đầu tư 07 dự án, điều chỉnh chủ trương đầu tư 05 dự án sử dụng vốn đầu tư công thuộc thị xã Sơn Tây (Phụ lục 1 1; tiến độ từ Năm 2024 - 2027)</w:t>
      </w:r>
    </w:p>
    <w:p>
      <w:r>
        <w:t>36</w:t>
      </w:r>
    </w:p>
    <w:p>
      <w:r>
        <w:t>Xây dựng trụ sở ban chỉ huy quân sự phường Phú Thịnh</w:t>
      </w:r>
    </w:p>
    <w:p>
      <w:r>
        <w:t>TSC</w:t>
      </w:r>
    </w:p>
    <w:p>
      <w:r>
        <w:t>UBNDP. Phú Thịnh</w:t>
      </w:r>
    </w:p>
    <w:p>
      <w:r>
        <w:t>0,2</w:t>
      </w:r>
    </w:p>
    <w:p>
      <w:r>
        <w:t>0,1</w:t>
      </w:r>
    </w:p>
    <w:p>
      <w:r>
        <w:t>Thị xã Sơn Tây</w:t>
      </w:r>
    </w:p>
    <w:p>
      <w:r>
        <w:t>P.Phú Thịnh</w:t>
      </w:r>
    </w:p>
    <w:p>
      <w:r>
        <w:t>Nghị quyết số 08/NQ-HĐND ngày 21/7/2022 của Hội đồng nhân dân thị xã Sơn Tây Về phê duyệt chủ trương đầu tư 37 dự án, điều chỉnh chủ trương đầu tư 02 dự án sử dụng vốn đầu tư công thuộc thị xã Sơn Tây (Phụ lục 34) Quyết định 464/QĐ-UBND ngày 22/4/2024 của UBND thị xã Sơn Tây về việc điều chỉnh chủ đầu tư dự án từ Ban QLDA sang UBND phường Phú Thịnh. (tiến độ từ Năm 2023 - 2025)</w:t>
      </w:r>
    </w:p>
    <w:p>
      <w:r>
        <w:t>37</w:t>
      </w:r>
    </w:p>
    <w:p>
      <w:r>
        <w:t>Trụ Sở ban chỉ huy quân sự xã Xuân Sơn</w:t>
      </w:r>
    </w:p>
    <w:p>
      <w:r>
        <w:t>TSC</w:t>
      </w:r>
    </w:p>
    <w:p>
      <w:r>
        <w:t>UBND X.Xuân Sơn</w:t>
      </w:r>
    </w:p>
    <w:p>
      <w:r>
        <w:t>0,12</w:t>
      </w:r>
    </w:p>
    <w:p>
      <w:r>
        <w:t>0,08</w:t>
      </w:r>
    </w:p>
    <w:p>
      <w:r>
        <w:t>Thị xã Sơn Tây</w:t>
      </w:r>
    </w:p>
    <w:p>
      <w:r>
        <w:t>X.Xuân Sơn</w:t>
      </w:r>
    </w:p>
    <w:p>
      <w:r>
        <w:t>Phụ lục 30 -Nghị quyết số 22/NQ-HĐND ngày 15/10/2021 của Hội Đồng Nhân dân thị xã Sơn Tây Về bổ sung danh mục dự án, phê duyệt chủ trương đầu tư 35 dự án, điều chỉnh chủ trương đầu tư 02 dự án sử dụng vốn đầu tư công thuộc thị xã Sơn Tây. (tiến độ từ Năm 2022 - 2024)</w:t>
      </w:r>
    </w:p>
    <w:p>
      <w:r>
        <w:t>38</w:t>
      </w:r>
    </w:p>
    <w:p>
      <w:r>
        <w:t>Xây dựng đường giao thông kết hợp hệ thống thoát nước phục vụ làng nghề Phú Nhi và khu dân cư phường Phú Thịnh</w:t>
      </w:r>
    </w:p>
    <w:p>
      <w:r>
        <w:t>DGT</w:t>
      </w:r>
    </w:p>
    <w:p>
      <w:r>
        <w:t>Ban QLDA ĐTXD</w:t>
      </w:r>
    </w:p>
    <w:p>
      <w:r>
        <w:t>0,56</w:t>
      </w:r>
    </w:p>
    <w:p>
      <w:r>
        <w:t>0,26</w:t>
      </w:r>
    </w:p>
    <w:p>
      <w:r>
        <w:t>Thị xã Sơn Tây</w:t>
      </w:r>
    </w:p>
    <w:p>
      <w:r>
        <w:t>P.Phú Thịnh</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25) (tiến độ từ Năm 2023 - 2025)</w:t>
      </w:r>
    </w:p>
    <w:p>
      <w:r>
        <w:t>39</w:t>
      </w:r>
    </w:p>
    <w:p>
      <w:r>
        <w:t>Nâng cấp đường, hệ thống thoát nước xã Đường Lâm (Hạng mục: Khu vực thôn Đông Sàng)</w:t>
      </w:r>
    </w:p>
    <w:p>
      <w:r>
        <w:t>DTL</w:t>
      </w:r>
    </w:p>
    <w:p>
      <w:r>
        <w:t>Ban QLDA ĐTXD</w:t>
      </w:r>
    </w:p>
    <w:p>
      <w:r>
        <w:t>0,32</w:t>
      </w:r>
    </w:p>
    <w:p>
      <w:r>
        <w:t>0,12</w:t>
      </w:r>
    </w:p>
    <w:p>
      <w:r>
        <w:t>Thị xã Sơn Tây</w:t>
      </w:r>
    </w:p>
    <w:p>
      <w:r>
        <w:t>X.Đường Lâm</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42) (tiến độ từ Năm 2023 - 2025)</w:t>
      </w:r>
    </w:p>
    <w:p>
      <w:r>
        <w:t>40</w:t>
      </w:r>
    </w:p>
    <w:p>
      <w:r>
        <w:t>Nâng cấp, cải tạo tuyến kênh từ Lòng Hồ đi Vai Đá</w:t>
      </w:r>
    </w:p>
    <w:p>
      <w:r>
        <w:t>DTL</w:t>
      </w:r>
    </w:p>
    <w:p>
      <w:r>
        <w:t>Ban QLDA ĐTXD</w:t>
      </w:r>
    </w:p>
    <w:p>
      <w:r>
        <w:t>1,1</w:t>
      </w:r>
    </w:p>
    <w:p>
      <w:r>
        <w:t>0,06</w:t>
      </w:r>
    </w:p>
    <w:p>
      <w:r>
        <w:t>Thị xã Sơn Tây</w:t>
      </w:r>
    </w:p>
    <w:p>
      <w:r>
        <w:t>X.Kim Sơn</w:t>
      </w:r>
    </w:p>
    <w:p>
      <w:r>
        <w:t>Nghị quyết số 08/NQ-HĐND ngày 21/7/2022 của Hội đồng nhân dân thị xã Sơn Tây Về phê duyệt chủ trương đầu tư 37 dự án, điều chỉnh chủ trương đầu tư 02 dự án sử dụng vốn đầu tư công thuộc thị xã Sơn Tây (Phụ lục 16) (tiến độ từ Năm 2023 - 2025). Quyết định 1129/QĐ-UBND ngày 26/10/2022 của UBND thị xã Sơn Tây về việc phê duyệt báo cáo nghiên cứu khả thi</w:t>
      </w:r>
    </w:p>
    <w:p>
      <w:r>
        <w:t>41</w:t>
      </w:r>
    </w:p>
    <w:p>
      <w:r>
        <w:t>Xây dựng Trung tâm văn hóa xã Cổ Đông</w:t>
      </w:r>
    </w:p>
    <w:p>
      <w:r>
        <w:t>DVH</w:t>
      </w:r>
    </w:p>
    <w:p>
      <w:r>
        <w:t>Ban QLDA ĐTXD</w:t>
      </w:r>
    </w:p>
    <w:p>
      <w:r>
        <w:t>0,25</w:t>
      </w:r>
    </w:p>
    <w:p>
      <w:r>
        <w:t>0,14</w:t>
      </w:r>
    </w:p>
    <w:p>
      <w:r>
        <w:t>Thị xã Sơn Tây</w:t>
      </w:r>
    </w:p>
    <w:p>
      <w:r>
        <w:t>X.Cổ Đông</w:t>
      </w:r>
    </w:p>
    <w:p>
      <w:r>
        <w:t>Quyết định số 1729/QĐ - UBND ngày 02/12/2019 của UBNDTX V/v Phê duyệt Thiết kế bản vẽ thi công và dự toán điều chỉnh; Quyết định số 917/QĐ - UBND ngày 17/8/2018 của UBNDTX V/v Phê duyệt báo cáo kinh tế kỹ thuật.Quyết định số 776/QĐ - UBND ngày 30/7/2018 của UBND TX Sơn Tây Phê duyệt báo cáo kinh tế, kỹ thuật. QĐ số 1490/QĐ-UBND ngày 04/12/2017 của UBNDTX Sơn Tây về việc phê duyệt chủ trương đầu tư dự án. (tiến độ từ Năm 2018 - 2020); Quyết định số 1370/QĐ- UBND ngày 02/12/2022 của UBNDTX Sơn Tây V/v Phê duyệt điều chỉnh thời gian thực hiện dự án (Tiến độ 2018-2024)</w:t>
      </w:r>
    </w:p>
    <w:p>
      <w:r>
        <w:t>42</w:t>
      </w:r>
    </w:p>
    <w:p>
      <w:r>
        <w:t>Tiếp nước, cải tạo khôi phục sông tích từ Lương Phú, xã Thuần Mỹ, huyện Ba Vì, TP Hà Nội tại xã Đường Lâm, TX.Sơn Tây</w:t>
      </w:r>
    </w:p>
    <w:p>
      <w:r>
        <w:t>DTL</w:t>
      </w:r>
    </w:p>
    <w:p>
      <w:r>
        <w:t>SỞ NN&amp;PTNT</w:t>
      </w:r>
    </w:p>
    <w:p>
      <w:r>
        <w:t>13,2</w:t>
      </w:r>
    </w:p>
    <w:p>
      <w:r>
        <w:t>0,05</w:t>
      </w:r>
    </w:p>
    <w:p>
      <w:r>
        <w:t>Thị xã Sơn Tây</w:t>
      </w:r>
    </w:p>
    <w:p>
      <w:r>
        <w:t>X.Đường Lâm</w:t>
      </w:r>
    </w:p>
    <w:p>
      <w:r>
        <w:t>Quyết định số 1054/QĐ-UBND ngày 4/3/2016 của UBNDTP Hà Nội gia hạn thi công thực hiện dự án (Tiến độ hết 2020; Quyết định số 4927/QĐ-UBND ngày 6/10/2010 của UBNDTP V/v phê duyệt dự án tiếp nước, cải tạo khôi phục sông Tích từ Phú Lương, xã Thuần Mỹ, huyện Ba Vì, TP Hà Nội (Giai đoạn I tiến độ 2010-2013)</w:t>
      </w:r>
    </w:p>
    <w:p>
      <w:r>
        <w:t>43</w:t>
      </w:r>
    </w:p>
    <w:p>
      <w:r>
        <w:t>Xây mới nhà văn hóa tổ dân phố Phố Hàng, phường Phú Thịnh, thị xã Sơn Tây</w:t>
      </w:r>
    </w:p>
    <w:p>
      <w:r>
        <w:t>DVH</w:t>
      </w:r>
    </w:p>
    <w:p>
      <w:r>
        <w:t>UBND phường Phú Thịnh</w:t>
      </w:r>
    </w:p>
    <w:p>
      <w:r>
        <w:t>0,06</w:t>
      </w:r>
    </w:p>
    <w:p>
      <w:r>
        <w:t>0,06</w:t>
      </w:r>
    </w:p>
    <w:p>
      <w:r>
        <w:t>Thị xã Sơn Tây</w:t>
      </w:r>
    </w:p>
    <w:p>
      <w:r>
        <w:t>P.Phú Thịnh</w:t>
      </w:r>
    </w:p>
    <w:p>
      <w:r>
        <w:t>Quyết định số 514/QĐ-UBND ngày 26/5/2023 của UBND thị xã Sơn Tây về Phê duyệt điều chỉnh thời gian thực hiện dự án; Quyết định số 187/QĐ-UBND ngày 07/3/2018 của UBND thị xã Sơn Tây Phê duyệt chủ trương đầu tư; Quyết định số 456/QĐ- UBND ngày 22/5/2018 Phê duyệt báo cáo kinh tế kỹ thuật. ( Tiến độ thực hiện dự án 2018-2020; Điều chỉnh gia hạn thực hiện dự án đến hết 2024)</w:t>
      </w:r>
    </w:p>
    <w:p>
      <w:r>
        <w:t>44</w:t>
      </w:r>
    </w:p>
    <w:p>
      <w:r>
        <w:t>Xây dựng khu thể thao thôn Kim Đái 2 và mua sắm trang thiết bị trung tâm văn hoá xã Kim Sơn</w:t>
      </w:r>
    </w:p>
    <w:p>
      <w:r>
        <w:t>DTT</w:t>
      </w:r>
    </w:p>
    <w:p>
      <w:r>
        <w:t>UBND xã Kim Sơn</w:t>
      </w:r>
    </w:p>
    <w:p>
      <w:r>
        <w:t>0,92</w:t>
      </w:r>
    </w:p>
    <w:p>
      <w:r>
        <w:t>0,09</w:t>
      </w:r>
    </w:p>
    <w:p>
      <w:r>
        <w:t>Thị xã Sơn Tây</w:t>
      </w:r>
    </w:p>
    <w:p>
      <w:r>
        <w:t>X.Kim Sơn</w:t>
      </w:r>
    </w:p>
    <w:p>
      <w:r>
        <w:t>Phụ lục 04 - NQ 06/NQ-HĐND ngày 06/4/2023 của HĐ ND thị xã V/v phê duyệt chủ trương đầu tư 09 dự án, điều chỉnh chủ trương đầu tư 02 dự án sử dụng vốn đầu tư công thuộc thị xã Sơn Tây (Tiến độ thực hiện dự án 2023-2025)</w:t>
      </w:r>
    </w:p>
    <w:p>
      <w:r>
        <w:t>45</w:t>
      </w:r>
    </w:p>
    <w:p>
      <w:r>
        <w:t>Đầu tư xây dựng hạ tầng Đền Và (giai đoạn 1)</w:t>
      </w:r>
    </w:p>
    <w:p>
      <w:r>
        <w:t>DDT</w:t>
      </w:r>
    </w:p>
    <w:p>
      <w:r>
        <w:t>Ban QLDA ĐTXD</w:t>
      </w:r>
    </w:p>
    <w:p>
      <w:r>
        <w:t>7,5</w:t>
      </w:r>
    </w:p>
    <w:p>
      <w:r>
        <w:t>2,25</w:t>
      </w:r>
    </w:p>
    <w:p>
      <w:r>
        <w:t>Thị xã Sơn Tây</w:t>
      </w:r>
    </w:p>
    <w:p>
      <w:r>
        <w:t>P.Trung Hưng</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11) (tiến độ từ Năm 2023 - 2026). Nghị quyết số 05/NQ-HĐND ngày 09/4/2024 của Hội đồng nhân dân thị xã Sơn Tây Về phê duyệt chủ trương đầu tư 07 dự án, điều chỉnh chủ trương đầu tư 05 dự án sử dụng vốn đầu tư công thuộc thị xã Sơn Tây (Phụ lục 1 0; tiến độ từ Năm 2024 - 2027)</w:t>
      </w:r>
    </w:p>
    <w:p>
      <w:r>
        <w:t>B</w:t>
      </w:r>
    </w:p>
    <w:p>
      <w:r>
        <w:t>Dự án đăng ký mới thực hiện trong năm 2025</w:t>
      </w:r>
    </w:p>
    <w:p>
      <w:r>
        <w:t>46</w:t>
      </w:r>
    </w:p>
    <w:p>
      <w:r>
        <w:t>Xây dựng trụ sở Ban chỉ huy quân sự phường Viên Sơn</w:t>
      </w:r>
    </w:p>
    <w:p>
      <w:r>
        <w:t>TSC</w:t>
      </w:r>
    </w:p>
    <w:p>
      <w:r>
        <w:t>UBND phường Viên Sơn</w:t>
      </w:r>
    </w:p>
    <w:p>
      <w:r>
        <w:t>0,05</w:t>
      </w:r>
    </w:p>
    <w:p>
      <w:r>
        <w:t>0,05</w:t>
      </w:r>
    </w:p>
    <w:p>
      <w:r>
        <w:t>Thị xã Sơn Tây</w:t>
      </w:r>
    </w:p>
    <w:p>
      <w:r>
        <w:t>P.Viên Sơn</w:t>
      </w:r>
    </w:p>
    <w:p>
      <w:r>
        <w:t>Quyết định số 1516/QĐ-UBND ngày 16/8/2024 của UBND thị xã Sơn Tây về Phê duyệt Quy hoạch tổng mặt bằng tỷ lệ 1/500 và phương án kiến trúc sơ bộ Dự án: Xây dựng trụ sở Ban chỉ huy quân sự phường Viên Sơn. (Tiến độ thực hiện 2024 - 2026)</w:t>
      </w:r>
    </w:p>
    <w:p>
      <w:r>
        <w:t>47</w:t>
      </w:r>
    </w:p>
    <w:p>
      <w:r>
        <w:t>Xây dựng đường nối từ đường tránh Quốc lộ 32 đi tỉnh lộ 413, thành phố Hà Nội</w:t>
      </w:r>
    </w:p>
    <w:p>
      <w:r>
        <w:t>DGT</w:t>
      </w:r>
    </w:p>
    <w:p>
      <w:r>
        <w:t>Ban QLDA ĐTXD</w:t>
      </w:r>
    </w:p>
    <w:p>
      <w:r>
        <w:t>7,87</w:t>
      </w:r>
    </w:p>
    <w:p>
      <w:r>
        <w:t>2,36</w:t>
      </w:r>
    </w:p>
    <w:p>
      <w:r>
        <w:t>Thị xã Sơn Tây</w:t>
      </w:r>
    </w:p>
    <w:p>
      <w:r>
        <w:t>Xã Thanh Mỹ, xã Xuân Sơn</w:t>
      </w:r>
    </w:p>
    <w:p>
      <w:r>
        <w:t>Phụ lục số 13 - Nghị quyết số 42/NĐ-HĐND ngày 04/10/2024 của HĐND thành phố Hà Nội</w:t>
      </w:r>
    </w:p>
    <w:p>
      <w:r>
        <w:t>II</w:t>
      </w:r>
    </w:p>
    <w:p>
      <w:r>
        <w:t>BIỂU 1C: DANH MỤC CÁC DỰ ÁN THU HỒI ĐẤT ĐỂ ĐẤU GIÁ QUYỀN SỬ DỤNG ĐẤT NĂM 2025; CHUYỂN MỤC ĐÍCH SỬ DỤNG ĐẤT TRỒNG LÚA</w:t>
      </w:r>
    </w:p>
    <w:p>
      <w:r>
        <w:t>A</w:t>
      </w:r>
    </w:p>
    <w:p>
      <w:r>
        <w:t>Các công trình, dự án chuyển tiếp</w:t>
      </w:r>
    </w:p>
    <w:p>
      <w:r>
        <w:t>A.1</w:t>
      </w:r>
    </w:p>
    <w:p>
      <w:r>
        <w:t>Các công trình, dự án được cập nhật xác định lần đầu trong Kế hoạch sử dụng đất năm 2024 (chưa quá 02 năm liên tục theo khoản 7 Điều 76 của Luật Đất đai)</w:t>
      </w:r>
    </w:p>
    <w:p>
      <w:r>
        <w:t>48</w:t>
      </w:r>
    </w:p>
    <w:p>
      <w:r>
        <w:t>GPMB và san nền tạo quỹ đất đấu giá QSD đất khu Gò Gợi, phường Viên Sơn</w:t>
      </w:r>
    </w:p>
    <w:p>
      <w:r>
        <w:t>ODT</w:t>
      </w:r>
    </w:p>
    <w:p>
      <w:r>
        <w:t>Ban QLDA ĐTXD</w:t>
      </w:r>
    </w:p>
    <w:p>
      <w:r>
        <w:t>4,98</w:t>
      </w:r>
    </w:p>
    <w:p>
      <w:r>
        <w:t>1,49</w:t>
      </w:r>
    </w:p>
    <w:p>
      <w:r>
        <w:t>Thị xã Sơn Tây</w:t>
      </w:r>
    </w:p>
    <w:p>
      <w:r>
        <w:t>P.Viên Sơn</w:t>
      </w:r>
    </w:p>
    <w:p>
      <w:r>
        <w:t>Phụ lục 04: Nghị quyết số 09/NQ-HĐND ngày 14/6/2023 v/v phê duyệt CTĐT 05 dự án, điều chỉnh CTĐT 03 dự án sử dụng vốn đầu tư công thuộc thị xã Sơn Tây. QĐ số 1664/QĐ-UBND ngày 30/9/2024 của UBND thị xã Sơn Tây điều chỉnh chủ đầu tư các dự án từ Trung tâm phát triển quỹ đất sang Ban QLDA đầu tư xây dựng thị xã Sơn Tây (Tiến độ thực hiện 2024 - 2027)</w:t>
      </w:r>
    </w:p>
    <w:p>
      <w:r>
        <w:t>49</w:t>
      </w:r>
    </w:p>
    <w:p>
      <w:r>
        <w:t>Xây dựng HTKT các khu đất để đấu giá quyền sử dụng đất thuộc phường Trung Hưng, phường Phú Thịnh</w:t>
      </w:r>
    </w:p>
    <w:p>
      <w:r>
        <w:t>ODT</w:t>
      </w:r>
    </w:p>
    <w:p>
      <w:r>
        <w:t>Ban QLDA ĐTXD</w:t>
      </w:r>
    </w:p>
    <w:p>
      <w:r>
        <w:t>0,67735</w:t>
      </w:r>
    </w:p>
    <w:p>
      <w:r>
        <w:t>0,2</w:t>
      </w:r>
    </w:p>
    <w:p>
      <w:r>
        <w:t>Thị xã Sơn Tây</w:t>
      </w:r>
    </w:p>
    <w:p>
      <w:r>
        <w:t>Phường Trung Hưng, Phú Thịnh</w:t>
      </w:r>
    </w:p>
    <w:p>
      <w:r>
        <w:t>Phụ lục 01: Nghị quyết số 05/NQ-HĐND ngày 09/4/2024 của HĐND thị xã Sơn Tây về việc phê duyệt chủ trương đầu tư 07 dự án, điều chỉnh chủ trương đầu tư 05 dự án sử dụng vốn đầu tư công thuộc thị xã Sơn Tây. Quyết định 1664/QĐ-UBND ngày 30/9/2024 của UBND thị xã Sơn Tây điều chỉnh chủ đầu tư các dự án từ Trung tâm phát triển quỹ đất sang Ban QLDA đầu tư xây dựng thị xã Sơn Tây</w:t>
      </w:r>
    </w:p>
    <w:p>
      <w:r>
        <w:t>A.2</w:t>
      </w:r>
    </w:p>
    <w:p>
      <w:r>
        <w:t>Các công trình, dự án đã có trong Kế hoạch sử dụng đất cấp huyện 02 năm trở lên được tiếp tục thực hiện theo quy định tại khoản 7 Điều 76 của Luật Đất đai</w:t>
      </w:r>
    </w:p>
    <w:p>
      <w:r>
        <w:t>50</w:t>
      </w:r>
    </w:p>
    <w:p>
      <w:r>
        <w:t>Xây dựng hạ tầng kỹ thuật khu đất đấu giá quyền sử dụng đất tại phường Viên Sơn</w:t>
      </w:r>
    </w:p>
    <w:p>
      <w:r>
        <w:t>ODT</w:t>
      </w:r>
    </w:p>
    <w:p>
      <w:r>
        <w:t>Ban QLDA ĐTXD</w:t>
      </w:r>
    </w:p>
    <w:p>
      <w:r>
        <w:t>4,8</w:t>
      </w:r>
    </w:p>
    <w:p>
      <w:r>
        <w:t>0,1122</w:t>
      </w:r>
    </w:p>
    <w:p>
      <w:r>
        <w:t>Thị xã Sơn Tây</w:t>
      </w:r>
    </w:p>
    <w:p>
      <w:r>
        <w:t>P.Viên Sơn</w:t>
      </w:r>
    </w:p>
    <w:p>
      <w:r>
        <w:t>QĐ số 1366/QĐ - UBND ngày 31/10/2018 của UBNDTX V/v Phê duyệt Báo cáo nghiên cứu khả thi. Quyết định 1610/QĐ-UBND ngày 24/12/2020 của UBND thị xã phê duyệt điều chỉnh Báo cáo nghiên cứu khả thi (tiến độ từ Năm 2019 - 2022). Quyết định 248/QĐ-UBND ngày 13/3/2024 của UBND thị xã Sơn Tây về việc phê duyệt điều chỉnh báo cáo nghiên cứu khả thi (tiến độ thực hiện hết năm 2024)</w:t>
      </w:r>
    </w:p>
    <w:p>
      <w:r>
        <w:t>51</w:t>
      </w:r>
    </w:p>
    <w:p>
      <w:r>
        <w:t>Xây dựng HTKT khu đất ĐGQSDĐ khu Dộc Vang, xã Đường Lâm</w:t>
      </w:r>
    </w:p>
    <w:p>
      <w:r>
        <w:t>ONT</w:t>
      </w:r>
    </w:p>
    <w:p>
      <w:r>
        <w:t>Ban QLDA ĐTXD</w:t>
      </w:r>
    </w:p>
    <w:p>
      <w:r>
        <w:t>4,98</w:t>
      </w:r>
    </w:p>
    <w:p>
      <w:r>
        <w:t>3,4521</w:t>
      </w:r>
    </w:p>
    <w:p>
      <w:r>
        <w:t>Thị xã Sơn Tây</w:t>
      </w:r>
    </w:p>
    <w:p>
      <w:r>
        <w:t>X.Đường Lâm</w:t>
      </w:r>
    </w:p>
    <w:p>
      <w:r>
        <w:t>Nghị quyết số 08/NQ-HĐND ngày 21/7/2022 của Hội đồng nhân dân thị xã Sơn Tây Về phê duyệt chủ trương đầu tư 37 dự án, điều chỉnh chủ trương đầu tư 02 dự án sử dụng vốn đầu tư công thuộc thị xã Sơn Tây (Phụ lục 39); Quyết định số 1381/QĐ - UBND ngày 18/10/2019 của UBND TX V/v Phê duyệt dự án đầu tư xây dựng công trình; Quyết định số 1486/QĐ - UBND ngày 13/11/2018 của UBND TX V/v Phê duyệt chủ trương đầu tư. (tiến độ từ Năm 2023 - 2026). QĐ số 1664/QĐ-UBND ngày 30/9/2024 của UBND thị xã Sơn Tây điều chỉnh chủ đầu tư các dự án từ Trung tâm phát triển quỹ đất sang Ban QLDA đầu tư xây dựng thị xã Sơn Tây.</w:t>
      </w:r>
    </w:p>
    <w:p>
      <w:r>
        <w:t>52</w:t>
      </w:r>
    </w:p>
    <w:p>
      <w:r>
        <w:t>Xây dựng HTKT để đấu giá quyền sử dụng đất khu nhà ở Đầm Hương</w:t>
      </w:r>
    </w:p>
    <w:p>
      <w:r>
        <w:t>ONT</w:t>
      </w:r>
    </w:p>
    <w:p>
      <w:r>
        <w:t>Ban QLDA ĐTXD</w:t>
      </w:r>
    </w:p>
    <w:p>
      <w:r>
        <w:t>0,9</w:t>
      </w:r>
    </w:p>
    <w:p>
      <w:r>
        <w:t>0,27</w:t>
      </w:r>
    </w:p>
    <w:p>
      <w:r>
        <w:t>Thị xã Sơn Tây</w:t>
      </w:r>
    </w:p>
    <w:p>
      <w:r>
        <w:t>X.Kim Sơn</w:t>
      </w:r>
    </w:p>
    <w:p>
      <w:r>
        <w:t>Nghị quyết số 08/NQ-HĐND ngày 21/7/2022 của Hội đồng nhân dân thị xã Sơn Tây Về phê duyệt chủ trương đầu tư 37 dự án, điều chỉnh chủ trương đầu tư 02 dự án sử dụng vốn đầu tư công thuộc thị xã Sơn Tây (Phụ lục 36) (tiến độ từ Năm 2023 - 2025)</w:t>
      </w:r>
    </w:p>
    <w:p>
      <w:r>
        <w:t>53</w:t>
      </w:r>
    </w:p>
    <w:p>
      <w:r>
        <w:t>Xây dựng HTKT để đấu giá quyền sử dụng đất Khu nhà ở Đồng Mô LakeSide</w:t>
      </w:r>
    </w:p>
    <w:p>
      <w:r>
        <w:t>ONT</w:t>
      </w:r>
    </w:p>
    <w:p>
      <w:r>
        <w:t>Ban QLDA ĐTXD</w:t>
      </w:r>
    </w:p>
    <w:p>
      <w:r>
        <w:t>4,99</w:t>
      </w:r>
    </w:p>
    <w:p>
      <w:r>
        <w:t>1,5</w:t>
      </w:r>
    </w:p>
    <w:p>
      <w:r>
        <w:t>Thị xã Sơn Tây</w:t>
      </w:r>
    </w:p>
    <w:p>
      <w:r>
        <w:t>X.Cổ Đông</w:t>
      </w:r>
    </w:p>
    <w:p>
      <w:r>
        <w:t>QĐ số 368/QĐ-UBND ngày 27/4/2023 của UBNDTX Sơn Tây Phê duyệt nhiệm vụ Quy hoạch chi tiết 1/500 dự án Nghị quyết số 08/NQ-HĐND ngày 21/7/2022 của Hội đồng nhân dân thị xã Sơn Tây Về phê duyệt chủ trương đầu tư 37 dự án, điều chỉnh chủ trương đầu tư 02 dự án sử dụng vốn đầu tư công thuộc thị xã Sơn Tây (Phụ lục 37) (tiến độ từ Năm 2023 - 2026). QĐ số 1664/QĐ-UBND ngày 30/9/2024 của UBND thị xã Sơn Tây điều chỉnh chủ đầu tư các dự án từ Trung tâm phát triển quỹ đất sang Ban QLDA đầu tư xây dựng thị xã</w:t>
      </w:r>
    </w:p>
    <w:p>
      <w:r>
        <w:t>54</w:t>
      </w:r>
    </w:p>
    <w:p>
      <w:r>
        <w:t>Dự án: Xây dựng HTKT khu đất đấu giá quyền sử dụng đất Khoang Nội - Gò Miếu, phường Trung Hưng</w:t>
      </w:r>
    </w:p>
    <w:p>
      <w:r>
        <w:t>ODT</w:t>
      </w:r>
    </w:p>
    <w:p>
      <w:r>
        <w:t>Ban QLDA ĐTXD</w:t>
      </w:r>
    </w:p>
    <w:p>
      <w:r>
        <w:t>4,43</w:t>
      </w:r>
    </w:p>
    <w:p>
      <w:r>
        <w:t>0,02</w:t>
      </w:r>
    </w:p>
    <w:p>
      <w:r>
        <w:t>Thị xã Sơn Tây</w:t>
      </w:r>
    </w:p>
    <w:p>
      <w:r>
        <w:t>P.Trung Hưng</w:t>
      </w:r>
    </w:p>
    <w:p>
      <w:r>
        <w:t>Công văn số 105/HĐND ngày 13/10/2017 của HĐND thị xã Sơn Tây v/v phê duyệt chủ trương đầu tư dự án; QĐ 618/QĐ-UBND ngày 05/6/2019 của UBND thị xã Sơn Tây v/v phê duyệt đồ án quy hoạch chi tiết tỷ lệ 1/500; QĐ số 217/QĐ-UBND ngày 06/4/2023 của UBND thị xã Sơn Tây v/v điều chỉnh Chủ đầu tư dự án; QĐ số 428/QĐ- UBND ngày 15/5/2023 của UBND thị xã Sơn Tây v/v phê duyệt điều chỉnh Báo cáo nghiên cứu khả thi dự án. ( Tiến độ thực hiện dự án 2019-2021; Điều chỉnh gia hạn thực hiện dự án đến hết 2025). QĐ số 1664/QĐ-UBND ngày 30/9/2024 của UBND thị xã Sơn Tây điều chỉnh chủ đầu tư các dự án từ Trung tâm phát triển quỹ đất sang Ban QLDA đầu tư xây dựng thị xã Sơn Tây</w:t>
      </w:r>
    </w:p>
    <w:p>
      <w:r>
        <w:t>55</w:t>
      </w:r>
    </w:p>
    <w:p>
      <w:r>
        <w:t>Xây dựng hạ tầng kỹ thuật khu tái định cư phục vụ thu hồi đất một số dự án trên địa bàn thị xã Sơn Tây</w:t>
      </w:r>
    </w:p>
    <w:p>
      <w:r>
        <w:t>ONT</w:t>
      </w:r>
    </w:p>
    <w:p>
      <w:r>
        <w:t>Ban QLDA ĐTXD</w:t>
      </w:r>
    </w:p>
    <w:p>
      <w:r>
        <w:t>2,68</w:t>
      </w:r>
    </w:p>
    <w:p>
      <w:r>
        <w:t>1,57</w:t>
      </w:r>
    </w:p>
    <w:p>
      <w:r>
        <w:t>Thị xã Sơn Tây</w:t>
      </w:r>
    </w:p>
    <w:p>
      <w:r>
        <w:t>X.Đường Lâm</w:t>
      </w:r>
    </w:p>
    <w:p>
      <w:r>
        <w:t>Quyết định số 2105/QĐ-UBND ngày 05/4/2017 của UBND thành phố Hà Nội phê duyệt Báo cáo nghiên cứu khả thi dự án. Quyết định số 459/QĐ-UBND ngày 28/1/2022 của UBND thành phố Hà Nội phê duyệt điều chỉnh thời gian thực hiện dự án (Tiến độ hết năm 2023). QĐ 45/QĐ - SXD ngày 17/01/2024 của Sở Xây dựng (Tiến độ hết năm 2024).</w:t>
      </w:r>
    </w:p>
    <w:p>
      <w:r>
        <w:t>III</w:t>
      </w:r>
    </w:p>
    <w:p>
      <w:r>
        <w:t>BIỂU 2: DANH MỤC CÁC DỰ ÁN VỐN NGOÀI NGÂN SÁCH THU HỒI ĐẤT NĂM 2025; CHUYỂN MỤC ĐÍCH SỬ DỤNG ĐẤT TRỒNG LÚA</w:t>
      </w:r>
    </w:p>
    <w:p>
      <w:r>
        <w:t>A</w:t>
      </w:r>
    </w:p>
    <w:p>
      <w:r>
        <w:t>Các công trình, dự án chuyển tiếp</w:t>
      </w:r>
    </w:p>
    <w:p>
      <w:r>
        <w:t>A.1</w:t>
      </w:r>
    </w:p>
    <w:p>
      <w:r>
        <w:t>Các công trình, dự án được cập nhật xác định lần đầu trong Kế hoạch sử dụng đất năm 2024 (chưa quá 02 năm liên tục theo khoản 7 Điều 76 của Luật Đất đai)</w:t>
      </w:r>
    </w:p>
    <w:p>
      <w:r>
        <w:t>56</w:t>
      </w:r>
    </w:p>
    <w:p>
      <w:r>
        <w:t>Tuyến đường dây 110 Kv đấu nối vào hệ thống điện Quốc gia thuộc dự án Nhà máy điện rác Seraphin</w:t>
      </w:r>
    </w:p>
    <w:p>
      <w:r>
        <w:t>DNL</w:t>
      </w:r>
    </w:p>
    <w:p>
      <w:r>
        <w:t>CTCP công nghệ môi trường xanh Seraphin</w:t>
      </w:r>
    </w:p>
    <w:p>
      <w:r>
        <w:t>1,1</w:t>
      </w:r>
    </w:p>
    <w:p>
      <w:r>
        <w:t>0,06</w:t>
      </w:r>
    </w:p>
    <w:p>
      <w:r>
        <w:t>Thị xã Sơn Tây</w:t>
      </w:r>
    </w:p>
    <w:p>
      <w:r>
        <w:t>X.Xuân Sơn</w:t>
      </w:r>
    </w:p>
    <w:p>
      <w:r>
        <w:t>Quyết định số 4480/QĐ-UBND ngày 07/9/2023 của UBND thành phố Hà Nội về việc Quyết định chấp thuận điều chỉnh chủ trương đầu tư; Văn bản số 252/TTg ngày 26/02/2021 của Thủ tướng chính phủ về việc bổ sung Dự án nhà máy điện rác Seraphin vào Quy hoạch điện VII điều chỉnh</w:t>
      </w:r>
    </w:p>
    <w:p>
      <w:r>
        <w:t>A.2</w:t>
      </w:r>
    </w:p>
    <w:p>
      <w:r>
        <w:t>Các công trình, dự án đã có trong Kế hoạch sử dụng đất cấp huyện 02 năm trở lên được tiếp tục thực hiện theo quy định tại khoản 7 Điều 76 của Luật Đất đai</w:t>
      </w:r>
    </w:p>
    <w:p>
      <w:r>
        <w:t>IV</w:t>
      </w:r>
    </w:p>
    <w:p>
      <w:r>
        <w:t>BIỂU 3: DANH MỤC CÁC DỰ ÁN THU HỒI ĐẤT ĐỂ ĐẤU THẦU LỰA CHỌN NHÀ ĐẦU TƯ THỰC HIỆN DỰ ÁN CÓ SỬ DỤNG ĐẤT NĂM 2025</w:t>
      </w:r>
    </w:p>
    <w:p>
      <w:r>
        <w:t>A</w:t>
      </w:r>
    </w:p>
    <w:p>
      <w:r>
        <w:t>Các công trình, dự án chuyển tiếp</w:t>
      </w:r>
    </w:p>
    <w:p>
      <w:r>
        <w:t>A.1</w:t>
      </w:r>
    </w:p>
    <w:p>
      <w:r>
        <w:t>Các công trình, dự án được cập nhật xác định lần đầu trong Kế hoạch sử dụng đất năm 2024 (chưa quá 02 năm liên tục theo khoản 7 Điều 76 của Luật Đất đai)</w:t>
      </w:r>
    </w:p>
    <w:p>
      <w:r>
        <w:t>57</w:t>
      </w:r>
    </w:p>
    <w:p>
      <w:r>
        <w:t>Chợ Viên Sơn</w:t>
      </w:r>
    </w:p>
    <w:p>
      <w:r>
        <w:t>DCH</w:t>
      </w:r>
    </w:p>
    <w:p>
      <w:r>
        <w:t>UBND thị xã Sơn Tây</w:t>
      </w:r>
    </w:p>
    <w:p>
      <w:r>
        <w:t>5,1</w:t>
      </w:r>
    </w:p>
    <w:p>
      <w:r>
        <w:t>1,53</w:t>
      </w:r>
    </w:p>
    <w:p>
      <w:r>
        <w:t>Thị xã Sơn Tây</w:t>
      </w:r>
    </w:p>
    <w:p>
      <w:r>
        <w:t>P.Viên Sơn</w:t>
      </w:r>
    </w:p>
    <w:p>
      <w:r>
        <w:t>Quyết định số 7122/QĐ-UBND ngày 16/12/2019 của UBNDTP Hà Nội V/v phê duyệt danh mục dự án kêu gọi đầu tư, tổ chức mời thầy xây dựng chợ trên địa bàn TPHN năm 2019; Văn bản số 1370/UBND-TCKH ngày 14/7/2023 của UBND thị xã Sơn Tây v/v đề xuất danh mục dự án thu hút đầu tư trên địa bàn Thị xã; Ngày 12/01/2024, UBND Thành phố có Quyết định số 248/QĐ-UBND về việc phê duyệt Quy hoạch phân khu đô thị phường Viên Sơn, thị xã Sơn Tây, tỷ lệ 1/2000</w:t>
      </w:r>
    </w:p>
    <w:p>
      <w:r>
        <w:t>B</w:t>
      </w:r>
    </w:p>
    <w:p>
      <w:r>
        <w:t>Các công trình, dự án không phải báo cáo HĐND Thành phố thông qua     (gồm các trường hợp không thuộc mục 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58</w:t>
      </w:r>
    </w:p>
    <w:p>
      <w:r>
        <w:t>Dự án Nhà máy điện rác Seraphin tại Khu xử lý chất thải rắn Xuân Sơn</w:t>
      </w:r>
    </w:p>
    <w:p>
      <w:r>
        <w:t>DRA</w:t>
      </w:r>
    </w:p>
    <w:p>
      <w:r>
        <w:t>CTCP công nghệ MT xanh Seraphin</w:t>
      </w:r>
    </w:p>
    <w:p>
      <w:r>
        <w:t>6,28</w:t>
      </w:r>
    </w:p>
    <w:p>
      <w:r>
        <w:t>Thị xã Sơn Tây</w:t>
      </w:r>
    </w:p>
    <w:p>
      <w:r>
        <w:t>X.Xuân Sơn</w:t>
      </w:r>
    </w:p>
    <w:p>
      <w:r>
        <w:t>Quyết định số 4480/QĐ-UBND ngày 07/9/2023 của UBNDTP Hà Nội Quyết định chấp thuận điều chỉnh chủ trương đầu tư (điều chỉnh lần 2; Tiến độ thực hiện dự án Khởi công 31/3/2022 - Hoàn thành Quý IV/2024); Quyết định số 2485/QĐ-UBND ngày 16/6/2020 của UBND thành phố Hà Nội Quyết định điều chỉnh chủ trương đầu tư.; Tờ trình số 238-TTr/BCSĐ ngày 17/7/2023 của Ban Cán sự Đảng UBND Thành phố báo cáo Ban Thường vụ Thành ủy về việc điều chỉnh chủ trương đầu tư Dự án.</w:t>
      </w:r>
    </w:p>
    <w:p>
      <w:r>
        <w:t>59</w:t>
      </w:r>
    </w:p>
    <w:p>
      <w:r>
        <w:t>Đường từ phố Quang Trung đi Đền Và, phường Trung Hưng</w:t>
      </w:r>
    </w:p>
    <w:p>
      <w:r>
        <w:t>DGT</w:t>
      </w:r>
    </w:p>
    <w:p>
      <w:r>
        <w:t>Ban QLDA ĐTXD</w:t>
      </w:r>
    </w:p>
    <w:p>
      <w:r>
        <w:t>0,384</w:t>
      </w:r>
    </w:p>
    <w:p>
      <w:r>
        <w:t>Thị xã Sơn Tây</w:t>
      </w:r>
    </w:p>
    <w:p>
      <w:r>
        <w:t>P.Quang Trung; P.Trung Hưng; Sơn Lộc</w:t>
      </w:r>
    </w:p>
    <w:p>
      <w:r>
        <w:t>QĐ số 2044/QĐ-UBND ngày 21/12/2023 của UBND TX Sơn tây về việc điều chỉnh thời gian thực hiện (lần 3); Tiến độ thực hiện hết 2024; QĐ số 1966/QĐ - UBND ngày 31/12/2019 của UBND TX V/v Phê duyệt thiết kế bản vẽ thi công, dự toán xây dựng; QĐ số 1331/QĐ - UBND ngày 30/10/2018 của UBNDTX V/v Phê duyệt dự án đầu tư xây dựng; QĐ số 1776/QĐ - UBND ngày 21/12/2018 của UBNDTX V/v Phê duyệt điều chỉnh, bổ sung cơ cấu tổng mức đầu tư DA; QĐ số 930/QĐ - UBND ngày 07/8/2017 của UBNDTX phê duyệt chủ trương đầu tư. Quyết định 505/QĐ-UBND ngày 18/5/2022 của UBND thị xã Sơn tây điều chỉnh thời gian thực hiện dự án (tiến độ đến Năm 2019 - 2022)</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60</w:t>
      </w:r>
    </w:p>
    <w:p>
      <w:r>
        <w:t>Xây dựng phòng học và các hạng mục phụ trợ trường mầm non Sơn Đông, xã Sơn Đông</w:t>
      </w:r>
    </w:p>
    <w:p>
      <w:r>
        <w:t>DGD</w:t>
      </w:r>
    </w:p>
    <w:p>
      <w:r>
        <w:t>Ban QLDA ĐTXD</w:t>
      </w:r>
    </w:p>
    <w:p>
      <w:r>
        <w:t>0,2</w:t>
      </w:r>
    </w:p>
    <w:p>
      <w:r>
        <w:t>Thị xã Sơn Tây</w:t>
      </w:r>
    </w:p>
    <w:p>
      <w:r>
        <w:t>X.Sơn Đông</w:t>
      </w:r>
    </w:p>
    <w:p>
      <w:r>
        <w:t>Quyết định số 1749/QĐ-UBND ngày 24/11/2023 của UBND TX về phê duyệt điều chỉnh thời gian thực hiện (tiến độ thực hiện 2019 - 2024); Quyết định số 113/QĐ- UBND ngày 27/01/2022 của Ủy ban nhân dân thị xã Sơn Tây về việc điều chỉnh thời gian thực hiện dự án; Quyết định số 1333/QĐ-UBND ngày 07/10/2019 của UBND thị xã Sơn Tây; Quyết định 604/QĐ-UBND ngày 31/5/2019 của UBND thị xã Sơn Tây phê duyệt điều chỉnh chủ trương đầu tư. Quyết định số 184/QĐ-UBND ngày 05/3/2018 của UBND thị xã phê duyệt chủ trương đầu tư (tiến độ hết năm 2022)</w:t>
      </w:r>
    </w:p>
    <w:p>
      <w:r>
        <w:t>61</w:t>
      </w:r>
    </w:p>
    <w:p>
      <w:r>
        <w:t>Dự án xây dựng HTKT khu tái định cư phục vụ GPMB dự án xây dựng cầu Vĩnh Thịnh và một số dự án có thu hồi đất trên địa bàn xã Đường Lâm (Khu Tái định cư Dộc Ấp, xã Đường Lâm)</w:t>
      </w:r>
    </w:p>
    <w:p>
      <w:r>
        <w:t>ONT</w:t>
      </w:r>
    </w:p>
    <w:p>
      <w:r>
        <w:t>UBND thị xã Sơn Tây</w:t>
      </w:r>
    </w:p>
    <w:p>
      <w:r>
        <w:t>0,73</w:t>
      </w:r>
    </w:p>
    <w:p>
      <w:r>
        <w:t>Thị xã Sơn Tây</w:t>
      </w:r>
    </w:p>
    <w:p>
      <w:r>
        <w:t>X.Đường Lâm</w:t>
      </w:r>
    </w:p>
    <w:p>
      <w:r>
        <w:t>KH số 85/KH-UBND ngày 30/3/2021 của UBND Thành phố Hà Nội về đấu giá quyền sử dụng đất năm 2021 và giai đoạn 2021-2023 trên địa bàn thành phố Hà Nội; Công văn số 275/UBND-PTQĐ ngày 14/3/2018 của UBND thị xã Sơn Tây cho phép chuyển một phần diện tích của khu TĐC phục vụ GPMB dự án có thu hồi đất trên địa bàn xã Đường Lâm sang đấu giá quyền sử dụng đất; Quyết định số 3231/QĐ-UBND ngày 17/7/2012 của UBND thành phố hà Nội về việc phê duyệt dự án Đầu tư xây dựng công trình Xây dựng HTKT khu tái định cư phục vụ GPMB xây dựng cầu Vĩnh Thịnh và một số dự án có thu hồi đất trên địa bàn xã Đường Lâm</w:t>
      </w:r>
    </w:p>
    <w:p>
      <w:r>
        <w:t>62</w:t>
      </w:r>
    </w:p>
    <w:p>
      <w:r>
        <w:t>Xây dựng HTKT khu đất ĐGQSDĐ khu đất xen kẹt TDP 2, phường Ngô Quyền.</w:t>
      </w:r>
    </w:p>
    <w:p>
      <w:r>
        <w:t>ODT</w:t>
      </w:r>
    </w:p>
    <w:p>
      <w:r>
        <w:t>Ban QLDA ĐTXD</w:t>
      </w:r>
    </w:p>
    <w:p>
      <w:r>
        <w:t>0,05</w:t>
      </w:r>
    </w:p>
    <w:p>
      <w:r>
        <w:t>Thị xã Sơn Tây</w:t>
      </w:r>
    </w:p>
    <w:p>
      <w:r>
        <w:t>P.Ngô Quyền</w:t>
      </w:r>
    </w:p>
    <w:p>
      <w:r>
        <w:t>Quyết định số 1688/QĐ-UBND ngày 22/11/2023 của UBND thị xã Sơn Tây V/v Phê duyệt điều chỉnh thời gian thực hiện dự án (lần 2) Đến hết 31/12/2024; Quyết định số 1237/QĐ-UBND ngày 8/11/2022 của UBND thị xã Sơn Tây, phê duyệt điều chỉnh thời gian thực hiện dự án (thời gian điều chỉnh từ năm 2018 đến hết Quý IV/2023); QĐ số 1328/QĐ - UBND ngày 30/10/2018 của UBND TX V/v Phê duyệt Báo cáo KTKT; QĐ số 283/QĐ - UBND ngày 05/4/2018 của UBNDTX V/v Phê duyệt chủ trương đầu tư, KH số 59/KH-UBND ngày 17/1/2020 của UBND TX về đấu giá quyền sử dụng đất trên địa bàn thị xã Sơn Tây năm 2020. (tiến độ từ Năm 2018 - 2019; Điều chỉnh thời gian thực hiện dự án đến hết 31/12/2023) . QĐ số 1664/QĐ-UBND ngày 30/9/2024 của UBND thị xã Sơn Tây điều chỉnh chủ đầu tư các dự án từ Trung tâm phát triển quỹ đất sang Ban QLDA đầu tư xây dựng thị xã Sơn Tây</w:t>
      </w:r>
    </w:p>
    <w:p>
      <w:r>
        <w:t>63</w:t>
      </w:r>
    </w:p>
    <w:p>
      <w:r>
        <w:t>Khu Đô thị HUD-Sơn Tây (để bố trí tái định cư và đất giá QSD đất ở)</w:t>
      </w:r>
    </w:p>
    <w:p>
      <w:r>
        <w:t>ODT</w:t>
      </w:r>
    </w:p>
    <w:p>
      <w:r>
        <w:t>Ban QLDA ĐTXD</w:t>
      </w:r>
    </w:p>
    <w:p>
      <w:r>
        <w:t>1,6</w:t>
      </w:r>
    </w:p>
    <w:p>
      <w:r>
        <w:t>Thị xã Sơn Tây</w:t>
      </w:r>
    </w:p>
    <w:p>
      <w:r>
        <w:t>P.Trung Hưng</w:t>
      </w:r>
    </w:p>
    <w:p>
      <w:r>
        <w:t>Quyết định số 3367/QĐ-UBND ngày 29/6/2018 của UBND TP. Hà Nội; Quyết định số 5966/QĐ-UBND ngày 25/8/2017 của UBND thành phố Hà Nội; Quyết định số 4252/QĐ-UBND ngày 21/9/2020 của UBND thành phố Hà Nội v/v thu hồi 16.020 m2 đất tại khu đô thị Mai Trai - Nghĩa Phủ giao UBND thị xã Sơn Tây để bố trí tái định cư và tổ chức đấu giá QSD đất.</w:t>
      </w:r>
    </w:p>
    <w:p>
      <w:r>
        <w:t>64</w:t>
      </w:r>
    </w:p>
    <w:p>
      <w:r>
        <w:t>Xây dựng hạ tầng kỹ thuật khu đất đấu giá quyền sử dụng đất khu Đồng Củ, xã Sơn Đông</w:t>
      </w:r>
    </w:p>
    <w:p>
      <w:r>
        <w:t>ONT</w:t>
      </w:r>
    </w:p>
    <w:p>
      <w:r>
        <w:t>Ban QLDA ĐTXD</w:t>
      </w:r>
    </w:p>
    <w:p>
      <w:r>
        <w:t>3,64</w:t>
      </w:r>
    </w:p>
    <w:p>
      <w:r>
        <w:t>Thị xã Sơn Tây</w:t>
      </w:r>
    </w:p>
    <w:p>
      <w:r>
        <w:t>X.Sơn Đông</w:t>
      </w:r>
    </w:p>
    <w:p>
      <w:r>
        <w:t>Quyết định số 1687/QĐ-UBND ngày 22/11/2023 của UBND TX Sơn Tây Phê duyệt điều chỉnh thời gian thực hiện dự án (lần 4 tiến độ thực hiện 31/12/2024) Thời gian thực hiện dự án điều chỉnh đến hét 31/12/2024; Quyết định số 438/QĐ-UBND ngày 25/4/2019 của UBND thị xã Sơn Tây V/v Phê duyệt dự án đầu tư xây dựng công trình; QĐ số 1485/QĐ - UBND ngày 13/11/2018 của UBND TX V/v phê duyệt chủ trương đầu tư; QĐ số 1962/QĐ-UBND ngày 30/12/2021 của UBND TX Sơn Tây V/v Phê duyệt Điều chỉnh thời gian thực hiện dự án (Lần 2) (tiến độ từ Năm 2018 - 2022); Quyết định số 1480/QD-UBND ngày 16/12/2022 của UBND thị xã Sơn Tây v/v phê duyệt điều chỉnh thời gian thực hiện dự án (lần 3) thời gian điều chỉnh 2018-2023; QĐ số 1664/QĐ-UBND ngày 30/9/2024 của UBND thị xã Sơn Tây điều chỉnh chủ đầu tư các dự án từ TT phát triển quỹ đất sang Ban QLDA đầu tư xây dựng thị xã Sơn Tây</w:t>
      </w:r>
    </w:p>
    <w:p>
      <w:r>
        <w:t>65</w:t>
      </w:r>
    </w:p>
    <w:p>
      <w:r>
        <w:t>Khu TĐC Đồng Láng, Xuân Khanh (Phục vụ dự án Bãi rác Xuân Sơn bán kính 500m)</w:t>
      </w:r>
    </w:p>
    <w:p>
      <w:r>
        <w:t>ONT</w:t>
      </w:r>
    </w:p>
    <w:p>
      <w:r>
        <w:t>UBND thị xã Sơn Tây</w:t>
      </w:r>
    </w:p>
    <w:p>
      <w:r>
        <w:t>0,21</w:t>
      </w:r>
    </w:p>
    <w:p>
      <w:r>
        <w:t>Thị xã Sơn Tây</w:t>
      </w:r>
    </w:p>
    <w:p>
      <w:r>
        <w:t>X.Xuân Sơn</w:t>
      </w:r>
    </w:p>
    <w:p>
      <w:r>
        <w:t>Quyết định số 2431/QĐ0UBND ngày 01/6/2010 của UBND thành phố hà Nội về việc phê duyệt chủ trương dự án Xây dựng HTKT khu tái định cư Đồng Láng, Xuân Khanh; VB số 7562/STNMT-QHKHSDĐ ngày 10/10/2022 của Sở TN&amp;MT V/v chấp thuận vị trí giao đất tái định cư cho các hộ gia đình thuộc dự án Đầu tư cải tạo, nâng cấp tỉnh lộ 413 đoạn từ Km0+00 đến Km5+900, thị xã Sơn Tây</w:t>
      </w:r>
    </w:p>
    <w:p>
      <w:r>
        <w:t>66</w:t>
      </w:r>
    </w:p>
    <w:p>
      <w:r>
        <w:t>Đất quy hoạch thế trận quân sự trong khu vực phòng thủ thị xã</w:t>
      </w:r>
    </w:p>
    <w:p>
      <w:r>
        <w:t>CQP</w:t>
      </w:r>
    </w:p>
    <w:p>
      <w:r>
        <w:t>Ban CHQS thị xã</w:t>
      </w:r>
    </w:p>
    <w:p>
      <w:r>
        <w:t>26,17</w:t>
      </w:r>
    </w:p>
    <w:p>
      <w:r>
        <w:t>Thị xã Sơn Tây</w:t>
      </w:r>
    </w:p>
    <w:p>
      <w:r>
        <w:t>X.Đường Lâm</w:t>
      </w:r>
    </w:p>
    <w:p>
      <w:r>
        <w:t>Công văn số 1092/BTL-TM ngày 12/4/2024 của Bộ Tư lệnh Thủ đô về việc đẩy nhanh tiến độ xây dựng công trình phòng thủ huyện theo Chương trình số 09-CTr/TU ngày 17/3/2021 của Thành ủy Hà Nội;</w:t>
      </w:r>
    </w:p>
    <w:p>
      <w:r>
        <w:t>67</w:t>
      </w:r>
    </w:p>
    <w:p>
      <w:r>
        <w:t>Đấu giá QSD đất không phải đầu tư xây dựng HTKT (Khu đất xen kẹt TDP1, TDP5 phường Trung Sơn Trầm)</w:t>
      </w:r>
    </w:p>
    <w:p>
      <w:r>
        <w:t>ODT</w:t>
      </w:r>
    </w:p>
    <w:p>
      <w:r>
        <w:t>Ban QLDA ĐTXD</w:t>
      </w:r>
    </w:p>
    <w:p>
      <w:r>
        <w:t>0,02</w:t>
      </w:r>
    </w:p>
    <w:p>
      <w:r>
        <w:t>Thị xã Sơn Tây</w:t>
      </w:r>
    </w:p>
    <w:p>
      <w:r>
        <w:t>P.Trung Sơn Trầm</w:t>
      </w:r>
    </w:p>
    <w:p>
      <w:r>
        <w:t>Quyết định số 5982/QĐ-UBND ngày 31/10/2018 của UBND thành phố Hà Nội về việc thu hồi đất để thực hiện dự án đấu giá QSD đất không phải đầu tư xây dựng HTKT; Quyết định số 1169/QĐ-UBND ngày 02/10/2018 của UBND TX v/v phê duyệt quy hoạch chi tiết tỷ lệ 1/500</w:t>
      </w:r>
    </w:p>
    <w:p>
      <w:r>
        <w:t>68</w:t>
      </w:r>
    </w:p>
    <w:p>
      <w:r>
        <w:t>Một số khu đất xen kẹt đấu giá QSD đất trên địa bàn Thị xã (Khu Tiền Huân, phường Viên Sơn)</w:t>
      </w:r>
    </w:p>
    <w:p>
      <w:r>
        <w:t>ODT</w:t>
      </w:r>
    </w:p>
    <w:p>
      <w:r>
        <w:t>UBND thị xã Sơn Tây</w:t>
      </w:r>
    </w:p>
    <w:p>
      <w:r>
        <w:t>0,01</w:t>
      </w:r>
    </w:p>
    <w:p>
      <w:r>
        <w:t>Thị xã Sơn Tây</w:t>
      </w:r>
    </w:p>
    <w:p>
      <w:r>
        <w:t>P.Viên Sơn</w:t>
      </w:r>
    </w:p>
    <w:p>
      <w:r>
        <w:t>Quyết định số 5982/QĐ-UBND ngày 31/10/2018 của UBND thành phố Hà Nội về việc thu hồi đất để thực hiện dự án đấu giá QSD đất không phải đầu tư xây dựng HTKT; Quyết định số 1169/QĐ-UBND ngày 02/10/2018 của UBND TX v/v phê duyệt quy hoạch chi tiết tỷ lệ 1/500</w:t>
      </w:r>
    </w:p>
    <w:p>
      <w:r>
        <w:t>69</w:t>
      </w:r>
    </w:p>
    <w:p>
      <w:r>
        <w:t>Các thửa đất thuộc dự án đầu tư xây dựng Khu nhà ở Thuần Nghệ thị xã Sơn Tây</w:t>
      </w:r>
    </w:p>
    <w:p>
      <w:r>
        <w:t>ODT</w:t>
      </w:r>
    </w:p>
    <w:p>
      <w:r>
        <w:t>UBND thị xã Sơn Tây</w:t>
      </w:r>
    </w:p>
    <w:p>
      <w:r>
        <w:t>0,23</w:t>
      </w:r>
    </w:p>
    <w:p>
      <w:r>
        <w:t>Thị xã Sơn Tây</w:t>
      </w:r>
    </w:p>
    <w:p>
      <w:r>
        <w:t>P. Lê Lợi và P. Quang Trung</w:t>
      </w:r>
    </w:p>
    <w:p>
      <w:r>
        <w:t>VB số 6056/STNMT-ĐĐBĐVT ngày 09/8/2023 của Sở TN&amp;MT V/v Bàn giao mốc giới trên bản đồ và ngoài thực địa theo QĐ số 1406/QĐ-UBND ngày 24/3/2021 của UBNDTP; Quyết định số 1406/QĐ-UBND ngày 24/3/2021 của UBND thành phố Hà Nội v/v thu hồi 2.255m2 đất ở thuộc dự án ĐTXD Khu nhà ở Thuần Nghệ tại thị xã Sơn Tây do Công ty CP tập đoàn XD và DL Bình Minh quản lý, sử dụng theo QĐ 1042/QĐ-UBND ngày 24/4/2008 của UBND Tỉnh Hà Tây (trước đây) và QĐ số 5321/QĐ-UBND ngày 30/8/2013 của UBND TP. HN</w:t>
      </w:r>
    </w:p>
    <w:p>
      <w:r>
        <w:t>70</w:t>
      </w:r>
    </w:p>
    <w:p>
      <w:r>
        <w:t>Xây dựng HTKT khu đất đấu giá quyền sử dụng đất khu Vàn Gợi, Đồng Quân, phường Viên Sơn</w:t>
      </w:r>
    </w:p>
    <w:p>
      <w:r>
        <w:t>ODT</w:t>
      </w:r>
    </w:p>
    <w:p>
      <w:r>
        <w:t>Ban QLDA ĐTXD</w:t>
      </w:r>
    </w:p>
    <w:p>
      <w:r>
        <w:t>4,37</w:t>
      </w:r>
    </w:p>
    <w:p>
      <w:r>
        <w:t>Thị xã Sơn Tây</w:t>
      </w:r>
    </w:p>
    <w:p>
      <w:r>
        <w:t>P.Viên Sơn</w:t>
      </w:r>
    </w:p>
    <w:p>
      <w:r>
        <w:t>QĐ số 3983/QĐ-UBND ngày 24/10/2022 của UBND thành phố Hà Nội Về việc giao 43639,1 m2 đất tại phường Viên Sơn, thị xã Sơn Tây cho UBND thị xã Sơn Tây để thực hiện xây dựng HTKT phục vụ đấu giá quyền sử dụng đất; Quyết định số 439/QĐ- UBND ngày 25/4/2019 của UBND thị xã Sơn Tây về việc phê duyệt dự án đầu tư xây dựng; Quyết định số 1487/QĐ-UBND ngày 13/11/2018 của UBND thị xã Sơn Tây v/v phê duyệt chủ trương đầu tư; Công văn số 38/UBND-ĐC ngày 12/3/2021 của UBND phường Viên Sơn về xác định diện tích đất trồng lúa. QĐ số 1664/QĐ-UBND ngày 30/9/2024 của UBND thị xã Sơn Tây điều chỉnh chủ đầu tư các dự án từ Trung tâm phát triển quỹ đất sang Ban QLDA đầu tư xây dựng thị xã Sơn Tây</w:t>
      </w:r>
    </w:p>
    <w:p>
      <w:r>
        <w:t>71</w:t>
      </w:r>
    </w:p>
    <w:p>
      <w:r>
        <w:t>Khu Đô thị HUD-Sơn Tây</w:t>
      </w:r>
    </w:p>
    <w:p>
      <w:r>
        <w:t>ODT</w:t>
      </w:r>
    </w:p>
    <w:p>
      <w:r>
        <w:t>Tổng Công ty Đầu tư phát triển Nhà và Đô thị - Công ty TNHH</w:t>
      </w:r>
    </w:p>
    <w:p>
      <w:r>
        <w:t>0,32</w:t>
      </w:r>
    </w:p>
    <w:p>
      <w:r>
        <w:t>Thị xã Sơn Tây</w:t>
      </w:r>
    </w:p>
    <w:p>
      <w:r>
        <w:t>P.Trung Hưng, Sơn Lộc, Quang Trung</w:t>
      </w:r>
    </w:p>
    <w:p>
      <w:r>
        <w:t>Quyết định chủ trương đầu tư số 3840/QD-UBND ngày 24/6/2017, phê duyệt điều chỉnh chủ trương đầu tư số 4783/QĐ-UBND ngày 26/10/2020, số 1099/QĐ-UBND ngày 21/02/2023 của UBND Thành phố; Quyết định số 568/QĐ-UBND ngày 25/8/2012 của UBND thành phố Hà Nội về việc giao 234.522,0 m2 đất tại các phường Trung Hưng, Quang Trung, Sơn Lộc - thị xã Sơn Tây cho Tập đoàn Phát triển nhà và Đô thị để thực hiện dự án Khu đô thị HUD - Sơn Tây.</w:t>
      </w:r>
    </w:p>
    <w:p>
      <w:r>
        <w:t>72</w:t>
      </w:r>
    </w:p>
    <w:p>
      <w:r>
        <w:t>Vị trí đóng quân Bến vượt của Lữ đoàn 249/BTL Công Binh</w:t>
      </w:r>
    </w:p>
    <w:p>
      <w:r>
        <w:t>CQP</w:t>
      </w:r>
    </w:p>
    <w:p>
      <w:r>
        <w:t>Lữ đoàn 249</w:t>
      </w:r>
    </w:p>
    <w:p>
      <w:r>
        <w:t>1,6</w:t>
      </w:r>
    </w:p>
    <w:p>
      <w:r>
        <w:t>Thị xã Sơn Tây</w:t>
      </w:r>
    </w:p>
    <w:p>
      <w:r>
        <w:t>P.Phú Thịnh</w:t>
      </w:r>
    </w:p>
    <w:p>
      <w:r>
        <w:t>Quyết định số 1504/QĐ-TM ngày 06/8/2020 của Bộ Tổng tham mưu Phê duyệt Quy hoạch vị trí đóng quân Bến vượt của Lữ đoàn 249/BTL Công binh; Quyết định 1019/QĐ-LĐ ngày 21/8/2018 của Lữ Đoàn 249 Về việc phê duyệt chủ trương đầu tư xây dựng hệ thống thao trường huấn luyện vượt sông đến 2020 và những năm tiếp theo.</w:t>
      </w:r>
    </w:p>
    <w:p>
      <w:r>
        <w:t>73</w:t>
      </w:r>
    </w:p>
    <w:p>
      <w:r>
        <w:t>Nâng cấp trạm bơm Phù Sa</w:t>
      </w:r>
    </w:p>
    <w:p>
      <w:r>
        <w:t>DTL</w:t>
      </w:r>
    </w:p>
    <w:p>
      <w:r>
        <w:t>Ban Quản lý Đầu tư và Xây dựng Thủy lợi 1 - BNN&amp;PTNT</w:t>
      </w:r>
    </w:p>
    <w:p>
      <w:r>
        <w:t>1,95</w:t>
      </w:r>
    </w:p>
    <w:p>
      <w:r>
        <w:t>Thị xã Sơn Tây</w:t>
      </w:r>
    </w:p>
    <w:p>
      <w:r>
        <w:t>P.Viên Sơn</w:t>
      </w:r>
    </w:p>
    <w:p>
      <w:r>
        <w:t>Bản định vị tọa độ mốc thực theo văn bản số 1872/STNMT-QHKHSDĐ ngày 22/3/2023 của Sở Tài nguyên và Môi trường Hà Nội; Quyết định số 3371/QĐ-BNN- KH ngày 26/7/2022 V/v chủ trương đầu tư dự án Nâng cấp Trạm bơm Phù Sa. (tiến độ từ Năm 2022 - 2025); Quyết định số 4769/QĐ-BNN-XD ngày 09/12/2022 của Bộ nông nghiệp và phát triển nông thôn v/v Giao nhiệm vụ Chủ đầu tư xây dựng Nâng cấp trạm bơm Phù Sa; Dự án Nâng cấp trạm bơm Phù Sa tại xã Viên Sơn, thị xã Sơn Tây đã được Bộ Nông nghiệp và Phát triển nông thôn: phê duyệt chủ trương đầu tư dự án tại Quyết định số 3371/QĐ-BNN-KH ngày 26/7/2021; phê duyệt Dự án đầu tư tại Quyết định số 4769/QĐ-BNN-XD ngày 09/12/2022 với một số nội dung chính như sau: Chủ đầu tư: Ban Quản lý dự án đầu tư và Xây dựng thủy lợi 1; Quy mô đầu tư: Xây dựng công trình đầu mối trạm bơm và gia cố kênh chính Phù Sa chiều dài 4,560km; Tiến độ thực hiện: 2022-2025.</w:t>
      </w:r>
    </w:p>
    <w:p>
      <w:r>
        <w:t>74</w:t>
      </w:r>
    </w:p>
    <w:p>
      <w:r>
        <w:t>Xây dựng trạm y tế phường Ngô Quyền</w:t>
      </w:r>
    </w:p>
    <w:p>
      <w:r>
        <w:t>DYT</w:t>
      </w:r>
    </w:p>
    <w:p>
      <w:r>
        <w:t>Ban QLDA ĐTXD</w:t>
      </w:r>
    </w:p>
    <w:p>
      <w:r>
        <w:t>0,08</w:t>
      </w:r>
    </w:p>
    <w:p>
      <w:r>
        <w:t>Thị xã Sơn Tây</w:t>
      </w:r>
    </w:p>
    <w:p>
      <w:r>
        <w:t>P.Ngô Quyền</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09) (tiến độ từ Năm 2023 - 2025)</w:t>
      </w:r>
    </w:p>
    <w:p>
      <w:r>
        <w:t>75</w:t>
      </w:r>
    </w:p>
    <w:p>
      <w:r>
        <w:t>Đấu giá quyền sử dụng đất, cho thuê đất nông nghiệp công ích trên địa bàn thị xã Sơn Tây</w:t>
      </w:r>
    </w:p>
    <w:p>
      <w:r>
        <w:t>NNP</w:t>
      </w:r>
    </w:p>
    <w:p>
      <w:r>
        <w:t>UBND các xã, phường</w:t>
      </w:r>
    </w:p>
    <w:p>
      <w:r>
        <w:t>83</w:t>
      </w:r>
    </w:p>
    <w:p>
      <w:r>
        <w:t>Thị xã Sơn Tây</w:t>
      </w:r>
    </w:p>
    <w:p>
      <w:r>
        <w:t>Các xã: Xuân Sơn,Thanh Mỹ, Sơn Đông, Cổ Đông, Kim Sơn; Các  phường: Trung Hưng, Trung Sơn Trầm, Xuân Khanh, Viên Sơn</w:t>
      </w:r>
    </w:p>
    <w:p>
      <w:r>
        <w:t>Kế hoạch số 03/KH-UBND ngày 05/01/2023 của UBND thị xã Sơn Tây Đấu giá quyền sử dụng đất trên địa bàn thị xã Sơn Tây năm 2023 (Mục 3. Các khu đất nông nghiệp công ích trên địa bàn xã, phường quản lý tổ chức đấu giá QSD đất để cho thuê); Nhu cầu đề xuất của các đơn vị xã phường</w:t>
      </w:r>
    </w:p>
    <w:p>
      <w:r>
        <w:t>76</w:t>
      </w:r>
    </w:p>
    <w:p>
      <w:r>
        <w:t>Gia cố kè đê hữu sông Hồng từ K26 + 580 - K32 + 000 thành phố Hà Nội</w:t>
      </w:r>
    </w:p>
    <w:p>
      <w:r>
        <w:t>DTL</w:t>
      </w:r>
    </w:p>
    <w:p>
      <w:r>
        <w:t>BQL Đầu tư và XD Thủy Lợi I</w:t>
      </w:r>
    </w:p>
    <w:p>
      <w:r>
        <w:t>5,4</w:t>
      </w:r>
    </w:p>
    <w:p>
      <w:r>
        <w:t>Thị xã Sơn Tây</w:t>
      </w:r>
    </w:p>
    <w:p>
      <w:r>
        <w:t>X.Đường Lâm, Phú Thịnh, Lê Lợi, Viên Sơn</w:t>
      </w:r>
    </w:p>
    <w:p>
      <w:r>
        <w:t>Quyết định phê duyệt chủ trương đầu tư dự án số 3371/QĐ-BNN-KH ngày 26/7/2021; phê duyệt Dự án đầu tư số 4769/QĐ-BNN-XD ngày 09/12/2022 của Bộ Nông nghiệp và Phát triển nông thôn; Tiến độ thực hiện: 2022-2025.</w:t>
      </w:r>
    </w:p>
    <w:p>
      <w:r>
        <w:t>II</w:t>
      </w:r>
    </w:p>
    <w:p>
      <w:r>
        <w:t>Các công trình, dự án đăng ký mới</w:t>
      </w:r>
    </w:p>
    <w:p>
      <w:r>
        <w:t>77</w:t>
      </w:r>
    </w:p>
    <w:p>
      <w:r>
        <w:t>Giao đất chưa sử dụng cho cá nhân để đưa vào sử dụng theo quy hoạch, kế hoạch sử dụng đất.</w:t>
      </w:r>
    </w:p>
    <w:p>
      <w:r>
        <w:t>NNP</w:t>
      </w:r>
    </w:p>
    <w:p>
      <w:r>
        <w:t>UBND thị xã</w:t>
      </w:r>
    </w:p>
    <w:p>
      <w:r>
        <w:t>0,15</w:t>
      </w:r>
    </w:p>
    <w:p>
      <w:r>
        <w:t>Thị xã Sơn Tây</w:t>
      </w:r>
    </w:p>
    <w:p>
      <w:r>
        <w:t>P.Trung Sơn Trầm</w:t>
      </w:r>
    </w:p>
    <w:p>
      <w:r>
        <w:t>Theo điều 176 - Luật đất năm 2024</w:t>
      </w:r>
    </w:p>
    <w:p>
      <w:r>
        <w:t>78</w:t>
      </w:r>
    </w:p>
    <w:p>
      <w:r>
        <w:t>Thao trường huấn luyện Học Viện Hậu Cần</w:t>
      </w:r>
    </w:p>
    <w:p>
      <w:r>
        <w:t>CQP</w:t>
      </w:r>
    </w:p>
    <w:p>
      <w:r>
        <w:t>Học viện Hậu Cần</w:t>
      </w:r>
    </w:p>
    <w:p>
      <w:r>
        <w:t>7,09</w:t>
      </w:r>
    </w:p>
    <w:p>
      <w:r>
        <w:t>Thị xã Sơn Tây</w:t>
      </w:r>
    </w:p>
    <w:p>
      <w:r>
        <w:t>X.Kim Sơn</w:t>
      </w:r>
    </w:p>
    <w:p>
      <w:r>
        <w:t>Quyết định số 47/QĐ-TTg ngày 09/5/2024 của Thủ tướng Chính phủ, phê duyệt quy hoạch sử dụng đất quốc phòng thời kỳ 2021 - 2030, tầm nhìn 2050; Quyết định số 1899/QĐ-TM ngày 19/7/2024 của Bộ Tổng Tham mưu về việc phê duyệt quy hoạch vị trí đóng quân Thao trường huấn luyện Học viện Hậu cần; CV số 2839/BQP-TM ngày 21/7/2024 của Bộ Quốc phòng về việc đề nghị giao đất cho Học Viện Hậu cần sử dụng vào mục đích quốc phòng; CV số 7005/STNMT - QHKHSDĐ ngày 23/8/2024 của Sở TNMT thành phố Hà Nội về việc Học viện Hậu cần - BQP đề nghị giao đất sử dụng vào mục đích đất quốc phòng tại xã Kim Sơn thị xã Sơn Tây.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