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26/QĐ-UBND năm 2024 đính chính thời hạn giải quyết thủ tục hành chính của Quyết định 2811/QĐ-UBND công bố Danh mục thủ tục hành chính và phê duyệt Quy trình thủ tục hành chính được sửa đổi, bổ sung; thay thế trong lĩnh vực hoạt động xây dựng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 /QĐ-UBND</w:t>
      </w:r>
    </w:p>
    <w:p>
      <w:r>
        <w:t>Sơn La , ngày 05 tháng 01 năm 2024</w:t>
      </w:r>
    </w:p>
    <w:p>
      <w:r>
        <w:t>QUYẾT ĐỊNH</w:t>
      </w:r>
    </w:p>
    <w:p>
      <w:r>
        <w:t>VỀ VIỆC ĐÍNH CHÍNH THỜI HẠN GIẢI QUYẾT THỦ TỤC HÀNH CHÍNH CỦA QUYẾT ĐỊNH SỐ 2811/QĐ-UBND NGÀY 27/12/2023 CỦA CHỦ TỊCH UBND TỈNH VỀ VIỆC CÔNG BỐ DANH MỤC THỦ TỤC HÀNH CHÍNH VÀ PHÊ DUYỆT QUY TRÌNH THỦ TỤC HÀNH CHÍNH ĐƯỢC SỬA ĐỔI, BỔ SUNG; THAY THẾ TRONG LĨNH VỰC HOẠT ĐỘNG XÂY DỰNG THUỘC PHẠM VI CHỨC NĂNG QUẢN LÝ NHÀ NƯỚC CỦA SỞ XÂY DỰNG</w:t>
      </w:r>
    </w:p>
    <w:p>
      <w:r>
        <w:t>CHỦ TỊCH ỦY BAN NHÂN DÂN TỈNH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23/4/2018 của Văn phòng Chính phủ về hướng dẫn thi hành một số quy định của Nghị định số 61/2018/NĐ- CP ngày 23/4/2018 của Chính phủ;</w:t>
      </w:r>
    </w:p>
    <w:p>
      <w:r>
        <w:t>Căn cứ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499/TTr-SXD ngày     29/12/2023.</w:t>
      </w:r>
    </w:p>
    <w:p>
      <w:r>
        <w:t>QUYẾT ĐỊNH:</w:t>
      </w:r>
    </w:p>
    <w:p>
      <w:r>
        <w:t>Điều 1.    Đính chính thời hạn giải quyết thủ tục hành chính của Quyết định số 2811/QĐ-UBND ngày 27/12/2023 của Chủ tịch UBND tỉnh về việc Công bố Danh mục thủ tục hành chính và phê duyệt Quy trình thủ tục hành chính được sửa đổi, bổ sung; thay thế trong lĩnh vực hoạt động xây dựng thuộc phạm vi chức năng quản lý nhà nước của Sở Xây dựng như sau:</w:t>
      </w:r>
    </w:p>
    <w:p>
      <w:r>
        <w:t>Thời hạn giải quyết thủ tục hành chính tại số thứ tự 14, cột thứ 2, mục A, Phụ lục I tại Quyết định số 2811/QĐ-UBND ngày 27/12/2023 ghi là:</w:t>
      </w:r>
    </w:p>
    <w:p>
      <w:r>
        <w:t>- 27 ngày kể từ ngày nhận đủ hồ sơ hợp lệ đối với dự án nhóm B, trong đó (thời gian thẩm định cơ quan chuyên môn 20 ngày + 07 ngày thời gian phê duyệt của UBND tỉnh).</w:t>
      </w:r>
    </w:p>
    <w:p>
      <w:r>
        <w:t>- 20 ngày đối với các dự án nhóm C kể từ ngày nhận đủ hồ sơ hợp lệ, trong đó (thời gian thẩm định cơ quan chuyên môn về xây dựng 15 ngày + 05 ngày thời gian phê duyệt của UBND tỉnh).</w:t>
      </w:r>
    </w:p>
    <w:p>
      <w:r>
        <w:t>Nay đính chính lại như sau:</w:t>
      </w:r>
    </w:p>
    <w:p>
      <w:r>
        <w:t>- 20 ngày kể từ ngày nhận đủ hồ sơ hợp lệ đối với công trình cấp II, cấp III.</w:t>
      </w:r>
    </w:p>
    <w:p>
      <w:r>
        <w:t>- 15 ngày đối với các công trình còn lại kể từ ngày nhận đủ hồ sơ hợp lệ.</w:t>
      </w:r>
    </w:p>
    <w:p>
      <w:r>
        <w:t>(Có Phụ lục kèm theo)</w:t>
      </w:r>
    </w:p>
    <w:p>
      <w:r>
        <w:t>Điều 2.    Giao các Sở: Nông nghiệp và Phát triển nông thôn, Sở Công thương, Sở Giao thông vận tải, Ban Quản lý các khu công nghiệp tỉnh căn cứ chức năng nhiệm vụ xây dựng Quy trình nội bộ giải quyết thủ tục hành chính được đính chính tại Quyết định này trình Chủ tịch UBND tỉnh phê duyệt.</w:t>
      </w:r>
    </w:p>
    <w:p>
      <w:r>
        <w:t>Điều 3.    Chánh Văn phòng Ủy ban nhân dân tỉnh; Giám đốc các Sở Xây dựng, Sở Nông nghiệp và Phát triển nông thôn, Sở Công thương, Sở Giao thông vận tải, Trưởng ban Quản lý các khu công nghiệp tỉnh và các tổ chức, cá nhân có liên quan chịu trách nhiệm thi hành Quyết định này.</w:t>
      </w:r>
    </w:p>
    <w:p>
      <w:r>
        <w:t>Quyết định này có hiệu lực thi hành kể từ ngày ký./.</w:t>
      </w:r>
    </w:p>
    <w:p>
      <w:r>
        <w:t>Nơi nhận:</w:t>
      </w:r>
    </w:p>
    <w:p>
      <w:r>
        <w:t>-  Chủ tịch UBND tỉnh;</w:t>
      </w:r>
    </w:p>
    <w:p>
      <w:r>
        <w:t>- Các Phó Chủ tịch UBND tỉnh;</w:t>
      </w:r>
    </w:p>
    <w:p>
      <w:r>
        <w:t>- Như Điều 3;</w:t>
      </w:r>
    </w:p>
    <w:p>
      <w:r>
        <w:t>- Sở Thông tin và Truyền thông;</w:t>
      </w:r>
    </w:p>
    <w:p>
      <w:r>
        <w:t>- Trung tâm Phục vụ Hành chính công tỉnh;</w:t>
      </w:r>
    </w:p>
    <w:p>
      <w:r>
        <w:t>- Trung tâm Thông tin tỉnh;</w:t>
      </w:r>
    </w:p>
    <w:p>
      <w:r>
        <w:t>- Lưu: VT, KSTTHC, Tr.(10b).</w:t>
      </w:r>
    </w:p>
    <w:p>
      <w:r>
        <w:t>CHỦ TỊCH</w:t>
      </w:r>
    </w:p>
    <w:p>
      <w:r>
        <w:t>Hoàng Quốc Khánh</w:t>
      </w:r>
    </w:p>
    <w:p>
      <w:r>
        <w:t>PHỤ LỤC</w:t>
      </w:r>
    </w:p>
    <w:p>
      <w:r>
        <w:t>ĐÍNH CHÍNH THỜI HẠN GIẢI QUYẾT THỦ TỤC HÀNH CHÍNH TRONG LĨNH VỰC HOẠT ĐỘNG XÂY DỰNG THUỘC PHẠM VI CHỨC NĂNG QUẢN LÝ NHÀ NƯỚC CỦA SỞ XÂY DỰNG</w:t>
      </w:r>
    </w:p>
    <w:p>
      <w:r>
        <w:t>(Kèm theo Quyết định số 26/QĐ-UBND ngày 05 tháng 01 năm 2024 của Chủ tịch UBND tỉnh Sơn La)</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Thẩm định thiết kế xây dựng triển khai sau thiết kế cơ sở/thiết kế xây dựng triển khai sau thiết kế cơ sở điều chỉnh</w:t>
      </w:r>
    </w:p>
    <w:p>
      <w:r>
        <w:t>- 20 ngày kể từ ngày nhận đủ hồ sơ hợp lệ đối với công trình cấp II, cấp III.</w:t>
      </w:r>
    </w:p>
    <w:p>
      <w:r>
        <w:t>- 15 ngày đối với các công trình còn lại kể từ ngày nhận đủ hồ sơ hợp lệ.</w:t>
      </w:r>
    </w:p>
    <w:p>
      <w:r>
        <w:t>Bộ phận tiếp nhận và trả kết quả của Sở Xây dựng, Sở Giao thông vận tải,   Sở Công thương, Sở Nông nghiệp và PTNT tại Trung tâm Phục vụ Hành chính công tỉnh; Ban Quản lý các khu công nghiệp tỉnh</w:t>
      </w:r>
    </w:p>
    <w:p>
      <w:r>
        <w:t>Nộp hồ sơ trực tiếp hoặc qua dịch vụ bưu chính công ích hoặc trực tuyến</w:t>
      </w:r>
    </w:p>
    <w:p>
      <w:r>
        <w:t>Theo quy định tại Thông tư của Bộ trưởng Bộ Tài chính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26/2021/QĐ-UBND   ngày 05/10/2021 của UBND tỉnh phân cấp thẩm định Báo cáo nghiên cứu khả thi, thiết kế xây dựng triển   khai sau thiết kế cơ sở của dự án đầu tư xây dựng công trình trên địa bàn tỉnh Sơn La;</w:t>
      </w:r>
    </w:p>
    <w:p>
      <w:r>
        <w:t>- Quyết định số 2460/QĐ-UBND ngày 06/10/2021 ban hành quy chế phối hợp giữa các Sở quản lý xây dựng chuyên ngành, Trung tâm phục vụ hành chính công tỉnh Sơn La trong công tác thẩm định báo cáo nghiên cứu khả thi, Báo cáo kinh tế kỹ thuật , thiết kế xây dựng triển khai sau thiết kế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