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Định mức kinh tế kỹ thuật xây dựng cơ sở dữ liệu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26/2025/QĐ-UBND</w:t>
      </w:r>
    </w:p>
    <w:p>
      <w:r>
        <w:t>Cà Mau, ngày 15 tháng 6 năm 2025</w:t>
      </w:r>
    </w:p>
    <w:p>
      <w:r>
        <w:t>QUYẾT ĐỊNH</w:t>
      </w:r>
    </w:p>
    <w:p>
      <w:r>
        <w:t>BAN HÀNH ĐỊNH MỨC KINH TẾ KỸ THUẬT XÂY DỰNG CƠ SỞ DỮ LIỆU ĐẤT ĐAI TRÊN ĐỊA BÀN TỈNH CÀ MAU</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31/QH/2024/QH15; Luật Nhà ở số 27/2023/QH15, Luật Kinh doanh bất động sản số 29/2023/QH15 và Luật Các tổ chức tín dụng số 32/2023/QH15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cứ 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25/2024/TT-BTNMT ngày 26 tháng 11 năm 2024 của Bộ trưởng Bộ Tài nguyên và Môi trường quy định về quy trình xây dựng cơ sở dữ liệu quốc gia về đất đai;</w:t>
      </w:r>
    </w:p>
    <w:p>
      <w:r>
        <w:t>Theo đề nghị của Sở Nông nghiệp và Môi trường tại Tờ trình số 193/TTr-SNNMT ngày 30 tháng 5 năm 2025; ý kiến Thành viên Ủy ban nhân dân tỉnh được Văn phòng Ủy ban nhân dân tỉnh tổng hợp tại Công văn số 1424/VP-NNXD ngày 12 tháng 6 năm 2025;</w:t>
      </w:r>
    </w:p>
    <w:p>
      <w:r>
        <w:t>Ủy ban nhân dân ban hành Quyết định ban hành Định mức kinh tế kỹ thuật xây dựng cơ sở dữ liệu đất đai trên địa bàn tỉnh Cà Mau.</w:t>
      </w:r>
    </w:p>
    <w:p>
      <w:r>
        <w:t>Điều 1.  Ban hành kèm theo Quyết định này Định mức kinh tế - kỹ thuật xây dựng cơ sở dữ liệu đất đai trên địa bàn tỉnh Cà Mau.</w:t>
      </w:r>
    </w:p>
    <w:p>
      <w:r>
        <w:t>Điều 2.  Quyết định này có hiệu lực thi hành kể từ ngày 25 tháng 6 năm 2025.</w:t>
      </w:r>
    </w:p>
    <w:p>
      <w:r>
        <w:t>Điều 3.  Chánh Văn phòng Ủy ban nhân dân tỉnh; Giám đốc Sở Nông nghiệp và Môi trường; Thủ trưởng các sở, ban, ngành tỉnh; Chủ tịch Ủy ban nhân dân cấp huyện, cấp xã và các đơn vị, tổ chức, cá nhân có liên quan chịu trách nhiệm thi hành Quyết định này./.</w:t>
      </w:r>
    </w:p>
    <w:p>
      <w:r>
        <w:t>Nơi nhận:</w:t>
      </w:r>
    </w:p>
    <w:p>
      <w:r>
        <w:t>- Như Điều 3;</w:t>
      </w:r>
    </w:p>
    <w:p>
      <w:r>
        <w:t>- Văn phòng Chính phủ (b/c);</w:t>
      </w:r>
    </w:p>
    <w:p>
      <w:r>
        <w:t>- Bộ Nông nghiệp và Môi trường (b/c);</w:t>
      </w:r>
    </w:p>
    <w:p>
      <w:r>
        <w:t>- Vụ pháp chế - Bộ Nông nghiệp và Môi trường;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Phòng NN-XD (L);</w:t>
      </w:r>
    </w:p>
    <w:p>
      <w:r>
        <w:t>- Lưu: VT, 163102,KL103</w:t>
      </w:r>
    </w:p>
    <w:p>
      <w:r>
        <w:t>TM. ỦY BAN NHÂN DÂN</w:t>
      </w:r>
    </w:p>
    <w:p>
      <w:r>
        <w:t>KT. CHỦ TỊCH</w:t>
      </w:r>
    </w:p>
    <w:p>
      <w:r>
        <w:t>PHÓ CHỦ TỊCH</w:t>
      </w:r>
    </w:p>
    <w:p>
      <w:r>
        <w:t>Lê Văn Sử</w:t>
      </w:r>
    </w:p>
    <w:p>
      <w:r>
        <w:t>ĐỊNH MỨC KINH TẾ - KỸ THUẬT</w:t>
      </w:r>
    </w:p>
    <w:p>
      <w:r>
        <w:t>XÂY DỰNG CƠ SỞ DỮ LIỆU ĐẤT ĐAI TRÊN ĐỊA BÀN TỈNH CÀ MAU</w:t>
      </w:r>
    </w:p>
    <w:p>
      <w:r>
        <w:t>(Ban hành kèm theo Quyết định số   /2025/QĐ-UBND ngày    /6/2025 của Ủy ban nhân dân tỉnh)</w:t>
      </w:r>
    </w:p>
    <w:p>
      <w:r>
        <w:t>PHẦN I</w:t>
      </w:r>
    </w:p>
    <w:p>
      <w:r>
        <w:t>QUY ĐỊNH CHUNG</w:t>
      </w:r>
    </w:p>
    <w:p>
      <w:r>
        <w:t>Điều 1. Phạm vi điều chỉnh</w:t>
      </w:r>
    </w:p>
    <w:p>
      <w:r>
        <w:t>Định mức kinh tế - kỹ thuật xây dựng cơ sở dữ liệu (sau đây viết tắt là CSDL) đất đai áp dụng trên địa bàn tỉnh Cà Mau quy định định mức lao động, vật tư và thiết bị sử dụng trong công tác thực hiện xây dựng, cập nhật các CSDL thành phần của CSDL đất đai sau đây:</w:t>
      </w:r>
    </w:p>
    <w:p>
      <w:r>
        <w:t>1. CSDL địa chính;</w:t>
      </w:r>
    </w:p>
    <w:p>
      <w:r>
        <w:t>2. CSDL thống kê, kiểm kê đất đai;</w:t>
      </w:r>
    </w:p>
    <w:p>
      <w:r>
        <w:t>3. CSDL quy hoạch, kế hoạch sử dụng đất;</w:t>
      </w:r>
    </w:p>
    <w:p>
      <w:r>
        <w:t>4. CSDL giá đất.</w:t>
      </w:r>
    </w:p>
    <w:p>
      <w:r>
        <w:t>5. CSDL điều tra, đánh giá, bảo vệ, cải tạo, phục hồi đất</w:t>
      </w:r>
    </w:p>
    <w:p>
      <w:r>
        <w:t>Điều 2. Đối tượng áp dụng</w:t>
      </w:r>
    </w:p>
    <w:p>
      <w:r>
        <w:t>Định mức kinh tế - kỹ thuật này là căn cứ để tính đơn giá sản phẩm xây dựng CSDL đất đai; làm căn cứ lập dự toán và quyết toán giá trị sản phẩm xây dựng CSDL đất đai áp dụng trên địa bàn tỉnh Cà Mau.</w:t>
      </w:r>
    </w:p>
    <w:p>
      <w:r>
        <w:t>Định mức kinh tế - kỹ thuật này áp dụng cho các cơ quan quản lý nhà nước về Nông nghiệp và Môi trường, đơn vị sự nghiệp công lập, các công ty nhà nước, các tổ chức và cá nhân có liên quan đến việc thực hiện các công việc về xây dựng CSDL đất đai.</w:t>
      </w:r>
    </w:p>
    <w:p>
      <w:r>
        <w:t>Điều 3. Cơ sở để xây dựng Định mức kinh tế - kỹ thuật</w:t>
      </w:r>
    </w:p>
    <w:p>
      <w:r>
        <w:t>1. Nghị định số 106/2020/NĐ-CP ngày 10 tháng 9 năm 2020 của Thủ tướng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Thông tư liên tịch số 52/2015/TTLT-BTNMT-BNV ngày 08 tháng 12 năm 2015 của Bộ trưởng Bộ Tài nguyên và Môi trường và Bộ trưởng Bộ Nội vụ quy định mã số và tiêu chuẩn chức danh nghề nghiệp viên chức chuyên ngành địa chính;</w:t>
      </w:r>
    </w:p>
    <w:p>
      <w:r>
        <w:t>4. Thông tư số 136/2017/TT-BTC ngày 22 tháng 12 năm 2017 của Bộ trưởng Bộ Tài chính Quy định lập, quản lý, sử dụng kinh phí chi hoạt động kinh tế đối với các nhiệm vụ chi về tài nguyên môi trường;</w:t>
      </w:r>
    </w:p>
    <w:p>
      <w:r>
        <w:t>5. Thông tư số 16/2021/TT-BTNMT ngày 27 tháng 9 năm 2021 của Bộ trưởng Bộ Tài nguyên và Môi trường về việc quy định xây dựng định mức kinh tế - kỹ thuật thuộc phạm vi quản lý nhà nước của Bộ Tài nguyên và Môi trường;</w:t>
      </w:r>
    </w:p>
    <w:p>
      <w:r>
        <w:t>6. Thông tư số 12/2022/TT-BTNMT ngày 24 tháng 10 năm 2022 của Bộ trưởng Bộ Tài nguyên và Môi trường sửa đổi, bổ sung một số quy định về tiêu chuẩn chức danh nghề nghiệp viên chức ngành tài nguyên và môi trường;</w:t>
      </w:r>
    </w:p>
    <w:p>
      <w:r>
        <w:t>7.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8. Thông tư số 08/2024/TT-BTNMT ngày 31 tháng 7 năm 2024 của Bộ trưởng Bộ Tài nguyên và Môi trường quy định về thống kê, kiểm kê đất đai và lập bản đồ hiện trạng sử dụng đất;</w:t>
      </w:r>
    </w:p>
    <w:p>
      <w:r>
        <w:t>9. Thông tư số 09/2024/TT-BTNMT ngày 31 tháng 7 năm 2024 của Bộ trưởng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r>
        <w:t>10 Thông tư số 10/2024/TT-BTNMT ngày 31 tháng 7 năm 2024 của Bộ trưởng Bộ Tài nguyên và Môi trường quy định về hồ sơ địa chính, Giấy chứng nhận quyền sử dụng đất, quyền sở hữu tài sản gắn liền với đất;</w:t>
      </w:r>
    </w:p>
    <w:p>
      <w:r>
        <w:t>11 Thông tư số 11/2024/TT-BTNMT ngày 31 tháng 7 năm 2024 của Bộ trưởng Bộ Tài nguyên và Môi trường quy định kỹ thuật điều tra, đánh giá đất đai; kỹ thuật bảo vệ, cải tạo, phục hồi đất;</w:t>
      </w:r>
    </w:p>
    <w:p>
      <w:r>
        <w:t>12. Thông tư số 25/2024/TT-BTNMT ngày 26 tháng 11 năm 2024 của Bộ trưởng Bộ Tài nguyên và Môi trường quy định về quy trình xây dựng cơ sở dữ liệu quốc gia về đất đai;</w:t>
      </w:r>
    </w:p>
    <w:p>
      <w:r>
        <w:t>13. Thông tư số 26/2024/TT-BTNMT ngày 26 tháng 11 năm 2024 của Bộ trưởng Bộ Tài nguyên và Môi trường quy định kỹ thuật về đo đạc lập bản đồ địa chính;</w:t>
      </w:r>
    </w:p>
    <w:p>
      <w:r>
        <w:t>14. Thông tư số 29/2024/TT-BTNMT ngày 12 tháng 12 năm 2024 của Bộ trưởng Bộ Tài nguyên và Môi trường quy định kỹ thuật về lập, điều chỉnh quy hoạch, kế hoạch sử dụng đất.</w:t>
      </w:r>
    </w:p>
    <w:p>
      <w:r>
        <w:t>Điều 4.   Quy định về sử dụng định mức kinh tế - kỹ thuật</w:t>
      </w:r>
    </w:p>
    <w:p>
      <w:r>
        <w:t>Định mức lao động, định mức thiết bị, định mức dụng cụ và định mức vật liệu.</w:t>
      </w:r>
    </w:p>
    <w:p>
      <w:r>
        <w:t>1. Định mức lao động là thời gian lao động trực tiếp cần thiết để sản xuất ra một sản phẩm (hoặc để thực hiện một bước công việc hoặc thực hiện một công việc cụ thể).</w:t>
      </w:r>
    </w:p>
    <w:p>
      <w:r>
        <w:t>a) Nội dung công việc: Liệt kê mô tả nội dung công việc, các thao tác cơ bản, thao tác chính để thực hiện bước công việc.</w:t>
      </w:r>
    </w:p>
    <w:p>
      <w:r>
        <w:t>b) Định biên: Xác định cấp bậc lao động kỹ thuật để thực hiện từng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được quy định chung về các ngạch tương đương là kỹ sư phù hợp với yêu cầu thực hiện của từng nội dung công việc.</w:t>
      </w:r>
    </w:p>
    <w:p>
      <w:r>
        <w:t>c) Định mức: Thời gian lao động trực tiếp cần thiết hoàn thành một sản phẩm; đơn vị tính là công cá nhân hoặc công nhóm/đơn vị sản phẩm.</w:t>
      </w:r>
    </w:p>
    <w:p>
      <w:r>
        <w:t>d) Công lao động bao gồm:</w:t>
      </w:r>
    </w:p>
    <w:p>
      <w:r>
        <w:t>- Công đơn (công cá nhân): Là mức lao động xác định cho một cá nhân có cấp bậc kỹ thuật cụ thể, trực tiếp thực hiện một bước công việc tạo ra sản phẩm.</w:t>
      </w:r>
    </w:p>
    <w:p>
      <w:r>
        <w:t>- Công nhóm: Là mức lao động xác định cho một nhóm người có cấp bậc kỹ thuật cụ thể, trực tiếp thực hiện một bước công việc tạo ra sản phẩm.</w:t>
      </w:r>
    </w:p>
    <w:p>
      <w:r>
        <w:t>- Ngày công làm việc: 8 giờ đối với lao động bình thường và 6 giờ đối với lao động nặng nhọc.</w:t>
      </w:r>
    </w:p>
    <w:p>
      <w:r>
        <w:t>đ) Thời gian lao động thực hiện theo quy định của pháp luật về thời giờ làm việc, thời giờ nghỉ ngơi.</w:t>
      </w:r>
    </w:p>
    <w:p>
      <w:r>
        <w:t>2. Định mức thiết bị</w:t>
      </w:r>
    </w:p>
    <w:p>
      <w: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r>
        <w:t>b) Số ca người lao động trực tiếp sử dụng máy móc thiết bị, phần mềm cần thiết để sản xuất ra một đơn vị sản phẩm.</w:t>
      </w:r>
    </w:p>
    <w:p>
      <w:r>
        <w:t>c) Định mức tiêu hao điện năng, tiêu hao nhiên liệu trong thời gian sử dụng máy móc thiết bị để sản xuất ra một đơn vị sản phẩm phù hợp với công suất tiêu hao của máy móc thiết bị.</w:t>
      </w:r>
    </w:p>
    <w:p>
      <w:r>
        <w:t>d) Thiết bị lưu trữ: Là thiết bị điện tử phục vụ lưu trữ dữ liệu bao gồm hộp điều khiển (Box) và ổ cứng (HDD) có dung lượng 4TB.</w:t>
      </w:r>
    </w:p>
    <w:p>
      <w:r>
        <w:t>đ) Thiết bị mạng: Là thiết bị chia mạng (Switch) 24 cổng (Port).</w:t>
      </w:r>
    </w:p>
    <w:p>
      <w:r>
        <w:t>e) Thời hạn sử dụng máy móc thiết bị: Thực hiện theo quy định tại Thông tư số 23/2023/TT-BTC ngày 25 tháng 4 năm 2023 của Bộ trưởng Bộ Tài chính và các quy định của pháp luật có liên quan.</w:t>
      </w:r>
    </w:p>
    <w:p>
      <w:r>
        <w:t>3. Định mức dụng cụ</w:t>
      </w:r>
    </w:p>
    <w:p>
      <w: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r>
        <w:t>b) Thời hạn sử dụng dụng cụ được phân làm các nhóm cơ bản sau:</w:t>
      </w:r>
    </w:p>
    <w:p>
      <w:r>
        <w:t>- Các dụng cụ đồ thủy tinh (bóng đèn điện và các dụng cụ tương tự): Thời hạn sử dụng là 01 năm (12 tháng);</w:t>
      </w:r>
    </w:p>
    <w:p>
      <w:r>
        <w:t>- Các dụng cụ đồ nhựa (thước kẻ các loại, hộp, ống đựng và các dụng cụ tương tự): Thời hạn sử dụng là 03 năm (36 tháng);</w:t>
      </w:r>
    </w:p>
    <w:p>
      <w:r>
        <w:t>- Các dụng cụ đồ gỗ (bàn, ghế, tủ và các dụng cụ tương tự): Thời hạn sử dụng là 05 năm (60 tháng);</w:t>
      </w:r>
    </w:p>
    <w:p>
      <w:r>
        <w:t>- Các dụng cụ điện tử (máy in, máy tính tay, máy ảnh, máy hút ẩm, máy hút bụi, quạt và các dụng cụ tương tự): Thời hạn sử dụng là 05 năm (60 tháng).</w:t>
      </w:r>
    </w:p>
    <w:p>
      <w: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r>
        <w:t>d) Định mức tiêu hao điện năng, tiêu hao nhiên liệu trong thời gian sử dụng dụng cụ để sản xuất ra một đơn vị sản phẩm.</w:t>
      </w:r>
    </w:p>
    <w:p>
      <w:r>
        <w:t>Mức điện năng trong các bảng định mức đã được tính theo công thức sau:</w:t>
      </w:r>
    </w:p>
    <w:p>
      <w:r>
        <w:t>Mức điện = (Công suất thiết bị/giờ x 08 giờ x số ca sử dụng thiết bị) + 5% hao hụt.</w:t>
      </w:r>
    </w:p>
    <w:p>
      <w:r>
        <w:t>4. Định mức vật liệu</w:t>
      </w:r>
    </w:p>
    <w:p>
      <w:r>
        <w:t>a) Danh mục vật liệu cần thiết để sản xuất theo từng nội dung công việc tạo ra một đơn vị sản phẩm.</w:t>
      </w:r>
    </w:p>
    <w:p>
      <w:r>
        <w:t>b) Số lượng vật liệu cần thiết để sản xuất ra một đơn vị sản phẩm.</w:t>
      </w:r>
    </w:p>
    <w:p>
      <w:r>
        <w:t>- 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r>
        <w:t>Điều 5. Quy định viết tắt</w:t>
      </w:r>
    </w:p>
    <w:p>
      <w:r>
        <w:t>Nội dung viết tắt</w:t>
      </w:r>
    </w:p>
    <w:p>
      <w:r>
        <w:t>Viết tắt</w:t>
      </w:r>
    </w:p>
    <w:p>
      <w:r>
        <w:t>Định mức kinh tế - kỹ thuật</w:t>
      </w:r>
    </w:p>
    <w:p>
      <w:r>
        <w:t>Định mức KT-KT</w:t>
      </w:r>
    </w:p>
    <w:p>
      <w:r>
        <w:t>Định mức</w:t>
      </w:r>
    </w:p>
    <w:p>
      <w:r>
        <w:t>ĐM</w:t>
      </w:r>
    </w:p>
    <w:p>
      <w:r>
        <w:t>Định mức lao động</w:t>
      </w:r>
    </w:p>
    <w:p>
      <w:r>
        <w:t>ĐMLĐ</w:t>
      </w:r>
    </w:p>
    <w:p>
      <w:r>
        <w:t>Đơn vị tính</w:t>
      </w:r>
    </w:p>
    <w:p>
      <w:r>
        <w:t>ĐVT</w:t>
      </w:r>
    </w:p>
    <w:p>
      <w:r>
        <w:t>Giấy chứng nhận quyền sử dụng đất; Giấy chứng nhận quyền sở hữu nhà ở và quyền sử dụng đất ở; Giấy chứng nhận quyền sử dụng đất, quyền sở hữu nhà ở và tài sản khác gắn liền với đất.</w:t>
      </w:r>
    </w:p>
    <w:p>
      <w:r>
        <w:t>GCN</w:t>
      </w:r>
    </w:p>
    <w:p>
      <w:r>
        <w:t>Cơ sở dữ liệu</w:t>
      </w:r>
    </w:p>
    <w:p>
      <w:r>
        <w:t>CSDL</w:t>
      </w:r>
    </w:p>
    <w:p>
      <w:r>
        <w:t>Hồ sơ</w:t>
      </w:r>
    </w:p>
    <w:p>
      <w:r>
        <w:t>HS</w:t>
      </w:r>
    </w:p>
    <w:p>
      <w:r>
        <w:t>Đơn vị hành chính</w:t>
      </w:r>
    </w:p>
    <w:p>
      <w:r>
        <w:t>ĐVHC</w:t>
      </w:r>
    </w:p>
    <w:p>
      <w:r>
        <w:t>Kỹ sư bậc 1</w:t>
      </w:r>
    </w:p>
    <w:p>
      <w:r>
        <w:t>KS1</w:t>
      </w:r>
    </w:p>
    <w:p>
      <w:r>
        <w:t>Kỹ sư bậc 2</w:t>
      </w:r>
    </w:p>
    <w:p>
      <w:r>
        <w:t>KS2</w:t>
      </w:r>
    </w:p>
    <w:p>
      <w:r>
        <w:t>Kỹ sư bậc 3</w:t>
      </w:r>
    </w:p>
    <w:p>
      <w:r>
        <w:t>KS3</w:t>
      </w:r>
    </w:p>
    <w:p>
      <w:r>
        <w:t>Kỹ sư bậc 4</w:t>
      </w:r>
    </w:p>
    <w:p>
      <w:r>
        <w:t>KS4</w:t>
      </w:r>
    </w:p>
    <w:p>
      <w:r>
        <w:t>PHẦN II</w:t>
      </w:r>
    </w:p>
    <w:p>
      <w:r>
        <w:t>ĐỊNH MỨC KINH TẾ KỸ THUẬT</w:t>
      </w:r>
    </w:p>
    <w:p>
      <w:r>
        <w:t>Chương I</w:t>
      </w:r>
    </w:p>
    <w:p>
      <w:r>
        <w:t>CƠ SỞ DỮ LIỆU ĐỊA CHÍNH</w:t>
      </w:r>
    </w:p>
    <w:p>
      <w:r>
        <w:t>Điều 6. Xây dựng CSDL địa chính đối với trường hợp đã thực hiện đăng ký, cấp giấy chứng nhận</w:t>
      </w:r>
    </w:p>
    <w:p>
      <w:r>
        <w:t>1. Định mức lao động</w:t>
      </w:r>
    </w:p>
    <w:p>
      <w:r>
        <w:t>a) Xây dựng CSDL địa chính (Không bao gồm nội dung xây dựng dữ liệu không gian đất đai nền và quét giấy tờ pháp lý, xử lý tệp tin)</w:t>
      </w:r>
    </w:p>
    <w:p>
      <w:r>
        <w:t>Bảng số 01</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p>
      <w:r>
        <w:t>Nhóm 2 (1KS1+1KS4)</w:t>
      </w:r>
    </w:p>
    <w:p>
      <w:r>
        <w:t>0,0010</w:t>
      </w:r>
    </w:p>
    <w:p>
      <w:r>
        <w:t>1.2</w:t>
      </w:r>
    </w:p>
    <w:p>
      <w:r>
        <w:t>Chuẩn bị nhân lực, địa điểm làm việc; Chuẩn bị vật tư, thiết bị, dụng cụ, phần mềm phục vụ cho công tác xây dựng cơ sở dữ liệu địa chính đối với trường hợp đã thực hiện đăng ký, cấp Giấy chứng nhận.</w:t>
      </w:r>
    </w:p>
    <w:p>
      <w:r>
        <w:t>Nhóm 2</w:t>
      </w:r>
    </w:p>
    <w:p>
      <w:r>
        <w:t>(1KS1+1KS2)</w:t>
      </w:r>
    </w:p>
    <w:p>
      <w:r>
        <w:t>0,001</w:t>
      </w:r>
    </w:p>
    <w:p>
      <w:r>
        <w:t>2</w:t>
      </w:r>
    </w:p>
    <w:p>
      <w:r>
        <w:t>Thu thập tài liệu, dữ liệu</w:t>
      </w:r>
    </w:p>
    <w:p>
      <w:r>
        <w:t>2.1</w:t>
      </w:r>
    </w:p>
    <w:p>
      <w:r>
        <w:t>Thu thập tài liệu, dữ liệu thu thập cho việc xây dựng cơ sở dữ liệu địa chính</w:t>
      </w:r>
    </w:p>
    <w:p>
      <w:r>
        <w:t>Nhóm 2 (1KS1+1KS3)</w:t>
      </w:r>
    </w:p>
    <w:p>
      <w:r>
        <w:t>0.0038</w:t>
      </w:r>
    </w:p>
    <w:p>
      <w:r>
        <w:t>2.2</w:t>
      </w:r>
    </w:p>
    <w:p>
      <w:r>
        <w:t>Vận chuyển tài liệu thu thập đến địa điểm thực hiện số hóa.</w:t>
      </w:r>
    </w:p>
    <w:p>
      <w:r>
        <w:t>Nhóm 2 (1KS1+1KS3)</w:t>
      </w:r>
    </w:p>
    <w:p>
      <w:r>
        <w:t>0.0038</w:t>
      </w:r>
    </w:p>
    <w:p>
      <w:r>
        <w:t>3</w:t>
      </w:r>
    </w:p>
    <w:p>
      <w:r>
        <w:t>Rà soát, đánh giá, phân loại và sắp xếp tài liệu, dữ liệu</w:t>
      </w:r>
    </w:p>
    <w:p>
      <w:r>
        <w:t>3.1</w:t>
      </w:r>
    </w:p>
    <w:p>
      <w:r>
        <w:t>Rà soát, đánh giá tài liệu, dữ liệu; lập báo cáo kết quả thực hiện</w:t>
      </w:r>
    </w:p>
    <w:p>
      <w:r>
        <w:t>1KS3</w:t>
      </w:r>
    </w:p>
    <w:p>
      <w:r>
        <w:t>0,0054</w:t>
      </w:r>
    </w:p>
    <w:p>
      <w:r>
        <w:t>3.2</w:t>
      </w:r>
    </w:p>
    <w:p>
      <w:r>
        <w:t>Phân loại thửa đất; lập biểu tổng hợp</w:t>
      </w:r>
    </w:p>
    <w:p>
      <w:r>
        <w:t>1KS3</w:t>
      </w:r>
    </w:p>
    <w:p>
      <w:r>
        <w:t>0,0063</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1KS3</w:t>
      </w:r>
    </w:p>
    <w:p>
      <w:r>
        <w:t>0,0013</w:t>
      </w:r>
    </w:p>
    <w:p>
      <w:r>
        <w:t>4.1.2</w:t>
      </w:r>
    </w:p>
    <w:p>
      <w:r>
        <w:t>Chuẩn hóa các lớp đối tượng không gian địa chính chưa phù hợp với quy định kỹ thuật về CSDL đất đai</w:t>
      </w:r>
    </w:p>
    <w:p>
      <w:r>
        <w:t>1KS3</w:t>
      </w:r>
    </w:p>
    <w:p>
      <w:r>
        <w:t>0,0068</w:t>
      </w:r>
    </w:p>
    <w:p>
      <w:r>
        <w:t>4.1.3</w:t>
      </w:r>
    </w:p>
    <w:p>
      <w:r>
        <w:t>Rà soát chuẩn hóa thông tin thuộc tính cho từng đối tượng không gian địa chính theo quy định kỹ thuật về CSDL đất đai</w:t>
      </w:r>
    </w:p>
    <w:p>
      <w:r>
        <w:t>1KS3</w:t>
      </w:r>
    </w:p>
    <w:p>
      <w:r>
        <w:t>0,0125</w:t>
      </w:r>
    </w:p>
    <w:p>
      <w:r>
        <w:t>4.2</w:t>
      </w:r>
    </w:p>
    <w:p>
      <w:r>
        <w:t>Chuyển đổi các lớp đối tượng không gian địa chính từ tệp (File) bản đồ số vào CSDL theo phạm vi đơn vị hành chính cấp xã</w:t>
      </w:r>
    </w:p>
    <w:p>
      <w:r>
        <w:t>1KS3</w:t>
      </w:r>
    </w:p>
    <w:p>
      <w:r>
        <w:t>0,0015</w:t>
      </w:r>
    </w:p>
    <w:p>
      <w:r>
        <w:t>4.3</w:t>
      </w:r>
    </w:p>
    <w:p>
      <w:r>
        <w:t>Đối với khu vực chưa có bản đồ địa chính</w:t>
      </w:r>
    </w:p>
    <w:p>
      <w:r>
        <w:t>4.3.1</w:t>
      </w:r>
    </w:p>
    <w:p>
      <w:r>
        <w:t>Chuyển đổi bản trích đo địa chính theo hệ tọa độ quốc gia VN-2000 vào dữ liệu không gian địa chính</w:t>
      </w:r>
    </w:p>
    <w:p>
      <w:r>
        <w:t>1KS3</w:t>
      </w:r>
    </w:p>
    <w:p>
      <w:r>
        <w:t>0,0250</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1KS3</w:t>
      </w:r>
    </w:p>
    <w:p>
      <w:r>
        <w:t>0,0500</w:t>
      </w:r>
    </w:p>
    <w:p>
      <w:r>
        <w:t>4.3.3</w:t>
      </w:r>
    </w:p>
    <w:p>
      <w:r>
        <w:t>Quét và định vị sơ bộ trên dữ liệu không gian đất đai nền sơ đồ, bản trích đo địa chính theo hệ tọa độ giả định hoặc bản đồ giải thửa dạng giấy</w:t>
      </w:r>
    </w:p>
    <w:p>
      <w:r>
        <w:t>1KS3</w:t>
      </w:r>
    </w:p>
    <w:p>
      <w:r>
        <w:t>0,0250</w:t>
      </w:r>
    </w:p>
    <w:p>
      <w:r>
        <w:t>4.4</w:t>
      </w:r>
    </w:p>
    <w:p>
      <w:r>
        <w:t>Đối với trường hợp tài liệu đo đạc địa chính mới (bản đồ địa chính, mảnh trích đo địa chính) đã được cơ quan có thẩm quyền kiểm tra, nghiệm thu xác nhận thay thế tài liệu, số liệu đo đạc đã sử dụng để đăng ký, cấp Giấy chứng nhận trước đây nhưng chưa cấp đổi Giấy chứng nhận thì thông tin về số thứ tự thửa đất, ranh giới thửa và diện tích thửa đất được xác định theo tài liệu đo đạc mới.</w:t>
      </w:r>
    </w:p>
    <w:p>
      <w:r>
        <w:t>1KS3</w:t>
      </w:r>
    </w:p>
    <w:p>
      <w:r>
        <w:t>0,0250</w:t>
      </w:r>
    </w:p>
    <w:p>
      <w:r>
        <w:t>5</w:t>
      </w:r>
    </w:p>
    <w:p>
      <w:r>
        <w:t>Xây dựng dữ liệu thuộc tính địa chính</w:t>
      </w:r>
    </w:p>
    <w:p>
      <w:r>
        <w:t>5.1</w:t>
      </w:r>
    </w:p>
    <w:p>
      <w:r>
        <w:t>Kiểm tra tính đầy đủ thông tin của thửa đất, lựa chọn tài liệu theo thứ tự ưu tiên</w:t>
      </w:r>
    </w:p>
    <w:p>
      <w:r>
        <w:t>1KS3</w:t>
      </w:r>
    </w:p>
    <w:p>
      <w:r>
        <w:t>0,0100</w:t>
      </w:r>
    </w:p>
    <w:p>
      <w:r>
        <w:t>5.2</w:t>
      </w:r>
    </w:p>
    <w:p>
      <w:r>
        <w:t>Lập bảng tham chiếu số thửa cũ và số thửa mới đối với các thửa đất đã được cấp Giấy chứng nhận theo bản đồ cũ nhưng chưa cấp đổi Giấy chứng nhận</w:t>
      </w:r>
    </w:p>
    <w:p>
      <w:r>
        <w:t>1KS3</w:t>
      </w:r>
    </w:p>
    <w:p>
      <w:r>
        <w:t>0,0050</w:t>
      </w:r>
    </w:p>
    <w:p>
      <w:r>
        <w:t>5.3</w:t>
      </w:r>
    </w:p>
    <w:p>
      <w:r>
        <w:t>Nhập thông tin từ tài liệu đã lựa chọn. Cụ thể theo từng loại thửa đất như sau:</w:t>
      </w:r>
    </w:p>
    <w:p>
      <w:r>
        <w:t>5.3.1</w:t>
      </w:r>
    </w:p>
    <w:p>
      <w:r>
        <w:t>Loại I: Thửa đất loại A (đã được cấp Giấy chứng nhận chưa có tài sản gắn liền với đất; K=1)</w:t>
      </w:r>
    </w:p>
    <w:p>
      <w:r>
        <w:t>1KS3</w:t>
      </w:r>
    </w:p>
    <w:p>
      <w:r>
        <w:t>0,1095</w:t>
      </w:r>
    </w:p>
    <w:p>
      <w:r>
        <w:t>5.3.2</w:t>
      </w:r>
    </w:p>
    <w:p>
      <w: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p>
      <w:r>
        <w:t>1KS3</w:t>
      </w:r>
    </w:p>
    <w:p>
      <w:r>
        <w:t>0,1314</w:t>
      </w:r>
    </w:p>
    <w:p>
      <w:r>
        <w:t>5.3.3</w:t>
      </w:r>
    </w:p>
    <w:p>
      <w:r>
        <w:t>Loại III: Thửa đất loại C (Giấy chứng nhận cấp chung cho nhiều thửa đất; K=0,5)</w:t>
      </w:r>
    </w:p>
    <w:p>
      <w:r>
        <w:t>1KS3</w:t>
      </w:r>
    </w:p>
    <w:p>
      <w:r>
        <w:t>0,05475</w:t>
      </w:r>
    </w:p>
    <w:p>
      <w:r>
        <w:t>5.3.4</w:t>
      </w:r>
    </w:p>
    <w:p>
      <w:r>
        <w:t>Loại IV: Thửa đất loại E (thửa đất đã đăng ký đất đai nhưng chưa hoặc không được cấp Giấy chứng nhận; K=0,5)</w:t>
      </w:r>
    </w:p>
    <w:p>
      <w:r>
        <w:t>1KS3</w:t>
      </w:r>
    </w:p>
    <w:p>
      <w:r>
        <w:t>0,05475</w:t>
      </w:r>
    </w:p>
    <w:p>
      <w:r>
        <w:t>5.3.5</w:t>
      </w:r>
    </w:p>
    <w:p>
      <w:r>
        <w:t>Loại V: Thửa đất loại G (thửa đất đã đăng ký, cấp Giấy chứng nhận nhưng không thu thập được tài liệu theo yêu cầu để xây dựng cơ sở dữ liệu; K=0,5)</w:t>
      </w:r>
    </w:p>
    <w:p>
      <w:r>
        <w:t>1KS3</w:t>
      </w:r>
    </w:p>
    <w:p>
      <w:r>
        <w:t>0,05475</w:t>
      </w:r>
    </w:p>
    <w:p>
      <w:r>
        <w:t>5.3.6</w:t>
      </w:r>
    </w:p>
    <w:p>
      <w:r>
        <w:t>Loại VI: Thửa đất loại H (thửa đất chưa đăng ký đất đai; K=0,2)</w:t>
      </w:r>
    </w:p>
    <w:p>
      <w:r>
        <w:t>1KS3</w:t>
      </w:r>
    </w:p>
    <w:p>
      <w:r>
        <w:t>0,0219</w:t>
      </w:r>
    </w:p>
    <w:p>
      <w:r>
        <w:t>6</w:t>
      </w:r>
    </w:p>
    <w:p>
      <w:r>
        <w:t>Hoàn thiện dữ liệu địa chính</w:t>
      </w:r>
    </w:p>
    <w:p>
      <w:r>
        <w:t>6.1</w:t>
      </w:r>
    </w:p>
    <w:p>
      <w:r>
        <w:t>Hoàn thiện 100% thông tin trong CSDL</w:t>
      </w:r>
    </w:p>
    <w:p>
      <w:r>
        <w:t>1KS3</w:t>
      </w:r>
    </w:p>
    <w:p>
      <w:r>
        <w:t>0,0100</w:t>
      </w:r>
    </w:p>
    <w:p>
      <w:r>
        <w:t>6.2</w:t>
      </w:r>
    </w:p>
    <w:p>
      <w:r>
        <w:t>Thực hiện xuất sổ địa chính theo định dạng tệp tin PDF.</w:t>
      </w:r>
    </w:p>
    <w:p>
      <w:r>
        <w:t>1KS3</w:t>
      </w:r>
    </w:p>
    <w:p>
      <w:r>
        <w:t>0,0025</w:t>
      </w:r>
    </w:p>
    <w:p>
      <w:r>
        <w:t>7</w:t>
      </w:r>
    </w:p>
    <w:p>
      <w:r>
        <w:t>Xây dựng siêu dữ liệu địa chính</w:t>
      </w:r>
    </w:p>
    <w:p>
      <w:r>
        <w:t>7.1</w:t>
      </w:r>
    </w:p>
    <w:p>
      <w:r>
        <w:t>Thu nhận các thông tin cần thiết để xây dựng siêu dữ liệu (thông tin mô tả dữ liệu) địa chính</w:t>
      </w:r>
    </w:p>
    <w:p>
      <w:r>
        <w:t>1KS2</w:t>
      </w:r>
    </w:p>
    <w:p>
      <w:r>
        <w:t>0,0038</w:t>
      </w:r>
    </w:p>
    <w:p>
      <w:r>
        <w:t>7.2</w:t>
      </w:r>
    </w:p>
    <w:p>
      <w:r>
        <w:t>Nhập thông tin siêu dữ liệu địa chính cho từng đơn vị hành chính cấp xã</w:t>
      </w:r>
    </w:p>
    <w:p>
      <w:r>
        <w:t>1KS1</w:t>
      </w:r>
    </w:p>
    <w:p>
      <w:r>
        <w:t>0,0001</w:t>
      </w:r>
    </w:p>
    <w:p>
      <w:r>
        <w:t>8</w:t>
      </w:r>
    </w:p>
    <w:p>
      <w:r>
        <w:t>Đối soát, tích hợp dữ liệu vào hệ thống (do Văn phòng Đăng ký đất đai thực hiện)</w:t>
      </w:r>
    </w:p>
    <w:p>
      <w:r>
        <w:t>8.1</w:t>
      </w:r>
    </w:p>
    <w:p>
      <w:r>
        <w:t>Đối soát thông tin của tất cả các thửa đất trong cơ sở dữ liệu đất đai với nguồn tài liệu, dữ liệu đã sử dụng để xây dựng cơ sở dữ liệu.</w:t>
      </w:r>
    </w:p>
    <w:p>
      <w:r>
        <w:t>1KS1</w:t>
      </w:r>
    </w:p>
    <w:p>
      <w:r>
        <w:t>0,0075</w:t>
      </w:r>
    </w:p>
    <w:p>
      <w:r>
        <w:t>8.2</w:t>
      </w:r>
    </w:p>
    <w:p>
      <w:r>
        <w:t>Thực hiện ký số sổ địa chính, ký số vào các tài liệu quét của dữ liệu phi cấu trúc.</w:t>
      </w:r>
    </w:p>
    <w:p>
      <w:r>
        <w:t>1KS4</w:t>
      </w:r>
    </w:p>
    <w:p>
      <w:r>
        <w:t>0,0050</w:t>
      </w:r>
    </w:p>
    <w:p>
      <w:r>
        <w:t>8.3</w:t>
      </w:r>
    </w:p>
    <w:p>
      <w:r>
        <w:t>Tích hợp dữ liệu đã được đối soát vào hệ thống đang quản lý, vận hành cơ sở dữ liệu đất đai ở địa phương.</w:t>
      </w:r>
    </w:p>
    <w:p>
      <w:r>
        <w:t>1KS3</w:t>
      </w:r>
    </w:p>
    <w:p>
      <w:r>
        <w:t>0,0100</w:t>
      </w:r>
    </w:p>
    <w:p>
      <w:r>
        <w:t>9</w:t>
      </w:r>
    </w:p>
    <w:p>
      <w:r>
        <w:t>Phục vụ kiểm tra, nghiệm thu CSDL địa chính</w:t>
      </w:r>
    </w:p>
    <w:p>
      <w:r>
        <w:t>9.1</w:t>
      </w:r>
    </w:p>
    <w:p>
      <w:r>
        <w:t>Chuẩn bị tài liệu và phục vụ giám sát, kiểm tra, nghiệm thu; tổng hợp, xác định khối lượng sản phẩm đã thực hiện theo định kỳ hàng tháng, theo công đoạn công trình và kết thúc công trình; lập biên bản bàn giao dữ liệu theo quy định tại Phụ lục VIII ban hành kèm theo Thông tư 25/2024/TT-BTNMT (do Đơn vị thi công thực hiện)</w:t>
      </w:r>
    </w:p>
    <w:p>
      <w:r>
        <w:t>1KS2</w:t>
      </w:r>
    </w:p>
    <w:p>
      <w:r>
        <w:t>0,0023</w:t>
      </w:r>
    </w:p>
    <w:p>
      <w:r>
        <w:t>Ghi chú:</w:t>
      </w:r>
    </w:p>
    <w:p>
      <w:r>
        <w:t>(1) Công tác chuẩn bị phải được triển khai đồng thời tất cả các thửa đất của đơn vị hành chính xã.</w:t>
      </w:r>
    </w:p>
    <w:p>
      <w:r>
        <w:t>(2) Đối với định mức xây dựng dữ liệu không gian địa chính thì phải xác định rõ nguồn dữ liệu sử dụng, trong đó định mức được xác định như sau:</w:t>
      </w:r>
    </w:p>
    <w:p>
      <w: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r>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r>
        <w:t>- Định mức tại Mục 4.4 Bảng số 01 chỉ áp dụng đối với khu vực đã thực hiện dồn điền đổi thửa nhưng chưa thực hiện đo đạc bản đồ địa chính mới.</w:t>
      </w:r>
    </w:p>
    <w:p>
      <w:r>
        <w:t>(3) Khi tính định mức nhập thông tin từ tài liệu đã lựa chọn tại Mục 5.3 Bảng 01 cho từng loại thửa đất được điều chỉnh theo các hệ số như sau:</w:t>
      </w:r>
    </w:p>
    <w:p>
      <w:r>
        <w:t>+ Loại I: Thửa đất loại A (đã được cấp Giấy chứng nhận chưa có tài sản gắn liền với đất) K = 1,0;</w:t>
      </w:r>
    </w:p>
    <w:p>
      <w: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r>
        <w:t>+ Loại III: Thửa đất loại C (Giấy chứng nhận cấp chung cho nhiều thửa đất) hệ số K = 0,5;</w:t>
      </w:r>
    </w:p>
    <w:p>
      <w:r>
        <w:t>+ Loại IV: Thửa đất loại E (chưa được cấp Giấy chứng nhận hoặc không được cấp Giấy chứng nhận) K = 0,5.</w:t>
      </w:r>
    </w:p>
    <w:p>
      <w:r>
        <w:t>+ Loại V: Thửa đất loại G (thửa đất đã đăng ký, cấp Giấy chứng nhận nhưng không thu thập được tài liệu theo yêu cầu để xây dựng cơ sở dữ liệu; K=0,5.</w:t>
      </w:r>
    </w:p>
    <w:p>
      <w:r>
        <w:t>+ Loại VI: Thửa đất loại H (thửa đất chưa đăng ký đất đai); K=0,2.</w:t>
      </w:r>
    </w:p>
    <w:p>
      <w:r>
        <w:t>(4) Mục 7 Bảng số 01: Xây dựng siêu dữ liệu địa chính được cập nhật dữ liệu trên phạm vi toàn xã hoặc các khu vực có thay đổi về chất lượng dữ liệu, không cập nhật cho từng thửa đất.</w:t>
      </w:r>
    </w:p>
    <w:p>
      <w:r>
        <w:t>(5) Trong trường hợp tổ chức xây dựng CSDL đất đai kết hợp với tổ chức sắp xếp lại kho lưu trữ tài liệu đất đai thì định mức sắp xếp kho lưu trữ được tính theo định mức kinh tế - kỹ thuật về lưu trữ tài liệu đất đai và Định mức xây dựng CSDL đất đai không tính Mục 3.3 Bảng số 01.</w:t>
      </w:r>
    </w:p>
    <w:p>
      <w:r>
        <w:t>b) Xây dựng dữ liệu không gian đất đai nền</w:t>
      </w:r>
    </w:p>
    <w:p>
      <w:r>
        <w:t>Bảng số 02</w:t>
      </w:r>
    </w:p>
    <w:p>
      <w:r>
        <w:t>STT</w:t>
      </w:r>
    </w:p>
    <w:p>
      <w:r>
        <w:t>Nội dung công việc</w:t>
      </w:r>
    </w:p>
    <w:p>
      <w:r>
        <w:t>Định biên</w:t>
      </w:r>
    </w:p>
    <w:p>
      <w:r>
        <w:t>Định mức</w:t>
      </w:r>
    </w:p>
    <w:p>
      <w:r>
        <w:t>(Công/xã)</w:t>
      </w:r>
    </w:p>
    <w:p>
      <w:r>
        <w:t>1</w:t>
      </w:r>
    </w:p>
    <w:p>
      <w:r>
        <w:t>Xây dựng dữ liệu không gian đất đai nền</w:t>
      </w:r>
    </w:p>
    <w:p>
      <w:r>
        <w:t>1.1</w:t>
      </w:r>
    </w:p>
    <w:p>
      <w:r>
        <w:t>Xử lý biên theo quy định về bản đồ đối với các tài liệu bản đồ tiếp giáp nhau</w:t>
      </w:r>
    </w:p>
    <w:p>
      <w:r>
        <w:t>1KS3</w:t>
      </w:r>
    </w:p>
    <w:p>
      <w:r>
        <w:t>5</w:t>
      </w:r>
    </w:p>
    <w:p>
      <w:r>
        <w:t>1.2</w:t>
      </w:r>
    </w:p>
    <w:p>
      <w:r>
        <w:t>Tách, lọc và chuẩn hóa các lớp đối tượng không gian đất đai nền</w:t>
      </w:r>
    </w:p>
    <w:p>
      <w:r>
        <w:t>1KS3</w:t>
      </w:r>
    </w:p>
    <w:p>
      <w:r>
        <w:t>12</w:t>
      </w:r>
    </w:p>
    <w:p>
      <w:r>
        <w:t>1.3</w:t>
      </w:r>
    </w:p>
    <w:p>
      <w:r>
        <w:t>Chuyển đổi các lớp đối tượng không gian đất đai nền từ tệp (File) bản đồ số vào CSDL</w:t>
      </w:r>
    </w:p>
    <w:p>
      <w:r>
        <w:t>1KS3</w:t>
      </w:r>
    </w:p>
    <w:p>
      <w:r>
        <w:t>3</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1KS3</w:t>
      </w:r>
    </w:p>
    <w:p>
      <w:r>
        <w:t>10</w:t>
      </w:r>
    </w:p>
    <w:p>
      <w:r>
        <w:t>1.5</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2.1</w:t>
      </w:r>
    </w:p>
    <w:p>
      <w:r>
        <w:t>Xử lý tiếp biên dữ liệu không gian đất đai nền giữa các đơn vị hành chính cấp xã, cấp huyện liền kề</w:t>
      </w:r>
    </w:p>
    <w:p>
      <w:r>
        <w:t>1KS3</w:t>
      </w:r>
    </w:p>
    <w:p>
      <w:r>
        <w:t>12</w:t>
      </w:r>
    </w:p>
    <w:p>
      <w:r>
        <w:t>2.2</w:t>
      </w:r>
    </w:p>
    <w:p>
      <w:r>
        <w:t>Tích hợp dữ liệu không gian đất đai nền vào cơ sở dữ liệu đất đai để quản lý, vận hành, khai thác sử dụng.</w:t>
      </w:r>
    </w:p>
    <w:p>
      <w:r>
        <w:t>1KS3</w:t>
      </w:r>
    </w:p>
    <w:p>
      <w:r>
        <w:t>5</w:t>
      </w:r>
    </w:p>
    <w:p>
      <w:r>
        <w:t>Ghi chú:</w:t>
      </w:r>
    </w:p>
    <w:p>
      <w:r>
        <w:t>(1) Khi tính định mức cho từng xã cụ thể thì căn cứ vào nguồn tài liệu bản đồ thực tế của xã đó để tính theo công thức: Mx = M x K.</w:t>
      </w:r>
    </w:p>
    <w:p>
      <w:r>
        <w:t>Trong đó:</w:t>
      </w:r>
    </w:p>
    <w:p>
      <w:r>
        <w:t>- Mx là định mức của xã cần tính;</w:t>
      </w:r>
    </w:p>
    <w:p>
      <w:r>
        <w:t>- M là định mức tại Bảng số 02;</w:t>
      </w:r>
    </w:p>
    <w:p>
      <w:r>
        <w:t>- K là hệ số của nguồn tài liệu để xây dựng dữ liệu không gian đất đai nền:</w:t>
      </w:r>
    </w:p>
    <w:p>
      <w:r>
        <w:t>+ Trường hợp sử dụng bản đồ địa chính đã phủ kín hệ số K = 1;</w:t>
      </w:r>
    </w:p>
    <w:p>
      <w:r>
        <w:t>+ Trường hợp sử dụng từ nguồn bản đồ hiện trạng hệ số K = 0,5;</w:t>
      </w:r>
    </w:p>
    <w:p>
      <w:r>
        <w:t>+ Trường hợp sử dụng từ nguồn bản đồ địa chính nhưng chưa phủ kín và phải kết hợp với bản đồ hiện trạng hệ số K = 0,8.</w:t>
      </w:r>
    </w:p>
    <w:p>
      <w:r>
        <w:t>(2) Nội dung công việc tại Mục 2.2 Bảng số 02 do Văn phòng Đăng ký đất đai thực hiện.</w:t>
      </w:r>
    </w:p>
    <w:p>
      <w:r>
        <w:t>c) Xây dựng dữ liệu đất đai phi cấu trúc về cơ sở dữ liệu địa chính</w:t>
      </w:r>
    </w:p>
    <w:p>
      <w:r>
        <w:t>Bảng số 03</w:t>
      </w:r>
    </w:p>
    <w:p>
      <w:r>
        <w:t>STT</w:t>
      </w:r>
    </w:p>
    <w:p>
      <w:r>
        <w:t>Nội dung công việc</w:t>
      </w:r>
    </w:p>
    <w:p>
      <w:r>
        <w:t>ĐVT</w:t>
      </w:r>
    </w:p>
    <w:p>
      <w:r>
        <w:t>Định biên</w:t>
      </w:r>
    </w:p>
    <w:p>
      <w:r>
        <w:t>Định mức  (công/ĐVT)</w:t>
      </w:r>
    </w:p>
    <w:p>
      <w:r>
        <w:t>1</w:t>
      </w:r>
    </w:p>
    <w:p>
      <w:r>
        <w:t>Quét giấy tờ pháp lý về quyền sử dụng đất, quyền sở hữu nhà ở và tài sản khác gắn liền với đất</w:t>
      </w:r>
    </w:p>
    <w:p>
      <w:r>
        <w:t>1.1</w:t>
      </w:r>
    </w:p>
    <w:p>
      <w:r>
        <w:t>Quét trang A3</w:t>
      </w:r>
    </w:p>
    <w:p>
      <w:r>
        <w:t>Trang A3</w:t>
      </w:r>
    </w:p>
    <w:p>
      <w:r>
        <w:t>1KS1</w:t>
      </w:r>
    </w:p>
    <w:p>
      <w:r>
        <w:t>0,0120</w:t>
      </w:r>
    </w:p>
    <w:p>
      <w:r>
        <w:t>1.2</w:t>
      </w:r>
    </w:p>
    <w:p>
      <w:r>
        <w:t>Quét trang A4</w:t>
      </w:r>
    </w:p>
    <w:p>
      <w:r>
        <w:t>Trang A4</w:t>
      </w:r>
    </w:p>
    <w:p>
      <w:r>
        <w:t>1KS1</w:t>
      </w:r>
    </w:p>
    <w:p>
      <w:r>
        <w:t>0,0080</w:t>
      </w:r>
    </w:p>
    <w:p>
      <w:r>
        <w:t>2</w:t>
      </w:r>
    </w:p>
    <w:p>
      <w: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p>
      <w:r>
        <w:t>Trang</w:t>
      </w:r>
    </w:p>
    <w:p>
      <w:r>
        <w:t>A3, A4</w:t>
      </w:r>
    </w:p>
    <w:p>
      <w:r>
        <w:t>1KS1</w:t>
      </w:r>
    </w:p>
    <w:p>
      <w:r>
        <w:t>0,0040</w:t>
      </w:r>
    </w:p>
    <w:p>
      <w:r>
        <w:t>3</w:t>
      </w:r>
    </w:p>
    <w:p>
      <w:r>
        <w:t>Nhập thông tin mô tả của dữ liệu phi cấu trúc và tạo liên kết dữ liệu đất đai phi cấu trúc với thửa đất trong cơ sở dữ liệu.</w:t>
      </w:r>
    </w:p>
    <w:p>
      <w:r>
        <w:t>Thửa</w:t>
      </w:r>
    </w:p>
    <w:p>
      <w:r>
        <w:t>1KS1</w:t>
      </w:r>
    </w:p>
    <w:p>
      <w:r>
        <w:t>0.0100</w:t>
      </w:r>
    </w:p>
    <w:p>
      <w:r>
        <w:t>Ghi chú:   Trong trường hợp tổ chức xây dựng CSDL đất đai kết hợp với tổ chức sắp xếp lại kho lưu trữ tài liệu đất đai thì định mức sắp xếp kho lưu trữ được tính theo Định mức Kinh tế - kỹ thuật về lưu trữ tài liệu đất đai và hạng mục quét (scan) tài liệu của công tác tổ chức sắp xếp lại kho lưu trữ tài liệu đất đai không được tính khối lượng các tài liệu quét trong quá trình xây dựng CSDL đất đai.</w:t>
      </w:r>
    </w:p>
    <w:p>
      <w:r>
        <w:t>2. Định mức thiết bị</w:t>
      </w:r>
    </w:p>
    <w:p>
      <w:r>
        <w:t>a) Xây dựng CSDL địa chính (Không bao gồm nội dung xây dựng dữ liệu không gian đất đai nền và quét giấy tờ pháp lý, xử lý tệp tin)</w:t>
      </w:r>
    </w:p>
    <w:p>
      <w:r>
        <w:t>Bảng số 04</w:t>
      </w:r>
    </w:p>
    <w:p>
      <w:r>
        <w:t>STT</w:t>
      </w:r>
    </w:p>
    <w:p>
      <w:r>
        <w:t>Danh mục thiết bị</w:t>
      </w:r>
    </w:p>
    <w:p>
      <w:r>
        <w:t>ĐVT</w:t>
      </w:r>
    </w:p>
    <w:p>
      <w:r>
        <w:t>Công suất</w:t>
      </w:r>
    </w:p>
    <w:p>
      <w:r>
        <w:t>(KW/h)</w:t>
      </w:r>
    </w:p>
    <w:p>
      <w:r>
        <w:t>Định mức  (ca/thửa)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1.2</w:t>
      </w:r>
    </w:p>
    <w:p>
      <w:r>
        <w:t>Chuẩn bị nhân lực, địa điểm làm việc; chuẩn bị vật tư, thiết bị, dụng cụ, phần mềm phục vụ cho công tác xây dựng CSDL địa chính</w:t>
      </w:r>
    </w:p>
    <w:p>
      <w:r>
        <w:t>-</w:t>
      </w:r>
    </w:p>
    <w:p>
      <w:r>
        <w:t>Máy tính để bàn</w:t>
      </w:r>
    </w:p>
    <w:p>
      <w:r>
        <w:t>Cái</w:t>
      </w:r>
    </w:p>
    <w:p>
      <w:r>
        <w:t>0,4</w:t>
      </w:r>
    </w:p>
    <w:p>
      <w:r>
        <w:t>0,0008</w:t>
      </w:r>
    </w:p>
    <w:p>
      <w:r>
        <w:t>-</w:t>
      </w:r>
    </w:p>
    <w:p>
      <w:r>
        <w:t>Điều hoà nhiệt độ</w:t>
      </w:r>
    </w:p>
    <w:p>
      <w:r>
        <w:t>Cái</w:t>
      </w:r>
    </w:p>
    <w:p>
      <w:r>
        <w:t>2,2</w:t>
      </w:r>
    </w:p>
    <w:p>
      <w:r>
        <w:t>0,0001</w:t>
      </w:r>
    </w:p>
    <w:p>
      <w:r>
        <w:t>-</w:t>
      </w:r>
    </w:p>
    <w:p>
      <w:r>
        <w:t>Điện năng</w:t>
      </w:r>
    </w:p>
    <w:p>
      <w:r>
        <w:t>KW</w:t>
      </w:r>
    </w:p>
    <w:p>
      <w:r>
        <w:t>0,0005</w:t>
      </w:r>
    </w:p>
    <w:p>
      <w:r>
        <w:t>2</w:t>
      </w:r>
    </w:p>
    <w:p>
      <w:r>
        <w:t>Thu thập tài liệu, dữ liệu</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0,0018</w:t>
      </w:r>
    </w:p>
    <w:p>
      <w:r>
        <w:t>3</w:t>
      </w:r>
    </w:p>
    <w:p>
      <w:r>
        <w:t>Rà soát, đánh giá, phân loại và sắp xếp tài liệu, dữ liệu</w:t>
      </w:r>
    </w:p>
    <w:p>
      <w:r>
        <w:t>3.1</w:t>
      </w:r>
    </w:p>
    <w:p>
      <w:r>
        <w:t>Rà soát, đánh giá tài liệu, dữ liệu; lập báo cáo kết quả thực hiện</w:t>
      </w:r>
    </w:p>
    <w:p>
      <w:r>
        <w:t>-</w:t>
      </w:r>
    </w:p>
    <w:p>
      <w:r>
        <w:t>Máy tính để bàn</w:t>
      </w:r>
    </w:p>
    <w:p>
      <w:r>
        <w:t>Cái</w:t>
      </w:r>
    </w:p>
    <w:p>
      <w:r>
        <w:t>0,4</w:t>
      </w:r>
    </w:p>
    <w:p>
      <w:r>
        <w:t>0,0043</w:t>
      </w:r>
    </w:p>
    <w:p>
      <w:r>
        <w:t>-</w:t>
      </w:r>
    </w:p>
    <w:p>
      <w:r>
        <w:t>Điều hoà nhiệt độ</w:t>
      </w:r>
    </w:p>
    <w:p>
      <w:r>
        <w:t>Cái</w:t>
      </w:r>
    </w:p>
    <w:p>
      <w:r>
        <w:t>2,2</w:t>
      </w:r>
    </w:p>
    <w:p>
      <w:r>
        <w:t>0,0004</w:t>
      </w:r>
    </w:p>
    <w:p>
      <w:r>
        <w:t>-</w:t>
      </w:r>
    </w:p>
    <w:p>
      <w:r>
        <w:t>Điện năng</w:t>
      </w:r>
    </w:p>
    <w:p>
      <w:r>
        <w:t>KW</w:t>
      </w:r>
    </w:p>
    <w:p>
      <w:r>
        <w:t>0,0025</w:t>
      </w:r>
    </w:p>
    <w:p>
      <w:r>
        <w:t>3.2</w:t>
      </w:r>
    </w:p>
    <w:p>
      <w:r>
        <w:t>Phân loại thửa đất; lập biểu tổng hợp</w:t>
      </w:r>
    </w:p>
    <w:p>
      <w:r>
        <w:t>-</w:t>
      </w:r>
    </w:p>
    <w:p>
      <w:r>
        <w:t>Máy tính để bàn</w:t>
      </w:r>
    </w:p>
    <w:p>
      <w:r>
        <w:t>Cái</w:t>
      </w:r>
    </w:p>
    <w:p>
      <w:r>
        <w:t>0,4</w:t>
      </w:r>
    </w:p>
    <w:p>
      <w:r>
        <w:t>0,0050</w:t>
      </w:r>
    </w:p>
    <w:p>
      <w:r>
        <w:t>-</w:t>
      </w:r>
    </w:p>
    <w:p>
      <w:r>
        <w:t>Điều hoà nhiệt độ</w:t>
      </w:r>
    </w:p>
    <w:p>
      <w:r>
        <w:t>Cái</w:t>
      </w:r>
    </w:p>
    <w:p>
      <w:r>
        <w:t>2,2</w:t>
      </w:r>
    </w:p>
    <w:p>
      <w:r>
        <w:t>0,0004</w:t>
      </w:r>
    </w:p>
    <w:p>
      <w:r>
        <w:t>-</w:t>
      </w:r>
    </w:p>
    <w:p>
      <w:r>
        <w:t>Điện năng</w:t>
      </w:r>
    </w:p>
    <w:p>
      <w:r>
        <w:t>KW</w:t>
      </w:r>
    </w:p>
    <w:p>
      <w:r>
        <w:t>0,0029</w:t>
      </w:r>
    </w:p>
    <w:p>
      <w:r>
        <w:t>3.3</w:t>
      </w:r>
    </w:p>
    <w:p>
      <w:r>
        <w:t>Làm sạch, sắp xếp và đánh số thứ tự theo quy định về hồ sơ địa chính đối với Hồ sơ đăng ký đất đai, tài sản gắn liền với đất</w:t>
      </w:r>
    </w:p>
    <w:p>
      <w:r>
        <w:t>-</w:t>
      </w:r>
    </w:p>
    <w:p>
      <w:r>
        <w:t>Máy tính để bàn</w:t>
      </w:r>
    </w:p>
    <w:p>
      <w:r>
        <w:t>Cái</w:t>
      </w:r>
    </w:p>
    <w:p>
      <w:r>
        <w:t>0,4</w:t>
      </w:r>
    </w:p>
    <w:p>
      <w:r>
        <w:t>0,0054</w:t>
      </w:r>
    </w:p>
    <w:p>
      <w:r>
        <w:t>-</w:t>
      </w:r>
    </w:p>
    <w:p>
      <w:r>
        <w:t>Điều hoà nhiệt độ</w:t>
      </w:r>
    </w:p>
    <w:p>
      <w:r>
        <w:t>Cái</w:t>
      </w:r>
    </w:p>
    <w:p>
      <w:r>
        <w:t>2,2</w:t>
      </w:r>
    </w:p>
    <w:p>
      <w:r>
        <w:t>0,0005</w:t>
      </w:r>
    </w:p>
    <w:p>
      <w:r>
        <w:t>-</w:t>
      </w:r>
    </w:p>
    <w:p>
      <w:r>
        <w:t>Điện năng</w:t>
      </w:r>
    </w:p>
    <w:p>
      <w:r>
        <w:t>KW</w:t>
      </w:r>
    </w:p>
    <w:p>
      <w:r>
        <w:t>0,0032</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w:t>
      </w:r>
    </w:p>
    <w:p>
      <w:r>
        <w:t>Máy tính để bàn</w:t>
      </w:r>
    </w:p>
    <w:p>
      <w:r>
        <w:t>Cái</w:t>
      </w:r>
    </w:p>
    <w:p>
      <w:r>
        <w:t>0,4</w:t>
      </w:r>
    </w:p>
    <w:p>
      <w:r>
        <w:t>0,0010</w:t>
      </w:r>
    </w:p>
    <w:p>
      <w:r>
        <w:t>-</w:t>
      </w:r>
    </w:p>
    <w:p>
      <w:r>
        <w:t>Phần mềm biên tập bản đồ</w:t>
      </w:r>
    </w:p>
    <w:p>
      <w:r>
        <w:t>Bộ</w:t>
      </w:r>
    </w:p>
    <w:p>
      <w:r>
        <w:t>0,0010</w:t>
      </w:r>
    </w:p>
    <w:p>
      <w:r>
        <w:t>-</w:t>
      </w:r>
    </w:p>
    <w:p>
      <w:r>
        <w:t>Điều hoà nhiệt độ</w:t>
      </w:r>
    </w:p>
    <w:p>
      <w:r>
        <w:t>Cái</w:t>
      </w:r>
    </w:p>
    <w:p>
      <w:r>
        <w:t>2,2</w:t>
      </w:r>
    </w:p>
    <w:p>
      <w:r>
        <w:t>0,0001</w:t>
      </w:r>
    </w:p>
    <w:p>
      <w:r>
        <w:t>-</w:t>
      </w:r>
    </w:p>
    <w:p>
      <w:r>
        <w:t>Điện năng</w:t>
      </w:r>
    </w:p>
    <w:p>
      <w:r>
        <w:t>KW</w:t>
      </w:r>
    </w:p>
    <w:p>
      <w:r>
        <w:t>0,0006</w:t>
      </w:r>
    </w:p>
    <w:p>
      <w:r>
        <w:t>4.1.2</w:t>
      </w:r>
    </w:p>
    <w:p>
      <w:r>
        <w:t>Chuẩn hóa các lớp đối tượng không gian địa chính chưa phù hợp với quy định kỹ thuật về CSDL đất đai</w:t>
      </w:r>
    </w:p>
    <w:p>
      <w:r>
        <w:t>-</w:t>
      </w:r>
    </w:p>
    <w:p>
      <w:r>
        <w:t>Máy tính để bàn</w:t>
      </w:r>
    </w:p>
    <w:p>
      <w:r>
        <w:t>Cái</w:t>
      </w:r>
    </w:p>
    <w:p>
      <w:r>
        <w:t>0,4</w:t>
      </w:r>
    </w:p>
    <w:p>
      <w:r>
        <w:t>0,0054</w:t>
      </w:r>
    </w:p>
    <w:p>
      <w:r>
        <w:t>-</w:t>
      </w:r>
    </w:p>
    <w:p>
      <w:r>
        <w:t>Phần mềm biên tập bản đồ</w:t>
      </w:r>
    </w:p>
    <w:p>
      <w:r>
        <w:t>Bộ</w:t>
      </w:r>
    </w:p>
    <w:p>
      <w:r>
        <w:t>0,0054</w:t>
      </w:r>
    </w:p>
    <w:p>
      <w:r>
        <w:t>-</w:t>
      </w:r>
    </w:p>
    <w:p>
      <w:r>
        <w:t>Điều hoà nhiệt độ</w:t>
      </w:r>
    </w:p>
    <w:p>
      <w:r>
        <w:t>Cái</w:t>
      </w:r>
    </w:p>
    <w:p>
      <w:r>
        <w:t>2,2</w:t>
      </w:r>
    </w:p>
    <w:p>
      <w:r>
        <w:t>0,0005</w:t>
      </w:r>
    </w:p>
    <w:p>
      <w:r>
        <w:t>-</w:t>
      </w:r>
    </w:p>
    <w:p>
      <w:r>
        <w:t>Điện năng</w:t>
      </w:r>
    </w:p>
    <w:p>
      <w:r>
        <w:t>KW</w:t>
      </w:r>
    </w:p>
    <w:p>
      <w:r>
        <w:t>0,0032</w:t>
      </w:r>
    </w:p>
    <w:p>
      <w:r>
        <w:t>4.1.3</w:t>
      </w:r>
    </w:p>
    <w:p>
      <w:r>
        <w:t>Rà soát chuẩn hóa thông tin thuộc tính cho từng đối tượng không gian địa chính theo quy định kỹ thuật về CSDL đất đai</w:t>
      </w:r>
    </w:p>
    <w:p>
      <w:r>
        <w:t>-</w:t>
      </w:r>
    </w:p>
    <w:p>
      <w:r>
        <w:t>Máy tính để bàn</w:t>
      </w:r>
    </w:p>
    <w:p>
      <w:r>
        <w:t>Cái</w:t>
      </w:r>
    </w:p>
    <w:p>
      <w:r>
        <w:t>0,4</w:t>
      </w:r>
    </w:p>
    <w:p>
      <w:r>
        <w:t>0,0100</w:t>
      </w:r>
    </w:p>
    <w:p>
      <w:r>
        <w:t>-</w:t>
      </w:r>
    </w:p>
    <w:p>
      <w:r>
        <w:t>Phần mềm biên tập bản đồ</w:t>
      </w:r>
    </w:p>
    <w:p>
      <w:r>
        <w:t>Bộ</w:t>
      </w:r>
    </w:p>
    <w:p>
      <w:r>
        <w:t>0,0100</w:t>
      </w:r>
    </w:p>
    <w:p>
      <w:r>
        <w:t>-</w:t>
      </w:r>
    </w:p>
    <w:p>
      <w:r>
        <w:t>Điều hoà nhiệt độ</w:t>
      </w:r>
    </w:p>
    <w:p>
      <w:r>
        <w:t>Cái</w:t>
      </w:r>
    </w:p>
    <w:p>
      <w:r>
        <w:t>2,2</w:t>
      </w:r>
    </w:p>
    <w:p>
      <w:r>
        <w:t>0,0008</w:t>
      </w:r>
    </w:p>
    <w:p>
      <w:r>
        <w:t>-</w:t>
      </w:r>
    </w:p>
    <w:p>
      <w:r>
        <w:t>Điện năng</w:t>
      </w:r>
    </w:p>
    <w:p>
      <w:r>
        <w:t>KW</w:t>
      </w:r>
    </w:p>
    <w:p>
      <w:r>
        <w:t>0,0058</w:t>
      </w:r>
    </w:p>
    <w:p>
      <w:r>
        <w:t>4.2</w:t>
      </w:r>
    </w:p>
    <w:p>
      <w:r>
        <w:t>Chuyển đổi các lớp đối tượng không gian địa chính từ tệp (File) bản đồ số vào CSDL theo phạm vi đơn vị hành chính cấp xã</w:t>
      </w:r>
    </w:p>
    <w:p>
      <w:r>
        <w:t>-</w:t>
      </w:r>
    </w:p>
    <w:p>
      <w:r>
        <w:t>Máy tính để bàn</w:t>
      </w:r>
    </w:p>
    <w:p>
      <w:r>
        <w:t>Cái</w:t>
      </w:r>
    </w:p>
    <w:p>
      <w:r>
        <w:t>0,4</w:t>
      </w:r>
    </w:p>
    <w:p>
      <w:r>
        <w:t>0,0012</w:t>
      </w:r>
    </w:p>
    <w:p>
      <w:r>
        <w:t>-</w:t>
      </w:r>
    </w:p>
    <w:p>
      <w:r>
        <w:t>Phần mềm biên tập bản đồ</w:t>
      </w:r>
    </w:p>
    <w:p>
      <w:r>
        <w:t>Bộ</w:t>
      </w:r>
    </w:p>
    <w:p>
      <w:r>
        <w:t>0,0012</w:t>
      </w:r>
    </w:p>
    <w:p>
      <w:r>
        <w:t>-</w:t>
      </w:r>
    </w:p>
    <w:p>
      <w:r>
        <w:t>Điều hoà nhiệt độ</w:t>
      </w:r>
    </w:p>
    <w:p>
      <w:r>
        <w:t>Cái</w:t>
      </w:r>
    </w:p>
    <w:p>
      <w:r>
        <w:t>2,2</w:t>
      </w:r>
    </w:p>
    <w:p>
      <w:r>
        <w:t>0,0001</w:t>
      </w:r>
    </w:p>
    <w:p>
      <w:r>
        <w:t>-</w:t>
      </w:r>
    </w:p>
    <w:p>
      <w:r>
        <w:t>Máy chủ</w:t>
      </w:r>
    </w:p>
    <w:p>
      <w:r>
        <w:t>Cái</w:t>
      </w:r>
    </w:p>
    <w:p>
      <w:r>
        <w:t>1</w:t>
      </w:r>
    </w:p>
    <w:p>
      <w:r>
        <w:t>0,0003</w:t>
      </w:r>
    </w:p>
    <w:p>
      <w:r>
        <w:t>-</w:t>
      </w:r>
    </w:p>
    <w:p>
      <w:r>
        <w:t>Hệ quản trị dữ liệu không gian</w:t>
      </w:r>
    </w:p>
    <w:p>
      <w:r>
        <w:t>Bộ</w:t>
      </w:r>
    </w:p>
    <w:p>
      <w:r>
        <w:t>0,0003</w:t>
      </w:r>
    </w:p>
    <w:p>
      <w:r>
        <w:t>-</w:t>
      </w:r>
    </w:p>
    <w:p>
      <w:r>
        <w:t>Điện năng</w:t>
      </w:r>
    </w:p>
    <w:p>
      <w:r>
        <w:t>KW</w:t>
      </w:r>
    </w:p>
    <w:p>
      <w:r>
        <w:t>0,0010</w:t>
      </w:r>
    </w:p>
    <w:p>
      <w:r>
        <w:t>4.3</w:t>
      </w:r>
    </w:p>
    <w:p>
      <w:r>
        <w:t>Đối với khu vực chưa có bản đồ địa chính</w:t>
      </w:r>
    </w:p>
    <w:p>
      <w:r>
        <w:t>4.3.1</w:t>
      </w:r>
    </w:p>
    <w:p>
      <w:r>
        <w:t>Chuyển đổi bản trích đo địa chính theo hệ tọa độ quốc gia VN-2000 vào dữ liệu không gian địa chính</w:t>
      </w:r>
    </w:p>
    <w:p>
      <w:r>
        <w:t>-</w:t>
      </w:r>
    </w:p>
    <w:p>
      <w:r>
        <w:t>Máy tính để bàn</w:t>
      </w:r>
    </w:p>
    <w:p>
      <w:r>
        <w:t>Cái</w:t>
      </w:r>
    </w:p>
    <w:p>
      <w:r>
        <w:t>0,4</w:t>
      </w:r>
    </w:p>
    <w:p>
      <w:r>
        <w:t>0,0400</w:t>
      </w:r>
    </w:p>
    <w:p>
      <w:r>
        <w:t>-</w:t>
      </w:r>
    </w:p>
    <w:p>
      <w:r>
        <w:t>Phần mềm biên tập bản đồ</w:t>
      </w:r>
    </w:p>
    <w:p>
      <w:r>
        <w:t>Bộ</w:t>
      </w:r>
    </w:p>
    <w:p>
      <w:r>
        <w:t>0,0400</w:t>
      </w:r>
    </w:p>
    <w:p>
      <w:r>
        <w:t>-</w:t>
      </w:r>
    </w:p>
    <w:p>
      <w:r>
        <w:t>Điều hoà nhiệt độ</w:t>
      </w:r>
    </w:p>
    <w:p>
      <w:r>
        <w:t>Cái</w:t>
      </w:r>
    </w:p>
    <w:p>
      <w:r>
        <w:t>2,2</w:t>
      </w:r>
    </w:p>
    <w:p>
      <w:r>
        <w:t>0,0033</w:t>
      </w:r>
    </w:p>
    <w:p>
      <w:r>
        <w:t>-</w:t>
      </w:r>
    </w:p>
    <w:p>
      <w:r>
        <w:t>Máy chủ</w:t>
      </w:r>
    </w:p>
    <w:p>
      <w:r>
        <w:t>Cái</w:t>
      </w:r>
    </w:p>
    <w:p>
      <w:r>
        <w:t>1</w:t>
      </w:r>
    </w:p>
    <w:p>
      <w:r>
        <w:t>0,0100</w:t>
      </w:r>
    </w:p>
    <w:p>
      <w:r>
        <w:t>-</w:t>
      </w:r>
    </w:p>
    <w:p>
      <w:r>
        <w:t>Hệ quản trị dữ liệu không gian</w:t>
      </w:r>
    </w:p>
    <w:p>
      <w:r>
        <w:t>Bộ</w:t>
      </w:r>
    </w:p>
    <w:p>
      <w:r>
        <w:t>0,0100</w:t>
      </w:r>
    </w:p>
    <w:p>
      <w:r>
        <w:t>-</w:t>
      </w:r>
    </w:p>
    <w:p>
      <w:r>
        <w:t>Điện năng</w:t>
      </w:r>
    </w:p>
    <w:p>
      <w:r>
        <w:t>KW</w:t>
      </w:r>
    </w:p>
    <w:p>
      <w:r>
        <w:t>0,0333</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0,0167</w:t>
      </w:r>
    </w:p>
    <w:p>
      <w:r>
        <w:t>4.3.3</w:t>
      </w:r>
    </w:p>
    <w:p>
      <w:r>
        <w:t>Quét và định vị sơ bộ trên dữ liệu không gian đất đai nền sơ đồ, bản trích đo địa chính theo hệ tọa độ giả định hoặc bản đồ giải thửa dạng giấy</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0,0167</w:t>
      </w:r>
    </w:p>
    <w:p>
      <w:r>
        <w:t>4.4</w:t>
      </w:r>
    </w:p>
    <w:p>
      <w:r>
        <w:t>Định vị khu vực dồn điền đổi thửa trên dữ liệu không gian đất đai nền trên cơ sở các hồ sơ, tài liệu hiện có</w:t>
      </w:r>
    </w:p>
    <w:p>
      <w:r>
        <w:t>-</w:t>
      </w:r>
    </w:p>
    <w:p>
      <w:r>
        <w:t>Máy tính để bàn</w:t>
      </w:r>
    </w:p>
    <w:p>
      <w:r>
        <w:t>Cái</w:t>
      </w:r>
    </w:p>
    <w:p>
      <w:r>
        <w:t>0,4</w:t>
      </w:r>
    </w:p>
    <w:p>
      <w:r>
        <w:t>0,0200</w:t>
      </w:r>
    </w:p>
    <w:p>
      <w:r>
        <w:t>-</w:t>
      </w:r>
    </w:p>
    <w:p>
      <w:r>
        <w:t>Phần mềm biên tập bản đồ</w:t>
      </w:r>
    </w:p>
    <w:p>
      <w:r>
        <w:t>Bộ</w:t>
      </w:r>
    </w:p>
    <w:p>
      <w:r>
        <w:t>0,0200</w:t>
      </w:r>
    </w:p>
    <w:p>
      <w:r>
        <w:t>-</w:t>
      </w:r>
    </w:p>
    <w:p>
      <w:r>
        <w:t>Điều hoà nhiệt độ</w:t>
      </w:r>
    </w:p>
    <w:p>
      <w:r>
        <w:t>Cái</w:t>
      </w:r>
    </w:p>
    <w:p>
      <w:r>
        <w:t>2,2</w:t>
      </w:r>
    </w:p>
    <w:p>
      <w:r>
        <w:t>0,0017</w:t>
      </w:r>
    </w:p>
    <w:p>
      <w:r>
        <w:t>-</w:t>
      </w:r>
    </w:p>
    <w:p>
      <w:r>
        <w:t>Máy chủ</w:t>
      </w:r>
    </w:p>
    <w:p>
      <w:r>
        <w:t>Cái</w:t>
      </w:r>
    </w:p>
    <w:p>
      <w:r>
        <w:t>1</w:t>
      </w:r>
    </w:p>
    <w:p>
      <w:r>
        <w:t>0,0050</w:t>
      </w:r>
    </w:p>
    <w:p>
      <w:r>
        <w:t>-</w:t>
      </w:r>
    </w:p>
    <w:p>
      <w:r>
        <w:t>Hệ quản trị dữ liệu không gian</w:t>
      </w:r>
    </w:p>
    <w:p>
      <w:r>
        <w:t>Bộ</w:t>
      </w:r>
    </w:p>
    <w:p>
      <w:r>
        <w:t>0,0050</w:t>
      </w:r>
    </w:p>
    <w:p>
      <w:r>
        <w:t>-</w:t>
      </w:r>
    </w:p>
    <w:p>
      <w:r>
        <w:t>Điện năng</w:t>
      </w:r>
    </w:p>
    <w:p>
      <w:r>
        <w:t>KW</w:t>
      </w:r>
    </w:p>
    <w:p>
      <w:r>
        <w:t>0,0167</w:t>
      </w:r>
    </w:p>
    <w:p>
      <w:r>
        <w:t>5</w:t>
      </w:r>
    </w:p>
    <w:p>
      <w:r>
        <w:t>Xây dựng dữ liệu thuộc tính địa chính</w:t>
      </w:r>
    </w:p>
    <w:p>
      <w:r>
        <w:t>5.1</w:t>
      </w:r>
    </w:p>
    <w:p>
      <w:r>
        <w:t>Kiểm tra tính đầy đủ thông tin của thửa đất, lựa chọn tài liệu theo thứ tự ưu tiên</w:t>
      </w:r>
    </w:p>
    <w:p>
      <w:r>
        <w:t>-</w:t>
      </w:r>
    </w:p>
    <w:p>
      <w:r>
        <w:t>Máy tính để bàn</w:t>
      </w:r>
    </w:p>
    <w:p>
      <w:r>
        <w:t>Cái</w:t>
      </w:r>
    </w:p>
    <w:p>
      <w:r>
        <w:t>0,4</w:t>
      </w:r>
    </w:p>
    <w:p>
      <w:r>
        <w:t>0,0080</w:t>
      </w:r>
    </w:p>
    <w:p>
      <w:r>
        <w:t>-</w:t>
      </w:r>
    </w:p>
    <w:p>
      <w:r>
        <w:t>Điều hoà nhiệt độ</w:t>
      </w:r>
    </w:p>
    <w:p>
      <w:r>
        <w:t>Cái</w:t>
      </w:r>
    </w:p>
    <w:p>
      <w:r>
        <w:t>2,2</w:t>
      </w:r>
    </w:p>
    <w:p>
      <w:r>
        <w:t>0,0007</w:t>
      </w:r>
    </w:p>
    <w:p>
      <w:r>
        <w:t>-</w:t>
      </w:r>
    </w:p>
    <w:p>
      <w:r>
        <w:t>Điện năng</w:t>
      </w:r>
    </w:p>
    <w:p>
      <w:r>
        <w:t>KW</w:t>
      </w:r>
    </w:p>
    <w:p>
      <w:r>
        <w:t>0,0047</w:t>
      </w:r>
    </w:p>
    <w:p>
      <w:r>
        <w:t>5.2</w:t>
      </w:r>
    </w:p>
    <w:p>
      <w:r>
        <w:t>Lập bảng tham chiếu số thửa cũ và số thửa mới đối với các thửa đất đã được cấp Giấy chứng nhận theo bản đồ cũ nhưng chưa cấp đổi Giấy chứng nhận</w:t>
      </w:r>
    </w:p>
    <w:p>
      <w:r>
        <w:t>-</w:t>
      </w:r>
    </w:p>
    <w:p>
      <w:r>
        <w:t>Máy tính để bàn</w:t>
      </w:r>
    </w:p>
    <w:p>
      <w:r>
        <w:t>Cái</w:t>
      </w:r>
    </w:p>
    <w:p>
      <w:r>
        <w:t>0,4</w:t>
      </w:r>
    </w:p>
    <w:p>
      <w:r>
        <w:t>0,0040</w:t>
      </w:r>
    </w:p>
    <w:p>
      <w:r>
        <w:t>-</w:t>
      </w:r>
    </w:p>
    <w:p>
      <w:r>
        <w:t>Điều hoà nhiệt độ</w:t>
      </w:r>
    </w:p>
    <w:p>
      <w:r>
        <w:t>Cái</w:t>
      </w:r>
    </w:p>
    <w:p>
      <w:r>
        <w:t>2,2</w:t>
      </w:r>
    </w:p>
    <w:p>
      <w:r>
        <w:t>0,0003</w:t>
      </w:r>
    </w:p>
    <w:p>
      <w:r>
        <w:t>-</w:t>
      </w:r>
    </w:p>
    <w:p>
      <w:r>
        <w:t>Điện năng</w:t>
      </w:r>
    </w:p>
    <w:p>
      <w:r>
        <w:t>KW</w:t>
      </w:r>
    </w:p>
    <w:p>
      <w:r>
        <w:t>0,0023</w:t>
      </w:r>
    </w:p>
    <w:p>
      <w:r>
        <w:t>5.3</w:t>
      </w:r>
    </w:p>
    <w:p>
      <w:r>
        <w:t>Nhập thông tin từ tài liệu đã lựa chọn</w:t>
      </w:r>
    </w:p>
    <w:p>
      <w:r>
        <w:t>-</w:t>
      </w:r>
    </w:p>
    <w:p>
      <w:r>
        <w:t>Máy tính để bàn</w:t>
      </w:r>
    </w:p>
    <w:p>
      <w:r>
        <w:t>Cái</w:t>
      </w:r>
    </w:p>
    <w:p>
      <w:r>
        <w:t>0,4</w:t>
      </w:r>
    </w:p>
    <w:p>
      <w:r>
        <w:t>0,0876</w:t>
      </w:r>
    </w:p>
    <w:p>
      <w:r>
        <w:t>-</w:t>
      </w:r>
    </w:p>
    <w:p>
      <w:r>
        <w:t>Máy in laser</w:t>
      </w:r>
    </w:p>
    <w:p>
      <w:r>
        <w:t>Cái</w:t>
      </w:r>
    </w:p>
    <w:p>
      <w:r>
        <w:t>0,6</w:t>
      </w:r>
    </w:p>
    <w:p>
      <w:r>
        <w:t>0,0058</w:t>
      </w:r>
    </w:p>
    <w:p>
      <w:r>
        <w:t>-</w:t>
      </w:r>
    </w:p>
    <w:p>
      <w:r>
        <w:t>Điều hoà nhiệt độ</w:t>
      </w:r>
    </w:p>
    <w:p>
      <w:r>
        <w:t>Cái</w:t>
      </w:r>
    </w:p>
    <w:p>
      <w:r>
        <w:t>2,2</w:t>
      </w:r>
    </w:p>
    <w:p>
      <w:r>
        <w:t>0,0073</w:t>
      </w:r>
    </w:p>
    <w:p>
      <w:r>
        <w:t>-</w:t>
      </w:r>
    </w:p>
    <w:p>
      <w:r>
        <w:t>Máy chủ</w:t>
      </w:r>
    </w:p>
    <w:p>
      <w:r>
        <w:t>Cái</w:t>
      </w:r>
    </w:p>
    <w:p>
      <w:r>
        <w:t>1</w:t>
      </w:r>
    </w:p>
    <w:p>
      <w:r>
        <w:t>0,0219</w:t>
      </w:r>
    </w:p>
    <w:p>
      <w:r>
        <w:t>-</w:t>
      </w:r>
    </w:p>
    <w:p>
      <w:r>
        <w:t>Hệ quản trị CSDL thuộc tính</w:t>
      </w:r>
    </w:p>
    <w:p>
      <w:r>
        <w:t>Bộ</w:t>
      </w:r>
    </w:p>
    <w:p>
      <w:r>
        <w:t>0,0219</w:t>
      </w:r>
    </w:p>
    <w:p>
      <w:r>
        <w:t>-</w:t>
      </w:r>
    </w:p>
    <w:p>
      <w:r>
        <w:t>Thiết bị mạng</w:t>
      </w:r>
    </w:p>
    <w:p>
      <w:r>
        <w:t>Bộ</w:t>
      </w:r>
    </w:p>
    <w:p>
      <w:r>
        <w:t>0,1</w:t>
      </w:r>
    </w:p>
    <w:p>
      <w:r>
        <w:t>0,0219</w:t>
      </w:r>
    </w:p>
    <w:p>
      <w:r>
        <w:t>-</w:t>
      </w:r>
    </w:p>
    <w:p>
      <w:r>
        <w:t>Điện năng</w:t>
      </w:r>
    </w:p>
    <w:p>
      <w:r>
        <w:t>KW</w:t>
      </w:r>
    </w:p>
    <w:p>
      <w:r>
        <w:t>0,0787</w:t>
      </w:r>
    </w:p>
    <w:p>
      <w:r>
        <w:t>6</w:t>
      </w:r>
    </w:p>
    <w:p>
      <w:r>
        <w:t>Hoàn thiện dữ liệu địa chính</w:t>
      </w:r>
    </w:p>
    <w:p>
      <w:r>
        <w:t>6.1</w:t>
      </w:r>
    </w:p>
    <w:p>
      <w:r>
        <w:t>Hoàn thiện 100% thông tin trong CSDL</w:t>
      </w:r>
    </w:p>
    <w:p>
      <w:r>
        <w:t>-</w:t>
      </w:r>
    </w:p>
    <w:p>
      <w:r>
        <w:t>Máy tính để bàn</w:t>
      </w:r>
    </w:p>
    <w:p>
      <w:r>
        <w:t>Cái</w:t>
      </w:r>
    </w:p>
    <w:p>
      <w:r>
        <w:t>0,4</w:t>
      </w:r>
    </w:p>
    <w:p>
      <w:r>
        <w:t>0,0080</w:t>
      </w:r>
    </w:p>
    <w:p>
      <w:r>
        <w:t>-</w:t>
      </w:r>
    </w:p>
    <w:p>
      <w:r>
        <w:t>Điều hoà nhiệt độ</w:t>
      </w:r>
    </w:p>
    <w:p>
      <w:r>
        <w:t>Cái</w:t>
      </w:r>
    </w:p>
    <w:p>
      <w:r>
        <w:t>2,2</w:t>
      </w:r>
    </w:p>
    <w:p>
      <w:r>
        <w:t>0,0007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0,0067</w:t>
      </w:r>
    </w:p>
    <w:p>
      <w:r>
        <w:t>6.2</w:t>
      </w:r>
    </w:p>
    <w:p>
      <w:r>
        <w:t>Xuất sổ địa chính (điện tử) theo khuôn dạng tệp tin PDF</w:t>
      </w:r>
    </w:p>
    <w:p>
      <w:r>
        <w:t>-</w:t>
      </w:r>
    </w:p>
    <w:p>
      <w:r>
        <w:t>Máy tính để bàn</w:t>
      </w:r>
    </w:p>
    <w:p>
      <w:r>
        <w:t>Cái</w:t>
      </w:r>
    </w:p>
    <w:p>
      <w:r>
        <w:t>0,4</w:t>
      </w:r>
    </w:p>
    <w:p>
      <w:r>
        <w:t>0,0020</w:t>
      </w:r>
    </w:p>
    <w:p>
      <w:r>
        <w:t>-</w:t>
      </w:r>
    </w:p>
    <w:p>
      <w:r>
        <w:t>Điều hoà nhiệt độ</w:t>
      </w:r>
    </w:p>
    <w:p>
      <w:r>
        <w:t>Cái</w:t>
      </w:r>
    </w:p>
    <w:p>
      <w:r>
        <w:t>2,2</w:t>
      </w:r>
    </w:p>
    <w:p>
      <w:r>
        <w:t>0,0002</w:t>
      </w:r>
    </w:p>
    <w:p>
      <w:r>
        <w:t>-</w:t>
      </w:r>
    </w:p>
    <w:p>
      <w:r>
        <w:t>Máy chủ</w:t>
      </w:r>
    </w:p>
    <w:p>
      <w:r>
        <w:t>Cái</w:t>
      </w:r>
    </w:p>
    <w:p>
      <w:r>
        <w:t>1</w:t>
      </w:r>
    </w:p>
    <w:p>
      <w:r>
        <w:t>0,0005</w:t>
      </w:r>
    </w:p>
    <w:p>
      <w:r>
        <w:t>-</w:t>
      </w:r>
    </w:p>
    <w:p>
      <w:r>
        <w:t>Hệ quản trị CSDL thuộc tính</w:t>
      </w:r>
    </w:p>
    <w:p>
      <w:r>
        <w:t>Bộ</w:t>
      </w:r>
    </w:p>
    <w:p>
      <w:r>
        <w:t>0,0005</w:t>
      </w:r>
    </w:p>
    <w:p>
      <w:r>
        <w:t>-</w:t>
      </w:r>
    </w:p>
    <w:p>
      <w:r>
        <w:t>Điện năng</w:t>
      </w:r>
    </w:p>
    <w:p>
      <w:r>
        <w:t>KW</w:t>
      </w:r>
    </w:p>
    <w:p>
      <w:r>
        <w:t>0,0017</w:t>
      </w:r>
    </w:p>
    <w:p>
      <w:r>
        <w:t>7</w:t>
      </w:r>
    </w:p>
    <w:p>
      <w:r>
        <w:t>Xây dựng siêu dữ liệu địa chính</w:t>
      </w:r>
    </w:p>
    <w:p>
      <w:r>
        <w:t>7.1</w:t>
      </w:r>
    </w:p>
    <w:p>
      <w:r>
        <w:t>Thu nhận các thông tin cần thiết để xây dựng siêu dữ liệu (thông tin mô tả dữ liệu) địa chính</w:t>
      </w:r>
    </w:p>
    <w:p>
      <w:r>
        <w:t>-</w:t>
      </w:r>
    </w:p>
    <w:p>
      <w:r>
        <w:t>Máy tính để bàn</w:t>
      </w:r>
    </w:p>
    <w:p>
      <w:r>
        <w:t>Cái</w:t>
      </w:r>
    </w:p>
    <w:p>
      <w:r>
        <w:t>0,4</w:t>
      </w:r>
    </w:p>
    <w:p>
      <w:r>
        <w:t>0,0030</w:t>
      </w:r>
    </w:p>
    <w:p>
      <w:r>
        <w:t>-</w:t>
      </w:r>
    </w:p>
    <w:p>
      <w:r>
        <w:t>Điều hoà nhiệt độ</w:t>
      </w:r>
    </w:p>
    <w:p>
      <w:r>
        <w:t>Cái</w:t>
      </w:r>
    </w:p>
    <w:p>
      <w:r>
        <w:t>2,2</w:t>
      </w:r>
    </w:p>
    <w:p>
      <w:r>
        <w:t>0,0003</w:t>
      </w:r>
    </w:p>
    <w:p>
      <w:r>
        <w:t>-</w:t>
      </w:r>
    </w:p>
    <w:p>
      <w:r>
        <w:t>Điện năng</w:t>
      </w:r>
    </w:p>
    <w:p>
      <w:r>
        <w:t>KW</w:t>
      </w:r>
    </w:p>
    <w:p>
      <w:r>
        <w:t>0,0018</w:t>
      </w:r>
    </w:p>
    <w:p>
      <w:r>
        <w:t>7.2</w:t>
      </w:r>
    </w:p>
    <w:p>
      <w:r>
        <w:t>Nhập thông tin siêu dữ liệu địa chính cho từng đơn vị hành chính cấp xã</w:t>
      </w:r>
    </w:p>
    <w:p>
      <w:r>
        <w:t>-</w:t>
      </w:r>
    </w:p>
    <w:p>
      <w:r>
        <w:t>Máy tính để bàn</w:t>
      </w:r>
    </w:p>
    <w:p>
      <w:r>
        <w:t>Cái</w:t>
      </w:r>
    </w:p>
    <w:p>
      <w:r>
        <w:t>0,4</w:t>
      </w:r>
    </w:p>
    <w:p>
      <w:r>
        <w:t>0,00008</w:t>
      </w:r>
    </w:p>
    <w:p>
      <w:r>
        <w:t>-</w:t>
      </w:r>
    </w:p>
    <w:p>
      <w:r>
        <w:t>Điều hoà nhiệt độ</w:t>
      </w:r>
    </w:p>
    <w:p>
      <w:r>
        <w:t>Cái</w:t>
      </w:r>
    </w:p>
    <w:p>
      <w:r>
        <w:t>2,2</w:t>
      </w:r>
    </w:p>
    <w:p>
      <w:r>
        <w:t>0,00001</w:t>
      </w:r>
    </w:p>
    <w:p>
      <w:r>
        <w:t>-</w:t>
      </w:r>
    </w:p>
    <w:p>
      <w:r>
        <w:t>Máy chủ</w:t>
      </w:r>
    </w:p>
    <w:p>
      <w:r>
        <w:t>Cái</w:t>
      </w:r>
    </w:p>
    <w:p>
      <w:r>
        <w:t>1</w:t>
      </w:r>
    </w:p>
    <w:p>
      <w:r>
        <w:t>0,00002</w:t>
      </w:r>
    </w:p>
    <w:p>
      <w:r>
        <w:t>-</w:t>
      </w:r>
    </w:p>
    <w:p>
      <w:r>
        <w:t>Hệ quản trị CSDL thuộc tính</w:t>
      </w:r>
    </w:p>
    <w:p>
      <w:r>
        <w:t>Bộ</w:t>
      </w:r>
    </w:p>
    <w:p>
      <w:r>
        <w:t>0,00002</w:t>
      </w:r>
    </w:p>
    <w:p>
      <w:r>
        <w:t>-</w:t>
      </w:r>
    </w:p>
    <w:p>
      <w:r>
        <w:t>Điện năng</w:t>
      </w:r>
    </w:p>
    <w:p>
      <w:r>
        <w:t>KW</w:t>
      </w:r>
    </w:p>
    <w:p>
      <w:r>
        <w:t>0,00005</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w:t>
      </w:r>
    </w:p>
    <w:p>
      <w:r>
        <w:t>Máy tính để bàn</w:t>
      </w:r>
    </w:p>
    <w:p>
      <w:r>
        <w:t>Cái</w:t>
      </w:r>
    </w:p>
    <w:p>
      <w:r>
        <w:t>0,4</w:t>
      </w:r>
    </w:p>
    <w:p>
      <w:r>
        <w:t>0,0060</w:t>
      </w:r>
    </w:p>
    <w:p>
      <w:r>
        <w:t>-</w:t>
      </w:r>
    </w:p>
    <w:p>
      <w:r>
        <w:t>Điều hoà nhiệt độ</w:t>
      </w:r>
    </w:p>
    <w:p>
      <w:r>
        <w:t>Cái</w:t>
      </w:r>
    </w:p>
    <w:p>
      <w:r>
        <w:t>2,2</w:t>
      </w:r>
    </w:p>
    <w:p>
      <w:r>
        <w:t>0,0005</w:t>
      </w:r>
    </w:p>
    <w:p>
      <w:r>
        <w:t>-</w:t>
      </w:r>
    </w:p>
    <w:p>
      <w:r>
        <w:t>Máy chủ</w:t>
      </w:r>
    </w:p>
    <w:p>
      <w:r>
        <w:t>Cái</w:t>
      </w:r>
    </w:p>
    <w:p>
      <w:r>
        <w:t>1</w:t>
      </w:r>
    </w:p>
    <w:p>
      <w:r>
        <w:t>0,0015</w:t>
      </w:r>
    </w:p>
    <w:p>
      <w:r>
        <w:t>-</w:t>
      </w:r>
    </w:p>
    <w:p>
      <w:r>
        <w:t>Hệ quản trị CSDL thuộc tính</w:t>
      </w:r>
    </w:p>
    <w:p>
      <w:r>
        <w:t>Bộ</w:t>
      </w:r>
    </w:p>
    <w:p>
      <w:r>
        <w:t>0,0008</w:t>
      </w:r>
    </w:p>
    <w:p>
      <w:r>
        <w:t>-</w:t>
      </w:r>
    </w:p>
    <w:p>
      <w:r>
        <w:t>Điện năng</w:t>
      </w:r>
    </w:p>
    <w:p>
      <w:r>
        <w:t>KW</w:t>
      </w:r>
    </w:p>
    <w:p>
      <w:r>
        <w:t>0,0050</w:t>
      </w:r>
    </w:p>
    <w:p>
      <w:r>
        <w:t>8.2</w:t>
      </w:r>
    </w:p>
    <w:p>
      <w:r>
        <w:t>Ký số vào sổ địa chính (điện tử)</w:t>
      </w:r>
    </w:p>
    <w:p>
      <w:r>
        <w:t>-</w:t>
      </w:r>
    </w:p>
    <w:p>
      <w:r>
        <w:t>Máy tính để bàn</w:t>
      </w:r>
    </w:p>
    <w:p>
      <w:r>
        <w:t>Cái</w:t>
      </w:r>
    </w:p>
    <w:p>
      <w:r>
        <w:t>0,4</w:t>
      </w:r>
    </w:p>
    <w:p>
      <w:r>
        <w:t>0,0040</w:t>
      </w:r>
    </w:p>
    <w:p>
      <w:r>
        <w:t>-</w:t>
      </w:r>
    </w:p>
    <w:p>
      <w:r>
        <w:t>Điều hoà nhiệt độ</w:t>
      </w:r>
    </w:p>
    <w:p>
      <w:r>
        <w:t>Cái</w:t>
      </w:r>
    </w:p>
    <w:p>
      <w:r>
        <w:t>2,2</w:t>
      </w:r>
    </w:p>
    <w:p>
      <w:r>
        <w:t>0,0013</w:t>
      </w:r>
    </w:p>
    <w:p>
      <w:r>
        <w:t>-</w:t>
      </w:r>
    </w:p>
    <w:p>
      <w:r>
        <w:t>Máy chủ</w:t>
      </w:r>
    </w:p>
    <w:p>
      <w:r>
        <w:t>Cái</w:t>
      </w:r>
    </w:p>
    <w:p>
      <w:r>
        <w:t>1</w:t>
      </w:r>
    </w:p>
    <w:p>
      <w:r>
        <w:t>0,0010</w:t>
      </w:r>
    </w:p>
    <w:p>
      <w:r>
        <w:t>-</w:t>
      </w:r>
    </w:p>
    <w:p>
      <w:r>
        <w:t>Hệ quản trị CSDL thuộc tính</w:t>
      </w:r>
    </w:p>
    <w:p>
      <w:r>
        <w:t>Bộ</w:t>
      </w:r>
    </w:p>
    <w:p>
      <w:r>
        <w:t>0,0040</w:t>
      </w:r>
    </w:p>
    <w:p>
      <w:r>
        <w:t>-</w:t>
      </w:r>
    </w:p>
    <w:p>
      <w:r>
        <w:t>Điện năng</w:t>
      </w:r>
    </w:p>
    <w:p>
      <w:r>
        <w:t>KW</w:t>
      </w:r>
    </w:p>
    <w:p>
      <w:r>
        <w:t>0,0055</w:t>
      </w:r>
    </w:p>
    <w:p>
      <w:r>
        <w:t>8.3</w:t>
      </w:r>
    </w:p>
    <w:p>
      <w:r>
        <w:t>Tích hợp dữ liệu vào hệ thống theo định kỳ hàng tháng phục vụ quản lý, vận hành, khai thác sử dụng</w:t>
      </w:r>
    </w:p>
    <w:p>
      <w:r>
        <w:t>-</w:t>
      </w:r>
    </w:p>
    <w:p>
      <w:r>
        <w:t>Máy tính để bàn</w:t>
      </w:r>
    </w:p>
    <w:p>
      <w:r>
        <w:t>Cái</w:t>
      </w:r>
    </w:p>
    <w:p>
      <w:r>
        <w:t>0,4</w:t>
      </w:r>
    </w:p>
    <w:p>
      <w:r>
        <w:t>0,0080</w:t>
      </w:r>
    </w:p>
    <w:p>
      <w:r>
        <w:t>-</w:t>
      </w:r>
    </w:p>
    <w:p>
      <w:r>
        <w:t>Điều hoà nhiệt độ</w:t>
      </w:r>
    </w:p>
    <w:p>
      <w:r>
        <w:t>Cái</w:t>
      </w:r>
    </w:p>
    <w:p>
      <w:r>
        <w:t>2,2</w:t>
      </w:r>
    </w:p>
    <w:p>
      <w:r>
        <w:t>0,0027</w:t>
      </w:r>
    </w:p>
    <w:p>
      <w:r>
        <w:t>-</w:t>
      </w:r>
    </w:p>
    <w:p>
      <w:r>
        <w:t>Máy chủ</w:t>
      </w:r>
    </w:p>
    <w:p>
      <w:r>
        <w:t>Cái</w:t>
      </w:r>
    </w:p>
    <w:p>
      <w:r>
        <w:t>1</w:t>
      </w:r>
    </w:p>
    <w:p>
      <w:r>
        <w:t>0,0020</w:t>
      </w:r>
    </w:p>
    <w:p>
      <w:r>
        <w:t>-</w:t>
      </w:r>
    </w:p>
    <w:p>
      <w:r>
        <w:t>Hệ quản trị dữ liệu không gian</w:t>
      </w:r>
    </w:p>
    <w:p>
      <w:r>
        <w:t>Bộ</w:t>
      </w:r>
    </w:p>
    <w:p>
      <w:r>
        <w:t>0,0010</w:t>
      </w:r>
    </w:p>
    <w:p>
      <w:r>
        <w:t>-</w:t>
      </w:r>
    </w:p>
    <w:p>
      <w:r>
        <w:t>Hệ quản trị CSDL thuộc tính</w:t>
      </w:r>
    </w:p>
    <w:p>
      <w:r>
        <w:t>Bộ</w:t>
      </w:r>
    </w:p>
    <w:p>
      <w:r>
        <w:t>0,0010</w:t>
      </w:r>
    </w:p>
    <w:p>
      <w:r>
        <w:t>-</w:t>
      </w:r>
    </w:p>
    <w:p>
      <w:r>
        <w:t>Điện năng</w:t>
      </w:r>
    </w:p>
    <w:p>
      <w:r>
        <w:t>KW</w:t>
      </w:r>
    </w:p>
    <w:p>
      <w:r>
        <w:t>0,0111</w:t>
      </w:r>
    </w:p>
    <w:p>
      <w:r>
        <w:t>9</w:t>
      </w:r>
    </w:p>
    <w:p>
      <w:r>
        <w:t>Phục vụ kiểm tra, nghiệm thu CSDL địa chính</w:t>
      </w:r>
    </w:p>
    <w:p>
      <w:r>
        <w:t>9.1</w:t>
      </w:r>
    </w:p>
    <w:p>
      <w:r>
        <w:t>Chuẩn bị tài liệu và phục vụ giám sát, kiểm tra, nghiệm thu; tổng hợp, xác định khối lượng sản phẩm đã thực hiện theo định kỳ hàng tháng, theo công đoạn công trình và kết thúc công trình; lập biên bản bàn giao dữ liệu theo quy định tại Phụ lục VIII ban hành kèm theo Thông tư 25/2024/TT-BTNMT (do Đơn vị thi công thực hiện)</w:t>
      </w:r>
    </w:p>
    <w:p>
      <w:r>
        <w:t>-</w:t>
      </w:r>
    </w:p>
    <w:p>
      <w:r>
        <w:t>Máy tính để bàn</w:t>
      </w:r>
    </w:p>
    <w:p>
      <w:r>
        <w:t>Cái</w:t>
      </w:r>
    </w:p>
    <w:p>
      <w:r>
        <w:t>0,4</w:t>
      </w:r>
    </w:p>
    <w:p>
      <w:r>
        <w:t>0,0018</w:t>
      </w:r>
    </w:p>
    <w:p>
      <w:r>
        <w:t>-</w:t>
      </w:r>
    </w:p>
    <w:p>
      <w:r>
        <w:t>Điều hoà nhiệt độ</w:t>
      </w:r>
    </w:p>
    <w:p>
      <w:r>
        <w:t>Cái</w:t>
      </w:r>
    </w:p>
    <w:p>
      <w:r>
        <w:t>2,2</w:t>
      </w:r>
    </w:p>
    <w:p>
      <w:r>
        <w:t>0,0002</w:t>
      </w:r>
    </w:p>
    <w:p>
      <w:r>
        <w:t>-</w:t>
      </w:r>
    </w:p>
    <w:p>
      <w:r>
        <w:t>Điện năng</w:t>
      </w:r>
    </w:p>
    <w:p>
      <w:r>
        <w:t>KW</w:t>
      </w:r>
    </w:p>
    <w:p>
      <w:r>
        <w:t>0,0011</w:t>
      </w:r>
    </w:p>
    <w:p>
      <w:r>
        <w:t>b) Xây dựng dữ liệu không gian đất đai nền</w:t>
      </w:r>
    </w:p>
    <w:p>
      <w:r>
        <w:t>Bảng số 05</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Xử lý biên theo quy định về bản đồ đối với các tài liệu bản đồ tiếp giáp nhau</w:t>
      </w:r>
    </w:p>
    <w:p>
      <w:r>
        <w:t>-</w:t>
      </w:r>
    </w:p>
    <w:p>
      <w:r>
        <w:t>Máy tính để bàn</w:t>
      </w:r>
    </w:p>
    <w:p>
      <w:r>
        <w:t>Cái</w:t>
      </w:r>
    </w:p>
    <w:p>
      <w:r>
        <w:t>0,4</w:t>
      </w:r>
    </w:p>
    <w:p>
      <w:r>
        <w:t>4,00</w:t>
      </w:r>
    </w:p>
    <w:p>
      <w:r>
        <w:t>-</w:t>
      </w:r>
    </w:p>
    <w:p>
      <w:r>
        <w:t>Phần mềm biên tập bản đồ</w:t>
      </w:r>
    </w:p>
    <w:p>
      <w:r>
        <w:t>Bộ</w:t>
      </w:r>
    </w:p>
    <w:p>
      <w:r>
        <w:t>4,00</w:t>
      </w:r>
    </w:p>
    <w:p>
      <w:r>
        <w:t>-</w:t>
      </w:r>
    </w:p>
    <w:p>
      <w:r>
        <w:t>Điều hoà nhiệt độ</w:t>
      </w:r>
    </w:p>
    <w:p>
      <w:r>
        <w:t>Cái</w:t>
      </w:r>
    </w:p>
    <w:p>
      <w:r>
        <w:t>2,2</w:t>
      </w:r>
    </w:p>
    <w:p>
      <w:r>
        <w:t>0,33</w:t>
      </w:r>
    </w:p>
    <w:p>
      <w:r>
        <w:t>-</w:t>
      </w:r>
    </w:p>
    <w:p>
      <w:r>
        <w:t>Điện năng</w:t>
      </w:r>
    </w:p>
    <w:p>
      <w:r>
        <w:t>KW</w:t>
      </w:r>
    </w:p>
    <w:p>
      <w:r>
        <w:t>2,33</w:t>
      </w:r>
    </w:p>
    <w:p>
      <w:r>
        <w:t>1.2</w:t>
      </w:r>
    </w:p>
    <w:p>
      <w:r>
        <w:t>Tách, lọc và chuẩn hóa các lớp đối tượng không gian đất đai nền</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5,60</w:t>
      </w:r>
    </w:p>
    <w:p>
      <w:r>
        <w:t>1.3</w:t>
      </w:r>
    </w:p>
    <w:p>
      <w:r>
        <w:t>Chuyển đổi các lớp đối tượng không gian đất đai nền từ tệp (File) bản đồ số vào CSDL</w:t>
      </w:r>
    </w:p>
    <w:p>
      <w:r>
        <w:t>-</w:t>
      </w:r>
    </w:p>
    <w:p>
      <w:r>
        <w:t>Máy tính để bàn</w:t>
      </w:r>
    </w:p>
    <w:p>
      <w:r>
        <w:t>Cái</w:t>
      </w:r>
    </w:p>
    <w:p>
      <w:r>
        <w:t>0,4</w:t>
      </w:r>
    </w:p>
    <w:p>
      <w:r>
        <w:t>2,56</w:t>
      </w:r>
    </w:p>
    <w:p>
      <w:r>
        <w:t>-</w:t>
      </w:r>
    </w:p>
    <w:p>
      <w:r>
        <w:t>Phần mềm biên tập bản đồ</w:t>
      </w:r>
    </w:p>
    <w:p>
      <w:r>
        <w:t>Bộ</w:t>
      </w:r>
    </w:p>
    <w:p>
      <w:r>
        <w:t>2,56</w:t>
      </w:r>
    </w:p>
    <w:p>
      <w:r>
        <w:t>-</w:t>
      </w:r>
    </w:p>
    <w:p>
      <w:r>
        <w:t>Điều hoà nhiệt độ</w:t>
      </w:r>
    </w:p>
    <w:p>
      <w:r>
        <w:t>Cái</w:t>
      </w:r>
    </w:p>
    <w:p>
      <w:r>
        <w:t>2,2</w:t>
      </w:r>
    </w:p>
    <w:p>
      <w:r>
        <w:t>0,21</w:t>
      </w:r>
    </w:p>
    <w:p>
      <w:r>
        <w:t>-</w:t>
      </w:r>
    </w:p>
    <w:p>
      <w:r>
        <w:t>Điện năng</w:t>
      </w:r>
    </w:p>
    <w:p>
      <w:r>
        <w:t>KW</w:t>
      </w:r>
    </w:p>
    <w:p>
      <w:r>
        <w:t>1,49</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w:t>
      </w:r>
    </w:p>
    <w:p>
      <w:r>
        <w:t>Máy tính để bàn</w:t>
      </w:r>
    </w:p>
    <w:p>
      <w:r>
        <w:t>Cái</w:t>
      </w:r>
    </w:p>
    <w:p>
      <w:r>
        <w:t>0,4</w:t>
      </w:r>
    </w:p>
    <w:p>
      <w:r>
        <w:t>7,68</w:t>
      </w:r>
    </w:p>
    <w:p>
      <w:r>
        <w:t>-</w:t>
      </w:r>
    </w:p>
    <w:p>
      <w:r>
        <w:t>Phần mềm biên tập bản đồ</w:t>
      </w:r>
    </w:p>
    <w:p>
      <w:r>
        <w:t>Bộ</w:t>
      </w:r>
    </w:p>
    <w:p>
      <w:r>
        <w:t>7,68</w:t>
      </w:r>
    </w:p>
    <w:p>
      <w:r>
        <w:t>-</w:t>
      </w:r>
    </w:p>
    <w:p>
      <w:r>
        <w:t>Điều hoà nhiệt độ</w:t>
      </w:r>
    </w:p>
    <w:p>
      <w:r>
        <w:t>Cái</w:t>
      </w:r>
    </w:p>
    <w:p>
      <w:r>
        <w:t>2,2</w:t>
      </w:r>
    </w:p>
    <w:p>
      <w:r>
        <w:t>0,64</w:t>
      </w:r>
    </w:p>
    <w:p>
      <w:r>
        <w:t>-</w:t>
      </w:r>
    </w:p>
    <w:p>
      <w:r>
        <w:t>Điện năng</w:t>
      </w:r>
    </w:p>
    <w:p>
      <w:r>
        <w:t>KW</w:t>
      </w:r>
    </w:p>
    <w:p>
      <w:r>
        <w:t>4,48</w:t>
      </w:r>
    </w:p>
    <w:p>
      <w:r>
        <w:t>2</w:t>
      </w:r>
    </w:p>
    <w:p>
      <w:r>
        <w:t>Tích hợp dữ liệu không gian đất đai nền</w:t>
      </w:r>
    </w:p>
    <w:p>
      <w:r>
        <w:t>2.1</w:t>
      </w:r>
    </w:p>
    <w:p>
      <w:r>
        <w:t>Xử lý tiếp biên dữ liệu không gian đất đai nền giữa các đơn vị hành chính cấp xã, cấp huyện liền kề</w:t>
      </w:r>
    </w:p>
    <w:p>
      <w:r>
        <w:t>-</w:t>
      </w:r>
    </w:p>
    <w:p>
      <w:r>
        <w:t>Máy tính để bàn</w:t>
      </w:r>
    </w:p>
    <w:p>
      <w:r>
        <w:t>Cái</w:t>
      </w:r>
    </w:p>
    <w:p>
      <w:r>
        <w:t>0,4</w:t>
      </w:r>
    </w:p>
    <w:p>
      <w:r>
        <w:t>9,60</w:t>
      </w:r>
    </w:p>
    <w:p>
      <w:r>
        <w:t>-</w:t>
      </w:r>
    </w:p>
    <w:p>
      <w:r>
        <w:t>Phần mềm biên tập bản đồ</w:t>
      </w:r>
    </w:p>
    <w:p>
      <w:r>
        <w:t>Bộ</w:t>
      </w:r>
    </w:p>
    <w:p>
      <w:r>
        <w:t>9,60</w:t>
      </w:r>
    </w:p>
    <w:p>
      <w:r>
        <w:t>-</w:t>
      </w:r>
    </w:p>
    <w:p>
      <w:r>
        <w:t>Điều hoà nhiệt độ</w:t>
      </w:r>
    </w:p>
    <w:p>
      <w:r>
        <w:t>Cái</w:t>
      </w:r>
    </w:p>
    <w:p>
      <w:r>
        <w:t>2,2</w:t>
      </w:r>
    </w:p>
    <w:p>
      <w:r>
        <w:t>0,80</w:t>
      </w:r>
    </w:p>
    <w:p>
      <w:r>
        <w:t>-</w:t>
      </w:r>
    </w:p>
    <w:p>
      <w:r>
        <w:t>Điện năng</w:t>
      </w:r>
    </w:p>
    <w:p>
      <w:r>
        <w:t>KW</w:t>
      </w:r>
    </w:p>
    <w:p>
      <w:r>
        <w:t>5,60</w:t>
      </w:r>
    </w:p>
    <w:p>
      <w:r>
        <w:t>2.2</w:t>
      </w:r>
    </w:p>
    <w:p>
      <w:r>
        <w:t>Tích hợp dữ liệu không gian đất đai nền vào CSDL đất đai để quản lý, vận hành, khai thác sử dụng</w:t>
      </w:r>
    </w:p>
    <w:p>
      <w:r>
        <w:t>-</w:t>
      </w:r>
    </w:p>
    <w:p>
      <w:r>
        <w:t>Máy tính để bàn</w:t>
      </w:r>
    </w:p>
    <w:p>
      <w:r>
        <w:t>Cái</w:t>
      </w:r>
    </w:p>
    <w:p>
      <w:r>
        <w:t>0,4</w:t>
      </w:r>
    </w:p>
    <w:p>
      <w:r>
        <w:t>4,00</w:t>
      </w:r>
    </w:p>
    <w:p>
      <w:r>
        <w:t>-</w:t>
      </w:r>
    </w:p>
    <w:p>
      <w:r>
        <w:t>Phần mềm biên tập bản đồ</w:t>
      </w:r>
    </w:p>
    <w:p>
      <w:r>
        <w:t>Bộ</w:t>
      </w:r>
    </w:p>
    <w:p>
      <w:r>
        <w:t>4,00</w:t>
      </w:r>
    </w:p>
    <w:p>
      <w:r>
        <w:t>-</w:t>
      </w:r>
    </w:p>
    <w:p>
      <w:r>
        <w:t>Máy chủ</w:t>
      </w:r>
    </w:p>
    <w:p>
      <w:r>
        <w:t>Cái</w:t>
      </w:r>
    </w:p>
    <w:p>
      <w:r>
        <w:t>1</w:t>
      </w:r>
    </w:p>
    <w:p>
      <w:r>
        <w:t>1,00</w:t>
      </w:r>
    </w:p>
    <w:p>
      <w:r>
        <w:t>-</w:t>
      </w:r>
    </w:p>
    <w:p>
      <w:r>
        <w:t>Hệ quản trị dữ liệu không gian</w:t>
      </w:r>
    </w:p>
    <w:p>
      <w:r>
        <w:t>Bộ</w:t>
      </w:r>
    </w:p>
    <w:p>
      <w:r>
        <w:t>1,00</w:t>
      </w:r>
    </w:p>
    <w:p>
      <w:r>
        <w:t>-</w:t>
      </w:r>
    </w:p>
    <w:p>
      <w:r>
        <w:t>Điều hoà nhiệt độ</w:t>
      </w:r>
    </w:p>
    <w:p>
      <w:r>
        <w:t>Cái</w:t>
      </w:r>
    </w:p>
    <w:p>
      <w:r>
        <w:t>2,2</w:t>
      </w:r>
    </w:p>
    <w:p>
      <w:r>
        <w:t>0,33</w:t>
      </w:r>
    </w:p>
    <w:p>
      <w:r>
        <w:t>-</w:t>
      </w:r>
    </w:p>
    <w:p>
      <w:r>
        <w:t>Điện năng</w:t>
      </w:r>
    </w:p>
    <w:p>
      <w:r>
        <w:t>KW</w:t>
      </w:r>
    </w:p>
    <w:p>
      <w:r>
        <w:t>2,33</w:t>
      </w:r>
    </w:p>
    <w:p>
      <w:r>
        <w:t>c) Xây dựng dữ liệu đất đai phi cấu trúc về cơ sở dữ liệu địa chính</w:t>
      </w:r>
    </w:p>
    <w:p>
      <w:r>
        <w:t>Bảng số 06</w:t>
      </w:r>
    </w:p>
    <w:p>
      <w:r>
        <w:t>STT</w:t>
      </w:r>
    </w:p>
    <w:p>
      <w:r>
        <w:t>Danh mục thiết bị</w:t>
      </w:r>
    </w:p>
    <w:p>
      <w:r>
        <w:t>ĐVT</w:t>
      </w:r>
    </w:p>
    <w:p>
      <w:r>
        <w:t>Công suất</w:t>
      </w:r>
    </w:p>
    <w:p>
      <w:r>
        <w:t>(KW/h)</w:t>
      </w:r>
    </w:p>
    <w:p>
      <w:r>
        <w:t>Định mức</w:t>
      </w:r>
    </w:p>
    <w:p>
      <w:r>
        <w:t>(Ca/ trang; Ca/thửa đất)</w:t>
      </w:r>
    </w:p>
    <w:p>
      <w:r>
        <w:t>1</w:t>
      </w:r>
    </w:p>
    <w:p>
      <w:r>
        <w:t>Quét giấy tờ pháp lý về quyền sử dụng đất, quyền sở hữu nhà ở và tài sản khác gắn liền với đất (Tính cho trang A4 hoặc A3)</w:t>
      </w:r>
    </w:p>
    <w:p>
      <w:r>
        <w:t>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0,0171</w:t>
      </w:r>
    </w:p>
    <w:p>
      <w:r>
        <w:t>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0,0101</w:t>
      </w:r>
    </w:p>
    <w:p>
      <w:r>
        <w:t>2</w:t>
      </w:r>
    </w:p>
    <w:p>
      <w:r>
        <w:t>Xử lý các tệp tin quét thành tệp (File) hồ sơ quét dạng số của thửa đất, lưu trữ dưới khuôn dạng tệp tin PDF (ở định dạng không chỉnh sửa được)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0,0019</w:t>
      </w:r>
    </w:p>
    <w:p>
      <w:r>
        <w:t>3</w:t>
      </w:r>
    </w:p>
    <w:p>
      <w:r>
        <w:t>Tạo liên kết hồ sơ quét dạng số với thửa đất trong CSDL (Tính cho 01 thửa đất)</w:t>
      </w:r>
    </w:p>
    <w:p>
      <w:r>
        <w:t>-</w:t>
      </w:r>
    </w:p>
    <w:p>
      <w:r>
        <w:t>Máy tính để bàn</w:t>
      </w:r>
    </w:p>
    <w:p>
      <w:r>
        <w:t>Cái</w:t>
      </w:r>
    </w:p>
    <w:p>
      <w:r>
        <w:t>0,4</w:t>
      </w:r>
    </w:p>
    <w:p>
      <w:r>
        <w:t>0,0080</w:t>
      </w:r>
    </w:p>
    <w:p>
      <w:r>
        <w:t>-</w:t>
      </w:r>
    </w:p>
    <w:p>
      <w:r>
        <w:t>Máy chủ</w:t>
      </w:r>
    </w:p>
    <w:p>
      <w:r>
        <w:t>Cái</w:t>
      </w:r>
    </w:p>
    <w:p>
      <w:r>
        <w:t>1</w:t>
      </w:r>
    </w:p>
    <w:p>
      <w:r>
        <w:t>0,0020</w:t>
      </w:r>
    </w:p>
    <w:p>
      <w:r>
        <w:t>-</w:t>
      </w:r>
    </w:p>
    <w:p>
      <w:r>
        <w:t>Hệ quản trị CSDL thuộc tính</w:t>
      </w:r>
    </w:p>
    <w:p>
      <w:r>
        <w:t>Bộ</w:t>
      </w:r>
    </w:p>
    <w:p>
      <w:r>
        <w:t>0,0020</w:t>
      </w:r>
    </w:p>
    <w:p>
      <w:r>
        <w:t>-</w:t>
      </w:r>
    </w:p>
    <w:p>
      <w:r>
        <w:t>Điều hoà nhiệt độ</w:t>
      </w:r>
    </w:p>
    <w:p>
      <w:r>
        <w:t>Cái</w:t>
      </w:r>
    </w:p>
    <w:p>
      <w:r>
        <w:t>2,2</w:t>
      </w:r>
    </w:p>
    <w:p>
      <w:r>
        <w:t>0,0007</w:t>
      </w:r>
    </w:p>
    <w:p>
      <w:r>
        <w:t>-</w:t>
      </w:r>
    </w:p>
    <w:p>
      <w:r>
        <w:t>Điện năng</w:t>
      </w:r>
    </w:p>
    <w:p>
      <w:r>
        <w:t>KW</w:t>
      </w:r>
    </w:p>
    <w:p>
      <w:r>
        <w:t>0,0067</w:t>
      </w:r>
    </w:p>
    <w:p>
      <w:r>
        <w:t>3. Định mức dụng cụ</w:t>
      </w:r>
    </w:p>
    <w:p>
      <w:r>
        <w:t>a) Xây dựng CSDL địa chính (Không bao gồm nội dung xây dựng dữ liệu không gian đất đai nền và quét giấy tờ pháp lý, xử lý tệp tin)</w:t>
      </w:r>
    </w:p>
    <w:p>
      <w:r>
        <w:t>Bảng số 07</w:t>
      </w:r>
    </w:p>
    <w:p>
      <w:r>
        <w:t>STT</w:t>
      </w:r>
    </w:p>
    <w:p>
      <w:r>
        <w:t>Danh mục dụng cụ</w:t>
      </w:r>
    </w:p>
    <w:p>
      <w:r>
        <w:t>ĐVT</w:t>
      </w:r>
    </w:p>
    <w:p>
      <w:r>
        <w:t>Thời hạn</w:t>
      </w:r>
    </w:p>
    <w:p>
      <w:r>
        <w:t>(tháng)</w:t>
      </w:r>
    </w:p>
    <w:p>
      <w:r>
        <w:t>Định mức</w:t>
      </w:r>
    </w:p>
    <w:p>
      <w:r>
        <w:t>(tính cho 01 thửa)</w:t>
      </w:r>
    </w:p>
    <w:p>
      <w:r>
        <w:t>1</w:t>
      </w:r>
    </w:p>
    <w:p>
      <w:r>
        <w:t>Dập ghim</w:t>
      </w:r>
    </w:p>
    <w:p>
      <w:r>
        <w:t>Cái</w:t>
      </w:r>
    </w:p>
    <w:p>
      <w:r>
        <w:t>24</w:t>
      </w:r>
    </w:p>
    <w:p>
      <w:r>
        <w:t>0,0786</w:t>
      </w:r>
    </w:p>
    <w:p>
      <w:r>
        <w:t>2</w:t>
      </w:r>
    </w:p>
    <w:p>
      <w:r>
        <w:t>Ổ ghi đĩa DVD</w:t>
      </w:r>
    </w:p>
    <w:p>
      <w:r>
        <w:t>Cái</w:t>
      </w:r>
    </w:p>
    <w:p>
      <w:r>
        <w:t>60</w:t>
      </w:r>
    </w:p>
    <w:p>
      <w:r>
        <w:t>0,1310</w:t>
      </w:r>
    </w:p>
    <w:p>
      <w:r>
        <w:t>3</w:t>
      </w:r>
    </w:p>
    <w:p>
      <w:r>
        <w:t>Ghế</w:t>
      </w:r>
    </w:p>
    <w:p>
      <w:r>
        <w:t>Cái</w:t>
      </w:r>
    </w:p>
    <w:p>
      <w:r>
        <w:t>60</w:t>
      </w:r>
    </w:p>
    <w:p>
      <w:r>
        <w:t>0,3931</w:t>
      </w:r>
    </w:p>
    <w:p>
      <w:r>
        <w:t>4</w:t>
      </w:r>
    </w:p>
    <w:p>
      <w:r>
        <w:t>Bàn làm việc</w:t>
      </w:r>
    </w:p>
    <w:p>
      <w:r>
        <w:t>Cái</w:t>
      </w:r>
    </w:p>
    <w:p>
      <w:r>
        <w:t>60</w:t>
      </w:r>
    </w:p>
    <w:p>
      <w:r>
        <w:t>0,3931</w:t>
      </w:r>
    </w:p>
    <w:p>
      <w:r>
        <w:t>5</w:t>
      </w:r>
    </w:p>
    <w:p>
      <w:r>
        <w:t>Quạt trần 0,1 KW</w:t>
      </w:r>
    </w:p>
    <w:p>
      <w:r>
        <w:t>Cái</w:t>
      </w:r>
    </w:p>
    <w:p>
      <w:r>
        <w:t>60</w:t>
      </w:r>
    </w:p>
    <w:p>
      <w:r>
        <w:t>0,0983</w:t>
      </w:r>
    </w:p>
    <w:p>
      <w:r>
        <w:t>6</w:t>
      </w:r>
    </w:p>
    <w:p>
      <w:r>
        <w:t>Đèn neon 0,04 KW</w:t>
      </w:r>
    </w:p>
    <w:p>
      <w:r>
        <w:t>Cái</w:t>
      </w:r>
    </w:p>
    <w:p>
      <w:r>
        <w:t>12</w:t>
      </w:r>
    </w:p>
    <w:p>
      <w:r>
        <w:t>0,3931</w:t>
      </w:r>
    </w:p>
    <w:p>
      <w:r>
        <w:t>7</w:t>
      </w:r>
    </w:p>
    <w:p>
      <w:r>
        <w:t>Điện năng</w:t>
      </w:r>
    </w:p>
    <w:p>
      <w:r>
        <w:t>KW</w:t>
      </w:r>
    </w:p>
    <w:p>
      <w:r>
        <w:t>0,0511</w:t>
      </w:r>
    </w:p>
    <w:p>
      <w:r>
        <w:t>Ghi chú:   Phân bổ mức dụng cụ cho từng nội dung công việc tính theo hệ số tại Bảng số 08</w:t>
      </w:r>
    </w:p>
    <w:p>
      <w:r>
        <w:t>Bảng số 08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p>
      <w:r>
        <w:t>0,0030</w:t>
      </w:r>
    </w:p>
    <w:p>
      <w:r>
        <w:t>1.2</w:t>
      </w:r>
    </w:p>
    <w:p>
      <w:r>
        <w:t>Chuẩn bị nhân lực, địa điểm làm việc; chuẩn bị vật tư, thiết bị, dụng cụ, phần mềm phục vụ cho công tác xây dựng CSDL địa chính</w:t>
      </w:r>
    </w:p>
    <w:p>
      <w:r>
        <w:t>0,0030</w:t>
      </w:r>
    </w:p>
    <w:p>
      <w:r>
        <w:t>2</w:t>
      </w:r>
    </w:p>
    <w:p>
      <w:r>
        <w:t>Thu thập tài liệu, dữ liệu</w:t>
      </w:r>
    </w:p>
    <w:p>
      <w:r>
        <w:t>0,0113</w:t>
      </w:r>
    </w:p>
    <w:p>
      <w:r>
        <w:t>3</w:t>
      </w:r>
    </w:p>
    <w:p>
      <w:r>
        <w:t>Rà soát, đánh giá, phân loại và sắp xếp tài liệu, dữ liệu</w:t>
      </w:r>
    </w:p>
    <w:p>
      <w:r>
        <w:t>3.1</w:t>
      </w:r>
    </w:p>
    <w:p>
      <w:r>
        <w:t>Rà soát, đánh giá tài liệu, dữ liệu; lập báo cáo kết quả thực hiện</w:t>
      </w:r>
    </w:p>
    <w:p>
      <w:r>
        <w:t>0,0160</w:t>
      </w:r>
    </w:p>
    <w:p>
      <w:r>
        <w:t>3.2</w:t>
      </w:r>
    </w:p>
    <w:p>
      <w:r>
        <w:t>Phân loại thửa đất; lập biểu tổng hợp</w:t>
      </w:r>
    </w:p>
    <w:p>
      <w:r>
        <w:t>0,0187</w:t>
      </w:r>
    </w:p>
    <w:p>
      <w:r>
        <w:t>3.3</w:t>
      </w:r>
    </w:p>
    <w:p>
      <w:r>
        <w:t>Làm sạch, sắp xếp và đánh số thứ tự theo quy định về hồ sơ địa chính đối với Hồ sơ đăng ký đất đai, tài sản gắn liền với đất</w:t>
      </w:r>
    </w:p>
    <w:p>
      <w:r>
        <w:t>0,0202</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0,0039</w:t>
      </w:r>
    </w:p>
    <w:p>
      <w:r>
        <w:t>4.1.2</w:t>
      </w:r>
    </w:p>
    <w:p>
      <w:r>
        <w:t>Chuẩn hóa các lớp đối tượng không gian địa chính chưa phù hợp với quy định kỹ thuật về CSDL đất đai</w:t>
      </w:r>
    </w:p>
    <w:p>
      <w:r>
        <w:t>0,0202</w:t>
      </w:r>
    </w:p>
    <w:p>
      <w:r>
        <w:t>4.1.3</w:t>
      </w:r>
    </w:p>
    <w:p>
      <w:r>
        <w:t>Rà soát chuẩn hóa thông tin thuộc tính cho từng đối tượng không gian địa chính theo quy định kỹ thuật về CSDL đất đai</w:t>
      </w:r>
    </w:p>
    <w:p>
      <w:r>
        <w:t>0,0371</w:t>
      </w:r>
    </w:p>
    <w:p>
      <w:r>
        <w:t>4.2</w:t>
      </w:r>
    </w:p>
    <w:p>
      <w:r>
        <w:t>Chuyển đổi các lớp đối tượng không gian địa chính từ tệp (File) bản đồ số vào CSDL theo phạm vi đơn vị hành chính cấp xã</w:t>
      </w:r>
    </w:p>
    <w:p>
      <w:r>
        <w:t>0,0044</w:t>
      </w:r>
    </w:p>
    <w:p>
      <w:r>
        <w:t>4.3</w:t>
      </w:r>
    </w:p>
    <w:p>
      <w:r>
        <w:t>Đối với khu vực chưa có bản đồ địa chính</w:t>
      </w:r>
    </w:p>
    <w:p>
      <w:r>
        <w:t>4.3.1</w:t>
      </w:r>
    </w:p>
    <w:p>
      <w:r>
        <w:t>Chuyển đổi bản trích đo địa chính theo hệ tọa độ quốc gia VN-2000 vào dữ liệu không gian địa chính</w:t>
      </w:r>
    </w:p>
    <w:p>
      <w:r>
        <w:t>0,0742</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0,1483</w:t>
      </w:r>
    </w:p>
    <w:p>
      <w:r>
        <w:t>4.3.3</w:t>
      </w:r>
    </w:p>
    <w:p>
      <w:r>
        <w:t>Quét và định vị sơ bộ trên dữ liệu không gian đất đai nền sơ đồ, bản trích đo địa chính theo hệ tọa độ giả định hoặc bản đồ giải thửa dạng giấy</w:t>
      </w:r>
    </w:p>
    <w:p>
      <w:r>
        <w:t>0,0742</w:t>
      </w:r>
    </w:p>
    <w:p>
      <w:r>
        <w:t>4.4</w:t>
      </w:r>
    </w:p>
    <w:p>
      <w:r>
        <w:t>Định vị khu vực dồn điền đổi thửa trên dữ liệu không gian đất đai nền trên cơ sở các hồ sơ, tài liệu hiện có</w:t>
      </w:r>
    </w:p>
    <w:p>
      <w:r>
        <w:t>0,0742</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0,0297</w:t>
      </w:r>
    </w:p>
    <w:p>
      <w:r>
        <w:t>5.2</w:t>
      </w:r>
    </w:p>
    <w:p>
      <w:r>
        <w:t>Lập bảng tham chiếu số tờ, số thửa và diện tích đối với các thửa đất đã được cấp GCN theo bản đồ cũ nhưng chưa cấp đổi GCN theo BĐĐC mới</w:t>
      </w:r>
    </w:p>
    <w:p>
      <w:r>
        <w:t>0,0147</w:t>
      </w:r>
    </w:p>
    <w:p>
      <w:r>
        <w:t>5.3</w:t>
      </w:r>
    </w:p>
    <w:p>
      <w:r>
        <w:t>Nhập thông tin từ tài liệu đã lựa chọn tại khoản 1 Điều 10 Thông tư 25/2024/TT-BTNMT vào CSDL địa chính</w:t>
      </w:r>
    </w:p>
    <w:p>
      <w:r>
        <w:t>0,3247</w:t>
      </w:r>
    </w:p>
    <w:p>
      <w:r>
        <w:t>5.4</w:t>
      </w:r>
    </w:p>
    <w:p>
      <w:r>
        <w:t>Lập bảng thông tin chưa đồng bộ giữa dữ liệu thuộc tính địa chính và dữ liệu không gian của CSDL địa chính theo quy định tại Phụ lục VI ban hành kèm theo Thông tư 25/2024/TT-BTNMT</w:t>
      </w:r>
    </w:p>
    <w:p>
      <w:r>
        <w:t>0,0147</w:t>
      </w:r>
    </w:p>
    <w:p>
      <w:r>
        <w:t>6</w:t>
      </w:r>
    </w:p>
    <w:p>
      <w:r>
        <w:t>Hoàn thiện dữ liệu địa chính</w:t>
      </w:r>
    </w:p>
    <w:p>
      <w:r>
        <w:t>6.1</w:t>
      </w:r>
    </w:p>
    <w:p>
      <w:r>
        <w:t>Thực hiện rà soát đảm bảo 100% thông tin trong CSDL địa chính tuân thủ theo đúng quy định về nội dung, cấu trúc, kiểu thông tin của CSDL quốc gia về đất đai</w:t>
      </w:r>
    </w:p>
    <w:p>
      <w:r>
        <w:t>0,0297</w:t>
      </w:r>
    </w:p>
    <w:p>
      <w:r>
        <w:t>6.2</w:t>
      </w:r>
    </w:p>
    <w:p>
      <w:r>
        <w:t>Xuất sổ địa chính (điện tử) theo khuôn dạng tệp tin PDF</w:t>
      </w:r>
    </w:p>
    <w:p>
      <w:r>
        <w:t>0,0074</w:t>
      </w:r>
    </w:p>
    <w:p>
      <w:r>
        <w:t>7</w:t>
      </w:r>
    </w:p>
    <w:p>
      <w:r>
        <w:t>Xây dựng siêu dữ liệu địa chính</w:t>
      </w:r>
    </w:p>
    <w:p>
      <w:r>
        <w:t>7.1</w:t>
      </w:r>
    </w:p>
    <w:p>
      <w:r>
        <w:t>Thu nhận các thông tin cần thiết để xây dựng siêu dữ liệu (thông tin mô tả dữ liệu) địa chính</w:t>
      </w:r>
    </w:p>
    <w:p>
      <w:r>
        <w:t>0,0113</w:t>
      </w:r>
    </w:p>
    <w:p>
      <w:r>
        <w:t>7.2</w:t>
      </w:r>
    </w:p>
    <w:p>
      <w:r>
        <w:t>Nhập thông tin siêu dữ liệu địa chính. Siêu dữ liệu địa chính được lập theo đơn vị hành chính cấp xã đối với phạm vi CSDL địa chính đã được xây dựng và được cập nhật khi có thay đổi thông tin</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0,0222</w:t>
      </w:r>
    </w:p>
    <w:p>
      <w:r>
        <w:t>8.2</w:t>
      </w:r>
    </w:p>
    <w:p>
      <w:r>
        <w:t>Thực hiện ký số sổ địa chính, ký số vào các tài liệu quét của dữ liệu phi cấu trúc</w:t>
      </w:r>
    </w:p>
    <w:p>
      <w:r>
        <w:t>8.2.1</w:t>
      </w:r>
    </w:p>
    <w:p>
      <w:r>
        <w:t>Thực hiện ký số sổ địa chính</w:t>
      </w:r>
    </w:p>
    <w:p>
      <w:r>
        <w:t>0,0148</w:t>
      </w:r>
    </w:p>
    <w:p>
      <w:r>
        <w:t>8.2.2</w:t>
      </w:r>
    </w:p>
    <w:p>
      <w:r>
        <w:t>Thực hiện ký số vào các tài liệu quét của dữ liệu phi cấu trúc</w:t>
      </w:r>
    </w:p>
    <w:p>
      <w:r>
        <w:t>0,0297</w:t>
      </w:r>
    </w:p>
    <w:p>
      <w:r>
        <w:t>8.3</w:t>
      </w:r>
    </w:p>
    <w:p>
      <w:r>
        <w:t>Tích hợp dữ liệu vào hệ thống theo định kỳ hàng tháng phục vụ quản lý, vận hành, khai thác sử dụng</w:t>
      </w:r>
    </w:p>
    <w:p>
      <w:r>
        <w:t>0,0297</w:t>
      </w:r>
    </w:p>
    <w:p>
      <w:r>
        <w:t>9</w:t>
      </w:r>
    </w:p>
    <w:p>
      <w:r>
        <w:t>Phục vụ kiểm tra, nghiệm thu CSDL địa chính</w:t>
      </w:r>
    </w:p>
    <w:p>
      <w:r>
        <w:t>9.1</w:t>
      </w:r>
    </w:p>
    <w:p>
      <w: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p>
      <w:r>
        <w:t>0,0068</w:t>
      </w:r>
    </w:p>
    <w:p>
      <w:r>
        <w:t>9.2</w:t>
      </w:r>
    </w:p>
    <w:p>
      <w:r>
        <w:t>Chuẩn bị tài liệu và phục vụ giám sát, kiểm tra, nghiệm thu; tổng hợp, xác định khối lượng sản phẩm đã thực hiện theo định kỳ, theo công đoạn công trình và kết thúc công trình (do Văn phòng đăng ký đất đai thực hiện)</w:t>
      </w:r>
    </w:p>
    <w:p>
      <w:r>
        <w:t>0,0048</w:t>
      </w:r>
    </w:p>
    <w:p>
      <w:r>
        <w:t>b) Xây dựng dữ liệu không gian đất đai nền</w:t>
      </w:r>
    </w:p>
    <w:p>
      <w:r>
        <w:t>Bảng số 09</w:t>
      </w:r>
    </w:p>
    <w:p>
      <w:r>
        <w:t>STT</w:t>
      </w:r>
    </w:p>
    <w:p>
      <w:r>
        <w:t>Danh mục dụng cụ</w:t>
      </w:r>
    </w:p>
    <w:p>
      <w:r>
        <w:t>ĐVT</w:t>
      </w:r>
    </w:p>
    <w:p>
      <w:r>
        <w:t>Thời hạn</w:t>
      </w:r>
    </w:p>
    <w:p>
      <w:r>
        <w:t>(tháng)</w:t>
      </w:r>
    </w:p>
    <w:p>
      <w:r>
        <w:t>Định mức</w:t>
      </w:r>
    </w:p>
    <w:p>
      <w:r>
        <w:t>(tính ca/01 xã)</w:t>
      </w:r>
    </w:p>
    <w:p>
      <w:r>
        <w:t>1</w:t>
      </w:r>
    </w:p>
    <w:p>
      <w:r>
        <w:t>Dập ghim</w:t>
      </w:r>
    </w:p>
    <w:p>
      <w:r>
        <w:t>Cái</w:t>
      </w:r>
    </w:p>
    <w:p>
      <w:r>
        <w:t>24</w:t>
      </w:r>
    </w:p>
    <w:p>
      <w:r>
        <w:t>9,360</w:t>
      </w:r>
    </w:p>
    <w:p>
      <w:r>
        <w:t>2</w:t>
      </w:r>
    </w:p>
    <w:p>
      <w:r>
        <w:t>Ổ ghi đĩa DVD</w:t>
      </w:r>
    </w:p>
    <w:p>
      <w:r>
        <w:t>Cái</w:t>
      </w:r>
    </w:p>
    <w:p>
      <w:r>
        <w:t>60</w:t>
      </w:r>
    </w:p>
    <w:p>
      <w:r>
        <w:t>15,600</w:t>
      </w:r>
    </w:p>
    <w:p>
      <w:r>
        <w:t>3</w:t>
      </w:r>
    </w:p>
    <w:p>
      <w:r>
        <w:t>Ghế</w:t>
      </w:r>
    </w:p>
    <w:p>
      <w:r>
        <w:t>Cái</w:t>
      </w:r>
    </w:p>
    <w:p>
      <w:r>
        <w:t>60</w:t>
      </w:r>
    </w:p>
    <w:p>
      <w:r>
        <w:t>46,800</w:t>
      </w:r>
    </w:p>
    <w:p>
      <w:r>
        <w:t>4</w:t>
      </w:r>
    </w:p>
    <w:p>
      <w:r>
        <w:t>Bàn làm việc</w:t>
      </w:r>
    </w:p>
    <w:p>
      <w:r>
        <w:t>Cái</w:t>
      </w:r>
    </w:p>
    <w:p>
      <w:r>
        <w:t>60</w:t>
      </w:r>
    </w:p>
    <w:p>
      <w:r>
        <w:t>46,800</w:t>
      </w:r>
    </w:p>
    <w:p>
      <w:r>
        <w:t>5</w:t>
      </w:r>
    </w:p>
    <w:p>
      <w:r>
        <w:t>Quạt trần 0,1 KW</w:t>
      </w:r>
    </w:p>
    <w:p>
      <w:r>
        <w:t>Cái</w:t>
      </w:r>
    </w:p>
    <w:p>
      <w:r>
        <w:t>60</w:t>
      </w:r>
    </w:p>
    <w:p>
      <w:r>
        <w:t>11,700</w:t>
      </w:r>
    </w:p>
    <w:p>
      <w:r>
        <w:t>6</w:t>
      </w:r>
    </w:p>
    <w:p>
      <w:r>
        <w:t>Đèn neon 0,04 KW</w:t>
      </w:r>
    </w:p>
    <w:p>
      <w:r>
        <w:t>Cái</w:t>
      </w:r>
    </w:p>
    <w:p>
      <w:r>
        <w:t>12</w:t>
      </w:r>
    </w:p>
    <w:p>
      <w:r>
        <w:t>46,800</w:t>
      </w:r>
    </w:p>
    <w:p>
      <w:r>
        <w:t>7</w:t>
      </w:r>
    </w:p>
    <w:p>
      <w:r>
        <w:t>Điện năng</w:t>
      </w:r>
    </w:p>
    <w:p>
      <w:r>
        <w:t>KW</w:t>
      </w:r>
    </w:p>
    <w:p>
      <w:r>
        <w:t>6,084</w:t>
      </w:r>
    </w:p>
    <w:p>
      <w:r>
        <w:t>Ghi chú:   phân bổ mức dụng cụ cho từng nội dung công việc tính theo hệ số tại Bảng số 10</w:t>
      </w:r>
    </w:p>
    <w:p>
      <w:r>
        <w:t>Bảng số 10</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0,1068</w:t>
      </w:r>
    </w:p>
    <w:p>
      <w:r>
        <w:t>1.2</w:t>
      </w:r>
    </w:p>
    <w:p>
      <w:r>
        <w:t>Tách, lọc và chuẩn hóa các lớp đối tượng không gian đất đai nền</w:t>
      </w:r>
    </w:p>
    <w:p>
      <w:r>
        <w:t>0,2564</w:t>
      </w:r>
    </w:p>
    <w:p>
      <w:r>
        <w:t>1.3</w:t>
      </w:r>
    </w:p>
    <w:p>
      <w:r>
        <w:t>Chuyển đổi các lớp đối tượng không gian đất đai nền từ tệp (File) bản đồ số vào CSDL</w:t>
      </w:r>
    </w:p>
    <w:p>
      <w:r>
        <w:t>0,0684</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0,2052</w:t>
      </w:r>
    </w:p>
    <w:p>
      <w:r>
        <w:t>2</w:t>
      </w:r>
    </w:p>
    <w:p>
      <w:r>
        <w:t>Tích hợp dữ liệu không gian đất đai nền</w:t>
      </w:r>
    </w:p>
    <w:p>
      <w:r>
        <w:t>2.1</w:t>
      </w:r>
    </w:p>
    <w:p>
      <w:r>
        <w:t>Xử lý tiếp biên dữ liệu không gian đất đai nền giữa các đơn vị hành chính cấp xã, cấp huyện liền kề</w:t>
      </w:r>
    </w:p>
    <w:p>
      <w:r>
        <w:t>0,2564</w:t>
      </w:r>
    </w:p>
    <w:p>
      <w:r>
        <w:t>2.2</w:t>
      </w:r>
    </w:p>
    <w:p>
      <w:r>
        <w:t>Tích hợp dữ liệu không gian đất đai nền vào CSDL đất đai để quản lý, vận hành, khai thác sử dụng</w:t>
      </w:r>
    </w:p>
    <w:p>
      <w:r>
        <w:t>0,1068</w:t>
      </w:r>
    </w:p>
    <w:p>
      <w:r>
        <w:t>c) Xây dựng dữ liệu đất đai phi cấu trúc về cơ sở dữ liệu địa chính</w:t>
      </w:r>
    </w:p>
    <w:p>
      <w:r>
        <w:t>Bảng số 11</w:t>
      </w:r>
    </w:p>
    <w:p>
      <w:r>
        <w:t>STT</w:t>
      </w:r>
    </w:p>
    <w:p>
      <w:r>
        <w:t>Nội dung công việc và danh mục dụng cụ</w:t>
      </w:r>
    </w:p>
    <w:p>
      <w:r>
        <w:t>ĐVT</w:t>
      </w:r>
    </w:p>
    <w:p>
      <w:r>
        <w:t>Thời hạn</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1.2</w:t>
      </w:r>
    </w:p>
    <w:p>
      <w:r>
        <w:t>Quét trang A4</w:t>
      </w:r>
    </w:p>
    <w:p>
      <w:r>
        <w:t>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2</w:t>
      </w:r>
    </w:p>
    <w:p>
      <w:r>
        <w:t>Xử lý các tệp tin quét thành tệp (File) hồ sơ quét dạng số của thửa đất, lưu trữ dưới khuôn dạng tệp tin PDF (ở định dạng không chỉnh sửa được)</w:t>
      </w:r>
    </w:p>
    <w:p>
      <w:r>
        <w:t>Trang A3, A4</w:t>
      </w:r>
    </w:p>
    <w:p>
      <w:r>
        <w:t>-</w:t>
      </w:r>
    </w:p>
    <w:p>
      <w:r>
        <w:t>Ghế</w:t>
      </w:r>
    </w:p>
    <w:p>
      <w:r>
        <w:t>Cái</w:t>
      </w:r>
    </w:p>
    <w:p>
      <w:r>
        <w:t>60</w:t>
      </w:r>
    </w:p>
    <w:p>
      <w:r>
        <w:t>0,0200</w:t>
      </w:r>
    </w:p>
    <w:p>
      <w:r>
        <w:t>-</w:t>
      </w:r>
    </w:p>
    <w:p>
      <w:r>
        <w:t>Bàn làm việc</w:t>
      </w:r>
    </w:p>
    <w:p>
      <w:r>
        <w:t>Cái</w:t>
      </w:r>
    </w:p>
    <w:p>
      <w:r>
        <w:t>60</w:t>
      </w:r>
    </w:p>
    <w:p>
      <w:r>
        <w:t>0,0200</w:t>
      </w:r>
    </w:p>
    <w:p>
      <w:r>
        <w:t>-</w:t>
      </w:r>
    </w:p>
    <w:p>
      <w:r>
        <w:t>Quạt trần 0,1 Kw</w:t>
      </w:r>
    </w:p>
    <w:p>
      <w:r>
        <w:t>Cái</w:t>
      </w:r>
    </w:p>
    <w:p>
      <w:r>
        <w:t>60</w:t>
      </w:r>
    </w:p>
    <w:p>
      <w:r>
        <w:t>0,0050</w:t>
      </w:r>
    </w:p>
    <w:p>
      <w:r>
        <w:t>-</w:t>
      </w:r>
    </w:p>
    <w:p>
      <w:r>
        <w:t>Đèn neon 0,04 Kw</w:t>
      </w:r>
    </w:p>
    <w:p>
      <w:r>
        <w:t>Cái</w:t>
      </w:r>
    </w:p>
    <w:p>
      <w:r>
        <w:t>12</w:t>
      </w:r>
    </w:p>
    <w:p>
      <w:r>
        <w:t>0,0200</w:t>
      </w:r>
    </w:p>
    <w:p>
      <w:r>
        <w:t>-</w:t>
      </w:r>
    </w:p>
    <w:p>
      <w:r>
        <w:t>Điện năng</w:t>
      </w:r>
    </w:p>
    <w:p>
      <w:r>
        <w:t>Kw</w:t>
      </w:r>
    </w:p>
    <w:p>
      <w:r>
        <w:t>0,0026</w:t>
      </w:r>
    </w:p>
    <w:p>
      <w:r>
        <w:t>3</w:t>
      </w:r>
    </w:p>
    <w:p>
      <w:r>
        <w:t>Tạo liên kết hồ sơ quét dạng số với thửa đất trong CSDL</w:t>
      </w:r>
    </w:p>
    <w:p>
      <w:r>
        <w:t>Thửa</w:t>
      </w:r>
    </w:p>
    <w:p>
      <w:r>
        <w:t>-</w:t>
      </w:r>
    </w:p>
    <w:p>
      <w:r>
        <w:t>Ghế</w:t>
      </w:r>
    </w:p>
    <w:p>
      <w:r>
        <w:t>Cái</w:t>
      </w:r>
    </w:p>
    <w:p>
      <w:r>
        <w:t>60</w:t>
      </w:r>
    </w:p>
    <w:p>
      <w:r>
        <w:t>0,0100</w:t>
      </w:r>
    </w:p>
    <w:p>
      <w:r>
        <w:t>-</w:t>
      </w:r>
    </w:p>
    <w:p>
      <w:r>
        <w:t>Bàn làm việc</w:t>
      </w:r>
    </w:p>
    <w:p>
      <w:r>
        <w:t>Cái</w:t>
      </w:r>
    </w:p>
    <w:p>
      <w:r>
        <w:t>60</w:t>
      </w:r>
    </w:p>
    <w:p>
      <w:r>
        <w:t>0,0100</w:t>
      </w:r>
    </w:p>
    <w:p>
      <w:r>
        <w:t>-</w:t>
      </w:r>
    </w:p>
    <w:p>
      <w:r>
        <w:t>Quạt trần 0,1 Kw</w:t>
      </w:r>
    </w:p>
    <w:p>
      <w:r>
        <w:t>Cái</w:t>
      </w:r>
    </w:p>
    <w:p>
      <w:r>
        <w:t>60</w:t>
      </w:r>
    </w:p>
    <w:p>
      <w:r>
        <w:t>0,0025</w:t>
      </w:r>
    </w:p>
    <w:p>
      <w:r>
        <w:t>-</w:t>
      </w:r>
    </w:p>
    <w:p>
      <w:r>
        <w:t>Đèn neon 0,04 Kw</w:t>
      </w:r>
    </w:p>
    <w:p>
      <w:r>
        <w:t>Cái</w:t>
      </w:r>
    </w:p>
    <w:p>
      <w:r>
        <w:t>12</w:t>
      </w:r>
    </w:p>
    <w:p>
      <w:r>
        <w:t>0,0100</w:t>
      </w:r>
    </w:p>
    <w:p>
      <w:r>
        <w:t>-</w:t>
      </w:r>
    </w:p>
    <w:p>
      <w:r>
        <w:t>Điện năng</w:t>
      </w:r>
    </w:p>
    <w:p>
      <w:r>
        <w:t>Kw</w:t>
      </w:r>
    </w:p>
    <w:p>
      <w:r>
        <w:t>0,0013</w:t>
      </w:r>
    </w:p>
    <w:p>
      <w:r>
        <w:t>4. Định mức vật liệu</w:t>
      </w:r>
    </w:p>
    <w:p>
      <w:r>
        <w:t>a) Xây dựng CSDL địa chính (Không bao gồm nội dung xây dựng dữ liệu không gian đất đai nền và quét giấy tờ pháp lý, xử lý tệp tin)</w:t>
      </w:r>
    </w:p>
    <w:p>
      <w:r>
        <w:t>Bảng số 12</w:t>
      </w:r>
    </w:p>
    <w:p>
      <w:r>
        <w:t>STT</w:t>
      </w:r>
    </w:p>
    <w:p>
      <w:r>
        <w:t>Danh mục vật liệu</w:t>
      </w:r>
    </w:p>
    <w:p>
      <w:r>
        <w:t>ĐVT</w:t>
      </w:r>
    </w:p>
    <w:p>
      <w:r>
        <w:t>Định mức</w:t>
      </w:r>
    </w:p>
    <w:p>
      <w:r>
        <w:t>(tính cho 01 thửa)</w:t>
      </w:r>
    </w:p>
    <w:p>
      <w:r>
        <w:t>1</w:t>
      </w:r>
    </w:p>
    <w:p>
      <w:r>
        <w:t>Giấy in A4</w:t>
      </w:r>
    </w:p>
    <w:p>
      <w:r>
        <w:t>Gram</w:t>
      </w:r>
    </w:p>
    <w:p>
      <w:r>
        <w:t>0,0025</w:t>
      </w:r>
    </w:p>
    <w:p>
      <w:r>
        <w:t>2</w:t>
      </w:r>
    </w:p>
    <w:p>
      <w:r>
        <w:t>Mực in laser</w:t>
      </w:r>
    </w:p>
    <w:p>
      <w:r>
        <w:t>Hộp</w:t>
      </w:r>
    </w:p>
    <w:p>
      <w:r>
        <w:t>0,0006</w:t>
      </w:r>
    </w:p>
    <w:p>
      <w:r>
        <w:t>3</w:t>
      </w:r>
    </w:p>
    <w:p>
      <w:r>
        <w:t>Sổ</w:t>
      </w:r>
    </w:p>
    <w:p>
      <w:r>
        <w:t>Quyển</w:t>
      </w:r>
    </w:p>
    <w:p>
      <w:r>
        <w:t>0,0019</w:t>
      </w:r>
    </w:p>
    <w:p>
      <w:r>
        <w:t>4</w:t>
      </w:r>
    </w:p>
    <w:p>
      <w:r>
        <w:t>Bút bi</w:t>
      </w:r>
    </w:p>
    <w:p>
      <w:r>
        <w:t>Cái</w:t>
      </w:r>
    </w:p>
    <w:p>
      <w:r>
        <w:t>0,0063</w:t>
      </w:r>
    </w:p>
    <w:p>
      <w:r>
        <w:t>5</w:t>
      </w:r>
    </w:p>
    <w:p>
      <w:r>
        <w:t>Đĩa DVD</w:t>
      </w:r>
    </w:p>
    <w:p>
      <w:r>
        <w:t>Cái</w:t>
      </w:r>
    </w:p>
    <w:p>
      <w:r>
        <w:t>0,0063</w:t>
      </w:r>
    </w:p>
    <w:p>
      <w:r>
        <w:t>6</w:t>
      </w:r>
    </w:p>
    <w:p>
      <w:r>
        <w:t>Hộp ghim kẹp</w:t>
      </w:r>
    </w:p>
    <w:p>
      <w:r>
        <w:t>Hộp</w:t>
      </w:r>
    </w:p>
    <w:p>
      <w:r>
        <w:t>0,0025</w:t>
      </w:r>
    </w:p>
    <w:p>
      <w:r>
        <w:t>7</w:t>
      </w:r>
    </w:p>
    <w:p>
      <w:r>
        <w:t>Hộp ghim dập</w:t>
      </w:r>
    </w:p>
    <w:p>
      <w:r>
        <w:t>Hộp</w:t>
      </w:r>
    </w:p>
    <w:p>
      <w:r>
        <w:t>0,0038</w:t>
      </w:r>
    </w:p>
    <w:p>
      <w:r>
        <w:t>8</w:t>
      </w:r>
    </w:p>
    <w:p>
      <w:r>
        <w:t>Cặp để tài liệu</w:t>
      </w:r>
    </w:p>
    <w:p>
      <w:r>
        <w:t>Cái</w:t>
      </w:r>
    </w:p>
    <w:p>
      <w:r>
        <w:t>0,0038</w:t>
      </w:r>
    </w:p>
    <w:p>
      <w:r>
        <w:t>9</w:t>
      </w:r>
    </w:p>
    <w:p>
      <w:r>
        <w:t>Hộp đựng tài liệu</w:t>
      </w:r>
    </w:p>
    <w:p>
      <w:r>
        <w:t>Hộp</w:t>
      </w:r>
    </w:p>
    <w:p>
      <w:r>
        <w:t>0,0100</w:t>
      </w:r>
    </w:p>
    <w:p>
      <w:r>
        <w:t>Ghi chú:   Phân bổ mức vật liệu từ Mục 1 đến Mục 8 Bảng số 12 theo các nội dung công việc tại Bảng số 13. Riêng Mục 9 Bảng số 12 chỉ áp dụng cho Mục 3.3 Bảng số 13.</w:t>
      </w:r>
    </w:p>
    <w:p>
      <w:r>
        <w:t>Bảng số 13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p>
      <w:r>
        <w:t>0,0030</w:t>
      </w:r>
    </w:p>
    <w:p>
      <w:r>
        <w:t>1.2</w:t>
      </w:r>
    </w:p>
    <w:p>
      <w:r>
        <w:t>Chuẩn bị nhân lực, địa điểm làm việc; Chuẩn bị vật tư, thiết bị, dụng cụ, phần mềm phục vụ cho công tác xây dựng CSDL địa chính</w:t>
      </w:r>
    </w:p>
    <w:p>
      <w:r>
        <w:t>0,0030</w:t>
      </w:r>
    </w:p>
    <w:p>
      <w:r>
        <w:t>2</w:t>
      </w:r>
    </w:p>
    <w:p>
      <w:r>
        <w:t>Thu thập tài liệu, dữ liệu</w:t>
      </w:r>
    </w:p>
    <w:p>
      <w:r>
        <w:t>0,0113</w:t>
      </w:r>
    </w:p>
    <w:p>
      <w:r>
        <w:t>3</w:t>
      </w:r>
    </w:p>
    <w:p>
      <w:r>
        <w:t>Rà soát, đánh giá, phân loại và sắp xếp tài liệu, dữ liệu</w:t>
      </w:r>
    </w:p>
    <w:p>
      <w:r>
        <w:t>3.1</w:t>
      </w:r>
    </w:p>
    <w:p>
      <w:r>
        <w:t>Rà soát, đánh giá tài liệu, dữ liệu; lập báo cáo kết quả thực hiện</w:t>
      </w:r>
    </w:p>
    <w:p>
      <w:r>
        <w:t>0,0160</w:t>
      </w:r>
    </w:p>
    <w:p>
      <w:r>
        <w:t>3.2</w:t>
      </w:r>
    </w:p>
    <w:p>
      <w:r>
        <w:t>Phân loại thửa đất; lập biểu tổng hợp</w:t>
      </w:r>
    </w:p>
    <w:p>
      <w:r>
        <w:t>0,0187</w:t>
      </w:r>
    </w:p>
    <w:p>
      <w:r>
        <w:t>3.3</w:t>
      </w:r>
    </w:p>
    <w:p>
      <w:r>
        <w:t>Làm sạch, sắp xếp và đánh số thứ tự theo quy định về hồ sơ địa chính đối với hồ sơ đăng ký đất đai, tài sản gắn liền với đất</w:t>
      </w:r>
    </w:p>
    <w:p>
      <w:r>
        <w:t>0,0202</w:t>
      </w:r>
    </w:p>
    <w:p>
      <w:r>
        <w:t>4</w:t>
      </w:r>
    </w:p>
    <w:p>
      <w:r>
        <w:t>Xây dựng dữ liệu không gian địa chính</w:t>
      </w:r>
    </w:p>
    <w:p>
      <w:r>
        <w:t>4.1</w:t>
      </w:r>
    </w:p>
    <w:p>
      <w:r>
        <w:t>Chuẩn hóa các lớp đối tượng không gian địa chính</w:t>
      </w:r>
    </w:p>
    <w:p>
      <w:r>
        <w:t>4.1.1</w:t>
      </w:r>
    </w:p>
    <w:p>
      <w:r>
        <w:t>Lập bảng đối chiếu giữa lớp đối tượng không gian địa chính với nội dung tương ứng trong bản đồ địa chính để tách, lọc các đối tượng từ nội dung bản đồ địa chính</w:t>
      </w:r>
    </w:p>
    <w:p>
      <w:r>
        <w:t>0,0039</w:t>
      </w:r>
    </w:p>
    <w:p>
      <w:r>
        <w:t>4.1.2</w:t>
      </w:r>
    </w:p>
    <w:p>
      <w:r>
        <w:t>Chuẩn hóa các lớp đối tượng không gian địa chính chưa phù hợp với quy định kỹ thuật về CSDL đất đai</w:t>
      </w:r>
    </w:p>
    <w:p>
      <w:r>
        <w:t>0,0202</w:t>
      </w:r>
    </w:p>
    <w:p>
      <w:r>
        <w:t>4.1.3</w:t>
      </w:r>
    </w:p>
    <w:p>
      <w:r>
        <w:t>Rà soát chuẩn hóa thông tin thuộc tính cho từng đối tượng không gian địa chính theo quy định kỹ thuật về CSDL đất đai</w:t>
      </w:r>
    </w:p>
    <w:p>
      <w:r>
        <w:t>0,0371</w:t>
      </w:r>
    </w:p>
    <w:p>
      <w:r>
        <w:t>4.2</w:t>
      </w:r>
    </w:p>
    <w:p>
      <w:r>
        <w:t>Chuyển đổi các lớp đối tượng không gian địa chính từ tệp (File) bản đồ số vào CSDL theo phạm vi đơn vị hành chính cấp xã</w:t>
      </w:r>
    </w:p>
    <w:p>
      <w:r>
        <w:t>0,0044</w:t>
      </w:r>
    </w:p>
    <w:p>
      <w:r>
        <w:t>4.3</w:t>
      </w:r>
    </w:p>
    <w:p>
      <w:r>
        <w:t>Đối với khu vực chưa có bản đồ địa chính</w:t>
      </w:r>
    </w:p>
    <w:p>
      <w:r>
        <w:t>4.3.1</w:t>
      </w:r>
    </w:p>
    <w:p>
      <w:r>
        <w:t>Chuyển đổi bản trích đo địa chính theo hệ tọa độ quốc gia VN-2000 vào dữ liệu không gian địa chính</w:t>
      </w:r>
    </w:p>
    <w:p>
      <w:r>
        <w:t>0,0742</w:t>
      </w:r>
    </w:p>
    <w:p>
      <w:r>
        <w:t>4.3.2</w:t>
      </w:r>
    </w:p>
    <w:p>
      <w:r>
        <w:t>Chuyển đổi vào dữ liệu không gian địa chính và định vị trên dữ liệu không gian đất đai nền sơ đồ, bản trích đo địa chính chưa theo hệ tọa độ quốc gia VN-2000 hoặc bản đồ giải thửa dạng số</w:t>
      </w:r>
    </w:p>
    <w:p>
      <w:r>
        <w:t>0,1483</w:t>
      </w:r>
    </w:p>
    <w:p>
      <w:r>
        <w:t>4.3.3</w:t>
      </w:r>
    </w:p>
    <w:p>
      <w:r>
        <w:t>Quét và định vị sơ bộ trên dữ liệu không gian đất đai nền sơ đồ, bản trích đo địa chính theo hệ tọa độ giả định hoặc bản đồ giải thửa dạng giấy</w:t>
      </w:r>
    </w:p>
    <w:p>
      <w:r>
        <w:t>0,0742</w:t>
      </w:r>
    </w:p>
    <w:p>
      <w:r>
        <w:t>4.4</w:t>
      </w:r>
    </w:p>
    <w:p>
      <w:r>
        <w:t>Định vị khu vực dồn điền đổi thửa trên dữ liệu không gian đất đai nền trên cơ sở các hồ sơ, tài liệu hiện có</w:t>
      </w:r>
    </w:p>
    <w:p>
      <w:r>
        <w:t>0,0742</w:t>
      </w:r>
    </w:p>
    <w:p>
      <w:r>
        <w:t>5</w:t>
      </w:r>
    </w:p>
    <w:p>
      <w:r>
        <w:t>Xây dựng dữ liệu thuộc tính địa chính</w:t>
      </w:r>
    </w:p>
    <w:p>
      <w:r>
        <w:t>5.1</w:t>
      </w:r>
    </w:p>
    <w:p>
      <w:r>
        <w:t>Kiểm tra tính đầy đủ thông tin của thửa đất, lựa chọn tài liệu để lấy thông tin. Lập bảng tổng hợp tài liệu, dữ liệu thu thập để xây dựng CSDL địa chính theo quy định tại Phụ lục V ban hành kèm theo Thông tư 25/2024/TT-BTNMT</w:t>
      </w:r>
    </w:p>
    <w:p>
      <w:r>
        <w:t>0,0297</w:t>
      </w:r>
    </w:p>
    <w:p>
      <w:r>
        <w:t>5.2</w:t>
      </w:r>
    </w:p>
    <w:p>
      <w:r>
        <w:t>Lập bảng tham chiếu số tờ, số thửa và diện tích đối với các thửa đất đã được cấp GCN theo bản đồ cũ nhưng chưa cấp đổi GCN theo BĐĐC mới</w:t>
      </w:r>
    </w:p>
    <w:p>
      <w:r>
        <w:t>0,0147</w:t>
      </w:r>
    </w:p>
    <w:p>
      <w:r>
        <w:t>5.3</w:t>
      </w:r>
    </w:p>
    <w:p>
      <w:r>
        <w:t>Nhập thông tin từ tài liệu đã lựa chọn tại khoản 1 Điều 10 Thông tư 25/2024/TT-BTNMT vào CSDL địa chính</w:t>
      </w:r>
    </w:p>
    <w:p>
      <w:r>
        <w:t>0,3247</w:t>
      </w:r>
    </w:p>
    <w:p>
      <w:r>
        <w:t>5.4</w:t>
      </w:r>
    </w:p>
    <w:p>
      <w:r>
        <w:t>Lập bảng thông tin chưa đồng bộ giữa dữ liệu thuộc tính địa chính và dữ liệu không gian của CSDL địa chính theo quy định tại Phụ lục VI ban hành kèm theo Thông tư 25/2024/TT-BTNMT</w:t>
      </w:r>
    </w:p>
    <w:p>
      <w:r>
        <w:t>0,0147</w:t>
      </w:r>
    </w:p>
    <w:p>
      <w:r>
        <w:t>6</w:t>
      </w:r>
    </w:p>
    <w:p>
      <w:r>
        <w:t>Hoàn thiện dữ liệu địa chính</w:t>
      </w:r>
    </w:p>
    <w:p>
      <w:r>
        <w:t>6.1</w:t>
      </w:r>
    </w:p>
    <w:p>
      <w:r>
        <w:t>Hoàn thiện 100% thông tin trong CSDL</w:t>
      </w:r>
    </w:p>
    <w:p>
      <w:r>
        <w:t>0,0297</w:t>
      </w:r>
    </w:p>
    <w:p>
      <w:r>
        <w:t>6.2</w:t>
      </w:r>
    </w:p>
    <w:p>
      <w:r>
        <w:t>Xuất sổ địa chính (điện tử) theo khuôn dạng tệp tin PDF</w:t>
      </w:r>
    </w:p>
    <w:p>
      <w:r>
        <w:t>0,0074</w:t>
      </w:r>
    </w:p>
    <w:p>
      <w:r>
        <w:t>7</w:t>
      </w:r>
    </w:p>
    <w:p>
      <w:r>
        <w:t>Xây dựng siêu dữ liệu địa chính</w:t>
      </w:r>
    </w:p>
    <w:p>
      <w:r>
        <w:t>7.1</w:t>
      </w:r>
    </w:p>
    <w:p>
      <w:r>
        <w:t>Thu nhận các thông tin cần thiết để xây dựng siêu dữ liệu (thông tin mô tả dữ liệu) địa chính</w:t>
      </w:r>
    </w:p>
    <w:p>
      <w:r>
        <w:t>0,0113</w:t>
      </w:r>
    </w:p>
    <w:p>
      <w:r>
        <w:t>7.2</w:t>
      </w:r>
    </w:p>
    <w:p>
      <w:r>
        <w:t>Nhập thông tin siêu dữ liệu địa chính cho từng đơn vị hành chính cấp xã</w:t>
      </w:r>
    </w:p>
    <w:p>
      <w:r>
        <w:t>0,0003</w:t>
      </w:r>
    </w:p>
    <w:p>
      <w:r>
        <w:t>8</w:t>
      </w:r>
    </w:p>
    <w:p>
      <w:r>
        <w:t>Đối soát, tích hợp dữ liệu vào hệ thống (do Văn phòng đăng ký đất đai thực hiện)</w:t>
      </w:r>
    </w:p>
    <w:p>
      <w:r>
        <w:t>8.1</w:t>
      </w:r>
    </w:p>
    <w:p>
      <w:r>
        <w:t>Đối soát thông tin của thửa đất trong CSDL với nguồn tài liệu, dữ liệu đã sử dụng để xây dựng CSDL</w:t>
      </w:r>
    </w:p>
    <w:p>
      <w:r>
        <w:t>0,0222</w:t>
      </w:r>
    </w:p>
    <w:p>
      <w:r>
        <w:t>8.2</w:t>
      </w:r>
    </w:p>
    <w:p>
      <w:r>
        <w:t>Thực hiện ký số sổ địa chính, ký số vào các tài liệu quét của dữ liệu phi cấu trúc</w:t>
      </w:r>
    </w:p>
    <w:p>
      <w:r>
        <w:t>8.2.1</w:t>
      </w:r>
    </w:p>
    <w:p>
      <w:r>
        <w:t>Thực hiện ký số sổ địa chính</w:t>
      </w:r>
    </w:p>
    <w:p>
      <w:r>
        <w:t>0,0148</w:t>
      </w:r>
    </w:p>
    <w:p>
      <w:r>
        <w:t>8.2.2</w:t>
      </w:r>
    </w:p>
    <w:p>
      <w:r>
        <w:t>Thực hiện ký số vào các tài liệu quét của dữ liệu phi cấu trúc</w:t>
      </w:r>
    </w:p>
    <w:p>
      <w:r>
        <w:t>0,0311</w:t>
      </w:r>
    </w:p>
    <w:p>
      <w:r>
        <w:t>8.3</w:t>
      </w:r>
    </w:p>
    <w:p>
      <w:r>
        <w:t>Tích hợp dữ liệu vào hệ thống theo định kỳ hàng tháng phục vụ quản lý, vận hành, khai thác sử dụng CSDL đất đai ở địa phương</w:t>
      </w:r>
    </w:p>
    <w:p>
      <w:r>
        <w:t>0,0297</w:t>
      </w:r>
    </w:p>
    <w:p>
      <w:r>
        <w:t>9</w:t>
      </w:r>
    </w:p>
    <w:p>
      <w:r>
        <w:t>Phục vụ kiểm tra, nghiệm thu CSDL địa chính</w:t>
      </w:r>
    </w:p>
    <w:p>
      <w:r>
        <w:t>9.1</w:t>
      </w:r>
    </w:p>
    <w:p>
      <w:r>
        <w:t>Chuẩn bị tài liệu và phục vụ giám sát, kiểm tra, nghiệm thu; tổng hợp, xác định khối lượng sản phẩm đã thực hiện theo định kỳ hàng tháng, theo công đoạn công trình và kết thúc công trình; lập biên bản bàn giao dữ liệu theo quy định tại Phụ lục VIII ban hành kèm theo Thông tư 25/2024/TT-BTNMT (do Đơn vị thi công thực hiện)</w:t>
      </w:r>
    </w:p>
    <w:p>
      <w:r>
        <w:t>0,0068</w:t>
      </w:r>
    </w:p>
    <w:p>
      <w:r>
        <w:t>9.2</w:t>
      </w:r>
    </w:p>
    <w:p>
      <w:r>
        <w:t>Chuẩn bị tài liệu và phục vụ giám sát, kiểm tra, nghiệm thu; tổng hợp, xác định khối lượng sản phẩm đã thực hiện theo định kỳ, theo công đoạn công trình và kết thúc công trình (do Văn phòng đăng ký đất đai thực hiện)</w:t>
      </w:r>
    </w:p>
    <w:p>
      <w:r>
        <w:t>0,0048</w:t>
      </w:r>
    </w:p>
    <w:p>
      <w:r>
        <w:t>b) Xây dựng dữ liệu không gian đất đai nền</w:t>
      </w:r>
    </w:p>
    <w:p>
      <w:r>
        <w:t>Bảng số 14</w:t>
      </w:r>
    </w:p>
    <w:p>
      <w:r>
        <w:t>STT</w:t>
      </w:r>
    </w:p>
    <w:p>
      <w:r>
        <w:t>Danh mục vật liệu</w:t>
      </w:r>
    </w:p>
    <w:p>
      <w:r>
        <w:t>ĐVT</w:t>
      </w:r>
    </w:p>
    <w:p>
      <w:r>
        <w:t>Định mức</w:t>
      </w:r>
    </w:p>
    <w:p>
      <w:r>
        <w:t>(tính cho 01 xã)</w:t>
      </w:r>
    </w:p>
    <w:p>
      <w:r>
        <w:t>1</w:t>
      </w:r>
    </w:p>
    <w:p>
      <w:r>
        <w:t>Giấy in A4</w:t>
      </w:r>
    </w:p>
    <w:p>
      <w:r>
        <w:t>Gram</w:t>
      </w:r>
    </w:p>
    <w:p>
      <w:r>
        <w:t>2,0</w:t>
      </w:r>
    </w:p>
    <w:p>
      <w:r>
        <w:t>2</w:t>
      </w:r>
    </w:p>
    <w:p>
      <w:r>
        <w:t>Mực in laser</w:t>
      </w:r>
    </w:p>
    <w:p>
      <w:r>
        <w:t>Hộp</w:t>
      </w:r>
    </w:p>
    <w:p>
      <w:r>
        <w:t>1,0</w:t>
      </w:r>
    </w:p>
    <w:p>
      <w:r>
        <w:t>3</w:t>
      </w:r>
    </w:p>
    <w:p>
      <w:r>
        <w:t>Sổ</w:t>
      </w:r>
    </w:p>
    <w:p>
      <w:r>
        <w:t>Quyển</w:t>
      </w:r>
    </w:p>
    <w:p>
      <w:r>
        <w:t>2,0</w:t>
      </w:r>
    </w:p>
    <w:p>
      <w:r>
        <w:t>4</w:t>
      </w:r>
    </w:p>
    <w:p>
      <w:r>
        <w:t>Bút bi</w:t>
      </w:r>
    </w:p>
    <w:p>
      <w:r>
        <w:t>Cái</w:t>
      </w:r>
    </w:p>
    <w:p>
      <w:r>
        <w:t>5,0</w:t>
      </w:r>
    </w:p>
    <w:p>
      <w:r>
        <w:t>5</w:t>
      </w:r>
    </w:p>
    <w:p>
      <w:r>
        <w:t>Đĩa DVD</w:t>
      </w:r>
    </w:p>
    <w:p>
      <w:r>
        <w:t>Cái</w:t>
      </w:r>
    </w:p>
    <w:p>
      <w:r>
        <w:t>5,0</w:t>
      </w:r>
    </w:p>
    <w:p>
      <w:r>
        <w:t>6</w:t>
      </w:r>
    </w:p>
    <w:p>
      <w:r>
        <w:t>Hộp ghim kẹp</w:t>
      </w:r>
    </w:p>
    <w:p>
      <w:r>
        <w:t>Hộp</w:t>
      </w:r>
    </w:p>
    <w:p>
      <w:r>
        <w:t>2,0</w:t>
      </w:r>
    </w:p>
    <w:p>
      <w:r>
        <w:t>7</w:t>
      </w:r>
    </w:p>
    <w:p>
      <w:r>
        <w:t>Hộp ghim dập</w:t>
      </w:r>
    </w:p>
    <w:p>
      <w:r>
        <w:t>Hộp</w:t>
      </w:r>
    </w:p>
    <w:p>
      <w:r>
        <w:t>1,0</w:t>
      </w:r>
    </w:p>
    <w:p>
      <w:r>
        <w:t>8</w:t>
      </w:r>
    </w:p>
    <w:p>
      <w:r>
        <w:t>Cặp để tài liệu</w:t>
      </w:r>
    </w:p>
    <w:p>
      <w:r>
        <w:t>Cái</w:t>
      </w:r>
    </w:p>
    <w:p>
      <w:r>
        <w:t>2,0</w:t>
      </w:r>
    </w:p>
    <w:p>
      <w:r>
        <w:t>Ghi chú:   Phân bổ mức vật liệu cho từng nội dung công việc tính theo hệ số tại Bảng số 15</w:t>
      </w:r>
    </w:p>
    <w:p>
      <w:r>
        <w:t>Bảng số 15</w:t>
      </w:r>
    </w:p>
    <w:p>
      <w:r>
        <w:t>STT</w:t>
      </w:r>
    </w:p>
    <w:p>
      <w:r>
        <w:t>Nội dung công việc</w:t>
      </w:r>
    </w:p>
    <w:p>
      <w:r>
        <w:t>Hệ số</w:t>
      </w:r>
    </w:p>
    <w:p>
      <w:r>
        <w:t>1</w:t>
      </w:r>
    </w:p>
    <w:p>
      <w:r>
        <w:t>Xây dựng dữ liệu không gian đất đai nền</w:t>
      </w:r>
    </w:p>
    <w:p>
      <w:r>
        <w:t>1.1</w:t>
      </w:r>
    </w:p>
    <w:p>
      <w:r>
        <w:t>Xử lý biên theo quy định về bản đồ đối với các tài liệu bản đồ tiếp giáp nhau</w:t>
      </w:r>
    </w:p>
    <w:p>
      <w:r>
        <w:t>0,1068</w:t>
      </w:r>
    </w:p>
    <w:p>
      <w:r>
        <w:t>1.2</w:t>
      </w:r>
    </w:p>
    <w:p>
      <w:r>
        <w:t>Tách, lọc và chuẩn hóa các lớp đối tượng không gian đất đai nền</w:t>
      </w:r>
    </w:p>
    <w:p>
      <w:r>
        <w:t>0,2564</w:t>
      </w:r>
    </w:p>
    <w:p>
      <w:r>
        <w:t>1.3</w:t>
      </w:r>
    </w:p>
    <w:p>
      <w:r>
        <w:t>Chuyển đổi các lớp đối tượng không gian đất đai nền từ tệp (File) bản đồ số vào CSDL</w:t>
      </w:r>
    </w:p>
    <w:p>
      <w:r>
        <w:t>0,0684</w:t>
      </w:r>
    </w:p>
    <w:p>
      <w:r>
        <w:t>1.4</w:t>
      </w:r>
    </w:p>
    <w:p>
      <w:r>
        <w:t>Gộp các thành phần tiếp giáp nhau của cùng một đối tượng không gian đất đai nền thành một đối tượng duy nhất phù hợp với thông tin thuộc tính của đối tượng theo phạm vi đơn vị hành chính cấp xã</w:t>
      </w:r>
    </w:p>
    <w:p>
      <w:r>
        <w:t>0,2052</w:t>
      </w:r>
    </w:p>
    <w:p>
      <w:r>
        <w:t>2</w:t>
      </w:r>
    </w:p>
    <w:p>
      <w:r>
        <w:t>Tích hợp dữ liệu không gian đất đai nền</w:t>
      </w:r>
    </w:p>
    <w:p>
      <w:r>
        <w:t>2.1</w:t>
      </w:r>
    </w:p>
    <w:p>
      <w:r>
        <w:t>Xử lý tiếp biên dữ liệu không gian đất đai nền giữa các đơn vị hành chính cấp xã, cấp huyện liền kề</w:t>
      </w:r>
    </w:p>
    <w:p>
      <w:r>
        <w:t>0,2564</w:t>
      </w:r>
    </w:p>
    <w:p>
      <w:r>
        <w:t>2.2</w:t>
      </w:r>
    </w:p>
    <w:p>
      <w:r>
        <w:t>Tích hợp dữ liệu không gian đất đai nền vào CSDL đất đai để quản lý, vận hành, khai thác sử dụng</w:t>
      </w:r>
    </w:p>
    <w:p>
      <w:r>
        <w:t>0,1068</w:t>
      </w:r>
    </w:p>
    <w:p>
      <w:r>
        <w:t>c) Xây dựng dữ liệu đất đai phi cấu trúc về cơ sở dữ liệu địa chính</w:t>
      </w:r>
    </w:p>
    <w:p>
      <w:r>
        <w:t>Bảng số 16</w:t>
      </w:r>
    </w:p>
    <w:p>
      <w:r>
        <w:t>STT</w:t>
      </w:r>
    </w:p>
    <w:p>
      <w:r>
        <w:t>Nội dung công việc và danh mục vật liệu</w:t>
      </w:r>
    </w:p>
    <w:p>
      <w:r>
        <w:t>ĐVT</w:t>
      </w:r>
    </w:p>
    <w:p>
      <w:r>
        <w:t>Định mức</w:t>
      </w:r>
    </w:p>
    <w:p>
      <w:r>
        <w:t>1</w:t>
      </w:r>
    </w:p>
    <w:p>
      <w:r>
        <w:t>Quét giấy tờ pháp lý về quyền sử dụng đất, quyền sở hữu nhà ở và tài sản khác gắn liền với đất</w:t>
      </w:r>
    </w:p>
    <w:p>
      <w:r>
        <w:t>1.1</w:t>
      </w:r>
    </w:p>
    <w:p>
      <w:r>
        <w:t>Quét trang A3</w:t>
      </w:r>
    </w:p>
    <w:p>
      <w:r>
        <w:t>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tệp (File) hồ sơ quét dạng số của thửa đất, lưu trữ dưới khuôn dạng tệp tin PDF (ở định dạng không chỉnh sửa được)</w:t>
      </w:r>
    </w:p>
    <w:p>
      <w:r>
        <w:t>Trang A3, A4</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3</w:t>
      </w:r>
    </w:p>
    <w:p>
      <w:r>
        <w:t>Tạo liên kết hồ sơ quét dạng số với thửa đất trong CSDL</w:t>
      </w:r>
    </w:p>
    <w:p>
      <w:r>
        <w:t>Thửa</w:t>
      </w:r>
    </w:p>
    <w:p>
      <w:r>
        <w:t>-</w:t>
      </w:r>
    </w:p>
    <w:p>
      <w:r>
        <w:t>Giấy in A4</w:t>
      </w:r>
    </w:p>
    <w:p>
      <w:r>
        <w:t>Gram</w:t>
      </w:r>
    </w:p>
    <w:p>
      <w:r>
        <w:t>0,0003</w:t>
      </w:r>
    </w:p>
    <w:p>
      <w:r>
        <w:t>-</w:t>
      </w:r>
    </w:p>
    <w:p>
      <w:r>
        <w:t>Mực in laser</w:t>
      </w:r>
    </w:p>
    <w:p>
      <w:r>
        <w:t>Hộp</w:t>
      </w:r>
    </w:p>
    <w:p>
      <w:r>
        <w:t>0,0001</w:t>
      </w:r>
    </w:p>
    <w:p>
      <w:r>
        <w:t>-</w:t>
      </w:r>
    </w:p>
    <w:p>
      <w:r>
        <w:t>Sổ</w:t>
      </w:r>
    </w:p>
    <w:p>
      <w:r>
        <w:t>Quyển</w:t>
      </w:r>
    </w:p>
    <w:p>
      <w:r>
        <w:t>0,0002</w:t>
      </w:r>
    </w:p>
    <w:p>
      <w:r>
        <w:t>-</w:t>
      </w:r>
    </w:p>
    <w:p>
      <w:r>
        <w:t>Bút bi</w:t>
      </w:r>
    </w:p>
    <w:p>
      <w:r>
        <w:t>Cái</w:t>
      </w:r>
    </w:p>
    <w:p>
      <w:r>
        <w:t>0,0008</w:t>
      </w:r>
    </w:p>
    <w:p>
      <w:r>
        <w:t>-</w:t>
      </w:r>
    </w:p>
    <w:p>
      <w:r>
        <w:t>Cặp để tài liệu</w:t>
      </w:r>
    </w:p>
    <w:p>
      <w:r>
        <w:t>Cái</w:t>
      </w:r>
    </w:p>
    <w:p>
      <w:r>
        <w:t>0,0005</w:t>
      </w:r>
    </w:p>
    <w:p>
      <w:r>
        <w:t>Điều 7. Chuyển đổi, bổ sung, hoàn thiện CSDL địa chính đã xây dựng trước ngày 01 tháng 8 năm 2024 (ngày Thông tư số 09/2024/TT-BTNMT có hiệu lực thi hành)</w:t>
      </w:r>
    </w:p>
    <w:p>
      <w:r>
        <w:t>1. Định mức lao động</w:t>
      </w:r>
    </w:p>
    <w:p>
      <w:r>
        <w:t>a) Chuyển đổi, bổ sung hoàn thiện dữ liệu địa chính (Không bao gồm nội dung xây dựng dữ liệu không gian đất đai nền)</w:t>
      </w:r>
    </w:p>
    <w:p>
      <w:r>
        <w:t>Bảng số 17</w:t>
      </w:r>
    </w:p>
    <w:p>
      <w:r>
        <w:t>STT</w:t>
      </w:r>
    </w:p>
    <w:p>
      <w:r>
        <w:t>Nội dung công việc</w:t>
      </w:r>
    </w:p>
    <w:p>
      <w:r>
        <w:t>Định biên</w:t>
      </w:r>
    </w:p>
    <w:p>
      <w:r>
        <w:t>Định mức</w:t>
      </w:r>
    </w:p>
    <w:p>
      <w:r>
        <w:t>(Công nhóm/Thửa)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p>
      <w:r>
        <w:t>Nhóm 2 (1KS1+1KS4)</w:t>
      </w:r>
    </w:p>
    <w:p>
      <w:r>
        <w:t>0,0003</w:t>
      </w:r>
    </w:p>
    <w:p>
      <w:r>
        <w:t>1.2</w:t>
      </w:r>
    </w:p>
    <w:p>
      <w:r>
        <w:t>Chuẩn bị nhân lực, địa điểm làm việc; chuẩn bị vật tư, thiết bị, dụng cụ, cài đặt phần mềm phục vụ cho công tác chuyển đổi, bổ sung, hoàn thiện CSDL địa chính</w:t>
      </w:r>
    </w:p>
    <w:p>
      <w:r>
        <w:t>Nhóm 2 (1KS1+1KS2)</w:t>
      </w:r>
    </w:p>
    <w:p>
      <w:r>
        <w:t>0,0003</w:t>
      </w:r>
    </w:p>
    <w:p>
      <w:r>
        <w:t>2</w:t>
      </w:r>
    </w:p>
    <w:p>
      <w:r>
        <w:t>Chuyển đổi dữ liệu địa chính</w:t>
      </w:r>
    </w:p>
    <w:p>
      <w:r>
        <w:t>2.1</w:t>
      </w:r>
    </w:p>
    <w:p>
      <w:r>
        <w:t>Lập mô hình chuyển đổi cấu trúc dữ liệu của cơ sở dữ liệu địa chính đã xây dựng sang cấu trúc dữ liệu của cơ sở dữ liệu quốc gia về đất đai.</w:t>
      </w:r>
    </w:p>
    <w:p>
      <w:r>
        <w:t>1KS3</w:t>
      </w:r>
    </w:p>
    <w:p>
      <w:r>
        <w:t>0,0010</w:t>
      </w:r>
    </w:p>
    <w:p>
      <w:r>
        <w:t>2.2</w:t>
      </w:r>
    </w:p>
    <w:p>
      <w:r>
        <w:t>Chuyển đổi cấu trúc dữ liệu không gian địa chính</w:t>
      </w:r>
    </w:p>
    <w:p>
      <w:r>
        <w:t>1KS2</w:t>
      </w:r>
    </w:p>
    <w:p>
      <w:r>
        <w:t>0,0003</w:t>
      </w:r>
    </w:p>
    <w:p>
      <w:r>
        <w:t>2.3</w:t>
      </w:r>
    </w:p>
    <w:p>
      <w:r>
        <w:t>Chuyển đổi cấu trúc dữ liệu thuộc tính địa chính</w:t>
      </w:r>
    </w:p>
    <w:p>
      <w:r>
        <w:t>1KS2</w:t>
      </w:r>
    </w:p>
    <w:p>
      <w:r>
        <w:t>0,0003</w:t>
      </w:r>
    </w:p>
    <w:p>
      <w:r>
        <w:t>2.4</w:t>
      </w:r>
    </w:p>
    <w:p>
      <w:r>
        <w:t>Chuyển đổi cấu trúc dữ liệu phi cấu trúc về địa chính.</w:t>
      </w:r>
    </w:p>
    <w:p>
      <w:r>
        <w:t>1KS2</w:t>
      </w:r>
    </w:p>
    <w:p>
      <w:r>
        <w:t>0,0004</w:t>
      </w:r>
    </w:p>
    <w:p>
      <w:r>
        <w:t>3</w:t>
      </w:r>
    </w:p>
    <w:p>
      <w:r>
        <w:t>Rà soát, bổ sung dữ liệu địa chính</w:t>
      </w:r>
    </w:p>
    <w:p>
      <w:r>
        <w:t>3.1</w:t>
      </w:r>
    </w:p>
    <w:p>
      <w:r>
        <w:t>Rà soát 100% số thửa đất đã thực hiện chuyển đổi theo quy định của cơ sở dữ liệu quốc gia về đất đai.</w:t>
      </w:r>
    </w:p>
    <w:p>
      <w:r>
        <w:t>1KS3</w:t>
      </w:r>
    </w:p>
    <w:p>
      <w:r>
        <w:t>0,0020</w:t>
      </w:r>
    </w:p>
    <w:p>
      <w:r>
        <w:t>3.2</w:t>
      </w:r>
    </w:p>
    <w:p>
      <w:r>
        <w:t>Rà soát, bổ sung dữ liệu không gian địa chính</w:t>
      </w:r>
    </w:p>
    <w:p>
      <w:r>
        <w:t>1KS1</w:t>
      </w:r>
    </w:p>
    <w:p>
      <w:r>
        <w:t>0,0013</w:t>
      </w:r>
    </w:p>
    <w:p>
      <w:r>
        <w:t>3.3</w:t>
      </w:r>
    </w:p>
    <w:p>
      <w:r>
        <w:t>Rà soát, bổ sung dữ liệu thuộc tính địa chính</w:t>
      </w:r>
    </w:p>
    <w:p>
      <w:r>
        <w:t>1KS1</w:t>
      </w:r>
    </w:p>
    <w:p>
      <w:r>
        <w:t>0,0137</w:t>
      </w:r>
    </w:p>
    <w:p>
      <w:r>
        <w:t>4</w:t>
      </w:r>
    </w:p>
    <w:p>
      <w:r>
        <w:t>Hoàn thiện dữ liệu địa chính</w:t>
      </w:r>
    </w:p>
    <w:p>
      <w:r>
        <w:t>4.1</w:t>
      </w:r>
    </w:p>
    <w:p>
      <w:r>
        <w:t>Thực hiện rà soát đảm bảo 100% thông tin trong cơ sở dữ liệu tuân thủ theo đúng quy định về nội dung, cấu trúc, kiểu thông tin của cơ sở dữ liệu quốc gia về đất đai sau khi chuyển đổi, bổ sung.</w:t>
      </w:r>
    </w:p>
    <w:p>
      <w:r>
        <w:t>1KS3</w:t>
      </w:r>
    </w:p>
    <w:p>
      <w:r>
        <w:t>0,0020</w:t>
      </w:r>
    </w:p>
    <w:p>
      <w:r>
        <w:t>4.2</w:t>
      </w:r>
    </w:p>
    <w:p>
      <w:r>
        <w:t>Thực hiện xuất sổ địa chính theo quy định đối với những thửa đất chưa có sổ địa chính hoặc nội dung đã thay đổi.</w:t>
      </w:r>
    </w:p>
    <w:p>
      <w:r>
        <w:t>1KS3</w:t>
      </w:r>
    </w:p>
    <w:p>
      <w:r>
        <w:t>0,0025</w:t>
      </w:r>
    </w:p>
    <w:p>
      <w:r>
        <w:t>5</w:t>
      </w:r>
    </w:p>
    <w:p>
      <w:r>
        <w:t>Xây dựng siêu dữ liệu địa chính</w:t>
      </w:r>
    </w:p>
    <w:p>
      <w:r>
        <w:t>5.1</w:t>
      </w:r>
    </w:p>
    <w:p>
      <w:r>
        <w:t>Chuyển đổi siêu dữ liệu địa chính theo mô hình chuyển đổi cấu trúc dữ liệu đã lập quy định tại khoản 1 Điều 17 của Thông tư 25/2024/TT-BTNMT</w:t>
      </w:r>
    </w:p>
    <w:p>
      <w:r>
        <w:t>1KS3</w:t>
      </w:r>
    </w:p>
    <w:p>
      <w:r>
        <w:t>0,0001</w:t>
      </w:r>
    </w:p>
    <w:p>
      <w:r>
        <w:t>5.2</w:t>
      </w:r>
    </w:p>
    <w:p>
      <w:r>
        <w:t>Thu nhận bổ sung các thông tin cần thiết để xây dựng siêu dữ liệu địa chính (thu nhận bổ sung thông tin)</w:t>
      </w:r>
    </w:p>
    <w:p>
      <w:r>
        <w:t>1KS2</w:t>
      </w:r>
    </w:p>
    <w:p>
      <w:r>
        <w:t>0,0019</w:t>
      </w:r>
    </w:p>
    <w:p>
      <w:r>
        <w:t>5.3</w:t>
      </w:r>
    </w:p>
    <w:p>
      <w:r>
        <w:t>Nhập bổ sung thông tin cho siêu dữ liệu địa chính theo từng đơn vị hành chính cấp xã đối với phạm vi cơ sở dữ liệu địa chính đã được xây dựng và được cập nhật khi có thay đổi thông tin.</w:t>
      </w:r>
    </w:p>
    <w:p>
      <w:r>
        <w:t>1KS1</w:t>
      </w:r>
    </w:p>
    <w:p>
      <w:r>
        <w:t>0,0001</w:t>
      </w:r>
    </w:p>
    <w:p>
      <w:r>
        <w:t>6</w:t>
      </w:r>
    </w:p>
    <w:p>
      <w:r>
        <w:t>Đối soát, tích hợp dữ liệu vào hệ thống</w:t>
      </w:r>
    </w:p>
    <w:p>
      <w:r>
        <w:t>6.1</w:t>
      </w:r>
    </w:p>
    <w:p>
      <w: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p>
      <w:r>
        <w:t>1KS1</w:t>
      </w:r>
    </w:p>
    <w:p>
      <w:r>
        <w:t>0,0050</w:t>
      </w:r>
    </w:p>
    <w:p>
      <w:r>
        <w:t>6.2</w:t>
      </w:r>
    </w:p>
    <w:p>
      <w:r>
        <w:t>Thực hiện ký số sổ địa chính đối với trường hợp phải xuất mới sổ địa chính.</w:t>
      </w:r>
    </w:p>
    <w:p>
      <w:r>
        <w:t>1KS4</w:t>
      </w:r>
    </w:p>
    <w:p>
      <w:r>
        <w:t>0,0050</w:t>
      </w:r>
    </w:p>
    <w:p>
      <w:r>
        <w:t>6.3</w:t>
      </w:r>
    </w:p>
    <w:p>
      <w:r>
        <w:t>Tích hợp dữ liệu sau khi chuyển đổi, bổ sung vào hệ thống đang quản lý, vận hành cơ sở dữ liệu đất đai ở địa phương.</w:t>
      </w:r>
    </w:p>
    <w:p>
      <w:r>
        <w:t>1KS3</w:t>
      </w:r>
    </w:p>
    <w:p>
      <w:r>
        <w:t>0,0100</w:t>
      </w:r>
    </w:p>
    <w:p>
      <w:r>
        <w:t>7</w:t>
      </w:r>
    </w:p>
    <w:p>
      <w:r>
        <w:t>Bổ sung, hoàn thiện cơ sở dữ liệu địa chính đã được xây dựng theo quy định của Thông tư số 75/2015/TT-BTNMT quy định kỹ thuật về cơ sở dữ liệu đất đai</w:t>
      </w:r>
    </w:p>
    <w:p>
      <w:r>
        <w:t>7.1</w:t>
      </w:r>
    </w:p>
    <w:p>
      <w:r>
        <w:t>Chuyển đổi nội dung, cấu trúc, kiểu thông tin của cơ sở dữ liệu địa chính.</w:t>
      </w:r>
    </w:p>
    <w:p>
      <w:r>
        <w:t>1KS2</w:t>
      </w:r>
    </w:p>
    <w:p>
      <w:r>
        <w:t>0,0001</w:t>
      </w:r>
    </w:p>
    <w:p>
      <w:r>
        <w:t>7.2</w:t>
      </w:r>
    </w:p>
    <w:p>
      <w:r>
        <w:t>Rà soát, bổ sung dữ liệu không gian đất đai nền, dữ liệu không gian địa chính.</w:t>
      </w:r>
    </w:p>
    <w:p>
      <w:r>
        <w:t>1KS1</w:t>
      </w:r>
    </w:p>
    <w:p>
      <w:r>
        <w:t>0,0013</w:t>
      </w:r>
    </w:p>
    <w:p>
      <w:r>
        <w:t>7.3</w:t>
      </w:r>
    </w:p>
    <w:p>
      <w:r>
        <w:t>Rà soát, bổ sung dữ liệu thuộc tính địa chính.</w:t>
      </w:r>
    </w:p>
    <w:p>
      <w:r>
        <w:t>1KS1</w:t>
      </w:r>
    </w:p>
    <w:p>
      <w:r>
        <w:t>0,0137</w:t>
      </w:r>
    </w:p>
    <w:p>
      <w:r>
        <w:t>7.4</w:t>
      </w:r>
    </w:p>
    <w:p>
      <w:r>
        <w:t>Rà soát, bổ sung siêu dữ liệu địa chính.</w:t>
      </w:r>
    </w:p>
    <w:p>
      <w:r>
        <w:t>1KS1</w:t>
      </w:r>
    </w:p>
    <w:p>
      <w:r>
        <w:t>0,0001</w:t>
      </w:r>
    </w:p>
    <w:p>
      <w:r>
        <w:t>8</w:t>
      </w:r>
    </w:p>
    <w:p>
      <w:r>
        <w:t>Phục vụ kiểm tra, nghiệm thu CSDL địa chính</w:t>
      </w:r>
    </w:p>
    <w:p>
      <w:r>
        <w:t>8.1</w:t>
      </w:r>
    </w:p>
    <w:p>
      <w:r>
        <w:t>Chuẩn bị tài liệu và phục vụ giám sát, kiểm tra, nghiệm thu; tổng hợp, xác định khối lượng sản phẩm đã thực hiện theo công đoạn công trình và kết thúc công trình; lập biên bản bàn giao dữ liệu theo quy định tại Phụ lục VIII ban hành kèm theo Thông tư 25/2024/TT-BTNMT (do Đơn vị thi công thực hiện)</w:t>
      </w:r>
    </w:p>
    <w:p>
      <w:r>
        <w:t>1KS1</w:t>
      </w:r>
    </w:p>
    <w:p>
      <w:r>
        <w:t>0,0010</w:t>
      </w:r>
    </w:p>
    <w:p>
      <w:r>
        <w:t>b) Xây dựng dữ liệu không gian đất đai nền</w:t>
      </w:r>
    </w:p>
    <w:p>
      <w:r>
        <w:t>Bảng số 18</w:t>
      </w:r>
    </w:p>
    <w:p>
      <w:r>
        <w:t>STT</w:t>
      </w:r>
    </w:p>
    <w:p>
      <w:r>
        <w:t>Nội dung công việc</w:t>
      </w:r>
    </w:p>
    <w:p>
      <w:r>
        <w:t>Định biên</w:t>
      </w:r>
    </w:p>
    <w:p>
      <w:r>
        <w:t>Định mức</w:t>
      </w:r>
    </w:p>
    <w:p>
      <w:r>
        <w:t>(Công/xã)</w:t>
      </w:r>
    </w:p>
    <w:p>
      <w:r>
        <w:t>1</w:t>
      </w:r>
    </w:p>
    <w:p>
      <w:r>
        <w:t>Xây dựng dữ liệu không gian đất đai nền</w:t>
      </w:r>
    </w:p>
    <w:p>
      <w:r>
        <w:t>1.1</w:t>
      </w:r>
    </w:p>
    <w:p>
      <w:r>
        <w:t>Tách, lọc và chuẩn hóa các lớp đối tượng không gian đất đai nền</w:t>
      </w:r>
    </w:p>
    <w:p>
      <w:r>
        <w:t>1KS3</w:t>
      </w:r>
    </w:p>
    <w:p>
      <w:r>
        <w:t>6</w:t>
      </w:r>
    </w:p>
    <w:p>
      <w:r>
        <w:t>1.2</w:t>
      </w:r>
    </w:p>
    <w:p>
      <w:r>
        <w:t>Chuyển đổi các lớp đối tượng không gian đất đai nền từ tệp (File) bản đồ số vào CSDL</w:t>
      </w:r>
    </w:p>
    <w:p>
      <w:r>
        <w:t>1KS3</w:t>
      </w:r>
    </w:p>
    <w:p>
      <w:r>
        <w:t>2</w:t>
      </w:r>
    </w:p>
    <w:p>
      <w:r>
        <w:t>1.3</w:t>
      </w:r>
    </w:p>
    <w:p>
      <w: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p>
      <w:r>
        <w:t>1KS3</w:t>
      </w:r>
    </w:p>
    <w:p>
      <w:r>
        <w:t>10</w:t>
      </w:r>
    </w:p>
    <w:p>
      <w:r>
        <w:t>2</w:t>
      </w:r>
    </w:p>
    <w:p>
      <w:r>
        <w:t>Tích hợp dữ liệu không gian đất đai nền</w:t>
      </w:r>
    </w:p>
    <w:p>
      <w:r>
        <w:t>2.1</w:t>
      </w:r>
    </w:p>
    <w:p>
      <w:r>
        <w:t>Tích hợp dữ liệu không gian đất đai nền vào CSDL đất đai để quản lý, vận hành, khai thác sử dụng</w:t>
      </w:r>
    </w:p>
    <w:p>
      <w:r>
        <w:t>1KS3</w:t>
      </w:r>
    </w:p>
    <w:p>
      <w:r>
        <w:t>3</w:t>
      </w:r>
    </w:p>
    <w:p>
      <w:r>
        <w:t>Ghi chú:   Dữ liệu không gian đất đai nền đảm bảo được phủ kín phạm vi đơn vị hành chính cấp xã.</w:t>
      </w:r>
    </w:p>
    <w:p>
      <w:r>
        <w:t>2. Định mức thiết bị</w:t>
      </w:r>
    </w:p>
    <w:p>
      <w:r>
        <w:t>a) Chuyển đổi, bổ sung hoàn thiện dữ liệu địa chính (Không bao gồm nội dung xây dựng dữ liệu không gian đất đai nền)</w:t>
      </w:r>
    </w:p>
    <w:p>
      <w:r>
        <w:t>Bảng số 19</w:t>
      </w:r>
    </w:p>
    <w:p>
      <w:r>
        <w:t>STT</w:t>
      </w:r>
    </w:p>
    <w:p>
      <w:r>
        <w:t>Danh mục thiết bị</w:t>
      </w:r>
    </w:p>
    <w:p>
      <w:r>
        <w:t>ĐVT</w:t>
      </w:r>
    </w:p>
    <w:p>
      <w:r>
        <w:t>Công suất</w:t>
      </w:r>
    </w:p>
    <w:p>
      <w:r>
        <w:t>(KW/h)</w:t>
      </w:r>
    </w:p>
    <w:p>
      <w:r>
        <w:t>Định mức</w:t>
      </w:r>
    </w:p>
    <w:p>
      <w:r>
        <w:t>(Ca/thửa)</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w:t>
      </w:r>
    </w:p>
    <w:p>
      <w:r>
        <w:t>Máy tính để bàn</w:t>
      </w:r>
    </w:p>
    <w:p>
      <w:r>
        <w:t>Cái</w:t>
      </w:r>
    </w:p>
    <w:p>
      <w:r>
        <w:t>0,4</w:t>
      </w:r>
    </w:p>
    <w:p>
      <w:r>
        <w:t>0,000240</w:t>
      </w:r>
    </w:p>
    <w:p>
      <w:r>
        <w:t>-</w:t>
      </w:r>
    </w:p>
    <w:p>
      <w:r>
        <w:t>Điều hoà nhiệt độ</w:t>
      </w:r>
    </w:p>
    <w:p>
      <w:r>
        <w:t>Cái</w:t>
      </w:r>
    </w:p>
    <w:p>
      <w:r>
        <w:t>2,2</w:t>
      </w:r>
    </w:p>
    <w:p>
      <w:r>
        <w:t>0,000020</w:t>
      </w:r>
    </w:p>
    <w:p>
      <w:r>
        <w:t>-</w:t>
      </w:r>
    </w:p>
    <w:p>
      <w:r>
        <w:t>Điện năng</w:t>
      </w:r>
    </w:p>
    <w:p>
      <w:r>
        <w:t>KW</w:t>
      </w:r>
    </w:p>
    <w:p>
      <w:r>
        <w:t>0,000140</w:t>
      </w:r>
    </w:p>
    <w:p>
      <w:r>
        <w:t>1.2</w:t>
      </w:r>
    </w:p>
    <w:p>
      <w:r>
        <w:t>Chuẩn bị nhân lực, địa điểm làm việc; chuẩn bị vật tư, thiết bị, dụng cụ, cài đặt phần mềm phục vụ cho công tác chuyển đổi, bổ sung, hoàn thiện CSDL địa chính</w:t>
      </w:r>
    </w:p>
    <w:p>
      <w:r>
        <w:t>-</w:t>
      </w:r>
    </w:p>
    <w:p>
      <w:r>
        <w:t>Máy tính để bàn</w:t>
      </w:r>
    </w:p>
    <w:p>
      <w:r>
        <w:t>Cái</w:t>
      </w:r>
    </w:p>
    <w:p>
      <w:r>
        <w:t>0,4</w:t>
      </w:r>
    </w:p>
    <w:p>
      <w:r>
        <w:t>0,000240</w:t>
      </w:r>
    </w:p>
    <w:p>
      <w:r>
        <w:t>-</w:t>
      </w:r>
    </w:p>
    <w:p>
      <w:r>
        <w:t>Điều hoà nhiệt độ</w:t>
      </w:r>
    </w:p>
    <w:p>
      <w:r>
        <w:t>Cái</w:t>
      </w:r>
    </w:p>
    <w:p>
      <w:r>
        <w:t>2,2</w:t>
      </w:r>
    </w:p>
    <w:p>
      <w:r>
        <w:t>0,000020</w:t>
      </w:r>
    </w:p>
    <w:p>
      <w:r>
        <w:t>-</w:t>
      </w:r>
    </w:p>
    <w:p>
      <w:r>
        <w:t>Điện năng</w:t>
      </w:r>
    </w:p>
    <w:p>
      <w:r>
        <w:t>KW</w:t>
      </w:r>
    </w:p>
    <w:p>
      <w:r>
        <w:t>0,000140</w:t>
      </w:r>
    </w:p>
    <w:p>
      <w:r>
        <w:t>2</w:t>
      </w:r>
    </w:p>
    <w:p>
      <w:r>
        <w:t>Chuyển đổi dữ liệu địa chính</w:t>
      </w:r>
    </w:p>
    <w:p>
      <w:r>
        <w:t>2.1</w:t>
      </w:r>
    </w:p>
    <w:p>
      <w:r>
        <w:t>Lập mô hình chuyển đổi cấu trúc dữ liệu của CSDL địa chính đã xây dựng sang cấu trúc dữ liệu hiện hành</w:t>
      </w:r>
    </w:p>
    <w:p>
      <w:r>
        <w:t>-</w:t>
      </w:r>
    </w:p>
    <w:p>
      <w:r>
        <w:t>Máy tính để bàn</w:t>
      </w:r>
    </w:p>
    <w:p>
      <w:r>
        <w:t>Cái</w:t>
      </w:r>
    </w:p>
    <w:p>
      <w:r>
        <w:t>0,4</w:t>
      </w:r>
    </w:p>
    <w:p>
      <w:r>
        <w:t>0,000800</w:t>
      </w:r>
    </w:p>
    <w:p>
      <w:r>
        <w:t>-</w:t>
      </w:r>
    </w:p>
    <w:p>
      <w:r>
        <w:t>Điều hoà nhiệt độ</w:t>
      </w:r>
    </w:p>
    <w:p>
      <w:r>
        <w:t>Cái</w:t>
      </w:r>
    </w:p>
    <w:p>
      <w:r>
        <w:t>2,2</w:t>
      </w:r>
    </w:p>
    <w:p>
      <w:r>
        <w:t>0,000067</w:t>
      </w:r>
    </w:p>
    <w:p>
      <w:r>
        <w:t>-</w:t>
      </w:r>
    </w:p>
    <w:p>
      <w:r>
        <w:t>Điện năng</w:t>
      </w:r>
    </w:p>
    <w:p>
      <w:r>
        <w:t>KW</w:t>
      </w:r>
    </w:p>
    <w:p>
      <w:r>
        <w:t>0,000467</w:t>
      </w:r>
    </w:p>
    <w:p>
      <w:r>
        <w:t>2.2</w:t>
      </w:r>
    </w:p>
    <w:p>
      <w:r>
        <w:t>Chuyển đổi cấu trúc dữ liệu không gian địa chính</w:t>
      </w:r>
    </w:p>
    <w:p>
      <w:r>
        <w:t>-</w:t>
      </w:r>
    </w:p>
    <w:p>
      <w:r>
        <w:t>Máy tính để bàn</w:t>
      </w:r>
    </w:p>
    <w:p>
      <w:r>
        <w:t>Cái</w:t>
      </w:r>
    </w:p>
    <w:p>
      <w:r>
        <w:t>0,4</w:t>
      </w:r>
    </w:p>
    <w:p>
      <w:r>
        <w:t>0,000240</w:t>
      </w:r>
    </w:p>
    <w:p>
      <w:r>
        <w:t>-</w:t>
      </w:r>
    </w:p>
    <w:p>
      <w:r>
        <w:t>Máy chủ</w:t>
      </w:r>
    </w:p>
    <w:p>
      <w:r>
        <w:t>Cái</w:t>
      </w:r>
    </w:p>
    <w:p>
      <w:r>
        <w:t>1</w:t>
      </w:r>
    </w:p>
    <w:p>
      <w:r>
        <w:t>0,000060</w:t>
      </w:r>
    </w:p>
    <w:p>
      <w:r>
        <w:t>-</w:t>
      </w:r>
    </w:p>
    <w:p>
      <w:r>
        <w:t>Hệ quản trị dữ liệu không gian</w:t>
      </w:r>
    </w:p>
    <w:p>
      <w:r>
        <w:t>Bộ</w:t>
      </w:r>
    </w:p>
    <w:p>
      <w:r>
        <w:t>0,000060</w:t>
      </w:r>
    </w:p>
    <w:p>
      <w:r>
        <w:t>-</w:t>
      </w:r>
    </w:p>
    <w:p>
      <w:r>
        <w:t>Điều hoà nhiệt độ</w:t>
      </w:r>
    </w:p>
    <w:p>
      <w:r>
        <w:t>Cái</w:t>
      </w:r>
    </w:p>
    <w:p>
      <w:r>
        <w:t>2,2</w:t>
      </w:r>
    </w:p>
    <w:p>
      <w:r>
        <w:t>0,000020</w:t>
      </w:r>
    </w:p>
    <w:p>
      <w:r>
        <w:t>-</w:t>
      </w:r>
    </w:p>
    <w:p>
      <w:r>
        <w:t>Điện năng</w:t>
      </w:r>
    </w:p>
    <w:p>
      <w:r>
        <w:t>KW</w:t>
      </w:r>
    </w:p>
    <w:p>
      <w:r>
        <w:t>0,000200</w:t>
      </w:r>
    </w:p>
    <w:p>
      <w:r>
        <w:t>2.3</w:t>
      </w:r>
    </w:p>
    <w:p>
      <w:r>
        <w:t>Chuyển đổi cấu trúc dữ liệu thuộc tính địa chính</w:t>
      </w:r>
    </w:p>
    <w:p>
      <w:r>
        <w:t>-</w:t>
      </w:r>
    </w:p>
    <w:p>
      <w:r>
        <w:t>Máy tính để bàn</w:t>
      </w:r>
    </w:p>
    <w:p>
      <w:r>
        <w:t>Cái</w:t>
      </w:r>
    </w:p>
    <w:p>
      <w:r>
        <w:t>0,4</w:t>
      </w:r>
    </w:p>
    <w:p>
      <w:r>
        <w:t>0,000240</w:t>
      </w:r>
    </w:p>
    <w:p>
      <w:r>
        <w:t>-</w:t>
      </w:r>
    </w:p>
    <w:p>
      <w:r>
        <w:t>Máy chủ</w:t>
      </w:r>
    </w:p>
    <w:p>
      <w:r>
        <w:t>Cái</w:t>
      </w:r>
    </w:p>
    <w:p>
      <w:r>
        <w:t>1</w:t>
      </w:r>
    </w:p>
    <w:p>
      <w:r>
        <w:t>0,000060</w:t>
      </w:r>
    </w:p>
    <w:p>
      <w:r>
        <w:t>-</w:t>
      </w:r>
    </w:p>
    <w:p>
      <w:r>
        <w:t>Hệ quản trị CSDL thuộc tính</w:t>
      </w:r>
    </w:p>
    <w:p>
      <w:r>
        <w:t>Bộ</w:t>
      </w:r>
    </w:p>
    <w:p>
      <w:r>
        <w:t>0,000060</w:t>
      </w:r>
    </w:p>
    <w:p>
      <w:r>
        <w:t>-</w:t>
      </w:r>
    </w:p>
    <w:p>
      <w:r>
        <w:t>Điều hoà nhiệt độ</w:t>
      </w:r>
    </w:p>
    <w:p>
      <w:r>
        <w:t>Cái</w:t>
      </w:r>
    </w:p>
    <w:p>
      <w:r>
        <w:t>2,2</w:t>
      </w:r>
    </w:p>
    <w:p>
      <w:r>
        <w:t>0,000020</w:t>
      </w:r>
    </w:p>
    <w:p>
      <w:r>
        <w:t>-</w:t>
      </w:r>
    </w:p>
    <w:p>
      <w:r>
        <w:t>Điện năng</w:t>
      </w:r>
    </w:p>
    <w:p>
      <w:r>
        <w:t>KW</w:t>
      </w:r>
    </w:p>
    <w:p>
      <w:r>
        <w:t>0,000200</w:t>
      </w:r>
    </w:p>
    <w:p>
      <w:r>
        <w:t>2.4</w:t>
      </w:r>
    </w:p>
    <w:p>
      <w:r>
        <w:t>Chuyển đổi cấu trúc dữ liệu hồ sơ quét</w:t>
      </w:r>
    </w:p>
    <w:p>
      <w:r>
        <w:t>-</w:t>
      </w:r>
    </w:p>
    <w:p>
      <w:r>
        <w:t>Máy tính để bàn</w:t>
      </w:r>
    </w:p>
    <w:p>
      <w:r>
        <w:t>Cái</w:t>
      </w:r>
    </w:p>
    <w:p>
      <w:r>
        <w:t>0,4</w:t>
      </w:r>
    </w:p>
    <w:p>
      <w:r>
        <w:t>0,000080</w:t>
      </w:r>
    </w:p>
    <w:p>
      <w:r>
        <w:t>-</w:t>
      </w:r>
    </w:p>
    <w:p>
      <w:r>
        <w:t>Máy chủ</w:t>
      </w:r>
    </w:p>
    <w:p>
      <w:r>
        <w:t>Cái</w:t>
      </w:r>
    </w:p>
    <w:p>
      <w:r>
        <w:t>1</w:t>
      </w:r>
    </w:p>
    <w:p>
      <w:r>
        <w:t>0,000020</w:t>
      </w:r>
    </w:p>
    <w:p>
      <w:r>
        <w:t>-</w:t>
      </w:r>
    </w:p>
    <w:p>
      <w:r>
        <w:t>Điều hoà nhiệt độ</w:t>
      </w:r>
    </w:p>
    <w:p>
      <w:r>
        <w:t>Cái</w:t>
      </w:r>
    </w:p>
    <w:p>
      <w:r>
        <w:t>2,2</w:t>
      </w:r>
    </w:p>
    <w:p>
      <w:r>
        <w:t>0,000007</w:t>
      </w:r>
    </w:p>
    <w:p>
      <w:r>
        <w:t>-</w:t>
      </w:r>
    </w:p>
    <w:p>
      <w:r>
        <w:t>Điện năng</w:t>
      </w:r>
    </w:p>
    <w:p>
      <w:r>
        <w:t>KW</w:t>
      </w:r>
    </w:p>
    <w:p>
      <w:r>
        <w:t>0,000047</w:t>
      </w:r>
    </w:p>
    <w:p>
      <w:r>
        <w:t>3</w:t>
      </w:r>
    </w:p>
    <w:p>
      <w:r>
        <w:t>Bổ sung, hoàn thiện dữ liệu địa chính</w:t>
      </w:r>
    </w:p>
    <w:p>
      <w:r>
        <w:t>3.1</w:t>
      </w:r>
    </w:p>
    <w:p>
      <w:r>
        <w:t>Rà soát, bổ sung dữ liệu không gian địa chính</w:t>
      </w:r>
    </w:p>
    <w:p>
      <w:r>
        <w:t>-</w:t>
      </w:r>
    </w:p>
    <w:p>
      <w:r>
        <w:t>Máy tính để bàn</w:t>
      </w:r>
    </w:p>
    <w:p>
      <w:r>
        <w:t>Cái</w:t>
      </w:r>
    </w:p>
    <w:p>
      <w:r>
        <w:t>0,4</w:t>
      </w:r>
    </w:p>
    <w:p>
      <w:r>
        <w:t>0,001040</w:t>
      </w:r>
    </w:p>
    <w:p>
      <w:r>
        <w:t>-</w:t>
      </w:r>
    </w:p>
    <w:p>
      <w:r>
        <w:t>Máy chủ</w:t>
      </w:r>
    </w:p>
    <w:p>
      <w:r>
        <w:t>Cái</w:t>
      </w:r>
    </w:p>
    <w:p>
      <w:r>
        <w:t>1</w:t>
      </w:r>
    </w:p>
    <w:p>
      <w:r>
        <w:t>0,000260</w:t>
      </w:r>
    </w:p>
    <w:p>
      <w:r>
        <w:t>-</w:t>
      </w:r>
    </w:p>
    <w:p>
      <w:r>
        <w:t>Hệ quản trị dữ liệu không gian</w:t>
      </w:r>
    </w:p>
    <w:p>
      <w:r>
        <w:t>Bộ</w:t>
      </w:r>
    </w:p>
    <w:p>
      <w:r>
        <w:t>0,000260</w:t>
      </w:r>
    </w:p>
    <w:p>
      <w:r>
        <w:t>-</w:t>
      </w:r>
    </w:p>
    <w:p>
      <w:r>
        <w:t>Điều hoà nhiệt độ</w:t>
      </w:r>
    </w:p>
    <w:p>
      <w:r>
        <w:t>Cái</w:t>
      </w:r>
    </w:p>
    <w:p>
      <w:r>
        <w:t>2,2</w:t>
      </w:r>
    </w:p>
    <w:p>
      <w:r>
        <w:t>0,000087</w:t>
      </w:r>
    </w:p>
    <w:p>
      <w:r>
        <w:t>-</w:t>
      </w:r>
    </w:p>
    <w:p>
      <w:r>
        <w:t>Điện năng</w:t>
      </w:r>
    </w:p>
    <w:p>
      <w:r>
        <w:t>KW</w:t>
      </w:r>
    </w:p>
    <w:p>
      <w:r>
        <w:t>0,000867</w:t>
      </w:r>
    </w:p>
    <w:p>
      <w:r>
        <w:t>3.2</w:t>
      </w:r>
    </w:p>
    <w:p>
      <w:r>
        <w:t>Rà soát, bổ sung dữ liệu thuộc tính địa chính</w:t>
      </w:r>
    </w:p>
    <w:p>
      <w:r>
        <w:t>-</w:t>
      </w:r>
    </w:p>
    <w:p>
      <w:r>
        <w:t>Máy tính để bàn</w:t>
      </w:r>
    </w:p>
    <w:p>
      <w:r>
        <w:t>Cái</w:t>
      </w:r>
    </w:p>
    <w:p>
      <w:r>
        <w:t>0,4</w:t>
      </w:r>
    </w:p>
    <w:p>
      <w:r>
        <w:t>0,010948</w:t>
      </w:r>
    </w:p>
    <w:p>
      <w:r>
        <w:t>-</w:t>
      </w:r>
    </w:p>
    <w:p>
      <w:r>
        <w:t>Máy chủ</w:t>
      </w:r>
    </w:p>
    <w:p>
      <w:r>
        <w:t>Cái</w:t>
      </w:r>
    </w:p>
    <w:p>
      <w:r>
        <w:t>1</w:t>
      </w:r>
    </w:p>
    <w:p>
      <w:r>
        <w:t>0,002737</w:t>
      </w:r>
    </w:p>
    <w:p>
      <w:r>
        <w:t>-</w:t>
      </w:r>
    </w:p>
    <w:p>
      <w:r>
        <w:t>Hệ quản trị CSDL thuộc tính</w:t>
      </w:r>
    </w:p>
    <w:p>
      <w:r>
        <w:t>Bộ</w:t>
      </w:r>
    </w:p>
    <w:p>
      <w:r>
        <w:t>0,002737</w:t>
      </w:r>
    </w:p>
    <w:p>
      <w:r>
        <w:t>-</w:t>
      </w:r>
    </w:p>
    <w:p>
      <w:r>
        <w:t>Điều hoà nhiệt độ</w:t>
      </w:r>
    </w:p>
    <w:p>
      <w:r>
        <w:t>Cái</w:t>
      </w:r>
    </w:p>
    <w:p>
      <w:r>
        <w:t>2,2</w:t>
      </w:r>
    </w:p>
    <w:p>
      <w:r>
        <w:t>0,000912</w:t>
      </w:r>
    </w:p>
    <w:p>
      <w:r>
        <w:t>-</w:t>
      </w:r>
    </w:p>
    <w:p>
      <w:r>
        <w:t>Điện năng</w:t>
      </w:r>
    </w:p>
    <w:p>
      <w:r>
        <w:t>KW</w:t>
      </w:r>
    </w:p>
    <w:p>
      <w:r>
        <w:t>0,009124</w:t>
      </w:r>
    </w:p>
    <w:p>
      <w:r>
        <w:t>3.3</w:t>
      </w:r>
    </w:p>
    <w:p>
      <w:r>
        <w:t>Thực hiện hoàn thiện 100% thông tin trong CSDL đã được chuyển đổi, bổ sung</w:t>
      </w:r>
    </w:p>
    <w:p>
      <w:r>
        <w:t>-</w:t>
      </w:r>
    </w:p>
    <w:p>
      <w:r>
        <w:t>Máy tính để bàn</w:t>
      </w:r>
    </w:p>
    <w:p>
      <w:r>
        <w:t>Cái</w:t>
      </w:r>
    </w:p>
    <w:p>
      <w:r>
        <w:t>0,4</w:t>
      </w:r>
    </w:p>
    <w:p>
      <w:r>
        <w:t>0,001600</w:t>
      </w:r>
    </w:p>
    <w:p>
      <w:r>
        <w:t>-</w:t>
      </w:r>
    </w:p>
    <w:p>
      <w:r>
        <w:t>Máy chủ</w:t>
      </w:r>
    </w:p>
    <w:p>
      <w:r>
        <w:t>Cái</w:t>
      </w:r>
    </w:p>
    <w:p>
      <w:r>
        <w:t>1</w:t>
      </w:r>
    </w:p>
    <w:p>
      <w:r>
        <w:t>0,000400</w:t>
      </w:r>
    </w:p>
    <w:p>
      <w:r>
        <w:t>-</w:t>
      </w:r>
    </w:p>
    <w:p>
      <w:r>
        <w:t>Hệ quản trị CSDL thuộc tính</w:t>
      </w:r>
    </w:p>
    <w:p>
      <w:r>
        <w:t>Bộ</w:t>
      </w:r>
    </w:p>
    <w:p>
      <w:r>
        <w:t>0,000200</w:t>
      </w:r>
    </w:p>
    <w:p>
      <w:r>
        <w:t>-</w:t>
      </w:r>
    </w:p>
    <w:p>
      <w:r>
        <w:t>Hệ quản trị dữ liệu không gian</w:t>
      </w:r>
    </w:p>
    <w:p>
      <w:r>
        <w:t>Bộ</w:t>
      </w:r>
    </w:p>
    <w:p>
      <w:r>
        <w:t>0,000200</w:t>
      </w:r>
    </w:p>
    <w:p>
      <w:r>
        <w:t>-</w:t>
      </w:r>
    </w:p>
    <w:p>
      <w:r>
        <w:t>Điều hoà nhiệt độ</w:t>
      </w:r>
    </w:p>
    <w:p>
      <w:r>
        <w:t>Cái</w:t>
      </w:r>
    </w:p>
    <w:p>
      <w:r>
        <w:t>2,2</w:t>
      </w:r>
    </w:p>
    <w:p>
      <w:r>
        <w:t>0,000133</w:t>
      </w:r>
    </w:p>
    <w:p>
      <w:r>
        <w:t>-</w:t>
      </w:r>
    </w:p>
    <w:p>
      <w:r>
        <w:t>Điện năng</w:t>
      </w:r>
    </w:p>
    <w:p>
      <w:r>
        <w:t>KW</w:t>
      </w:r>
    </w:p>
    <w:p>
      <w:r>
        <w:t>0,001333</w:t>
      </w:r>
    </w:p>
    <w:p>
      <w:r>
        <w:t>3.4</w:t>
      </w:r>
    </w:p>
    <w:p>
      <w:r>
        <w:t>Thực hiện xuất Sổ địa chính (điện tử) đối với những thửa đất chưa có Sổ địa chính (điện tử)</w:t>
      </w:r>
    </w:p>
    <w:p>
      <w:r>
        <w:t>-</w:t>
      </w:r>
    </w:p>
    <w:p>
      <w:r>
        <w:t>Máy tính để bàn</w:t>
      </w:r>
    </w:p>
    <w:p>
      <w:r>
        <w:t>Cái</w:t>
      </w:r>
    </w:p>
    <w:p>
      <w:r>
        <w:t>0,4</w:t>
      </w:r>
    </w:p>
    <w:p>
      <w:r>
        <w:t>0,002000</w:t>
      </w:r>
    </w:p>
    <w:p>
      <w:r>
        <w:t>-</w:t>
      </w:r>
    </w:p>
    <w:p>
      <w:r>
        <w:t>Máy chủ</w:t>
      </w:r>
    </w:p>
    <w:p>
      <w:r>
        <w:t>Cái</w:t>
      </w:r>
    </w:p>
    <w:p>
      <w:r>
        <w:t>1</w:t>
      </w:r>
    </w:p>
    <w:p>
      <w:r>
        <w:t>0,000500</w:t>
      </w:r>
    </w:p>
    <w:p>
      <w:r>
        <w:t>-</w:t>
      </w:r>
    </w:p>
    <w:p>
      <w:r>
        <w:t>Hệ quản trị CSDL thuộc tính</w:t>
      </w:r>
    </w:p>
    <w:p>
      <w:r>
        <w:t>Bộ</w:t>
      </w:r>
    </w:p>
    <w:p>
      <w:r>
        <w:t>0,000500</w:t>
      </w:r>
    </w:p>
    <w:p>
      <w:r>
        <w:t>-</w:t>
      </w:r>
    </w:p>
    <w:p>
      <w:r>
        <w:t>Điều hoà nhiệt độ</w:t>
      </w:r>
    </w:p>
    <w:p>
      <w:r>
        <w:t>Cái</w:t>
      </w:r>
    </w:p>
    <w:p>
      <w:r>
        <w:t>2,2</w:t>
      </w:r>
    </w:p>
    <w:p>
      <w:r>
        <w:t>0,000667</w:t>
      </w:r>
    </w:p>
    <w:p>
      <w:r>
        <w:t>-</w:t>
      </w:r>
    </w:p>
    <w:p>
      <w:r>
        <w:t>Điện năng</w:t>
      </w:r>
    </w:p>
    <w:p>
      <w:r>
        <w:t>KW</w:t>
      </w:r>
    </w:p>
    <w:p>
      <w:r>
        <w:t>0,002767</w:t>
      </w:r>
    </w:p>
    <w:p>
      <w:r>
        <w:t>4</w:t>
      </w:r>
    </w:p>
    <w:p>
      <w:r>
        <w:t>Xây dựng siêu dữ liệu địa chính</w:t>
      </w:r>
    </w:p>
    <w:p>
      <w:r>
        <w:t>4.1</w:t>
      </w:r>
    </w:p>
    <w:p>
      <w:r>
        <w:t>Chuyển đổi siêu dữ liệu địa chính</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0,000067</w:t>
      </w:r>
    </w:p>
    <w:p>
      <w:r>
        <w:t>4.2</w:t>
      </w:r>
    </w:p>
    <w:p>
      <w:r>
        <w:t>Thu nhận bổ sung các thông tin cần thiết để xây dựng siêu dữ liệu địa chính (thu nhận bổ sung thông tin)</w:t>
      </w:r>
    </w:p>
    <w:p>
      <w:r>
        <w:t>-</w:t>
      </w:r>
    </w:p>
    <w:p>
      <w:r>
        <w:t>Máy tính để bàn</w:t>
      </w:r>
    </w:p>
    <w:p>
      <w:r>
        <w:t>Cái</w:t>
      </w:r>
    </w:p>
    <w:p>
      <w:r>
        <w:t>0,4</w:t>
      </w:r>
    </w:p>
    <w:p>
      <w:r>
        <w:t>0,001500</w:t>
      </w:r>
    </w:p>
    <w:p>
      <w:r>
        <w:t>-</w:t>
      </w:r>
    </w:p>
    <w:p>
      <w:r>
        <w:t>Điều hoà nhiệt độ</w:t>
      </w:r>
    </w:p>
    <w:p>
      <w:r>
        <w:t>Cái</w:t>
      </w:r>
    </w:p>
    <w:p>
      <w:r>
        <w:t>2,2</w:t>
      </w:r>
    </w:p>
    <w:p>
      <w:r>
        <w:t>0,000125</w:t>
      </w:r>
    </w:p>
    <w:p>
      <w:r>
        <w:t>-</w:t>
      </w:r>
    </w:p>
    <w:p>
      <w:r>
        <w:t>Điện năng</w:t>
      </w:r>
    </w:p>
    <w:p>
      <w:r>
        <w:t>KW</w:t>
      </w:r>
    </w:p>
    <w:p>
      <w:r>
        <w:t>0,000875</w:t>
      </w:r>
    </w:p>
    <w:p>
      <w:r>
        <w:t>4.3</w:t>
      </w:r>
    </w:p>
    <w:p>
      <w:r>
        <w:t>Nhập bổ sung thông tin siêu dữ liệu địa chính cho từng đơn vị hành chính cấp xã</w:t>
      </w:r>
    </w:p>
    <w:p>
      <w:r>
        <w:t>-</w:t>
      </w:r>
    </w:p>
    <w:p>
      <w:r>
        <w:t>Máy tính để bàn</w:t>
      </w:r>
    </w:p>
    <w:p>
      <w:r>
        <w:t>Cái</w:t>
      </w:r>
    </w:p>
    <w:p>
      <w:r>
        <w:t>0,4</w:t>
      </w:r>
    </w:p>
    <w:p>
      <w:r>
        <w:t>0,000080</w:t>
      </w:r>
    </w:p>
    <w:p>
      <w:r>
        <w:t>-</w:t>
      </w:r>
    </w:p>
    <w:p>
      <w:r>
        <w:t>Máy chủ</w:t>
      </w:r>
    </w:p>
    <w:p>
      <w:r>
        <w:t>Cái</w:t>
      </w:r>
    </w:p>
    <w:p>
      <w:r>
        <w:t>1</w:t>
      </w:r>
    </w:p>
    <w:p>
      <w:r>
        <w:t>0,000020</w:t>
      </w:r>
    </w:p>
    <w:p>
      <w:r>
        <w:t>-</w:t>
      </w:r>
    </w:p>
    <w:p>
      <w:r>
        <w:t>Hệ quản trị CSDL thuộc tính</w:t>
      </w:r>
    </w:p>
    <w:p>
      <w:r>
        <w:t>Bộ</w:t>
      </w:r>
    </w:p>
    <w:p>
      <w:r>
        <w:t>0,000020</w:t>
      </w:r>
    </w:p>
    <w:p>
      <w:r>
        <w:t>-</w:t>
      </w:r>
    </w:p>
    <w:p>
      <w:r>
        <w:t>Điều hoà nhiệt độ</w:t>
      </w:r>
    </w:p>
    <w:p>
      <w:r>
        <w:t>Cái</w:t>
      </w:r>
    </w:p>
    <w:p>
      <w:r>
        <w:t>2,2</w:t>
      </w:r>
    </w:p>
    <w:p>
      <w:r>
        <w:t>0,000007</w:t>
      </w:r>
    </w:p>
    <w:p>
      <w:r>
        <w:t>-</w:t>
      </w:r>
    </w:p>
    <w:p>
      <w:r>
        <w:t>Điện năng</w:t>
      </w:r>
    </w:p>
    <w:p>
      <w:r>
        <w:t>KW</w:t>
      </w:r>
    </w:p>
    <w:p>
      <w:r>
        <w:t>0,000067</w:t>
      </w:r>
    </w:p>
    <w:p>
      <w:r>
        <w:t>5</w:t>
      </w:r>
    </w:p>
    <w:p>
      <w:r>
        <w:t>Đối soát, tích hợp dữ liệu vào hệ thống (do VPĐKĐĐ thực hiện)</w:t>
      </w:r>
    </w:p>
    <w:p>
      <w:r>
        <w:t>5.1</w:t>
      </w:r>
    </w:p>
    <w:p>
      <w:r>
        <w:t>Đối soát thông tin của thửa đất trong CSDL đã được chuyển đổi, bổ sung với nguồn tài liệu, dữ liệu đã sử dụng để xây dựng CSDL đối với trường hợp phải xuất mới sổ địa chính (điện tử)</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0,003333</w:t>
      </w:r>
    </w:p>
    <w:p>
      <w:r>
        <w:t>5.2</w:t>
      </w:r>
    </w:p>
    <w:p>
      <w:r>
        <w:t>Thực hiện ký số vào Sổ địa chính (điện tử) đối với trường hợp xuất mới sổ địa chính (điện tử)</w:t>
      </w:r>
    </w:p>
    <w:p>
      <w:r>
        <w:t>-</w:t>
      </w:r>
    </w:p>
    <w:p>
      <w:r>
        <w:t>Máy tính để bàn</w:t>
      </w:r>
    </w:p>
    <w:p>
      <w:r>
        <w:t>Cái</w:t>
      </w:r>
    </w:p>
    <w:p>
      <w:r>
        <w:t>0,4</w:t>
      </w:r>
    </w:p>
    <w:p>
      <w:r>
        <w:t>0,004000</w:t>
      </w:r>
    </w:p>
    <w:p>
      <w:r>
        <w:t>-</w:t>
      </w:r>
    </w:p>
    <w:p>
      <w:r>
        <w:t>Máy chủ</w:t>
      </w:r>
    </w:p>
    <w:p>
      <w:r>
        <w:t>Cái</w:t>
      </w:r>
    </w:p>
    <w:p>
      <w:r>
        <w:t>1</w:t>
      </w:r>
    </w:p>
    <w:p>
      <w:r>
        <w:t>0,001000</w:t>
      </w:r>
    </w:p>
    <w:p>
      <w:r>
        <w:t>-</w:t>
      </w:r>
    </w:p>
    <w:p>
      <w:r>
        <w:t>Hệ quản trị CSDL thuộc tính</w:t>
      </w:r>
    </w:p>
    <w:p>
      <w:r>
        <w:t>Bộ</w:t>
      </w:r>
    </w:p>
    <w:p>
      <w:r>
        <w:t>0,001000</w:t>
      </w:r>
    </w:p>
    <w:p>
      <w:r>
        <w:t>-</w:t>
      </w:r>
    </w:p>
    <w:p>
      <w:r>
        <w:t>Điều hoà nhiệt độ</w:t>
      </w:r>
    </w:p>
    <w:p>
      <w:r>
        <w:t>Cái</w:t>
      </w:r>
    </w:p>
    <w:p>
      <w:r>
        <w:t>2,2</w:t>
      </w:r>
    </w:p>
    <w:p>
      <w:r>
        <w:t>0,000333</w:t>
      </w:r>
    </w:p>
    <w:p>
      <w:r>
        <w:t>-</w:t>
      </w:r>
    </w:p>
    <w:p>
      <w:r>
        <w:t>Điện năng</w:t>
      </w:r>
    </w:p>
    <w:p>
      <w:r>
        <w:t>KW</w:t>
      </w:r>
    </w:p>
    <w:p>
      <w:r>
        <w:t>0,003333</w:t>
      </w:r>
    </w:p>
    <w:p>
      <w:r>
        <w:t>6</w:t>
      </w:r>
    </w:p>
    <w:p>
      <w:r>
        <w:t>Phục vụ kiểm tra, nghiệm thu CSDL địa chính</w:t>
      </w:r>
    </w:p>
    <w:p>
      <w:r>
        <w:t>6.1</w:t>
      </w:r>
    </w:p>
    <w:p>
      <w:r>
        <w:t>Chuẩn bị tài liệu và phục vụ giám sát, kiểm tra, nghiệm thu; tổng hợp, xác định khối lượng sản phẩm đã thực hiện theo công đoạn công trình và kết thúc công trình; lập biên bản bàn giao dữ liệu theo quy định tại Phụ lục VIII ban hành kèm theo Thông tư 25/2024/TT-BTNMT (do Đơn vị thi công thực hiện)</w:t>
      </w:r>
    </w:p>
    <w:p>
      <w:r>
        <w:t>-</w:t>
      </w:r>
    </w:p>
    <w:p>
      <w:r>
        <w:t>Máy tính để bàn</w:t>
      </w:r>
    </w:p>
    <w:p>
      <w:r>
        <w:t>Cái</w:t>
      </w:r>
    </w:p>
    <w:p>
      <w:r>
        <w:t>0,4</w:t>
      </w:r>
    </w:p>
    <w:p>
      <w:r>
        <w:t>0,000800</w:t>
      </w:r>
    </w:p>
    <w:p>
      <w:r>
        <w:t>-</w:t>
      </w:r>
    </w:p>
    <w:p>
      <w:r>
        <w:t>Điều hoà nhiệt độ</w:t>
      </w:r>
    </w:p>
    <w:p>
      <w:r>
        <w:t>Cái</w:t>
      </w:r>
    </w:p>
    <w:p>
      <w:r>
        <w:t>2,2</w:t>
      </w:r>
    </w:p>
    <w:p>
      <w:r>
        <w:t>0,000067</w:t>
      </w:r>
    </w:p>
    <w:p>
      <w:r>
        <w:t>-</w:t>
      </w:r>
    </w:p>
    <w:p>
      <w:r>
        <w:t>Điện năng</w:t>
      </w:r>
    </w:p>
    <w:p>
      <w:r>
        <w:t>KW</w:t>
      </w:r>
    </w:p>
    <w:p>
      <w:r>
        <w:t>0,000467</w:t>
      </w:r>
    </w:p>
    <w:p>
      <w:r>
        <w:t>b) Xây dựng dữ liệu không gian đất đai nền</w:t>
      </w:r>
    </w:p>
    <w:p>
      <w:r>
        <w:t>Bảng số 20</w:t>
      </w:r>
    </w:p>
    <w:p>
      <w:r>
        <w:t>STT</w:t>
      </w:r>
    </w:p>
    <w:p>
      <w:r>
        <w:t>Danh mục thiết bị</w:t>
      </w:r>
    </w:p>
    <w:p>
      <w:r>
        <w:t>ĐVT</w:t>
      </w:r>
    </w:p>
    <w:p>
      <w:r>
        <w:t>Công suất</w:t>
      </w:r>
    </w:p>
    <w:p>
      <w:r>
        <w:t>(KW/h)</w:t>
      </w:r>
    </w:p>
    <w:p>
      <w:r>
        <w:t>Định mức</w:t>
      </w:r>
    </w:p>
    <w:p>
      <w:r>
        <w:t>(tính cho 01 xã)</w:t>
      </w:r>
    </w:p>
    <w:p>
      <w:r>
        <w:t>1</w:t>
      </w:r>
    </w:p>
    <w:p>
      <w:r>
        <w:t>Xây dựng dữ liệu không gian đất đai nền</w:t>
      </w:r>
    </w:p>
    <w:p>
      <w:r>
        <w:t>1.1</w:t>
      </w:r>
    </w:p>
    <w:p>
      <w:r>
        <w:t>Tách, lọc và chuẩn hóa các lớp đối tượng không gian đất đai nền</w:t>
      </w:r>
    </w:p>
    <w:p>
      <w:r>
        <w:t>-</w:t>
      </w:r>
    </w:p>
    <w:p>
      <w:r>
        <w:t>Máy tính để bàn</w:t>
      </w:r>
    </w:p>
    <w:p>
      <w:r>
        <w:t>Cái</w:t>
      </w:r>
    </w:p>
    <w:p>
      <w:r>
        <w:t>0,4</w:t>
      </w:r>
    </w:p>
    <w:p>
      <w:r>
        <w:t>4,80</w:t>
      </w:r>
    </w:p>
    <w:p>
      <w:r>
        <w:t>-</w:t>
      </w:r>
    </w:p>
    <w:p>
      <w:r>
        <w:t>Phần mềm biên tập bản đồ</w:t>
      </w:r>
    </w:p>
    <w:p>
      <w:r>
        <w:t>Bộ</w:t>
      </w:r>
    </w:p>
    <w:p>
      <w:r>
        <w:t>4,80</w:t>
      </w:r>
    </w:p>
    <w:p>
      <w:r>
        <w:t>-</w:t>
      </w:r>
    </w:p>
    <w:p>
      <w:r>
        <w:t>Điều hoà nhiệt độ</w:t>
      </w:r>
    </w:p>
    <w:p>
      <w:r>
        <w:t>Cái</w:t>
      </w:r>
    </w:p>
    <w:p>
      <w:r>
        <w:t>2,2</w:t>
      </w:r>
    </w:p>
    <w:p>
      <w:r>
        <w:t>0,40</w:t>
      </w:r>
    </w:p>
    <w:p>
      <w:r>
        <w:t>-</w:t>
      </w:r>
    </w:p>
    <w:p>
      <w:r>
        <w:t>Điện năng</w:t>
      </w:r>
    </w:p>
    <w:p>
      <w:r>
        <w:t>KW</w:t>
      </w:r>
    </w:p>
    <w:p>
      <w:r>
        <w:t>2,80</w:t>
      </w:r>
    </w:p>
    <w:p>
      <w:r>
        <w:t>1.2</w:t>
      </w:r>
    </w:p>
    <w:p>
      <w:r>
        <w:t>Chuyển đổi các lớp đối tượng không gian đất đai nền từ tệp (File) bản đồ số vào CSDL</w:t>
      </w:r>
    </w:p>
    <w:p>
      <w:r>
        <w:t>-</w:t>
      </w:r>
    </w:p>
    <w:p>
      <w:r>
        <w:t>Máy tính để bàn</w:t>
      </w:r>
    </w:p>
    <w:p>
      <w:r>
        <w:t>Cái</w:t>
      </w:r>
    </w:p>
    <w:p>
      <w:r>
        <w:t>0,4</w:t>
      </w:r>
    </w:p>
    <w:p>
      <w:r>
        <w:t>1,28</w:t>
      </w:r>
    </w:p>
    <w:p>
      <w:r>
        <w:t>-</w:t>
      </w:r>
    </w:p>
    <w:p>
      <w:r>
        <w:t>Phần mềm biên tập bản đồ</w:t>
      </w:r>
    </w:p>
    <w:p>
      <w:r>
        <w:t>Bộ</w:t>
      </w:r>
    </w:p>
    <w:p>
      <w:r>
        <w:t>1,28</w:t>
      </w:r>
    </w:p>
    <w:p>
      <w:r>
        <w:t>-</w:t>
      </w:r>
    </w:p>
    <w:p>
      <w:r>
        <w:t>Điều hoà nhiệt độ</w:t>
      </w:r>
    </w:p>
    <w:p>
      <w:r>
        <w:t>Cái</w:t>
      </w:r>
    </w:p>
    <w:p>
      <w:r>
        <w:t>2,2</w:t>
      </w:r>
    </w:p>
    <w:p>
      <w:r>
        <w:t>0,11</w:t>
      </w:r>
    </w:p>
    <w:p>
      <w:r>
        <w:t>-</w:t>
      </w:r>
    </w:p>
    <w:p>
      <w:r>
        <w:t>Điện năng</w:t>
      </w:r>
    </w:p>
    <w:p>
      <w:r>
        <w:t>KW</w:t>
      </w:r>
    </w:p>
    <w:p>
      <w:r>
        <w:t>0,75</w:t>
      </w:r>
    </w:p>
    <w:p>
      <w:r>
        <w:t>2</w:t>
      </w:r>
    </w:p>
    <w:p>
      <w:r>
        <w:t>Tích hợp dữ liệu không gian đất đai nền</w:t>
      </w:r>
    </w:p>
    <w:p>
      <w:r>
        <w:t>2.1</w:t>
      </w:r>
    </w:p>
    <w:p>
      <w:r>
        <w:t>Tích hợp dữ liệu không gian đất đai nền vào CSDL đất đai để quản lý, vận hành, khai thác sử dụng</w:t>
      </w:r>
    </w:p>
    <w:p>
      <w:r>
        <w:t>-</w:t>
      </w:r>
    </w:p>
    <w:p>
      <w:r>
        <w:t>Máy tính để bàn</w:t>
      </w:r>
    </w:p>
    <w:p>
      <w:r>
        <w:t>Cái</w:t>
      </w:r>
    </w:p>
    <w:p>
      <w:r>
        <w:t>0,4</w:t>
      </w:r>
    </w:p>
    <w:p>
      <w:r>
        <w:t>2,00</w:t>
      </w:r>
    </w:p>
    <w:p>
      <w:r>
        <w:t>-</w:t>
      </w:r>
    </w:p>
    <w:p>
      <w:r>
        <w:t>Máy chủ</w:t>
      </w:r>
    </w:p>
    <w:p>
      <w:r>
        <w:t>Cái</w:t>
      </w:r>
    </w:p>
    <w:p>
      <w:r>
        <w:t>1</w:t>
      </w:r>
    </w:p>
    <w:p>
      <w:r>
        <w:t>0,50</w:t>
      </w:r>
    </w:p>
    <w:p>
      <w:r>
        <w:t>-</w:t>
      </w:r>
    </w:p>
    <w:p>
      <w:r>
        <w:t>Hệ quản trị dữ liệu không gian</w:t>
      </w:r>
    </w:p>
    <w:p>
      <w:r>
        <w:t>Bộ</w:t>
      </w:r>
    </w:p>
    <w:p>
      <w:r>
        <w:t>2,00</w:t>
      </w:r>
    </w:p>
    <w:p>
      <w:r>
        <w:t>-</w:t>
      </w:r>
    </w:p>
    <w:p>
      <w:r>
        <w:t>Điều hoà nhiệt độ</w:t>
      </w:r>
    </w:p>
    <w:p>
      <w:r>
        <w:t>Cái</w:t>
      </w:r>
    </w:p>
    <w:p>
      <w:r>
        <w:t>2,2</w:t>
      </w:r>
    </w:p>
    <w:p>
      <w:r>
        <w:t>0,17</w:t>
      </w:r>
    </w:p>
    <w:p>
      <w:r>
        <w:t>-</w:t>
      </w:r>
    </w:p>
    <w:p>
      <w:r>
        <w:t>Điện năng</w:t>
      </w:r>
    </w:p>
    <w:p>
      <w:r>
        <w:t>KW</w:t>
      </w:r>
    </w:p>
    <w:p>
      <w:r>
        <w:t>1,67</w:t>
      </w:r>
    </w:p>
    <w:p>
      <w:r>
        <w:t>3. Định mức dụng cụ</w:t>
      </w:r>
    </w:p>
    <w:p>
      <w:r>
        <w:t>a) Chuyển đổi, bổ sung hoàn thiện dữ liệu địa chính (Không bao gồm nội dung xây dựng dữ liệu không gian đất đai nền)</w:t>
      </w:r>
    </w:p>
    <w:p>
      <w:r>
        <w:t>Bảng số 21</w:t>
      </w:r>
    </w:p>
    <w:p>
      <w:r>
        <w:t>STT</w:t>
      </w:r>
    </w:p>
    <w:p>
      <w:r>
        <w:t>Danh mục dụng cụ</w:t>
      </w:r>
    </w:p>
    <w:p>
      <w:r>
        <w:t>ĐVT</w:t>
      </w:r>
    </w:p>
    <w:p>
      <w:r>
        <w:t>Thời hạn</w:t>
      </w:r>
    </w:p>
    <w:p>
      <w:r>
        <w:t>Định mức</w:t>
      </w:r>
    </w:p>
    <w:p>
      <w:r>
        <w:t>(Ca/01 thửa đất)</w:t>
      </w:r>
    </w:p>
    <w:p>
      <w:r>
        <w:t>1</w:t>
      </w:r>
    </w:p>
    <w:p>
      <w:r>
        <w:t>Dập ghim</w:t>
      </w:r>
    </w:p>
    <w:p>
      <w:r>
        <w:t>Cái</w:t>
      </w:r>
    </w:p>
    <w:p>
      <w:r>
        <w:t>24</w:t>
      </w:r>
    </w:p>
    <w:p>
      <w:r>
        <w:t>0,0070</w:t>
      </w:r>
    </w:p>
    <w:p>
      <w:r>
        <w:t>2</w:t>
      </w:r>
    </w:p>
    <w:p>
      <w:r>
        <w:t>Ổ ghi đĩa DVD</w:t>
      </w:r>
    </w:p>
    <w:p>
      <w:r>
        <w:t>Cái</w:t>
      </w:r>
    </w:p>
    <w:p>
      <w:r>
        <w:t>60</w:t>
      </w:r>
    </w:p>
    <w:p>
      <w:r>
        <w:t>0,0116</w:t>
      </w:r>
    </w:p>
    <w:p>
      <w:r>
        <w:t>3</w:t>
      </w:r>
    </w:p>
    <w:p>
      <w:r>
        <w:t>Ghế</w:t>
      </w:r>
    </w:p>
    <w:p>
      <w:r>
        <w:t>Cái</w:t>
      </w:r>
    </w:p>
    <w:p>
      <w:r>
        <w:t>60</w:t>
      </w:r>
    </w:p>
    <w:p>
      <w:r>
        <w:t>0,0349</w:t>
      </w:r>
    </w:p>
    <w:p>
      <w:r>
        <w:t>4</w:t>
      </w:r>
    </w:p>
    <w:p>
      <w:r>
        <w:t>Bàn làm việc</w:t>
      </w:r>
    </w:p>
    <w:p>
      <w:r>
        <w:t>Cái</w:t>
      </w:r>
    </w:p>
    <w:p>
      <w:r>
        <w:t>60</w:t>
      </w:r>
    </w:p>
    <w:p>
      <w:r>
        <w:t>0,0349</w:t>
      </w:r>
    </w:p>
    <w:p>
      <w:r>
        <w:t>5</w:t>
      </w:r>
    </w:p>
    <w:p>
      <w:r>
        <w:t>Quạt trần 0,1 KW</w:t>
      </w:r>
    </w:p>
    <w:p>
      <w:r>
        <w:t>Cái</w:t>
      </w:r>
    </w:p>
    <w:p>
      <w:r>
        <w:t>60</w:t>
      </w:r>
    </w:p>
    <w:p>
      <w:r>
        <w:t>0,0087</w:t>
      </w:r>
    </w:p>
    <w:p>
      <w:r>
        <w:t>6</w:t>
      </w:r>
    </w:p>
    <w:p>
      <w:r>
        <w:t>Đèn neon 0,04 KW</w:t>
      </w:r>
    </w:p>
    <w:p>
      <w:r>
        <w:t>Cái</w:t>
      </w:r>
    </w:p>
    <w:p>
      <w:r>
        <w:t>12</w:t>
      </w:r>
    </w:p>
    <w:p>
      <w:r>
        <w:t>0,0349</w:t>
      </w:r>
    </w:p>
    <w:p>
      <w:r>
        <w:t>7</w:t>
      </w:r>
    </w:p>
    <w:p>
      <w:r>
        <w:t>Điện năng</w:t>
      </w:r>
    </w:p>
    <w:p>
      <w:r>
        <w:t>KW</w:t>
      </w:r>
    </w:p>
    <w:p>
      <w:r>
        <w:t>0,0045</w:t>
      </w:r>
    </w:p>
    <w:p>
      <w:r>
        <w:t>Ghi chú:   Phân bổ mức dụng cụ cho từng nội dung công việc tính theo hệ số tại Bảng số 22</w:t>
      </w:r>
    </w:p>
    <w:p>
      <w:r>
        <w:t>Bảng số 22</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0,0086</w:t>
      </w:r>
    </w:p>
    <w:p>
      <w:r>
        <w:t>1.2</w:t>
      </w:r>
    </w:p>
    <w:p>
      <w:r>
        <w:t>Chuẩn bị nhân lực, địa điểm làm việc; chuẩn bị vật tư, thiết bị, dụng cụ, cài đặt phần mềm phục vụ cho công tác chuyển đổi, bổ sung, hoàn thiện CSDL địa chính</w:t>
      </w:r>
    </w:p>
    <w:p>
      <w:r>
        <w:t>0,0086</w:t>
      </w:r>
    </w:p>
    <w:p>
      <w:r>
        <w:t>2</w:t>
      </w:r>
    </w:p>
    <w:p>
      <w:r>
        <w:t>Chuyển đổi dữ liệu địa chính</w:t>
      </w:r>
    </w:p>
    <w:p>
      <w:r>
        <w:t>2.1</w:t>
      </w:r>
    </w:p>
    <w:p>
      <w:r>
        <w:t>Lập mô hình chuyển đổi cấu trúc dữ liệu của CSDL địa chính đã xây dựng sang cấu trúc dữ liệu hiện hành</w:t>
      </w:r>
    </w:p>
    <w:p>
      <w:r>
        <w:t>0,0287</w:t>
      </w:r>
    </w:p>
    <w:p>
      <w:r>
        <w:t>2.2</w:t>
      </w:r>
    </w:p>
    <w:p>
      <w:r>
        <w:t>Chuyển đổi cấu trúc dữ liệu không gian địa chính</w:t>
      </w:r>
    </w:p>
    <w:p>
      <w:r>
        <w:t>0,0086</w:t>
      </w:r>
    </w:p>
    <w:p>
      <w:r>
        <w:t>2.3</w:t>
      </w:r>
    </w:p>
    <w:p>
      <w:r>
        <w:t>Chuyển đổi cấu trúc dữ liệu thuộc tính địa chính</w:t>
      </w:r>
    </w:p>
    <w:p>
      <w:r>
        <w:t>0,0086</w:t>
      </w:r>
    </w:p>
    <w:p>
      <w:r>
        <w:t>2.4</w:t>
      </w:r>
    </w:p>
    <w:p>
      <w:r>
        <w:t>Chuyển đổi cấu trúc dữ liệu hồ sơ quét</w:t>
      </w:r>
    </w:p>
    <w:p>
      <w:r>
        <w:t>0,0029</w:t>
      </w:r>
    </w:p>
    <w:p>
      <w:r>
        <w:t>3</w:t>
      </w:r>
    </w:p>
    <w:p>
      <w:r>
        <w:t>Bổ sung, hoàn thiện dữ liệu địa chính</w:t>
      </w:r>
    </w:p>
    <w:p>
      <w:r>
        <w:t>3.1</w:t>
      </w:r>
    </w:p>
    <w:p>
      <w:r>
        <w:t>Rà soát, bổ sung dữ liệu không gian địa chính</w:t>
      </w:r>
    </w:p>
    <w:p>
      <w:r>
        <w:t>0,0373</w:t>
      </w:r>
    </w:p>
    <w:p>
      <w:r>
        <w:t>3.2</w:t>
      </w:r>
    </w:p>
    <w:p>
      <w:r>
        <w:t>Rà soát, bổ sung dữ liệu thuộc tính địa chính</w:t>
      </w:r>
    </w:p>
    <w:p>
      <w:r>
        <w:t>0,3925</w:t>
      </w:r>
    </w:p>
    <w:p>
      <w:r>
        <w:t>3.3</w:t>
      </w:r>
    </w:p>
    <w:p>
      <w:r>
        <w:t>Thực hiện hoàn thiện 100% thông tin trong CSDL đã được chuyển đổi, bổ sung</w:t>
      </w:r>
    </w:p>
    <w:p>
      <w:r>
        <w:t>0,0574</w:t>
      </w:r>
    </w:p>
    <w:p>
      <w:r>
        <w:t>3.4</w:t>
      </w:r>
    </w:p>
    <w:p>
      <w:r>
        <w:t>Thực hiện xuất Sổ địa chính (điện tử) đối với những thửa đất chưa có Sổ địa chính (điện tử)</w:t>
      </w:r>
    </w:p>
    <w:p>
      <w:r>
        <w:t>0,0717</w:t>
      </w:r>
    </w:p>
    <w:p>
      <w:r>
        <w:t>4</w:t>
      </w:r>
    </w:p>
    <w:p>
      <w:r>
        <w:t>Xây dựng siêu dữ liệu địa chính</w:t>
      </w:r>
    </w:p>
    <w:p>
      <w:r>
        <w:t>4.1</w:t>
      </w:r>
    </w:p>
    <w:p>
      <w:r>
        <w:t>Chuyển đổi siêu dữ liệu địa chính theo mô hình chuyển đổi cấu trúc dữ liệu đã lập quy định tại khoản 1 Điều 17 của Thông tư 25/2024/TT-BTNMT</w:t>
      </w:r>
    </w:p>
    <w:p>
      <w:r>
        <w:t>0,0029</w:t>
      </w:r>
    </w:p>
    <w:p>
      <w:r>
        <w:t>4.2</w:t>
      </w:r>
    </w:p>
    <w:p>
      <w:r>
        <w:t>Thu nhận bổ sung các thông tin cần thiết để xây dựng siêu dữ liệu địa chính (thu nhận bổ sung thông tin)</w:t>
      </w:r>
    </w:p>
    <w:p>
      <w:r>
        <w:t>0,0538</w:t>
      </w:r>
    </w:p>
    <w:p>
      <w:r>
        <w:t>4.3</w:t>
      </w:r>
    </w:p>
    <w:p>
      <w:r>
        <w:t>Nhập bổ sung thông tin siêu dữ liệu địa chính cho từng đơn vị hành chính cấp xã</w:t>
      </w:r>
    </w:p>
    <w:p>
      <w:r>
        <w:t>0,0029</w:t>
      </w:r>
    </w:p>
    <w:p>
      <w:r>
        <w:t>5</w:t>
      </w:r>
    </w:p>
    <w:p>
      <w:r>
        <w:t>Đối soát, tích hợp dữ liệu vào hệ thống (do VPĐKĐĐ thực hiện)</w:t>
      </w:r>
    </w:p>
    <w:p>
      <w:r>
        <w:t>5.1</w:t>
      </w:r>
    </w:p>
    <w:p>
      <w:r>
        <w:t>Đối soát thông tin của thửa đất trong CSDL đã được chuyển đổi, bổ sung với nguồn tài liệu, dữ liệu đã sử dụng để xây dựng CSDL đối với trường hợp phải xuất mới sổ địa chính (điện tử)</w:t>
      </w:r>
    </w:p>
    <w:p>
      <w:r>
        <w:t>0,1434</w:t>
      </w:r>
    </w:p>
    <w:p>
      <w:r>
        <w:t>5.2</w:t>
      </w:r>
    </w:p>
    <w:p>
      <w:r>
        <w:t>Thực hiện ký số vào Sổ địa chính (điện tử) đối với trường hợp xuất mới sổ địa chính (điện tử)</w:t>
      </w:r>
    </w:p>
    <w:p>
      <w:r>
        <w:t>0,1434</w:t>
      </w:r>
    </w:p>
    <w:p>
      <w:r>
        <w:t>5.3</w:t>
      </w:r>
    </w:p>
    <w:p>
      <w:r>
        <w:t>Tích hợp dữ liệu đã được đối soát vào hệ thống đang quản lý, vận hành CSDL đất đai ở địa phương</w:t>
      </w:r>
    </w:p>
    <w:p>
      <w:r>
        <w:t>0,2132</w:t>
      </w:r>
    </w:p>
    <w:p>
      <w:r>
        <w:t>6</w:t>
      </w:r>
    </w:p>
    <w:p>
      <w:r>
        <w:t>Phục vụ kiểm tra, nghiệm thu CSDL địa chính</w:t>
      </w:r>
    </w:p>
    <w:p>
      <w:r>
        <w:t>6.1</w:t>
      </w:r>
    </w:p>
    <w:p>
      <w:r>
        <w:t>Chuẩn bị tài liệu và phục vụ giám sát, kiểm tra, nghiệm thu; tổng hợp, xác định khối lượng sản phẩm đã thực hiện theo công đoạn công trình và kết thúc công trình; lập biên bản bàn giao dữ liệu theo quy định tại Phụ lục VIII ban hành kèm theo Thông tư 25/2024/TT-BTNMT (do Đơn vị thi công thực hiện)</w:t>
      </w:r>
    </w:p>
    <w:p>
      <w:r>
        <w:t>0,0287</w:t>
      </w:r>
    </w:p>
    <w:p>
      <w:r>
        <w:t>b) Xây dựng dữ liệu không gian đất đai nền</w:t>
      </w:r>
    </w:p>
    <w:p>
      <w:r>
        <w:t>Bảng số 23</w:t>
      </w:r>
    </w:p>
    <w:p>
      <w:r>
        <w:t>STT</w:t>
      </w:r>
    </w:p>
    <w:p>
      <w:r>
        <w:t>Danh mục dụng cụ</w:t>
      </w:r>
    </w:p>
    <w:p>
      <w:r>
        <w:t>ĐVT</w:t>
      </w:r>
    </w:p>
    <w:p>
      <w:r>
        <w:t>Thời hạn</w:t>
      </w:r>
    </w:p>
    <w:p>
      <w:r>
        <w:t>Định mức</w:t>
      </w:r>
    </w:p>
    <w:p>
      <w:r>
        <w:t>(Ca/01 xã)</w:t>
      </w:r>
    </w:p>
    <w:p>
      <w:r>
        <w:t>1</w:t>
      </w:r>
    </w:p>
    <w:p>
      <w:r>
        <w:t>Dập ghim</w:t>
      </w:r>
    </w:p>
    <w:p>
      <w:r>
        <w:t>Cái</w:t>
      </w:r>
    </w:p>
    <w:p>
      <w:r>
        <w:t>24</w:t>
      </w:r>
    </w:p>
    <w:p>
      <w:r>
        <w:t>2,020</w:t>
      </w:r>
    </w:p>
    <w:p>
      <w:r>
        <w:t>2</w:t>
      </w:r>
    </w:p>
    <w:p>
      <w:r>
        <w:t>Ổ ghi đĩa DVD</w:t>
      </w:r>
    </w:p>
    <w:p>
      <w:r>
        <w:t>Cái</w:t>
      </w:r>
    </w:p>
    <w:p>
      <w:r>
        <w:t>60</w:t>
      </w:r>
    </w:p>
    <w:p>
      <w:r>
        <w:t>3,300</w:t>
      </w:r>
    </w:p>
    <w:p>
      <w:r>
        <w:t>3</w:t>
      </w:r>
    </w:p>
    <w:p>
      <w:r>
        <w:t>Ghế</w:t>
      </w:r>
    </w:p>
    <w:p>
      <w:r>
        <w:t>Cái</w:t>
      </w:r>
    </w:p>
    <w:p>
      <w:r>
        <w:t>60</w:t>
      </w:r>
    </w:p>
    <w:p>
      <w:r>
        <w:t>10.000</w:t>
      </w:r>
    </w:p>
    <w:p>
      <w:r>
        <w:t>4</w:t>
      </w:r>
    </w:p>
    <w:p>
      <w:r>
        <w:t>Bàn làm việc</w:t>
      </w:r>
    </w:p>
    <w:p>
      <w:r>
        <w:t>Cái</w:t>
      </w:r>
    </w:p>
    <w:p>
      <w:r>
        <w:t>60</w:t>
      </w:r>
    </w:p>
    <w:p>
      <w:r>
        <w:t>10.000</w:t>
      </w:r>
    </w:p>
    <w:p>
      <w:r>
        <w:t>5</w:t>
      </w:r>
    </w:p>
    <w:p>
      <w:r>
        <w:t>Quạt trần 0,1 KW</w:t>
      </w:r>
    </w:p>
    <w:p>
      <w:r>
        <w:t>Cái</w:t>
      </w:r>
    </w:p>
    <w:p>
      <w:r>
        <w:t>60</w:t>
      </w:r>
    </w:p>
    <w:p>
      <w:r>
        <w:t>2,500</w:t>
      </w:r>
    </w:p>
    <w:p>
      <w:r>
        <w:t>6</w:t>
      </w:r>
    </w:p>
    <w:p>
      <w:r>
        <w:t>Đèn neon 0,04 KW</w:t>
      </w:r>
    </w:p>
    <w:p>
      <w:r>
        <w:t>Cái</w:t>
      </w:r>
    </w:p>
    <w:p>
      <w:r>
        <w:t>12</w:t>
      </w:r>
    </w:p>
    <w:p>
      <w:r>
        <w:t>10.000</w:t>
      </w:r>
    </w:p>
    <w:p>
      <w:r>
        <w:t>7</w:t>
      </w:r>
    </w:p>
    <w:p>
      <w:r>
        <w:t>Điện năng</w:t>
      </w:r>
    </w:p>
    <w:p>
      <w:r>
        <w:t>KW</w:t>
      </w:r>
    </w:p>
    <w:p>
      <w:r>
        <w:t>1,430</w:t>
      </w:r>
    </w:p>
    <w:p>
      <w:r>
        <w:t>Ghi chú:   Phân bổ mức dụng cụ cho từng nội dung công việc tính theo hệ số tại Bảng số 24</w:t>
      </w:r>
    </w:p>
    <w:p>
      <w:r>
        <w:t>Bảng số 24</w:t>
      </w:r>
    </w:p>
    <w:p>
      <w:r>
        <w:t>STT</w:t>
      </w:r>
    </w:p>
    <w:p>
      <w:r>
        <w:t>Nội dung công việc</w:t>
      </w:r>
    </w:p>
    <w:p>
      <w:r>
        <w:t>Hệ số</w:t>
      </w:r>
    </w:p>
    <w:p>
      <w:r>
        <w:t>1</w:t>
      </w:r>
    </w:p>
    <w:p>
      <w:r>
        <w:t>Xây dựng dữ liệu không gian đất đai nền</w:t>
      </w:r>
    </w:p>
    <w:p>
      <w:r>
        <w:t>1.1</w:t>
      </w:r>
    </w:p>
    <w:p>
      <w:r>
        <w:t>Tách, lọc và chuẩn hóa các lớp đối tượng không gian đất đai nền</w:t>
      </w:r>
    </w:p>
    <w:p>
      <w:r>
        <w:t>0,5941</w:t>
      </w:r>
    </w:p>
    <w:p>
      <w:r>
        <w:t>1.2</w:t>
      </w:r>
    </w:p>
    <w:p>
      <w:r>
        <w:t>Chuyển đổi các lớp đối tượng không gian đất đai nền từ tệp (File) bản đồ số vào CSDL</w:t>
      </w:r>
    </w:p>
    <w:p>
      <w:r>
        <w:t>0,1584</w:t>
      </w:r>
    </w:p>
    <w:p>
      <w:r>
        <w:t>2</w:t>
      </w:r>
    </w:p>
    <w:p>
      <w:r>
        <w:t>Tích hợp dữ liệu không gian đất đai nền</w:t>
      </w:r>
    </w:p>
    <w:p>
      <w:r>
        <w:t>2.1</w:t>
      </w:r>
    </w:p>
    <w:p>
      <w:r>
        <w:t>Tích hợp dữ liệu không gian đất đai nền vào CSDL đất đai để quản lý, vận hành, khai thác sử dụng</w:t>
      </w:r>
    </w:p>
    <w:p>
      <w:r>
        <w:t>0,2475</w:t>
      </w:r>
    </w:p>
    <w:p>
      <w:r>
        <w:t>4. Định mức vật liệu</w:t>
      </w:r>
    </w:p>
    <w:p>
      <w:r>
        <w:t>a) Chuyển đổi, bổ sung hoàn thiện dữ liệu địa chính (Không bao gồm nội dung xây dựng dữ liệu không gian đất đai nền)</w:t>
      </w:r>
    </w:p>
    <w:p>
      <w:r>
        <w:t>Bảng số 25</w:t>
      </w:r>
    </w:p>
    <w:p>
      <w:r>
        <w:t>STT</w:t>
      </w:r>
    </w:p>
    <w:p>
      <w:r>
        <w:t>Danh mục vật liệu</w:t>
      </w:r>
    </w:p>
    <w:p>
      <w:r>
        <w:t>ĐVT</w:t>
      </w:r>
    </w:p>
    <w:p>
      <w:r>
        <w:t>Định mức</w:t>
      </w:r>
    </w:p>
    <w:p>
      <w:r>
        <w:t>(tính cho 01thửa đất)</w:t>
      </w:r>
    </w:p>
    <w:p>
      <w:r>
        <w:t>1</w:t>
      </w:r>
    </w:p>
    <w:p>
      <w:r>
        <w:t>Giấy in A4</w:t>
      </w:r>
    </w:p>
    <w:p>
      <w:r>
        <w:t>Gram</w:t>
      </w:r>
    </w:p>
    <w:p>
      <w:r>
        <w:t>0,0019</w:t>
      </w:r>
    </w:p>
    <w:p>
      <w:r>
        <w:t>2</w:t>
      </w:r>
    </w:p>
    <w:p>
      <w:r>
        <w:t>Mực in laser</w:t>
      </w:r>
    </w:p>
    <w:p>
      <w:r>
        <w:t>Hộp</w:t>
      </w:r>
    </w:p>
    <w:p>
      <w:r>
        <w:t>0,0004</w:t>
      </w:r>
    </w:p>
    <w:p>
      <w:r>
        <w:t>3</w:t>
      </w:r>
    </w:p>
    <w:p>
      <w:r>
        <w:t>Sổ</w:t>
      </w:r>
    </w:p>
    <w:p>
      <w:r>
        <w:t>Quyển</w:t>
      </w:r>
    </w:p>
    <w:p>
      <w:r>
        <w:t>0,0013</w:t>
      </w:r>
    </w:p>
    <w:p>
      <w:r>
        <w:t>4</w:t>
      </w:r>
    </w:p>
    <w:p>
      <w:r>
        <w:t>Bút bi</w:t>
      </w:r>
    </w:p>
    <w:p>
      <w:r>
        <w:t>Cái</w:t>
      </w:r>
    </w:p>
    <w:p>
      <w:r>
        <w:t>0,0063</w:t>
      </w:r>
    </w:p>
    <w:p>
      <w:r>
        <w:t>5</w:t>
      </w:r>
    </w:p>
    <w:p>
      <w:r>
        <w:t>Đĩa DVD</w:t>
      </w:r>
    </w:p>
    <w:p>
      <w:r>
        <w:t>Cái</w:t>
      </w:r>
    </w:p>
    <w:p>
      <w:r>
        <w:t>0,0063</w:t>
      </w:r>
    </w:p>
    <w:p>
      <w:r>
        <w:t>6</w:t>
      </w:r>
    </w:p>
    <w:p>
      <w:r>
        <w:t>Hộp ghim kẹp</w:t>
      </w:r>
    </w:p>
    <w:p>
      <w:r>
        <w:t>Hộp</w:t>
      </w:r>
    </w:p>
    <w:p>
      <w:r>
        <w:t>0,0006</w:t>
      </w:r>
    </w:p>
    <w:p>
      <w:r>
        <w:t>7</w:t>
      </w:r>
    </w:p>
    <w:p>
      <w:r>
        <w:t>Hộp ghim dập</w:t>
      </w:r>
    </w:p>
    <w:p>
      <w:r>
        <w:t>Hộp</w:t>
      </w:r>
    </w:p>
    <w:p>
      <w:r>
        <w:t>0,0006</w:t>
      </w:r>
    </w:p>
    <w:p>
      <w:r>
        <w:t>8</w:t>
      </w:r>
    </w:p>
    <w:p>
      <w:r>
        <w:t>Cặp để tài liệu</w:t>
      </w:r>
    </w:p>
    <w:p>
      <w:r>
        <w:t>Cái</w:t>
      </w:r>
    </w:p>
    <w:p>
      <w:r>
        <w:t>0,0006</w:t>
      </w:r>
    </w:p>
    <w:p>
      <w:r>
        <w:t>Ghi chú:   Phân bổ mức vật liệu cho từng nội dung công việc tính theo hệ số tại Bảng số 26</w:t>
      </w:r>
    </w:p>
    <w:p>
      <w:r>
        <w:t>Bảng số 26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p>
      <w:r>
        <w:t>0,0086</w:t>
      </w:r>
    </w:p>
    <w:p>
      <w:r>
        <w:t>1.2</w:t>
      </w:r>
    </w:p>
    <w:p>
      <w:r>
        <w:t>Chuẩn bị nhân lực, địa điểm làm việc; chuẩn bị vật tư, thiết bị, dụng cụ, cài đặt phần mềm phục vụ cho công tác chuyển đổi, bổ sung, hoàn thiện CSDL địa chính</w:t>
      </w:r>
    </w:p>
    <w:p>
      <w:r>
        <w:t>0,0086</w:t>
      </w:r>
    </w:p>
    <w:p>
      <w:r>
        <w:t>2</w:t>
      </w:r>
    </w:p>
    <w:p>
      <w:r>
        <w:t>Chuyển đổi dữ liệu địa chính</w:t>
      </w:r>
    </w:p>
    <w:p>
      <w:r>
        <w:t>2.1</w:t>
      </w:r>
    </w:p>
    <w:p>
      <w:r>
        <w:t>Lập mô hình chuyển đổi cấu trúc dữ liệu của CSDL địa chính đã xây dựng sang cấu trúc dữ liệu hiện hành</w:t>
      </w:r>
    </w:p>
    <w:p>
      <w:r>
        <w:t>0,0287</w:t>
      </w:r>
    </w:p>
    <w:p>
      <w:r>
        <w:t>2.2</w:t>
      </w:r>
    </w:p>
    <w:p>
      <w:r>
        <w:t>Chuyển đổi cấu trúc dữ liệu không gian địa chính</w:t>
      </w:r>
    </w:p>
    <w:p>
      <w:r>
        <w:t>0,0086</w:t>
      </w:r>
    </w:p>
    <w:p>
      <w:r>
        <w:t>2.3</w:t>
      </w:r>
    </w:p>
    <w:p>
      <w:r>
        <w:t>Chuyển đổi cấu trúc dữ liệu thuộc tính địa chính</w:t>
      </w:r>
    </w:p>
    <w:p>
      <w:r>
        <w:t>0,0086</w:t>
      </w:r>
    </w:p>
    <w:p>
      <w:r>
        <w:t>2.4</w:t>
      </w:r>
    </w:p>
    <w:p>
      <w:r>
        <w:t>Chuyển đổi cấu trúc dữ liệu hồ sơ quét</w:t>
      </w:r>
    </w:p>
    <w:p>
      <w:r>
        <w:t>0,0029</w:t>
      </w:r>
    </w:p>
    <w:p>
      <w:r>
        <w:t>3</w:t>
      </w:r>
    </w:p>
    <w:p>
      <w:r>
        <w:t>Bổ sung, hoàn thiện dữ liệu địa chính</w:t>
      </w:r>
    </w:p>
    <w:p>
      <w:r>
        <w:t>3.1</w:t>
      </w:r>
    </w:p>
    <w:p>
      <w:r>
        <w:t>Rà soát, bổ sung dữ liệu không gian địa chính</w:t>
      </w:r>
    </w:p>
    <w:p>
      <w:r>
        <w:t>0,0373</w:t>
      </w:r>
    </w:p>
    <w:p>
      <w:r>
        <w:t>3.2</w:t>
      </w:r>
    </w:p>
    <w:p>
      <w:r>
        <w:t>Rà soát, bổ sung dữ liệu thuộc tính địa chính</w:t>
      </w:r>
    </w:p>
    <w:p>
      <w:r>
        <w:t>0,3925</w:t>
      </w:r>
    </w:p>
    <w:p>
      <w:r>
        <w:t>3.3</w:t>
      </w:r>
    </w:p>
    <w:p>
      <w:r>
        <w:t>Thực hiện hoàn thiện 100% thông tin trong CSDL đã được chuyển đổi, bổ sung</w:t>
      </w:r>
    </w:p>
    <w:p>
      <w:r>
        <w:t>0,0574</w:t>
      </w:r>
    </w:p>
    <w:p>
      <w:r>
        <w:t>3.4</w:t>
      </w:r>
    </w:p>
    <w:p>
      <w:r>
        <w:t>Thực hiện xuất Sổ địa chính (điện tử) đối với những thửa đất chưa có Sổ địa chính (điện tử)</w:t>
      </w:r>
    </w:p>
    <w:p>
      <w:r>
        <w:t>0,0717</w:t>
      </w:r>
    </w:p>
    <w:p>
      <w:r>
        <w:t>4</w:t>
      </w:r>
    </w:p>
    <w:p>
      <w:r>
        <w:t>Xây dựng siêu dữ liệu địa chính</w:t>
      </w:r>
    </w:p>
    <w:p>
      <w:r>
        <w:t>4.1</w:t>
      </w:r>
    </w:p>
    <w:p>
      <w:r>
        <w:t>Chuyển đổi siêu dữ liệu địa chính</w:t>
      </w:r>
    </w:p>
    <w:p>
      <w:r>
        <w:t>0,0029</w:t>
      </w:r>
    </w:p>
    <w:p>
      <w:r>
        <w:t>4.2</w:t>
      </w:r>
    </w:p>
    <w:p>
      <w:r>
        <w:t>Thu nhận bổ sung các thông tin cần thiết để xây dựng siêu dữ liệu địa chính (thu nhận bổ sung thông tin)</w:t>
      </w:r>
    </w:p>
    <w:p>
      <w:r>
        <w:t>0,0538</w:t>
      </w:r>
    </w:p>
    <w:p>
      <w:r>
        <w:t>4.3</w:t>
      </w:r>
    </w:p>
    <w:p>
      <w:r>
        <w:t>Nhập bổ sung thông tin siêu dữ liệu địa chính cho từng đơn vị hành chính cấp xã</w:t>
      </w:r>
    </w:p>
    <w:p>
      <w:r>
        <w:t>0,0029</w:t>
      </w:r>
    </w:p>
    <w:p>
      <w:r>
        <w:t>5</w:t>
      </w:r>
    </w:p>
    <w:p>
      <w:r>
        <w:t>Đối soát, tích hợp dữ liệu vào hệ thống (do VPĐKĐĐ thực hiện)</w:t>
      </w:r>
    </w:p>
    <w:p>
      <w:r>
        <w:t>5.1</w:t>
      </w:r>
    </w:p>
    <w:p>
      <w:r>
        <w:t>Đối soát thông tin của thửa đất trong CSDL đã được chuyển đổi, bổ sung với nguồn tài liệu, dữ liệu đã sử dụng để xây dựng CSDL đối với trường hợp phải xuất mới sổ địa chính (điện tử)</w:t>
      </w:r>
    </w:p>
    <w:p>
      <w:r>
        <w:t>0,1434</w:t>
      </w:r>
    </w:p>
    <w:p>
      <w:r>
        <w:t>5.2</w:t>
      </w:r>
    </w:p>
    <w:p>
      <w:r>
        <w:t>Thực hiện ký số vào Sổ địa chính (điện tử) đối với trường hợp xuất mới sổ địa chính (điện tử)</w:t>
      </w:r>
    </w:p>
    <w:p>
      <w:r>
        <w:t>0,1434</w:t>
      </w:r>
    </w:p>
    <w:p>
      <w:r>
        <w:t>5.3</w:t>
      </w:r>
    </w:p>
    <w:p>
      <w:r>
        <w:t>Tích hợp dữ liệu đã được đối soát vào hệ thống đang quản lý, vận hành CSDL đất đai ở địa phương</w:t>
      </w:r>
    </w:p>
    <w:p>
      <w:r>
        <w:t>0,2132</w:t>
      </w:r>
    </w:p>
    <w:p>
      <w:r>
        <w:t>6</w:t>
      </w:r>
    </w:p>
    <w:p>
      <w:r>
        <w:t>Phục vụ kiểm tra, nghiệm thu CSDL địa chính</w:t>
      </w:r>
    </w:p>
    <w:p>
      <w:r>
        <w:t>6.1</w:t>
      </w:r>
    </w:p>
    <w:p>
      <w:r>
        <w:t>Chuẩn bị tài liệu và phục vụ giám sát, kiểm tra, nghiệm thu; tổng hợp, xác định khối lượng sản phẩm đã thực hiện theo công đoạn công trình và kết thúc công trình; lập biên bản bàn giao dữ liệu theo quy định tại Phụ lục VIII ban hành kèm theo Thông tư 25/2024/TT-BTNMT (do Đơn vị thi công thực hiện)</w:t>
      </w:r>
    </w:p>
    <w:p>
      <w:r>
        <w:t>0,0287</w:t>
      </w:r>
    </w:p>
    <w:p>
      <w:r>
        <w:t>b) Xây dựng dữ liệu không gian đất đai nền</w:t>
      </w:r>
    </w:p>
    <w:p>
      <w:r>
        <w:t>Bảng số 27</w:t>
      </w:r>
    </w:p>
    <w:p>
      <w:r>
        <w:t>STT</w:t>
      </w:r>
    </w:p>
    <w:p>
      <w:r>
        <w:t>Danh mục vật liệu</w:t>
      </w:r>
    </w:p>
    <w:p>
      <w:r>
        <w:t>ĐVT</w:t>
      </w:r>
    </w:p>
    <w:p>
      <w:r>
        <w:t>Định mức</w:t>
      </w:r>
    </w:p>
    <w:p>
      <w:r>
        <w:t>(tính cho 01 xã)</w:t>
      </w:r>
    </w:p>
    <w:p>
      <w:r>
        <w:t>1</w:t>
      </w:r>
    </w:p>
    <w:p>
      <w:r>
        <w:t>Giấy in A4</w:t>
      </w:r>
    </w:p>
    <w:p>
      <w:r>
        <w:t>Gram</w:t>
      </w:r>
    </w:p>
    <w:p>
      <w:r>
        <w:t>1,0</w:t>
      </w:r>
    </w:p>
    <w:p>
      <w:r>
        <w:t>2</w:t>
      </w:r>
    </w:p>
    <w:p>
      <w:r>
        <w:t>Mực in laser</w:t>
      </w:r>
    </w:p>
    <w:p>
      <w:r>
        <w:t>Hộp</w:t>
      </w:r>
    </w:p>
    <w:p>
      <w:r>
        <w:t>0,1</w:t>
      </w:r>
    </w:p>
    <w:p>
      <w:r>
        <w:t>3</w:t>
      </w:r>
    </w:p>
    <w:p>
      <w:r>
        <w:t>Sổ</w:t>
      </w:r>
    </w:p>
    <w:p>
      <w:r>
        <w:t>Quyển</w:t>
      </w:r>
    </w:p>
    <w:p>
      <w:r>
        <w:t>1,0</w:t>
      </w:r>
    </w:p>
    <w:p>
      <w:r>
        <w:t>4</w:t>
      </w:r>
    </w:p>
    <w:p>
      <w:r>
        <w:t>Bút bi</w:t>
      </w:r>
    </w:p>
    <w:p>
      <w:r>
        <w:t>Cái</w:t>
      </w:r>
    </w:p>
    <w:p>
      <w:r>
        <w:t>5,0</w:t>
      </w:r>
    </w:p>
    <w:p>
      <w:r>
        <w:t>5</w:t>
      </w:r>
    </w:p>
    <w:p>
      <w:r>
        <w:t>Đĩa DVD</w:t>
      </w:r>
    </w:p>
    <w:p>
      <w:r>
        <w:t>Cái</w:t>
      </w:r>
    </w:p>
    <w:p>
      <w:r>
        <w:t>2,0</w:t>
      </w:r>
    </w:p>
    <w:p>
      <w:r>
        <w:t>6</w:t>
      </w:r>
    </w:p>
    <w:p>
      <w:r>
        <w:t>Hộp ghim kẹp</w:t>
      </w:r>
    </w:p>
    <w:p>
      <w:r>
        <w:t>Hộp</w:t>
      </w:r>
    </w:p>
    <w:p>
      <w:r>
        <w:t>0,2</w:t>
      </w:r>
    </w:p>
    <w:p>
      <w:r>
        <w:t>7</w:t>
      </w:r>
    </w:p>
    <w:p>
      <w:r>
        <w:t>Hộp ghim dập</w:t>
      </w:r>
    </w:p>
    <w:p>
      <w:r>
        <w:t>Hộp</w:t>
      </w:r>
    </w:p>
    <w:p>
      <w:r>
        <w:t>0,2</w:t>
      </w:r>
    </w:p>
    <w:p>
      <w:r>
        <w:t>8</w:t>
      </w:r>
    </w:p>
    <w:p>
      <w:r>
        <w:t>Cặp để tài liệu</w:t>
      </w:r>
    </w:p>
    <w:p>
      <w:r>
        <w:t>Cái</w:t>
      </w:r>
    </w:p>
    <w:p>
      <w:r>
        <w:t>1,0</w:t>
      </w:r>
    </w:p>
    <w:p>
      <w:r>
        <w:t>Ghi chú:   phân bổ mức vật liệu cho từng bước công việc tính theo hệ số tại Bảng số 28</w:t>
      </w:r>
    </w:p>
    <w:p>
      <w:r>
        <w:t>Bảng số 28</w:t>
      </w:r>
    </w:p>
    <w:p>
      <w:r>
        <w:t>STT</w:t>
      </w:r>
    </w:p>
    <w:p>
      <w:r>
        <w:t>Các bước công việc</w:t>
      </w:r>
    </w:p>
    <w:p>
      <w:r>
        <w:t>Hệ số</w:t>
      </w:r>
    </w:p>
    <w:p>
      <w:r>
        <w:t>1</w:t>
      </w:r>
    </w:p>
    <w:p>
      <w:r>
        <w:t>Xây dựng dữ liệu không gian đất đai nền</w:t>
      </w:r>
    </w:p>
    <w:p>
      <w:r>
        <w:t>1.1</w:t>
      </w:r>
    </w:p>
    <w:p>
      <w:r>
        <w:t>Tách, lọc và chuẩn hóa các lớp đối tượng không gian đất đai nền</w:t>
      </w:r>
    </w:p>
    <w:p>
      <w:r>
        <w:t>0,5941</w:t>
      </w:r>
    </w:p>
    <w:p>
      <w:r>
        <w:t>1.2</w:t>
      </w:r>
    </w:p>
    <w:p>
      <w:r>
        <w:t>Chuyển đổi các lớp đối tượng không gian đất đai nền từ tệp (File) bản đồ số vào CSDL</w:t>
      </w:r>
    </w:p>
    <w:p>
      <w:r>
        <w:t>0,1584</w:t>
      </w:r>
    </w:p>
    <w:p>
      <w:r>
        <w:t>2</w:t>
      </w:r>
    </w:p>
    <w:p>
      <w:r>
        <w:t>Tích hợp dữ liệu không gian đất đai nền</w:t>
      </w:r>
    </w:p>
    <w:p>
      <w:r>
        <w:t>2.1</w:t>
      </w:r>
    </w:p>
    <w:p>
      <w:r>
        <w:t>Tích hợp dữ liệu không gian đất đai nền vào CSDL đất đai để quản lý, vận hành, khai thác sử dụng</w:t>
      </w:r>
    </w:p>
    <w:p>
      <w:r>
        <w:t>0,2475</w:t>
      </w:r>
    </w:p>
    <w:p>
      <w:r>
        <w:t>Điều 8. Xây dựng CSDL địa chính đối với trường hợp thực hiện đồng bộ với lập, chỉnh lý bản đồ địa chính và đăng ký đất đai, cấp giấy chứng nhận</w:t>
      </w:r>
    </w:p>
    <w:p>
      <w:r>
        <w:t>1. Định mức lao động</w:t>
      </w:r>
    </w:p>
    <w:p>
      <w: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r>
        <w:t>Bảng số 29</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01</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02</w:t>
      </w:r>
    </w:p>
    <w:p>
      <w:r>
        <w:t>2.2</w:t>
      </w:r>
    </w:p>
    <w:p>
      <w:r>
        <w:t>Xây dựng dữ liệu không gian địa chính</w:t>
      </w:r>
    </w:p>
    <w:p>
      <w:r>
        <w:t>Áp dụng định mức tại Mục 4.2 Bảng số 01</w:t>
      </w:r>
    </w:p>
    <w:p>
      <w:r>
        <w:t>3</w:t>
      </w:r>
    </w:p>
    <w:p>
      <w:r>
        <w:t>Xây dựng siêu dữ liệu địa chính</w:t>
      </w:r>
    </w:p>
    <w:p>
      <w:r>
        <w:t>Áp dụng định mức tại Mục 7 Bảng số 01</w:t>
      </w:r>
    </w:p>
    <w:p>
      <w:r>
        <w:t>4</w:t>
      </w:r>
    </w:p>
    <w:p>
      <w:r>
        <w:t>Tích hợp dữ liệu vào hệ thống</w:t>
      </w:r>
    </w:p>
    <w:p>
      <w:r>
        <w:t>Áp dụng 0,25 định mức tại Mục 8.3 Bảng số 01</w:t>
      </w:r>
    </w:p>
    <w:p>
      <w:r>
        <w:t>5</w:t>
      </w:r>
    </w:p>
    <w:p>
      <w:r>
        <w:t>Phục vụ kiểm tra, nghiệm thu CSDL địa chính</w:t>
      </w:r>
    </w:p>
    <w:p>
      <w:r>
        <w:t>Áp dụng định mức tại Mục 9 Bảng số 01</w:t>
      </w:r>
    </w:p>
    <w:p>
      <w:r>
        <w:t>Ghi chú:</w:t>
      </w:r>
    </w:p>
    <w:p>
      <w:r>
        <w:t>Đối với các địa bàn đã xây dựng CSDL địa chính mà chưa vận hành theo mô hình tập trung cấp tỉnh thì được áp dụng định mức quy định tại mục 4 Bảng số 29 để thực hiện tích hợp vào hệ thống CSDL tập trung cấp tỉnh.</w:t>
      </w:r>
    </w:p>
    <w:p>
      <w:r>
        <w:t>2. Định mức thiết bị</w:t>
      </w:r>
    </w:p>
    <w:p>
      <w:r>
        <w:t>Bảng số 30</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04</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05</w:t>
      </w:r>
    </w:p>
    <w:p>
      <w:r>
        <w:t>2.2</w:t>
      </w:r>
    </w:p>
    <w:p>
      <w:r>
        <w:t>Xây dựng dữ liệu không gian địa chính</w:t>
      </w:r>
    </w:p>
    <w:p>
      <w:r>
        <w:t>Áp dụng định mức tại Mục 4.2 Bảng số 04</w:t>
      </w:r>
    </w:p>
    <w:p>
      <w:r>
        <w:t>3</w:t>
      </w:r>
    </w:p>
    <w:p>
      <w:r>
        <w:t>Xây dựng siêu dữ liệu địa chính</w:t>
      </w:r>
    </w:p>
    <w:p>
      <w:r>
        <w:t>Áp dụng định mức tại Mục 7 Bảng số 04</w:t>
      </w:r>
    </w:p>
    <w:p>
      <w:r>
        <w:t>4</w:t>
      </w:r>
    </w:p>
    <w:p>
      <w:r>
        <w:t>Tích hợp dữ liệu vào hệ thống</w:t>
      </w:r>
    </w:p>
    <w:p>
      <w:r>
        <w:t>Áp dụng 0,25 định mức tại Mục 8.3 Bảng số 04</w:t>
      </w:r>
    </w:p>
    <w:p>
      <w:r>
        <w:t>5</w:t>
      </w:r>
    </w:p>
    <w:p>
      <w:r>
        <w:t>Phục vụ kiểm tra, nghiệm thu CSDL địa chính</w:t>
      </w:r>
    </w:p>
    <w:p>
      <w:r>
        <w:t>Áp dụng định mức tại Mục 9 Bảng số 04</w:t>
      </w:r>
    </w:p>
    <w:p>
      <w:r>
        <w:t>Ghi chú  :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r>
        <w:t>3. Định mức dụng cụ</w:t>
      </w:r>
    </w:p>
    <w:p>
      <w:r>
        <w:t>Bảng số 31</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08</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10</w:t>
      </w:r>
    </w:p>
    <w:p>
      <w:r>
        <w:t>2.2</w:t>
      </w:r>
    </w:p>
    <w:p>
      <w:r>
        <w:t>Xây dựng dữ liệu không gian địa chính</w:t>
      </w:r>
    </w:p>
    <w:p>
      <w:r>
        <w:t>Áp dụng định mức tại Mục 4.2 Bảng số 08</w:t>
      </w:r>
    </w:p>
    <w:p>
      <w:r>
        <w:t>3</w:t>
      </w:r>
    </w:p>
    <w:p>
      <w:r>
        <w:t>Xây dựng siêu dữ liệu địa chính</w:t>
      </w:r>
    </w:p>
    <w:p>
      <w:r>
        <w:t>Áp dụng định mức tại Mục 7 Bảng số 08</w:t>
      </w:r>
    </w:p>
    <w:p>
      <w:r>
        <w:t>4</w:t>
      </w:r>
    </w:p>
    <w:p>
      <w:r>
        <w:t>Tích hợp dữ liệu vào hệ thống</w:t>
      </w:r>
    </w:p>
    <w:p>
      <w:r>
        <w:t>Áp dụng 0,25 định mức tại Mục 8.3 Bảng số 08</w:t>
      </w:r>
    </w:p>
    <w:p>
      <w:r>
        <w:t>5</w:t>
      </w:r>
    </w:p>
    <w:p>
      <w:r>
        <w:t>Phục vụ kiểm tra, nghiệm thu CSDL địa chính</w:t>
      </w:r>
    </w:p>
    <w:p>
      <w:r>
        <w:t>Áp dụng định mức tại Mục 9 Bảng số 08</w:t>
      </w:r>
    </w:p>
    <w:p>
      <w:r>
        <w:t>4. Định mức vật liệu</w:t>
      </w:r>
    </w:p>
    <w:p>
      <w:r>
        <w:t>Bảng số 32</w:t>
      </w:r>
    </w:p>
    <w:p>
      <w:r>
        <w:t>STT</w:t>
      </w:r>
    </w:p>
    <w:p>
      <w:r>
        <w:t>Nội dung công việc</w:t>
      </w:r>
    </w:p>
    <w:p>
      <w:r>
        <w:t>Định mức</w:t>
      </w:r>
    </w:p>
    <w:p>
      <w:r>
        <w:t>1</w:t>
      </w:r>
    </w:p>
    <w:p>
      <w:r>
        <w:t>Thu thập tài liệu, dữ liệu</w:t>
      </w:r>
    </w:p>
    <w:p>
      <w:r>
        <w:t>Thu thập tài liệu phục vụ công tác xây dựng CSDL địa chính</w:t>
      </w:r>
    </w:p>
    <w:p>
      <w:r>
        <w:t>Áp dụng 0,5 định mức tại Mục 2 Bảng số 13</w:t>
      </w:r>
    </w:p>
    <w:p>
      <w:r>
        <w:t>2</w:t>
      </w:r>
    </w:p>
    <w:p>
      <w:r>
        <w:t>Lập, chỉnh lý bản đồ địa chính gắn với xây dựng dữ liệu không gian</w:t>
      </w:r>
    </w:p>
    <w:p>
      <w:r>
        <w:t>2.1</w:t>
      </w:r>
    </w:p>
    <w:p>
      <w:r>
        <w:t>Xây dựng dữ liệu không gian đất đai nền</w:t>
      </w:r>
    </w:p>
    <w:p>
      <w:r>
        <w:t>Áp dụng định mức tại các Mục 1.2, 1.3, 1.4 và 2.2 Bảng số 15</w:t>
      </w:r>
    </w:p>
    <w:p>
      <w:r>
        <w:t>2.2</w:t>
      </w:r>
    </w:p>
    <w:p>
      <w:r>
        <w:t>Xây dựng dữ liệu không gian địa chính</w:t>
      </w:r>
    </w:p>
    <w:p>
      <w:r>
        <w:t>Áp dụng định mức tại các Mục 4.2 Bảng số 13</w:t>
      </w:r>
    </w:p>
    <w:p>
      <w:r>
        <w:t>3</w:t>
      </w:r>
    </w:p>
    <w:p>
      <w:r>
        <w:t>Xây dựng siêu dữ liệu địa chính</w:t>
      </w:r>
    </w:p>
    <w:p>
      <w:r>
        <w:t>Áp dụng định mức tại Mục 7 Bảng số 13</w:t>
      </w:r>
    </w:p>
    <w:p>
      <w:r>
        <w:t>4</w:t>
      </w:r>
    </w:p>
    <w:p>
      <w:r>
        <w:t>Tích hợp dữ liệu vào hệ thống</w:t>
      </w:r>
    </w:p>
    <w:p>
      <w:r>
        <w:t>Áp dụng 0,25 định mức tại Mục 8.3 Bảng số 13</w:t>
      </w:r>
    </w:p>
    <w:p>
      <w:r>
        <w:t>5</w:t>
      </w:r>
    </w:p>
    <w:p>
      <w:r>
        <w:t>Phục vụ kiểm tra, nghiệm thu CSDL địa chính</w:t>
      </w:r>
    </w:p>
    <w:p>
      <w:r>
        <w:t>Áp dụng định mức tại Mục 9 Bảng số 13</w:t>
      </w:r>
    </w:p>
    <w:p>
      <w:r>
        <w:t>Chương II</w:t>
      </w:r>
    </w:p>
    <w:p>
      <w:r>
        <w:t>CƠ SỞ DỮ LIỆU THỐNG KÊ, KIỂM KÊ ĐẤT ĐAI</w:t>
      </w:r>
    </w:p>
    <w:p>
      <w:r>
        <w:t>Điều 9. Xây dựng CSDL thống kê, kiểm kê đất đai cấp xã</w:t>
      </w:r>
    </w:p>
    <w:p>
      <w:r>
        <w:t>1. Định mức lao động</w:t>
      </w:r>
    </w:p>
    <w:p>
      <w:r>
        <w:t>a) Công tác chuẩn bị; Xây dựng siêu dữ liệu thống kê, kiểm kê đất đai;</w:t>
      </w:r>
    </w:p>
    <w:p>
      <w:r>
        <w:t>Bảng số 33</w:t>
      </w:r>
    </w:p>
    <w:p>
      <w:r>
        <w:t>STT</w:t>
      </w:r>
    </w:p>
    <w:p>
      <w:r>
        <w:t>Nội dung công việc</w:t>
      </w:r>
    </w:p>
    <w:p>
      <w:r>
        <w:t>Định biên</w:t>
      </w:r>
    </w:p>
    <w:p>
      <w:r>
        <w:t>Định mức  (Công nhóm/xã)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(1KS1+1KS4)</w:t>
      </w:r>
    </w:p>
    <w:p>
      <w:r>
        <w:t>0,2500</w:t>
      </w:r>
    </w:p>
    <w:p>
      <w:r>
        <w:t>1.2</w:t>
      </w:r>
    </w:p>
    <w:p>
      <w:r>
        <w:t>Chuẩn bị nhân lực, địa điểm làm việc;</w:t>
      </w:r>
    </w:p>
    <w:p>
      <w:r>
        <w:t>Nhóm 2</w:t>
      </w:r>
    </w:p>
    <w:p>
      <w:r>
        <w:t>(1KS1+1KS2)</w:t>
      </w:r>
    </w:p>
    <w:p>
      <w:r>
        <w:t>0,1000</w:t>
      </w:r>
    </w:p>
    <w:p>
      <w:r>
        <w:t>1.3</w:t>
      </w:r>
    </w:p>
    <w:p>
      <w:r>
        <w:t>Chuẩn bị vật tư, thiết bị, dụng cụ, phần mềm phục vụ cho công tác xây dựng CSDL thống kê, kiểm kê đất đai</w:t>
      </w:r>
    </w:p>
    <w:p>
      <w:r>
        <w:t>Nhóm 2</w:t>
      </w:r>
    </w:p>
    <w:p>
      <w:r>
        <w:t>(1KS1+1KS2)</w:t>
      </w:r>
    </w:p>
    <w:p>
      <w:r>
        <w:t>0,1000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0,5000</w:t>
      </w:r>
    </w:p>
    <w:p>
      <w:r>
        <w:t>2.2</w:t>
      </w:r>
    </w:p>
    <w:p>
      <w:r>
        <w:t>Nhập thông tin siêu dữ liệu kiểm kê đất đai</w:t>
      </w:r>
    </w:p>
    <w:p>
      <w:r>
        <w:t>1KS1</w:t>
      </w:r>
    </w:p>
    <w:p>
      <w:r>
        <w:t>0,2500</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1KS3</w:t>
      </w:r>
    </w:p>
    <w:p>
      <w:r>
        <w:t>0,5000</w:t>
      </w:r>
    </w:p>
    <w:p>
      <w:r>
        <w:t>4</w:t>
      </w:r>
    </w:p>
    <w:p>
      <w:r>
        <w:t>Phục vụ kiểm tra, nghiệm thu CSDL thống kê, kiểm kê đất đai</w:t>
      </w:r>
    </w:p>
    <w:p>
      <w:r>
        <w:t>4.1</w:t>
      </w:r>
    </w:p>
    <w:p>
      <w:r>
        <w:t>Đơn vị thi công chuẩn bị tài liệu và phục vụ giám sát kiểm tra, nghiệm thu</w:t>
      </w:r>
    </w:p>
    <w:p>
      <w:r>
        <w:t>1KS2</w:t>
      </w:r>
    </w:p>
    <w:p>
      <w:r>
        <w:t>0,1500</w:t>
      </w:r>
    </w:p>
    <w:p>
      <w:r>
        <w:t>4.2</w:t>
      </w:r>
    </w:p>
    <w:p>
      <w:r>
        <w:t>Đóng gói giao nộp CSDL thống kê, kiểm kê đất đai</w:t>
      </w:r>
    </w:p>
    <w:p>
      <w:r>
        <w:t>1KS2</w:t>
      </w:r>
    </w:p>
    <w:p>
      <w:r>
        <w:t>0,1000</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34</w:t>
      </w:r>
    </w:p>
    <w:p>
      <w:r>
        <w:t>STT</w:t>
      </w:r>
    </w:p>
    <w:p>
      <w:r>
        <w:t>Nội dung công việc</w:t>
      </w:r>
    </w:p>
    <w:p>
      <w:r>
        <w:t>Định biên</w:t>
      </w:r>
    </w:p>
    <w:p>
      <w:r>
        <w:t>Định mức</w:t>
      </w:r>
    </w:p>
    <w:p>
      <w:r>
        <w:t>(Công nhóm/Kỳ kiểm kê hoặc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(1KS1+1KS3)</w:t>
      </w:r>
    </w:p>
    <w:p>
      <w:r>
        <w:t>0,250</w:t>
      </w:r>
    </w:p>
    <w:p>
      <w:r>
        <w:t>1.3</w:t>
      </w:r>
    </w:p>
    <w:p>
      <w:r>
        <w:t>Vận chuyển tài liệu thu thập đến địa điểm thực hiện số hóa</w:t>
      </w:r>
    </w:p>
    <w:p>
      <w:r>
        <w:t>Nhóm 2</w:t>
      </w:r>
    </w:p>
    <w:p>
      <w:r>
        <w:t>(1KS1+1KS3)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0,100</w:t>
      </w:r>
    </w:p>
    <w:p>
      <w:r>
        <w:t>2.2</w:t>
      </w:r>
    </w:p>
    <w:p>
      <w:r>
        <w:t>Rà soát, đánh giá, phân loại và sắp xếp tài liệu, dữ liệu kiểm kê và lập báo cáo kết quả thực hiện theo khoản 1 Điều 60 Thông tư số 25/2024/TT-BTNMT</w:t>
      </w:r>
    </w:p>
    <w:p>
      <w:r>
        <w:t>Nhóm 2</w:t>
      </w:r>
    </w:p>
    <w:p>
      <w:r>
        <w:t>(1KS2+1KS3)</w:t>
      </w:r>
    </w:p>
    <w:p>
      <w:r>
        <w:t>0,200</w:t>
      </w:r>
    </w:p>
    <w:p>
      <w:r>
        <w:t>3</w:t>
      </w:r>
    </w:p>
    <w:p>
      <w:r>
        <w:t>Xây dựng dữ liệu đất đai phi cấu trúc về thống kê, kiểm kê đất đai</w:t>
      </w:r>
    </w:p>
    <w:p>
      <w:r>
        <w:t>3.1</w:t>
      </w:r>
    </w:p>
    <w:p>
      <w:r>
        <w:t>Quét các giấy tờ đưa vào cơ sở dữ liệu thống kê, kiểm kê đất đai. Chế độ quét của thiết bị được thiết lập theo hệ màu RGB với định dạng PDF</w:t>
      </w:r>
    </w:p>
    <w:p>
      <w:r>
        <w:t>3.1.1</w:t>
      </w:r>
    </w:p>
    <w:p>
      <w:r>
        <w:t>Quét trang A3</w:t>
      </w:r>
    </w:p>
    <w:p>
      <w:r>
        <w:t>KS1</w:t>
      </w:r>
    </w:p>
    <w:p>
      <w:r>
        <w:t>0.012</w:t>
      </w:r>
    </w:p>
    <w:p>
      <w:r>
        <w:t>3.1.2</w:t>
      </w:r>
    </w:p>
    <w:p>
      <w:r>
        <w:t>Quét trang A4</w:t>
      </w:r>
    </w:p>
    <w:p>
      <w:r>
        <w:t>KS1</w:t>
      </w:r>
    </w:p>
    <w:p>
      <w:r>
        <w:t>0.008</w:t>
      </w:r>
    </w:p>
    <w:p>
      <w:r>
        <w:t>3.2</w:t>
      </w:r>
    </w:p>
    <w:p>
      <w:r>
        <w:t>Xử lý các tệp tin quét thành các tệp tin theo quy định về dữ liệu thống kê, kiểm kê đất đai phi cấu trúc; lưu trữ dưới định dạng tệp tin PDF (ở định dạng không chỉnh sửa được)( Trang A3, A4)</w:t>
      </w:r>
    </w:p>
    <w:p>
      <w:r>
        <w:t>1KS1</w:t>
      </w:r>
    </w:p>
    <w:p>
      <w:r>
        <w:t>0,004</w:t>
      </w:r>
    </w:p>
    <w:p>
      <w:r>
        <w:t>3.3</w:t>
      </w:r>
    </w:p>
    <w:p>
      <w:r>
        <w:t>Nhập thông tin mô tả của dữ liệu phi cấu trúc và tạo liên kết giữa dữ liệu phi cấu trúc về thống kê, kiểm kê đất đai với các đối tượng không gian</w:t>
      </w:r>
    </w:p>
    <w:p>
      <w:r>
        <w:t>1KS2</w:t>
      </w:r>
    </w:p>
    <w:p>
      <w:r>
        <w:t>0,200</w:t>
      </w:r>
    </w:p>
    <w:p>
      <w:r>
        <w:t>3.4</w:t>
      </w:r>
    </w:p>
    <w:p>
      <w:r>
        <w:t>Đối với các tài liệu dạng số mà không liên kết với các đối tượng không gian thì tạo danh mục tra cứu dữ liệu phi cấu trúc trong cơ sở dữ liệu thống kê, kiểm kê đất đai</w:t>
      </w:r>
    </w:p>
    <w:p>
      <w:r>
        <w:t>1KS2</w:t>
      </w:r>
    </w:p>
    <w:p>
      <w:r>
        <w:t>0,200</w:t>
      </w:r>
    </w:p>
    <w:p>
      <w:r>
        <w:t>3.5</w:t>
      </w:r>
    </w:p>
    <w:p>
      <w:r>
        <w:t>Vận chuyển, bàn giao tài liệu cho đơn vị quản lý hồ sơ, tài liệu</w:t>
      </w:r>
    </w:p>
    <w:p>
      <w:r>
        <w:t>Nhóm 2</w:t>
      </w:r>
    </w:p>
    <w:p>
      <w:r>
        <w:t>(1KS1+1KS3)</w:t>
      </w:r>
    </w:p>
    <w:p>
      <w:r>
        <w:t>0,250</w:t>
      </w:r>
    </w:p>
    <w:p>
      <w:r>
        <w:t>4</w:t>
      </w:r>
    </w:p>
    <w:p>
      <w:r>
        <w:t>Xây dựng dữ liệu thuộc tính thống kê, kiểm kê đất đai</w:t>
      </w:r>
    </w:p>
    <w:p>
      <w:r>
        <w:t>4.1</w:t>
      </w:r>
    </w:p>
    <w:p>
      <w:r>
        <w:t>Nhập dữ liệu thuộc tính thống kê, kiểm kê đất đai</w:t>
      </w:r>
    </w:p>
    <w:p>
      <w:r>
        <w:t>1KS2</w:t>
      </w:r>
    </w:p>
    <w:p>
      <w:r>
        <w:t>0,200</w:t>
      </w:r>
    </w:p>
    <w:p>
      <w:r>
        <w:t>4.2</w:t>
      </w:r>
    </w:p>
    <w:p>
      <w:r>
        <w:t>Đối với tài liệu, số liệu là báo cáo dạng số thì tạo danh mục tra cứu trong CSDL thống kê, kiểm kê đất đai</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0,400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(1KS2+1KS3)</w:t>
      </w:r>
    </w:p>
    <w:p>
      <w:r>
        <w:t>0,500</w:t>
      </w:r>
    </w:p>
    <w:p>
      <w:r>
        <w:t>c) Xây dựng dữ liệu không gian kiểm kê đất đai</w:t>
      </w:r>
    </w:p>
    <w:p>
      <w:r>
        <w:t>Bảng số 35</w:t>
      </w:r>
    </w:p>
    <w:p>
      <w:r>
        <w:t>STT</w:t>
      </w:r>
    </w:p>
    <w:p>
      <w:r>
        <w:t>Nội dung công việc</w:t>
      </w:r>
    </w:p>
    <w:p>
      <w:r>
        <w:t>Định biên</w:t>
      </w:r>
    </w:p>
    <w:p>
      <w:r>
        <w:t>Định mức</w:t>
      </w:r>
    </w:p>
    <w:p>
      <w:r>
        <w:t>(Công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1,000</w:t>
      </w:r>
    </w:p>
    <w:p>
      <w:r>
        <w:t>1.2</w:t>
      </w:r>
    </w:p>
    <w:p>
      <w:r>
        <w:t>Chuẩn hóa các lớp đối tượng không gian kiểm kê đất đai chưa phù hợp với quy định của cơ sở dữ liệu quốc gia về đất đai</w:t>
      </w:r>
    </w:p>
    <w:p>
      <w:r>
        <w:t>1KS3</w:t>
      </w:r>
    </w:p>
    <w:p>
      <w:r>
        <w:t>1,500</w:t>
      </w:r>
    </w:p>
    <w:p>
      <w:r>
        <w:t>1.3</w:t>
      </w:r>
    </w:p>
    <w:p>
      <w:r>
        <w:t>Nhập bổ sung các thông tin thuộc tính cho đối tượng không gian kiểm kê đất đai còn thiếu (nếu có)</w:t>
      </w:r>
    </w:p>
    <w:p>
      <w:r>
        <w:t>1KS3</w:t>
      </w:r>
    </w:p>
    <w:p>
      <w:r>
        <w:t>0,300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1,000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1KS3</w:t>
      </w:r>
    </w:p>
    <w:p>
      <w:r>
        <w:t>0,300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0,500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Thông tư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33, Bảng 34, Bảng 35;</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3.2 Bảng 33; Mục 3, Mục 4 và Mục 5 Bảng 34;</w:t>
      </w:r>
    </w:p>
    <w:p>
      <w:r>
        <w:t>+ Đối với CSDL kiểm kê: Áp dụng bước công việc và định mức tại Mục 2 và Mục 3.2 Bảng 33; Mục 3, Mục 4 và Mục 5 Bảng 34; Mục 2 Bảng 35;</w:t>
      </w:r>
    </w:p>
    <w:p>
      <w:r>
        <w:t>(2) Công việc tại Mục 3.2 Bảng 33 do Văn phòng Đăng ký đất đai thực hiện.</w:t>
      </w:r>
    </w:p>
    <w:p>
      <w:r>
        <w:t>(3) Nội dung công việc “Quét giấy tờ pháp lý và xử lý tệp tin” tại Mục 3.1; Mục 3.2 Bảng 34 phải bổ sung thêm công việc và định mức tại các Mục 1 và Mục 2 Bảng 03.</w:t>
      </w:r>
    </w:p>
    <w:p>
      <w:r>
        <w:t>(4) Đơn vị tính “Lớp dữ liệu” tại Bảng 35 là một lớp dữ liệu không gian hiện trạng sử dụng đất hoặc lớp dữ liệu không gian điều tra khoanh vẽ của một xã theo quy định kỹ thuật về CSDL đất đai.</w:t>
      </w:r>
    </w:p>
    <w:p>
      <w:r>
        <w:t>(5) Định mức tại Mục 1 Bảng 35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r>
        <w:t>Mt = M x K</w:t>
      </w:r>
    </w:p>
    <w:p>
      <w:r>
        <w:t>Trong đó:</w:t>
      </w:r>
    </w:p>
    <w:p>
      <w:r>
        <w:t>- Mt: Là mức lao động cần tính;</w:t>
      </w:r>
    </w:p>
    <w:p>
      <w:r>
        <w:t>- M: Là mức Chuẩn hóa các lớp đối tượng không gian kiểm kê đất đai tại Mục 1 Bảng số 35;</w:t>
      </w:r>
    </w:p>
    <w:p>
      <w:r>
        <w:t>- K: Là hệ số điều chỉnh định mức chuẩn hóa các lớp đối tượng không gian kiểm kê đất đai (được xác định theo Bảng 36).</w:t>
      </w:r>
    </w:p>
    <w:p>
      <w:r>
        <w:t>Bảng số 36</w:t>
      </w:r>
    </w:p>
    <w:p>
      <w:r>
        <w:t>STT</w:t>
      </w:r>
    </w:p>
    <w:p>
      <w:r>
        <w:t>Nội dung công việc</w:t>
      </w:r>
    </w:p>
    <w:p>
      <w:r>
        <w:t>Hệ số K điều chỉnh định mức</w:t>
      </w:r>
    </w:p>
    <w:p>
      <w:r>
        <w:t>Tỷ lệ 1:1.000</w:t>
      </w:r>
    </w:p>
    <w:p>
      <w:r>
        <w:t>Tỷ lệ 1:2.000</w:t>
      </w:r>
    </w:p>
    <w:p>
      <w:r>
        <w:t>Tỷ lệ 1:5.000</w:t>
      </w:r>
    </w:p>
    <w:p>
      <w:r>
        <w:t>Tỷ lệ 1:10.000</w:t>
      </w:r>
    </w:p>
    <w:p>
      <w:r>
        <w:t>Chuẩn hóa các lớp đối tượng không gian kiểm kê đất đai</w:t>
      </w:r>
    </w:p>
    <w:p>
      <w:r>
        <w:t>1</w:t>
      </w:r>
    </w:p>
    <w:p>
      <w: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p>
      <w:r>
        <w:t>0,8</w:t>
      </w:r>
    </w:p>
    <w:p>
      <w:r>
        <w:t>0,9</w:t>
      </w:r>
    </w:p>
    <w:p>
      <w:r>
        <w:t>1</w:t>
      </w:r>
    </w:p>
    <w:p>
      <w:r>
        <w:t>1,15</w:t>
      </w:r>
    </w:p>
    <w:p>
      <w:r>
        <w:t>2</w:t>
      </w:r>
    </w:p>
    <w:p>
      <w:r>
        <w:t>Chuẩn hóa các lớp đối tượng không gian kiểm kê đất đai chưa phù hợp với quy định của cơ sở dữ liệu quốc gia về đất đai</w:t>
      </w:r>
    </w:p>
    <w:p>
      <w:r>
        <w:t>0,8</w:t>
      </w:r>
    </w:p>
    <w:p>
      <w:r>
        <w:t>0,9</w:t>
      </w:r>
    </w:p>
    <w:p>
      <w:r>
        <w:t>1</w:t>
      </w:r>
    </w:p>
    <w:p>
      <w:r>
        <w:t>1,15</w:t>
      </w:r>
    </w:p>
    <w:p>
      <w:r>
        <w:t>3</w:t>
      </w:r>
    </w:p>
    <w:p>
      <w:r>
        <w:t>Nhập bổ sung các thông tin thuộc tính cho đối tượng không gian kiểm kê đất đai còn thiếu (nếu có)</w:t>
      </w:r>
    </w:p>
    <w:p>
      <w:r>
        <w:t>0,8</w:t>
      </w:r>
    </w:p>
    <w:p>
      <w:r>
        <w:t>0,9</w:t>
      </w:r>
    </w:p>
    <w:p>
      <w:r>
        <w:t>1</w:t>
      </w:r>
    </w:p>
    <w:p>
      <w:r>
        <w:t>1,15</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0,8</w:t>
      </w:r>
    </w:p>
    <w:p>
      <w:r>
        <w:t>0,9</w:t>
      </w:r>
    </w:p>
    <w:p>
      <w:r>
        <w:t>1</w:t>
      </w:r>
    </w:p>
    <w:p>
      <w:r>
        <w:t>1,15</w:t>
      </w:r>
    </w:p>
    <w:p>
      <w:r>
        <w:t>2. Định mức thiết bị</w:t>
      </w:r>
    </w:p>
    <w:p>
      <w:r>
        <w:t>a) Công tác chuẩn bị; xây dựng siêu dữ liệu thống kê, kiểm kê đất đai;</w:t>
      </w:r>
    </w:p>
    <w:p>
      <w:r>
        <w:t>Bảng số 37</w:t>
      </w:r>
    </w:p>
    <w:p>
      <w:r>
        <w:t>STT</w:t>
      </w:r>
    </w:p>
    <w:p>
      <w:r>
        <w:t>Danh mục thiết bị</w:t>
      </w:r>
    </w:p>
    <w:p>
      <w:r>
        <w:t>ĐVT</w:t>
      </w:r>
    </w:p>
    <w:p>
      <w:r>
        <w:t>Công suất</w:t>
      </w:r>
    </w:p>
    <w:p>
      <w:r>
        <w:t>(KW/h)</w:t>
      </w:r>
    </w:p>
    <w:p>
      <w:r>
        <w:t>Định mức  (tính cho 01 xã)</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1.2</w:t>
      </w:r>
    </w:p>
    <w:p>
      <w:r>
        <w:t>Chuẩn bị nhân lực, địa điểm làm việc; chuẩn bị vật tư, thiết bị, dụng cụ, phần mềm phục vụ cho công tác xây dựng CSDL thống kê, kiểm kê đất đai</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0,0933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2.2</w:t>
      </w:r>
    </w:p>
    <w:p>
      <w:r>
        <w:t>Nhập thông tin siêu dữ liệu kiểm kê đất đai</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3</w:t>
      </w:r>
    </w:p>
    <w:p>
      <w:r>
        <w:t>Phục vụ kiểm tra, nghiệm thu CSDL thống kê, kiểm kê đất đai</w:t>
      </w:r>
    </w:p>
    <w:p>
      <w:r>
        <w:t>3.1</w:t>
      </w:r>
    </w:p>
    <w:p>
      <w:r>
        <w:t>Đơn vị thi công chuẩn bị tài liệu và phục vụ giám sát kiểm tra, nghiệm thu.</w:t>
      </w:r>
    </w:p>
    <w:p>
      <w:r>
        <w:t>-</w:t>
      </w:r>
    </w:p>
    <w:p>
      <w:r>
        <w:t>Máy tính để bàn</w:t>
      </w:r>
    </w:p>
    <w:p>
      <w:r>
        <w:t>Cái</w:t>
      </w:r>
    </w:p>
    <w:p>
      <w:r>
        <w:t>0,4</w:t>
      </w:r>
    </w:p>
    <w:p>
      <w:r>
        <w:t>0,1200</w:t>
      </w:r>
    </w:p>
    <w:p>
      <w:r>
        <w:t>-</w:t>
      </w:r>
    </w:p>
    <w:p>
      <w:r>
        <w:t>Máy in laser</w:t>
      </w:r>
    </w:p>
    <w:p>
      <w:r>
        <w:t>Cái</w:t>
      </w:r>
    </w:p>
    <w:p>
      <w:r>
        <w:t>0,6</w:t>
      </w:r>
    </w:p>
    <w:p>
      <w:r>
        <w:t>0,0080</w:t>
      </w:r>
    </w:p>
    <w:p>
      <w:r>
        <w:t>-</w:t>
      </w:r>
    </w:p>
    <w:p>
      <w:r>
        <w:t>Điều hoà nhiệt độ</w:t>
      </w:r>
    </w:p>
    <w:p>
      <w:r>
        <w:t>Cái</w:t>
      </w:r>
    </w:p>
    <w:p>
      <w:r>
        <w:t>2,2</w:t>
      </w:r>
    </w:p>
    <w:p>
      <w:r>
        <w:t>0,0100</w:t>
      </w:r>
    </w:p>
    <w:p>
      <w:r>
        <w:t>-</w:t>
      </w:r>
    </w:p>
    <w:p>
      <w:r>
        <w:t>Điện năng</w:t>
      </w:r>
    </w:p>
    <w:p>
      <w:r>
        <w:t>KW</w:t>
      </w:r>
    </w:p>
    <w:p>
      <w:r>
        <w:t>0,0748</w:t>
      </w:r>
    </w:p>
    <w:p>
      <w:r>
        <w:t>3.2</w:t>
      </w:r>
    </w:p>
    <w:p>
      <w:r>
        <w:t>Thực hiện kiểm tra tổng thể CSDL thống kê, kiểm kê đất đai và tích hợp vào hệ thống ngay sau khi được nghiệm thu để phục vụ quản lý, vận hành, khai thác sử dụng.</w:t>
      </w:r>
    </w:p>
    <w:p>
      <w:r>
        <w:t>-</w:t>
      </w:r>
    </w:p>
    <w:p>
      <w:r>
        <w:t>Máy tính để bàn</w:t>
      </w:r>
    </w:p>
    <w:p>
      <w:r>
        <w:t>Cái</w:t>
      </w:r>
    </w:p>
    <w:p>
      <w:r>
        <w:t>0,4</w:t>
      </w:r>
    </w:p>
    <w:p>
      <w:r>
        <w:t>0,4000</w:t>
      </w:r>
    </w:p>
    <w:p>
      <w:r>
        <w:t>-</w:t>
      </w:r>
    </w:p>
    <w:p>
      <w:r>
        <w:t>Máy in laser</w:t>
      </w:r>
    </w:p>
    <w:p>
      <w:r>
        <w:t>Cái</w:t>
      </w:r>
    </w:p>
    <w:p>
      <w:r>
        <w:t>0,6</w:t>
      </w:r>
    </w:p>
    <w:p>
      <w:r>
        <w:t>0,0267</w:t>
      </w:r>
    </w:p>
    <w:p>
      <w:r>
        <w:t>-</w:t>
      </w:r>
    </w:p>
    <w:p>
      <w:r>
        <w:t>Điều hoà nhiệt độ</w:t>
      </w:r>
    </w:p>
    <w:p>
      <w:r>
        <w:t>Cái</w:t>
      </w:r>
    </w:p>
    <w:p>
      <w:r>
        <w:t>2,2</w:t>
      </w:r>
    </w:p>
    <w:p>
      <w:r>
        <w:t>0,0333</w:t>
      </w:r>
    </w:p>
    <w:p>
      <w:r>
        <w:t>-</w:t>
      </w:r>
    </w:p>
    <w:p>
      <w:r>
        <w:t>Máy chủ</w:t>
      </w:r>
    </w:p>
    <w:p>
      <w:r>
        <w:t>Cái</w:t>
      </w:r>
    </w:p>
    <w:p>
      <w:r>
        <w:t>1</w:t>
      </w:r>
    </w:p>
    <w:p>
      <w:r>
        <w:t>0,1000</w:t>
      </w:r>
    </w:p>
    <w:p>
      <w:r>
        <w:t>-</w:t>
      </w:r>
    </w:p>
    <w:p>
      <w:r>
        <w:t>Hệ quản trị CSDL thuộc tính</w:t>
      </w:r>
    </w:p>
    <w:p>
      <w:r>
        <w:t>Bộ</w:t>
      </w:r>
    </w:p>
    <w:p>
      <w:r>
        <w:t>0,1000</w:t>
      </w:r>
    </w:p>
    <w:p>
      <w:r>
        <w:t>-</w:t>
      </w:r>
    </w:p>
    <w:p>
      <w:r>
        <w:t>Hệ quản trị dữ liệu không gian</w:t>
      </w:r>
    </w:p>
    <w:p>
      <w:r>
        <w:t>Bộ</w:t>
      </w:r>
    </w:p>
    <w:p>
      <w:r>
        <w:t>0,1000</w:t>
      </w:r>
    </w:p>
    <w:p>
      <w:r>
        <w:t>-</w:t>
      </w:r>
    </w:p>
    <w:p>
      <w:r>
        <w:t>Thiết bị mạng</w:t>
      </w:r>
    </w:p>
    <w:p>
      <w:r>
        <w:t>Bộ</w:t>
      </w:r>
    </w:p>
    <w:p>
      <w:r>
        <w:t>0,1</w:t>
      </w:r>
    </w:p>
    <w:p>
      <w:r>
        <w:t>0,4000</w:t>
      </w:r>
    </w:p>
    <w:p>
      <w:r>
        <w:t>-</w:t>
      </w:r>
    </w:p>
    <w:p>
      <w:r>
        <w:t>Điện năng</w:t>
      </w:r>
    </w:p>
    <w:p>
      <w:r>
        <w:t>KW</w:t>
      </w:r>
    </w:p>
    <w:p>
      <w:r>
        <w:t>0,3893</w:t>
      </w:r>
    </w:p>
    <w:p>
      <w:r>
        <w:t>3.3</w:t>
      </w:r>
    </w:p>
    <w:p>
      <w:r>
        <w:t>Đóng gói giao nộp CSDL thống kê, kiểm kê đất đai</w:t>
      </w:r>
    </w:p>
    <w:p>
      <w:r>
        <w:t>-</w:t>
      </w:r>
    </w:p>
    <w:p>
      <w:r>
        <w:t>Máy tính để bàn</w:t>
      </w:r>
    </w:p>
    <w:p>
      <w:r>
        <w:t>Cái</w:t>
      </w:r>
    </w:p>
    <w:p>
      <w:r>
        <w:t>0,4</w:t>
      </w:r>
    </w:p>
    <w:p>
      <w:r>
        <w:t>0,0800</w:t>
      </w:r>
    </w:p>
    <w:p>
      <w:r>
        <w:t>-</w:t>
      </w:r>
    </w:p>
    <w:p>
      <w:r>
        <w:t>Máy in laser</w:t>
      </w:r>
    </w:p>
    <w:p>
      <w:r>
        <w:t>Cái</w:t>
      </w:r>
    </w:p>
    <w:p>
      <w:r>
        <w:t>0,6</w:t>
      </w:r>
    </w:p>
    <w:p>
      <w:r>
        <w:t>0,0053</w:t>
      </w:r>
    </w:p>
    <w:p>
      <w:r>
        <w:t>-</w:t>
      </w:r>
    </w:p>
    <w:p>
      <w:r>
        <w:t>Điều hoà nhiệt độ</w:t>
      </w:r>
    </w:p>
    <w:p>
      <w:r>
        <w:t>Cái</w:t>
      </w:r>
    </w:p>
    <w:p>
      <w:r>
        <w:t>2,2</w:t>
      </w:r>
    </w:p>
    <w:p>
      <w:r>
        <w:t>0,0067</w:t>
      </w:r>
    </w:p>
    <w:p>
      <w:r>
        <w:t>-</w:t>
      </w:r>
    </w:p>
    <w:p>
      <w:r>
        <w:t>Điện năng</w:t>
      </w:r>
    </w:p>
    <w:p>
      <w:r>
        <w:t>KW</w:t>
      </w:r>
    </w:p>
    <w:p>
      <w:r>
        <w:t>0,0499</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38</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0,0467</w:t>
      </w:r>
    </w:p>
    <w:p>
      <w:r>
        <w:t>1.2</w:t>
      </w:r>
    </w:p>
    <w:p>
      <w:r>
        <w:t>Thu thập tài liệu, dữ liệu kiểm kê</w:t>
      </w:r>
    </w:p>
    <w:p>
      <w:r>
        <w:t>-</w:t>
      </w:r>
    </w:p>
    <w:p>
      <w:r>
        <w:t>Máy tính để bàn</w:t>
      </w:r>
    </w:p>
    <w:p>
      <w:r>
        <w:t>Cái</w:t>
      </w:r>
    </w:p>
    <w:p>
      <w:r>
        <w:t>0,4</w:t>
      </w:r>
    </w:p>
    <w:p>
      <w:r>
        <w:t>0,2000</w:t>
      </w:r>
    </w:p>
    <w:p>
      <w:r>
        <w:t>-</w:t>
      </w:r>
    </w:p>
    <w:p>
      <w:r>
        <w:t>Điều hoà nhiệt độ</w:t>
      </w:r>
    </w:p>
    <w:p>
      <w:r>
        <w:t>Cái</w:t>
      </w:r>
    </w:p>
    <w:p>
      <w:r>
        <w:t>2,2</w:t>
      </w:r>
    </w:p>
    <w:p>
      <w:r>
        <w:t>0,0167</w:t>
      </w:r>
    </w:p>
    <w:p>
      <w:r>
        <w:t>-</w:t>
      </w:r>
    </w:p>
    <w:p>
      <w:r>
        <w:t>Điện năng</w:t>
      </w:r>
    </w:p>
    <w:p>
      <w:r>
        <w:t>KW</w:t>
      </w:r>
    </w:p>
    <w:p>
      <w:r>
        <w:t>0,1167</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0,0467</w:t>
      </w:r>
    </w:p>
    <w:p>
      <w:r>
        <w:t>2.2</w:t>
      </w:r>
    </w:p>
    <w:p>
      <w:r>
        <w:t>Rà soát, đánh giá, phân loại và sắp xếp tài liệu, dữ liệu kiểm kê và lập báo cáo kết quả thực hiện</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0,0933</w:t>
      </w:r>
    </w:p>
    <w:p>
      <w:r>
        <w:t>3</w:t>
      </w:r>
    </w:p>
    <w:p>
      <w:r>
        <w:t>Xây dựng dữ liệu đất đai phi cấu trúc về thống kê, kiểm kê đất đai</w:t>
      </w:r>
    </w:p>
    <w:p>
      <w:r>
        <w:t>-</w:t>
      </w:r>
    </w:p>
    <w:p>
      <w:r>
        <w:t>Máy tính để bàn</w:t>
      </w:r>
    </w:p>
    <w:p>
      <w:r>
        <w:t>Cái</w:t>
      </w:r>
    </w:p>
    <w:p>
      <w:r>
        <w:t>0,4</w:t>
      </w:r>
    </w:p>
    <w:p>
      <w:r>
        <w:t>0,0800</w:t>
      </w:r>
    </w:p>
    <w:p>
      <w:r>
        <w:t>-</w:t>
      </w:r>
    </w:p>
    <w:p>
      <w:r>
        <w:t>Máy chủ</w:t>
      </w:r>
    </w:p>
    <w:p>
      <w:r>
        <w:t>Cái</w:t>
      </w:r>
    </w:p>
    <w:p>
      <w:r>
        <w:t>1</w:t>
      </w:r>
    </w:p>
    <w:p>
      <w:r>
        <w:t>0,0200</w:t>
      </w:r>
    </w:p>
    <w:p>
      <w:r>
        <w:t>-</w:t>
      </w:r>
    </w:p>
    <w:p>
      <w:r>
        <w:t>Hệ quản trị CSDL thuộc tính</w:t>
      </w:r>
    </w:p>
    <w:p>
      <w:r>
        <w:t>Bộ</w:t>
      </w:r>
    </w:p>
    <w:p>
      <w:r>
        <w:t>0,0200</w:t>
      </w:r>
    </w:p>
    <w:p>
      <w:r>
        <w:t>-</w:t>
      </w:r>
    </w:p>
    <w:p>
      <w:r>
        <w:t>Thiết bị mạng</w:t>
      </w:r>
    </w:p>
    <w:p>
      <w:r>
        <w:t>Bộ</w:t>
      </w:r>
    </w:p>
    <w:p>
      <w:r>
        <w:t>0,1</w:t>
      </w:r>
    </w:p>
    <w:p>
      <w:r>
        <w:t>0,0800</w:t>
      </w:r>
    </w:p>
    <w:p>
      <w:r>
        <w:t>-</w:t>
      </w:r>
    </w:p>
    <w:p>
      <w:r>
        <w:t>Điều hoà nhiệt độ</w:t>
      </w:r>
    </w:p>
    <w:p>
      <w:r>
        <w:t>Cái</w:t>
      </w:r>
    </w:p>
    <w:p>
      <w:r>
        <w:t>2,2</w:t>
      </w:r>
    </w:p>
    <w:p>
      <w:r>
        <w:t>0,0067</w:t>
      </w:r>
    </w:p>
    <w:p>
      <w:r>
        <w:t>-</w:t>
      </w:r>
    </w:p>
    <w:p>
      <w:r>
        <w:t>Điện năng</w:t>
      </w:r>
    </w:p>
    <w:p>
      <w:r>
        <w:t>KW</w:t>
      </w:r>
    </w:p>
    <w:p>
      <w:r>
        <w:t>0,0467</w:t>
      </w:r>
    </w:p>
    <w:p>
      <w:r>
        <w:t>4</w:t>
      </w:r>
    </w:p>
    <w:p>
      <w:r>
        <w:t>Xây dựng dữ liệu thuộc tính thống kê, kiểm kê đất đai</w:t>
      </w:r>
    </w:p>
    <w:p>
      <w:r>
        <w:t>4.1</w:t>
      </w:r>
    </w:p>
    <w:p>
      <w:r>
        <w:t>Đối với tài liệu, số liệu là bảng, biểu dạng số</w:t>
      </w:r>
    </w:p>
    <w:p>
      <w:r>
        <w:t>4.1.1</w:t>
      </w:r>
    </w:p>
    <w:p>
      <w:r>
        <w:t>Lập mô hình chuyển đổi CSDL thống kê, kiểm kê đất đai</w:t>
      </w:r>
    </w:p>
    <w:p>
      <w:r>
        <w:t>-</w:t>
      </w:r>
    </w:p>
    <w:p>
      <w:r>
        <w:t>Máy tính để bàn</w:t>
      </w:r>
    </w:p>
    <w:p>
      <w:r>
        <w:t>Cái</w:t>
      </w:r>
    </w:p>
    <w:p>
      <w:r>
        <w:t>0,4</w:t>
      </w:r>
    </w:p>
    <w:p>
      <w:r>
        <w:t>0,1600</w:t>
      </w:r>
    </w:p>
    <w:p>
      <w:r>
        <w:t>-</w:t>
      </w:r>
    </w:p>
    <w:p>
      <w:r>
        <w:t>Điều hoà nhiệt độ</w:t>
      </w:r>
    </w:p>
    <w:p>
      <w:r>
        <w:t>Cái</w:t>
      </w:r>
    </w:p>
    <w:p>
      <w:r>
        <w:t>2,2</w:t>
      </w:r>
    </w:p>
    <w:p>
      <w:r>
        <w:t>0,0133</w:t>
      </w:r>
    </w:p>
    <w:p>
      <w:r>
        <w:t>-</w:t>
      </w:r>
    </w:p>
    <w:p>
      <w:r>
        <w:t>Điện năng</w:t>
      </w:r>
    </w:p>
    <w:p>
      <w:r>
        <w:t>KW</w:t>
      </w:r>
    </w:p>
    <w:p>
      <w:r>
        <w:t>0,0933</w:t>
      </w:r>
    </w:p>
    <w:p>
      <w:r>
        <w:t>4.1.2</w:t>
      </w:r>
    </w:p>
    <w:p>
      <w:r>
        <w:t>Chuyển đổi vào CSDL thống kê, kiểm kê đất đai</w:t>
      </w:r>
    </w:p>
    <w:p>
      <w:r>
        <w:t>-</w:t>
      </w:r>
    </w:p>
    <w:p>
      <w:r>
        <w:t>Máy tính để bàn</w:t>
      </w:r>
    </w:p>
    <w:p>
      <w:r>
        <w:t>Cái</w:t>
      </w:r>
    </w:p>
    <w:p>
      <w:r>
        <w:t>0,4</w:t>
      </w:r>
    </w:p>
    <w:p>
      <w:r>
        <w:t>0,3200</w:t>
      </w:r>
    </w:p>
    <w:p>
      <w:r>
        <w:t>-</w:t>
      </w:r>
    </w:p>
    <w:p>
      <w:r>
        <w:t>Máy chủ</w:t>
      </w:r>
    </w:p>
    <w:p>
      <w:r>
        <w:t>Cái</w:t>
      </w:r>
    </w:p>
    <w:p>
      <w:r>
        <w:t>1</w:t>
      </w:r>
    </w:p>
    <w:p>
      <w:r>
        <w:t>0,0800</w:t>
      </w:r>
    </w:p>
    <w:p>
      <w:r>
        <w:t>-</w:t>
      </w:r>
    </w:p>
    <w:p>
      <w:r>
        <w:t>Hệ quản trị CSDL thuộc tính</w:t>
      </w:r>
    </w:p>
    <w:p>
      <w:r>
        <w:t>Bộ</w:t>
      </w:r>
    </w:p>
    <w:p>
      <w:r>
        <w:t>0,0200</w:t>
      </w:r>
    </w:p>
    <w:p>
      <w:r>
        <w:t>-</w:t>
      </w:r>
    </w:p>
    <w:p>
      <w:r>
        <w:t>Thiết bị mạng</w:t>
      </w:r>
    </w:p>
    <w:p>
      <w:r>
        <w:t>Bộ</w:t>
      </w:r>
    </w:p>
    <w:p>
      <w:r>
        <w:t>0,1</w:t>
      </w:r>
    </w:p>
    <w:p>
      <w:r>
        <w:t>0,3200</w:t>
      </w:r>
    </w:p>
    <w:p>
      <w:r>
        <w:t>-</w:t>
      </w:r>
    </w:p>
    <w:p>
      <w:r>
        <w:t>Điều hoà nhiệt độ</w:t>
      </w:r>
    </w:p>
    <w:p>
      <w:r>
        <w:t>Cái</w:t>
      </w:r>
    </w:p>
    <w:p>
      <w:r>
        <w:t>2,2</w:t>
      </w:r>
    </w:p>
    <w:p>
      <w:r>
        <w:t>0,0267</w:t>
      </w:r>
    </w:p>
    <w:p>
      <w:r>
        <w:t>-</w:t>
      </w:r>
    </w:p>
    <w:p>
      <w:r>
        <w:t>Điện năng</w:t>
      </w:r>
    </w:p>
    <w:p>
      <w:r>
        <w:t>KW</w:t>
      </w:r>
    </w:p>
    <w:p>
      <w:r>
        <w:t>0,1867</w:t>
      </w:r>
    </w:p>
    <w:p>
      <w:r>
        <w:t>4.2</w:t>
      </w:r>
    </w:p>
    <w:p>
      <w:r>
        <w:t>Nhập dữ liệu thuộc tính thống kê, kiểm kê đất đai</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0,0100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0,0933</w:t>
      </w:r>
    </w:p>
    <w:p>
      <w:r>
        <w:t>4.3</w:t>
      </w:r>
    </w:p>
    <w:p>
      <w:r>
        <w:t>Đối với tài liệu, số liệu là báo cáo dạng số thì tạo danh mục tra cứu trong CSDL thống kê, kiểm kê đất đai</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0,0100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0,0933</w:t>
      </w:r>
    </w:p>
    <w:p>
      <w:r>
        <w:t>5</w:t>
      </w:r>
    </w:p>
    <w:p>
      <w:r>
        <w:t>Đối soát, hoàn thiện dữ liệu thống kê, kiểm kê đất đai</w:t>
      </w:r>
    </w:p>
    <w:p>
      <w:r>
        <w:t>5.1</w:t>
      </w:r>
    </w:p>
    <w:p>
      <w:r>
        <w:t>Đối soát, hoàn thiện dữ liệu thống kê đất đai</w:t>
      </w:r>
    </w:p>
    <w:p>
      <w:r>
        <w:t>-</w:t>
      </w:r>
    </w:p>
    <w:p>
      <w:r>
        <w:t>Máy tính để bàn</w:t>
      </w:r>
    </w:p>
    <w:p>
      <w:r>
        <w:t>Cái</w:t>
      </w:r>
    </w:p>
    <w:p>
      <w:r>
        <w:t>0,4</w:t>
      </w:r>
    </w:p>
    <w:p>
      <w:r>
        <w:t>0,3200</w:t>
      </w:r>
    </w:p>
    <w:p>
      <w:r>
        <w:t>-</w:t>
      </w:r>
    </w:p>
    <w:p>
      <w:r>
        <w:t>Điều hoà nhiệt độ</w:t>
      </w:r>
    </w:p>
    <w:p>
      <w:r>
        <w:t>Cái</w:t>
      </w:r>
    </w:p>
    <w:p>
      <w:r>
        <w:t>2,2</w:t>
      </w:r>
    </w:p>
    <w:p>
      <w:r>
        <w:t>0,0267</w:t>
      </w:r>
    </w:p>
    <w:p>
      <w:r>
        <w:t>-</w:t>
      </w:r>
    </w:p>
    <w:p>
      <w:r>
        <w:t>Điện năng</w:t>
      </w:r>
    </w:p>
    <w:p>
      <w:r>
        <w:t>KW</w:t>
      </w:r>
    </w:p>
    <w:p>
      <w:r>
        <w:t>0,1867</w:t>
      </w:r>
    </w:p>
    <w:p>
      <w:r>
        <w:t>5.2</w:t>
      </w:r>
    </w:p>
    <w:p>
      <w:r>
        <w:t>Đối soát, hoàn thiện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c) Xây dựng dữ liệu không gian kiểm kê đất đai</w:t>
      </w:r>
    </w:p>
    <w:p>
      <w:r>
        <w:t>Bảng số 39</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1,2000</w:t>
      </w:r>
    </w:p>
    <w:p>
      <w:r>
        <w:t>-</w:t>
      </w:r>
    </w:p>
    <w:p>
      <w:r>
        <w:t>Phần mềm biên tập bản đồ</w:t>
      </w:r>
    </w:p>
    <w:p>
      <w:r>
        <w:t>Bộ</w:t>
      </w:r>
    </w:p>
    <w:p>
      <w:r>
        <w:t>0,4</w:t>
      </w:r>
    </w:p>
    <w:p>
      <w:r>
        <w:t>1,2000</w:t>
      </w:r>
    </w:p>
    <w:p>
      <w:r>
        <w:t>-</w:t>
      </w:r>
    </w:p>
    <w:p>
      <w:r>
        <w:t>Điều hoà nhiệt độ</w:t>
      </w:r>
    </w:p>
    <w:p>
      <w:r>
        <w:t>Cái</w:t>
      </w:r>
    </w:p>
    <w:p>
      <w:r>
        <w:t>2,2</w:t>
      </w:r>
    </w:p>
    <w:p>
      <w:r>
        <w:t>0,1000</w:t>
      </w:r>
    </w:p>
    <w:p>
      <w:r>
        <w:t>-</w:t>
      </w:r>
    </w:p>
    <w:p>
      <w:r>
        <w:t>Điện năng</w:t>
      </w:r>
    </w:p>
    <w:p>
      <w:r>
        <w:t>KW</w:t>
      </w:r>
    </w:p>
    <w:p>
      <w:r>
        <w:t>0,7000</w:t>
      </w:r>
    </w:p>
    <w:p>
      <w:r>
        <w:t>1.3</w:t>
      </w:r>
    </w:p>
    <w:p>
      <w:r>
        <w:t>Nhập bổ sung các thông tin thuộc tính cho đối tượng không gian kiểm kê đất đai còn thiếu (nếu có)</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Điều hoà nhiệt độ</w:t>
      </w:r>
    </w:p>
    <w:p>
      <w:r>
        <w:t>Cái</w:t>
      </w:r>
    </w:p>
    <w:p>
      <w:r>
        <w:t>2,2</w:t>
      </w:r>
    </w:p>
    <w:p>
      <w:r>
        <w:t>0,0200</w:t>
      </w:r>
    </w:p>
    <w:p>
      <w:r>
        <w:t>-</w:t>
      </w:r>
    </w:p>
    <w:p>
      <w:r>
        <w:t>Điện năng</w:t>
      </w:r>
    </w:p>
    <w:p>
      <w:r>
        <w:t>KW</w:t>
      </w:r>
    </w:p>
    <w:p>
      <w:r>
        <w:t>0,1400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w:t>
      </w:r>
    </w:p>
    <w:p>
      <w:r>
        <w:t>Máy tính để bàn</w:t>
      </w:r>
    </w:p>
    <w:p>
      <w:r>
        <w:t>Cái</w:t>
      </w:r>
    </w:p>
    <w:p>
      <w:r>
        <w:t>0,4</w:t>
      </w:r>
    </w:p>
    <w:p>
      <w:r>
        <w:t>0,2400</w:t>
      </w:r>
    </w:p>
    <w:p>
      <w:r>
        <w:t>-</w:t>
      </w:r>
    </w:p>
    <w:p>
      <w:r>
        <w:t>Phần mềm biên tập bản đồ</w:t>
      </w:r>
    </w:p>
    <w:p>
      <w:r>
        <w:t>Bộ</w:t>
      </w:r>
    </w:p>
    <w:p>
      <w:r>
        <w:t>0,4</w:t>
      </w:r>
    </w:p>
    <w:p>
      <w:r>
        <w:t>0,2400</w:t>
      </w:r>
    </w:p>
    <w:p>
      <w:r>
        <w:t>-</w:t>
      </w:r>
    </w:p>
    <w:p>
      <w:r>
        <w:t>Máy chủ</w:t>
      </w:r>
    </w:p>
    <w:p>
      <w:r>
        <w:t>Cái</w:t>
      </w:r>
    </w:p>
    <w:p>
      <w:r>
        <w:t>1</w:t>
      </w:r>
    </w:p>
    <w:p>
      <w:r>
        <w:t>0,0600</w:t>
      </w:r>
    </w:p>
    <w:p>
      <w:r>
        <w:t>-</w:t>
      </w:r>
    </w:p>
    <w:p>
      <w:r>
        <w:t>Hệ quản trị dữ liệu không gian</w:t>
      </w:r>
    </w:p>
    <w:p>
      <w:r>
        <w:t>Bộ</w:t>
      </w:r>
    </w:p>
    <w:p>
      <w:r>
        <w:t>0,0150</w:t>
      </w:r>
    </w:p>
    <w:p>
      <w:r>
        <w:t>-</w:t>
      </w:r>
    </w:p>
    <w:p>
      <w:r>
        <w:t>Thiết bị mạng</w:t>
      </w:r>
    </w:p>
    <w:p>
      <w:r>
        <w:t>Bộ</w:t>
      </w:r>
    </w:p>
    <w:p>
      <w:r>
        <w:t>0,1</w:t>
      </w:r>
    </w:p>
    <w:p>
      <w:r>
        <w:t>0,2400</w:t>
      </w:r>
    </w:p>
    <w:p>
      <w:r>
        <w:t>-</w:t>
      </w:r>
    </w:p>
    <w:p>
      <w:r>
        <w:t>Điều hoà nhiệt độ</w:t>
      </w:r>
    </w:p>
    <w:p>
      <w:r>
        <w:t>Cái</w:t>
      </w:r>
    </w:p>
    <w:p>
      <w:r>
        <w:t>2,2</w:t>
      </w:r>
    </w:p>
    <w:p>
      <w:r>
        <w:t>0,0200</w:t>
      </w:r>
    </w:p>
    <w:p>
      <w:r>
        <w:t>-</w:t>
      </w:r>
    </w:p>
    <w:p>
      <w:r>
        <w:t>Điện năng</w:t>
      </w:r>
    </w:p>
    <w:p>
      <w:r>
        <w:t>KW</w:t>
      </w:r>
    </w:p>
    <w:p>
      <w:r>
        <w:t>0,1400</w:t>
      </w:r>
    </w:p>
    <w:p>
      <w:r>
        <w:t>2.2</w:t>
      </w:r>
    </w:p>
    <w:p>
      <w:r>
        <w:t>Rà soát dữ liệu không gian để xử lý các lỗi dọc biên giữa các đơn vị hành chính tiếp giáp nhau</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0,2333</w:t>
      </w:r>
    </w:p>
    <w:p>
      <w:r>
        <w:t>3. Định mức dụng cụ</w:t>
      </w:r>
    </w:p>
    <w:p>
      <w:r>
        <w:t>a). Công tác chuẩn bị; xây dựng siêu dữ liệu thống kê, kiểm kê đất đai</w:t>
      </w:r>
    </w:p>
    <w:p>
      <w:r>
        <w:t>Bảng số 40</w:t>
      </w:r>
    </w:p>
    <w:p>
      <w:r>
        <w:t>STT</w:t>
      </w:r>
    </w:p>
    <w:p>
      <w:r>
        <w:t>Danh mục dụng cụ</w:t>
      </w:r>
    </w:p>
    <w:p>
      <w:r>
        <w:t>ĐVT</w:t>
      </w:r>
    </w:p>
    <w:p>
      <w:r>
        <w:t>Thời hạn</w:t>
      </w:r>
    </w:p>
    <w:p>
      <w:r>
        <w:t>(tháng)</w:t>
      </w:r>
    </w:p>
    <w:p>
      <w:r>
        <w:t>Định mức</w:t>
      </w:r>
    </w:p>
    <w:p>
      <w:r>
        <w:t>(tính cho 01 xã)</w:t>
      </w:r>
    </w:p>
    <w:p>
      <w:r>
        <w:t>1</w:t>
      </w:r>
    </w:p>
    <w:p>
      <w:r>
        <w:t>Dập ghim</w:t>
      </w:r>
    </w:p>
    <w:p>
      <w:r>
        <w:t>Cái</w:t>
      </w:r>
    </w:p>
    <w:p>
      <w:r>
        <w:t>24</w:t>
      </w:r>
    </w:p>
    <w:p>
      <w:r>
        <w:t>0,3900</w:t>
      </w:r>
    </w:p>
    <w:p>
      <w:r>
        <w:t>2</w:t>
      </w:r>
    </w:p>
    <w:p>
      <w:r>
        <w:t>Ổ ghi đĩa DVD</w:t>
      </w:r>
    </w:p>
    <w:p>
      <w:r>
        <w:t>Cái</w:t>
      </w:r>
    </w:p>
    <w:p>
      <w:r>
        <w:t>60</w:t>
      </w:r>
    </w:p>
    <w:p>
      <w:r>
        <w:t>0,6500</w:t>
      </w:r>
    </w:p>
    <w:p>
      <w:r>
        <w:t>3</w:t>
      </w:r>
    </w:p>
    <w:p>
      <w:r>
        <w:t>Ghế</w:t>
      </w:r>
    </w:p>
    <w:p>
      <w:r>
        <w:t>Cái</w:t>
      </w:r>
    </w:p>
    <w:p>
      <w:r>
        <w:t>60</w:t>
      </w:r>
    </w:p>
    <w:p>
      <w:r>
        <w:t>1,9500</w:t>
      </w:r>
    </w:p>
    <w:p>
      <w:r>
        <w:t>4</w:t>
      </w:r>
    </w:p>
    <w:p>
      <w:r>
        <w:t>Bàn làm việc</w:t>
      </w:r>
    </w:p>
    <w:p>
      <w:r>
        <w:t>Cái</w:t>
      </w:r>
    </w:p>
    <w:p>
      <w:r>
        <w:t>60</w:t>
      </w:r>
    </w:p>
    <w:p>
      <w:r>
        <w:t>1,9500</w:t>
      </w:r>
    </w:p>
    <w:p>
      <w:r>
        <w:t>5</w:t>
      </w:r>
    </w:p>
    <w:p>
      <w:r>
        <w:t>Quạt trần 0,1 KW</w:t>
      </w:r>
    </w:p>
    <w:p>
      <w:r>
        <w:t>Cái</w:t>
      </w:r>
    </w:p>
    <w:p>
      <w:r>
        <w:t>60</w:t>
      </w:r>
    </w:p>
    <w:p>
      <w:r>
        <w:t>0,4875</w:t>
      </w:r>
    </w:p>
    <w:p>
      <w:r>
        <w:t>6</w:t>
      </w:r>
    </w:p>
    <w:p>
      <w:r>
        <w:t>Đèn neon 0,04 KW</w:t>
      </w:r>
    </w:p>
    <w:p>
      <w:r>
        <w:t>Cái</w:t>
      </w:r>
    </w:p>
    <w:p>
      <w:r>
        <w:t>12</w:t>
      </w:r>
    </w:p>
    <w:p>
      <w:r>
        <w:t>1,9500</w:t>
      </w:r>
    </w:p>
    <w:p>
      <w:r>
        <w:t>7</w:t>
      </w:r>
    </w:p>
    <w:p>
      <w:r>
        <w:t>Điện năng</w:t>
      </w:r>
    </w:p>
    <w:p>
      <w:r>
        <w:t>KW</w:t>
      </w:r>
    </w:p>
    <w:p>
      <w:r>
        <w:t>0,2535</w:t>
      </w:r>
    </w:p>
    <w:p>
      <w:r>
        <w:t>Ghi chú:   Phân bổ mức dụng cụ cho từng nội dung công việc tính theo hệ số tại Bảng số 41</w:t>
      </w:r>
    </w:p>
    <w:p>
      <w:r>
        <w:t>Bảng số 41</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0,1282</w:t>
      </w:r>
    </w:p>
    <w:p>
      <w:r>
        <w:t>1.2</w:t>
      </w:r>
    </w:p>
    <w:p>
      <w:r>
        <w:t>Chuẩn bị nhân lực, địa điểm làm việc; Chuẩn bị vật tư, thiết bị, dụng cụ, phần mềm phục vụ cho công tác xây dựng CSDL thống kê, kiểm kê đất đai</w:t>
      </w:r>
    </w:p>
    <w:p>
      <w:r>
        <w:t>0,1026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0,2564</w:t>
      </w:r>
    </w:p>
    <w:p>
      <w:r>
        <w:t>2.2</w:t>
      </w:r>
    </w:p>
    <w:p>
      <w:r>
        <w:t>Nhập thông tin siêu dữ liệu kiểm kê đất đai</w:t>
      </w:r>
    </w:p>
    <w:p>
      <w:r>
        <w:t>0,1282</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0,2564</w:t>
      </w:r>
    </w:p>
    <w:p>
      <w:r>
        <w:t>4</w:t>
      </w:r>
    </w:p>
    <w:p>
      <w:r>
        <w:t>Phục vụ kiểm tra, nghiệm thu CSDL thống kê, kiểm kê đất đai</w:t>
      </w:r>
    </w:p>
    <w:p>
      <w:r>
        <w:t>4.1</w:t>
      </w:r>
    </w:p>
    <w:p>
      <w:r>
        <w:t>Đơn vị thi công chuẩn bị tài liệu và phục vụ giám sát kiểm tra, nghiệm thu</w:t>
      </w:r>
    </w:p>
    <w:p>
      <w:r>
        <w:t>0,0769</w:t>
      </w:r>
    </w:p>
    <w:p>
      <w:r>
        <w:t>4.2</w:t>
      </w:r>
    </w:p>
    <w:p>
      <w:r>
        <w:t>Lập biên bản bàn giao dữ liệu theo quy định tại Phụ lục VIII ban hành kèm theo Thông tư 25/2024/TT-BTNMT</w:t>
      </w:r>
    </w:p>
    <w:p>
      <w:r>
        <w:t>0,0513</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42</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0,4900</w:t>
      </w:r>
    </w:p>
    <w:p>
      <w:r>
        <w:t>2</w:t>
      </w:r>
    </w:p>
    <w:p>
      <w:r>
        <w:t>Ổ ghi đĩa DVD</w:t>
      </w:r>
    </w:p>
    <w:p>
      <w:r>
        <w:t>Cái</w:t>
      </w:r>
    </w:p>
    <w:p>
      <w:r>
        <w:t>60</w:t>
      </w:r>
    </w:p>
    <w:p>
      <w:r>
        <w:t>0,8167</w:t>
      </w:r>
    </w:p>
    <w:p>
      <w:r>
        <w:t>3</w:t>
      </w:r>
    </w:p>
    <w:p>
      <w:r>
        <w:t>Ghế</w:t>
      </w:r>
    </w:p>
    <w:p>
      <w:r>
        <w:t>Cái</w:t>
      </w:r>
    </w:p>
    <w:p>
      <w:r>
        <w:t>60</w:t>
      </w:r>
    </w:p>
    <w:p>
      <w:r>
        <w:t>2,4500</w:t>
      </w:r>
    </w:p>
    <w:p>
      <w:r>
        <w:t>4</w:t>
      </w:r>
    </w:p>
    <w:p>
      <w:r>
        <w:t>Bàn làm việc</w:t>
      </w:r>
    </w:p>
    <w:p>
      <w:r>
        <w:t>Cái</w:t>
      </w:r>
    </w:p>
    <w:p>
      <w:r>
        <w:t>60</w:t>
      </w:r>
    </w:p>
    <w:p>
      <w:r>
        <w:t>2,4500</w:t>
      </w:r>
    </w:p>
    <w:p>
      <w:r>
        <w:t>5</w:t>
      </w:r>
    </w:p>
    <w:p>
      <w:r>
        <w:t>Quạt trần 0,1 KW</w:t>
      </w:r>
    </w:p>
    <w:p>
      <w:r>
        <w:t>Cái</w:t>
      </w:r>
    </w:p>
    <w:p>
      <w:r>
        <w:t>60</w:t>
      </w:r>
    </w:p>
    <w:p>
      <w:r>
        <w:t>0,6125</w:t>
      </w:r>
    </w:p>
    <w:p>
      <w:r>
        <w:t>6</w:t>
      </w:r>
    </w:p>
    <w:p>
      <w:r>
        <w:t>Đèn neon 0,04 KW</w:t>
      </w:r>
    </w:p>
    <w:p>
      <w:r>
        <w:t>Cái</w:t>
      </w:r>
    </w:p>
    <w:p>
      <w:r>
        <w:t>12</w:t>
      </w:r>
    </w:p>
    <w:p>
      <w:r>
        <w:t>2,4500</w:t>
      </w:r>
    </w:p>
    <w:p>
      <w:r>
        <w:t>7</w:t>
      </w:r>
    </w:p>
    <w:p>
      <w:r>
        <w:t>Điện năng</w:t>
      </w:r>
    </w:p>
    <w:p>
      <w:r>
        <w:t>KW</w:t>
      </w:r>
    </w:p>
    <w:p>
      <w:r>
        <w:t>0,3185</w:t>
      </w:r>
    </w:p>
    <w:p>
      <w:r>
        <w:t>Ghi chú:   Phân bổ mức dụng cụ cho từng nội dung công việc tính theo hệ số tại Bảng số 43</w:t>
      </w:r>
    </w:p>
    <w:p>
      <w:r>
        <w:t>Bảng số 43</w:t>
      </w:r>
    </w:p>
    <w:p>
      <w:r>
        <w:t>STT</w:t>
      </w:r>
    </w:p>
    <w:p>
      <w:r>
        <w:t>Nội dung công việc</w:t>
      </w:r>
    </w:p>
    <w:p>
      <w:r>
        <w:t>Hệ số</w:t>
      </w:r>
    </w:p>
    <w:p>
      <w:r>
        <w:t>1</w:t>
      </w:r>
    </w:p>
    <w:p>
      <w:r>
        <w:t>Thu thập tài liệu, dữ liệu</w:t>
      </w:r>
    </w:p>
    <w:p>
      <w:r>
        <w:t>1.1</w:t>
      </w:r>
    </w:p>
    <w:p>
      <w:r>
        <w:t>Thu thập tài liệu, dữ liệu thống kê</w:t>
      </w:r>
    </w:p>
    <w:p>
      <w:r>
        <w:t>0,0408</w:t>
      </w:r>
    </w:p>
    <w:p>
      <w:r>
        <w:t>1.2</w:t>
      </w:r>
    </w:p>
    <w:p>
      <w:r>
        <w:t>Thu thập tài liệu, dữ liệu kiểm kê</w:t>
      </w:r>
    </w:p>
    <w:p>
      <w:r>
        <w:t>0,1020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0,0408</w:t>
      </w:r>
    </w:p>
    <w:p>
      <w:r>
        <w:t>2.2</w:t>
      </w:r>
    </w:p>
    <w:p>
      <w:r>
        <w:t>Rà soát, đánh giá, phân loại và sắp xếp tài liệu, dữ liệu kiểm kê và lập báo cáo kết quả thực hiện</w:t>
      </w:r>
    </w:p>
    <w:p>
      <w:r>
        <w:t>0,0816</w:t>
      </w:r>
    </w:p>
    <w:p>
      <w:r>
        <w:t>3</w:t>
      </w:r>
    </w:p>
    <w:p>
      <w:r>
        <w:t>Xây dựng dữ liệu đất đai phi cấu trúc về thống kê, kiểm kê đất đai</w:t>
      </w:r>
    </w:p>
    <w:p>
      <w:r>
        <w:t>Tạo danh mục tra cứu dữ liệu phi cấu trúc trong cơ sở dữ liệu thống kê, kiểm kê đất đai</w:t>
      </w:r>
    </w:p>
    <w:p>
      <w:r>
        <w:t>0,0408</w:t>
      </w:r>
    </w:p>
    <w:p>
      <w:r>
        <w:t>4</w:t>
      </w:r>
    </w:p>
    <w:p>
      <w:r>
        <w:t>Xây dựng dữ liệu thuộc tính thống kê, kiểm kê đất đai</w:t>
      </w:r>
    </w:p>
    <w:p>
      <w:r>
        <w:t>4.1</w:t>
      </w:r>
    </w:p>
    <w:p>
      <w:r>
        <w:t>Đối với tài liệu, số liệu là bảng, biểu dạng số</w:t>
      </w:r>
    </w:p>
    <w:p>
      <w:r>
        <w:t>4.1.1</w:t>
      </w:r>
    </w:p>
    <w:p>
      <w:r>
        <w:t>Lập mô hình chuyển đổi CSDL thống kê, kiểm kê đất đai</w:t>
      </w:r>
    </w:p>
    <w:p>
      <w:r>
        <w:t>0,0816</w:t>
      </w:r>
    </w:p>
    <w:p>
      <w:r>
        <w:t>4.1.2</w:t>
      </w:r>
    </w:p>
    <w:p>
      <w:r>
        <w:t>Chuyển đổi vào CSDL thống kê, kiểm kê đất đai</w:t>
      </w:r>
    </w:p>
    <w:p>
      <w:r>
        <w:t>0,1633</w:t>
      </w:r>
    </w:p>
    <w:p>
      <w:r>
        <w:t>4.2</w:t>
      </w:r>
    </w:p>
    <w:p>
      <w:r>
        <w:t>Đối với tài liệu, số liệu là báo cáo dạng số thì tạo danh mục tra cứu trong CSDL thống kê, kiểm kê đất đai</w:t>
      </w:r>
    </w:p>
    <w:p>
      <w:r>
        <w:t>0,0816</w:t>
      </w:r>
    </w:p>
    <w:p>
      <w:r>
        <w:t>5</w:t>
      </w:r>
    </w:p>
    <w:p>
      <w:r>
        <w:t>Đối soát, hoàn thiện dữ liệu thống kê, kiểm kê đất đai</w:t>
      </w:r>
    </w:p>
    <w:p>
      <w:r>
        <w:t>5.1</w:t>
      </w:r>
    </w:p>
    <w:p>
      <w:r>
        <w:t>Đối soát, hoàn thiện dữ liệu thống kê đất đai</w:t>
      </w:r>
    </w:p>
    <w:p>
      <w:r>
        <w:t>0,1633</w:t>
      </w:r>
    </w:p>
    <w:p>
      <w:r>
        <w:t>5.2</w:t>
      </w:r>
    </w:p>
    <w:p>
      <w:r>
        <w:t>Đối soát, hoàn thiện dữ liệu kiểm kê đất đai</w:t>
      </w:r>
    </w:p>
    <w:p>
      <w:r>
        <w:t>0,2042</w:t>
      </w:r>
    </w:p>
    <w:p>
      <w:r>
        <w:t>c) Xây dựng dữ liệu không gian kiểm kê đất đai</w:t>
      </w:r>
    </w:p>
    <w:p>
      <w:r>
        <w:t>Bảng số 44</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0,9200</w:t>
      </w:r>
    </w:p>
    <w:p>
      <w:r>
        <w:t>2</w:t>
      </w:r>
    </w:p>
    <w:p>
      <w:r>
        <w:t>Ổ ghi đĩa DVD</w:t>
      </w:r>
    </w:p>
    <w:p>
      <w:r>
        <w:t>Cái</w:t>
      </w:r>
    </w:p>
    <w:p>
      <w:r>
        <w:t>60</w:t>
      </w:r>
    </w:p>
    <w:p>
      <w:r>
        <w:t>1,5333</w:t>
      </w:r>
    </w:p>
    <w:p>
      <w:r>
        <w:t>3</w:t>
      </w:r>
    </w:p>
    <w:p>
      <w:r>
        <w:t>Ghế</w:t>
      </w:r>
    </w:p>
    <w:p>
      <w:r>
        <w:t>Cái</w:t>
      </w:r>
    </w:p>
    <w:p>
      <w:r>
        <w:t>60</w:t>
      </w:r>
    </w:p>
    <w:p>
      <w:r>
        <w:t>4,6000</w:t>
      </w:r>
    </w:p>
    <w:p>
      <w:r>
        <w:t>4</w:t>
      </w:r>
    </w:p>
    <w:p>
      <w:r>
        <w:t>Bàn làm việc</w:t>
      </w:r>
    </w:p>
    <w:p>
      <w:r>
        <w:t>Cái</w:t>
      </w:r>
    </w:p>
    <w:p>
      <w:r>
        <w:t>60</w:t>
      </w:r>
    </w:p>
    <w:p>
      <w:r>
        <w:t>4,6000</w:t>
      </w:r>
    </w:p>
    <w:p>
      <w:r>
        <w:t>5</w:t>
      </w:r>
    </w:p>
    <w:p>
      <w:r>
        <w:t>Quạt trần 0,1 KW</w:t>
      </w:r>
    </w:p>
    <w:p>
      <w:r>
        <w:t>Cái</w:t>
      </w:r>
    </w:p>
    <w:p>
      <w:r>
        <w:t>60</w:t>
      </w:r>
    </w:p>
    <w:p>
      <w:r>
        <w:t>1,1500</w:t>
      </w:r>
    </w:p>
    <w:p>
      <w:r>
        <w:t>6</w:t>
      </w:r>
    </w:p>
    <w:p>
      <w:r>
        <w:t>Đèn neon 0,04 KW</w:t>
      </w:r>
    </w:p>
    <w:p>
      <w:r>
        <w:t>Cái</w:t>
      </w:r>
    </w:p>
    <w:p>
      <w:r>
        <w:t>12</w:t>
      </w:r>
    </w:p>
    <w:p>
      <w:r>
        <w:t>4,6000</w:t>
      </w:r>
    </w:p>
    <w:p>
      <w:r>
        <w:t>7</w:t>
      </w:r>
    </w:p>
    <w:p>
      <w:r>
        <w:t>Điện năng</w:t>
      </w:r>
    </w:p>
    <w:p>
      <w:r>
        <w:t>KW</w:t>
      </w:r>
    </w:p>
    <w:p>
      <w:r>
        <w:t>0,5980</w:t>
      </w:r>
    </w:p>
    <w:p>
      <w:r>
        <w:t>Ghi chú:   Phân bổ mức dụng cụ cho từng nội dung công việc tính theo hệ số tại Bảng số 45</w:t>
      </w:r>
    </w:p>
    <w:p>
      <w:r>
        <w:t>Bảng số 45</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w:t>
      </w:r>
    </w:p>
    <w:p>
      <w:r>
        <w:t>0,1087</w:t>
      </w:r>
    </w:p>
    <w:p>
      <w:r>
        <w:t>4. Định mức vật liệu</w:t>
      </w:r>
    </w:p>
    <w:p>
      <w:r>
        <w:t>a) Công tác chuẩn bị; xây dựng siêu dữ liệu thống kê, kiểm kê đất đai; phục vụ kiểm tra, nghiệm thu CSDL thống kê, kiểm kê đất đai</w:t>
      </w:r>
    </w:p>
    <w:p>
      <w:r>
        <w:t>Bảng số 46</w:t>
      </w:r>
    </w:p>
    <w:p>
      <w:r>
        <w:t>STT</w:t>
      </w:r>
    </w:p>
    <w:p>
      <w:r>
        <w:t>Danh mục vật liệu</w:t>
      </w:r>
    </w:p>
    <w:p>
      <w:r>
        <w:t>ĐVT</w:t>
      </w:r>
    </w:p>
    <w:p>
      <w:r>
        <w:t>Định mức</w:t>
      </w:r>
    </w:p>
    <w:p>
      <w:r>
        <w:t>(tính cho 01 xã)</w:t>
      </w:r>
    </w:p>
    <w:p>
      <w:r>
        <w:t>1</w:t>
      </w:r>
    </w:p>
    <w:p>
      <w:r>
        <w:t>Giấy in A4</w:t>
      </w:r>
    </w:p>
    <w:p>
      <w:r>
        <w:t>Gram</w:t>
      </w:r>
    </w:p>
    <w:p>
      <w:r>
        <w:t>0,110</w:t>
      </w:r>
    </w:p>
    <w:p>
      <w:r>
        <w:t>2</w:t>
      </w:r>
    </w:p>
    <w:p>
      <w:r>
        <w:t>Mực in laser</w:t>
      </w:r>
    </w:p>
    <w:p>
      <w:r>
        <w:t>Hộp</w:t>
      </w:r>
    </w:p>
    <w:p>
      <w:r>
        <w:t>0,011</w:t>
      </w:r>
    </w:p>
    <w:p>
      <w:r>
        <w:t>3</w:t>
      </w:r>
    </w:p>
    <w:p>
      <w:r>
        <w:t>Sổ</w:t>
      </w:r>
    </w:p>
    <w:p>
      <w:r>
        <w:t>Quyển</w:t>
      </w:r>
    </w:p>
    <w:p>
      <w:r>
        <w:t>0,219</w:t>
      </w:r>
    </w:p>
    <w:p>
      <w:r>
        <w:t>4</w:t>
      </w:r>
    </w:p>
    <w:p>
      <w:r>
        <w:t>Bút bi</w:t>
      </w:r>
    </w:p>
    <w:p>
      <w:r>
        <w:t>Cái</w:t>
      </w:r>
    </w:p>
    <w:p>
      <w:r>
        <w:t>0,876</w:t>
      </w:r>
    </w:p>
    <w:p>
      <w:r>
        <w:t>5</w:t>
      </w:r>
    </w:p>
    <w:p>
      <w:r>
        <w:t>Đĩa DVD</w:t>
      </w:r>
    </w:p>
    <w:p>
      <w:r>
        <w:t>Cái</w:t>
      </w:r>
    </w:p>
    <w:p>
      <w:r>
        <w:t>0,438</w:t>
      </w:r>
    </w:p>
    <w:p>
      <w:r>
        <w:t>6</w:t>
      </w:r>
    </w:p>
    <w:p>
      <w:r>
        <w:t>Hộp ghim kẹp</w:t>
      </w:r>
    </w:p>
    <w:p>
      <w:r>
        <w:t>Hộp</w:t>
      </w:r>
    </w:p>
    <w:p>
      <w:r>
        <w:t>0,110</w:t>
      </w:r>
    </w:p>
    <w:p>
      <w:r>
        <w:t>7</w:t>
      </w:r>
    </w:p>
    <w:p>
      <w:r>
        <w:t>Hộp ghim dập</w:t>
      </w:r>
    </w:p>
    <w:p>
      <w:r>
        <w:t>Hộp</w:t>
      </w:r>
    </w:p>
    <w:p>
      <w:r>
        <w:t>0,066</w:t>
      </w:r>
    </w:p>
    <w:p>
      <w:r>
        <w:t>8</w:t>
      </w:r>
    </w:p>
    <w:p>
      <w:r>
        <w:t>Cặp để tài liệu</w:t>
      </w:r>
    </w:p>
    <w:p>
      <w:r>
        <w:t>Cái</w:t>
      </w:r>
    </w:p>
    <w:p>
      <w:r>
        <w:t>0,438</w:t>
      </w:r>
    </w:p>
    <w:p>
      <w:r>
        <w:t>Ghi chú:   Phân bổ mức vật liệu cho từng nội dung công việc tính theo hệ số tại Bảng số 47</w:t>
      </w:r>
    </w:p>
    <w:p>
      <w:r>
        <w:t>Bảng số 47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0,1282</w:t>
      </w:r>
    </w:p>
    <w:p>
      <w:r>
        <w:t>1.2</w:t>
      </w:r>
    </w:p>
    <w:p>
      <w:r>
        <w:t>Chuẩn bị nhân lực, địa điểm làm việc; Chuẩn bị vật tư, thiết bị, dụng cụ, phần mềm phục vụ cho công tác xây dựng CSDL thống kê, kiểm kê đất đai</w:t>
      </w:r>
    </w:p>
    <w:p>
      <w:r>
        <w:t>0,1026</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0,2564</w:t>
      </w:r>
    </w:p>
    <w:p>
      <w:r>
        <w:t>2.2</w:t>
      </w:r>
    </w:p>
    <w:p>
      <w:r>
        <w:t>Nhập thông tin siêu dữ liệu kiểm kê đất đai</w:t>
      </w:r>
    </w:p>
    <w:p>
      <w:r>
        <w:t>0,1282</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0,2564</w:t>
      </w:r>
    </w:p>
    <w:p>
      <w:r>
        <w:t>4</w:t>
      </w:r>
    </w:p>
    <w:p>
      <w:r>
        <w:t>Phục vụ kiểm tra, nghiệm thu CSDL thống kê, kiểm kê đất đai</w:t>
      </w:r>
    </w:p>
    <w:p>
      <w:r>
        <w:t>4.1</w:t>
      </w:r>
    </w:p>
    <w:p>
      <w:r>
        <w:t>Đơn vị thi công chuẩn bị tài liệu và phục vụ giám sát kiểm tra, nghiệm thu.</w:t>
      </w:r>
    </w:p>
    <w:p>
      <w:r>
        <w:t>0,0769</w:t>
      </w:r>
    </w:p>
    <w:p>
      <w:r>
        <w:t>4.2</w:t>
      </w:r>
    </w:p>
    <w:p>
      <w:r>
        <w:t>Đóng gói giao nộp CSDL thống kê, kiểm kê đất đai</w:t>
      </w:r>
    </w:p>
    <w:p>
      <w:r>
        <w:t>0,0513</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48</w:t>
      </w:r>
    </w:p>
    <w:p>
      <w:r>
        <w:t>STT</w:t>
      </w:r>
    </w:p>
    <w:p>
      <w:r>
        <w:t>Danh mục vật liệu</w:t>
      </w:r>
    </w:p>
    <w:p>
      <w:r>
        <w:t>ĐVT</w:t>
      </w:r>
    </w:p>
    <w:p>
      <w:r>
        <w:t>Định mức</w:t>
      </w:r>
    </w:p>
    <w:p>
      <w:r>
        <w:t>(tính cho 01 kỳ kiểm kê hoặc 01 năm thống kê)</w:t>
      </w:r>
    </w:p>
    <w:p>
      <w:r>
        <w:t>1</w:t>
      </w:r>
    </w:p>
    <w:p>
      <w:r>
        <w:t>Giấy in A4</w:t>
      </w:r>
    </w:p>
    <w:p>
      <w:r>
        <w:t>Gram</w:t>
      </w:r>
    </w:p>
    <w:p>
      <w:r>
        <w:t>0,132</w:t>
      </w:r>
    </w:p>
    <w:p>
      <w:r>
        <w:t>2</w:t>
      </w:r>
    </w:p>
    <w:p>
      <w:r>
        <w:t>Mực in laser</w:t>
      </w:r>
    </w:p>
    <w:p>
      <w:r>
        <w:t>Hộp</w:t>
      </w:r>
    </w:p>
    <w:p>
      <w:r>
        <w:t>0,013</w:t>
      </w:r>
    </w:p>
    <w:p>
      <w:r>
        <w:t>3</w:t>
      </w:r>
    </w:p>
    <w:p>
      <w:r>
        <w:t>Sổ</w:t>
      </w:r>
    </w:p>
    <w:p>
      <w:r>
        <w:t>Quyển</w:t>
      </w:r>
    </w:p>
    <w:p>
      <w:r>
        <w:t>0,264</w:t>
      </w:r>
    </w:p>
    <w:p>
      <w:r>
        <w:t>4</w:t>
      </w:r>
    </w:p>
    <w:p>
      <w:r>
        <w:t>Bút bi</w:t>
      </w:r>
    </w:p>
    <w:p>
      <w:r>
        <w:t>Cái</w:t>
      </w:r>
    </w:p>
    <w:p>
      <w:r>
        <w:t>1,056</w:t>
      </w:r>
    </w:p>
    <w:p>
      <w:r>
        <w:t>5</w:t>
      </w:r>
    </w:p>
    <w:p>
      <w:r>
        <w:t>Đĩa DVD</w:t>
      </w:r>
    </w:p>
    <w:p>
      <w:r>
        <w:t>Cái</w:t>
      </w:r>
    </w:p>
    <w:p>
      <w:r>
        <w:t>0,528</w:t>
      </w:r>
    </w:p>
    <w:p>
      <w:r>
        <w:t>6</w:t>
      </w:r>
    </w:p>
    <w:p>
      <w:r>
        <w:t>Hộp ghim kẹp</w:t>
      </w:r>
    </w:p>
    <w:p>
      <w:r>
        <w:t>Hộp</w:t>
      </w:r>
    </w:p>
    <w:p>
      <w:r>
        <w:t>0,132</w:t>
      </w:r>
    </w:p>
    <w:p>
      <w:r>
        <w:t>7</w:t>
      </w:r>
    </w:p>
    <w:p>
      <w:r>
        <w:t>Hộp ghim dập</w:t>
      </w:r>
    </w:p>
    <w:p>
      <w:r>
        <w:t>Hộp</w:t>
      </w:r>
    </w:p>
    <w:p>
      <w:r>
        <w:t>0,079</w:t>
      </w:r>
    </w:p>
    <w:p>
      <w:r>
        <w:t>8</w:t>
      </w:r>
    </w:p>
    <w:p>
      <w:r>
        <w:t>Cặp để tài liệu</w:t>
      </w:r>
    </w:p>
    <w:p>
      <w:r>
        <w:t>Cái</w:t>
      </w:r>
    </w:p>
    <w:p>
      <w:r>
        <w:t>0,528</w:t>
      </w:r>
    </w:p>
    <w:p>
      <w:r>
        <w:t>Ghi chú:   Phân bổ mức vật liệu cho từng nội dung công việc tính theo hệ số tại Bảng số 49</w:t>
      </w:r>
    </w:p>
    <w:p>
      <w:r>
        <w:t>Bảng số 49</w:t>
      </w:r>
    </w:p>
    <w:p>
      <w:r>
        <w:t>STT</w:t>
      </w:r>
    </w:p>
    <w:p>
      <w:r>
        <w:t>Nội dung công việc</w:t>
      </w:r>
    </w:p>
    <w:p>
      <w:r>
        <w:t>Hệ số</w:t>
      </w:r>
    </w:p>
    <w:p>
      <w:r>
        <w:t>1</w:t>
      </w:r>
    </w:p>
    <w:p>
      <w:r>
        <w:t>Thu thập tài liệu, dữ liệu</w:t>
      </w:r>
    </w:p>
    <w:p>
      <w:r>
        <w:t>1.1</w:t>
      </w:r>
    </w:p>
    <w:p>
      <w:r>
        <w:t>Thu thập tài liệu, dữ liệu thống kê</w:t>
      </w:r>
    </w:p>
    <w:p>
      <w:r>
        <w:t>0,0408</w:t>
      </w:r>
    </w:p>
    <w:p>
      <w:r>
        <w:t>1.2</w:t>
      </w:r>
    </w:p>
    <w:p>
      <w:r>
        <w:t>Thu thập tài liệu, dữ liệu kiểm kê</w:t>
      </w:r>
    </w:p>
    <w:p>
      <w:r>
        <w:t>0,1020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0,0408</w:t>
      </w:r>
    </w:p>
    <w:p>
      <w:r>
        <w:t>2.2</w:t>
      </w:r>
    </w:p>
    <w:p>
      <w:r>
        <w:t>Rà soát, đánh giá, phân loại và sắp xếp tài liệu, dữ liệu kiểm kê và lập báo cáo kết quả thực hiện</w:t>
      </w:r>
    </w:p>
    <w:p>
      <w:r>
        <w:t>0,0816</w:t>
      </w:r>
    </w:p>
    <w:p>
      <w:r>
        <w:t>3</w:t>
      </w:r>
    </w:p>
    <w:p>
      <w:r>
        <w:t>Xây dựng dữ liệu đất đai phi cấu trúc về thống kê, kiểm kê đất đai</w:t>
      </w:r>
    </w:p>
    <w:p>
      <w:r>
        <w:t>Tạo danh mục tra cứu dữ liệu phi cấu trúc trong cơ sở dữ liệu thống kê, kiểm kê đất đai</w:t>
      </w:r>
    </w:p>
    <w:p>
      <w:r>
        <w:t>0,0408</w:t>
      </w:r>
    </w:p>
    <w:p>
      <w:r>
        <w:t>4</w:t>
      </w:r>
    </w:p>
    <w:p>
      <w:r>
        <w:t>Xây dựng dữ liệu thuộc tính thống kê, kiểm kê đất đai</w:t>
      </w:r>
    </w:p>
    <w:p>
      <w:r>
        <w:t>4.1</w:t>
      </w:r>
    </w:p>
    <w:p>
      <w:r>
        <w:t>Đối với tài liệu, số liệu là bảng, biểu dạng số</w:t>
      </w:r>
    </w:p>
    <w:p>
      <w:r>
        <w:t>0,0816</w:t>
      </w:r>
    </w:p>
    <w:p>
      <w:r>
        <w:t>4.2</w:t>
      </w:r>
    </w:p>
    <w:p>
      <w:r>
        <w:t>Đối với tài liệu, số liệu là báo cáo dạng số thì tạo danh mục tra cứu trong CSDL thống kê, kiểm kê đất đai</w:t>
      </w:r>
    </w:p>
    <w:p>
      <w:r>
        <w:t>0,0816</w:t>
      </w:r>
    </w:p>
    <w:p>
      <w:r>
        <w:t>5</w:t>
      </w:r>
    </w:p>
    <w:p>
      <w:r>
        <w:t>Đối soát, hoàn thiện dữ liệu thống kê, kiểm kê đất đai</w:t>
      </w:r>
    </w:p>
    <w:p>
      <w:r>
        <w:t>5.1</w:t>
      </w:r>
    </w:p>
    <w:p>
      <w:r>
        <w:t>Đối soát, hoàn thiện dữ liệu thống kê đất đai</w:t>
      </w:r>
    </w:p>
    <w:p>
      <w:r>
        <w:t>0,1633</w:t>
      </w:r>
    </w:p>
    <w:p>
      <w:r>
        <w:t>5.2</w:t>
      </w:r>
    </w:p>
    <w:p>
      <w:r>
        <w:t>Đối soát, hoàn thiện dữ liệu kiểm kê đất đai</w:t>
      </w:r>
    </w:p>
    <w:p>
      <w:r>
        <w:t>0,2042</w:t>
      </w:r>
    </w:p>
    <w:p>
      <w:r>
        <w:t>c) Xây dựng dữ liệu không gian kiểm kê đất đai</w:t>
      </w:r>
    </w:p>
    <w:p>
      <w:r>
        <w:t>Bảng số 50</w:t>
      </w:r>
    </w:p>
    <w:p>
      <w:r>
        <w:t>STT</w:t>
      </w:r>
    </w:p>
    <w:p>
      <w:r>
        <w:t>Danh mục dụng cụ</w:t>
      </w:r>
    </w:p>
    <w:p>
      <w:r>
        <w:t>ĐVT</w:t>
      </w:r>
    </w:p>
    <w:p>
      <w:r>
        <w:t>Định mức</w:t>
      </w:r>
    </w:p>
    <w:p>
      <w:r>
        <w:t>(tính cho 01 lớp dữ liệu)</w:t>
      </w:r>
    </w:p>
    <w:p>
      <w:r>
        <w:t>1</w:t>
      </w:r>
    </w:p>
    <w:p>
      <w:r>
        <w:t>Giấy in A4</w:t>
      </w:r>
    </w:p>
    <w:p>
      <w:r>
        <w:t>Gram</w:t>
      </w:r>
    </w:p>
    <w:p>
      <w:r>
        <w:t>0,258</w:t>
      </w:r>
    </w:p>
    <w:p>
      <w:r>
        <w:t>2</w:t>
      </w:r>
    </w:p>
    <w:p>
      <w:r>
        <w:t>Mực in laser</w:t>
      </w:r>
    </w:p>
    <w:p>
      <w:r>
        <w:t>Hộp</w:t>
      </w:r>
    </w:p>
    <w:p>
      <w:r>
        <w:t>0,026</w:t>
      </w:r>
    </w:p>
    <w:p>
      <w:r>
        <w:t>3</w:t>
      </w:r>
    </w:p>
    <w:p>
      <w:r>
        <w:t>Sổ</w:t>
      </w:r>
    </w:p>
    <w:p>
      <w:r>
        <w:t>Quyển</w:t>
      </w:r>
    </w:p>
    <w:p>
      <w:r>
        <w:t>0,517</w:t>
      </w:r>
    </w:p>
    <w:p>
      <w:r>
        <w:t>4</w:t>
      </w:r>
    </w:p>
    <w:p>
      <w:r>
        <w:t>Bút bi</w:t>
      </w:r>
    </w:p>
    <w:p>
      <w:r>
        <w:t>Cái</w:t>
      </w:r>
    </w:p>
    <w:p>
      <w:r>
        <w:t>2,067</w:t>
      </w:r>
    </w:p>
    <w:p>
      <w:r>
        <w:t>5</w:t>
      </w:r>
    </w:p>
    <w:p>
      <w:r>
        <w:t>Đĩa DVD</w:t>
      </w:r>
    </w:p>
    <w:p>
      <w:r>
        <w:t>Cái</w:t>
      </w:r>
    </w:p>
    <w:p>
      <w:r>
        <w:t>1,034</w:t>
      </w:r>
    </w:p>
    <w:p>
      <w:r>
        <w:t>6</w:t>
      </w:r>
    </w:p>
    <w:p>
      <w:r>
        <w:t>Hộp ghim kẹp</w:t>
      </w:r>
    </w:p>
    <w:p>
      <w:r>
        <w:t>Hộp</w:t>
      </w:r>
    </w:p>
    <w:p>
      <w:r>
        <w:t>0,258</w:t>
      </w:r>
    </w:p>
    <w:p>
      <w:r>
        <w:t>7</w:t>
      </w:r>
    </w:p>
    <w:p>
      <w:r>
        <w:t>Hộp ghim dập</w:t>
      </w:r>
    </w:p>
    <w:p>
      <w:r>
        <w:t>Hộp</w:t>
      </w:r>
    </w:p>
    <w:p>
      <w:r>
        <w:t>0,155</w:t>
      </w:r>
    </w:p>
    <w:p>
      <w:r>
        <w:t>8</w:t>
      </w:r>
    </w:p>
    <w:p>
      <w:r>
        <w:t>Cặp để tài liệu</w:t>
      </w:r>
    </w:p>
    <w:p>
      <w:r>
        <w:t>Cái</w:t>
      </w:r>
    </w:p>
    <w:p>
      <w:r>
        <w:t>1,034</w:t>
      </w:r>
    </w:p>
    <w:p>
      <w:r>
        <w:t>Ghi chú:   Phân bổ mức vật liệu cho từng nội dung công việc tính theo hệ số tại Bảng số 51</w:t>
      </w:r>
    </w:p>
    <w:p>
      <w:r>
        <w:t>Bảng số 51</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0,2174</w:t>
      </w:r>
    </w:p>
    <w:p>
      <w:r>
        <w:t>1.2</w:t>
      </w:r>
    </w:p>
    <w:p>
      <w:r>
        <w:t>Chuẩn hóa các lớp đối tượng không gian kiểm kê đất đai chưa phù hợp với quy định của cơ sở dữ liệu quốc gia về đất đai</w:t>
      </w:r>
    </w:p>
    <w:p>
      <w:r>
        <w:t>0,3261</w:t>
      </w:r>
    </w:p>
    <w:p>
      <w:r>
        <w:t>1.3</w:t>
      </w:r>
    </w:p>
    <w:p>
      <w:r>
        <w:t>Nhập bổ sung các thông tin thuộc tính cho đối tượng không gian kiểm kê đất đai còn thiếu (nếu có)</w:t>
      </w:r>
    </w:p>
    <w:p>
      <w:r>
        <w:t>0,0652</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0,2174</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0,0652</w:t>
      </w:r>
    </w:p>
    <w:p>
      <w:r>
        <w:t>2.2</w:t>
      </w:r>
    </w:p>
    <w:p>
      <w:r>
        <w:t>Rà soát dữ liệu không gian để xử lý các lỗi dọc biên giữa các đơn vị hành chính tiếp giáp nhau</w:t>
      </w:r>
    </w:p>
    <w:p>
      <w:r>
        <w:t>0,1087</w:t>
      </w:r>
    </w:p>
    <w:p>
      <w:r>
        <w:t>Điều 10. Xây dựng CSDL thống kê, kiểm kê đất đai cấp huyện</w:t>
      </w:r>
    </w:p>
    <w:p>
      <w:r>
        <w:t>1. Định mức lao động</w:t>
      </w:r>
    </w:p>
    <w:p>
      <w:r>
        <w:t>a) Công tác chuẩn bị; xây dựng siêu dữ liệu thống kê, kiểm kê đất đai</w:t>
      </w:r>
    </w:p>
    <w:p>
      <w:r>
        <w:t>Bảng số 52</w:t>
      </w:r>
    </w:p>
    <w:p>
      <w:r>
        <w:t>STT</w:t>
      </w:r>
    </w:p>
    <w:p>
      <w:r>
        <w:t>Nội dung công việc</w:t>
      </w:r>
    </w:p>
    <w:p>
      <w:r>
        <w:t>Định biên</w:t>
      </w:r>
    </w:p>
    <w:p>
      <w:r>
        <w:t>Định mức  (Công nhóm/huyện)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(1KS1+1KS4)</w:t>
      </w:r>
    </w:p>
    <w:p>
      <w:r>
        <w:t>1,500</w:t>
      </w:r>
    </w:p>
    <w:p>
      <w:r>
        <w:t>1.2</w:t>
      </w:r>
    </w:p>
    <w:p>
      <w:r>
        <w:t>Chuẩn bị nhân lực, địa điểm làm việc;</w:t>
      </w:r>
    </w:p>
    <w:p>
      <w:r>
        <w:t>Nhóm 2</w:t>
      </w:r>
    </w:p>
    <w:p>
      <w:r>
        <w:t>(1KS1+1KS2))</w:t>
      </w:r>
    </w:p>
    <w:p>
      <w:r>
        <w:t>1,000</w:t>
      </w:r>
    </w:p>
    <w:p>
      <w:r>
        <w:t>1.3</w:t>
      </w:r>
    </w:p>
    <w:p>
      <w:r>
        <w:t>Chuẩn bị vật tư, thiết bị, dụng cụ, phần mềm phục vụ cho công tác xây dựng CSDL thống kê, kiểm kê đất đai</w:t>
      </w:r>
    </w:p>
    <w:p>
      <w:r>
        <w:t>Nhóm 2</w:t>
      </w:r>
    </w:p>
    <w:p>
      <w:r>
        <w:t>(1KS1+1KS2)</w:t>
      </w:r>
    </w:p>
    <w:p>
      <w:r>
        <w:t>0,500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2,000</w:t>
      </w:r>
    </w:p>
    <w:p>
      <w:r>
        <w:t>4</w:t>
      </w:r>
    </w:p>
    <w:p>
      <w:r>
        <w:t>Phục vụ kiểm tra, nghiệm thu CSDL thống kê, kiểm kê đất đai</w:t>
      </w:r>
    </w:p>
    <w:p>
      <w:r>
        <w:t>4.1</w:t>
      </w:r>
    </w:p>
    <w:p>
      <w:r>
        <w:t>Đơn vị thi công chuẩn bị tài liệu và phục vụ giám sát kiểm tra, nghiệm thu.</w:t>
      </w:r>
    </w:p>
    <w:p>
      <w:r>
        <w:t>1KS2</w:t>
      </w:r>
    </w:p>
    <w:p>
      <w:r>
        <w:t>1,000</w:t>
      </w:r>
    </w:p>
    <w:p>
      <w:r>
        <w:t>4.2</w:t>
      </w:r>
    </w:p>
    <w:p>
      <w:r>
        <w:t>Đóng gói giao nộp CSDL thống kê, kiểm kê đất đai</w:t>
      </w:r>
    </w:p>
    <w:p>
      <w:r>
        <w:t>1KS2</w:t>
      </w:r>
    </w:p>
    <w:p>
      <w:r>
        <w:t>1,000</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53</w:t>
      </w:r>
    </w:p>
    <w:p>
      <w:r>
        <w:t>STT</w:t>
      </w:r>
    </w:p>
    <w:p>
      <w:r>
        <w:t>Nội dung công việc</w:t>
      </w:r>
    </w:p>
    <w:p>
      <w:r>
        <w:t>Định biên</w:t>
      </w:r>
    </w:p>
    <w:p>
      <w:r>
        <w:t>Định mức  (Công nhóm/01 kỳ kiểm kê hoặc 01 năm thống kê)</w:t>
      </w:r>
    </w:p>
    <w:p>
      <w:r>
        <w:t>1</w:t>
      </w:r>
    </w:p>
    <w:p>
      <w:r>
        <w:t>Thu thập tài liệu, dữ liệu</w:t>
      </w:r>
    </w:p>
    <w:p>
      <w:r>
        <w:t>1.1</w:t>
      </w:r>
    </w:p>
    <w:p>
      <w:r>
        <w:t>Thu thập tài liệu, dữ liệu thống kê</w:t>
      </w:r>
    </w:p>
    <w:p>
      <w:r>
        <w:t>1KS3</w:t>
      </w:r>
    </w:p>
    <w:p>
      <w:r>
        <w:t>0,100</w:t>
      </w:r>
    </w:p>
    <w:p>
      <w:r>
        <w:t>1.2</w:t>
      </w:r>
    </w:p>
    <w:p>
      <w:r>
        <w:t>Thu thập tài liệu, dữ liệu kiểm kê</w:t>
      </w:r>
    </w:p>
    <w:p>
      <w:r>
        <w:t>Nhóm 2</w:t>
      </w:r>
    </w:p>
    <w:p>
      <w:r>
        <w:t>(1KS1+1KS3)</w:t>
      </w:r>
    </w:p>
    <w:p>
      <w:r>
        <w:t>0,500</w:t>
      </w:r>
    </w:p>
    <w:p>
      <w:r>
        <w:t>1.3</w:t>
      </w:r>
    </w:p>
    <w:p>
      <w:r>
        <w:t>Vận chuyển tài liệu thu thập đến địa điểm thực hiện số hóa</w:t>
      </w:r>
    </w:p>
    <w:p>
      <w:r>
        <w:t>Nhóm 2</w:t>
      </w:r>
    </w:p>
    <w:p>
      <w:r>
        <w:t>(1KS1+1KS3)</w:t>
      </w:r>
    </w:p>
    <w:p>
      <w:r>
        <w:t>0.250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0,500</w:t>
      </w:r>
    </w:p>
    <w:p>
      <w:r>
        <w:t>2.2</w:t>
      </w:r>
    </w:p>
    <w:p>
      <w:r>
        <w:t>Rà soát, đánh giá, phân loại và sắp xếp tài liệu, dữ liệu kiểm kê và lập báo cáo kết quả thực hiện theo khoản 1 Điều 60 Thông tư số 25/2024/TT-BTNMT</w:t>
      </w:r>
    </w:p>
    <w:p>
      <w:r>
        <w:t>Nhóm 2</w:t>
      </w:r>
    </w:p>
    <w:p>
      <w:r>
        <w:t>(1KS2+1KS3)</w:t>
      </w:r>
    </w:p>
    <w:p>
      <w:r>
        <w:t>1,500</w:t>
      </w:r>
    </w:p>
    <w:p>
      <w:r>
        <w:t>3</w:t>
      </w:r>
    </w:p>
    <w:p>
      <w:r>
        <w:t>Xây dựng dữ liệu đất đai phi cấu trúc về thống kê, kiểm kê đất đai</w:t>
      </w:r>
    </w:p>
    <w:p>
      <w:r>
        <w:t>3.1</w:t>
      </w:r>
    </w:p>
    <w:p>
      <w:r>
        <w:t>Quét các giấy tờ đưa vào cơ sở dữ liệu thống kê, kiểm kê đất đai. Chế độ quét của thiết bị được thiết lập theo hệ màu RGB với định dạng PDF</w:t>
      </w:r>
    </w:p>
    <w:p>
      <w:r>
        <w:t>3.1.1</w:t>
      </w:r>
    </w:p>
    <w:p>
      <w:r>
        <w:t>Quét trang A3</w:t>
      </w:r>
    </w:p>
    <w:p>
      <w:r>
        <w:t>KS1</w:t>
      </w:r>
    </w:p>
    <w:p>
      <w:r>
        <w:t>0.012</w:t>
      </w:r>
    </w:p>
    <w:p>
      <w:r>
        <w:t>3.1.2</w:t>
      </w:r>
    </w:p>
    <w:p>
      <w:r>
        <w:t>Quét trang A4</w:t>
      </w:r>
    </w:p>
    <w:p>
      <w:r>
        <w:t>KS1</w:t>
      </w:r>
    </w:p>
    <w:p>
      <w:r>
        <w:t>0.008</w:t>
      </w:r>
    </w:p>
    <w:p>
      <w:r>
        <w:t>3.2</w:t>
      </w:r>
    </w:p>
    <w:p>
      <w:r>
        <w:t>Xử lý các tệp tin quét thành các tệp tin theo quy định về dữ liệu thống kê, kiểm kê đất đai phi cấu trúc; lưu trữ dưới định dạng tệp tin PDF (ở định dạng không chỉnh sửa được)</w:t>
      </w:r>
    </w:p>
    <w:p>
      <w:r>
        <w:t>1KS1</w:t>
      </w:r>
    </w:p>
    <w:p>
      <w:r>
        <w:t>0,004</w:t>
      </w:r>
    </w:p>
    <w:p>
      <w:r>
        <w:t>3.3</w:t>
      </w:r>
    </w:p>
    <w:p>
      <w:r>
        <w:t>Nhập thông tin mô tả của dữ liệu phi cấu trúc và tạo liên kết giữa dữ liệu phi cấu trúc về thống kê, kiểm kê đất đai với các đối tượng không gian</w:t>
      </w:r>
    </w:p>
    <w:p>
      <w:r>
        <w:t>1KS1</w:t>
      </w:r>
    </w:p>
    <w:p>
      <w:r>
        <w:t>0,200</w:t>
      </w:r>
    </w:p>
    <w:p>
      <w:r>
        <w:t>3.4</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0,500</w:t>
      </w:r>
    </w:p>
    <w:p>
      <w:r>
        <w:t>3.5</w:t>
      </w:r>
    </w:p>
    <w:p>
      <w:r>
        <w:t>Vận chuyển, bàn giao tài liệu cho đơn vị quản lý hồ sơ, tài liệu</w:t>
      </w:r>
    </w:p>
    <w:p>
      <w:r>
        <w:t>Nhóm 2</w:t>
      </w:r>
    </w:p>
    <w:p>
      <w:r>
        <w:t>(1KS1+1KS3)</w:t>
      </w:r>
    </w:p>
    <w:p>
      <w:r>
        <w:t>0,250</w:t>
      </w:r>
    </w:p>
    <w:p>
      <w:r>
        <w:t>4</w:t>
      </w:r>
    </w:p>
    <w:p>
      <w:r>
        <w:t>Xây dựng dữ liệu thuộc tính thống kê, kiểm kê đất đai</w:t>
      </w:r>
    </w:p>
    <w:p>
      <w:r>
        <w:t>4.1</w:t>
      </w:r>
    </w:p>
    <w:p>
      <w:r>
        <w:t>Nhập dữ liệu thuộc tính thống kê, kiểm kê đất đai</w:t>
      </w:r>
    </w:p>
    <w:p>
      <w:r>
        <w:t>1KS2</w:t>
      </w:r>
    </w:p>
    <w:p>
      <w:r>
        <w:t>0,200</w:t>
      </w:r>
    </w:p>
    <w:p>
      <w:r>
        <w:t>4.2</w:t>
      </w:r>
    </w:p>
    <w:p>
      <w:r>
        <w:t>Đối với tài liệu, số liệu là báo cáo dạng số thì tạo danh mục tra cứu trong CSDL thống kê, kiểm kê đất đai</w:t>
      </w:r>
    </w:p>
    <w:p>
      <w:r>
        <w:t>1KS2</w:t>
      </w:r>
    </w:p>
    <w:p>
      <w:r>
        <w:t>0,200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0,500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(1KS2+1KS3)</w:t>
      </w:r>
    </w:p>
    <w:p>
      <w:r>
        <w:t>1,000</w:t>
      </w:r>
    </w:p>
    <w:p>
      <w:r>
        <w:t>c) Xây dựng dữ liệu không gian kiểm kê đất đai</w:t>
      </w:r>
    </w:p>
    <w:p>
      <w:r>
        <w:t>Bảng số 54</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2,000</w:t>
      </w:r>
    </w:p>
    <w:p>
      <w:r>
        <w:t>1.2</w:t>
      </w:r>
    </w:p>
    <w:p>
      <w:r>
        <w:t>Chuẩn hóa các lớp đối tượng không gian kiểm kê đất đai chưa phù hợp với quy định của cơ sở dữ liệu quốc gia về đất đai</w:t>
      </w:r>
    </w:p>
    <w:p>
      <w:r>
        <w:t>1KS3</w:t>
      </w:r>
    </w:p>
    <w:p>
      <w:r>
        <w:t>2,500</w:t>
      </w:r>
    </w:p>
    <w:p>
      <w:r>
        <w:t>1.3</w:t>
      </w:r>
    </w:p>
    <w:p>
      <w:r>
        <w:t>Nhập bổ sung các thông tin thuộc tính cho đối tượng không gian kiểm kê đất đai còn thiếu (nếu có)</w:t>
      </w:r>
    </w:p>
    <w:p>
      <w:r>
        <w:t>1KS3</w:t>
      </w:r>
    </w:p>
    <w:p>
      <w:r>
        <w:t>0,500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2,000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0,500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1,000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Thông tư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52, Bảng 53, Bảng 54;</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3.2 Bảng 52; Mục 3, Mục 4 và Mục 5 Bảng 53;</w:t>
      </w:r>
    </w:p>
    <w:p>
      <w:r>
        <w:t>+ Đối với CSDL kiểm kê: Áp dụng bước công việc và định mức tại Mục 2 và Mục 3.2 Bảng 52; Mục 3, Mục 4 và Mục 5 Bảng 53; Mục 2 Bảng 54;</w:t>
      </w:r>
    </w:p>
    <w:p>
      <w:r>
        <w:t>(2) Công việc tại Mục 3.2 Bảng 52 do Văn phòng Đăng ký đất đai thực hiện</w:t>
      </w:r>
    </w:p>
    <w:p>
      <w:r>
        <w:t>(3) Nội dung công việc “Quét giấy tờ pháp lý và xử lý tệp tin” tại Mục 3.1, Mục 3.2 Bảng 53 phải bổ sung thêm công việc và định mức tại các Mục 1 và Mục 2 Bảng 03</w:t>
      </w:r>
    </w:p>
    <w:p>
      <w:r>
        <w:t>(4) Đơn vị tính “Lớp dữ liệu” tại Bảng 54 là một lớp dữ liệu không gian hiện trạng sử dụng đất của một huyện theo quy định kỹ thuật về CSDL đất đai.</w:t>
      </w:r>
    </w:p>
    <w:p>
      <w:r>
        <w:t>(5) Định mức tại Mục 1 Bảng 54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r>
        <w:t>Mt = M x K</w:t>
      </w:r>
    </w:p>
    <w:p>
      <w:r>
        <w:t>Trong đó:</w:t>
      </w:r>
    </w:p>
    <w:p>
      <w:r>
        <w:t>- Mt: Là mức lao động cần tính;</w:t>
      </w:r>
    </w:p>
    <w:p>
      <w:r>
        <w:t>- M: Là mức Chuẩn hóa các lớp đối tượng không gian kiểm kê đất đai tại Mục 1 Bảng số 54;</w:t>
      </w:r>
    </w:p>
    <w:p>
      <w:r>
        <w:t>- K: Là hệ số điều chỉnh định mức chuẩn hóa các lớp đối tượng không gian kiểm kê đất đai (được xác định theo Bảng 55).</w:t>
      </w:r>
    </w:p>
    <w:p>
      <w:r>
        <w:t>Bảng số 55</w:t>
      </w:r>
    </w:p>
    <w:p>
      <w:r>
        <w:t>STT</w:t>
      </w:r>
    </w:p>
    <w:p>
      <w:r>
        <w:t>Nội dung công việc</w:t>
      </w:r>
    </w:p>
    <w:p>
      <w:r>
        <w:t>Hệ số K điều chỉnh định mức</w:t>
      </w:r>
    </w:p>
    <w:p>
      <w:r>
        <w:t>Tỷ lệ 1:5.000</w:t>
      </w:r>
    </w:p>
    <w:p>
      <w:r>
        <w:t>Tỷ lệ 1:10.000</w:t>
      </w:r>
    </w:p>
    <w:p>
      <w:r>
        <w:t>Tỷ lệ 1:25.000</w:t>
      </w:r>
    </w:p>
    <w:p>
      <w:r>
        <w:t>I</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w:t>
      </w:r>
    </w:p>
    <w:p>
      <w:r>
        <w:t>Bảng số 56</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0,7000</w:t>
      </w:r>
    </w:p>
    <w:p>
      <w:r>
        <w:t>1.2</w:t>
      </w:r>
    </w:p>
    <w:p>
      <w:r>
        <w:t>Chuẩn bị nhân lực, địa điểm làm việc; Chuẩn bị vật tư, thiết bị, dụng cụ, phần mềm phục vụ cho công tác xây dựng CSDL thống kê, kiểm kê đất đai</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0,7000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3</w:t>
      </w:r>
    </w:p>
    <w:p>
      <w:r>
        <w:t>Phục vụ kiểm tra, nghiệm thu CSDL thống kê, kiểm kê đất đai</w:t>
      </w:r>
    </w:p>
    <w:p>
      <w:r>
        <w:t>3.1</w:t>
      </w:r>
    </w:p>
    <w:p>
      <w:r>
        <w:t>Đơn vị thi công chuẩn bị tài liệu và phục vụ giám sát kiểm tra, nghiệm thu.</w:t>
      </w:r>
    </w:p>
    <w:p>
      <w:r>
        <w:t>-</w:t>
      </w:r>
    </w:p>
    <w:p>
      <w:r>
        <w:t>Máy tính để bàn</w:t>
      </w:r>
    </w:p>
    <w:p>
      <w:r>
        <w:t>Cái</w:t>
      </w:r>
    </w:p>
    <w:p>
      <w:r>
        <w:t>0,4</w:t>
      </w:r>
    </w:p>
    <w:p>
      <w:r>
        <w:t>0,8000</w:t>
      </w:r>
    </w:p>
    <w:p>
      <w:r>
        <w:t>-</w:t>
      </w:r>
    </w:p>
    <w:p>
      <w:r>
        <w:t>Máy in laser</w:t>
      </w:r>
    </w:p>
    <w:p>
      <w:r>
        <w:t>Cái</w:t>
      </w:r>
    </w:p>
    <w:p>
      <w:r>
        <w:t>0,6</w:t>
      </w:r>
    </w:p>
    <w:p>
      <w:r>
        <w:t>0,0533</w:t>
      </w:r>
    </w:p>
    <w:p>
      <w:r>
        <w:t>-</w:t>
      </w:r>
    </w:p>
    <w:p>
      <w:r>
        <w:t>Điều hoà nhiệt độ</w:t>
      </w:r>
    </w:p>
    <w:p>
      <w:r>
        <w:t>Cái</w:t>
      </w:r>
    </w:p>
    <w:p>
      <w:r>
        <w:t>2,2</w:t>
      </w:r>
    </w:p>
    <w:p>
      <w:r>
        <w:t>0,0667</w:t>
      </w:r>
    </w:p>
    <w:p>
      <w:r>
        <w:t>-</w:t>
      </w:r>
    </w:p>
    <w:p>
      <w:r>
        <w:t>Máy chủ</w:t>
      </w:r>
    </w:p>
    <w:p>
      <w:r>
        <w:t>Cái</w:t>
      </w:r>
    </w:p>
    <w:p>
      <w:r>
        <w:t>1</w:t>
      </w:r>
    </w:p>
    <w:p>
      <w:r>
        <w:t>0,2000</w:t>
      </w:r>
    </w:p>
    <w:p>
      <w:r>
        <w:t>-</w:t>
      </w:r>
    </w:p>
    <w:p>
      <w:r>
        <w:t>Hệ quản trị CSDL thuộc tính</w:t>
      </w:r>
    </w:p>
    <w:p>
      <w:r>
        <w:t>Bộ</w:t>
      </w:r>
    </w:p>
    <w:p>
      <w:r>
        <w:t>0,2000</w:t>
      </w:r>
    </w:p>
    <w:p>
      <w:r>
        <w:t>-</w:t>
      </w:r>
    </w:p>
    <w:p>
      <w:r>
        <w:t>Hệ quản trị dữ liệu không gian</w:t>
      </w:r>
    </w:p>
    <w:p>
      <w:r>
        <w:t>Bộ</w:t>
      </w:r>
    </w:p>
    <w:p>
      <w:r>
        <w:t>0,2000</w:t>
      </w:r>
    </w:p>
    <w:p>
      <w:r>
        <w:t>-</w:t>
      </w:r>
    </w:p>
    <w:p>
      <w:r>
        <w:t>Thiết bị mạng</w:t>
      </w:r>
    </w:p>
    <w:p>
      <w:r>
        <w:t>Bộ</w:t>
      </w:r>
    </w:p>
    <w:p>
      <w:r>
        <w:t>0,1</w:t>
      </w:r>
    </w:p>
    <w:p>
      <w:r>
        <w:t>0,8000</w:t>
      </w:r>
    </w:p>
    <w:p>
      <w:r>
        <w:t>-</w:t>
      </w:r>
    </w:p>
    <w:p>
      <w:r>
        <w:t>Điện năng</w:t>
      </w:r>
    </w:p>
    <w:p>
      <w:r>
        <w:t>KW</w:t>
      </w:r>
    </w:p>
    <w:p>
      <w:r>
        <w:t>0,7787</w:t>
      </w:r>
    </w:p>
    <w:p>
      <w:r>
        <w:t>3.2</w:t>
      </w:r>
    </w:p>
    <w:p>
      <w:r>
        <w:t>Thực hiện kiểm tra tổng thể CSDL thống kê, kiểm kê đất đai và tích hợp vào hệ thống ngay sau khi được nghiệm thu để phục vụ quản lý, vận hành, khai thác sử dụng.</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0,4000</w:t>
      </w:r>
    </w:p>
    <w:p>
      <w:r>
        <w:t>-</w:t>
      </w:r>
    </w:p>
    <w:p>
      <w:r>
        <w:t>Thiết bị mạng</w:t>
      </w:r>
    </w:p>
    <w:p>
      <w:r>
        <w:t>Bộ</w:t>
      </w:r>
    </w:p>
    <w:p>
      <w:r>
        <w:t>0,1</w:t>
      </w:r>
    </w:p>
    <w:p>
      <w:r>
        <w:t>1,6000</w:t>
      </w:r>
    </w:p>
    <w:p>
      <w:r>
        <w:t>-</w:t>
      </w:r>
    </w:p>
    <w:p>
      <w:r>
        <w:t>Điện năng</w:t>
      </w:r>
    </w:p>
    <w:p>
      <w:r>
        <w:t>KW</w:t>
      </w:r>
    </w:p>
    <w:p>
      <w:r>
        <w:t>1,5573</w:t>
      </w:r>
    </w:p>
    <w:p>
      <w:r>
        <w:t>3.3</w:t>
      </w:r>
    </w:p>
    <w:p>
      <w:r>
        <w:t>Đóng gói giao nộp CSDL thống kê, kiểm kê đất đai</w:t>
      </w:r>
    </w:p>
    <w:p>
      <w:r>
        <w:t>-</w:t>
      </w:r>
    </w:p>
    <w:p>
      <w:r>
        <w:t>Máy tính để bàn</w:t>
      </w:r>
    </w:p>
    <w:p>
      <w:r>
        <w:t>Cái</w:t>
      </w:r>
    </w:p>
    <w:p>
      <w:r>
        <w:t>0,4</w:t>
      </w:r>
    </w:p>
    <w:p>
      <w:r>
        <w:t>0,8000</w:t>
      </w:r>
    </w:p>
    <w:p>
      <w:r>
        <w:t>-</w:t>
      </w:r>
    </w:p>
    <w:p>
      <w:r>
        <w:t>Máy in laser</w:t>
      </w:r>
    </w:p>
    <w:p>
      <w:r>
        <w:t>Cái</w:t>
      </w:r>
    </w:p>
    <w:p>
      <w:r>
        <w:t>0,6</w:t>
      </w:r>
    </w:p>
    <w:p>
      <w:r>
        <w:t>0,0533</w:t>
      </w:r>
    </w:p>
    <w:p>
      <w:r>
        <w:t>-</w:t>
      </w:r>
    </w:p>
    <w:p>
      <w:r>
        <w:t>Điều hoà nhiệt độ</w:t>
      </w:r>
    </w:p>
    <w:p>
      <w:r>
        <w:t>Cái</w:t>
      </w:r>
    </w:p>
    <w:p>
      <w:r>
        <w:t>2,2</w:t>
      </w:r>
    </w:p>
    <w:p>
      <w:r>
        <w:t>0,0667</w:t>
      </w:r>
    </w:p>
    <w:p>
      <w:r>
        <w:t>-</w:t>
      </w:r>
    </w:p>
    <w:p>
      <w:r>
        <w:t>Máy chủ</w:t>
      </w:r>
    </w:p>
    <w:p>
      <w:r>
        <w:t>Cái</w:t>
      </w:r>
    </w:p>
    <w:p>
      <w:r>
        <w:t>1</w:t>
      </w:r>
    </w:p>
    <w:p>
      <w:r>
        <w:t>0,2000</w:t>
      </w:r>
    </w:p>
    <w:p>
      <w:r>
        <w:t>-</w:t>
      </w:r>
    </w:p>
    <w:p>
      <w:r>
        <w:t>Hệ quản trị CSDL thuộc tính</w:t>
      </w:r>
    </w:p>
    <w:p>
      <w:r>
        <w:t>Bộ</w:t>
      </w:r>
    </w:p>
    <w:p>
      <w:r>
        <w:t>0,2000</w:t>
      </w:r>
    </w:p>
    <w:p>
      <w:r>
        <w:t>-</w:t>
      </w:r>
    </w:p>
    <w:p>
      <w:r>
        <w:t>Hệ quản trị dữ liệu không gian</w:t>
      </w:r>
    </w:p>
    <w:p>
      <w:r>
        <w:t>Bộ</w:t>
      </w:r>
    </w:p>
    <w:p>
      <w:r>
        <w:t>0,2000</w:t>
      </w:r>
    </w:p>
    <w:p>
      <w:r>
        <w:t>-</w:t>
      </w:r>
    </w:p>
    <w:p>
      <w:r>
        <w:t>Thiết bị mạng</w:t>
      </w:r>
    </w:p>
    <w:p>
      <w:r>
        <w:t>Bộ</w:t>
      </w:r>
    </w:p>
    <w:p>
      <w:r>
        <w:t>0,1</w:t>
      </w:r>
    </w:p>
    <w:p>
      <w:r>
        <w:t>0,8000</w:t>
      </w:r>
    </w:p>
    <w:p>
      <w:r>
        <w:t>-</w:t>
      </w:r>
    </w:p>
    <w:p>
      <w:r>
        <w:t>Điện năng</w:t>
      </w:r>
    </w:p>
    <w:p>
      <w:r>
        <w:t>KW</w:t>
      </w:r>
    </w:p>
    <w:p>
      <w:r>
        <w:t>0,7787</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57</w:t>
      </w:r>
    </w:p>
    <w:p>
      <w:r>
        <w:t>STT</w:t>
      </w:r>
    </w:p>
    <w:p>
      <w:r>
        <w:t>Danh mục thiết bị</w:t>
      </w:r>
    </w:p>
    <w:p>
      <w:r>
        <w:t>ĐVT</w:t>
      </w:r>
    </w:p>
    <w:p>
      <w:r>
        <w:t>Công suất</w:t>
      </w:r>
    </w:p>
    <w:p>
      <w:r>
        <w:t>(KW/h)</w:t>
      </w:r>
    </w:p>
    <w:p>
      <w:r>
        <w:t>Định mức</w:t>
      </w:r>
    </w:p>
    <w:p>
      <w:r>
        <w:t>(tính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0,0800</w:t>
      </w:r>
    </w:p>
    <w:p>
      <w:r>
        <w:t>-</w:t>
      </w:r>
    </w:p>
    <w:p>
      <w:r>
        <w:t>Điều hoà nhiệt độ</w:t>
      </w:r>
    </w:p>
    <w:p>
      <w:r>
        <w:t>Cái</w:t>
      </w:r>
    </w:p>
    <w:p>
      <w:r>
        <w:t>2,2</w:t>
      </w:r>
    </w:p>
    <w:p>
      <w:r>
        <w:t>0,0067</w:t>
      </w:r>
    </w:p>
    <w:p>
      <w:r>
        <w:t>-</w:t>
      </w:r>
    </w:p>
    <w:p>
      <w:r>
        <w:t>Điện năng</w:t>
      </w:r>
    </w:p>
    <w:p>
      <w:r>
        <w:t>KW</w:t>
      </w:r>
    </w:p>
    <w:p>
      <w:r>
        <w:t>0,0467</w:t>
      </w:r>
    </w:p>
    <w:p>
      <w:r>
        <w:t>1.2</w:t>
      </w:r>
    </w:p>
    <w:p>
      <w:r>
        <w:t>Thu thập tài liệu, dữ liệu kiểm kê</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2.2</w:t>
      </w:r>
    </w:p>
    <w:p>
      <w:r>
        <w:t>Rà soát, đánh giá, phân loại và sắp xếp tài liệu, dữ liệu kiểm kê và lập báo cáo kết quả thực hiện</w:t>
      </w:r>
    </w:p>
    <w:p>
      <w:r>
        <w:t>-</w:t>
      </w:r>
    </w:p>
    <w:p>
      <w:r>
        <w:t>Máy tính để bàn</w:t>
      </w:r>
    </w:p>
    <w:p>
      <w:r>
        <w:t>Cái</w:t>
      </w:r>
    </w:p>
    <w:p>
      <w:r>
        <w:t>0,4</w:t>
      </w:r>
    </w:p>
    <w:p>
      <w:r>
        <w:t>1,2000</w:t>
      </w:r>
    </w:p>
    <w:p>
      <w:r>
        <w:t>-</w:t>
      </w:r>
    </w:p>
    <w:p>
      <w:r>
        <w:t>Điều hoà nhiệt độ</w:t>
      </w:r>
    </w:p>
    <w:p>
      <w:r>
        <w:t>Cái</w:t>
      </w:r>
    </w:p>
    <w:p>
      <w:r>
        <w:t>2,2</w:t>
      </w:r>
    </w:p>
    <w:p>
      <w:r>
        <w:t>0,1000</w:t>
      </w:r>
    </w:p>
    <w:p>
      <w:r>
        <w:t>-</w:t>
      </w:r>
    </w:p>
    <w:p>
      <w:r>
        <w:t>Điện năng</w:t>
      </w:r>
    </w:p>
    <w:p>
      <w:r>
        <w:t>KW</w:t>
      </w:r>
    </w:p>
    <w:p>
      <w:r>
        <w:t>0,7000</w:t>
      </w:r>
    </w:p>
    <w:p>
      <w:r>
        <w:t>3</w:t>
      </w:r>
    </w:p>
    <w:p>
      <w:r>
        <w:t>Xây dựng dữ liệu đất đai phi cấu trúc về thống kê, kiểm kê đất đai</w:t>
      </w:r>
    </w:p>
    <w:p>
      <w:r>
        <w:t>Tạo danh mục tra cứu dữ liệu phi cấu trúc trong cơ sở dữ liệu thống kê, kiểm kê đất đai</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0,2333</w:t>
      </w:r>
    </w:p>
    <w:p>
      <w:r>
        <w:t>4</w:t>
      </w:r>
    </w:p>
    <w:p>
      <w:r>
        <w:t>Xây dựng dữ liệu thuộc tính thống kê, kiểm kê đất đai</w:t>
      </w:r>
    </w:p>
    <w:p>
      <w:r>
        <w:t>4.1</w:t>
      </w:r>
    </w:p>
    <w:p>
      <w:r>
        <w:t>Nhập dữ liệu thuộc tính thống kê, kiểm kê đất đai</w:t>
      </w:r>
    </w:p>
    <w:p>
      <w:r>
        <w:t>-</w:t>
      </w:r>
    </w:p>
    <w:p>
      <w:r>
        <w:t>Máy tính để bàn</w:t>
      </w:r>
    </w:p>
    <w:p>
      <w:r>
        <w:t>Cái</w:t>
      </w:r>
    </w:p>
    <w:p>
      <w:r>
        <w:t>0,4</w:t>
      </w:r>
    </w:p>
    <w:p>
      <w:r>
        <w:t>0,3200</w:t>
      </w:r>
    </w:p>
    <w:p>
      <w:r>
        <w:t>-</w:t>
      </w:r>
    </w:p>
    <w:p>
      <w:r>
        <w:t>Máy chủ</w:t>
      </w:r>
    </w:p>
    <w:p>
      <w:r>
        <w:t>Cái</w:t>
      </w:r>
    </w:p>
    <w:p>
      <w:r>
        <w:t>1</w:t>
      </w:r>
    </w:p>
    <w:p>
      <w:r>
        <w:t>0,0800</w:t>
      </w:r>
    </w:p>
    <w:p>
      <w:r>
        <w:t>-</w:t>
      </w:r>
    </w:p>
    <w:p>
      <w:r>
        <w:t>Hệ quản trị CSDL thuộc tính</w:t>
      </w:r>
    </w:p>
    <w:p>
      <w:r>
        <w:t>Bộ</w:t>
      </w:r>
    </w:p>
    <w:p>
      <w:r>
        <w:t>0,0800</w:t>
      </w:r>
    </w:p>
    <w:p>
      <w:r>
        <w:t>-</w:t>
      </w:r>
    </w:p>
    <w:p>
      <w:r>
        <w:t>Thiết bị mạng</w:t>
      </w:r>
    </w:p>
    <w:p>
      <w:r>
        <w:t>Bộ</w:t>
      </w:r>
    </w:p>
    <w:p>
      <w:r>
        <w:t>0,1</w:t>
      </w:r>
    </w:p>
    <w:p>
      <w:r>
        <w:t>0,3200</w:t>
      </w:r>
    </w:p>
    <w:p>
      <w:r>
        <w:t>-</w:t>
      </w:r>
    </w:p>
    <w:p>
      <w:r>
        <w:t>Điều hoà nhiệt độ</w:t>
      </w:r>
    </w:p>
    <w:p>
      <w:r>
        <w:t>Cái</w:t>
      </w:r>
    </w:p>
    <w:p>
      <w:r>
        <w:t>2,2</w:t>
      </w:r>
    </w:p>
    <w:p>
      <w:r>
        <w:t>0,0267</w:t>
      </w:r>
    </w:p>
    <w:p>
      <w:r>
        <w:t>-</w:t>
      </w:r>
    </w:p>
    <w:p>
      <w:r>
        <w:t>Điện năng</w:t>
      </w:r>
    </w:p>
    <w:p>
      <w:r>
        <w:t>KW</w:t>
      </w:r>
    </w:p>
    <w:p>
      <w:r>
        <w:t>0,1867</w:t>
      </w:r>
    </w:p>
    <w:p>
      <w:r>
        <w:t>4.2</w:t>
      </w:r>
    </w:p>
    <w:p>
      <w:r>
        <w:t>Đối với tài liệu, số liệu là báo cáo dạng số thì tạo danh mục tra cứu trong CSDL thống kê, kiểm kê đất đai</w:t>
      </w:r>
    </w:p>
    <w:p>
      <w:r>
        <w:t>-</w:t>
      </w:r>
    </w:p>
    <w:p>
      <w:r>
        <w:t>Máy tính để bàn</w:t>
      </w:r>
    </w:p>
    <w:p>
      <w:r>
        <w:t>Cái</w:t>
      </w:r>
    </w:p>
    <w:p>
      <w:r>
        <w:t>0,4</w:t>
      </w:r>
    </w:p>
    <w:p>
      <w:r>
        <w:t>0,1600</w:t>
      </w:r>
    </w:p>
    <w:p>
      <w:r>
        <w:t>-</w:t>
      </w:r>
    </w:p>
    <w:p>
      <w:r>
        <w:t>Máy chủ</w:t>
      </w:r>
    </w:p>
    <w:p>
      <w:r>
        <w:t>Cái</w:t>
      </w:r>
    </w:p>
    <w:p>
      <w:r>
        <w:t>1</w:t>
      </w:r>
    </w:p>
    <w:p>
      <w:r>
        <w:t>0,0400</w:t>
      </w:r>
    </w:p>
    <w:p>
      <w:r>
        <w:t>-</w:t>
      </w:r>
    </w:p>
    <w:p>
      <w:r>
        <w:t>Hệ quản trị CSDL thuộc tính</w:t>
      </w:r>
    </w:p>
    <w:p>
      <w:r>
        <w:t>Bộ</w:t>
      </w:r>
    </w:p>
    <w:p>
      <w:r>
        <w:t>0,0400</w:t>
      </w:r>
    </w:p>
    <w:p>
      <w:r>
        <w:t>-</w:t>
      </w:r>
    </w:p>
    <w:p>
      <w:r>
        <w:t>Thiết bị mạng</w:t>
      </w:r>
    </w:p>
    <w:p>
      <w:r>
        <w:t>Bộ</w:t>
      </w:r>
    </w:p>
    <w:p>
      <w:r>
        <w:t>0,1</w:t>
      </w:r>
    </w:p>
    <w:p>
      <w:r>
        <w:t>0,1600</w:t>
      </w:r>
    </w:p>
    <w:p>
      <w:r>
        <w:t>-</w:t>
      </w:r>
    </w:p>
    <w:p>
      <w:r>
        <w:t>Điều hoà nhiệt độ</w:t>
      </w:r>
    </w:p>
    <w:p>
      <w:r>
        <w:t>Cái</w:t>
      </w:r>
    </w:p>
    <w:p>
      <w:r>
        <w:t>2,2</w:t>
      </w:r>
    </w:p>
    <w:p>
      <w:r>
        <w:t>0,0133</w:t>
      </w:r>
    </w:p>
    <w:p>
      <w:r>
        <w:t>-</w:t>
      </w:r>
    </w:p>
    <w:p>
      <w:r>
        <w:t>Điện năng</w:t>
      </w:r>
    </w:p>
    <w:p>
      <w:r>
        <w:t>KW</w:t>
      </w:r>
    </w:p>
    <w:p>
      <w:r>
        <w:t>0,0933</w:t>
      </w:r>
    </w:p>
    <w:p>
      <w:r>
        <w:t>5</w:t>
      </w:r>
    </w:p>
    <w:p>
      <w:r>
        <w:t>Đối soát, hoàn thiện dữ liệu thống kê, kiểm kê đất đai</w:t>
      </w:r>
    </w:p>
    <w:p>
      <w:r>
        <w:t>5.1</w:t>
      </w:r>
    </w:p>
    <w:p>
      <w:r>
        <w:t>Đối soát, hoàn thiện dữ liệu thống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5.2</w:t>
      </w:r>
    </w:p>
    <w:p>
      <w:r>
        <w:t>Đối soát, hoàn thiện dữ liệu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c) Xây dựng dữ liệu không gian kiểm kê đất đai</w:t>
      </w:r>
    </w:p>
    <w:p>
      <w:r>
        <w:t>Bảng số 58</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1,1667</w:t>
      </w:r>
    </w:p>
    <w:p>
      <w:r>
        <w:t>1.3</w:t>
      </w:r>
    </w:p>
    <w:p>
      <w:r>
        <w:t>Nhập bổ sung các thông tin thuộc tính cho đối tượng không gian kiểm kê đất đai còn thiếu (nếu có)</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Điều hoà nhiệt độ</w:t>
      </w:r>
    </w:p>
    <w:p>
      <w:r>
        <w:t>Cái</w:t>
      </w:r>
    </w:p>
    <w:p>
      <w:r>
        <w:t>2,2</w:t>
      </w:r>
    </w:p>
    <w:p>
      <w:r>
        <w:t>0,0333</w:t>
      </w:r>
    </w:p>
    <w:p>
      <w:r>
        <w:t>-</w:t>
      </w:r>
    </w:p>
    <w:p>
      <w:r>
        <w:t>Điện năng</w:t>
      </w:r>
    </w:p>
    <w:p>
      <w:r>
        <w:t>KW</w:t>
      </w:r>
    </w:p>
    <w:p>
      <w:r>
        <w:t>0,2333</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Điều hoà nhiệt độ</w:t>
      </w:r>
    </w:p>
    <w:p>
      <w:r>
        <w:t>Cái</w:t>
      </w:r>
    </w:p>
    <w:p>
      <w:r>
        <w:t>2,2</w:t>
      </w:r>
    </w:p>
    <w:p>
      <w:r>
        <w:t>0,1333</w:t>
      </w:r>
    </w:p>
    <w:p>
      <w:r>
        <w:t>-</w:t>
      </w:r>
    </w:p>
    <w:p>
      <w:r>
        <w:t>Điện năng</w:t>
      </w:r>
    </w:p>
    <w:p>
      <w:r>
        <w:t>KW</w:t>
      </w:r>
    </w:p>
    <w:p>
      <w:r>
        <w:t>0,9333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0,4000</w:t>
      </w:r>
    </w:p>
    <w:p>
      <w:r>
        <w:t>-</w:t>
      </w:r>
    </w:p>
    <w:p>
      <w:r>
        <w:t>Phần mềm biên tập bản đồ</w:t>
      </w:r>
    </w:p>
    <w:p>
      <w:r>
        <w:t>Bộ</w:t>
      </w:r>
    </w:p>
    <w:p>
      <w:r>
        <w:t>0,4</w:t>
      </w:r>
    </w:p>
    <w:p>
      <w:r>
        <w:t>0,4000</w:t>
      </w:r>
    </w:p>
    <w:p>
      <w:r>
        <w:t>-</w:t>
      </w:r>
    </w:p>
    <w:p>
      <w:r>
        <w:t>Máy chủ</w:t>
      </w:r>
    </w:p>
    <w:p>
      <w:r>
        <w:t>Cái</w:t>
      </w:r>
    </w:p>
    <w:p>
      <w:r>
        <w:t>1</w:t>
      </w:r>
    </w:p>
    <w:p>
      <w:r>
        <w:t>0,1000</w:t>
      </w:r>
    </w:p>
    <w:p>
      <w:r>
        <w:t>-</w:t>
      </w:r>
    </w:p>
    <w:p>
      <w:r>
        <w:t>Hệ quản trị dữ liệu không gian</w:t>
      </w:r>
    </w:p>
    <w:p>
      <w:r>
        <w:t>Bộ</w:t>
      </w:r>
    </w:p>
    <w:p>
      <w:r>
        <w:t>0,0250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0,2333</w:t>
      </w:r>
    </w:p>
    <w:p>
      <w:r>
        <w:t>2.2</w:t>
      </w:r>
    </w:p>
    <w:p>
      <w:r>
        <w:t>Rà soát dữ liệu không gian để xử lý các lỗi dọc biên giữa các đơn vị hành chính tiếp giáp nhau</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Máy chủ</w:t>
      </w:r>
    </w:p>
    <w:p>
      <w:r>
        <w:t>Cái</w:t>
      </w:r>
    </w:p>
    <w:p>
      <w:r>
        <w:t>1</w:t>
      </w:r>
    </w:p>
    <w:p>
      <w:r>
        <w:t>0,2000</w:t>
      </w:r>
    </w:p>
    <w:p>
      <w:r>
        <w:t>-</w:t>
      </w:r>
    </w:p>
    <w:p>
      <w:r>
        <w:t>Hệ quản trị dữ liệu không gian</w:t>
      </w:r>
    </w:p>
    <w:p>
      <w:r>
        <w:t>Bộ</w:t>
      </w:r>
    </w:p>
    <w:p>
      <w:r>
        <w:t>0,0500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3. Định mức dụng cụ</w:t>
      </w:r>
    </w:p>
    <w:p>
      <w:r>
        <w:t>a) Công tác chuẩn bị; xây dựng siêu dữ liệu thống kê, kiểm kê đất đai</w:t>
      </w:r>
    </w:p>
    <w:p>
      <w:r>
        <w:t>Bảng số 59</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1,7000</w:t>
      </w:r>
    </w:p>
    <w:p>
      <w:r>
        <w:t>2</w:t>
      </w:r>
    </w:p>
    <w:p>
      <w:r>
        <w:t>Ổ ghi đĩa DVD</w:t>
      </w:r>
    </w:p>
    <w:p>
      <w:r>
        <w:t>Cái</w:t>
      </w:r>
    </w:p>
    <w:p>
      <w:r>
        <w:t>60</w:t>
      </w:r>
    </w:p>
    <w:p>
      <w:r>
        <w:t>2,8333</w:t>
      </w:r>
    </w:p>
    <w:p>
      <w:r>
        <w:t>3</w:t>
      </w:r>
    </w:p>
    <w:p>
      <w:r>
        <w:t>Ghế</w:t>
      </w:r>
    </w:p>
    <w:p>
      <w:r>
        <w:t>Cái</w:t>
      </w:r>
    </w:p>
    <w:p>
      <w:r>
        <w:t>60</w:t>
      </w:r>
    </w:p>
    <w:p>
      <w:r>
        <w:t>8,5000</w:t>
      </w:r>
    </w:p>
    <w:p>
      <w:r>
        <w:t>4</w:t>
      </w:r>
    </w:p>
    <w:p>
      <w:r>
        <w:t>Bàn làm việc</w:t>
      </w:r>
    </w:p>
    <w:p>
      <w:r>
        <w:t>Cái</w:t>
      </w:r>
    </w:p>
    <w:p>
      <w:r>
        <w:t>60</w:t>
      </w:r>
    </w:p>
    <w:p>
      <w:r>
        <w:t>8,5000</w:t>
      </w:r>
    </w:p>
    <w:p>
      <w:r>
        <w:t>5</w:t>
      </w:r>
    </w:p>
    <w:p>
      <w:r>
        <w:t>Quạt trần 0,1 KW</w:t>
      </w:r>
    </w:p>
    <w:p>
      <w:r>
        <w:t>Cái</w:t>
      </w:r>
    </w:p>
    <w:p>
      <w:r>
        <w:t>60</w:t>
      </w:r>
    </w:p>
    <w:p>
      <w:r>
        <w:t>2,1250</w:t>
      </w:r>
    </w:p>
    <w:p>
      <w:r>
        <w:t>6</w:t>
      </w:r>
    </w:p>
    <w:p>
      <w:r>
        <w:t>Đèn neon 0,04 KW</w:t>
      </w:r>
    </w:p>
    <w:p>
      <w:r>
        <w:t>Cái</w:t>
      </w:r>
    </w:p>
    <w:p>
      <w:r>
        <w:t>12</w:t>
      </w:r>
    </w:p>
    <w:p>
      <w:r>
        <w:t>8,5000</w:t>
      </w:r>
    </w:p>
    <w:p>
      <w:r>
        <w:t>7</w:t>
      </w:r>
    </w:p>
    <w:p>
      <w:r>
        <w:t>Điện năng</w:t>
      </w:r>
    </w:p>
    <w:p>
      <w:r>
        <w:t>KW</w:t>
      </w:r>
    </w:p>
    <w:p>
      <w:r>
        <w:t>1,1050</w:t>
      </w:r>
    </w:p>
    <w:p>
      <w:r>
        <w:t>Ghi chú:   phân bổ mức dụng cụ cho từng nội dung công việc tính theo hệ số tại Bảng số 60</w:t>
      </w:r>
    </w:p>
    <w:p>
      <w:r>
        <w:t>Bảng số 60</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0,1765</w:t>
      </w:r>
    </w:p>
    <w:p>
      <w:r>
        <w:t>1.2</w:t>
      </w:r>
    </w:p>
    <w:p>
      <w:r>
        <w:t>Chuẩn bị nhân lực, địa điểm làm việc; Chuẩn bị vật tư, thiết bị, dụng cụ, phần mềm phục vụ cho công tác xây dựng CSDL thống kê, kiểm kê đất đai</w:t>
      </w:r>
    </w:p>
    <w:p>
      <w:r>
        <w:t>0,1765</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0,2353</w:t>
      </w:r>
    </w:p>
    <w:p>
      <w:r>
        <w:t>4</w:t>
      </w:r>
    </w:p>
    <w:p>
      <w:r>
        <w:t>Phục vụ kiểm tra, nghiệm thu CSDL thống kê, kiểm kê đất đai</w:t>
      </w:r>
    </w:p>
    <w:p>
      <w:r>
        <w:t>4.1</w:t>
      </w:r>
    </w:p>
    <w:p>
      <w:r>
        <w:t>Đơn vị thi công chuẩn bị tài liệu và phục vụ giám sát kiểm tra, nghiệm thu</w:t>
      </w:r>
    </w:p>
    <w:p>
      <w:r>
        <w:t>0,1176</w:t>
      </w:r>
    </w:p>
    <w:p>
      <w:r>
        <w:t>4.2</w:t>
      </w:r>
    </w:p>
    <w:p>
      <w:r>
        <w:t>Lập biên bản bàn giao dữ liệu theo quy định tại Phụ lục VIII ban hành kèm theo Thông tư 25/2024/TT-BTNMT</w:t>
      </w:r>
    </w:p>
    <w:p>
      <w:r>
        <w:t>0,1177</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61</w:t>
      </w:r>
    </w:p>
    <w:p>
      <w:r>
        <w:t>STT</w:t>
      </w:r>
    </w:p>
    <w:p>
      <w:r>
        <w:t>Danh mục dụng cụ</w:t>
      </w:r>
    </w:p>
    <w:p>
      <w:r>
        <w:t>ĐVT</w:t>
      </w:r>
    </w:p>
    <w:p>
      <w:r>
        <w:t>Thời hạn</w:t>
      </w:r>
    </w:p>
    <w:p>
      <w:r>
        <w:t>Định mức</w:t>
      </w:r>
    </w:p>
    <w:p>
      <w:r>
        <w:t>(tính cho 01 kỳ kiểm kê hoặc 01 năm thống kê)</w:t>
      </w:r>
    </w:p>
    <w:p>
      <w:r>
        <w:t>1</w:t>
      </w:r>
    </w:p>
    <w:p>
      <w:r>
        <w:t>Dập ghim</w:t>
      </w:r>
    </w:p>
    <w:p>
      <w:r>
        <w:t>Cái</w:t>
      </w:r>
    </w:p>
    <w:p>
      <w:r>
        <w:t>24</w:t>
      </w:r>
    </w:p>
    <w:p>
      <w:r>
        <w:t>1,0800</w:t>
      </w:r>
    </w:p>
    <w:p>
      <w:r>
        <w:t>2</w:t>
      </w:r>
    </w:p>
    <w:p>
      <w:r>
        <w:t>Ổ ghi đĩa DVD</w:t>
      </w:r>
    </w:p>
    <w:p>
      <w:r>
        <w:t>Cái</w:t>
      </w:r>
    </w:p>
    <w:p>
      <w:r>
        <w:t>60</w:t>
      </w:r>
    </w:p>
    <w:p>
      <w:r>
        <w:t>1,8000</w:t>
      </w:r>
    </w:p>
    <w:p>
      <w:r>
        <w:t>3</w:t>
      </w:r>
    </w:p>
    <w:p>
      <w:r>
        <w:t>Ghế</w:t>
      </w:r>
    </w:p>
    <w:p>
      <w:r>
        <w:t>Cái</w:t>
      </w:r>
    </w:p>
    <w:p>
      <w:r>
        <w:t>60</w:t>
      </w:r>
    </w:p>
    <w:p>
      <w:r>
        <w:t>5,4000</w:t>
      </w:r>
    </w:p>
    <w:p>
      <w:r>
        <w:t>4</w:t>
      </w:r>
    </w:p>
    <w:p>
      <w:r>
        <w:t>Bàn làm việc</w:t>
      </w:r>
    </w:p>
    <w:p>
      <w:r>
        <w:t>Cái</w:t>
      </w:r>
    </w:p>
    <w:p>
      <w:r>
        <w:t>60</w:t>
      </w:r>
    </w:p>
    <w:p>
      <w:r>
        <w:t>5,4000</w:t>
      </w:r>
    </w:p>
    <w:p>
      <w:r>
        <w:t>5</w:t>
      </w:r>
    </w:p>
    <w:p>
      <w:r>
        <w:t>Quạt trần 0,1 KW</w:t>
      </w:r>
    </w:p>
    <w:p>
      <w:r>
        <w:t>Cái</w:t>
      </w:r>
    </w:p>
    <w:p>
      <w:r>
        <w:t>60</w:t>
      </w:r>
    </w:p>
    <w:p>
      <w:r>
        <w:t>1,3500</w:t>
      </w:r>
    </w:p>
    <w:p>
      <w:r>
        <w:t>6</w:t>
      </w:r>
    </w:p>
    <w:p>
      <w:r>
        <w:t>Đèn neon 0,04 KW</w:t>
      </w:r>
    </w:p>
    <w:p>
      <w:r>
        <w:t>Cái</w:t>
      </w:r>
    </w:p>
    <w:p>
      <w:r>
        <w:t>12</w:t>
      </w:r>
    </w:p>
    <w:p>
      <w:r>
        <w:t>5,4000</w:t>
      </w:r>
    </w:p>
    <w:p>
      <w:r>
        <w:t>7</w:t>
      </w:r>
    </w:p>
    <w:p>
      <w:r>
        <w:t>Điện năng</w:t>
      </w:r>
    </w:p>
    <w:p>
      <w:r>
        <w:t>KW</w:t>
      </w:r>
    </w:p>
    <w:p>
      <w:r>
        <w:t>0,7020</w:t>
      </w:r>
    </w:p>
    <w:p>
      <w:r>
        <w:t>Ghi chú:   Phân bổ mức dụng cụ cho từng nội dung công việc tính theo hệ số tại Bảng số 62</w:t>
      </w:r>
    </w:p>
    <w:p>
      <w:r>
        <w:t>Bảng số 62</w:t>
      </w:r>
    </w:p>
    <w:p>
      <w:r>
        <w:t>STT</w:t>
      </w:r>
    </w:p>
    <w:p>
      <w:r>
        <w:t>Các bước công việc</w:t>
      </w:r>
    </w:p>
    <w:p>
      <w:r>
        <w:t>Hệ số</w:t>
      </w:r>
    </w:p>
    <w:p>
      <w:r>
        <w:t>1</w:t>
      </w:r>
    </w:p>
    <w:p>
      <w:r>
        <w:t>Thu thập tài liệu, dữ liệu</w:t>
      </w:r>
    </w:p>
    <w:p>
      <w:r>
        <w:t>1.1</w:t>
      </w:r>
    </w:p>
    <w:p>
      <w:r>
        <w:t>Thu thập tài liệu, dữ liệu thống kê</w:t>
      </w:r>
    </w:p>
    <w:p>
      <w:r>
        <w:t>0,0185</w:t>
      </w:r>
    </w:p>
    <w:p>
      <w:r>
        <w:t>1.2</w:t>
      </w:r>
    </w:p>
    <w:p>
      <w:r>
        <w:t>Thu thập tài liệu, dữ liệu kiểm kê</w:t>
      </w:r>
    </w:p>
    <w:p>
      <w:r>
        <w:t>0,0926</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0,0926</w:t>
      </w:r>
    </w:p>
    <w:p>
      <w:r>
        <w:t>2.2</w:t>
      </w:r>
    </w:p>
    <w:p>
      <w:r>
        <w:t>Rà soát, đánh giá, phân loại và sắp xếp tài liệu, dữ liệu kiểm kê và lập báo cáo kết quả thực hiện</w:t>
      </w:r>
    </w:p>
    <w:p>
      <w:r>
        <w:t>0,2778</w:t>
      </w:r>
    </w:p>
    <w:p>
      <w:r>
        <w:t>3</w:t>
      </w:r>
    </w:p>
    <w:p>
      <w:r>
        <w:t>Xây dựng dữ liệu đất đai phi cấu trúc về thống kê, kiểm kê đất đai</w:t>
      </w:r>
    </w:p>
    <w:p>
      <w:r>
        <w:t>Tạo danh mục tra cứu dữ liệu phi cấu trúc trong cơ sở dữ liệu thống kê, kiểm kê đất đai</w:t>
      </w:r>
    </w:p>
    <w:p>
      <w:r>
        <w:t>0,0926</w:t>
      </w:r>
    </w:p>
    <w:p>
      <w:r>
        <w:t>4</w:t>
      </w:r>
    </w:p>
    <w:p>
      <w:r>
        <w:t>Xây dựng dữ liệu thuộc tính thống kê, kiểm kê đất đai</w:t>
      </w:r>
    </w:p>
    <w:p>
      <w:r>
        <w:t>4.1</w:t>
      </w:r>
    </w:p>
    <w:p>
      <w:r>
        <w:t>Đối với tài liệu, số liệu là bảng, biểu dạng số</w:t>
      </w:r>
    </w:p>
    <w:p>
      <w:r>
        <w:t>4.1.1</w:t>
      </w:r>
    </w:p>
    <w:p>
      <w:r>
        <w:t>Lập mô hình chuyển đổi CSDL thống kê, kiểm kê đất đai</w:t>
      </w:r>
    </w:p>
    <w:p>
      <w:r>
        <w:t>0,0370</w:t>
      </w:r>
    </w:p>
    <w:p>
      <w:r>
        <w:t>4.1.2</w:t>
      </w:r>
    </w:p>
    <w:p>
      <w:r>
        <w:t>Chuyển đổi vào CSDL thống kê, kiểm kê đất đai</w:t>
      </w:r>
    </w:p>
    <w:p>
      <w:r>
        <w:t>0,0741</w:t>
      </w:r>
    </w:p>
    <w:p>
      <w:r>
        <w:t>4.2</w:t>
      </w:r>
    </w:p>
    <w:p>
      <w:r>
        <w:t>Đối với tài liệu, số liệu là báo cáo dạng số thì tạo danh mục tra cứu trong CSDL thống kê, kiểm kê đất đai</w:t>
      </w:r>
    </w:p>
    <w:p>
      <w:r>
        <w:t>0,0370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0,0926</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0,1852</w:t>
      </w:r>
    </w:p>
    <w:p>
      <w:r>
        <w:t>c) Xây dựng dữ liệu không gian kiểm kê đất đai</w:t>
      </w:r>
    </w:p>
    <w:p>
      <w:r>
        <w:t>Bảng số 63</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1,7000</w:t>
      </w:r>
    </w:p>
    <w:p>
      <w:r>
        <w:t>2</w:t>
      </w:r>
    </w:p>
    <w:p>
      <w:r>
        <w:t>Ổ ghi đĩa DVD</w:t>
      </w:r>
    </w:p>
    <w:p>
      <w:r>
        <w:t>Cái</w:t>
      </w:r>
    </w:p>
    <w:p>
      <w:r>
        <w:t>60</w:t>
      </w:r>
    </w:p>
    <w:p>
      <w:r>
        <w:t>2,8333</w:t>
      </w:r>
    </w:p>
    <w:p>
      <w:r>
        <w:t>3</w:t>
      </w:r>
    </w:p>
    <w:p>
      <w:r>
        <w:t>Ghế</w:t>
      </w:r>
    </w:p>
    <w:p>
      <w:r>
        <w:t>Cái</w:t>
      </w:r>
    </w:p>
    <w:p>
      <w:r>
        <w:t>60</w:t>
      </w:r>
    </w:p>
    <w:p>
      <w:r>
        <w:t>8,5000</w:t>
      </w:r>
    </w:p>
    <w:p>
      <w:r>
        <w:t>4</w:t>
      </w:r>
    </w:p>
    <w:p>
      <w:r>
        <w:t>Bàn làm việc</w:t>
      </w:r>
    </w:p>
    <w:p>
      <w:r>
        <w:t>Cái</w:t>
      </w:r>
    </w:p>
    <w:p>
      <w:r>
        <w:t>60</w:t>
      </w:r>
    </w:p>
    <w:p>
      <w:r>
        <w:t>8,5000</w:t>
      </w:r>
    </w:p>
    <w:p>
      <w:r>
        <w:t>5</w:t>
      </w:r>
    </w:p>
    <w:p>
      <w:r>
        <w:t>Quạt trần 0,1 KW</w:t>
      </w:r>
    </w:p>
    <w:p>
      <w:r>
        <w:t>Cái</w:t>
      </w:r>
    </w:p>
    <w:p>
      <w:r>
        <w:t>60</w:t>
      </w:r>
    </w:p>
    <w:p>
      <w:r>
        <w:t>2,1250</w:t>
      </w:r>
    </w:p>
    <w:p>
      <w:r>
        <w:t>6</w:t>
      </w:r>
    </w:p>
    <w:p>
      <w:r>
        <w:t>Đèn neon 0,04 KW</w:t>
      </w:r>
    </w:p>
    <w:p>
      <w:r>
        <w:t>Cái</w:t>
      </w:r>
    </w:p>
    <w:p>
      <w:r>
        <w:t>12</w:t>
      </w:r>
    </w:p>
    <w:p>
      <w:r>
        <w:t>8,5000</w:t>
      </w:r>
    </w:p>
    <w:p>
      <w:r>
        <w:t>7</w:t>
      </w:r>
    </w:p>
    <w:p>
      <w:r>
        <w:t>Điện năng</w:t>
      </w:r>
    </w:p>
    <w:p>
      <w:r>
        <w:t>KW</w:t>
      </w:r>
    </w:p>
    <w:p>
      <w:r>
        <w:t>1,1050</w:t>
      </w:r>
    </w:p>
    <w:p>
      <w:r>
        <w:t>Ghi chú:   Phân bổ mức dụng cụ cho từng nội dung công việc tính theo hệ số tại Bảng số 64</w:t>
      </w:r>
    </w:p>
    <w:p>
      <w:r>
        <w:t>Bảng số 64</w:t>
      </w:r>
    </w:p>
    <w:p>
      <w:r>
        <w:t>STT</w:t>
      </w:r>
    </w:p>
    <w:p>
      <w:r>
        <w:t>Các bước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0,0588</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0,1177</w:t>
      </w:r>
    </w:p>
    <w:p>
      <w:r>
        <w:t>4. Định mức vật liệu</w:t>
      </w:r>
    </w:p>
    <w:p>
      <w:r>
        <w:t>a) Công tác chuẩn bị; xây dựng siêu dữ liệu thống kê, kiểm kê đất đai</w:t>
      </w:r>
    </w:p>
    <w:p>
      <w:r>
        <w:t>Bảng số 65</w:t>
      </w:r>
    </w:p>
    <w:p>
      <w:r>
        <w:t>STT</w:t>
      </w:r>
    </w:p>
    <w:p>
      <w:r>
        <w:t>Danh mục dụng cụ</w:t>
      </w:r>
    </w:p>
    <w:p>
      <w:r>
        <w:t>ĐVT</w:t>
      </w:r>
    </w:p>
    <w:p>
      <w:r>
        <w:t>Định mức</w:t>
      </w:r>
    </w:p>
    <w:p>
      <w:r>
        <w:t>(tính cho 01 huyện)</w:t>
      </w:r>
    </w:p>
    <w:p>
      <w:r>
        <w:t>1</w:t>
      </w:r>
    </w:p>
    <w:p>
      <w:r>
        <w:t>Giấy in A4</w:t>
      </w:r>
    </w:p>
    <w:p>
      <w:r>
        <w:t>Gram</w:t>
      </w:r>
    </w:p>
    <w:p>
      <w:r>
        <w:t>0,7590</w:t>
      </w:r>
    </w:p>
    <w:p>
      <w:r>
        <w:t>2</w:t>
      </w:r>
    </w:p>
    <w:p>
      <w:r>
        <w:t>Mực in laser</w:t>
      </w:r>
    </w:p>
    <w:p>
      <w:r>
        <w:t>Hộp</w:t>
      </w:r>
    </w:p>
    <w:p>
      <w:r>
        <w:t>0,0949</w:t>
      </w:r>
    </w:p>
    <w:p>
      <w:r>
        <w:t>3</w:t>
      </w:r>
    </w:p>
    <w:p>
      <w:r>
        <w:t>Sổ</w:t>
      </w:r>
    </w:p>
    <w:p>
      <w:r>
        <w:t>Quyển</w:t>
      </w:r>
    </w:p>
    <w:p>
      <w:r>
        <w:t>1,5179</w:t>
      </w:r>
    </w:p>
    <w:p>
      <w:r>
        <w:t>4</w:t>
      </w:r>
    </w:p>
    <w:p>
      <w:r>
        <w:t>Bút bi</w:t>
      </w:r>
    </w:p>
    <w:p>
      <w:r>
        <w:t>Cái</w:t>
      </w:r>
    </w:p>
    <w:p>
      <w:r>
        <w:t>3,7948</w:t>
      </w:r>
    </w:p>
    <w:p>
      <w:r>
        <w:t>5</w:t>
      </w:r>
    </w:p>
    <w:p>
      <w:r>
        <w:t>Đĩa DVD</w:t>
      </w:r>
    </w:p>
    <w:p>
      <w:r>
        <w:t>Cái</w:t>
      </w:r>
    </w:p>
    <w:p>
      <w:r>
        <w:t>1,5179</w:t>
      </w:r>
    </w:p>
    <w:p>
      <w:r>
        <w:t>6</w:t>
      </w:r>
    </w:p>
    <w:p>
      <w:r>
        <w:t>Hộp ghim kẹp</w:t>
      </w:r>
    </w:p>
    <w:p>
      <w:r>
        <w:t>Hộp</w:t>
      </w:r>
    </w:p>
    <w:p>
      <w:r>
        <w:t>0,7590</w:t>
      </w:r>
    </w:p>
    <w:p>
      <w:r>
        <w:t>7</w:t>
      </w:r>
    </w:p>
    <w:p>
      <w:r>
        <w:t>Hộp ghim dập</w:t>
      </w:r>
    </w:p>
    <w:p>
      <w:r>
        <w:t>Hộp</w:t>
      </w:r>
    </w:p>
    <w:p>
      <w:r>
        <w:t>0,3795</w:t>
      </w:r>
    </w:p>
    <w:p>
      <w:r>
        <w:t>8</w:t>
      </w:r>
    </w:p>
    <w:p>
      <w:r>
        <w:t>Cặp để tài liệu</w:t>
      </w:r>
    </w:p>
    <w:p>
      <w:r>
        <w:t>Cái</w:t>
      </w:r>
    </w:p>
    <w:p>
      <w:r>
        <w:t>1,8974</w:t>
      </w:r>
    </w:p>
    <w:p>
      <w:r>
        <w:t>Ghi chú:   Phân bổ mức vật liệu cho từng nội dung công việc tính theo hệ số tại Bảng số 66</w:t>
      </w:r>
    </w:p>
    <w:p>
      <w:r>
        <w:t>Bảng số 66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0,1765</w:t>
      </w:r>
    </w:p>
    <w:p>
      <w:r>
        <w:t>1.2</w:t>
      </w:r>
    </w:p>
    <w:p>
      <w:r>
        <w:t>Chuẩn bị nhân lực, địa điểm làm việc; Chuẩn bị vật tư, thiết bị, dụng cụ, phần mềm phục vụ cho công tác xây dựng CSDL thống kê, kiểm kê đất đai</w:t>
      </w:r>
    </w:p>
    <w:p>
      <w:r>
        <w:t>0,1765</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0,1176</w:t>
      </w:r>
    </w:p>
    <w:p>
      <w:r>
        <w:t>2.2</w:t>
      </w:r>
    </w:p>
    <w:p>
      <w:r>
        <w:t>Nhập thông tin siêu dữ liệu kiểm kê đất đai</w:t>
      </w:r>
    </w:p>
    <w:p>
      <w:r>
        <w:t>0,0588</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0,2353</w:t>
      </w:r>
    </w:p>
    <w:p>
      <w:r>
        <w:t>4</w:t>
      </w:r>
    </w:p>
    <w:p>
      <w:r>
        <w:t>Phục vụ kiểm tra, nghiệm thu CSDL thống kê, kiểm kê đất đai</w:t>
      </w:r>
    </w:p>
    <w:p>
      <w:r>
        <w:t>4.1</w:t>
      </w:r>
    </w:p>
    <w:p>
      <w:r>
        <w:t>Đơn vị thi công chuẩn bị tài liệu và phục vụ giám sát kiểm tra, nghiệm thu</w:t>
      </w:r>
    </w:p>
    <w:p>
      <w:r>
        <w:t>0,1176</w:t>
      </w:r>
    </w:p>
    <w:p>
      <w:r>
        <w:t>4.2</w:t>
      </w:r>
    </w:p>
    <w:p>
      <w:r>
        <w:t>Lập biên bản bàn giao dữ liệu theo quy định tại Phụ lục VIII ban hành kèm theo Thông tư 25/2024/TT-BTNMT</w:t>
      </w:r>
    </w:p>
    <w:p>
      <w:r>
        <w:t>0,1177</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67</w:t>
      </w:r>
    </w:p>
    <w:p>
      <w:r>
        <w:t>STT</w:t>
      </w:r>
    </w:p>
    <w:p>
      <w:r>
        <w:t>Danh mục dụng cụ</w:t>
      </w:r>
    </w:p>
    <w:p>
      <w:r>
        <w:t>ĐVT</w:t>
      </w:r>
    </w:p>
    <w:p>
      <w:r>
        <w:t>Định mức</w:t>
      </w:r>
    </w:p>
    <w:p>
      <w:r>
        <w:t>(tính cho 01 năm thống kê hoặc 01 kỳ kiểm kê)</w:t>
      </w:r>
    </w:p>
    <w:p>
      <w:r>
        <w:t>1</w:t>
      </w:r>
    </w:p>
    <w:p>
      <w:r>
        <w:t>Giấy in A4</w:t>
      </w:r>
    </w:p>
    <w:p>
      <w:r>
        <w:t>Gram</w:t>
      </w:r>
    </w:p>
    <w:p>
      <w:r>
        <w:t>0,4821</w:t>
      </w:r>
    </w:p>
    <w:p>
      <w:r>
        <w:t>2</w:t>
      </w:r>
    </w:p>
    <w:p>
      <w:r>
        <w:t>Mực in laser</w:t>
      </w:r>
    </w:p>
    <w:p>
      <w:r>
        <w:t>Hộp</w:t>
      </w:r>
    </w:p>
    <w:p>
      <w:r>
        <w:t>0,0603</w:t>
      </w:r>
    </w:p>
    <w:p>
      <w:r>
        <w:t>3</w:t>
      </w:r>
    </w:p>
    <w:p>
      <w:r>
        <w:t>Sổ</w:t>
      </w:r>
    </w:p>
    <w:p>
      <w:r>
        <w:t>Quyển</w:t>
      </w:r>
    </w:p>
    <w:p>
      <w:r>
        <w:t>0,9642</w:t>
      </w:r>
    </w:p>
    <w:p>
      <w:r>
        <w:t>4</w:t>
      </w:r>
    </w:p>
    <w:p>
      <w:r>
        <w:t>Bút bi</w:t>
      </w:r>
    </w:p>
    <w:p>
      <w:r>
        <w:t>Cái</w:t>
      </w:r>
    </w:p>
    <w:p>
      <w:r>
        <w:t>2,4105</w:t>
      </w:r>
    </w:p>
    <w:p>
      <w:r>
        <w:t>5</w:t>
      </w:r>
    </w:p>
    <w:p>
      <w:r>
        <w:t>Đĩa DVD</w:t>
      </w:r>
    </w:p>
    <w:p>
      <w:r>
        <w:t>Cái</w:t>
      </w:r>
    </w:p>
    <w:p>
      <w:r>
        <w:t>0,9642</w:t>
      </w:r>
    </w:p>
    <w:p>
      <w:r>
        <w:t>6</w:t>
      </w:r>
    </w:p>
    <w:p>
      <w:r>
        <w:t>Hộp ghim kẹp</w:t>
      </w:r>
    </w:p>
    <w:p>
      <w:r>
        <w:t>Hộp</w:t>
      </w:r>
    </w:p>
    <w:p>
      <w:r>
        <w:t>0,4821</w:t>
      </w:r>
    </w:p>
    <w:p>
      <w:r>
        <w:t>7</w:t>
      </w:r>
    </w:p>
    <w:p>
      <w:r>
        <w:t>Hộp ghim dập</w:t>
      </w:r>
    </w:p>
    <w:p>
      <w:r>
        <w:t>Hộp</w:t>
      </w:r>
    </w:p>
    <w:p>
      <w:r>
        <w:t>0,2410</w:t>
      </w:r>
    </w:p>
    <w:p>
      <w:r>
        <w:t>8</w:t>
      </w:r>
    </w:p>
    <w:p>
      <w:r>
        <w:t>Cặp để tài liệu</w:t>
      </w:r>
    </w:p>
    <w:p>
      <w:r>
        <w:t>Cái</w:t>
      </w:r>
    </w:p>
    <w:p>
      <w:r>
        <w:t>1,2052</w:t>
      </w:r>
    </w:p>
    <w:p>
      <w:r>
        <w:t>Ghi chú:   Phân bổ mức vật liệu cho từng nội dung công việc tính theo hệ số tại Bảng số 68</w:t>
      </w:r>
    </w:p>
    <w:p>
      <w:r>
        <w:t>Bảng số 68</w:t>
      </w:r>
    </w:p>
    <w:p>
      <w:r>
        <w:t>STT</w:t>
      </w:r>
    </w:p>
    <w:p>
      <w:r>
        <w:t>Nội dung công việc</w:t>
      </w:r>
    </w:p>
    <w:p>
      <w:r>
        <w:t>Hệ số</w:t>
      </w:r>
    </w:p>
    <w:p>
      <w:r>
        <w:t>1</w:t>
      </w:r>
    </w:p>
    <w:p>
      <w:r>
        <w:t>Thu thập tài liệu, dữ liệu</w:t>
      </w:r>
    </w:p>
    <w:p>
      <w:r>
        <w:t>1.1</w:t>
      </w:r>
    </w:p>
    <w:p>
      <w:r>
        <w:t>Thu thập tài liệu, dữ liệu thống kê</w:t>
      </w:r>
    </w:p>
    <w:p>
      <w:r>
        <w:t>0,0185</w:t>
      </w:r>
    </w:p>
    <w:p>
      <w:r>
        <w:t>1.2</w:t>
      </w:r>
    </w:p>
    <w:p>
      <w:r>
        <w:t>Thu thập tài liệu, dữ liệu kiểm kê</w:t>
      </w:r>
    </w:p>
    <w:p>
      <w:r>
        <w:t>0,0926</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0,0926</w:t>
      </w:r>
    </w:p>
    <w:p>
      <w:r>
        <w:t>2.2</w:t>
      </w:r>
    </w:p>
    <w:p>
      <w:r>
        <w:t>Rà soát, đánh giá, phân loại và sắp xếp tài liệu, dữ liệu kiểm kê và lập báo cáo kết quả thực hiện</w:t>
      </w:r>
    </w:p>
    <w:p>
      <w:r>
        <w:t>0,2778</w:t>
      </w:r>
    </w:p>
    <w:p>
      <w:r>
        <w:t>3</w:t>
      </w:r>
    </w:p>
    <w:p>
      <w:r>
        <w:t>Xây dựng dữ liệu đất đai phi cấu trúc về thống kê, kiểm kê đất đai</w:t>
      </w:r>
    </w:p>
    <w:p>
      <w:r>
        <w:t>3.1</w:t>
      </w:r>
    </w:p>
    <w:p>
      <w:r>
        <w:t>Tạo danh mục tra cứu dữ liệu phi cấu trúc trong cơ sở dữ liệu thống kê, kiểm kê đất đai</w:t>
      </w:r>
    </w:p>
    <w:p>
      <w:r>
        <w:t>0,0926</w:t>
      </w:r>
    </w:p>
    <w:p>
      <w:r>
        <w:t>4</w:t>
      </w:r>
    </w:p>
    <w:p>
      <w:r>
        <w:t>Xây dựng dữ liệu thuộc tính thống kê, kiểm kê đất đai</w:t>
      </w:r>
    </w:p>
    <w:p>
      <w:r>
        <w:t>4.1</w:t>
      </w:r>
    </w:p>
    <w:p>
      <w:r>
        <w:t>Nhập dữ liệu thuộc tính thống kê, kiểm kê đất đai</w:t>
      </w:r>
    </w:p>
    <w:p>
      <w:r>
        <w:t>0,0370</w:t>
      </w:r>
    </w:p>
    <w:p>
      <w:r>
        <w:t>4.2</w:t>
      </w:r>
    </w:p>
    <w:p>
      <w:r>
        <w:t>Đối với tài liệu, số liệu là báo cáo dạng số thì tạo danh mục tra cứu trong CSDL thống kê, kiểm kê đất đai</w:t>
      </w:r>
    </w:p>
    <w:p>
      <w:r>
        <w:t>0,0370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0,0926</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0,1852</w:t>
      </w:r>
    </w:p>
    <w:p>
      <w:r>
        <w:t>c) Xây dựng dữ liệu không gian kiểm kê đất đai</w:t>
      </w:r>
    </w:p>
    <w:p>
      <w:r>
        <w:t>Bảng số 69</w:t>
      </w:r>
    </w:p>
    <w:p>
      <w:r>
        <w:t>STT</w:t>
      </w:r>
    </w:p>
    <w:p>
      <w:r>
        <w:t>Danh mục dụng cụ</w:t>
      </w:r>
    </w:p>
    <w:p>
      <w:r>
        <w:t>ĐVT</w:t>
      </w:r>
    </w:p>
    <w:p>
      <w:r>
        <w:t>Định mức</w:t>
      </w:r>
    </w:p>
    <w:p>
      <w:r>
        <w:t>(tính cho 01 lớp dữ liệu)</w:t>
      </w:r>
    </w:p>
    <w:p>
      <w:r>
        <w:t>1</w:t>
      </w:r>
    </w:p>
    <w:p>
      <w:r>
        <w:t>Giấy in A4</w:t>
      </w:r>
    </w:p>
    <w:p>
      <w:r>
        <w:t>Hộp</w:t>
      </w:r>
    </w:p>
    <w:p>
      <w:r>
        <w:t>0,7590</w:t>
      </w:r>
    </w:p>
    <w:p>
      <w:r>
        <w:t>2</w:t>
      </w:r>
    </w:p>
    <w:p>
      <w:r>
        <w:t>Mực in laser</w:t>
      </w:r>
    </w:p>
    <w:p>
      <w:r>
        <w:t>Quyển</w:t>
      </w:r>
    </w:p>
    <w:p>
      <w:r>
        <w:t>0,0949</w:t>
      </w:r>
    </w:p>
    <w:p>
      <w:r>
        <w:t>3</w:t>
      </w:r>
    </w:p>
    <w:p>
      <w:r>
        <w:t>Sổ</w:t>
      </w:r>
    </w:p>
    <w:p>
      <w:r>
        <w:t>Cái</w:t>
      </w:r>
    </w:p>
    <w:p>
      <w:r>
        <w:t>1,5179</w:t>
      </w:r>
    </w:p>
    <w:p>
      <w:r>
        <w:t>4</w:t>
      </w:r>
    </w:p>
    <w:p>
      <w:r>
        <w:t>Bút bi</w:t>
      </w:r>
    </w:p>
    <w:p>
      <w:r>
        <w:t>Cái</w:t>
      </w:r>
    </w:p>
    <w:p>
      <w:r>
        <w:t>3,7948</w:t>
      </w:r>
    </w:p>
    <w:p>
      <w:r>
        <w:t>5</w:t>
      </w:r>
    </w:p>
    <w:p>
      <w:r>
        <w:t>Đĩa DVD</w:t>
      </w:r>
    </w:p>
    <w:p>
      <w:r>
        <w:t>Hộp</w:t>
      </w:r>
    </w:p>
    <w:p>
      <w:r>
        <w:t>1,5179</w:t>
      </w:r>
    </w:p>
    <w:p>
      <w:r>
        <w:t>6</w:t>
      </w:r>
    </w:p>
    <w:p>
      <w:r>
        <w:t>Hộp ghim kẹp</w:t>
      </w:r>
    </w:p>
    <w:p>
      <w:r>
        <w:t>Hộp</w:t>
      </w:r>
    </w:p>
    <w:p>
      <w:r>
        <w:t>0,7590</w:t>
      </w:r>
    </w:p>
    <w:p>
      <w:r>
        <w:t>7</w:t>
      </w:r>
    </w:p>
    <w:p>
      <w:r>
        <w:t>Hộp ghim dập</w:t>
      </w:r>
    </w:p>
    <w:p>
      <w:r>
        <w:t>Cái</w:t>
      </w:r>
    </w:p>
    <w:p>
      <w:r>
        <w:t>0,3795</w:t>
      </w:r>
    </w:p>
    <w:p>
      <w:r>
        <w:t>8</w:t>
      </w:r>
    </w:p>
    <w:p>
      <w:r>
        <w:t>Cặp để tài liệu</w:t>
      </w:r>
    </w:p>
    <w:p>
      <w:r>
        <w:t>Hộp</w:t>
      </w:r>
    </w:p>
    <w:p>
      <w:r>
        <w:t>1,8974</w:t>
      </w:r>
    </w:p>
    <w:p>
      <w:r>
        <w:t>Ghi chú:   Phân bổ mức vật liệu cho từng nội dung công việc tính theo hệ số tại Bảng số 70</w:t>
      </w:r>
    </w:p>
    <w:p>
      <w:r>
        <w:t>Bảng số 70</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0,2353</w:t>
      </w:r>
    </w:p>
    <w:p>
      <w:r>
        <w:t>1.2</w:t>
      </w:r>
    </w:p>
    <w:p>
      <w:r>
        <w:t>Chuẩn hóa các lớp đối tượng không gian kiểm kê đất đai chưa phù hợp với quy định của cơ sở dữ liệu quốc gia về đất đai</w:t>
      </w:r>
    </w:p>
    <w:p>
      <w:r>
        <w:t>0,2941</w:t>
      </w:r>
    </w:p>
    <w:p>
      <w:r>
        <w:t>1.3</w:t>
      </w:r>
    </w:p>
    <w:p>
      <w:r>
        <w:t>Nhập bổ sung các thông tin thuộc tính cho đối tượng không gian kiểm kê đất đai còn thiếu (nếu có)</w:t>
      </w:r>
    </w:p>
    <w:p>
      <w:r>
        <w:t>0,0588</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0,2353</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0,0588</w:t>
      </w:r>
    </w:p>
    <w:p>
      <w:r>
        <w:t>2.2</w:t>
      </w:r>
    </w:p>
    <w:p>
      <w:r>
        <w:t>Rà soát dữ liệu không gian để xử lý các lỗi dọc biên giữa các đơn vị hành chính tiếp giáp nhau</w:t>
      </w:r>
    </w:p>
    <w:p>
      <w:r>
        <w:t>0,1177</w:t>
      </w:r>
    </w:p>
    <w:p>
      <w:r>
        <w:t>Điều 11. Xây dựng CSDL thống kê, kiểm kê đất đai cấp tỉnh</w:t>
      </w:r>
    </w:p>
    <w:p>
      <w:r>
        <w:t>1. Định mức lao động</w:t>
      </w:r>
    </w:p>
    <w:p>
      <w:r>
        <w:t>a) Công tác chuẩn bị; xây dựng siêu dữ liệu thống kê, kiểm kê đất đai</w:t>
      </w:r>
    </w:p>
    <w:p>
      <w:r>
        <w:t>Bảng số 71</w:t>
      </w:r>
    </w:p>
    <w:p>
      <w:r>
        <w:t>STT</w:t>
      </w:r>
    </w:p>
    <w:p>
      <w:r>
        <w:t>Nội dung công việc</w:t>
      </w:r>
    </w:p>
    <w:p>
      <w:r>
        <w:t>Định biên</w:t>
      </w:r>
    </w:p>
    <w:p>
      <w:r>
        <w:t>Định mức  (Công nhóm/tỉnh)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Nhóm 2</w:t>
      </w:r>
    </w:p>
    <w:p>
      <w:r>
        <w:t>(1KS1+1KS4)</w:t>
      </w:r>
    </w:p>
    <w:p>
      <w:r>
        <w:t>2,000</w:t>
      </w:r>
    </w:p>
    <w:p>
      <w:r>
        <w:t>1.2</w:t>
      </w:r>
    </w:p>
    <w:p>
      <w:r>
        <w:t>Chuẩn bị nhân lực, địa điểm làm việc;</w:t>
      </w:r>
    </w:p>
    <w:p>
      <w:r>
        <w:t>Nhóm 2</w:t>
      </w:r>
    </w:p>
    <w:p>
      <w:r>
        <w:t>(1KS1+1KS2)</w:t>
      </w:r>
    </w:p>
    <w:p>
      <w:r>
        <w:t>1,000</w:t>
      </w:r>
    </w:p>
    <w:p>
      <w:r>
        <w:t>1.3</w:t>
      </w:r>
    </w:p>
    <w:p>
      <w:r>
        <w:t>Chuẩn bị vật tư, thiết bị, dụng cụ, phần mềm phục vụ cho công tác xây dựng CSDL thống kê, kiểm kê đất đai</w:t>
      </w:r>
    </w:p>
    <w:p>
      <w:r>
        <w:t>Nhóm 2</w:t>
      </w:r>
    </w:p>
    <w:p>
      <w:r>
        <w:t>(1KS1+1KS2)</w:t>
      </w:r>
    </w:p>
    <w:p>
      <w:r>
        <w:t>1,000</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1KS1</w:t>
      </w:r>
    </w:p>
    <w:p>
      <w:r>
        <w:t>1,000</w:t>
      </w:r>
    </w:p>
    <w:p>
      <w:r>
        <w:t>2.2</w:t>
      </w:r>
    </w:p>
    <w:p>
      <w:r>
        <w:t>Nhập thông tin siêu dữ liệu kiểm kê đất đai</w:t>
      </w:r>
    </w:p>
    <w:p>
      <w:r>
        <w:t>1KS1</w:t>
      </w:r>
    </w:p>
    <w:p>
      <w:r>
        <w:t>0,500</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1KS3</w:t>
      </w:r>
    </w:p>
    <w:p>
      <w:r>
        <w:t>3,000</w:t>
      </w:r>
    </w:p>
    <w:p>
      <w:r>
        <w:t>4</w:t>
      </w:r>
    </w:p>
    <w:p>
      <w:r>
        <w:t>Phục vụ kiểm tra, nghiệm thu CSDL thống kê, kiểm kê đất đai</w:t>
      </w:r>
    </w:p>
    <w:p>
      <w:r>
        <w:t>4.1</w:t>
      </w:r>
    </w:p>
    <w:p>
      <w:r>
        <w:t>Đơn vị thi công chuẩn bị tài liệu và phục vụ giám sát kiểm tra, nghiệm thu</w:t>
      </w:r>
    </w:p>
    <w:p>
      <w:r>
        <w:t>1KS2</w:t>
      </w:r>
    </w:p>
    <w:p>
      <w:r>
        <w:t>1,000</w:t>
      </w:r>
    </w:p>
    <w:p>
      <w:r>
        <w:t>4.2</w:t>
      </w:r>
    </w:p>
    <w:p>
      <w:r>
        <w:t>Lập biên bản bàn giao dữ liệu theo quy định tại Phụ lục VIII ban hành kèm theo Thông tư 25/2024/TT-BTNMT</w:t>
      </w:r>
    </w:p>
    <w:p>
      <w:r>
        <w:t>1KS2</w:t>
      </w:r>
    </w:p>
    <w:p>
      <w:r>
        <w:t>1,000</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72</w:t>
      </w:r>
    </w:p>
    <w:p>
      <w:r>
        <w:t>STT</w:t>
      </w:r>
    </w:p>
    <w:p>
      <w:r>
        <w:t>Nội dung công việc</w:t>
      </w:r>
    </w:p>
    <w:p>
      <w:r>
        <w:t>Định biên</w:t>
      </w:r>
    </w:p>
    <w:p>
      <w:r>
        <w:t>Định mức  (Công nhóm/01 năm thống kê hoặc 01 kỳ kiểm kê)</w:t>
      </w:r>
    </w:p>
    <w:p>
      <w:r>
        <w:t>1</w:t>
      </w:r>
    </w:p>
    <w:p>
      <w:r>
        <w:t>Thu thập tài liệu, dữ liệu</w:t>
      </w:r>
    </w:p>
    <w:p>
      <w:r>
        <w:t>1.1</w:t>
      </w:r>
    </w:p>
    <w:p>
      <w:r>
        <w:t>Thu thập tài liệu, dữ liệu thống kê</w:t>
      </w:r>
    </w:p>
    <w:p>
      <w:r>
        <w:t>1KS3</w:t>
      </w:r>
    </w:p>
    <w:p>
      <w:r>
        <w:t>2,000</w:t>
      </w:r>
    </w:p>
    <w:p>
      <w:r>
        <w:t>1.2</w:t>
      </w:r>
    </w:p>
    <w:p>
      <w:r>
        <w:t>Thu thập tài liệu, dữ liệu kiểm kê</w:t>
      </w:r>
    </w:p>
    <w:p>
      <w:r>
        <w:t>Nhóm 2</w:t>
      </w:r>
    </w:p>
    <w:p>
      <w:r>
        <w:t>(1KS1+1KS3)</w:t>
      </w:r>
    </w:p>
    <w:p>
      <w:r>
        <w:t>3,000</w:t>
      </w:r>
    </w:p>
    <w:p>
      <w:r>
        <w:t>1.3</w:t>
      </w:r>
    </w:p>
    <w:p>
      <w:r>
        <w:t>Vận chuyển tài liệu thu thập đến địa điểm thực hiện số hóa</w:t>
      </w:r>
    </w:p>
    <w:p>
      <w:r>
        <w:t>Nhóm 2</w:t>
      </w:r>
    </w:p>
    <w:p>
      <w:r>
        <w:t>(1KS1 + 1KS3)</w:t>
      </w:r>
    </w:p>
    <w:p>
      <w:r>
        <w:t>0,500</w:t>
      </w:r>
    </w:p>
    <w:p>
      <w:r>
        <w:t>2</w:t>
      </w:r>
    </w:p>
    <w:p>
      <w:r>
        <w:t>Rà soát, đánh giá, phân loại và sắp xếp tài liệu, dữ liệu</w:t>
      </w:r>
    </w:p>
    <w:p>
      <w:r>
        <w:t>2.1</w:t>
      </w:r>
    </w:p>
    <w:p>
      <w:r>
        <w:t>Rà soát, đánh giá, phân loại và sắp xếp tài liệu, dữ liệu thống kê và lập báo cáo kết quả thực hiện theo khoản 1 Điều 60 Thông tư số 25/2024/TT-BTNMT</w:t>
      </w:r>
    </w:p>
    <w:p>
      <w:r>
        <w:t>1KS3</w:t>
      </w:r>
    </w:p>
    <w:p>
      <w:r>
        <w:t>2,000</w:t>
      </w:r>
    </w:p>
    <w:p>
      <w:r>
        <w:t>2.2</w:t>
      </w:r>
    </w:p>
    <w:p>
      <w:r>
        <w:t>Rà soát, đánh giá, phân loại và sắp xếp tài liệu, dữ liệu kiểm kê và lập báo cáo kết quả thực hiện theo khoản 1 Điều 60 Thông tư số 25/2024/TT-BTNMT</w:t>
      </w:r>
    </w:p>
    <w:p>
      <w:r>
        <w:t>Nhóm 2</w:t>
      </w:r>
    </w:p>
    <w:p>
      <w:r>
        <w:t>(1KS2+1KS3)</w:t>
      </w:r>
    </w:p>
    <w:p>
      <w:r>
        <w:t>5,000</w:t>
      </w:r>
    </w:p>
    <w:p>
      <w:r>
        <w:t>3</w:t>
      </w:r>
    </w:p>
    <w:p>
      <w:r>
        <w:t>Xây dựng dữ liệu đất đai phi cấu trúc về thống kê, kiểm kê đất đai</w:t>
      </w:r>
    </w:p>
    <w:p>
      <w:r>
        <w:t>3.1</w:t>
      </w:r>
    </w:p>
    <w:p>
      <w:r>
        <w:t>Quét các giấy tờ đưa vào cơ sở dữ liệu thống kê, kiểm kê đất đai. Chế độ quét của thiết bị được thiết lập theo hệ màu RGB với định dạng PDF</w:t>
      </w:r>
    </w:p>
    <w:p>
      <w:r>
        <w:t>3.1.1</w:t>
      </w:r>
    </w:p>
    <w:p>
      <w:r>
        <w:t>Quét trang A3</w:t>
      </w:r>
    </w:p>
    <w:p>
      <w:r>
        <w:t>KS1</w:t>
      </w:r>
    </w:p>
    <w:p>
      <w:r>
        <w:t>0.012</w:t>
      </w:r>
    </w:p>
    <w:p>
      <w:r>
        <w:t>3.1.2</w:t>
      </w:r>
    </w:p>
    <w:p>
      <w:r>
        <w:t>Quét trang A4</w:t>
      </w:r>
    </w:p>
    <w:p>
      <w:r>
        <w:t>KS1</w:t>
      </w:r>
    </w:p>
    <w:p>
      <w:r>
        <w:t>0.008</w:t>
      </w:r>
    </w:p>
    <w:p>
      <w:r>
        <w:t>3.2</w:t>
      </w:r>
    </w:p>
    <w:p>
      <w:r>
        <w:t>Xử lý các tệp tin quét thành các tệp tin theo quy định về dữ liệu thống kê, kiểm kê đất đai phi cấu trúc; lưu trữ dưới định dạng tệp tin PDF (ở định dạng không chỉnh sửa được)</w:t>
      </w:r>
    </w:p>
    <w:p>
      <w:r>
        <w:t>1KS1</w:t>
      </w:r>
    </w:p>
    <w:p>
      <w:r>
        <w:t>0,004</w:t>
      </w:r>
    </w:p>
    <w:p>
      <w:r>
        <w:t>3.3</w:t>
      </w:r>
    </w:p>
    <w:p>
      <w:r>
        <w:t>Nhập thông tin mô tả của dữ liệu phi cấu trúc và tạo liên kết giữa dữ liệu phi cấu trúc về thống kê, kiểm kê đất đai với các đối tượng không gian</w:t>
      </w:r>
    </w:p>
    <w:p>
      <w:r>
        <w:t>1KS1</w:t>
      </w:r>
    </w:p>
    <w:p>
      <w:r>
        <w:t>0,200</w:t>
      </w:r>
    </w:p>
    <w:p>
      <w:r>
        <w:t>3.4</w:t>
      </w:r>
    </w:p>
    <w:p>
      <w:r>
        <w:t>Đối với các tài liệu dạng số mà không liên kết với các đối tượng không gian thì tạo danh mục tra cứu dữ liệu phi cấu trúc trong cơ sở dữ liệu thống kê, kiểm kê đất đai</w:t>
      </w:r>
    </w:p>
    <w:p>
      <w:r>
        <w:t>1KS1</w:t>
      </w:r>
    </w:p>
    <w:p>
      <w:r>
        <w:t>1,0000</w:t>
      </w:r>
    </w:p>
    <w:p>
      <w:r>
        <w:t>3.5</w:t>
      </w:r>
    </w:p>
    <w:p>
      <w:r>
        <w:t>Vận chuyển, bàn giao tài liệu cho đơn vị quản lý hồ sơ, tài liệu</w:t>
      </w:r>
    </w:p>
    <w:p>
      <w:r>
        <w:t>Nhóm 2</w:t>
      </w:r>
    </w:p>
    <w:p>
      <w:r>
        <w:t>(1KS1+1KS3)</w:t>
      </w:r>
    </w:p>
    <w:p>
      <w:r>
        <w:t>0,500</w:t>
      </w:r>
    </w:p>
    <w:p>
      <w:r>
        <w:t>4</w:t>
      </w:r>
    </w:p>
    <w:p>
      <w:r>
        <w:t>Xây dựng dữ liệu thuộc tính thống kê, kiểm kê đất đai</w:t>
      </w:r>
    </w:p>
    <w:p>
      <w:r>
        <w:t>4.1</w:t>
      </w:r>
    </w:p>
    <w:p>
      <w:r>
        <w:t>Nhập dữ liệu thuộc tính thống kê, kiểm kê đất đai</w:t>
      </w:r>
    </w:p>
    <w:p>
      <w:r>
        <w:t>1KS2</w:t>
      </w:r>
    </w:p>
    <w:p>
      <w:r>
        <w:t>0,400</w:t>
      </w:r>
    </w:p>
    <w:p>
      <w:r>
        <w:t>4.2</w:t>
      </w:r>
    </w:p>
    <w:p>
      <w:r>
        <w:t>Đối với tài liệu, số liệu là báo cáo dạng số thì tạo danh mục tra cứu trong CSDL thống kê, kiểm kê đất đai</w:t>
      </w:r>
    </w:p>
    <w:p>
      <w:r>
        <w:t>1KS2</w:t>
      </w:r>
    </w:p>
    <w:p>
      <w:r>
        <w:t>1,500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1KS3</w:t>
      </w:r>
    </w:p>
    <w:p>
      <w:r>
        <w:t>1,000</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Nhóm 2 (1KS2+1KS3)</w:t>
      </w:r>
    </w:p>
    <w:p>
      <w:r>
        <w:t>2,500</w:t>
      </w:r>
    </w:p>
    <w:p>
      <w:r>
        <w:t>c) Xây dựng dữ liệu không gian kiểm kê đất đai</w:t>
      </w:r>
    </w:p>
    <w:p>
      <w:r>
        <w:t>Bảng số 73</w:t>
      </w:r>
    </w:p>
    <w:p>
      <w:r>
        <w:t>STT</w:t>
      </w:r>
    </w:p>
    <w:p>
      <w:r>
        <w:t>Nội dung công việc</w:t>
      </w:r>
    </w:p>
    <w:p>
      <w:r>
        <w:t>Định biên</w:t>
      </w:r>
    </w:p>
    <w:p>
      <w:r>
        <w:t>Định mức  (Công/lớp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1KS3</w:t>
      </w:r>
    </w:p>
    <w:p>
      <w:r>
        <w:t>5,000</w:t>
      </w:r>
    </w:p>
    <w:p>
      <w:r>
        <w:t>1.2</w:t>
      </w:r>
    </w:p>
    <w:p>
      <w:r>
        <w:t>Chuẩn hóa các lớp đối tượng không gian kiểm kê đất đai chưa phù hợp với quy định của cơ sở dữ liệu quốc gia về đất đai</w:t>
      </w:r>
    </w:p>
    <w:p>
      <w:r>
        <w:t>1KS3</w:t>
      </w:r>
    </w:p>
    <w:p>
      <w:r>
        <w:t>7,000</w:t>
      </w:r>
    </w:p>
    <w:p>
      <w:r>
        <w:t>1.3</w:t>
      </w:r>
    </w:p>
    <w:p>
      <w:r>
        <w:t>Nhập bổ sung các thông tin thuộc tính cho đối tượng không gian kiểm kê đất đai còn thiếu (nếu có)</w:t>
      </w:r>
    </w:p>
    <w:p>
      <w:r>
        <w:t>1KS3</w:t>
      </w:r>
    </w:p>
    <w:p>
      <w:r>
        <w:t>1,000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1KS3</w:t>
      </w:r>
    </w:p>
    <w:p>
      <w:r>
        <w:t>7,000</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1KS3</w:t>
      </w:r>
    </w:p>
    <w:p>
      <w:r>
        <w:t>2,000</w:t>
      </w:r>
    </w:p>
    <w:p>
      <w:r>
        <w:t>2.2</w:t>
      </w:r>
    </w:p>
    <w:p>
      <w: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p>
      <w:r>
        <w:t>1KS3</w:t>
      </w:r>
    </w:p>
    <w:p>
      <w:r>
        <w:t>3,000</w:t>
      </w:r>
    </w:p>
    <w:p>
      <w:r>
        <w:t>Ghi chú:</w:t>
      </w:r>
    </w:p>
    <w:p>
      <w:r>
        <w:t>(1) Trường hợp xây dựng CSDL thống kê, kiểm kê được thực hiện đồng thời với công tác thống kê, kiểm kê đất đai được quy định như sau:</w:t>
      </w:r>
    </w:p>
    <w:p>
      <w:r>
        <w:t>- Các nội dung thực hiện thống kê, kiểm kê đất đai áp dụng theo Thông tư quy định về Định mức kinh tế - kỹ thuật thống kê, kiểm kê đất đai và lập bản đồ hiện trạng sử dụng đất.</w:t>
      </w:r>
    </w:p>
    <w:p>
      <w:r>
        <w:t>- Đối với việc xây dựng CSDL thống kê, kiểm kê đất đất đai của các kỳ trước thì thực hiện theo các bước và định mức tại Bảng 71, Bảng 72, Bảng 73;</w:t>
      </w:r>
    </w:p>
    <w:p>
      <w:r>
        <w:t>- Đối với việc xây dựng CSDL thống kê, kiểm kê đất đất đai của các kỳ hiện tại thì thực hiện cập nhật CSDL thống kê, kiểm kê theo các bước công việc như sau:</w:t>
      </w:r>
    </w:p>
    <w:p>
      <w:r>
        <w:t>+ Đối với CSDL thống kê: Áp dụng bước công việc và định mức tại Mục 2 và Mục 3.2 Bảng 71; Mục 3, Mục 4 và Mục 5 Bảng 72;</w:t>
      </w:r>
    </w:p>
    <w:p>
      <w:r>
        <w:t>+ Đối với CSDL kiểm kê: Áp dụng bước công việc và định mức tại Mục 2 và Mục 3.2 Bảng 71; Mục 3, Mục 4 và Mục 5 Bảng 72; Mục 2 Bảng 73;</w:t>
      </w:r>
    </w:p>
    <w:p>
      <w:r>
        <w:t>(2) Công việc tại Mục 3.2 Bảng 71 do Văn phòng Đăng ký đất đai thực hiện</w:t>
      </w:r>
    </w:p>
    <w:p>
      <w:r>
        <w:t>(3) Nội dung công việc “Quét giấy tờ pháp lý và xử lý tệp tin” tại Mục 3.1 và Mục 3.2 Bảng 72 phải bổ sung thêm công việc và định mức tại các Mục 1 và Mục 2 Bảng 03</w:t>
      </w:r>
    </w:p>
    <w:p>
      <w:r>
        <w:t>(4) Đơn vị tính “Lớp dữ liệu” tại Bảng 73 là một lớp dữ liệu không gian hiện trạng sử dụng đất của một tỉnh theo Quy định kỹ thuật về CSDL đất đai.</w:t>
      </w:r>
    </w:p>
    <w:p>
      <w:r>
        <w:t>(5) Định mức tại Mục 1 Bảng 73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r>
        <w:t>Mt = M x K</w:t>
      </w:r>
    </w:p>
    <w:p>
      <w:r>
        <w:t>Trong đó:</w:t>
      </w:r>
    </w:p>
    <w:p>
      <w:r>
        <w:t>- Mt: Là mức lao động cần tính;</w:t>
      </w:r>
    </w:p>
    <w:p>
      <w:r>
        <w:t>- M: Là mức Chuẩn hóa các lớp đối tượng không gian kiểm kê đất đai tại Mục 1 Bảng số 73;</w:t>
      </w:r>
    </w:p>
    <w:p>
      <w:r>
        <w:t>- K: Là hệ số điều chỉnh định mức chuẩn hóa các lớp đối tượng không gian kiểm kê đất đai (được xác định theo Bảng 74).</w:t>
      </w:r>
    </w:p>
    <w:p>
      <w:r>
        <w:t>Bảng số 74</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kiểm kê đất đai</w:t>
      </w:r>
    </w:p>
    <w:p>
      <w:r>
        <w:t>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0,9</w:t>
      </w:r>
    </w:p>
    <w:p>
      <w:r>
        <w:t>1</w:t>
      </w:r>
    </w:p>
    <w:p>
      <w:r>
        <w:t>1,1</w:t>
      </w:r>
    </w:p>
    <w:p>
      <w:r>
        <w:t>2</w:t>
      </w:r>
    </w:p>
    <w:p>
      <w:r>
        <w:t>Chuẩn hóa các lớp đối tượng không gian kiểm kê đất đai chưa phù hợp với quy định của cơ sở dữ liệu quốc gia về đất đai</w:t>
      </w:r>
    </w:p>
    <w:p>
      <w:r>
        <w:t>0,9</w:t>
      </w:r>
    </w:p>
    <w:p>
      <w:r>
        <w:t>1</w:t>
      </w:r>
    </w:p>
    <w:p>
      <w:r>
        <w:t>1,1</w:t>
      </w:r>
    </w:p>
    <w:p>
      <w:r>
        <w:t>3</w:t>
      </w:r>
    </w:p>
    <w:p>
      <w:r>
        <w:t>Nhập bổ sung các thông tin thuộc tính cho đối tượng không gian kiểm kê đất đai còn thiếu (nếu có)</w:t>
      </w:r>
    </w:p>
    <w:p>
      <w:r>
        <w:t>0,9</w:t>
      </w:r>
    </w:p>
    <w:p>
      <w:r>
        <w:t>1</w:t>
      </w:r>
    </w:p>
    <w:p>
      <w:r>
        <w:t>1,1</w:t>
      </w:r>
    </w:p>
    <w:p>
      <w:r>
        <w:t>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0,9</w:t>
      </w:r>
    </w:p>
    <w:p>
      <w:r>
        <w:t>1</w:t>
      </w:r>
    </w:p>
    <w:p>
      <w:r>
        <w:t>1,1</w:t>
      </w:r>
    </w:p>
    <w:p>
      <w:r>
        <w:t>2. Định mức thiết bị</w:t>
      </w:r>
    </w:p>
    <w:p>
      <w:r>
        <w:t>a) Công tác chuẩn bị; xây dựng siêu dữ liệu thống kê, kiểm kê đất đai</w:t>
      </w:r>
    </w:p>
    <w:p>
      <w:r>
        <w:t>Bảng số 75</w:t>
      </w:r>
    </w:p>
    <w:p>
      <w:r>
        <w:t>STT</w:t>
      </w:r>
    </w:p>
    <w:p>
      <w:r>
        <w:t>Danh mục thiết bị</w:t>
      </w:r>
    </w:p>
    <w:p>
      <w:r>
        <w:t>ĐVT</w:t>
      </w:r>
    </w:p>
    <w:p>
      <w:r>
        <w:t>Công suất</w:t>
      </w:r>
    </w:p>
    <w:p>
      <w:r>
        <w:t>(KW/h)</w:t>
      </w:r>
    </w:p>
    <w:p>
      <w:r>
        <w:t>Định mức  (tính cho 01 tỉnh)</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Chuẩn bị nhân lực, địa điểm làm việc; Chuẩn bị vật tư, thiết bị, dụng cụ, phần mềm phục vụ cho công tác xây dựng CSDL thống kê, kiểm kê đất đai</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2.2</w:t>
      </w:r>
    </w:p>
    <w:p>
      <w:r>
        <w:t>Nhập thông tin siêu dữ liệu kiểm kê đất đai</w:t>
      </w:r>
    </w:p>
    <w:p>
      <w:r>
        <w:t>-</w:t>
      </w:r>
    </w:p>
    <w:p>
      <w:r>
        <w:t>Máy tính để bàn</w:t>
      </w:r>
    </w:p>
    <w:p>
      <w:r>
        <w:t>Cái</w:t>
      </w:r>
    </w:p>
    <w:p>
      <w:r>
        <w:t>0,4</w:t>
      </w:r>
    </w:p>
    <w:p>
      <w:r>
        <w:t>0,4000</w:t>
      </w:r>
    </w:p>
    <w:p>
      <w:r>
        <w:t>-</w:t>
      </w:r>
    </w:p>
    <w:p>
      <w:r>
        <w:t>Điều hoà nhiệt độ</w:t>
      </w:r>
    </w:p>
    <w:p>
      <w:r>
        <w:t>Cái</w:t>
      </w:r>
    </w:p>
    <w:p>
      <w:r>
        <w:t>2,2</w:t>
      </w:r>
    </w:p>
    <w:p>
      <w:r>
        <w:t>0,0333</w:t>
      </w:r>
    </w:p>
    <w:p>
      <w:r>
        <w:t>-</w:t>
      </w:r>
    </w:p>
    <w:p>
      <w:r>
        <w:t>Điện năng</w:t>
      </w:r>
    </w:p>
    <w:p>
      <w:r>
        <w:t>KW</w:t>
      </w:r>
    </w:p>
    <w:p>
      <w:r>
        <w:t>0,2333</w:t>
      </w:r>
    </w:p>
    <w:p>
      <w:r>
        <w:t>3</w:t>
      </w:r>
    </w:p>
    <w:p>
      <w:r>
        <w:t>Phục vụ kiểm tra, nghiệm thu CSDL thống kê, kiểm kê đất đai</w:t>
      </w:r>
    </w:p>
    <w:p>
      <w:r>
        <w:t>3.1</w:t>
      </w:r>
    </w:p>
    <w:p>
      <w:r>
        <w:t>Đơn vị thi công chuẩn bị tài liệu và phục vụ giám sát kiểm tra, nghiệm thu.</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Hệ quản trị dữ liệu không gian</w:t>
      </w:r>
    </w:p>
    <w:p>
      <w:r>
        <w:t>Bộ</w:t>
      </w:r>
    </w:p>
    <w:p>
      <w:r>
        <w:t>0,2000</w:t>
      </w:r>
    </w:p>
    <w:p>
      <w:r>
        <w:t>-</w:t>
      </w:r>
    </w:p>
    <w:p>
      <w:r>
        <w:t>Thiết bị mạng</w:t>
      </w:r>
    </w:p>
    <w:p>
      <w:r>
        <w:t>Bộ</w:t>
      </w:r>
    </w:p>
    <w:p>
      <w:r>
        <w:t>0,1</w:t>
      </w:r>
    </w:p>
    <w:p>
      <w:r>
        <w:t>0,8000</w:t>
      </w:r>
    </w:p>
    <w:p>
      <w:r>
        <w:t>-</w:t>
      </w:r>
    </w:p>
    <w:p>
      <w:r>
        <w:t>Máy in laser</w:t>
      </w:r>
    </w:p>
    <w:p>
      <w:r>
        <w:t>Cái</w:t>
      </w:r>
    </w:p>
    <w:p>
      <w:r>
        <w:t>0,6</w:t>
      </w:r>
    </w:p>
    <w:p>
      <w:r>
        <w:t>0,0533</w:t>
      </w:r>
    </w:p>
    <w:p>
      <w:r>
        <w:t>-</w:t>
      </w:r>
    </w:p>
    <w:p>
      <w:r>
        <w:t>Điều hoà nhiệt độ</w:t>
      </w:r>
    </w:p>
    <w:p>
      <w:r>
        <w:t>Cái</w:t>
      </w:r>
    </w:p>
    <w:p>
      <w:r>
        <w:t>2,2</w:t>
      </w:r>
    </w:p>
    <w:p>
      <w:r>
        <w:t>0,0667</w:t>
      </w:r>
    </w:p>
    <w:p>
      <w:r>
        <w:t>-</w:t>
      </w:r>
    </w:p>
    <w:p>
      <w:r>
        <w:t>Điện năng</w:t>
      </w:r>
    </w:p>
    <w:p>
      <w:r>
        <w:t>KW</w:t>
      </w:r>
    </w:p>
    <w:p>
      <w:r>
        <w:t>0,4987</w:t>
      </w:r>
    </w:p>
    <w:p>
      <w:r>
        <w:t>3.2</w:t>
      </w:r>
    </w:p>
    <w:p>
      <w:r>
        <w:t>Thực hiện kiểm tra tổng thể CSDL thống kê, kiểm kê đất đai và tích hợp vào hệ thống ngay sau khi được nghiệm thu để phục vụ quản lý, vận hành, khai thác sử dụng.</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0,6000</w:t>
      </w:r>
    </w:p>
    <w:p>
      <w:r>
        <w:t>-</w:t>
      </w:r>
    </w:p>
    <w:p>
      <w:r>
        <w:t>Hệ quản trị CSDL thuộc tính</w:t>
      </w:r>
    </w:p>
    <w:p>
      <w:r>
        <w:t>Bộ</w:t>
      </w:r>
    </w:p>
    <w:p>
      <w:r>
        <w:t>0,6000</w:t>
      </w:r>
    </w:p>
    <w:p>
      <w:r>
        <w:t>-</w:t>
      </w:r>
    </w:p>
    <w:p>
      <w:r>
        <w:t>Hệ quản trị dữ liệu không gian</w:t>
      </w:r>
    </w:p>
    <w:p>
      <w:r>
        <w:t>Bộ</w:t>
      </w:r>
    </w:p>
    <w:p>
      <w:r>
        <w:t>0,6000</w:t>
      </w:r>
    </w:p>
    <w:p>
      <w:r>
        <w:t>-</w:t>
      </w:r>
    </w:p>
    <w:p>
      <w:r>
        <w:t>Thiết bị mạng</w:t>
      </w:r>
    </w:p>
    <w:p>
      <w:r>
        <w:t>Bộ</w:t>
      </w:r>
    </w:p>
    <w:p>
      <w:r>
        <w:t>0,1</w:t>
      </w:r>
    </w:p>
    <w:p>
      <w:r>
        <w:t>2,4000</w:t>
      </w:r>
    </w:p>
    <w:p>
      <w:r>
        <w:t>-</w:t>
      </w:r>
    </w:p>
    <w:p>
      <w:r>
        <w:t>Điện năng</w:t>
      </w:r>
    </w:p>
    <w:p>
      <w:r>
        <w:t>KW</w:t>
      </w:r>
    </w:p>
    <w:p>
      <w:r>
        <w:t>2,3360</w:t>
      </w:r>
    </w:p>
    <w:p>
      <w:r>
        <w:t>3.3</w:t>
      </w:r>
    </w:p>
    <w:p>
      <w:r>
        <w:t>Đóng gói giao nộp CSDL thống kê, kiểm kê đất đai</w:t>
      </w:r>
    </w:p>
    <w:p>
      <w:r>
        <w:t>-</w:t>
      </w:r>
    </w:p>
    <w:p>
      <w:r>
        <w:t>Máy tính để bàn</w:t>
      </w:r>
    </w:p>
    <w:p>
      <w:r>
        <w:t>Cái</w:t>
      </w:r>
    </w:p>
    <w:p>
      <w:r>
        <w:t>0,4</w:t>
      </w:r>
    </w:p>
    <w:p>
      <w:r>
        <w:t>0,8000</w:t>
      </w:r>
    </w:p>
    <w:p>
      <w:r>
        <w:t>-</w:t>
      </w:r>
    </w:p>
    <w:p>
      <w:r>
        <w:t>Máy chủ</w:t>
      </w:r>
    </w:p>
    <w:p>
      <w:r>
        <w:t>Cái</w:t>
      </w:r>
    </w:p>
    <w:p>
      <w:r>
        <w:t>1</w:t>
      </w:r>
    </w:p>
    <w:p>
      <w:r>
        <w:t>0,6000</w:t>
      </w:r>
    </w:p>
    <w:p>
      <w:r>
        <w:t>-</w:t>
      </w:r>
    </w:p>
    <w:p>
      <w:r>
        <w:t>Hệ quản trị CSDL thuộc tính</w:t>
      </w:r>
    </w:p>
    <w:p>
      <w:r>
        <w:t>Bộ</w:t>
      </w:r>
    </w:p>
    <w:p>
      <w:r>
        <w:t>0,2000</w:t>
      </w:r>
    </w:p>
    <w:p>
      <w:r>
        <w:t>-</w:t>
      </w:r>
    </w:p>
    <w:p>
      <w:r>
        <w:t>Hệ quản trị dữ liệu không gian</w:t>
      </w:r>
    </w:p>
    <w:p>
      <w:r>
        <w:t>Bộ</w:t>
      </w:r>
    </w:p>
    <w:p>
      <w:r>
        <w:t>0,2000</w:t>
      </w:r>
    </w:p>
    <w:p>
      <w:r>
        <w:t>-</w:t>
      </w:r>
    </w:p>
    <w:p>
      <w:r>
        <w:t>Thiết bị mạng</w:t>
      </w:r>
    </w:p>
    <w:p>
      <w:r>
        <w:t>Bộ</w:t>
      </w:r>
    </w:p>
    <w:p>
      <w:r>
        <w:t>0,1</w:t>
      </w:r>
    </w:p>
    <w:p>
      <w:r>
        <w:t>2,4000</w:t>
      </w:r>
    </w:p>
    <w:p>
      <w:r>
        <w:t>-</w:t>
      </w:r>
    </w:p>
    <w:p>
      <w:r>
        <w:t>Máy in laser</w:t>
      </w:r>
    </w:p>
    <w:p>
      <w:r>
        <w:t>Cái</w:t>
      </w:r>
    </w:p>
    <w:p>
      <w:r>
        <w:t>0,6</w:t>
      </w:r>
    </w:p>
    <w:p>
      <w:r>
        <w:t>0,0533</w:t>
      </w:r>
    </w:p>
    <w:p>
      <w:r>
        <w:t>-</w:t>
      </w:r>
    </w:p>
    <w:p>
      <w:r>
        <w:t>Điều hoà nhiệt độ</w:t>
      </w:r>
    </w:p>
    <w:p>
      <w:r>
        <w:t>Cái</w:t>
      </w:r>
    </w:p>
    <w:p>
      <w:r>
        <w:t>2,2</w:t>
      </w:r>
    </w:p>
    <w:p>
      <w:r>
        <w:t>0,0667</w:t>
      </w:r>
    </w:p>
    <w:p>
      <w:r>
        <w:t>-</w:t>
      </w:r>
    </w:p>
    <w:p>
      <w:r>
        <w:t>Điện năng</w:t>
      </w:r>
    </w:p>
    <w:p>
      <w:r>
        <w:t>KW</w:t>
      </w:r>
    </w:p>
    <w:p>
      <w:r>
        <w:t>0,4987</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76</w:t>
      </w:r>
    </w:p>
    <w:p>
      <w:r>
        <w:t>STT</w:t>
      </w:r>
    </w:p>
    <w:p>
      <w:r>
        <w:t>Danh mục thiết bị</w:t>
      </w:r>
    </w:p>
    <w:p>
      <w:r>
        <w:t>ĐVT</w:t>
      </w:r>
    </w:p>
    <w:p>
      <w:r>
        <w:t>Công suất</w:t>
      </w:r>
    </w:p>
    <w:p>
      <w:r>
        <w:t>(KW/h)</w:t>
      </w:r>
    </w:p>
    <w:p>
      <w:r>
        <w:t>Định mức  (tính cho 01 kỳ kiểm kê hoặc 01 năm thống kê)</w:t>
      </w:r>
    </w:p>
    <w:p>
      <w:r>
        <w:t>1</w:t>
      </w:r>
    </w:p>
    <w:p>
      <w:r>
        <w:t>Thu thập tài liệu, dữ liệu</w:t>
      </w:r>
    </w:p>
    <w:p>
      <w:r>
        <w:t>1.1</w:t>
      </w:r>
    </w:p>
    <w:p>
      <w:r>
        <w:t>Thu thập tài liệu, dữ liệu thống kê</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Thu thập tài liệu, dữ liệu kiểm kê</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2.2</w:t>
      </w:r>
    </w:p>
    <w:p>
      <w:r>
        <w:t>Rà soát, đánh giá, phân loại và sắp xếp tài liệu, dữ liệu kiểm kê và lập báo cáo kết quả thực hiện</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3</w:t>
      </w:r>
    </w:p>
    <w:p>
      <w:r>
        <w:t>Xây dựng dữ liệu đất đai phi cấu trúc về thống kê, kiểm kê đất đai</w:t>
      </w:r>
    </w:p>
    <w:p>
      <w:r>
        <w:t>Tạo danh mục tra cứu dữ liệu phi cấu trúc trong cơ sở dữ liệu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4</w:t>
      </w:r>
    </w:p>
    <w:p>
      <w:r>
        <w:t>Xây dựng dữ liệu thuộc tính thống kê, kiểm kê đất đai</w:t>
      </w:r>
    </w:p>
    <w:p>
      <w:r>
        <w:t>4.1</w:t>
      </w:r>
    </w:p>
    <w:p>
      <w:r>
        <w:t>Nhập dữ liệu thuộc tính thống kê, kiểm kê đất đai</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4.2</w:t>
      </w:r>
    </w:p>
    <w:p>
      <w:r>
        <w:t>Đối với tài liệu, số liệu là báo cáo dạng số thì tạo danh mục tra cứu trong CSDL thống kê, kiểm kê đất đai</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w:t>
      </w:r>
    </w:p>
    <w:p>
      <w:r>
        <w:t>Máy tính để bàn</w:t>
      </w:r>
    </w:p>
    <w:p>
      <w:r>
        <w:t>Cái</w:t>
      </w:r>
    </w:p>
    <w:p>
      <w:r>
        <w:t>0,4</w:t>
      </w:r>
    </w:p>
    <w:p>
      <w:r>
        <w:t>2,0000</w:t>
      </w:r>
    </w:p>
    <w:p>
      <w:r>
        <w:t>-</w:t>
      </w:r>
    </w:p>
    <w:p>
      <w:r>
        <w:t>Điều hoà nhiệt độ</w:t>
      </w:r>
    </w:p>
    <w:p>
      <w:r>
        <w:t>Cái</w:t>
      </w:r>
    </w:p>
    <w:p>
      <w:r>
        <w:t>2,2</w:t>
      </w:r>
    </w:p>
    <w:p>
      <w:r>
        <w:t>0,1667</w:t>
      </w:r>
    </w:p>
    <w:p>
      <w:r>
        <w:t>-</w:t>
      </w:r>
    </w:p>
    <w:p>
      <w:r>
        <w:t>Điện năng</w:t>
      </w:r>
    </w:p>
    <w:p>
      <w:r>
        <w:t>KW</w:t>
      </w:r>
    </w:p>
    <w:p>
      <w:r>
        <w:t>1,1667</w:t>
      </w:r>
    </w:p>
    <w:p>
      <w:r>
        <w:t>c) Xây dựng dữ liệu không gian kiểm kê đất đai</w:t>
      </w:r>
    </w:p>
    <w:p>
      <w:r>
        <w:t>Bảng số 77</w:t>
      </w:r>
    </w:p>
    <w:p>
      <w:r>
        <w:t>STT</w:t>
      </w:r>
    </w:p>
    <w:p>
      <w:r>
        <w:t>Danh mục thiết bị</w:t>
      </w:r>
    </w:p>
    <w:p>
      <w:r>
        <w:t>ĐVT</w:t>
      </w:r>
    </w:p>
    <w:p>
      <w:r>
        <w:t>Công suất</w:t>
      </w:r>
    </w:p>
    <w:p>
      <w:r>
        <w:t>(KW/h)</w:t>
      </w:r>
    </w:p>
    <w:p>
      <w:r>
        <w:t>Định mức  (tính cho 01 lớp dữ liệu)</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Điều hoà nhiệt độ</w:t>
      </w:r>
    </w:p>
    <w:p>
      <w:r>
        <w:t>Cái</w:t>
      </w:r>
    </w:p>
    <w:p>
      <w:r>
        <w:t>2,2</w:t>
      </w:r>
    </w:p>
    <w:p>
      <w:r>
        <w:t>0,3333</w:t>
      </w:r>
    </w:p>
    <w:p>
      <w:r>
        <w:t>-</w:t>
      </w:r>
    </w:p>
    <w:p>
      <w:r>
        <w:t>Điện năng</w:t>
      </w:r>
    </w:p>
    <w:p>
      <w:r>
        <w:t>KW</w:t>
      </w:r>
    </w:p>
    <w:p>
      <w:r>
        <w:t>2,3333</w:t>
      </w:r>
    </w:p>
    <w:p>
      <w:r>
        <w:t>1.2</w:t>
      </w:r>
    </w:p>
    <w:p>
      <w:r>
        <w:t>Chuẩn hóa các lớp đối tượng không gian kiểm kê đất đai chưa phù hợp với quy định của cơ sở dữ liệu quốc gia về đất đai</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3,2667</w:t>
      </w:r>
    </w:p>
    <w:p>
      <w:r>
        <w:t>1.3</w:t>
      </w:r>
    </w:p>
    <w:p>
      <w:r>
        <w:t>Nhập bổ sung các thông tin thuộc tính cho đối tượng không gian kiểm kê đất đai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w:t>
      </w:r>
    </w:p>
    <w:p>
      <w:r>
        <w:t>Máy tính để bàn</w:t>
      </w:r>
    </w:p>
    <w:p>
      <w:r>
        <w:t>Cái</w:t>
      </w:r>
    </w:p>
    <w:p>
      <w:r>
        <w:t>0,4</w:t>
      </w:r>
    </w:p>
    <w:p>
      <w:r>
        <w:t>5,6000</w:t>
      </w:r>
    </w:p>
    <w:p>
      <w:r>
        <w:t>-</w:t>
      </w:r>
    </w:p>
    <w:p>
      <w:r>
        <w:t>Phần mềm biên tập bản đồ</w:t>
      </w:r>
    </w:p>
    <w:p>
      <w:r>
        <w:t>Bộ</w:t>
      </w:r>
    </w:p>
    <w:p>
      <w:r>
        <w:t>0,4</w:t>
      </w:r>
    </w:p>
    <w:p>
      <w:r>
        <w:t>5,6000</w:t>
      </w:r>
    </w:p>
    <w:p>
      <w:r>
        <w:t>-</w:t>
      </w:r>
    </w:p>
    <w:p>
      <w:r>
        <w:t>Điều hoà nhiệt độ</w:t>
      </w:r>
    </w:p>
    <w:p>
      <w:r>
        <w:t>Cái</w:t>
      </w:r>
    </w:p>
    <w:p>
      <w:r>
        <w:t>2,2</w:t>
      </w:r>
    </w:p>
    <w:p>
      <w:r>
        <w:t>0,4667</w:t>
      </w:r>
    </w:p>
    <w:p>
      <w:r>
        <w:t>-</w:t>
      </w:r>
    </w:p>
    <w:p>
      <w:r>
        <w:t>Điện năng</w:t>
      </w:r>
    </w:p>
    <w:p>
      <w:r>
        <w:t>KW</w:t>
      </w:r>
    </w:p>
    <w:p>
      <w:r>
        <w:t>3,2667</w:t>
      </w:r>
    </w:p>
    <w:p>
      <w:r>
        <w:t>2</w:t>
      </w:r>
    </w:p>
    <w:p>
      <w:r>
        <w:t>Chuyển đổi và tích hợp không gian kiểm kê đất đai</w:t>
      </w:r>
    </w:p>
    <w:p>
      <w:r>
        <w:t>2.1</w:t>
      </w:r>
    </w:p>
    <w:p>
      <w:r>
        <w:t>Chuyển đổi các lớp đối tượng không gian kiểm kê đất đai từ tệp (file) bản đồ số của bản đồ kiểm kê đất đai và bản đồ hiện trạng sử dụng đất vào cơ sở dữ liệu theo đơn vị hành chính</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2.2</w:t>
      </w:r>
    </w:p>
    <w:p>
      <w:r>
        <w:t>Rà soát dữ liệu không gian để xử lý các lỗi dọc biên giữa các đơn vị hành chính tiếp giáp nhau</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Máy chủ</w:t>
      </w:r>
    </w:p>
    <w:p>
      <w:r>
        <w:t>Cái</w:t>
      </w:r>
    </w:p>
    <w:p>
      <w:r>
        <w:t>1</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Điều hoà nhiệt độ</w:t>
      </w:r>
    </w:p>
    <w:p>
      <w:r>
        <w:t>Cái</w:t>
      </w:r>
    </w:p>
    <w:p>
      <w:r>
        <w:t>2,2</w:t>
      </w:r>
    </w:p>
    <w:p>
      <w:r>
        <w:t>0,2000</w:t>
      </w:r>
    </w:p>
    <w:p>
      <w:r>
        <w:t>-</w:t>
      </w:r>
    </w:p>
    <w:p>
      <w:r>
        <w:t>Điện năng</w:t>
      </w:r>
    </w:p>
    <w:p>
      <w:r>
        <w:t>KW</w:t>
      </w:r>
    </w:p>
    <w:p>
      <w:r>
        <w:t>1,4000</w:t>
      </w:r>
    </w:p>
    <w:p>
      <w:r>
        <w:t>3. Định mức dụng cụ</w:t>
      </w:r>
    </w:p>
    <w:p>
      <w:r>
        <w:t>a) Công tác chuẩn bị; xây dựng siêu dữ liệu thống kê, kiểm kê đất đai</w:t>
      </w:r>
    </w:p>
    <w:p>
      <w:r>
        <w:t>Bảng số 78</w:t>
      </w:r>
    </w:p>
    <w:p>
      <w:r>
        <w:t>STT</w:t>
      </w:r>
    </w:p>
    <w:p>
      <w:r>
        <w:t>Danh mục dụng cụ</w:t>
      </w:r>
    </w:p>
    <w:p>
      <w:r>
        <w:t>ĐVT</w:t>
      </w:r>
    </w:p>
    <w:p>
      <w:r>
        <w:t>Thời hạn  (tháng)</w:t>
      </w:r>
    </w:p>
    <w:p>
      <w:r>
        <w:t>Định mức</w:t>
      </w:r>
    </w:p>
    <w:p>
      <w:r>
        <w:t>(tính cho 01 tỉnh)</w:t>
      </w:r>
    </w:p>
    <w:p>
      <w:r>
        <w:t>1</w:t>
      </w:r>
    </w:p>
    <w:p>
      <w:r>
        <w:t>Dập ghim</w:t>
      </w:r>
    </w:p>
    <w:p>
      <w:r>
        <w:t>Cái</w:t>
      </w:r>
    </w:p>
    <w:p>
      <w:r>
        <w:t>24</w:t>
      </w:r>
    </w:p>
    <w:p>
      <w:r>
        <w:t>2,1000</w:t>
      </w:r>
    </w:p>
    <w:p>
      <w:r>
        <w:t>2</w:t>
      </w:r>
    </w:p>
    <w:p>
      <w:r>
        <w:t>Ổ ghi đĩa DVD</w:t>
      </w:r>
    </w:p>
    <w:p>
      <w:r>
        <w:t>Cái</w:t>
      </w:r>
    </w:p>
    <w:p>
      <w:r>
        <w:t>60</w:t>
      </w:r>
    </w:p>
    <w:p>
      <w:r>
        <w:t>3,5000</w:t>
      </w:r>
    </w:p>
    <w:p>
      <w:r>
        <w:t>3</w:t>
      </w:r>
    </w:p>
    <w:p>
      <w:r>
        <w:t>Ghế</w:t>
      </w:r>
    </w:p>
    <w:p>
      <w:r>
        <w:t>Cái</w:t>
      </w:r>
    </w:p>
    <w:p>
      <w:r>
        <w:t>60</w:t>
      </w:r>
    </w:p>
    <w:p>
      <w:r>
        <w:t>10,5000</w:t>
      </w:r>
    </w:p>
    <w:p>
      <w:r>
        <w:t>4</w:t>
      </w:r>
    </w:p>
    <w:p>
      <w:r>
        <w:t>Bàn làm việc</w:t>
      </w:r>
    </w:p>
    <w:p>
      <w:r>
        <w:t>Cái</w:t>
      </w:r>
    </w:p>
    <w:p>
      <w:r>
        <w:t>60</w:t>
      </w:r>
    </w:p>
    <w:p>
      <w:r>
        <w:t>10,5000</w:t>
      </w:r>
    </w:p>
    <w:p>
      <w:r>
        <w:t>5</w:t>
      </w:r>
    </w:p>
    <w:p>
      <w:r>
        <w:t>Quạt trần 0,1 KW</w:t>
      </w:r>
    </w:p>
    <w:p>
      <w:r>
        <w:t>Cái</w:t>
      </w:r>
    </w:p>
    <w:p>
      <w:r>
        <w:t>60</w:t>
      </w:r>
    </w:p>
    <w:p>
      <w:r>
        <w:t>2,6250</w:t>
      </w:r>
    </w:p>
    <w:p>
      <w:r>
        <w:t>6</w:t>
      </w:r>
    </w:p>
    <w:p>
      <w:r>
        <w:t>Đèn neon 0,04 KW</w:t>
      </w:r>
    </w:p>
    <w:p>
      <w:r>
        <w:t>Cái</w:t>
      </w:r>
    </w:p>
    <w:p>
      <w:r>
        <w:t>12</w:t>
      </w:r>
    </w:p>
    <w:p>
      <w:r>
        <w:t>10,5000</w:t>
      </w:r>
    </w:p>
    <w:p>
      <w:r>
        <w:t>7</w:t>
      </w:r>
    </w:p>
    <w:p>
      <w:r>
        <w:t>Điện năng</w:t>
      </w:r>
    </w:p>
    <w:p>
      <w:r>
        <w:t>KW</w:t>
      </w:r>
    </w:p>
    <w:p>
      <w:r>
        <w:t>1,3650</w:t>
      </w:r>
    </w:p>
    <w:p>
      <w:r>
        <w:t>Ghi chú:   Phân bổ mức dụng cụ cho từng nội dung công việc tính theo hệ số tại Bảng số 79</w:t>
      </w:r>
    </w:p>
    <w:p>
      <w:r>
        <w:t>Bảng số 79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0,1905</w:t>
      </w:r>
    </w:p>
    <w:p>
      <w:r>
        <w:t>1.2</w:t>
      </w:r>
    </w:p>
    <w:p>
      <w:r>
        <w:t>Chuẩn bị nhân lực, địa điểm làm việc; chuẩn bị vật tư, thiết bị, dụng cụ, phần mềm phục vụ cho công tác xây dựng CSDL thống kê, kiểm kê đất đai</w:t>
      </w:r>
    </w:p>
    <w:p>
      <w:r>
        <w:t>0,1905</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0,0952</w:t>
      </w:r>
    </w:p>
    <w:p>
      <w:r>
        <w:t>2.2</w:t>
      </w:r>
    </w:p>
    <w:p>
      <w:r>
        <w:t>Nhập thông tin siêu dữ liệu kiểm kê đất đai</w:t>
      </w:r>
    </w:p>
    <w:p>
      <w:r>
        <w:t>0,0476</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0,2858</w:t>
      </w:r>
    </w:p>
    <w:p>
      <w:r>
        <w:t>4</w:t>
      </w:r>
    </w:p>
    <w:p>
      <w:r>
        <w:t>Phục vụ kiểm tra, nghiệm thu CSDL thống kê, kiểm kê đất đai</w:t>
      </w:r>
    </w:p>
    <w:p>
      <w:r>
        <w:t>4.1</w:t>
      </w:r>
    </w:p>
    <w:p>
      <w:r>
        <w:t>Đơn vị thi công chuẩn bị tài liệu và phục vụ giám sát kiểm tra, nghiệm thu</w:t>
      </w:r>
    </w:p>
    <w:p>
      <w:r>
        <w:t>0,0952</w:t>
      </w:r>
    </w:p>
    <w:p>
      <w:r>
        <w:t>4.2</w:t>
      </w:r>
    </w:p>
    <w:p>
      <w:r>
        <w:t>Lập biên bản bàn giao dữ liệu theo quy định tại Phụ lục VIII ban hành kèm theo Thông tư 25/2024/TT-BTNMT</w:t>
      </w:r>
    </w:p>
    <w:p>
      <w:r>
        <w:t>0,0952</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80</w:t>
      </w:r>
    </w:p>
    <w:p>
      <w:r>
        <w:t>STT</w:t>
      </w:r>
    </w:p>
    <w:p>
      <w:r>
        <w:t>Danh mục dụng cụ</w:t>
      </w:r>
    </w:p>
    <w:p>
      <w:r>
        <w:t>ĐVT</w:t>
      </w:r>
    </w:p>
    <w:p>
      <w:r>
        <w:t>Thời hạn</w:t>
      </w:r>
    </w:p>
    <w:p>
      <w:r>
        <w:t>(tháng)</w:t>
      </w:r>
    </w:p>
    <w:p>
      <w:r>
        <w:t>Định mức</w:t>
      </w:r>
    </w:p>
    <w:p>
      <w:r>
        <w:t>(tính cho 01 kỳ kiểm kê hoặc 01 năm thống kê)</w:t>
      </w:r>
    </w:p>
    <w:p>
      <w:r>
        <w:t>1</w:t>
      </w:r>
    </w:p>
    <w:p>
      <w:r>
        <w:t>Dập ghim</w:t>
      </w:r>
    </w:p>
    <w:p>
      <w:r>
        <w:t>Cái</w:t>
      </w:r>
    </w:p>
    <w:p>
      <w:r>
        <w:t>24</w:t>
      </w:r>
    </w:p>
    <w:p>
      <w:r>
        <w:t>3,9000</w:t>
      </w:r>
    </w:p>
    <w:p>
      <w:r>
        <w:t>2</w:t>
      </w:r>
    </w:p>
    <w:p>
      <w:r>
        <w:t>Ổ ghi đĩa DVD</w:t>
      </w:r>
    </w:p>
    <w:p>
      <w:r>
        <w:t>Cái</w:t>
      </w:r>
    </w:p>
    <w:p>
      <w:r>
        <w:t>60</w:t>
      </w:r>
    </w:p>
    <w:p>
      <w:r>
        <w:t>6,5000</w:t>
      </w:r>
    </w:p>
    <w:p>
      <w:r>
        <w:t>3</w:t>
      </w:r>
    </w:p>
    <w:p>
      <w:r>
        <w:t>Ghế</w:t>
      </w:r>
    </w:p>
    <w:p>
      <w:r>
        <w:t>Cái</w:t>
      </w:r>
    </w:p>
    <w:p>
      <w:r>
        <w:t>60</w:t>
      </w:r>
    </w:p>
    <w:p>
      <w:r>
        <w:t>19,5000</w:t>
      </w:r>
    </w:p>
    <w:p>
      <w:r>
        <w:t>4</w:t>
      </w:r>
    </w:p>
    <w:p>
      <w:r>
        <w:t>Bàn làm việc</w:t>
      </w:r>
    </w:p>
    <w:p>
      <w:r>
        <w:t>Cái</w:t>
      </w:r>
    </w:p>
    <w:p>
      <w:r>
        <w:t>60</w:t>
      </w:r>
    </w:p>
    <w:p>
      <w:r>
        <w:t>19,5000</w:t>
      </w:r>
    </w:p>
    <w:p>
      <w:r>
        <w:t>5</w:t>
      </w:r>
    </w:p>
    <w:p>
      <w:r>
        <w:t>Quạt trần 0,1 KW</w:t>
      </w:r>
    </w:p>
    <w:p>
      <w:r>
        <w:t>Cái</w:t>
      </w:r>
    </w:p>
    <w:p>
      <w:r>
        <w:t>60</w:t>
      </w:r>
    </w:p>
    <w:p>
      <w:r>
        <w:t>4,8750</w:t>
      </w:r>
    </w:p>
    <w:p>
      <w:r>
        <w:t>6</w:t>
      </w:r>
    </w:p>
    <w:p>
      <w:r>
        <w:t>Đèn neon 0,04 KW</w:t>
      </w:r>
    </w:p>
    <w:p>
      <w:r>
        <w:t>Cái</w:t>
      </w:r>
    </w:p>
    <w:p>
      <w:r>
        <w:t>12</w:t>
      </w:r>
    </w:p>
    <w:p>
      <w:r>
        <w:t>19,5000</w:t>
      </w:r>
    </w:p>
    <w:p>
      <w:r>
        <w:t>7</w:t>
      </w:r>
    </w:p>
    <w:p>
      <w:r>
        <w:t>Điện năng</w:t>
      </w:r>
    </w:p>
    <w:p>
      <w:r>
        <w:t>KW</w:t>
      </w:r>
    </w:p>
    <w:p>
      <w:r>
        <w:t>2,5350</w:t>
      </w:r>
    </w:p>
    <w:p>
      <w:r>
        <w:t>Ghi chú:   Phân bổ mức dụng cụ cho từng nội dung công việc tính theo hệ số tại Bảng số 81</w:t>
      </w:r>
    </w:p>
    <w:p>
      <w:r>
        <w:t>Bảng số 81</w:t>
      </w:r>
    </w:p>
    <w:p>
      <w:r>
        <w:t>STT</w:t>
      </w:r>
    </w:p>
    <w:p>
      <w:r>
        <w:t>Nội dung công việc</w:t>
      </w:r>
    </w:p>
    <w:p>
      <w:r>
        <w:t>Hệ số</w:t>
      </w:r>
    </w:p>
    <w:p>
      <w:r>
        <w:t>1</w:t>
      </w:r>
    </w:p>
    <w:p>
      <w:r>
        <w:t>Thu thập tài liệu, dữ liệu</w:t>
      </w:r>
    </w:p>
    <w:p>
      <w:r>
        <w:t>1.1</w:t>
      </w:r>
    </w:p>
    <w:p>
      <w:r>
        <w:t>Thu thập tài liệu, dữ liệu thống kê</w:t>
      </w:r>
    </w:p>
    <w:p>
      <w:r>
        <w:t>0,1026</w:t>
      </w:r>
    </w:p>
    <w:p>
      <w:r>
        <w:t>1.2</w:t>
      </w:r>
    </w:p>
    <w:p>
      <w:r>
        <w:t>Thu thập tài liệu, dữ liệu kiểm kê</w:t>
      </w:r>
    </w:p>
    <w:p>
      <w:r>
        <w:t>0,1538</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0,1026</w:t>
      </w:r>
    </w:p>
    <w:p>
      <w:r>
        <w:t>2.2</w:t>
      </w:r>
    </w:p>
    <w:p>
      <w:r>
        <w:t>Rà soát, đánh giá, phân loại và sắp xếp tài liệu, dữ liệu kiểm kê và lập báo cáo kết quả thực hiện</w:t>
      </w:r>
    </w:p>
    <w:p>
      <w:r>
        <w:t>0,2564</w:t>
      </w:r>
    </w:p>
    <w:p>
      <w:r>
        <w:t>3</w:t>
      </w:r>
    </w:p>
    <w:p>
      <w:r>
        <w:t>Xây dựng dữ liệu đất đai phi cấu trúc về thống kê, kiểm kê đất đai</w:t>
      </w:r>
    </w:p>
    <w:p>
      <w:r>
        <w:t>3.1</w:t>
      </w:r>
    </w:p>
    <w:p>
      <w:r>
        <w:t>Tạo danh mục tra cứu dữ liệu phi cấu trúc trong cơ sở dữ liệu thống kê, kiểm kê đất đai</w:t>
      </w:r>
    </w:p>
    <w:p>
      <w:r>
        <w:t>0,0513</w:t>
      </w:r>
    </w:p>
    <w:p>
      <w:r>
        <w:t>4</w:t>
      </w:r>
    </w:p>
    <w:p>
      <w:r>
        <w:t>Xây dựng dữ liệu thuộc tính thống kê, kiểm kê đất đai</w:t>
      </w:r>
    </w:p>
    <w:p>
      <w:r>
        <w:t>4.1</w:t>
      </w:r>
    </w:p>
    <w:p>
      <w:r>
        <w:t>Nhập dữ liệu thuộc tính thống kê, kiểm kê đất đai</w:t>
      </w:r>
    </w:p>
    <w:p>
      <w:r>
        <w:t>0,0256</w:t>
      </w:r>
    </w:p>
    <w:p>
      <w:r>
        <w:t>4.2</w:t>
      </w:r>
    </w:p>
    <w:p>
      <w:r>
        <w:t>Đối với tài liệu, số liệu là báo cáo dạng số thì tạo danh mục tra cứu trong CSDL thống kê, kiểm kê đất đai</w:t>
      </w:r>
    </w:p>
    <w:p>
      <w:r>
        <w:t>0,0769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0,0513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0,1282</w:t>
      </w:r>
    </w:p>
    <w:p>
      <w:r>
        <w:t>c) Xây dựng dữ liệu không gian kiểm kê đất đai</w:t>
      </w:r>
    </w:p>
    <w:p>
      <w:r>
        <w:t>Bảng số 82</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5,0000</w:t>
      </w:r>
    </w:p>
    <w:p>
      <w:r>
        <w:t>2</w:t>
      </w:r>
    </w:p>
    <w:p>
      <w:r>
        <w:t>Ổ ghi đĩa DVD</w:t>
      </w:r>
    </w:p>
    <w:p>
      <w:r>
        <w:t>Cái</w:t>
      </w:r>
    </w:p>
    <w:p>
      <w:r>
        <w:t>60</w:t>
      </w:r>
    </w:p>
    <w:p>
      <w:r>
        <w:t>8,3333</w:t>
      </w:r>
    </w:p>
    <w:p>
      <w:r>
        <w:t>3</w:t>
      </w:r>
    </w:p>
    <w:p>
      <w:r>
        <w:t>Ghế</w:t>
      </w:r>
    </w:p>
    <w:p>
      <w:r>
        <w:t>Cái</w:t>
      </w:r>
    </w:p>
    <w:p>
      <w:r>
        <w:t>60</w:t>
      </w:r>
    </w:p>
    <w:p>
      <w:r>
        <w:t>25,0000</w:t>
      </w:r>
    </w:p>
    <w:p>
      <w:r>
        <w:t>4</w:t>
      </w:r>
    </w:p>
    <w:p>
      <w:r>
        <w:t>Bàn làm việc</w:t>
      </w:r>
    </w:p>
    <w:p>
      <w:r>
        <w:t>Cái</w:t>
      </w:r>
    </w:p>
    <w:p>
      <w:r>
        <w:t>60</w:t>
      </w:r>
    </w:p>
    <w:p>
      <w:r>
        <w:t>25,0000</w:t>
      </w:r>
    </w:p>
    <w:p>
      <w:r>
        <w:t>5</w:t>
      </w:r>
    </w:p>
    <w:p>
      <w:r>
        <w:t>Quạt trần 0,1 KW</w:t>
      </w:r>
    </w:p>
    <w:p>
      <w:r>
        <w:t>Cái</w:t>
      </w:r>
    </w:p>
    <w:p>
      <w:r>
        <w:t>60</w:t>
      </w:r>
    </w:p>
    <w:p>
      <w:r>
        <w:t>6,2500</w:t>
      </w:r>
    </w:p>
    <w:p>
      <w:r>
        <w:t>6</w:t>
      </w:r>
    </w:p>
    <w:p>
      <w:r>
        <w:t>Đèn neon 0,04 KW</w:t>
      </w:r>
    </w:p>
    <w:p>
      <w:r>
        <w:t>Cái</w:t>
      </w:r>
    </w:p>
    <w:p>
      <w:r>
        <w:t>12</w:t>
      </w:r>
    </w:p>
    <w:p>
      <w:r>
        <w:t>25,0000</w:t>
      </w:r>
    </w:p>
    <w:p>
      <w:r>
        <w:t>7</w:t>
      </w:r>
    </w:p>
    <w:p>
      <w:r>
        <w:t>Điện năng</w:t>
      </w:r>
    </w:p>
    <w:p>
      <w:r>
        <w:t>KW</w:t>
      </w:r>
    </w:p>
    <w:p>
      <w:r>
        <w:t>3,2500</w:t>
      </w:r>
    </w:p>
    <w:p>
      <w:r>
        <w:t>Ghi chú:   Phân bổ mức dụng cụ cho từng nội dung công việc tính theo hệ số tại Bảng số 83</w:t>
      </w:r>
    </w:p>
    <w:p>
      <w:r>
        <w:t>Bảng số 83</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4. Định mức vật liệu</w:t>
      </w:r>
    </w:p>
    <w:p>
      <w:r>
        <w:t>a) Công tác chuẩn bị; xây dựng siêu dữ liệu thống kê, kiểm kê đất đai; phục vụ kiểm tra, nghiệm thu CSDL thống kê, kiểm kê đất đai</w:t>
      </w:r>
    </w:p>
    <w:p>
      <w:r>
        <w:t>Bảng số 84</w:t>
      </w:r>
    </w:p>
    <w:p>
      <w:r>
        <w:t>STT</w:t>
      </w:r>
    </w:p>
    <w:p>
      <w:r>
        <w:t>Danh mục vật liệu</w:t>
      </w:r>
    </w:p>
    <w:p>
      <w:r>
        <w:t>ĐVT</w:t>
      </w:r>
    </w:p>
    <w:p>
      <w:r>
        <w:t>Định mức</w:t>
      </w:r>
    </w:p>
    <w:p>
      <w:r>
        <w:t>(tính cho 01 tỉnh)</w:t>
      </w:r>
    </w:p>
    <w:p>
      <w:r>
        <w:t>1</w:t>
      </w:r>
    </w:p>
    <w:p>
      <w:r>
        <w:t>Giấy in A4</w:t>
      </w:r>
    </w:p>
    <w:p>
      <w:r>
        <w:t>Gram</w:t>
      </w:r>
    </w:p>
    <w:p>
      <w:r>
        <w:t>0,764</w:t>
      </w:r>
    </w:p>
    <w:p>
      <w:r>
        <w:t>2</w:t>
      </w:r>
    </w:p>
    <w:p>
      <w:r>
        <w:t>Mực in laser</w:t>
      </w:r>
    </w:p>
    <w:p>
      <w:r>
        <w:t>Hộp</w:t>
      </w:r>
    </w:p>
    <w:p>
      <w:r>
        <w:t>0,095</w:t>
      </w:r>
    </w:p>
    <w:p>
      <w:r>
        <w:t>3</w:t>
      </w:r>
    </w:p>
    <w:p>
      <w:r>
        <w:t>Sổ</w:t>
      </w:r>
    </w:p>
    <w:p>
      <w:r>
        <w:t>Quyển</w:t>
      </w:r>
    </w:p>
    <w:p>
      <w:r>
        <w:t>1,528</w:t>
      </w:r>
    </w:p>
    <w:p>
      <w:r>
        <w:t>4</w:t>
      </w:r>
    </w:p>
    <w:p>
      <w:r>
        <w:t>Bút bi</w:t>
      </w:r>
    </w:p>
    <w:p>
      <w:r>
        <w:t>Cái</w:t>
      </w:r>
    </w:p>
    <w:p>
      <w:r>
        <w:t>3,819</w:t>
      </w:r>
    </w:p>
    <w:p>
      <w:r>
        <w:t>5</w:t>
      </w:r>
    </w:p>
    <w:p>
      <w:r>
        <w:t>Đĩa DVD</w:t>
      </w:r>
    </w:p>
    <w:p>
      <w:r>
        <w:t>Cái</w:t>
      </w:r>
    </w:p>
    <w:p>
      <w:r>
        <w:t>1,909</w:t>
      </w:r>
    </w:p>
    <w:p>
      <w:r>
        <w:t>6</w:t>
      </w:r>
    </w:p>
    <w:p>
      <w:r>
        <w:t>Hộp ghim kẹp</w:t>
      </w:r>
    </w:p>
    <w:p>
      <w:r>
        <w:t>Hộp</w:t>
      </w:r>
    </w:p>
    <w:p>
      <w:r>
        <w:t>0,764</w:t>
      </w:r>
    </w:p>
    <w:p>
      <w:r>
        <w:t>7</w:t>
      </w:r>
    </w:p>
    <w:p>
      <w:r>
        <w:t>Hộp ghim dập</w:t>
      </w:r>
    </w:p>
    <w:p>
      <w:r>
        <w:t>Hộp</w:t>
      </w:r>
    </w:p>
    <w:p>
      <w:r>
        <w:t>0,382</w:t>
      </w:r>
    </w:p>
    <w:p>
      <w:r>
        <w:t>8</w:t>
      </w:r>
    </w:p>
    <w:p>
      <w:r>
        <w:t>Cặp để tài liệu</w:t>
      </w:r>
    </w:p>
    <w:p>
      <w:r>
        <w:t>Cái</w:t>
      </w:r>
    </w:p>
    <w:p>
      <w:r>
        <w:t>1,909</w:t>
      </w:r>
    </w:p>
    <w:p>
      <w:r>
        <w:t>Ghi chú:   Phân bổ mức vật liệu cho từng nội dung công việc tính theo hệ số tại Bảng số 85</w:t>
      </w:r>
    </w:p>
    <w:p>
      <w:r>
        <w:t>Bảng số 85</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p>
      <w:r>
        <w:t>0,1905</w:t>
      </w:r>
    </w:p>
    <w:p>
      <w:r>
        <w:t>1.2</w:t>
      </w:r>
    </w:p>
    <w:p>
      <w:r>
        <w:t>Chuẩn bị nhân lực, địa điểm làm việc; Chuẩn bị vật tư, thiết bị, dụng cụ, phần mềm phục vụ cho công tác xây dựng CSDL thống kê, kiểm kê đất đai</w:t>
      </w:r>
    </w:p>
    <w:p>
      <w:r>
        <w:t>0,1905</w:t>
      </w:r>
    </w:p>
    <w:p>
      <w:r>
        <w:t>2</w:t>
      </w:r>
    </w:p>
    <w:p>
      <w:r>
        <w:t>Xây dựng siêu dữ liệu thống kê, kiểm kê đất đai</w:t>
      </w:r>
    </w:p>
    <w:p>
      <w:r>
        <w:t>2.1</w:t>
      </w:r>
    </w:p>
    <w:p>
      <w:r>
        <w:t>Thu nhận các thông tin cần thiết để xây dựng siêu dữ liệu (thông tin mô tả dữ liệu) thống kê, kiểm kê đất đai</w:t>
      </w:r>
    </w:p>
    <w:p>
      <w:r>
        <w:t>0,0952</w:t>
      </w:r>
    </w:p>
    <w:p>
      <w:r>
        <w:t>2.2</w:t>
      </w:r>
    </w:p>
    <w:p>
      <w:r>
        <w:t>Nhập thông tin siêu dữ liệu kiểm kê đất đai</w:t>
      </w:r>
    </w:p>
    <w:p>
      <w:r>
        <w:t>0,0476</w:t>
      </w:r>
    </w:p>
    <w:p>
      <w:r>
        <w:t>3</w:t>
      </w:r>
    </w:p>
    <w:p>
      <w:r>
        <w:t>Tích hợp dữ liệu vào hệ thống</w:t>
      </w:r>
    </w:p>
    <w:p>
      <w:r>
        <w:t>3.1</w:t>
      </w:r>
    </w:p>
    <w:p>
      <w:r>
        <w:t>Thực hiện tích hợp dữ liệu thống kê, kiểm kê đất đai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sử dụng</w:t>
      </w:r>
    </w:p>
    <w:p>
      <w:r>
        <w:t>0,2858</w:t>
      </w:r>
    </w:p>
    <w:p>
      <w:r>
        <w:t>4</w:t>
      </w:r>
    </w:p>
    <w:p>
      <w:r>
        <w:t>Phục vụ kiểm tra, nghiệm thu CSDL thống kê, kiểm kê đất đai</w:t>
      </w:r>
    </w:p>
    <w:p>
      <w:r>
        <w:t>4.1</w:t>
      </w:r>
    </w:p>
    <w:p>
      <w:r>
        <w:t>Đơn vị thi công chuẩn bị tài liệu và phục vụ giám sát kiểm tra, nghiệm thu</w:t>
      </w:r>
    </w:p>
    <w:p>
      <w:r>
        <w:t>0,0952</w:t>
      </w:r>
    </w:p>
    <w:p>
      <w:r>
        <w:t>4.2</w:t>
      </w:r>
    </w:p>
    <w:p>
      <w:r>
        <w:t>Lập biên bản bàn giao dữ liệu theo quy định tại Phụ lục VIII ban hành kèm theo Thông tư 25/2024/TT-BTNMT</w:t>
      </w:r>
    </w:p>
    <w:p>
      <w:r>
        <w:t>0,0952</w:t>
      </w:r>
    </w:p>
    <w:p>
      <w:r>
        <w:t>b) Thu thập tài liệu, dữ liệu; rà soát, đánh giá, phân loại và sắp xếp tài liệu, dữ liệu; quét giấy tờ pháp lý và xử lý tệp tin; xây dựng dữ liệu thuộc tính thống kê, kiểm kê đất đai; đối soát hoàn thiện dữ liệu thống kê, kiểm kê đất đai</w:t>
      </w:r>
    </w:p>
    <w:p>
      <w:r>
        <w:t>Bảng số 86</w:t>
      </w:r>
    </w:p>
    <w:p>
      <w:r>
        <w:t>STT</w:t>
      </w:r>
    </w:p>
    <w:p>
      <w:r>
        <w:t>Danh mục vật liệu</w:t>
      </w:r>
    </w:p>
    <w:p>
      <w:r>
        <w:t>ĐVT</w:t>
      </w:r>
    </w:p>
    <w:p>
      <w:r>
        <w:t>Định mức</w:t>
      </w:r>
    </w:p>
    <w:p>
      <w:r>
        <w:t>(tính cho 01 kỳ kiểm kê hoặc 01 năm thống kê)</w:t>
      </w:r>
    </w:p>
    <w:p>
      <w:r>
        <w:t>1</w:t>
      </w:r>
    </w:p>
    <w:p>
      <w:r>
        <w:t>Giấy in A4</w:t>
      </w:r>
    </w:p>
    <w:p>
      <w:r>
        <w:t>Gram</w:t>
      </w:r>
    </w:p>
    <w:p>
      <w:r>
        <w:t>1,418</w:t>
      </w:r>
    </w:p>
    <w:p>
      <w:r>
        <w:t>2</w:t>
      </w:r>
    </w:p>
    <w:p>
      <w:r>
        <w:t>Mực in laser</w:t>
      </w:r>
    </w:p>
    <w:p>
      <w:r>
        <w:t>Hộp</w:t>
      </w:r>
    </w:p>
    <w:p>
      <w:r>
        <w:t>0,177</w:t>
      </w:r>
    </w:p>
    <w:p>
      <w:r>
        <w:t>3</w:t>
      </w:r>
    </w:p>
    <w:p>
      <w:r>
        <w:t>Sổ</w:t>
      </w:r>
    </w:p>
    <w:p>
      <w:r>
        <w:t>Quyển</w:t>
      </w:r>
    </w:p>
    <w:p>
      <w:r>
        <w:t>2,837</w:t>
      </w:r>
    </w:p>
    <w:p>
      <w:r>
        <w:t>4</w:t>
      </w:r>
    </w:p>
    <w:p>
      <w:r>
        <w:t>Bút bi</w:t>
      </w:r>
    </w:p>
    <w:p>
      <w:r>
        <w:t>Cái</w:t>
      </w:r>
    </w:p>
    <w:p>
      <w:r>
        <w:t>7,092</w:t>
      </w:r>
    </w:p>
    <w:p>
      <w:r>
        <w:t>5</w:t>
      </w:r>
    </w:p>
    <w:p>
      <w:r>
        <w:t>Đĩa DVD</w:t>
      </w:r>
    </w:p>
    <w:p>
      <w:r>
        <w:t>Cái</w:t>
      </w:r>
    </w:p>
    <w:p>
      <w:r>
        <w:t>3,546</w:t>
      </w:r>
    </w:p>
    <w:p>
      <w:r>
        <w:t>6</w:t>
      </w:r>
    </w:p>
    <w:p>
      <w:r>
        <w:t>Hộp ghim kẹp</w:t>
      </w:r>
    </w:p>
    <w:p>
      <w:r>
        <w:t>Hộp</w:t>
      </w:r>
    </w:p>
    <w:p>
      <w:r>
        <w:t>1,418</w:t>
      </w:r>
    </w:p>
    <w:p>
      <w:r>
        <w:t>7</w:t>
      </w:r>
    </w:p>
    <w:p>
      <w:r>
        <w:t>Hộp ghim dập</w:t>
      </w:r>
    </w:p>
    <w:p>
      <w:r>
        <w:t>Hộp</w:t>
      </w:r>
    </w:p>
    <w:p>
      <w:r>
        <w:t>0,709</w:t>
      </w:r>
    </w:p>
    <w:p>
      <w:r>
        <w:t>8</w:t>
      </w:r>
    </w:p>
    <w:p>
      <w:r>
        <w:t>Cặp để tài liệu</w:t>
      </w:r>
    </w:p>
    <w:p>
      <w:r>
        <w:t>Cái</w:t>
      </w:r>
    </w:p>
    <w:p>
      <w:r>
        <w:t>3,546</w:t>
      </w:r>
    </w:p>
    <w:p>
      <w:r>
        <w:t>Ghi chú:   Phân bổ mức vật liệu cho từng nội dung công việc tính theo hệ số tại Bảng số 87</w:t>
      </w:r>
    </w:p>
    <w:p>
      <w:r>
        <w:t>Bảng số 87</w:t>
      </w:r>
    </w:p>
    <w:p>
      <w:r>
        <w:t>STT</w:t>
      </w:r>
    </w:p>
    <w:p>
      <w:r>
        <w:t>Nội dung công việc</w:t>
      </w:r>
    </w:p>
    <w:p>
      <w:r>
        <w:t>Hệ số</w:t>
      </w:r>
    </w:p>
    <w:p>
      <w:r>
        <w:t>1</w:t>
      </w:r>
    </w:p>
    <w:p>
      <w:r>
        <w:t>Thu thập tài liệu, dữ liệu</w:t>
      </w:r>
    </w:p>
    <w:p>
      <w:r>
        <w:t>1.1</w:t>
      </w:r>
    </w:p>
    <w:p>
      <w:r>
        <w:t>Thu thập tài liệu, dữ liệu thống kê</w:t>
      </w:r>
    </w:p>
    <w:p>
      <w:r>
        <w:t>0,1026</w:t>
      </w:r>
    </w:p>
    <w:p>
      <w:r>
        <w:t>1.2</w:t>
      </w:r>
    </w:p>
    <w:p>
      <w:r>
        <w:t>Thu thập tài liệu, dữ liệu kiểm kê</w:t>
      </w:r>
    </w:p>
    <w:p>
      <w:r>
        <w:t>0,1538</w:t>
      </w:r>
    </w:p>
    <w:p>
      <w:r>
        <w:t>2</w:t>
      </w:r>
    </w:p>
    <w:p>
      <w:r>
        <w:t>Rà soát, đánh giá, phân loại và sắp xếp tài liệu, dữ liệu</w:t>
      </w:r>
    </w:p>
    <w:p>
      <w:r>
        <w:t>2.1</w:t>
      </w:r>
    </w:p>
    <w:p>
      <w:r>
        <w:t>Rà soát, đánh giá, phân loại và sắp xếp tài liệu, dữ liệu thống kê và lập báo cáo kết quả thực hiện</w:t>
      </w:r>
    </w:p>
    <w:p>
      <w:r>
        <w:t>0,1026</w:t>
      </w:r>
    </w:p>
    <w:p>
      <w:r>
        <w:t>2.2</w:t>
      </w:r>
    </w:p>
    <w:p>
      <w:r>
        <w:t>Rà soát, đánh giá, phân loại và sắp xếp tài liệu, dữ liệu kiểm kê và lập báo cáo kết quả thực hiện</w:t>
      </w:r>
    </w:p>
    <w:p>
      <w:r>
        <w:t>0,2564</w:t>
      </w:r>
    </w:p>
    <w:p>
      <w:r>
        <w:t>3</w:t>
      </w:r>
    </w:p>
    <w:p>
      <w:r>
        <w:t>Xây dựng dữ liệu đất đai phi cấu trúc về thống kê, kiểm kê đất đai</w:t>
      </w:r>
    </w:p>
    <w:p>
      <w:r>
        <w:t>Tạo danh mục tra cứu dữ liệu phi cấu trúc trong cơ sở dữ liệu thống kê, kiểm kê đất đai</w:t>
      </w:r>
    </w:p>
    <w:p>
      <w:r>
        <w:t>0,0513</w:t>
      </w:r>
    </w:p>
    <w:p>
      <w:r>
        <w:t>4</w:t>
      </w:r>
    </w:p>
    <w:p>
      <w:r>
        <w:t>Xây dựng dữ liệu thuộc tính thống kê, kiểm kê đất đai</w:t>
      </w:r>
    </w:p>
    <w:p>
      <w:r>
        <w:t>4.1</w:t>
      </w:r>
    </w:p>
    <w:p>
      <w:r>
        <w:t>Nhập dữ liệu thuộc tính thống kê, kiểm kê đất đai</w:t>
      </w:r>
    </w:p>
    <w:p>
      <w:r>
        <w:t>0,0256</w:t>
      </w:r>
    </w:p>
    <w:p>
      <w:r>
        <w:t>4.2</w:t>
      </w:r>
    </w:p>
    <w:p>
      <w:r>
        <w:t>Đối với tài liệu, số liệu là báo cáo dạng số thì tạo danh mục tra cứu trong CSDL thống kê, kiểm kê đất đai</w:t>
      </w:r>
    </w:p>
    <w:p>
      <w:r>
        <w:t>0,0769</w:t>
      </w:r>
    </w:p>
    <w:p>
      <w:r>
        <w:t>5</w:t>
      </w:r>
    </w:p>
    <w:p>
      <w:r>
        <w:t>Đối soát, hoàn thiện dữ liệu thống kê, kiểm kê đất đai</w:t>
      </w:r>
    </w:p>
    <w:p>
      <w:r>
        <w:t>5.1</w:t>
      </w:r>
    </w:p>
    <w:p>
      <w:r>
        <w:t>Đối soát đảm bảo 100% thông tin trong cơ sở dữ liệu thống kê đất đai tuân thủ theo đúng quy định về nội dung, cấu trúc, kiểu thông tin của cơ sở dữ liệu quốc gia về đất đai</w:t>
      </w:r>
    </w:p>
    <w:p>
      <w:r>
        <w:t>0,0513</w:t>
      </w:r>
    </w:p>
    <w:p>
      <w:r>
        <w:t>5.2</w:t>
      </w:r>
    </w:p>
    <w:p>
      <w:r>
        <w:t>Đối soát đảm bảo 100% thông tin trong cơ sở dữ liệu kiểm kê đất đai tuân thủ theo đúng quy định về nội dung, cấu trúc, kiểu thông tin của cơ sở dữ liệu quốc gia về đất đai</w:t>
      </w:r>
    </w:p>
    <w:p>
      <w:r>
        <w:t>0,1282</w:t>
      </w:r>
    </w:p>
    <w:p>
      <w:r>
        <w:t>c) Xây dựng dữ liệu không gian kiểm kê đất đai</w:t>
      </w:r>
    </w:p>
    <w:p>
      <w:r>
        <w:t>Bảng số 88</w:t>
      </w:r>
    </w:p>
    <w:p>
      <w:r>
        <w:t>STT</w:t>
      </w:r>
    </w:p>
    <w:p>
      <w:r>
        <w:t>Danh mục vật liệu</w:t>
      </w:r>
    </w:p>
    <w:p>
      <w:r>
        <w:t>ĐVT</w:t>
      </w:r>
    </w:p>
    <w:p>
      <w:r>
        <w:t>Định mức</w:t>
      </w:r>
    </w:p>
    <w:p>
      <w:r>
        <w:t>(tính cho 01 lớp dữ liệu)</w:t>
      </w:r>
    </w:p>
    <w:p>
      <w:r>
        <w:t>1</w:t>
      </w:r>
    </w:p>
    <w:p>
      <w:r>
        <w:t>Giấy in A4</w:t>
      </w:r>
    </w:p>
    <w:p>
      <w:r>
        <w:t>Gram</w:t>
      </w:r>
    </w:p>
    <w:p>
      <w:r>
        <w:t>1,818</w:t>
      </w:r>
    </w:p>
    <w:p>
      <w:r>
        <w:t>2</w:t>
      </w:r>
    </w:p>
    <w:p>
      <w:r>
        <w:t>Mực in laser</w:t>
      </w:r>
    </w:p>
    <w:p>
      <w:r>
        <w:t>Hộp</w:t>
      </w:r>
    </w:p>
    <w:p>
      <w:r>
        <w:t>0,227</w:t>
      </w:r>
    </w:p>
    <w:p>
      <w:r>
        <w:t>3</w:t>
      </w:r>
    </w:p>
    <w:p>
      <w:r>
        <w:t>Sổ</w:t>
      </w:r>
    </w:p>
    <w:p>
      <w:r>
        <w:t>Quyển</w:t>
      </w:r>
    </w:p>
    <w:p>
      <w:r>
        <w:t>3,636</w:t>
      </w:r>
    </w:p>
    <w:p>
      <w:r>
        <w:t>4</w:t>
      </w:r>
    </w:p>
    <w:p>
      <w:r>
        <w:t>Bút bi</w:t>
      </w:r>
    </w:p>
    <w:p>
      <w:r>
        <w:t>Cái</w:t>
      </w:r>
    </w:p>
    <w:p>
      <w:r>
        <w:t>9,089</w:t>
      </w:r>
    </w:p>
    <w:p>
      <w:r>
        <w:t>5</w:t>
      </w:r>
    </w:p>
    <w:p>
      <w:r>
        <w:t>Đĩa DVD</w:t>
      </w:r>
    </w:p>
    <w:p>
      <w:r>
        <w:t>Cái</w:t>
      </w:r>
    </w:p>
    <w:p>
      <w:r>
        <w:t>4,545</w:t>
      </w:r>
    </w:p>
    <w:p>
      <w:r>
        <w:t>6</w:t>
      </w:r>
    </w:p>
    <w:p>
      <w:r>
        <w:t>Hộp ghim kẹp</w:t>
      </w:r>
    </w:p>
    <w:p>
      <w:r>
        <w:t>Hộp</w:t>
      </w:r>
    </w:p>
    <w:p>
      <w:r>
        <w:t>1,818</w:t>
      </w:r>
    </w:p>
    <w:p>
      <w:r>
        <w:t>7</w:t>
      </w:r>
    </w:p>
    <w:p>
      <w:r>
        <w:t>Hộp ghim dập</w:t>
      </w:r>
    </w:p>
    <w:p>
      <w:r>
        <w:t>Hộp</w:t>
      </w:r>
    </w:p>
    <w:p>
      <w:r>
        <w:t>0,909</w:t>
      </w:r>
    </w:p>
    <w:p>
      <w:r>
        <w:t>8</w:t>
      </w:r>
    </w:p>
    <w:p>
      <w:r>
        <w:t>Cặp để tài liệu</w:t>
      </w:r>
    </w:p>
    <w:p>
      <w:r>
        <w:t>Cái</w:t>
      </w:r>
    </w:p>
    <w:p>
      <w:r>
        <w:t>4,545</w:t>
      </w:r>
    </w:p>
    <w:p>
      <w:r>
        <w:t>Ghi chú:   Phân bổ mức vật liệu cho từng nội dung công việc tính theo hệ số tại Bảng số 89</w:t>
      </w:r>
    </w:p>
    <w:p>
      <w:r>
        <w:t>Bảng số 89</w:t>
      </w:r>
    </w:p>
    <w:p>
      <w:r>
        <w:t>STT</w:t>
      </w:r>
    </w:p>
    <w:p>
      <w:r>
        <w:t>Nội dung công việc</w:t>
      </w:r>
    </w:p>
    <w:p>
      <w:r>
        <w:t>Hệ số</w:t>
      </w:r>
    </w:p>
    <w:p>
      <w:r>
        <w:t>1</w:t>
      </w:r>
    </w:p>
    <w:p>
      <w:r>
        <w:t>Chuẩn hóa các lớp đối tượng không gian kiểm kê đất đai</w:t>
      </w:r>
    </w:p>
    <w:p>
      <w:r>
        <w:t>1.1</w:t>
      </w:r>
    </w:p>
    <w:p>
      <w: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p>
      <w:r>
        <w:t>0,2000</w:t>
      </w:r>
    </w:p>
    <w:p>
      <w:r>
        <w:t>1.2</w:t>
      </w:r>
    </w:p>
    <w:p>
      <w:r>
        <w:t>Chuẩn hóa các lớp đối tượng không gian kiểm kê đất đai chưa phù hợp với quy định của cơ sở dữ liệu quốc gia về đất đai</w:t>
      </w:r>
    </w:p>
    <w:p>
      <w:r>
        <w:t>0,2800</w:t>
      </w:r>
    </w:p>
    <w:p>
      <w:r>
        <w:t>1.3</w:t>
      </w:r>
    </w:p>
    <w:p>
      <w:r>
        <w:t>Nhập bổ sung các thông tin thuộc tính cho đối tượng không gian kiểm kê đất đai còn thiếu (nếu có)</w:t>
      </w:r>
    </w:p>
    <w:p>
      <w:r>
        <w:t>0,0400</w:t>
      </w:r>
    </w:p>
    <w:p>
      <w:r>
        <w:t>1.4</w:t>
      </w:r>
    </w:p>
    <w:p>
      <w: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p>
      <w:r>
        <w:t>0,2800</w:t>
      </w:r>
    </w:p>
    <w:p>
      <w:r>
        <w:t>2</w:t>
      </w:r>
    </w:p>
    <w:p>
      <w:r>
        <w:t>Chuyển đổi và tích hợp không gian kiểm kê đất đai</w:t>
      </w:r>
    </w:p>
    <w:p>
      <w:r>
        <w:t>2.1</w:t>
      </w:r>
    </w:p>
    <w:p>
      <w:r>
        <w:t>Chuyển đổi các lớp đối tượng không gian kiểm kê đất đai từ tệp (File) bản đồ số vào CSDL theo đơn vị hành chính</w:t>
      </w:r>
    </w:p>
    <w:p>
      <w:r>
        <w:t>0,0800</w:t>
      </w:r>
    </w:p>
    <w:p>
      <w:r>
        <w:t>2.2</w:t>
      </w:r>
    </w:p>
    <w:p>
      <w:r>
        <w:t>Rà soát dữ liệu không gian để xử lý các lỗi dọc biên giữa các đơn vị hành chính tiếp giáp nhau</w:t>
      </w:r>
    </w:p>
    <w:p>
      <w:r>
        <w:t>0,1200</w:t>
      </w:r>
    </w:p>
    <w:p>
      <w:r>
        <w:t>Chương III</w:t>
      </w:r>
    </w:p>
    <w:p>
      <w:r>
        <w:t>CƠ SỞ DỮ LIỆU QUY HOẠCH, KẾ HOẠCH SỬ DỤNG ĐẤT</w:t>
      </w:r>
    </w:p>
    <w:p>
      <w:r>
        <w:t>Điều 12. Xây dựng CSDL quy hoạch, kế hoạch sử dụng đất cấp huyện</w:t>
      </w:r>
    </w:p>
    <w:p>
      <w:r>
        <w:t>1. Định mức lao động</w:t>
      </w:r>
    </w:p>
    <w:p>
      <w:r>
        <w:t>a) Công tác chuẩn bị; xây dựng siêu dữ liệu quy hoạch, kế hoạch sử dụng đất</w:t>
      </w:r>
    </w:p>
    <w:p>
      <w:r>
        <w:t>Bảng số 90</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(1KS1+1KS4)</w:t>
      </w:r>
    </w:p>
    <w:p>
      <w:r>
        <w:t>2,000</w:t>
      </w:r>
    </w:p>
    <w:p>
      <w:r>
        <w:t>1.2</w:t>
      </w:r>
    </w:p>
    <w:p>
      <w:r>
        <w:t>Chuẩn bị nhân lực, địa điểm làm việc;</w:t>
      </w:r>
    </w:p>
    <w:p>
      <w:r>
        <w:t>Nhóm 2</w:t>
      </w:r>
    </w:p>
    <w:p>
      <w:r>
        <w:t>(1KS1+1KS2)</w:t>
      </w:r>
    </w:p>
    <w:p>
      <w:r>
        <w:t>1,000</w:t>
      </w:r>
    </w:p>
    <w:p>
      <w:r>
        <w:t>1.3</w:t>
      </w:r>
    </w:p>
    <w:p>
      <w:r>
        <w:t>Chuẩn bị vật tư, thiết bị, dụng cụ, phần mềm cho công tác xây dựng cơ sở dữ liệu quy hoạch, kế hoạch sử dụng đất</w:t>
      </w:r>
    </w:p>
    <w:p>
      <w:r>
        <w:t>Nhóm 2</w:t>
      </w:r>
    </w:p>
    <w:p>
      <w:r>
        <w:t>(1KS1+1KS2)</w:t>
      </w:r>
    </w:p>
    <w:p>
      <w:r>
        <w:t>1,000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3,000</w:t>
      </w:r>
    </w:p>
    <w:p>
      <w:r>
        <w:t>2.2</w:t>
      </w:r>
    </w:p>
    <w:p>
      <w:r>
        <w:t>Nhập thông tin siêu dữ liệu quy hoạch, kế hoạch sử dụng đất</w:t>
      </w:r>
    </w:p>
    <w:p>
      <w:r>
        <w:t>1KS1</w:t>
      </w:r>
    </w:p>
    <w:p>
      <w:r>
        <w:t>1,000</w:t>
      </w:r>
    </w:p>
    <w:p>
      <w:r>
        <w:t>3</w:t>
      </w:r>
    </w:p>
    <w:p>
      <w:r>
        <w:t>Tích hợp dữ liệu vào hệ thống</w:t>
      </w:r>
    </w:p>
    <w:p>
      <w:r>
        <w:t>3.1</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5,000</w:t>
      </w:r>
    </w:p>
    <w:p>
      <w:r>
        <w:t>4</w:t>
      </w:r>
    </w:p>
    <w:p>
      <w:r>
        <w:t>Kiểm tra, nghiệm thu CSDL quy hoạch, kế hoạch sử dụng đất</w:t>
      </w:r>
    </w:p>
    <w:p>
      <w:r>
        <w:t>4.1</w:t>
      </w:r>
    </w:p>
    <w:p>
      <w:r>
        <w:t>Đơn vị thi công chuẩn bị tài liệu và phục vụ giám sát, kiểm tra, nghiệm thu</w:t>
      </w:r>
    </w:p>
    <w:p>
      <w:r>
        <w:t>1KS2</w:t>
      </w:r>
    </w:p>
    <w:p>
      <w:r>
        <w:t>2,000</w:t>
      </w:r>
    </w:p>
    <w:p>
      <w:r>
        <w:t>4.2</w:t>
      </w:r>
    </w:p>
    <w:p>
      <w:r>
        <w:t>Lập biên bản bàn giao dữ liệu theo quy định tại Phụ lục VIII ban hành kèm theo Thông tư 25/2024/TT-BTNMT</w:t>
      </w:r>
    </w:p>
    <w:p>
      <w:r>
        <w:t>1KS2</w:t>
      </w:r>
    </w:p>
    <w:p>
      <w:r>
        <w:t>2,000</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91</w:t>
      </w:r>
    </w:p>
    <w:p>
      <w:r>
        <w:t>STT</w:t>
      </w:r>
    </w:p>
    <w:p>
      <w:r>
        <w:t>Nội dung công việc</w:t>
      </w:r>
    </w:p>
    <w:p>
      <w:r>
        <w:t>Định biên</w:t>
      </w:r>
    </w:p>
    <w:p>
      <w:r>
        <w:t>Định mức</w:t>
      </w:r>
    </w:p>
    <w:p>
      <w:r>
        <w:t>(Công nhóm/01 kỳ quy hoạch hoặc 01 năm kế hoạch)</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Nhóm 2</w:t>
      </w:r>
    </w:p>
    <w:p>
      <w:r>
        <w:t>(1KS1+1KS3)</w:t>
      </w:r>
    </w:p>
    <w:p>
      <w:r>
        <w:t>4,000</w:t>
      </w:r>
    </w:p>
    <w:p>
      <w:r>
        <w:t>1.2</w:t>
      </w:r>
    </w:p>
    <w:p>
      <w:r>
        <w:t>Vận chuyển tài liệu thu thập đến địa điểm thực hiện số hóa</w:t>
      </w:r>
    </w:p>
    <w:p>
      <w:r>
        <w:t>Nhóm 2</w:t>
      </w:r>
    </w:p>
    <w:p>
      <w:r>
        <w:t>(1KS1+1KS3)</w:t>
      </w:r>
    </w:p>
    <w:p>
      <w:r>
        <w:t>2,000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1KS3</w:t>
      </w:r>
    </w:p>
    <w:p>
      <w:r>
        <w:t>10,000</w:t>
      </w:r>
    </w:p>
    <w:p>
      <w:r>
        <w:t>2.1.2</w:t>
      </w:r>
    </w:p>
    <w:p>
      <w:r>
        <w:t>Phân loại, lựa chọn tài liệu để xây dựng dữ liệu thuộc tính quy hoạch, kế hoạch sử dụng đất</w:t>
      </w:r>
    </w:p>
    <w:p>
      <w:r>
        <w:t>1KS3</w:t>
      </w:r>
    </w:p>
    <w:p>
      <w:r>
        <w:t>8,000</w:t>
      </w:r>
    </w:p>
    <w:p>
      <w:r>
        <w:t>2.2</w:t>
      </w:r>
    </w:p>
    <w:p>
      <w:r>
        <w:t>Làm sạch và sắp xếp tài liệu quy hoạch sử dụng đất theo trình tự thời gian hình thành tài liệu quy hoạch, kế hoạch sử dụng đất</w:t>
      </w:r>
    </w:p>
    <w:p>
      <w:r>
        <w:t>Nhóm 2</w:t>
      </w:r>
    </w:p>
    <w:p>
      <w:r>
        <w:t>(1KS2+1KS4)</w:t>
      </w:r>
    </w:p>
    <w:p>
      <w:r>
        <w:t>5,000</w:t>
      </w:r>
    </w:p>
    <w:p>
      <w:r>
        <w:t>2.3</w:t>
      </w:r>
    </w:p>
    <w:p>
      <w:r>
        <w:t>Lập báo cáo kết quả thực hiện tại khoản 1 Điều 42, Thông tư số 25/2024/TT-BTNMT và lựa chọn tài liệu, dữ liệu nguồn</w:t>
      </w:r>
    </w:p>
    <w:p>
      <w:r>
        <w:t>1KS2</w:t>
      </w:r>
    </w:p>
    <w:p>
      <w:r>
        <w:t>3,000</w:t>
      </w:r>
    </w:p>
    <w:p>
      <w:r>
        <w:t>3</w:t>
      </w:r>
    </w:p>
    <w:p>
      <w:r>
        <w:t>Xây dựng dữ liệu đất đai phi cấu trúc về quy hoạch, kế hoạch sử dụng đất</w:t>
      </w:r>
    </w:p>
    <w:p>
      <w:r>
        <w:t>3.1</w:t>
      </w:r>
    </w:p>
    <w:p>
      <w:r>
        <w:t>- Quét các giấy tờ của bộ số liệu, tài liệu về quy hoạch, kế hoạch sử dụng đất (A3)</w:t>
      </w:r>
    </w:p>
    <w:p>
      <w:r>
        <w:t>1KS1</w:t>
      </w:r>
    </w:p>
    <w:p>
      <w:r>
        <w:t>0.012</w:t>
      </w:r>
    </w:p>
    <w:p>
      <w:r>
        <w:t>- Quét các giấy tờ của bộ số liệu, tài liệu về quy hoạch, kế hoạch sử dụng đất (A4)</w:t>
      </w:r>
    </w:p>
    <w:p>
      <w:r>
        <w:t>1KS1</w:t>
      </w:r>
    </w:p>
    <w:p>
      <w:r>
        <w:t>0.008</w:t>
      </w:r>
    </w:p>
    <w:p>
      <w:r>
        <w:t>3.2</w:t>
      </w:r>
    </w:p>
    <w:p>
      <w:r>
        <w:t>Xử lý các tệp tin quét thành các tệp tin theo quy định về dữ liệu quy hoạch, kế hoạch sử dụng đất phi cấu trúc; lưu trữ dưới định dạng tệp tin PDF (ở định dạng không chỉnh sửa được)</w:t>
      </w:r>
    </w:p>
    <w:p>
      <w:r>
        <w:t>1KS1</w:t>
      </w:r>
    </w:p>
    <w:p>
      <w:r>
        <w:t>0,004</w:t>
      </w:r>
    </w:p>
    <w:p>
      <w:r>
        <w:t>3.3</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0,500</w:t>
      </w:r>
    </w:p>
    <w:p>
      <w:r>
        <w:t>3.4</w:t>
      </w:r>
    </w:p>
    <w:p>
      <w:r>
        <w:t>Nhập thông tin mô tả của dữ liệu phi cấu trúc và tạo liên kết giữa dữ liệu phi cấu trúc về quy hoạch, kế hoạch sử dụng đất với các đối tượng không gian</w:t>
      </w:r>
    </w:p>
    <w:p>
      <w:r>
        <w:t>1KS2</w:t>
      </w:r>
    </w:p>
    <w:p>
      <w:r>
        <w:t>1,000</w:t>
      </w:r>
    </w:p>
    <w:p>
      <w:r>
        <w:t>3.5</w:t>
      </w:r>
    </w:p>
    <w:p>
      <w:r>
        <w:t>Vận chuyển, bàn giao tài liệu cho đơn vị quản lý hồ sơ, tài liệu</w:t>
      </w:r>
    </w:p>
    <w:p>
      <w:r>
        <w:t>Nhóm 2</w:t>
      </w:r>
    </w:p>
    <w:p>
      <w:r>
        <w:t>(1KS1+1KS3)</w:t>
      </w:r>
    </w:p>
    <w:p>
      <w:r>
        <w:t>0,500</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1KS2</w:t>
      </w:r>
    </w:p>
    <w:p>
      <w:r>
        <w:t>1,000</w:t>
      </w:r>
    </w:p>
    <w:p>
      <w:r>
        <w:t>4.2</w:t>
      </w:r>
    </w:p>
    <w:p>
      <w:r>
        <w:t>Nhập dữ liệu thuộc tính quy hoạch, kế hoạch sử dụng đất</w:t>
      </w:r>
    </w:p>
    <w:p>
      <w:r>
        <w:t>1KS1</w:t>
      </w:r>
    </w:p>
    <w:p>
      <w:r>
        <w:t>2,000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(1KS1+1KS2)</w:t>
      </w:r>
    </w:p>
    <w:p>
      <w:r>
        <w:t>5,000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(1KS1+1KS2)</w:t>
      </w:r>
    </w:p>
    <w:p>
      <w:r>
        <w:t>2,000</w:t>
      </w:r>
    </w:p>
    <w:p>
      <w:r>
        <w:t>c) Xây dựng dữ liệu không gian quy hoạch, kế hoạch sử dụng đất</w:t>
      </w:r>
    </w:p>
    <w:p>
      <w:r>
        <w:t>Bảng số 92</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1KS3</w:t>
      </w:r>
    </w:p>
    <w:p>
      <w:r>
        <w:t>3,000</w:t>
      </w:r>
    </w:p>
    <w:p>
      <w:r>
        <w:t>1.1.2</w:t>
      </w:r>
    </w:p>
    <w:p>
      <w:r>
        <w:t>Chuẩn hóa các lớp đối tượng không gian quy hoạch, kế hoạch sử dụng đất theo quy định về cơ sở dữ liệu quốc gia về đất đai</w:t>
      </w:r>
    </w:p>
    <w:p>
      <w:r>
        <w:t>1KS3</w:t>
      </w:r>
    </w:p>
    <w:p>
      <w:r>
        <w:t>10,000</w:t>
      </w:r>
    </w:p>
    <w:p>
      <w:r>
        <w:t>1.1.3</w:t>
      </w:r>
    </w:p>
    <w:p>
      <w:r>
        <w:t>Rà soát, chuẩn hóa thông tin thuộc tính cho từng đối tượng không gian quy hoạch, kế hoạch sử dụng đất theo quy định về cơ sở dữ liệu quốc gia về đất đai</w:t>
      </w:r>
    </w:p>
    <w:p>
      <w:r>
        <w:t>1KS3</w:t>
      </w:r>
    </w:p>
    <w:p>
      <w:r>
        <w:t>8,500</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1KS3</w:t>
      </w:r>
    </w:p>
    <w:p>
      <w:r>
        <w:t>2,500</w:t>
      </w:r>
    </w:p>
    <w:p>
      <w:r>
        <w:t>1.2.2</w:t>
      </w:r>
    </w:p>
    <w:p>
      <w:r>
        <w:t>Nhập bổ sung các trường thông tin thuộc tính cho từng đối tượng không gian quy hoạch sử dụng đất theo quy định về cơ sở dữ liệu quốc gia về đất đai</w:t>
      </w:r>
    </w:p>
    <w:p>
      <w:r>
        <w:t>1KS3</w:t>
      </w:r>
    </w:p>
    <w:p>
      <w:r>
        <w:t>0,500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4,700</w:t>
      </w:r>
    </w:p>
    <w:p>
      <w:r>
        <w:t>2</w:t>
      </w:r>
    </w:p>
    <w:p>
      <w:r>
        <w:t>Xây dựng dữ liệu không gian kế hoạch</w:t>
      </w:r>
    </w:p>
    <w:p>
      <w:r>
        <w:t>2.1</w:t>
      </w:r>
    </w:p>
    <w:p>
      <w:r>
        <w:t>Chuẩn hóa các lớp đối tượng không gian kế hoạch sử dụng đất chưa phù hợp</w:t>
      </w:r>
    </w:p>
    <w:p>
      <w:r>
        <w:t>1KS3</w:t>
      </w:r>
    </w:p>
    <w:p>
      <w:r>
        <w:t>2,500</w:t>
      </w:r>
    </w:p>
    <w:p>
      <w:r>
        <w:t>2.2</w:t>
      </w:r>
    </w:p>
    <w:p>
      <w:r>
        <w:t>Rà soát chuẩn hóa thông tin thuộc tính cho từng đối tượng không gian kế hoạch sử dụng đất</w:t>
      </w:r>
    </w:p>
    <w:p>
      <w:r>
        <w:t>1KS3</w:t>
      </w:r>
    </w:p>
    <w:p>
      <w:r>
        <w:t>2,125</w:t>
      </w:r>
    </w:p>
    <w:p>
      <w:r>
        <w:t>2.3</w:t>
      </w:r>
    </w:p>
    <w:p>
      <w:r>
        <w:t>Chuyển đổi các lớp đối tượng không gian kế hoạch sử dụng đất của bản đồ, bản vẽ vị trí công trình, dự án vào CSDL đất đai theo đơn vị hành chính</w:t>
      </w:r>
    </w:p>
    <w:p>
      <w:r>
        <w:t>1KS3</w:t>
      </w:r>
    </w:p>
    <w:p>
      <w:r>
        <w:t>0,625</w:t>
      </w:r>
    </w:p>
    <w:p>
      <w:r>
        <w:t>2.4</w:t>
      </w:r>
    </w:p>
    <w:p>
      <w:r>
        <w:t>Nhập bổ sung các trường thông tin thuộc tính cho từng đối tượng không gian kế hoạch sử dụng đất theo quy định về cơ sở dữ liệu quốc gia về đất đai</w:t>
      </w:r>
    </w:p>
    <w:p>
      <w:r>
        <w:t>1KS3</w:t>
      </w:r>
    </w:p>
    <w:p>
      <w:r>
        <w:t>0,500</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Thông tư ban hành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90, Bảng 91 và Bảng 92;</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3.2 Bảng 90; Mục 3 và Mục 4 Bảng 91; Mục 1.2 Bảng 92;</w:t>
      </w:r>
    </w:p>
    <w:p>
      <w:r>
        <w:t>+ Đối với dữ liệu kế hoạch sử dụng đất: Áp dụng bước công việc và định mức tại Mục 2 và Mục 3.2 Bảng 90; Mục 3 và Mục 4 Bảng 91; Mục 2.3 Bảng 92;</w:t>
      </w:r>
    </w:p>
    <w:p>
      <w:r>
        <w:t>(2) Công việc tại Mục 3.2 Bảng 90 do Văn phòng Đăng ký đất đai thực hiện</w:t>
      </w:r>
    </w:p>
    <w:p>
      <w:r>
        <w:t>(3) Nội dung công việc “Quét giấy tờ pháp lý và xử lý tệp tin” tại Mục 3.1 và Mục 3.2 Bảng 90 phải bổ sung thêm công việc và định mức tại các Mục 1 và Mục 2 Bảng 03</w:t>
      </w:r>
    </w:p>
    <w:p>
      <w:r>
        <w:t>(4) Đơn vị tính “Lớp dữ liệu” tại Bảng 92 là một lớp dữ liệu không gian quy hoạch sử dụng đất hoặc kế hoạch sử dụng đất của một huyện theo Quy định kỹ thuật về CSDL đất đai.</w:t>
      </w:r>
    </w:p>
    <w:p>
      <w:r>
        <w:t>(5) Định mức tại Mục 1.1 Bảng 92 tính cho một huyện trung bình có bản đồ quy hoạch sử dụng đất tỷ lệ 1:10.000. Khi tính mức cho từng huyện cụ thể thì căn cứ vào tỷ lệ bản đồ quy hoạch sử dụng đất của huyện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92;</w:t>
      </w:r>
    </w:p>
    <w:p>
      <w:r>
        <w:t>- K: Là hệ số điều chỉnh định mức chuẩn hóa các lớp đối tượng không gian quy hoạch sử dụng đất (được xác định theo Bảng 93).</w:t>
      </w:r>
    </w:p>
    <w:p>
      <w:r>
        <w:t>Bảng số 93</w:t>
      </w:r>
    </w:p>
    <w:p>
      <w:r>
        <w:t>STT</w:t>
      </w:r>
    </w:p>
    <w:p>
      <w:r>
        <w:t>Nội dung công việc</w:t>
      </w:r>
    </w:p>
    <w:p>
      <w:r>
        <w:t>Hệ số K điều chỉnh định mức</w:t>
      </w:r>
    </w:p>
    <w:p>
      <w:r>
        <w:t>Tỷ lệ 1:5.000</w:t>
      </w:r>
    </w:p>
    <w:p>
      <w:r>
        <w:t>Tỷ lệ 1:10.000</w:t>
      </w:r>
    </w:p>
    <w:p>
      <w:r>
        <w:t>Tỷ lệ 1:25.000</w:t>
      </w:r>
    </w:p>
    <w:p>
      <w:r>
        <w:t>I</w:t>
      </w:r>
    </w:p>
    <w:p>
      <w:r>
        <w:t>Chuẩn hóa các lớp đối tượng không gian quy hoạch sử dụng đất</w:t>
      </w:r>
    </w:p>
    <w:p>
      <w:r>
        <w:t>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0,9</w:t>
      </w:r>
    </w:p>
    <w:p>
      <w:r>
        <w:t>1</w:t>
      </w:r>
    </w:p>
    <w:p>
      <w:r>
        <w:t>1,1</w:t>
      </w:r>
    </w:p>
    <w:p>
      <w:r>
        <w:t>2</w:t>
      </w:r>
    </w:p>
    <w:p>
      <w:r>
        <w:t>Chuẩn hóa các lớp đối tượng không gian quy hoạch, kế hoạch sử dụng đất theo quy định về cơ sở dữ liệu quốc gia về đất đai</w:t>
      </w:r>
    </w:p>
    <w:p>
      <w:r>
        <w:t>0,9</w:t>
      </w:r>
    </w:p>
    <w:p>
      <w:r>
        <w:t>1</w:t>
      </w:r>
    </w:p>
    <w:p>
      <w:r>
        <w:t>1,1</w:t>
      </w:r>
    </w:p>
    <w:p>
      <w:r>
        <w:t>3</w:t>
      </w:r>
    </w:p>
    <w:p>
      <w:r>
        <w:t>Rà soát, chuẩn hóa thông tin thuộc tính cho từng đối tượng không gian quy hoạch, kế hoạch sử dụng đất theo quy định về cơ sở dữ liệu quốc gia về đất đai</w:t>
      </w:r>
    </w:p>
    <w:p>
      <w:r>
        <w:t>0,9</w:t>
      </w:r>
    </w:p>
    <w:p>
      <w:r>
        <w:t>1</w:t>
      </w:r>
    </w:p>
    <w:p>
      <w:r>
        <w:t>1,1</w:t>
      </w:r>
    </w:p>
    <w:p>
      <w:r>
        <w:t>2. Định mức thiết bị</w:t>
      </w:r>
    </w:p>
    <w:p>
      <w:r>
        <w:t>a) Công tác chuẩn bị; xây dựng siêu dữ liệu quy hoạch, kế hoạch sử dụng đất; kiểm tra, nghiệm thu CSDL quy hoạch, kế hoạch sử dụng đất</w:t>
      </w:r>
    </w:p>
    <w:p>
      <w:r>
        <w:t>Bảng số 94</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1.2</w:t>
      </w:r>
    </w:p>
    <w:p>
      <w:r>
        <w:t>Chuẩn bị nhân lực, địa điểm làm việc; Chuẩn bị vật tư, thiết bị, dụng cụ, phần mềm cho công tác xây dựng CSDL quy hoạch, kế hoạch sử dụng đất.</w:t>
      </w:r>
    </w:p>
    <w:p>
      <w:r>
        <w:t>-</w:t>
      </w:r>
    </w:p>
    <w:p>
      <w:r>
        <w:t>Máy tính để bàn</w:t>
      </w:r>
    </w:p>
    <w:p>
      <w:r>
        <w:t>Cái</w:t>
      </w:r>
    </w:p>
    <w:p>
      <w:r>
        <w:t>0,4</w:t>
      </w:r>
    </w:p>
    <w:p>
      <w:r>
        <w:t>1,6000</w:t>
      </w:r>
    </w:p>
    <w:p>
      <w:r>
        <w:t>-</w:t>
      </w:r>
    </w:p>
    <w:p>
      <w:r>
        <w:t>Điều hoà nhiệt độ</w:t>
      </w:r>
    </w:p>
    <w:p>
      <w:r>
        <w:t>Cái</w:t>
      </w:r>
    </w:p>
    <w:p>
      <w:r>
        <w:t>2,2</w:t>
      </w:r>
    </w:p>
    <w:p>
      <w:r>
        <w:t>0,1333</w:t>
      </w:r>
    </w:p>
    <w:p>
      <w:r>
        <w:t>-</w:t>
      </w:r>
    </w:p>
    <w:p>
      <w:r>
        <w:t>Điện năng</w:t>
      </w:r>
    </w:p>
    <w:p>
      <w:r>
        <w:t>KW</w:t>
      </w:r>
    </w:p>
    <w:p>
      <w:r>
        <w:t>0,9333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2.2</w:t>
      </w:r>
    </w:p>
    <w:p>
      <w:r>
        <w:t>Nhập thông tin siêu dữ liệu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3</w:t>
      </w:r>
    </w:p>
    <w:p>
      <w:r>
        <w:t>Kiểm tra, nghiệm thu CSDL quy hoạch, kế hoạch sử dụng đất</w:t>
      </w:r>
    </w:p>
    <w:p>
      <w:r>
        <w:t>3.1</w:t>
      </w:r>
    </w:p>
    <w:p>
      <w:r>
        <w:t>Đơn vị thi công chuẩn bị tài liệu và phục vụ giám sát kiểm tra, nghiệm thu</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Điện năng</w:t>
      </w:r>
    </w:p>
    <w:p>
      <w:r>
        <w:t>KW</w:t>
      </w:r>
    </w:p>
    <w:p>
      <w:r>
        <w:t>1,5573</w:t>
      </w:r>
    </w:p>
    <w:p>
      <w:r>
        <w:t>3.2</w:t>
      </w:r>
    </w:p>
    <w:p>
      <w:r>
        <w:t>Thực hiện kiểm tra tổng thể CSDL quy hoạch, kế hoạch sử dụng đất và tích hợp vào hệ thống ngay sau khi được nghiệm thu phục vụ quản lý, vận hành, khai thác sử dụng</w:t>
      </w:r>
    </w:p>
    <w:p>
      <w:r>
        <w:t>-</w:t>
      </w:r>
    </w:p>
    <w:p>
      <w:r>
        <w:t>Máy tính để bàn</w:t>
      </w:r>
    </w:p>
    <w:p>
      <w:r>
        <w:t>Cái</w:t>
      </w:r>
    </w:p>
    <w:p>
      <w:r>
        <w:t>0,4</w:t>
      </w:r>
    </w:p>
    <w:p>
      <w:r>
        <w:t>4,0000</w:t>
      </w:r>
    </w:p>
    <w:p>
      <w:r>
        <w:t>-</w:t>
      </w:r>
    </w:p>
    <w:p>
      <w:r>
        <w:t>Điều hoà nhiệt độ</w:t>
      </w:r>
    </w:p>
    <w:p>
      <w:r>
        <w:t>Cái</w:t>
      </w:r>
    </w:p>
    <w:p>
      <w:r>
        <w:t>2,2</w:t>
      </w:r>
    </w:p>
    <w:p>
      <w:r>
        <w:t>0,3333</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Điện năng</w:t>
      </w:r>
    </w:p>
    <w:p>
      <w:r>
        <w:t>KW</w:t>
      </w:r>
    </w:p>
    <w:p>
      <w:r>
        <w:t>3,7333</w:t>
      </w:r>
    </w:p>
    <w:p>
      <w:r>
        <w:t>3.3</w:t>
      </w:r>
    </w:p>
    <w:p>
      <w:r>
        <w:t>Đóng gói giao nộp CSDL quy hoạch, kế hoạch sử dụng đất</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Điện năng</w:t>
      </w:r>
    </w:p>
    <w:p>
      <w:r>
        <w:t>KW</w:t>
      </w:r>
    </w:p>
    <w:p>
      <w:r>
        <w:t>1,5573</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95</w:t>
      </w:r>
    </w:p>
    <w:p>
      <w:r>
        <w:t>STT</w:t>
      </w:r>
    </w:p>
    <w:p>
      <w:r>
        <w:t>Danh mục thiết bị</w:t>
      </w:r>
    </w:p>
    <w:p>
      <w:r>
        <w:t>ĐVT</w:t>
      </w:r>
    </w:p>
    <w:p>
      <w:r>
        <w:t>Công suất</w:t>
      </w:r>
    </w:p>
    <w:p>
      <w:r>
        <w:t>(KW/h)</w:t>
      </w:r>
    </w:p>
    <w:p>
      <w:r>
        <w:t>Định mức</w:t>
      </w:r>
    </w:p>
    <w:p>
      <w:r>
        <w:t>(tính cho 01 kỳ quy hoạch hoặc 01 năm kế hoạch)</w:t>
      </w:r>
    </w:p>
    <w:p>
      <w:r>
        <w:t>1</w:t>
      </w:r>
    </w:p>
    <w:p>
      <w:r>
        <w:t>Thu thập tài liệu,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1,8667</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8,0000</w:t>
      </w:r>
    </w:p>
    <w:p>
      <w:r>
        <w:t>-</w:t>
      </w:r>
    </w:p>
    <w:p>
      <w:r>
        <w:t>Điều hoà nhiệt độ</w:t>
      </w:r>
    </w:p>
    <w:p>
      <w:r>
        <w:t>Cái</w:t>
      </w:r>
    </w:p>
    <w:p>
      <w:r>
        <w:t>2,2</w:t>
      </w:r>
    </w:p>
    <w:p>
      <w:r>
        <w:t>0,6667</w:t>
      </w:r>
    </w:p>
    <w:p>
      <w:r>
        <w:t>-</w:t>
      </w:r>
    </w:p>
    <w:p>
      <w:r>
        <w:t>Điện năng</w:t>
      </w:r>
    </w:p>
    <w:p>
      <w:r>
        <w:t>KW</w:t>
      </w:r>
    </w:p>
    <w:p>
      <w:r>
        <w:t>4,6667</w:t>
      </w:r>
    </w:p>
    <w:p>
      <w:r>
        <w:t>2.1.2</w:t>
      </w:r>
    </w:p>
    <w:p>
      <w:r>
        <w:t>Phân loại, lựa chọn tài liệu để xây dựng dữ liệu thuộc tính quy hoạch, kế hoạch sử dụng đất</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2.2</w:t>
      </w:r>
    </w:p>
    <w:p>
      <w:r>
        <w:t>Làm sạch và sắp xếp tài liệu quy hoạch sử dụng đất theo trình tự thời gian hình thành tài liệu quy hoạch, kế hoạch sử dụng đất</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2.3</w:t>
      </w:r>
    </w:p>
    <w:p>
      <w:r>
        <w:t>Lập báo cáo kết quả thực hiện và lựa chọn tài liệu, dữ liệu nguồn</w:t>
      </w:r>
    </w:p>
    <w:p>
      <w:r>
        <w:t>-</w:t>
      </w:r>
    </w:p>
    <w:p>
      <w:r>
        <w:t>Máy tính để bàn</w:t>
      </w:r>
    </w:p>
    <w:p>
      <w:r>
        <w:t>Cái</w:t>
      </w:r>
    </w:p>
    <w:p>
      <w:r>
        <w:t>0,4</w:t>
      </w:r>
    </w:p>
    <w:p>
      <w:r>
        <w:t>2,4000</w:t>
      </w:r>
    </w:p>
    <w:p>
      <w:r>
        <w:t>-</w:t>
      </w:r>
    </w:p>
    <w:p>
      <w:r>
        <w:t>Điều hoà nhiệt độ</w:t>
      </w:r>
    </w:p>
    <w:p>
      <w:r>
        <w:t>Cái</w:t>
      </w:r>
    </w:p>
    <w:p>
      <w:r>
        <w:t>2,2</w:t>
      </w:r>
    </w:p>
    <w:p>
      <w:r>
        <w:t>0,2000</w:t>
      </w:r>
    </w:p>
    <w:p>
      <w:r>
        <w:t>-</w:t>
      </w:r>
    </w:p>
    <w:p>
      <w:r>
        <w:t>Điện năng</w:t>
      </w:r>
    </w:p>
    <w:p>
      <w:r>
        <w:t>KW</w:t>
      </w:r>
    </w:p>
    <w:p>
      <w:r>
        <w:t>1,4000</w:t>
      </w:r>
    </w:p>
    <w:p>
      <w:r>
        <w:t>3</w:t>
      </w:r>
    </w:p>
    <w:p>
      <w:r>
        <w:t>Xây dựng dữ liệu đất đai phi cấu trúc về quy hoạch, kế hoạch sử dụng đất</w:t>
      </w:r>
    </w:p>
    <w:p>
      <w:r>
        <w:t>Tạo danh mục tra cứu dữ liệu phi cấu trúc trong cơ sở dữ liệu quy hoạch, kế hoạch sử dụng đất</w:t>
      </w:r>
    </w:p>
    <w:p>
      <w:r>
        <w:t>-</w:t>
      </w:r>
    </w:p>
    <w:p>
      <w:r>
        <w:t>Máy tính để bàn</w:t>
      </w:r>
    </w:p>
    <w:p>
      <w:r>
        <w:t>Cái</w:t>
      </w:r>
    </w:p>
    <w:p>
      <w:r>
        <w:t>0,4</w:t>
      </w:r>
    </w:p>
    <w:p>
      <w:r>
        <w:t>0,4000</w:t>
      </w:r>
    </w:p>
    <w:p>
      <w:r>
        <w:t>-</w:t>
      </w:r>
    </w:p>
    <w:p>
      <w:r>
        <w:t>Máy chủ</w:t>
      </w:r>
    </w:p>
    <w:p>
      <w:r>
        <w:t>Cái</w:t>
      </w:r>
    </w:p>
    <w:p>
      <w:r>
        <w:t>1</w:t>
      </w:r>
    </w:p>
    <w:p>
      <w:r>
        <w:t>0,1000</w:t>
      </w:r>
    </w:p>
    <w:p>
      <w:r>
        <w:t>-</w:t>
      </w:r>
    </w:p>
    <w:p>
      <w:r>
        <w:t>Hệ quản trị CSDL thuộc tính</w:t>
      </w:r>
    </w:p>
    <w:p>
      <w:r>
        <w:t>Bộ</w:t>
      </w:r>
    </w:p>
    <w:p>
      <w:r>
        <w:t>0,1000</w:t>
      </w:r>
    </w:p>
    <w:p>
      <w:r>
        <w:t>-</w:t>
      </w:r>
    </w:p>
    <w:p>
      <w:r>
        <w:t>Thiết bị lưu trữ hồ sơ quét</w:t>
      </w:r>
    </w:p>
    <w:p>
      <w:r>
        <w:t>Cái</w:t>
      </w:r>
    </w:p>
    <w:p>
      <w:r>
        <w:t>0,4</w:t>
      </w:r>
    </w:p>
    <w:p>
      <w:r>
        <w:t>0,1000</w:t>
      </w:r>
    </w:p>
    <w:p>
      <w:r>
        <w:t>-</w:t>
      </w:r>
    </w:p>
    <w:p>
      <w:r>
        <w:t>Thiết bị mạng</w:t>
      </w:r>
    </w:p>
    <w:p>
      <w:r>
        <w:t>Bộ</w:t>
      </w:r>
    </w:p>
    <w:p>
      <w:r>
        <w:t>0,1</w:t>
      </w:r>
    </w:p>
    <w:p>
      <w:r>
        <w:t>0,4000</w:t>
      </w:r>
    </w:p>
    <w:p>
      <w:r>
        <w:t>-</w:t>
      </w:r>
    </w:p>
    <w:p>
      <w:r>
        <w:t>Điều hoà nhiệt độ</w:t>
      </w:r>
    </w:p>
    <w:p>
      <w:r>
        <w:t>Cái</w:t>
      </w:r>
    </w:p>
    <w:p>
      <w:r>
        <w:t>2,2</w:t>
      </w:r>
    </w:p>
    <w:p>
      <w:r>
        <w:t>0,0333</w:t>
      </w:r>
    </w:p>
    <w:p>
      <w:r>
        <w:t>-</w:t>
      </w:r>
    </w:p>
    <w:p>
      <w:r>
        <w:t>Điện năng</w:t>
      </w:r>
    </w:p>
    <w:p>
      <w:r>
        <w:t>KW</w:t>
      </w:r>
    </w:p>
    <w:p>
      <w:r>
        <w:t>0,2333</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4.2</w:t>
      </w:r>
    </w:p>
    <w:p>
      <w:r>
        <w:t>Nhập dữ liệu thuộc tính quy hoạch, kế hoạch sử dụng đất</w:t>
      </w:r>
    </w:p>
    <w:p>
      <w:r>
        <w:t>-</w:t>
      </w:r>
    </w:p>
    <w:p>
      <w:r>
        <w:t>Máy tính để bàn</w:t>
      </w:r>
    </w:p>
    <w:p>
      <w:r>
        <w:t>Cái</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4,0000</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2,3333</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1,6000</w:t>
      </w:r>
    </w:p>
    <w:p>
      <w:r>
        <w:t>-</w:t>
      </w:r>
    </w:p>
    <w:p>
      <w:r>
        <w:t>Phần mềm biên tập bản đồ</w:t>
      </w:r>
    </w:p>
    <w:p>
      <w:r>
        <w:t>Bộ</w:t>
      </w:r>
    </w:p>
    <w:p>
      <w:r>
        <w:t>0,4</w:t>
      </w:r>
    </w:p>
    <w:p>
      <w:r>
        <w:t>1,6000</w:t>
      </w:r>
    </w:p>
    <w:p>
      <w:r>
        <w:t>-</w:t>
      </w:r>
    </w:p>
    <w:p>
      <w:r>
        <w:t>Máy chủ</w:t>
      </w:r>
    </w:p>
    <w:p>
      <w:r>
        <w:t>Cái</w:t>
      </w:r>
    </w:p>
    <w:p>
      <w:r>
        <w:t>1</w:t>
      </w:r>
    </w:p>
    <w:p>
      <w:r>
        <w:t>0,4000</w:t>
      </w:r>
    </w:p>
    <w:p>
      <w:r>
        <w:t>-</w:t>
      </w:r>
    </w:p>
    <w:p>
      <w:r>
        <w:t>Hệ quản trị CSDL thuộc tính</w:t>
      </w:r>
    </w:p>
    <w:p>
      <w:r>
        <w:t>Bộ</w:t>
      </w:r>
    </w:p>
    <w:p>
      <w:r>
        <w:t>0,4000</w:t>
      </w:r>
    </w:p>
    <w:p>
      <w:r>
        <w:t>-</w:t>
      </w:r>
    </w:p>
    <w:p>
      <w:r>
        <w:t>Hệ quản trị dữ liệu không gian</w:t>
      </w:r>
    </w:p>
    <w:p>
      <w:r>
        <w:t>Bộ</w:t>
      </w:r>
    </w:p>
    <w:p>
      <w:r>
        <w:t>0,1000</w:t>
      </w:r>
    </w:p>
    <w:p>
      <w:r>
        <w:t>-</w:t>
      </w:r>
    </w:p>
    <w:p>
      <w:r>
        <w:t>Thiết bị mạng</w:t>
      </w:r>
    </w:p>
    <w:p>
      <w:r>
        <w:t>Bộ</w:t>
      </w:r>
    </w:p>
    <w:p>
      <w:r>
        <w:t>0,1</w:t>
      </w:r>
    </w:p>
    <w:p>
      <w:r>
        <w:t>1,6000</w:t>
      </w:r>
    </w:p>
    <w:p>
      <w:r>
        <w:t>-</w:t>
      </w:r>
    </w:p>
    <w:p>
      <w:r>
        <w:t>Điều hoà nhiệt độ</w:t>
      </w:r>
    </w:p>
    <w:p>
      <w:r>
        <w:t>Cái</w:t>
      </w:r>
    </w:p>
    <w:p>
      <w:r>
        <w:t>2,2</w:t>
      </w:r>
    </w:p>
    <w:p>
      <w:r>
        <w:t>0,1333</w:t>
      </w:r>
    </w:p>
    <w:p>
      <w:r>
        <w:t>-</w:t>
      </w:r>
    </w:p>
    <w:p>
      <w:r>
        <w:t>Điện năng</w:t>
      </w:r>
    </w:p>
    <w:p>
      <w:r>
        <w:t>KW</w:t>
      </w:r>
    </w:p>
    <w:p>
      <w:r>
        <w:t>0,9333</w:t>
      </w:r>
    </w:p>
    <w:p>
      <w:r>
        <w:t>c) Xây dựng dữ liệu không gian quy hoạch, kế hoạch sử dụng đất</w:t>
      </w:r>
    </w:p>
    <w:p>
      <w:r>
        <w:t>Bảng số 96</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2,4000</w:t>
      </w:r>
    </w:p>
    <w:p>
      <w:r>
        <w:t>-</w:t>
      </w:r>
    </w:p>
    <w:p>
      <w:r>
        <w:t>Phần mềm biên tập bản đồ</w:t>
      </w:r>
    </w:p>
    <w:p>
      <w:r>
        <w:t>Bộ</w:t>
      </w:r>
    </w:p>
    <w:p>
      <w:r>
        <w:t>0,4</w:t>
      </w:r>
    </w:p>
    <w:p>
      <w:r>
        <w:t>2,4000</w:t>
      </w:r>
    </w:p>
    <w:p>
      <w:r>
        <w:t>-</w:t>
      </w:r>
    </w:p>
    <w:p>
      <w:r>
        <w:t>Điều hoà nhiệt độ</w:t>
      </w:r>
    </w:p>
    <w:p>
      <w:r>
        <w:t>Cái</w:t>
      </w:r>
    </w:p>
    <w:p>
      <w:r>
        <w:t>2,2</w:t>
      </w:r>
    </w:p>
    <w:p>
      <w:r>
        <w:t>0,2000</w:t>
      </w:r>
    </w:p>
    <w:p>
      <w:r>
        <w:t>-</w:t>
      </w:r>
    </w:p>
    <w:p>
      <w:r>
        <w:t>Điện năng</w:t>
      </w:r>
    </w:p>
    <w:p>
      <w:r>
        <w:t>KW</w:t>
      </w:r>
    </w:p>
    <w:p>
      <w:r>
        <w:t>1,4000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Điều hoà nhiệt độ</w:t>
      </w:r>
    </w:p>
    <w:p>
      <w:r>
        <w:t>Cái</w:t>
      </w:r>
    </w:p>
    <w:p>
      <w:r>
        <w:t>2,2</w:t>
      </w:r>
    </w:p>
    <w:p>
      <w:r>
        <w:t>0,6667</w:t>
      </w:r>
    </w:p>
    <w:p>
      <w:r>
        <w:t>-</w:t>
      </w:r>
    </w:p>
    <w:p>
      <w:r>
        <w:t>Điện năng</w:t>
      </w:r>
    </w:p>
    <w:p>
      <w:r>
        <w:t>KW</w:t>
      </w:r>
    </w:p>
    <w:p>
      <w:r>
        <w:t>4,6667</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3,9667</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Máy chủ</w:t>
      </w:r>
    </w:p>
    <w:p>
      <w:r>
        <w:t>Cái</w:t>
      </w:r>
    </w:p>
    <w:p>
      <w:r>
        <w:t>1</w:t>
      </w:r>
    </w:p>
    <w:p>
      <w:r>
        <w:t>0,5000</w:t>
      </w:r>
    </w:p>
    <w:p>
      <w:r>
        <w:t>-</w:t>
      </w:r>
    </w:p>
    <w:p>
      <w:r>
        <w:t>Hệ quản trị dữ liệu không gian</w:t>
      </w:r>
    </w:p>
    <w:p>
      <w:r>
        <w:t>Bộ</w:t>
      </w:r>
    </w:p>
    <w:p>
      <w:r>
        <w:t>0,1250</w:t>
      </w:r>
    </w:p>
    <w:p>
      <w:r>
        <w:t>-</w:t>
      </w:r>
    </w:p>
    <w:p>
      <w:r>
        <w:t>Thiết bị mạng</w:t>
      </w:r>
    </w:p>
    <w:p>
      <w:r>
        <w:t>Bộ</w:t>
      </w:r>
    </w:p>
    <w:p>
      <w:r>
        <w:t>0,1</w:t>
      </w:r>
    </w:p>
    <w:p>
      <w:r>
        <w:t>2,0000</w:t>
      </w:r>
    </w:p>
    <w:p>
      <w:r>
        <w:t>-</w:t>
      </w:r>
    </w:p>
    <w:p>
      <w:r>
        <w:t>Điều hoà nhiệt độ</w:t>
      </w:r>
    </w:p>
    <w:p>
      <w:r>
        <w:t>Cái</w:t>
      </w:r>
    </w:p>
    <w:p>
      <w:r>
        <w:t>2,2</w:t>
      </w:r>
    </w:p>
    <w:p>
      <w:r>
        <w:t>0,1667</w:t>
      </w:r>
    </w:p>
    <w:p>
      <w:r>
        <w:t>-</w:t>
      </w:r>
    </w:p>
    <w:p>
      <w:r>
        <w:t>Điện năng</w:t>
      </w:r>
    </w:p>
    <w:p>
      <w:r>
        <w:t>KW</w:t>
      </w:r>
    </w:p>
    <w:p>
      <w:r>
        <w:t>1,1667</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3,7600</w:t>
      </w:r>
    </w:p>
    <w:p>
      <w:r>
        <w:t>-</w:t>
      </w:r>
    </w:p>
    <w:p>
      <w:r>
        <w:t>Phần mềm biên tập bản đồ</w:t>
      </w:r>
    </w:p>
    <w:p>
      <w:r>
        <w:t>Bộ</w:t>
      </w:r>
    </w:p>
    <w:p>
      <w:r>
        <w:t>0,4</w:t>
      </w:r>
    </w:p>
    <w:p>
      <w:r>
        <w:t>3,7600</w:t>
      </w:r>
    </w:p>
    <w:p>
      <w:r>
        <w:t>-</w:t>
      </w:r>
    </w:p>
    <w:p>
      <w:r>
        <w:t>Máy chủ</w:t>
      </w:r>
    </w:p>
    <w:p>
      <w:r>
        <w:t>Cái</w:t>
      </w:r>
    </w:p>
    <w:p>
      <w:r>
        <w:t>1</w:t>
      </w:r>
    </w:p>
    <w:p>
      <w:r>
        <w:t>0,9400</w:t>
      </w:r>
    </w:p>
    <w:p>
      <w:r>
        <w:t>-</w:t>
      </w:r>
    </w:p>
    <w:p>
      <w:r>
        <w:t>Hệ quản trị dữ liệu không gian</w:t>
      </w:r>
    </w:p>
    <w:p>
      <w:r>
        <w:t>Bộ</w:t>
      </w:r>
    </w:p>
    <w:p>
      <w:r>
        <w:t>0,2350</w:t>
      </w:r>
    </w:p>
    <w:p>
      <w:r>
        <w:t>-</w:t>
      </w:r>
    </w:p>
    <w:p>
      <w:r>
        <w:t>Thiết bị mạng</w:t>
      </w:r>
    </w:p>
    <w:p>
      <w:r>
        <w:t>Bộ</w:t>
      </w:r>
    </w:p>
    <w:p>
      <w:r>
        <w:t>0,1</w:t>
      </w:r>
    </w:p>
    <w:p>
      <w:r>
        <w:t>3,7600</w:t>
      </w:r>
    </w:p>
    <w:p>
      <w:r>
        <w:t>-</w:t>
      </w:r>
    </w:p>
    <w:p>
      <w:r>
        <w:t>Điều hoà nhiệt độ</w:t>
      </w:r>
    </w:p>
    <w:p>
      <w:r>
        <w:t>Cái</w:t>
      </w:r>
    </w:p>
    <w:p>
      <w:r>
        <w:t>2,2</w:t>
      </w:r>
    </w:p>
    <w:p>
      <w:r>
        <w:t>0,3133</w:t>
      </w:r>
    </w:p>
    <w:p>
      <w:r>
        <w:t>-</w:t>
      </w:r>
    </w:p>
    <w:p>
      <w:r>
        <w:t>Điện năng</w:t>
      </w:r>
    </w:p>
    <w:p>
      <w:r>
        <w:t>KW</w:t>
      </w:r>
    </w:p>
    <w:p>
      <w:r>
        <w:t>2,1933</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2,0000</w:t>
      </w:r>
    </w:p>
    <w:p>
      <w:r>
        <w:t>-</w:t>
      </w:r>
    </w:p>
    <w:p>
      <w:r>
        <w:t>Phần mềm biên tập bản đồ</w:t>
      </w:r>
    </w:p>
    <w:p>
      <w:r>
        <w:t>Bộ</w:t>
      </w:r>
    </w:p>
    <w:p>
      <w:r>
        <w:t>0,4</w:t>
      </w:r>
    </w:p>
    <w:p>
      <w:r>
        <w:t>2,0000</w:t>
      </w:r>
    </w:p>
    <w:p>
      <w:r>
        <w:t>-</w:t>
      </w:r>
    </w:p>
    <w:p>
      <w:r>
        <w:t>Điều hoà nhiệt độ</w:t>
      </w:r>
    </w:p>
    <w:p>
      <w:r>
        <w:t>Cái</w:t>
      </w:r>
    </w:p>
    <w:p>
      <w:r>
        <w:t>2,2</w:t>
      </w:r>
    </w:p>
    <w:p>
      <w:r>
        <w:t>0,1667</w:t>
      </w:r>
    </w:p>
    <w:p>
      <w:r>
        <w:t>-</w:t>
      </w:r>
    </w:p>
    <w:p>
      <w:r>
        <w:t>Điện năng</w:t>
      </w:r>
    </w:p>
    <w:p>
      <w:r>
        <w:t>KW</w:t>
      </w:r>
    </w:p>
    <w:p>
      <w:r>
        <w:t>1,1667</w:t>
      </w:r>
    </w:p>
    <w:p>
      <w:r>
        <w:t>2.2</w:t>
      </w:r>
    </w:p>
    <w:p>
      <w:r>
        <w:t>Rà soát chuẩn hóa thông tin thuộc tính cho từng đối tượng không gian kế hoạch sử dụng đất</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Điều hoà nhiệt độ</w:t>
      </w:r>
    </w:p>
    <w:p>
      <w:r>
        <w:t>Cái</w:t>
      </w:r>
    </w:p>
    <w:p>
      <w:r>
        <w:t>2,2</w:t>
      </w:r>
    </w:p>
    <w:p>
      <w:r>
        <w:t>0,1417</w:t>
      </w:r>
    </w:p>
    <w:p>
      <w:r>
        <w:t>-</w:t>
      </w:r>
    </w:p>
    <w:p>
      <w:r>
        <w:t>Điện năng</w:t>
      </w:r>
    </w:p>
    <w:p>
      <w:r>
        <w:t>KW</w:t>
      </w:r>
    </w:p>
    <w:p>
      <w:r>
        <w:t>0,9917</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0,5000</w:t>
      </w:r>
    </w:p>
    <w:p>
      <w:r>
        <w:t>-</w:t>
      </w:r>
    </w:p>
    <w:p>
      <w:r>
        <w:t>Phần mềm biên tập bản đồ</w:t>
      </w:r>
    </w:p>
    <w:p>
      <w:r>
        <w:t>Bộ</w:t>
      </w:r>
    </w:p>
    <w:p>
      <w:r>
        <w:t>0,4</w:t>
      </w:r>
    </w:p>
    <w:p>
      <w:r>
        <w:t>0,5000</w:t>
      </w:r>
    </w:p>
    <w:p>
      <w:r>
        <w:t>-</w:t>
      </w:r>
    </w:p>
    <w:p>
      <w:r>
        <w:t>Máy chủ</w:t>
      </w:r>
    </w:p>
    <w:p>
      <w:r>
        <w:t>Cái</w:t>
      </w:r>
    </w:p>
    <w:p>
      <w:r>
        <w:t>1</w:t>
      </w:r>
    </w:p>
    <w:p>
      <w:r>
        <w:t>0,1250</w:t>
      </w:r>
    </w:p>
    <w:p>
      <w:r>
        <w:t>-</w:t>
      </w:r>
    </w:p>
    <w:p>
      <w:r>
        <w:t>Hệ quản trị dữ liệu không gian</w:t>
      </w:r>
    </w:p>
    <w:p>
      <w:r>
        <w:t>Bộ</w:t>
      </w:r>
    </w:p>
    <w:p>
      <w:r>
        <w:t>0,0313</w:t>
      </w:r>
    </w:p>
    <w:p>
      <w:r>
        <w:t>-</w:t>
      </w:r>
    </w:p>
    <w:p>
      <w:r>
        <w:t>Thiết bị mạng</w:t>
      </w:r>
    </w:p>
    <w:p>
      <w:r>
        <w:t>Bộ</w:t>
      </w:r>
    </w:p>
    <w:p>
      <w:r>
        <w:t>0,1</w:t>
      </w:r>
    </w:p>
    <w:p>
      <w:r>
        <w:t>0,5000</w:t>
      </w:r>
    </w:p>
    <w:p>
      <w:r>
        <w:t>-</w:t>
      </w:r>
    </w:p>
    <w:p>
      <w:r>
        <w:t>Điều hoà nhiệt độ</w:t>
      </w:r>
    </w:p>
    <w:p>
      <w:r>
        <w:t>Cái</w:t>
      </w:r>
    </w:p>
    <w:p>
      <w:r>
        <w:t>2,2</w:t>
      </w:r>
    </w:p>
    <w:p>
      <w:r>
        <w:t>0,0417</w:t>
      </w:r>
    </w:p>
    <w:p>
      <w:r>
        <w:t>-</w:t>
      </w:r>
    </w:p>
    <w:p>
      <w:r>
        <w:t>Điện năng</w:t>
      </w:r>
    </w:p>
    <w:p>
      <w:r>
        <w:t>KW</w:t>
      </w:r>
    </w:p>
    <w:p>
      <w:r>
        <w:t>0,2917</w:t>
      </w:r>
    </w:p>
    <w:p>
      <w:r>
        <w:t>3. Định mức dụng cụ</w:t>
      </w:r>
    </w:p>
    <w:p>
      <w:r>
        <w:t>a) Công tác chuẩn bị; xây dựng siêu dữ liệu quy hoạch, kế hoạch sử dụng đất</w:t>
      </w:r>
    </w:p>
    <w:p>
      <w:r>
        <w:t>Bảng số 97</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3,4000</w:t>
      </w:r>
    </w:p>
    <w:p>
      <w:r>
        <w:t>2</w:t>
      </w:r>
    </w:p>
    <w:p>
      <w:r>
        <w:t>Ổ ghi đĩa DVD</w:t>
      </w:r>
    </w:p>
    <w:p>
      <w:r>
        <w:t>Cái</w:t>
      </w:r>
    </w:p>
    <w:p>
      <w:r>
        <w:t>60</w:t>
      </w:r>
    </w:p>
    <w:p>
      <w:r>
        <w:t>5,6667</w:t>
      </w:r>
    </w:p>
    <w:p>
      <w:r>
        <w:t>3</w:t>
      </w:r>
    </w:p>
    <w:p>
      <w:r>
        <w:t>Ghế</w:t>
      </w:r>
    </w:p>
    <w:p>
      <w:r>
        <w:t>Cái</w:t>
      </w:r>
    </w:p>
    <w:p>
      <w:r>
        <w:t>60</w:t>
      </w:r>
    </w:p>
    <w:p>
      <w:r>
        <w:t>17,0000</w:t>
      </w:r>
    </w:p>
    <w:p>
      <w:r>
        <w:t>4</w:t>
      </w:r>
    </w:p>
    <w:p>
      <w:r>
        <w:t>Bàn làm việc</w:t>
      </w:r>
    </w:p>
    <w:p>
      <w:r>
        <w:t>Cái</w:t>
      </w:r>
    </w:p>
    <w:p>
      <w:r>
        <w:t>60</w:t>
      </w:r>
    </w:p>
    <w:p>
      <w:r>
        <w:t>17,0000</w:t>
      </w:r>
    </w:p>
    <w:p>
      <w:r>
        <w:t>5</w:t>
      </w:r>
    </w:p>
    <w:p>
      <w:r>
        <w:t>Quạt trần 0,1 KW</w:t>
      </w:r>
    </w:p>
    <w:p>
      <w:r>
        <w:t>Cái</w:t>
      </w:r>
    </w:p>
    <w:p>
      <w:r>
        <w:t>60</w:t>
      </w:r>
    </w:p>
    <w:p>
      <w:r>
        <w:t>4,2500</w:t>
      </w:r>
    </w:p>
    <w:p>
      <w:r>
        <w:t>6</w:t>
      </w:r>
    </w:p>
    <w:p>
      <w:r>
        <w:t>Đèn neon 0,04 KW</w:t>
      </w:r>
    </w:p>
    <w:p>
      <w:r>
        <w:t>Cái</w:t>
      </w:r>
    </w:p>
    <w:p>
      <w:r>
        <w:t>12</w:t>
      </w:r>
    </w:p>
    <w:p>
      <w:r>
        <w:t>17,0000</w:t>
      </w:r>
    </w:p>
    <w:p>
      <w:r>
        <w:t>7</w:t>
      </w:r>
    </w:p>
    <w:p>
      <w:r>
        <w:t>Điện năng</w:t>
      </w:r>
    </w:p>
    <w:p>
      <w:r>
        <w:t>KW</w:t>
      </w:r>
    </w:p>
    <w:p>
      <w:r>
        <w:t>2,2100</w:t>
      </w:r>
    </w:p>
    <w:p>
      <w:r>
        <w:t>Ghi chú:   Phân bổ mức dụng cụ cho từng nội dung công việc tính theo hệ số tại Bảng số 98</w:t>
      </w:r>
    </w:p>
    <w:p>
      <w:r>
        <w:t>Bảng số 98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0,1176</w:t>
      </w:r>
    </w:p>
    <w:p>
      <w:r>
        <w:t>1.2</w:t>
      </w:r>
    </w:p>
    <w:p>
      <w:r>
        <w:t>Chuẩn bị nhân lực, địa điểm làm việc; chuẩn bị vật tư, thiết bị, dụng cụ, phần mềm cho công tác xây dựng CSDL quy hoạch, kế hoạch sử dụng đất.</w:t>
      </w:r>
    </w:p>
    <w:p>
      <w:r>
        <w:t>0,1176</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0,1765</w:t>
      </w:r>
    </w:p>
    <w:p>
      <w:r>
        <w:t>2.2</w:t>
      </w:r>
    </w:p>
    <w:p>
      <w:r>
        <w:t>Nhập thông tin siêu dữ liệu quy hoạch, kế hoạch sử dụng đất</w:t>
      </w:r>
    </w:p>
    <w:p>
      <w:r>
        <w:t>0,0588</w:t>
      </w:r>
    </w:p>
    <w:p>
      <w:r>
        <w:t>3</w:t>
      </w:r>
    </w:p>
    <w:p>
      <w:r>
        <w:t>Kiểm tra, nghiệm thu CSDL quy hoạch, kế hoạch sử dụng đất</w:t>
      </w:r>
    </w:p>
    <w:p>
      <w:r>
        <w:t>3.1</w:t>
      </w:r>
    </w:p>
    <w:p>
      <w:r>
        <w:t>Đơn vị thi công chuẩn bị tài liệu và phục vụ giám sát kiểm tra, nghiệm thu</w:t>
      </w:r>
    </w:p>
    <w:p>
      <w:r>
        <w:t>0,1176</w:t>
      </w:r>
    </w:p>
    <w:p>
      <w:r>
        <w:t>3.2</w:t>
      </w:r>
    </w:p>
    <w:p>
      <w:r>
        <w:t>Thực hiện kiểm tra tổng thể CSDL quy hoạch, kế hoạch sử dụng đất và tích hợp vào hệ thống ngay sau khi được nghiệm thu phục vụ quản lý, vận hành, khai thác sử dụng</w:t>
      </w:r>
    </w:p>
    <w:p>
      <w:r>
        <w:t>0,2942</w:t>
      </w:r>
    </w:p>
    <w:p>
      <w:r>
        <w:t>3.3</w:t>
      </w:r>
    </w:p>
    <w:p>
      <w:r>
        <w:t>Đóng gói giao nộp CSDL quy hoạch, kế hoạch sử dụng đất</w:t>
      </w:r>
    </w:p>
    <w:p>
      <w:r>
        <w:t>0,1177</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99</w:t>
      </w:r>
    </w:p>
    <w:p>
      <w:r>
        <w:t>STT</w:t>
      </w:r>
    </w:p>
    <w:p>
      <w:r>
        <w:t>Danh mục dụng cụ</w:t>
      </w:r>
    </w:p>
    <w:p>
      <w:r>
        <w:t>ĐVT</w:t>
      </w:r>
    </w:p>
    <w:p>
      <w:r>
        <w:t>Thời hạn</w:t>
      </w:r>
    </w:p>
    <w:p>
      <w:r>
        <w:t>(tháng)</w:t>
      </w:r>
    </w:p>
    <w:p>
      <w:r>
        <w:t>Định mức</w:t>
      </w:r>
    </w:p>
    <w:p>
      <w:r>
        <w:t>(tính cho 01 kỳ quy hoạch hoặc 01 năm kế hoạch)</w:t>
      </w:r>
    </w:p>
    <w:p>
      <w:r>
        <w:t>1</w:t>
      </w:r>
    </w:p>
    <w:p>
      <w:r>
        <w:t>Dập ghim</w:t>
      </w:r>
    </w:p>
    <w:p>
      <w:r>
        <w:t>Cái</w:t>
      </w:r>
    </w:p>
    <w:p>
      <w:r>
        <w:t>24</w:t>
      </w:r>
    </w:p>
    <w:p>
      <w:r>
        <w:t>8,7000</w:t>
      </w:r>
    </w:p>
    <w:p>
      <w:r>
        <w:t>2</w:t>
      </w:r>
    </w:p>
    <w:p>
      <w:r>
        <w:t>Ổ ghi đĩa DVD</w:t>
      </w:r>
    </w:p>
    <w:p>
      <w:r>
        <w:t>Cái</w:t>
      </w:r>
    </w:p>
    <w:p>
      <w:r>
        <w:t>60</w:t>
      </w:r>
    </w:p>
    <w:p>
      <w:r>
        <w:t>14,5000</w:t>
      </w:r>
    </w:p>
    <w:p>
      <w:r>
        <w:t>3</w:t>
      </w:r>
    </w:p>
    <w:p>
      <w:r>
        <w:t>Ghế</w:t>
      </w:r>
    </w:p>
    <w:p>
      <w:r>
        <w:t>Cái</w:t>
      </w:r>
    </w:p>
    <w:p>
      <w:r>
        <w:t>60</w:t>
      </w:r>
    </w:p>
    <w:p>
      <w:r>
        <w:t>43,5000</w:t>
      </w:r>
    </w:p>
    <w:p>
      <w:r>
        <w:t>4</w:t>
      </w:r>
    </w:p>
    <w:p>
      <w:r>
        <w:t>Bàn làm việc</w:t>
      </w:r>
    </w:p>
    <w:p>
      <w:r>
        <w:t>Cái</w:t>
      </w:r>
    </w:p>
    <w:p>
      <w:r>
        <w:t>60</w:t>
      </w:r>
    </w:p>
    <w:p>
      <w:r>
        <w:t>43,5000</w:t>
      </w:r>
    </w:p>
    <w:p>
      <w:r>
        <w:t>5</w:t>
      </w:r>
    </w:p>
    <w:p>
      <w:r>
        <w:t>Quạt trần 0,1 KW</w:t>
      </w:r>
    </w:p>
    <w:p>
      <w:r>
        <w:t>Cái</w:t>
      </w:r>
    </w:p>
    <w:p>
      <w:r>
        <w:t>60</w:t>
      </w:r>
    </w:p>
    <w:p>
      <w:r>
        <w:t>10,8750</w:t>
      </w:r>
    </w:p>
    <w:p>
      <w:r>
        <w:t>6</w:t>
      </w:r>
    </w:p>
    <w:p>
      <w:r>
        <w:t>Đèn neon 0,04 KW</w:t>
      </w:r>
    </w:p>
    <w:p>
      <w:r>
        <w:t>Cái</w:t>
      </w:r>
    </w:p>
    <w:p>
      <w:r>
        <w:t>12</w:t>
      </w:r>
    </w:p>
    <w:p>
      <w:r>
        <w:t>43,5000</w:t>
      </w:r>
    </w:p>
    <w:p>
      <w:r>
        <w:t>7</w:t>
      </w:r>
    </w:p>
    <w:p>
      <w:r>
        <w:t>Điện năng</w:t>
      </w:r>
    </w:p>
    <w:p>
      <w:r>
        <w:t>KW</w:t>
      </w:r>
    </w:p>
    <w:p>
      <w:r>
        <w:t>5,6550</w:t>
      </w:r>
    </w:p>
    <w:p>
      <w:r>
        <w:t>Ghi chú:   Phân bổ mức dụng cụ cho từng nội dung công việc tính theo hệ số tại Bảng số 100</w:t>
      </w:r>
    </w:p>
    <w:p>
      <w:r>
        <w:t>Bảng số 100</w:t>
      </w:r>
    </w:p>
    <w:p>
      <w:r>
        <w:t>STT</w:t>
      </w:r>
    </w:p>
    <w:p>
      <w:r>
        <w:t>Nội dung công việc</w:t>
      </w:r>
    </w:p>
    <w:p>
      <w:r>
        <w:t>Hệ số</w:t>
      </w:r>
    </w:p>
    <w:p>
      <w:r>
        <w:t>1</w:t>
      </w:r>
    </w:p>
    <w:p>
      <w:r>
        <w:t>Thu thập tài liệu, dữ liệu</w:t>
      </w:r>
    </w:p>
    <w:p>
      <w:r>
        <w:t>0,0920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0,2299</w:t>
      </w:r>
    </w:p>
    <w:p>
      <w:r>
        <w:t>2.1.2</w:t>
      </w:r>
    </w:p>
    <w:p>
      <w:r>
        <w:t>Phân loại, lựa chọn tài liệu để xây dựng dữ liệu thuộc tính quy hoạch, kế hoạch sử dụng đất</w:t>
      </w:r>
    </w:p>
    <w:p>
      <w:r>
        <w:t>0,1839</w:t>
      </w:r>
    </w:p>
    <w:p>
      <w:r>
        <w:t>2.2</w:t>
      </w:r>
    </w:p>
    <w:p>
      <w:r>
        <w:t>Làm sạch và sắp xếp tài liệu quy hoạch sử dụng đất theo trình tự thời gian hình thành tài liệu quy hoạch, kế hoạch sử dụng đất</w:t>
      </w:r>
    </w:p>
    <w:p>
      <w:r>
        <w:t>0,1149</w:t>
      </w:r>
    </w:p>
    <w:p>
      <w:r>
        <w:t>2.3</w:t>
      </w:r>
    </w:p>
    <w:p>
      <w:r>
        <w:t>Lập báo cáo kết quả thực hiện tại khoản 1 Điều 42, Thông tư số 25/2024/TT-BTNMT và lựa chọn tài liệu, dữ liệu nguồn</w:t>
      </w:r>
    </w:p>
    <w:p>
      <w:r>
        <w:t>0,0690</w:t>
      </w:r>
    </w:p>
    <w:p>
      <w:r>
        <w:t>3</w:t>
      </w:r>
    </w:p>
    <w:p>
      <w:r>
        <w:t>Xây dựng dữ liệu đất đai phi cấu trúc về quy hoạch, kế hoạch sử dụng đất</w:t>
      </w:r>
    </w:p>
    <w:p>
      <w:r>
        <w:t>Tạo danh mục tra cứu dữ liệu phi cấu trúc trong cơ sở dữ liệu quy hoạch, kế hoạch sử dụng đất</w:t>
      </w:r>
    </w:p>
    <w:p>
      <w:r>
        <w:t>0,0115</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0,0230</w:t>
      </w:r>
    </w:p>
    <w:p>
      <w:r>
        <w:t>4.2</w:t>
      </w:r>
    </w:p>
    <w:p>
      <w:r>
        <w:t>Nhập dữ liệu thuộc tính quy hoạch, kế hoạch sử dụng đất</w:t>
      </w:r>
    </w:p>
    <w:p>
      <w:r>
        <w:t>0,0460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0,1149</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0,0459</w:t>
      </w:r>
    </w:p>
    <w:p>
      <w:r>
        <w:t>c) Xây dựng dữ liệu không gian quy hoạch, kế hoạch sử dụng đất</w:t>
      </w:r>
    </w:p>
    <w:p>
      <w:r>
        <w:t>Bảng số 101</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6,7900</w:t>
      </w:r>
    </w:p>
    <w:p>
      <w:r>
        <w:t>2</w:t>
      </w:r>
    </w:p>
    <w:p>
      <w:r>
        <w:t>Ổ ghi đĩa DVD</w:t>
      </w:r>
    </w:p>
    <w:p>
      <w:r>
        <w:t>Cái</w:t>
      </w:r>
    </w:p>
    <w:p>
      <w:r>
        <w:t>60</w:t>
      </w:r>
    </w:p>
    <w:p>
      <w:r>
        <w:t>11,3167</w:t>
      </w:r>
    </w:p>
    <w:p>
      <w:r>
        <w:t>3</w:t>
      </w:r>
    </w:p>
    <w:p>
      <w:r>
        <w:t>Ghế</w:t>
      </w:r>
    </w:p>
    <w:p>
      <w:r>
        <w:t>Cái</w:t>
      </w:r>
    </w:p>
    <w:p>
      <w:r>
        <w:t>60</w:t>
      </w:r>
    </w:p>
    <w:p>
      <w:r>
        <w:t>33,9500</w:t>
      </w:r>
    </w:p>
    <w:p>
      <w:r>
        <w:t>4</w:t>
      </w:r>
    </w:p>
    <w:p>
      <w:r>
        <w:t>Bàn làm việc</w:t>
      </w:r>
    </w:p>
    <w:p>
      <w:r>
        <w:t>Cái</w:t>
      </w:r>
    </w:p>
    <w:p>
      <w:r>
        <w:t>60</w:t>
      </w:r>
    </w:p>
    <w:p>
      <w:r>
        <w:t>33,9500</w:t>
      </w:r>
    </w:p>
    <w:p>
      <w:r>
        <w:t>5</w:t>
      </w:r>
    </w:p>
    <w:p>
      <w:r>
        <w:t>Quạt trần 0,1 KW</w:t>
      </w:r>
    </w:p>
    <w:p>
      <w:r>
        <w:t>Cái</w:t>
      </w:r>
    </w:p>
    <w:p>
      <w:r>
        <w:t>60</w:t>
      </w:r>
    </w:p>
    <w:p>
      <w:r>
        <w:t>8,4875</w:t>
      </w:r>
    </w:p>
    <w:p>
      <w:r>
        <w:t>6</w:t>
      </w:r>
    </w:p>
    <w:p>
      <w:r>
        <w:t>Đèn neon 0,04 KW</w:t>
      </w:r>
    </w:p>
    <w:p>
      <w:r>
        <w:t>Cái</w:t>
      </w:r>
    </w:p>
    <w:p>
      <w:r>
        <w:t>12</w:t>
      </w:r>
    </w:p>
    <w:p>
      <w:r>
        <w:t>33,9500</w:t>
      </w:r>
    </w:p>
    <w:p>
      <w:r>
        <w:t>7</w:t>
      </w:r>
    </w:p>
    <w:p>
      <w:r>
        <w:t>Điện năng</w:t>
      </w:r>
    </w:p>
    <w:p>
      <w:r>
        <w:t>KW</w:t>
      </w:r>
    </w:p>
    <w:p>
      <w:r>
        <w:t>4,4135</w:t>
      </w:r>
    </w:p>
    <w:p>
      <w:r>
        <w:t>Ghi chú:   Phân bổ mức dụng cụ cho từng nội dung công việc tính theo hệ số tại Bảng số 102</w:t>
      </w:r>
    </w:p>
    <w:p>
      <w:r>
        <w:t>Bảng số 102</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0,0884</w:t>
      </w:r>
    </w:p>
    <w:p>
      <w:r>
        <w:t>1.1.2</w:t>
      </w:r>
    </w:p>
    <w:p>
      <w:r>
        <w:t>Chuẩn hóa các lớp đối tượng không gian quy hoạch sử dụng đất chưa phù hợp</w:t>
      </w:r>
    </w:p>
    <w:p>
      <w:r>
        <w:t>0,2946</w:t>
      </w:r>
    </w:p>
    <w:p>
      <w:r>
        <w:t>1.1.3</w:t>
      </w:r>
    </w:p>
    <w:p>
      <w:r>
        <w:t>Rà soát chuẩn hóa thông tin thuộc tính cho từng đối tượng không gian quy hoạch sử dụng đất</w:t>
      </w:r>
    </w:p>
    <w:p>
      <w:r>
        <w:t>0,2504</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0,0736</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p>
      <w:r>
        <w:t>0,1384</w:t>
      </w:r>
    </w:p>
    <w:p>
      <w:r>
        <w:t>2</w:t>
      </w:r>
    </w:p>
    <w:p>
      <w:r>
        <w:t>Xây dựng dữ liệu không gian kế hoạch</w:t>
      </w:r>
    </w:p>
    <w:p>
      <w:r>
        <w:t>2.1</w:t>
      </w:r>
    </w:p>
    <w:p>
      <w:r>
        <w:t>Chuẩn hóa các lớp đối tượng không gian kế hoạch sử dụng đất chưa phù hợp</w:t>
      </w:r>
    </w:p>
    <w:p>
      <w:r>
        <w:t>0,0736</w:t>
      </w:r>
    </w:p>
    <w:p>
      <w:r>
        <w:t>2.2</w:t>
      </w:r>
    </w:p>
    <w:p>
      <w:r>
        <w:t>Rà soát chuẩn hóa thông tin thuộc tính cho từng đối tượng không gian kế hoạch sử dụng đất</w:t>
      </w:r>
    </w:p>
    <w:p>
      <w:r>
        <w:t>0,0626</w:t>
      </w:r>
    </w:p>
    <w:p>
      <w:r>
        <w:t>2.3</w:t>
      </w:r>
    </w:p>
    <w:p>
      <w:r>
        <w:t>Chuyển đổi các lớp đối tượng không gian kế hoạch sử dụng đất của bản đồ, bản vẽ vị trí công trình, dự án vào CSDL đất đai theo đơn vị hành chính</w:t>
      </w:r>
    </w:p>
    <w:p>
      <w:r>
        <w:t>0,0184</w:t>
      </w:r>
    </w:p>
    <w:p>
      <w:r>
        <w:t>4. Định mức vật liệu</w:t>
      </w:r>
    </w:p>
    <w:p>
      <w:r>
        <w:t>a) Công tác chuẩn bị; xây dựng siêu dữ liệu quy hoạch, kế hoạch sử dụng đất</w:t>
      </w:r>
    </w:p>
    <w:p>
      <w:r>
        <w:t>Bảng số 103</w:t>
      </w:r>
    </w:p>
    <w:p>
      <w:r>
        <w:t>STT</w:t>
      </w:r>
    </w:p>
    <w:p>
      <w:r>
        <w:t>Danh mục dụng vật liệu</w:t>
      </w:r>
    </w:p>
    <w:p>
      <w:r>
        <w:t>ĐVT</w:t>
      </w:r>
    </w:p>
    <w:p>
      <w:r>
        <w:t>Định mức</w:t>
      </w:r>
    </w:p>
    <w:p>
      <w:r>
        <w:t>(tính cho 01 huyện)</w:t>
      </w:r>
    </w:p>
    <w:p>
      <w:r>
        <w:t>1</w:t>
      </w:r>
    </w:p>
    <w:p>
      <w:r>
        <w:t>Giấy in A4</w:t>
      </w:r>
    </w:p>
    <w:p>
      <w:r>
        <w:t>Gram</w:t>
      </w:r>
    </w:p>
    <w:p>
      <w:r>
        <w:t>0,919</w:t>
      </w:r>
    </w:p>
    <w:p>
      <w:r>
        <w:t>2</w:t>
      </w:r>
    </w:p>
    <w:p>
      <w:r>
        <w:t>Mực in laser</w:t>
      </w:r>
    </w:p>
    <w:p>
      <w:r>
        <w:t>Hộp</w:t>
      </w:r>
    </w:p>
    <w:p>
      <w:r>
        <w:t>0,092</w:t>
      </w:r>
    </w:p>
    <w:p>
      <w:r>
        <w:t>3</w:t>
      </w:r>
    </w:p>
    <w:p>
      <w:r>
        <w:t>Sổ</w:t>
      </w:r>
    </w:p>
    <w:p>
      <w:r>
        <w:t>Quyển</w:t>
      </w:r>
    </w:p>
    <w:p>
      <w:r>
        <w:t>1,839</w:t>
      </w:r>
    </w:p>
    <w:p>
      <w:r>
        <w:t>4</w:t>
      </w:r>
    </w:p>
    <w:p>
      <w:r>
        <w:t>Bút bi</w:t>
      </w:r>
    </w:p>
    <w:p>
      <w:r>
        <w:t>Cái</w:t>
      </w:r>
    </w:p>
    <w:p>
      <w:r>
        <w:t>1,839</w:t>
      </w:r>
    </w:p>
    <w:p>
      <w:r>
        <w:t>5</w:t>
      </w:r>
    </w:p>
    <w:p>
      <w:r>
        <w:t>Đĩa DVD</w:t>
      </w:r>
    </w:p>
    <w:p>
      <w:r>
        <w:t>Cái</w:t>
      </w:r>
    </w:p>
    <w:p>
      <w:r>
        <w:t>1,839</w:t>
      </w:r>
    </w:p>
    <w:p>
      <w:r>
        <w:t>6</w:t>
      </w:r>
    </w:p>
    <w:p>
      <w:r>
        <w:t>Hộp ghim kẹp</w:t>
      </w:r>
    </w:p>
    <w:p>
      <w:r>
        <w:t>Hộp</w:t>
      </w:r>
    </w:p>
    <w:p>
      <w:r>
        <w:t>0,919</w:t>
      </w:r>
    </w:p>
    <w:p>
      <w:r>
        <w:t>7</w:t>
      </w:r>
    </w:p>
    <w:p>
      <w:r>
        <w:t>Hộp ghim dập</w:t>
      </w:r>
    </w:p>
    <w:p>
      <w:r>
        <w:t>Hộp</w:t>
      </w:r>
    </w:p>
    <w:p>
      <w:r>
        <w:t>0,919</w:t>
      </w:r>
    </w:p>
    <w:p>
      <w:r>
        <w:t>8</w:t>
      </w:r>
    </w:p>
    <w:p>
      <w:r>
        <w:t>Cặp để tài liệu</w:t>
      </w:r>
    </w:p>
    <w:p>
      <w:r>
        <w:t>Cái</w:t>
      </w:r>
    </w:p>
    <w:p>
      <w:r>
        <w:t>0,919</w:t>
      </w:r>
    </w:p>
    <w:p>
      <w:r>
        <w:t>Ghi chú:   Phân bổ mức vật liệu cho từng nội dung công việc tính theo hệ số tại Bảng số 104</w:t>
      </w:r>
    </w:p>
    <w:p>
      <w:r>
        <w:t>Bảng số 104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0,1176</w:t>
      </w:r>
    </w:p>
    <w:p>
      <w:r>
        <w:t>1.2</w:t>
      </w:r>
    </w:p>
    <w:p>
      <w:r>
        <w:t>Chuẩn bị nhân lực, địa điểm làm việc; chuẩn bị vật tư, thiết bị, dụng cụ, phần mềm cho công tác xây dựng CSDL quy hoạch, kế hoạch sử dụng đất.</w:t>
      </w:r>
    </w:p>
    <w:p>
      <w:r>
        <w:t>0,1176</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0,1765</w:t>
      </w:r>
    </w:p>
    <w:p>
      <w:r>
        <w:t>2.2</w:t>
      </w:r>
    </w:p>
    <w:p>
      <w:r>
        <w:t>Nhập thông tin siêu dữ liệu quy hoạch, kế hoạch sử dụng đất</w:t>
      </w:r>
    </w:p>
    <w:p>
      <w:r>
        <w:t>0,0588</w:t>
      </w:r>
    </w:p>
    <w:p>
      <w:r>
        <w:t>3</w:t>
      </w:r>
    </w:p>
    <w:p>
      <w:r>
        <w:t>Kiểm tra, nghiệm thu CSDL quy hoạch, kế hoạch sử dụng đất</w:t>
      </w:r>
    </w:p>
    <w:p>
      <w:r>
        <w:t>3.1</w:t>
      </w:r>
    </w:p>
    <w:p>
      <w:r>
        <w:t>Đơn vị thi công chuẩn bị tài liệu và phục vụ giám sát kiểm tra, nghiệm thu</w:t>
      </w:r>
    </w:p>
    <w:p>
      <w:r>
        <w:t>0,1176</w:t>
      </w:r>
    </w:p>
    <w:p>
      <w:r>
        <w:t>3.2</w:t>
      </w:r>
    </w:p>
    <w:p>
      <w:r>
        <w:t>Thực hiện kiểm tra tổng thể CSDL quy hoạch, kế hoạch sử dụng đất và tích hợp vào hệ thống ngay sau khi được nghiệm thu phục vụ quản lý, vận hành, khai thác sử dụng</w:t>
      </w:r>
    </w:p>
    <w:p>
      <w:r>
        <w:t>0,2942</w:t>
      </w:r>
    </w:p>
    <w:p>
      <w:r>
        <w:t>3.3</w:t>
      </w:r>
    </w:p>
    <w:p>
      <w:r>
        <w:t>Đóng gói giao nộp CSDL quy hoạch, kế hoạch sử dụng đất</w:t>
      </w:r>
    </w:p>
    <w:p>
      <w:r>
        <w:t>0,1177</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105</w:t>
      </w:r>
    </w:p>
    <w:p>
      <w:r>
        <w:t>STT</w:t>
      </w:r>
    </w:p>
    <w:p>
      <w:r>
        <w:t>Danh mục dụng vật liệu</w:t>
      </w:r>
    </w:p>
    <w:p>
      <w:r>
        <w:t>ĐVT</w:t>
      </w:r>
    </w:p>
    <w:p>
      <w:r>
        <w:t>Định mức</w:t>
      </w:r>
    </w:p>
    <w:p>
      <w:r>
        <w:t>(tính cho 01 kỳ quy hoạch hoặc 01 năm kế hoạch)</w:t>
      </w:r>
    </w:p>
    <w:p>
      <w:r>
        <w:t>1</w:t>
      </w:r>
    </w:p>
    <w:p>
      <w:r>
        <w:t>Giấy in A4</w:t>
      </w:r>
    </w:p>
    <w:p>
      <w:r>
        <w:t>Gram</w:t>
      </w:r>
    </w:p>
    <w:p>
      <w:r>
        <w:t>2,354</w:t>
      </w:r>
    </w:p>
    <w:p>
      <w:r>
        <w:t>2</w:t>
      </w:r>
    </w:p>
    <w:p>
      <w:r>
        <w:t>Mực in laser</w:t>
      </w:r>
    </w:p>
    <w:p>
      <w:r>
        <w:t>Hộp</w:t>
      </w:r>
    </w:p>
    <w:p>
      <w:r>
        <w:t>0,235</w:t>
      </w:r>
    </w:p>
    <w:p>
      <w:r>
        <w:t>3</w:t>
      </w:r>
    </w:p>
    <w:p>
      <w:r>
        <w:t>Sổ</w:t>
      </w:r>
    </w:p>
    <w:p>
      <w:r>
        <w:t>Quyển</w:t>
      </w:r>
    </w:p>
    <w:p>
      <w:r>
        <w:t>4,709</w:t>
      </w:r>
    </w:p>
    <w:p>
      <w:r>
        <w:t>4</w:t>
      </w:r>
    </w:p>
    <w:p>
      <w:r>
        <w:t>Bút bi</w:t>
      </w:r>
    </w:p>
    <w:p>
      <w:r>
        <w:t>Cái</w:t>
      </w:r>
    </w:p>
    <w:p>
      <w:r>
        <w:t>4,709</w:t>
      </w:r>
    </w:p>
    <w:p>
      <w:r>
        <w:t>5</w:t>
      </w:r>
    </w:p>
    <w:p>
      <w:r>
        <w:t>Đĩa DVD</w:t>
      </w:r>
    </w:p>
    <w:p>
      <w:r>
        <w:t>Cái</w:t>
      </w:r>
    </w:p>
    <w:p>
      <w:r>
        <w:t>4,709</w:t>
      </w:r>
    </w:p>
    <w:p>
      <w:r>
        <w:t>6</w:t>
      </w:r>
    </w:p>
    <w:p>
      <w:r>
        <w:t>Hộp ghim kẹp</w:t>
      </w:r>
    </w:p>
    <w:p>
      <w:r>
        <w:t>Hộp</w:t>
      </w:r>
    </w:p>
    <w:p>
      <w:r>
        <w:t>2,354</w:t>
      </w:r>
    </w:p>
    <w:p>
      <w:r>
        <w:t>7</w:t>
      </w:r>
    </w:p>
    <w:p>
      <w:r>
        <w:t>Hộp ghim dập</w:t>
      </w:r>
    </w:p>
    <w:p>
      <w:r>
        <w:t>Hộp</w:t>
      </w:r>
    </w:p>
    <w:p>
      <w:r>
        <w:t>2,354</w:t>
      </w:r>
    </w:p>
    <w:p>
      <w:r>
        <w:t>8</w:t>
      </w:r>
    </w:p>
    <w:p>
      <w:r>
        <w:t>Cặp để tài liệu</w:t>
      </w:r>
    </w:p>
    <w:p>
      <w:r>
        <w:t>Cái</w:t>
      </w:r>
    </w:p>
    <w:p>
      <w:r>
        <w:t>2,354</w:t>
      </w:r>
    </w:p>
    <w:p>
      <w:r>
        <w:t>Ghi chú:   Phân bổ mức vật liệu cho từng nội dung công việc tính theo hệ số tại Bảng số 106</w:t>
      </w:r>
    </w:p>
    <w:p>
      <w:r>
        <w:t>Bảng số 106</w:t>
      </w:r>
    </w:p>
    <w:p>
      <w:r>
        <w:t>STT</w:t>
      </w:r>
    </w:p>
    <w:p>
      <w:r>
        <w:t>Nội dung công việc</w:t>
      </w:r>
    </w:p>
    <w:p>
      <w:r>
        <w:t>Hệ số</w:t>
      </w:r>
    </w:p>
    <w:p>
      <w:r>
        <w:t>1</w:t>
      </w:r>
    </w:p>
    <w:p>
      <w:r>
        <w:t>Thu thập tài liệu, dữ liệu</w:t>
      </w:r>
    </w:p>
    <w:p>
      <w:r>
        <w:t>0,0920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0,2299</w:t>
      </w:r>
    </w:p>
    <w:p>
      <w:r>
        <w:t>2.1.2</w:t>
      </w:r>
    </w:p>
    <w:p>
      <w:r>
        <w:t>Phân loại, lựa chọn tài liệu để xây dựng dữ liệu thuộc tính quy hoạch, kế hoạch sử dụng đất</w:t>
      </w:r>
    </w:p>
    <w:p>
      <w:r>
        <w:t>0,1839</w:t>
      </w:r>
    </w:p>
    <w:p>
      <w:r>
        <w:t>2.2</w:t>
      </w:r>
    </w:p>
    <w:p>
      <w:r>
        <w:t>Làm sạch và sắp xếp tài liệu quy hoạch sử dụng đất theo trình tự thời gian hình thành tài liệu quy hoạch, kế hoạch sử dụng đất</w:t>
      </w:r>
    </w:p>
    <w:p>
      <w:r>
        <w:t>0,1149</w:t>
      </w:r>
    </w:p>
    <w:p>
      <w:r>
        <w:t>2.3</w:t>
      </w:r>
    </w:p>
    <w:p>
      <w:r>
        <w:t>Lập báo cáo kết quả thực hiện và lựa chọn tài liệu, dữ liệu nguồn</w:t>
      </w:r>
    </w:p>
    <w:p>
      <w:r>
        <w:t>0,0690</w:t>
      </w:r>
    </w:p>
    <w:p>
      <w:r>
        <w:t>3</w:t>
      </w:r>
    </w:p>
    <w:p>
      <w:r>
        <w:t>Xây dựng dữ liệu đất đai phi cấu trúc về quy hoạch, kế hoạch sử dụng đất</w:t>
      </w:r>
    </w:p>
    <w:p>
      <w:r>
        <w:t>Tạo danh mục tra cứu dữ liệu phi cấu trúc trong cơ sở dữ liệu quy hoạch, kế hoạch sử dụng đất</w:t>
      </w:r>
    </w:p>
    <w:p>
      <w:r>
        <w:t>0,0115</w:t>
      </w:r>
    </w:p>
    <w:p>
      <w:r>
        <w:t>4</w:t>
      </w:r>
    </w:p>
    <w:p>
      <w:r>
        <w:t>Xây dựng dữ liệu thuộc tính quy hoạch, kế hoạch sử dụng đất</w:t>
      </w:r>
    </w:p>
    <w:p>
      <w:r>
        <w:t>4.1</w:t>
      </w:r>
    </w:p>
    <w:p>
      <w:r>
        <w:t>Đối với tài liệu, số liệu là bảng, biểu dạng số thì thực hiện như sau</w:t>
      </w:r>
    </w:p>
    <w:p>
      <w:r>
        <w:t>4.1.1</w:t>
      </w:r>
    </w:p>
    <w:p>
      <w:r>
        <w:t>Lập mô hình chuyển đổi CSDL quy hoạch, kế hoạch sử dụng đất</w:t>
      </w:r>
    </w:p>
    <w:p>
      <w:r>
        <w:t>0,0230</w:t>
      </w:r>
    </w:p>
    <w:p>
      <w:r>
        <w:t>4.1.2</w:t>
      </w:r>
    </w:p>
    <w:p>
      <w:r>
        <w:t>Chuyển đổi vào CSDL quy hoạch, kế hoạch sử dụng đất</w:t>
      </w:r>
    </w:p>
    <w:p>
      <w:r>
        <w:t>0,0460</w:t>
      </w:r>
    </w:p>
    <w:p>
      <w:r>
        <w:t>4.2</w:t>
      </w:r>
    </w:p>
    <w:p>
      <w:r>
        <w:t>Đối với tài liệu, số liệu là báo cáo dạng số thì tạo danh mục tra cứu trong CSDL quy hoạch, kế hoạch sử dụng đất</w:t>
      </w:r>
    </w:p>
    <w:p>
      <w:r>
        <w:t>0,0230</w:t>
      </w:r>
    </w:p>
    <w:p>
      <w:r>
        <w:t>4.3</w:t>
      </w:r>
    </w:p>
    <w:p>
      <w:r>
        <w:t>Nhập dữ liệu thuộc tính quy hoạch, kế hoạch sử dụng đất</w:t>
      </w:r>
    </w:p>
    <w:p>
      <w:r>
        <w:t>0,0460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0,1149</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0,0459</w:t>
      </w:r>
    </w:p>
    <w:p>
      <w:r>
        <w:t>c) Xây dựng dữ liệu không gian quy hoạch, kế hoạch sử dụng đất</w:t>
      </w:r>
    </w:p>
    <w:p>
      <w:r>
        <w:t>Bảng số 107</w:t>
      </w:r>
    </w:p>
    <w:p>
      <w:r>
        <w:t>STT</w:t>
      </w:r>
    </w:p>
    <w:p>
      <w:r>
        <w:t>Danh mục dụng vật liệu</w:t>
      </w:r>
    </w:p>
    <w:p>
      <w:r>
        <w:t>ĐVT</w:t>
      </w:r>
    </w:p>
    <w:p>
      <w:r>
        <w:t>Định mức</w:t>
      </w:r>
    </w:p>
    <w:p>
      <w:r>
        <w:t>(tính cho 01 lớp dữ liệu)</w:t>
      </w:r>
    </w:p>
    <w:p>
      <w:r>
        <w:t>1</w:t>
      </w:r>
    </w:p>
    <w:p>
      <w:r>
        <w:t>Giấy in A4</w:t>
      </w:r>
    </w:p>
    <w:p>
      <w:r>
        <w:t>Gram</w:t>
      </w:r>
    </w:p>
    <w:p>
      <w:r>
        <w:t>1,834</w:t>
      </w:r>
    </w:p>
    <w:p>
      <w:r>
        <w:t>2</w:t>
      </w:r>
    </w:p>
    <w:p>
      <w:r>
        <w:t>Mực in laser</w:t>
      </w:r>
    </w:p>
    <w:p>
      <w:r>
        <w:t>Hộp</w:t>
      </w:r>
    </w:p>
    <w:p>
      <w:r>
        <w:t>0,183</w:t>
      </w:r>
    </w:p>
    <w:p>
      <w:r>
        <w:t>3</w:t>
      </w:r>
    </w:p>
    <w:p>
      <w:r>
        <w:t>Sổ</w:t>
      </w:r>
    </w:p>
    <w:p>
      <w:r>
        <w:t>Quyển</w:t>
      </w:r>
    </w:p>
    <w:p>
      <w:r>
        <w:t>3,667</w:t>
      </w:r>
    </w:p>
    <w:p>
      <w:r>
        <w:t>4</w:t>
      </w:r>
    </w:p>
    <w:p>
      <w:r>
        <w:t>Bút bi</w:t>
      </w:r>
    </w:p>
    <w:p>
      <w:r>
        <w:t>Cái</w:t>
      </w:r>
    </w:p>
    <w:p>
      <w:r>
        <w:t>3,667</w:t>
      </w:r>
    </w:p>
    <w:p>
      <w:r>
        <w:t>5</w:t>
      </w:r>
    </w:p>
    <w:p>
      <w:r>
        <w:t>Đĩa DVD</w:t>
      </w:r>
    </w:p>
    <w:p>
      <w:r>
        <w:t>Cái</w:t>
      </w:r>
    </w:p>
    <w:p>
      <w:r>
        <w:t>3,667</w:t>
      </w:r>
    </w:p>
    <w:p>
      <w:r>
        <w:t>6</w:t>
      </w:r>
    </w:p>
    <w:p>
      <w:r>
        <w:t>Hộp ghim kẹp</w:t>
      </w:r>
    </w:p>
    <w:p>
      <w:r>
        <w:t>Hộp</w:t>
      </w:r>
    </w:p>
    <w:p>
      <w:r>
        <w:t>1,834</w:t>
      </w:r>
    </w:p>
    <w:p>
      <w:r>
        <w:t>7</w:t>
      </w:r>
    </w:p>
    <w:p>
      <w:r>
        <w:t>Hộp ghim dập</w:t>
      </w:r>
    </w:p>
    <w:p>
      <w:r>
        <w:t>Hộp</w:t>
      </w:r>
    </w:p>
    <w:p>
      <w:r>
        <w:t>1,834</w:t>
      </w:r>
    </w:p>
    <w:p>
      <w:r>
        <w:t>8</w:t>
      </w:r>
    </w:p>
    <w:p>
      <w:r>
        <w:t>Cặp để tài liệu</w:t>
      </w:r>
    </w:p>
    <w:p>
      <w:r>
        <w:t>Cái</w:t>
      </w:r>
    </w:p>
    <w:p>
      <w:r>
        <w:t>1,834</w:t>
      </w:r>
    </w:p>
    <w:p>
      <w:r>
        <w:t>Ghi chú:   Phân bổ mức vật liệu cho từng nội dung công việc tính theo hệ số tại Bảng số 108</w:t>
      </w:r>
    </w:p>
    <w:p>
      <w:r>
        <w:t>Bảng số 108</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0,0884</w:t>
      </w:r>
    </w:p>
    <w:p>
      <w:r>
        <w:t>1.1.2</w:t>
      </w:r>
    </w:p>
    <w:p>
      <w:r>
        <w:t>Chuẩn hóa các lớp đối tượng không gian quy hoạch sử dụng đất chưa phù hợp</w:t>
      </w:r>
    </w:p>
    <w:p>
      <w:r>
        <w:t>0,2946</w:t>
      </w:r>
    </w:p>
    <w:p>
      <w:r>
        <w:t>1.1.3</w:t>
      </w:r>
    </w:p>
    <w:p>
      <w:r>
        <w:t>Rà soát chuẩn hóa thông tin thuộc tính cho từng đối tượng không gian quy hoạch sử dụng đất</w:t>
      </w:r>
    </w:p>
    <w:p>
      <w:r>
        <w:t>0,2504</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0,0736</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p>
      <w:r>
        <w:t>0,1384</w:t>
      </w:r>
    </w:p>
    <w:p>
      <w:r>
        <w:t>2</w:t>
      </w:r>
    </w:p>
    <w:p>
      <w:r>
        <w:t>Xây dựng dữ liệu không gian kế hoạch</w:t>
      </w:r>
    </w:p>
    <w:p>
      <w:r>
        <w:t>2.1</w:t>
      </w:r>
    </w:p>
    <w:p>
      <w:r>
        <w:t>Chuẩn hóa các lớp đối tượng không gian kế hoạch sử dụng đất chưa phù hợp</w:t>
      </w:r>
    </w:p>
    <w:p>
      <w:r>
        <w:t>0,0736</w:t>
      </w:r>
    </w:p>
    <w:p>
      <w:r>
        <w:t>2.2</w:t>
      </w:r>
    </w:p>
    <w:p>
      <w:r>
        <w:t>Rà soát chuẩn hóa thông tin thuộc tính cho từng đối tượng không gian kế hoạch sử dụng đất</w:t>
      </w:r>
    </w:p>
    <w:p>
      <w:r>
        <w:t>0,0626</w:t>
      </w:r>
    </w:p>
    <w:p>
      <w:r>
        <w:t>2.3</w:t>
      </w:r>
    </w:p>
    <w:p>
      <w:r>
        <w:t>Chuyển đổi các lớp đối tượng không gian kế hoạch sử dụng đất của bản đồ, bản vẽ vị trí công trình, dự án vào CSDL đất đai theo đơn vị hành chính</w:t>
      </w:r>
    </w:p>
    <w:p>
      <w:r>
        <w:t>0,0184</w:t>
      </w:r>
    </w:p>
    <w:p>
      <w:r>
        <w:t>Điều 13. Xây dựng CSDL quy hoạch, kế hoạch sử dụng đất cấp tỉnh</w:t>
      </w:r>
    </w:p>
    <w:p>
      <w:r>
        <w:t>1. Định mức lao động</w:t>
      </w:r>
    </w:p>
    <w:p>
      <w:r>
        <w:t>a) Công tác chuẩn bị; xây dựng siêu dữ liệu quy hoạch, kế hoạch sử dụng đất</w:t>
      </w:r>
    </w:p>
    <w:p>
      <w:r>
        <w:t>Bảng số 109</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Nhóm 2</w:t>
      </w:r>
    </w:p>
    <w:p>
      <w:r>
        <w:t>(1KS1+1KS4)</w:t>
      </w:r>
    </w:p>
    <w:p>
      <w:r>
        <w:t>5,000</w:t>
      </w:r>
    </w:p>
    <w:p>
      <w:r>
        <w:t>1.2</w:t>
      </w:r>
    </w:p>
    <w:p>
      <w:r>
        <w:t>Chuẩn bị nhân lực, địa điểm làm việc;</w:t>
      </w:r>
    </w:p>
    <w:p>
      <w:r>
        <w:t>Nhóm 2</w:t>
      </w:r>
    </w:p>
    <w:p>
      <w:r>
        <w:t>(1KS1+1KS2)</w:t>
      </w:r>
    </w:p>
    <w:p>
      <w:r>
        <w:t>2,000</w:t>
      </w:r>
    </w:p>
    <w:p>
      <w:r>
        <w:t>1.3</w:t>
      </w:r>
    </w:p>
    <w:p>
      <w:r>
        <w:t>Chuẩn bị vật tư, thiết bị, dụng cụ, phần mềm cho công tác xây dựng CSDL quy hoạch, kế hoạch sử dụng đất.</w:t>
      </w:r>
    </w:p>
    <w:p>
      <w:r>
        <w:t>Nhóm 2</w:t>
      </w:r>
    </w:p>
    <w:p>
      <w:r>
        <w:t>(1KS1+1KS2)</w:t>
      </w:r>
    </w:p>
    <w:p>
      <w:r>
        <w:t>3,000</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1KS1</w:t>
      </w:r>
    </w:p>
    <w:p>
      <w:r>
        <w:t>4,000</w:t>
      </w:r>
    </w:p>
    <w:p>
      <w:r>
        <w:t>2.2</w:t>
      </w:r>
    </w:p>
    <w:p>
      <w:r>
        <w:t>Nhập thông tin siêu dữ liệu quy hoạch, kế hoạch sử dụng đất</w:t>
      </w:r>
    </w:p>
    <w:p>
      <w:r>
        <w:t>1KS1</w:t>
      </w:r>
    </w:p>
    <w:p>
      <w:r>
        <w:t>1,500</w:t>
      </w:r>
    </w:p>
    <w:p>
      <w:r>
        <w:t>3</w:t>
      </w:r>
    </w:p>
    <w:p>
      <w:r>
        <w:t>Tích hợp dữ liệu vào hệ thống</w:t>
      </w:r>
    </w:p>
    <w:p>
      <w:r>
        <w:t>3.1</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6,000</w:t>
      </w:r>
    </w:p>
    <w:p>
      <w:r>
        <w:t>4</w:t>
      </w:r>
    </w:p>
    <w:p>
      <w:r>
        <w:t>Kiểm tra, nghiệm thu CSDL quy hoạch, kế hoạch sử dụng đất</w:t>
      </w:r>
    </w:p>
    <w:p>
      <w:r>
        <w:t>4.1</w:t>
      </w:r>
    </w:p>
    <w:p>
      <w:r>
        <w:t>Đơn vị thi công chuẩn bị tài liệu và phục vụ giám sát, kiểm tra, nghiệm thu</w:t>
      </w:r>
    </w:p>
    <w:p>
      <w:r>
        <w:t>1KS2</w:t>
      </w:r>
    </w:p>
    <w:p>
      <w:r>
        <w:t>3,000</w:t>
      </w:r>
    </w:p>
    <w:p>
      <w:r>
        <w:t>4.2</w:t>
      </w:r>
    </w:p>
    <w:p>
      <w:r>
        <w:t>Lập biên bản bàn giao dữ liệu theo quy định tại Phụ lục VIII ban hành kèm theo Thông tư 25/2024/TT-BTNMT</w:t>
      </w:r>
    </w:p>
    <w:p>
      <w:r>
        <w:t>1KS2</w:t>
      </w:r>
    </w:p>
    <w:p>
      <w:r>
        <w:t>3,000</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110</w:t>
      </w:r>
    </w:p>
    <w:p>
      <w:r>
        <w:t>STT</w:t>
      </w:r>
    </w:p>
    <w:p>
      <w:r>
        <w:t>Nội dung công việc</w:t>
      </w:r>
    </w:p>
    <w:p>
      <w:r>
        <w:t>Định biên</w:t>
      </w:r>
    </w:p>
    <w:p>
      <w:r>
        <w:t>Định mức</w:t>
      </w:r>
    </w:p>
    <w:p>
      <w:r>
        <w:t>(Công nhóm/01 kỳ quy hoạch hoặc 01kỳ kế hoạch)</w:t>
      </w:r>
    </w:p>
    <w:p>
      <w:r>
        <w:t>1</w:t>
      </w:r>
    </w:p>
    <w:p>
      <w:r>
        <w:t>Thu thập tài liệu, dữ liệu</w:t>
      </w:r>
    </w:p>
    <w:p>
      <w:r>
        <w:t>1.1</w:t>
      </w:r>
    </w:p>
    <w:p>
      <w: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huyện và bản đồ kế hoạch sử dụng đất hằng năm cấp huyện; bản đồ quy hoạch chung hoặc quy hoạch phân khu (nếu có)</w:t>
      </w:r>
    </w:p>
    <w:p>
      <w:r>
        <w:t>Nhóm 2</w:t>
      </w:r>
    </w:p>
    <w:p>
      <w:r>
        <w:t>(1KS1+1KS3)</w:t>
      </w:r>
    </w:p>
    <w:p>
      <w:r>
        <w:t>8,000</w:t>
      </w:r>
    </w:p>
    <w:p>
      <w:r>
        <w:t>1.2</w:t>
      </w:r>
    </w:p>
    <w:p>
      <w:r>
        <w:t>Vận chuyển tài liệu thu thập đến địa điểm thực hiện số hóa</w:t>
      </w:r>
    </w:p>
    <w:p>
      <w:r>
        <w:t>Nhóm 2</w:t>
      </w:r>
    </w:p>
    <w:p>
      <w:r>
        <w:t>(1KS1+1KS3)</w:t>
      </w:r>
    </w:p>
    <w:p>
      <w:r>
        <w:t>2,000</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1KS3</w:t>
      </w:r>
    </w:p>
    <w:p>
      <w:r>
        <w:t>20,000</w:t>
      </w:r>
    </w:p>
    <w:p>
      <w:r>
        <w:t>2.1.2</w:t>
      </w:r>
    </w:p>
    <w:p>
      <w:r>
        <w:t>Phân loại, lựa chọn tài liệu để xây dựng dữ liệu thuộc tính quy hoạch, kế hoạch sử dụng đất</w:t>
      </w:r>
    </w:p>
    <w:p>
      <w:r>
        <w:t>1KS3</w:t>
      </w:r>
    </w:p>
    <w:p>
      <w:r>
        <w:t>16,000</w:t>
      </w:r>
    </w:p>
    <w:p>
      <w:r>
        <w:t>2.2</w:t>
      </w:r>
    </w:p>
    <w:p>
      <w:r>
        <w:t>Làm sạch và sắp xếp tài liệu quy hoạch sử dụng đất theo trình tự thời gian hình thành tài liệu quy hoạch, kế hoạch sử dụng đất</w:t>
      </w:r>
    </w:p>
    <w:p>
      <w:r>
        <w:t>Nhóm 2</w:t>
      </w:r>
    </w:p>
    <w:p>
      <w:r>
        <w:t>(1KS2+1KS4)</w:t>
      </w:r>
    </w:p>
    <w:p>
      <w:r>
        <w:t>9,000</w:t>
      </w:r>
    </w:p>
    <w:p>
      <w:r>
        <w:t>2.3</w:t>
      </w:r>
    </w:p>
    <w:p>
      <w:r>
        <w:t>Lập báo cáo kết quả thực hiện tại khoản 1 Điều 42, Thông tư số 25/2024/TT-BTNMT và lựa chọn tài liệu, dữ liệu nguồn</w:t>
      </w:r>
    </w:p>
    <w:p>
      <w:r>
        <w:t>1KS2</w:t>
      </w:r>
    </w:p>
    <w:p>
      <w:r>
        <w:t>7,500</w:t>
      </w:r>
    </w:p>
    <w:p>
      <w:r>
        <w:t>3</w:t>
      </w:r>
    </w:p>
    <w:p>
      <w:r>
        <w:t>Xây dựng dữ liệu đất đai phi cấu trúc về quy hoạch, kế hoạch sử dụng đất</w:t>
      </w:r>
    </w:p>
    <w:p>
      <w:r>
        <w:t>3.1</w:t>
      </w:r>
    </w:p>
    <w:p>
      <w:r>
        <w:t>- Quét các giấy tờ của bộ số liệu, tài liệu về quy hoạch, kế hoạch sử dụng đất (A3)</w:t>
      </w:r>
    </w:p>
    <w:p>
      <w:r>
        <w:t>1KS1</w:t>
      </w:r>
    </w:p>
    <w:p>
      <w:r>
        <w:t>0.012</w:t>
      </w:r>
    </w:p>
    <w:p>
      <w:r>
        <w:t>- Quét các giấy tờ của bộ số liệu, tài liệu về quy hoạch, kế hoạch sử dụng đất (A4)</w:t>
      </w:r>
    </w:p>
    <w:p>
      <w:r>
        <w:t>1KS1</w:t>
      </w:r>
    </w:p>
    <w:p>
      <w:r>
        <w:t>0.008</w:t>
      </w:r>
    </w:p>
    <w:p>
      <w:r>
        <w:t>3.2</w:t>
      </w:r>
    </w:p>
    <w:p>
      <w:r>
        <w:t>Xử lý các tệp tin quét thành các tệp tin theo quy định về dữ liệu quy hoạch, kế hoạch sử dụng đất phi cấu trúc; lưu trữ dưới định dạng tệp tin PDF (ở định dạng không chỉnh sửa được)</w:t>
      </w:r>
    </w:p>
    <w:p>
      <w:r>
        <w:t>1KS1</w:t>
      </w:r>
    </w:p>
    <w:p>
      <w:r>
        <w:t>0,004</w:t>
      </w:r>
    </w:p>
    <w:p>
      <w:r>
        <w:t>3.3</w:t>
      </w:r>
    </w:p>
    <w:p>
      <w:r>
        <w:t>Đối với tài liệu dạng số mà không liên kết với các đối tượng không gian thì tạo danh mục tra cứu dữ liệu phi cấu trúc trong cơ sở dữ liệu quy hoạch, kế hoạch sử dụng đất</w:t>
      </w:r>
    </w:p>
    <w:p>
      <w:r>
        <w:t>1KS1</w:t>
      </w:r>
    </w:p>
    <w:p>
      <w:r>
        <w:t>1,500</w:t>
      </w:r>
    </w:p>
    <w:p>
      <w:r>
        <w:t>3.4</w:t>
      </w:r>
    </w:p>
    <w:p>
      <w:r>
        <w:t>Nhập thông tin mô tả của dữ liệu phi cấu trúc và tạo liên kết giữa dữ liệu phi cấu trúc về quy hoạch, kế hoạch sử dụng đất với các đối tượng không gian</w:t>
      </w:r>
    </w:p>
    <w:p>
      <w:r>
        <w:t>1KS1</w:t>
      </w:r>
    </w:p>
    <w:p>
      <w:r>
        <w:t>2,000</w:t>
      </w:r>
    </w:p>
    <w:p>
      <w:r>
        <w:t>3.5</w:t>
      </w:r>
    </w:p>
    <w:p>
      <w:r>
        <w:t>Vận chuyển, bàn giao tài liệu cho đơn vị quản lý hồ sơ, tài liệu</w:t>
      </w:r>
    </w:p>
    <w:p>
      <w:r>
        <w:t>Nhóm 2</w:t>
      </w:r>
    </w:p>
    <w:p>
      <w:r>
        <w:t>(1KS1 + 1KS3)</w:t>
      </w:r>
    </w:p>
    <w:p>
      <w:r>
        <w:t>2,000</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1KS2</w:t>
      </w:r>
    </w:p>
    <w:p>
      <w:r>
        <w:t>1,700</w:t>
      </w:r>
    </w:p>
    <w:p>
      <w:r>
        <w:t>4.2</w:t>
      </w:r>
    </w:p>
    <w:p>
      <w:r>
        <w:t>Nhập dữ liệu thuộc tính quy hoạch, kế hoạch sử dụng đất</w:t>
      </w:r>
    </w:p>
    <w:p>
      <w:r>
        <w:t>1KS1</w:t>
      </w:r>
    </w:p>
    <w:p>
      <w:r>
        <w:t>7,000</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Nhóm 2</w:t>
      </w:r>
    </w:p>
    <w:p>
      <w:r>
        <w:t>(1KS1+1KS2)</w:t>
      </w:r>
    </w:p>
    <w:p>
      <w:r>
        <w:t>10,000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Nhóm 2</w:t>
      </w:r>
    </w:p>
    <w:p>
      <w:r>
        <w:t>(1KS1+1KS2)</w:t>
      </w:r>
    </w:p>
    <w:p>
      <w:r>
        <w:t>5,000</w:t>
      </w:r>
    </w:p>
    <w:p>
      <w:r>
        <w:t>c) Xây dựng dữ liệu không gian quy hoạch, kế hoạch sử dụng đất</w:t>
      </w:r>
    </w:p>
    <w:p>
      <w:r>
        <w:t>Bảng số 111</w:t>
      </w:r>
    </w:p>
    <w:p>
      <w:r>
        <w:t>STT</w:t>
      </w:r>
    </w:p>
    <w:p>
      <w:r>
        <w:t>Nội dung công việc</w:t>
      </w:r>
    </w:p>
    <w:p>
      <w:r>
        <w:t>Định biên</w:t>
      </w:r>
    </w:p>
    <w:p>
      <w:r>
        <w:t>Định mức</w:t>
      </w:r>
    </w:p>
    <w:p>
      <w:r>
        <w:t>(Công/lớp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1KS3</w:t>
      </w:r>
    </w:p>
    <w:p>
      <w:r>
        <w:t>5,100</w:t>
      </w:r>
    </w:p>
    <w:p>
      <w:r>
        <w:t>1.1.2</w:t>
      </w:r>
    </w:p>
    <w:p>
      <w:r>
        <w:t>Chuẩn hóa các lớp đối tượng không gian quy hoạch, kế hoạch sử dụng đất theo quy định về cơ sở dữ liệu quốc gia về đất đai</w:t>
      </w:r>
    </w:p>
    <w:p>
      <w:r>
        <w:t>1KS3</w:t>
      </w:r>
    </w:p>
    <w:p>
      <w:r>
        <w:t>17,000</w:t>
      </w:r>
    </w:p>
    <w:p>
      <w:r>
        <w:t>1.1.3</w:t>
      </w:r>
    </w:p>
    <w:p>
      <w:r>
        <w:t>Rà soát, chuẩn hóa thông tin thuộc tính cho từng đối tượng không gian quy hoạch, kế hoạch sử dụng đất theo quy định về cơ sở dữ liệu quốc gia về đất đai</w:t>
      </w:r>
    </w:p>
    <w:p>
      <w:r>
        <w:t>1KS3</w:t>
      </w:r>
    </w:p>
    <w:p>
      <w:r>
        <w:t>14,450</w:t>
      </w:r>
    </w:p>
    <w:p>
      <w:r>
        <w:t>1.2</w:t>
      </w:r>
    </w:p>
    <w:p>
      <w:r>
        <w:t>Chuyển đổi và tích hợp không gian quy hoạch sử dụng đất</w:t>
      </w:r>
    </w:p>
    <w:p>
      <w:r>
        <w:t>1.2.1</w:t>
      </w:r>
    </w:p>
    <w:p>
      <w:r>
        <w:t>Chuyển đổi các lớp đối tượng không gian quy hoạch, kế hoạch sử dụng đất của bản đồ vào cơ sở dữ liệu đất đai theo đơn vị hành chính</w:t>
      </w:r>
    </w:p>
    <w:p>
      <w:r>
        <w:t>1KS3</w:t>
      </w:r>
    </w:p>
    <w:p>
      <w:r>
        <w:t>4,250</w:t>
      </w:r>
    </w:p>
    <w:p>
      <w:r>
        <w:t>1.2.2</w:t>
      </w:r>
    </w:p>
    <w:p>
      <w:r>
        <w:t>Nhập bổ sung các trường thông tin thuộc tính cho từng đối tượng không gian quy hoạch sử dụng đất theo quy định về cơ sở dữ liệu quốc gia về đất đai</w:t>
      </w:r>
    </w:p>
    <w:p>
      <w:r>
        <w:t>1KS3</w:t>
      </w:r>
    </w:p>
    <w:p>
      <w:r>
        <w:t>1,000</w:t>
      </w:r>
    </w:p>
    <w:p>
      <w:r>
        <w:t>1.2.3</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1KS3</w:t>
      </w:r>
    </w:p>
    <w:p>
      <w:r>
        <w:t>7,990</w:t>
      </w:r>
    </w:p>
    <w:p>
      <w:r>
        <w:t>2</w:t>
      </w:r>
    </w:p>
    <w:p>
      <w:r>
        <w:t>Xây dựng dữ liệu không gian kế hoạch</w:t>
      </w:r>
    </w:p>
    <w:p>
      <w:r>
        <w:t>2.1</w:t>
      </w:r>
    </w:p>
    <w:p>
      <w:r>
        <w:t>Chuẩn hóa các lớp đối tượng không gian kế hoạch sử dụng đất chưa phù hợp</w:t>
      </w:r>
    </w:p>
    <w:p>
      <w:r>
        <w:t>1KS3</w:t>
      </w:r>
    </w:p>
    <w:p>
      <w:r>
        <w:t>8,500</w:t>
      </w:r>
    </w:p>
    <w:p>
      <w:r>
        <w:t>2.2</w:t>
      </w:r>
    </w:p>
    <w:p>
      <w:r>
        <w:t>Rà soát chuẩn hóa thông tin thuộc tính cho từng đối tượng không gian kế hoạch sử dụng đất</w:t>
      </w:r>
    </w:p>
    <w:p>
      <w:r>
        <w:t>1KS3</w:t>
      </w:r>
    </w:p>
    <w:p>
      <w:r>
        <w:t>7,225</w:t>
      </w:r>
    </w:p>
    <w:p>
      <w:r>
        <w:t>2.3</w:t>
      </w:r>
    </w:p>
    <w:p>
      <w:r>
        <w:t>Chuyển đổi các lớp đối tượng không gian kế hoạch sử dụng đất của bản đồ, bản vẽ vị trí công trình, dự án vào CSDL đất đai theo đơn vị hành chính</w:t>
      </w:r>
    </w:p>
    <w:p>
      <w:r>
        <w:t>1KS3</w:t>
      </w:r>
    </w:p>
    <w:p>
      <w:r>
        <w:t>2,125</w:t>
      </w:r>
    </w:p>
    <w:p>
      <w:r>
        <w:t>2.4</w:t>
      </w:r>
    </w:p>
    <w:p>
      <w:r>
        <w:t>Nhập bổ sung các trường thông tin thuộc tính cho từng đối tượng không gian kế hoạch sử dụng đất theo quy định về cơ sở dữ liệu quốc gia về đất đai</w:t>
      </w:r>
    </w:p>
    <w:p>
      <w:r>
        <w:t>1KS3</w:t>
      </w:r>
    </w:p>
    <w:p>
      <w:r>
        <w:t>1,000</w:t>
      </w:r>
    </w:p>
    <w:p>
      <w:r>
        <w:t>Ghi chú:</w:t>
      </w:r>
    </w:p>
    <w:p>
      <w:r>
        <w:t>(1) Trường hợp xây dựng CSDL quy hoạch, kế hoạch sử dụng đất được thực hiện đồng thời với công tác lập quy hoạch, kế hoạch sử dụng đất được quy định như sau:</w:t>
      </w:r>
    </w:p>
    <w:p>
      <w:r>
        <w:t>- Các nội dung thực hiện lập quy hoạch, kế hoạch sử dụng đất đai áp dụng theo Thông tư Quy định về Định mức kinh tế - kỹ thuật lập quy hoạch, kế hoạch sử dụng đất.</w:t>
      </w:r>
    </w:p>
    <w:p>
      <w:r>
        <w:t>- Đối với việc xây dựng CSDL quy hoạch, kế hoạch sử dụng đất của các kỳ trước thì thực hiện theo các bước và định mức tại Bảng 109, Bảng 110 và Bảng 111;</w:t>
      </w:r>
    </w:p>
    <w:p>
      <w:r>
        <w:t>- Đối với việc xây dựng CSDL quy hoạch, kế hoạch sử dụng đất của kỳ hiện tại thì thực hiện cập nhật CSDL quy hoạch, kế hoạch sử dụng đất theo các bước công việc như sau:</w:t>
      </w:r>
    </w:p>
    <w:p>
      <w:r>
        <w:t>+ Đối với CSDL quy hoạch sử dụng đất: Áp dụng bước công việc và định mức tại Mục 2 và Mục 3.2 Bảng 109; Mục 3 và Mục 4, Bảng 110; Mục 1.2 Bảng111;</w:t>
      </w:r>
    </w:p>
    <w:p>
      <w:r>
        <w:t>+ Đối với dữ liệu kế hoạch sử dụng đất: Áp dụng bước công việc và định mức tại Mục 2 và Mục 3.2 Bảng 109; Mục 3 và Mục 4 Bảng 110; Mục 2.3 Bảng 111;</w:t>
      </w:r>
    </w:p>
    <w:p>
      <w:r>
        <w:t>(2) Công việc tại Mục 3.2 Bảng 109 do Văn phòng Đăng ký đất đai thực hiện</w:t>
      </w:r>
    </w:p>
    <w:p>
      <w:r>
        <w:t>(3) Nội dung công việc “Quét giấy tờ pháp lý và xử lý tệp tin” tại Mục 3.1 và Mục 3.2 Bảng 110 phải bổ sung thêm công việc và định mức tại các Mục 1 và Mục 2 Bảng 03</w:t>
      </w:r>
    </w:p>
    <w:p>
      <w:r>
        <w:t>(4) Đơn vị tính “Lớp dữ liệu” tại Bảng 110 là một lớp dữ liệu không gian quy hoạch sử dụng đất hoặc kế hoạch sử dụng đất của một huyện theo quy định kỹ thuật về CSDL đất đai.</w:t>
      </w:r>
    </w:p>
    <w:p>
      <w:r>
        <w:t>(5) Định mức tại Mục 1.1 Bảng 111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r>
        <w:t>Mt = M x K</w:t>
      </w:r>
    </w:p>
    <w:p>
      <w:r>
        <w:t>Trong đó:</w:t>
      </w:r>
    </w:p>
    <w:p>
      <w:r>
        <w:t>- Mt: Là mức lao động cần tính;</w:t>
      </w:r>
    </w:p>
    <w:p>
      <w:r>
        <w:t>- M: Là mức Chuẩn hóa các lớp đối tượng không gian quy hoạch sử dụng đất đai tại Mục 1.1 Bảng số 111;</w:t>
      </w:r>
    </w:p>
    <w:p>
      <w:r>
        <w:t>- K: Là hệ số điều chỉnh định mức chuẩn hóa các lớp đối tượng không gian quy hoạch sử dụng đất (Được xác định theo Bảng 112).</w:t>
      </w:r>
    </w:p>
    <w:p>
      <w:r>
        <w:t>Bảng số 112</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quy hoạch sử dụng đất</w:t>
      </w:r>
    </w:p>
    <w:p>
      <w:r>
        <w:t>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0,9</w:t>
      </w:r>
    </w:p>
    <w:p>
      <w:r>
        <w:t>1</w:t>
      </w:r>
    </w:p>
    <w:p>
      <w:r>
        <w:t>1,1</w:t>
      </w:r>
    </w:p>
    <w:p>
      <w:r>
        <w:t>2</w:t>
      </w:r>
    </w:p>
    <w:p>
      <w:r>
        <w:t>Chuẩn hóa các lớp đối tượng không gian quy hoạch sử dụng đất chưa phù hợp</w:t>
      </w:r>
    </w:p>
    <w:p>
      <w:r>
        <w:t>0,9</w:t>
      </w:r>
    </w:p>
    <w:p>
      <w:r>
        <w:t>1</w:t>
      </w:r>
    </w:p>
    <w:p>
      <w:r>
        <w:t>1,1</w:t>
      </w:r>
    </w:p>
    <w:p>
      <w:r>
        <w:t>3</w:t>
      </w:r>
    </w:p>
    <w:p>
      <w:r>
        <w:t>Rà soát chuẩn hóa thông tin thuộc tính cho từng đối tượng không gian quy hoạch sử dụng đất</w:t>
      </w:r>
    </w:p>
    <w:p>
      <w:r>
        <w:t>0,9</w:t>
      </w:r>
    </w:p>
    <w:p>
      <w:r>
        <w:t>1</w:t>
      </w:r>
    </w:p>
    <w:p>
      <w:r>
        <w:t>1,1</w:t>
      </w:r>
    </w:p>
    <w:p>
      <w:r>
        <w:t>2. Định mức thiết bị</w:t>
      </w:r>
    </w:p>
    <w:p>
      <w:r>
        <w:t>a) Công tác chuẩn bị; xây dựng siêu dữ liệu quy hoạch, kế hoạch sử dụng đất</w:t>
      </w:r>
    </w:p>
    <w:p>
      <w:r>
        <w:t>Bảng số 113</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1.2</w:t>
      </w:r>
    </w:p>
    <w:p>
      <w:r>
        <w:t>Chuẩn bị nhân lực, địa điểm làm việc; chuẩn bị vật tư, thiết bị, dụng cụ, phần mềm cho công tác xây dựng CSDL quy hoạch, kế hoạch sử dụng đất</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1,8667</w:t>
      </w:r>
    </w:p>
    <w:p>
      <w:r>
        <w:t>2.2</w:t>
      </w:r>
    </w:p>
    <w:p>
      <w:r>
        <w:t>Nhập thông tin siêu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3</w:t>
      </w:r>
    </w:p>
    <w:p>
      <w:r>
        <w:t>Kiểm tra, nghiệm thu CSDL quy hoạch, kế hoạch sử dụng đất</w:t>
      </w:r>
    </w:p>
    <w:p>
      <w:r>
        <w:t>3.1</w:t>
      </w:r>
    </w:p>
    <w:p>
      <w:r>
        <w:t>Đóng gói giao nộp CSDL quy hoạch, kế hoạch sử dụng đất</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0,6000</w:t>
      </w:r>
    </w:p>
    <w:p>
      <w:r>
        <w:t>-</w:t>
      </w:r>
    </w:p>
    <w:p>
      <w:r>
        <w:t>Hệ quản trị CSDL thuộc tính</w:t>
      </w:r>
    </w:p>
    <w:p>
      <w:r>
        <w:t>Bộ</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Điện năng</w:t>
      </w:r>
    </w:p>
    <w:p>
      <w:r>
        <w:t>KW</w:t>
      </w:r>
    </w:p>
    <w:p>
      <w:r>
        <w:t>2,3360</w:t>
      </w:r>
    </w:p>
    <w:p>
      <w:r>
        <w:t>3.2</w:t>
      </w:r>
    </w:p>
    <w:p>
      <w:r>
        <w:t>Thực hiện kiểm tra tổng thể CSDL quy hoạch, kế hoạch sử dụng đất và tích hợp vào hệ thống ngay sau khi được nghiệm thu phục vụ quản lý, vận hành, khai thác sử dụng</w:t>
      </w:r>
    </w:p>
    <w:p>
      <w:r>
        <w:t>-</w:t>
      </w:r>
    </w:p>
    <w:p>
      <w:r>
        <w:t>Máy tính để bàn</w:t>
      </w:r>
    </w:p>
    <w:p>
      <w:r>
        <w:t>Cái</w:t>
      </w:r>
    </w:p>
    <w:p>
      <w:r>
        <w:t>0,4</w:t>
      </w:r>
    </w:p>
    <w:p>
      <w:r>
        <w:t>4,8000</w:t>
      </w:r>
    </w:p>
    <w:p>
      <w:r>
        <w:t>-</w:t>
      </w:r>
    </w:p>
    <w:p>
      <w:r>
        <w:t>Điều hoà nhiệt độ</w:t>
      </w:r>
    </w:p>
    <w:p>
      <w:r>
        <w:t>Cái</w:t>
      </w:r>
    </w:p>
    <w:p>
      <w:r>
        <w:t>2,2</w:t>
      </w:r>
    </w:p>
    <w:p>
      <w:r>
        <w:t>0,4000</w:t>
      </w:r>
    </w:p>
    <w:p>
      <w:r>
        <w:t>-</w:t>
      </w:r>
    </w:p>
    <w:p>
      <w:r>
        <w:t>Máy chủ</w:t>
      </w:r>
    </w:p>
    <w:p>
      <w:r>
        <w:t>Cái</w:t>
      </w:r>
    </w:p>
    <w:p>
      <w:r>
        <w:t>1</w:t>
      </w:r>
    </w:p>
    <w:p>
      <w:r>
        <w:t>1,2000</w:t>
      </w:r>
    </w:p>
    <w:p>
      <w:r>
        <w:t>-</w:t>
      </w:r>
    </w:p>
    <w:p>
      <w:r>
        <w:t>Hệ quản trị CSDL thuộc tính</w:t>
      </w:r>
    </w:p>
    <w:p>
      <w:r>
        <w:t>Bộ</w:t>
      </w:r>
    </w:p>
    <w:p>
      <w:r>
        <w:t>1,2000</w:t>
      </w:r>
    </w:p>
    <w:p>
      <w:r>
        <w:t>-</w:t>
      </w:r>
    </w:p>
    <w:p>
      <w:r>
        <w:t>Hệ quản trị dữ liệu không gian</w:t>
      </w:r>
    </w:p>
    <w:p>
      <w:r>
        <w:t>Bộ</w:t>
      </w:r>
    </w:p>
    <w:p>
      <w:r>
        <w:t>0,3000</w:t>
      </w:r>
    </w:p>
    <w:p>
      <w:r>
        <w:t>-</w:t>
      </w:r>
    </w:p>
    <w:p>
      <w:r>
        <w:t>Thiết bị mạng</w:t>
      </w:r>
    </w:p>
    <w:p>
      <w:r>
        <w:t>Bộ</w:t>
      </w:r>
    </w:p>
    <w:p>
      <w:r>
        <w:t>0,1</w:t>
      </w:r>
    </w:p>
    <w:p>
      <w:r>
        <w:t>4,8000</w:t>
      </w:r>
    </w:p>
    <w:p>
      <w:r>
        <w:t>-</w:t>
      </w:r>
    </w:p>
    <w:p>
      <w:r>
        <w:t>Điện năng</w:t>
      </w:r>
    </w:p>
    <w:p>
      <w:r>
        <w:t>KW</w:t>
      </w:r>
    </w:p>
    <w:p>
      <w:r>
        <w:t>4,4800</w:t>
      </w:r>
    </w:p>
    <w:p>
      <w:r>
        <w:t>3.3</w:t>
      </w:r>
    </w:p>
    <w:p>
      <w:r>
        <w:t>Đóng gói giao nộp CSDL quy hoạch, kế hoạch sử dụng đất</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0,6000</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114</w:t>
      </w:r>
    </w:p>
    <w:p>
      <w:r>
        <w:t>STT</w:t>
      </w:r>
    </w:p>
    <w:p>
      <w:r>
        <w:t>Danh mục thiết bị</w:t>
      </w:r>
    </w:p>
    <w:p>
      <w:r>
        <w:t>ĐVT</w:t>
      </w:r>
    </w:p>
    <w:p>
      <w:r>
        <w:t>Công suất</w:t>
      </w:r>
    </w:p>
    <w:p>
      <w:r>
        <w:t>(KW/h)</w:t>
      </w:r>
    </w:p>
    <w:p>
      <w:r>
        <w:t>Định mức</w:t>
      </w:r>
    </w:p>
    <w:p>
      <w:r>
        <w:t>(tính cho 01 kỳ quy hoạch hoặc 01 kỳ kế hoạch)</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w:t>
      </w:r>
    </w:p>
    <w:p>
      <w:r>
        <w:t>Máy tính để bàn</w:t>
      </w:r>
    </w:p>
    <w:p>
      <w:r>
        <w:t>Cái</w:t>
      </w:r>
    </w:p>
    <w:p>
      <w:r>
        <w:t>0,4</w:t>
      </w:r>
    </w:p>
    <w:p>
      <w:r>
        <w:t>16,0000</w:t>
      </w:r>
    </w:p>
    <w:p>
      <w:r>
        <w:t>-</w:t>
      </w:r>
    </w:p>
    <w:p>
      <w:r>
        <w:t>Điều hoà nhiệt độ</w:t>
      </w:r>
    </w:p>
    <w:p>
      <w:r>
        <w:t>Cái</w:t>
      </w:r>
    </w:p>
    <w:p>
      <w:r>
        <w:t>2,2</w:t>
      </w:r>
    </w:p>
    <w:p>
      <w:r>
        <w:t>1,3333</w:t>
      </w:r>
    </w:p>
    <w:p>
      <w:r>
        <w:t>-</w:t>
      </w:r>
    </w:p>
    <w:p>
      <w:r>
        <w:t>Điện năng</w:t>
      </w:r>
    </w:p>
    <w:p>
      <w:r>
        <w:t>KW</w:t>
      </w:r>
    </w:p>
    <w:p>
      <w:r>
        <w:t>9,3333</w:t>
      </w:r>
    </w:p>
    <w:p>
      <w:r>
        <w:t>2.1.2</w:t>
      </w:r>
    </w:p>
    <w:p>
      <w:r>
        <w:t>Phân loại, lựa chọn tài liệu để xây dựng dữ liệu thuộc tính quy hoạch, kế hoạch sử dụng đất</w:t>
      </w:r>
    </w:p>
    <w:p>
      <w:r>
        <w:t>-</w:t>
      </w:r>
    </w:p>
    <w:p>
      <w:r>
        <w:t>Máy tính để bàn</w:t>
      </w:r>
    </w:p>
    <w:p>
      <w:r>
        <w:t>Cái</w:t>
      </w:r>
    </w:p>
    <w:p>
      <w:r>
        <w:t>0,4</w:t>
      </w:r>
    </w:p>
    <w:p>
      <w:r>
        <w:t>12,8000</w:t>
      </w:r>
    </w:p>
    <w:p>
      <w:r>
        <w:t>-</w:t>
      </w:r>
    </w:p>
    <w:p>
      <w:r>
        <w:t>Điều hoà nhiệt độ</w:t>
      </w:r>
    </w:p>
    <w:p>
      <w:r>
        <w:t>Cái</w:t>
      </w:r>
    </w:p>
    <w:p>
      <w:r>
        <w:t>2,2</w:t>
      </w:r>
    </w:p>
    <w:p>
      <w:r>
        <w:t>1,0667</w:t>
      </w:r>
    </w:p>
    <w:p>
      <w:r>
        <w:t>-</w:t>
      </w:r>
    </w:p>
    <w:p>
      <w:r>
        <w:t>Điện năng</w:t>
      </w:r>
    </w:p>
    <w:p>
      <w:r>
        <w:t>KW</w:t>
      </w:r>
    </w:p>
    <w:p>
      <w:r>
        <w:t>7,4667</w:t>
      </w:r>
    </w:p>
    <w:p>
      <w:r>
        <w:t>2.2</w:t>
      </w:r>
    </w:p>
    <w:p>
      <w:r>
        <w:t>Làm sạch và sắp xếp tài liệu quy hoạch sử dụng đất theo trình tự thời gian hình thành tài liệu quy hoạch, kế hoạch sử dụng đất</w:t>
      </w:r>
    </w:p>
    <w:p>
      <w:r>
        <w:t>-</w:t>
      </w:r>
    </w:p>
    <w:p>
      <w:r>
        <w:t>Máy tính để bàn</w:t>
      </w:r>
    </w:p>
    <w:p>
      <w:r>
        <w:t>Cái</w:t>
      </w:r>
    </w:p>
    <w:p>
      <w:r>
        <w:t>0,4</w:t>
      </w:r>
    </w:p>
    <w:p>
      <w:r>
        <w:t>7,2000</w:t>
      </w:r>
    </w:p>
    <w:p>
      <w:r>
        <w:t>-</w:t>
      </w:r>
    </w:p>
    <w:p>
      <w:r>
        <w:t>Điều hoà nhiệt độ</w:t>
      </w:r>
    </w:p>
    <w:p>
      <w:r>
        <w:t>Cái</w:t>
      </w:r>
    </w:p>
    <w:p>
      <w:r>
        <w:t>2,2</w:t>
      </w:r>
    </w:p>
    <w:p>
      <w:r>
        <w:t>0,6000</w:t>
      </w:r>
    </w:p>
    <w:p>
      <w:r>
        <w:t>-</w:t>
      </w:r>
    </w:p>
    <w:p>
      <w:r>
        <w:t>Điện năng</w:t>
      </w:r>
    </w:p>
    <w:p>
      <w:r>
        <w:t>KW</w:t>
      </w:r>
    </w:p>
    <w:p>
      <w:r>
        <w:t>4,2000</w:t>
      </w:r>
    </w:p>
    <w:p>
      <w:r>
        <w:t>2.3</w:t>
      </w:r>
    </w:p>
    <w:p>
      <w:r>
        <w:t>Lập báo cáo kết quả thực hiện tại khoản 1 Điều 42, Thông tư số 25/2024/TT-BTNMT và lựa chọn tài liệu, dữ liệu nguồn</w:t>
      </w:r>
    </w:p>
    <w:p>
      <w:r>
        <w:t>-</w:t>
      </w:r>
    </w:p>
    <w:p>
      <w:r>
        <w:t>Máy tính để bàn</w:t>
      </w:r>
    </w:p>
    <w:p>
      <w:r>
        <w:t>Cái</w:t>
      </w:r>
    </w:p>
    <w:p>
      <w:r>
        <w:t>0,4</w:t>
      </w:r>
    </w:p>
    <w:p>
      <w:r>
        <w:t>6,0000</w:t>
      </w:r>
    </w:p>
    <w:p>
      <w:r>
        <w:t>-</w:t>
      </w:r>
    </w:p>
    <w:p>
      <w:r>
        <w:t>Điều hoà nhiệt độ</w:t>
      </w:r>
    </w:p>
    <w:p>
      <w:r>
        <w:t>Cái</w:t>
      </w:r>
    </w:p>
    <w:p>
      <w:r>
        <w:t>2,2</w:t>
      </w:r>
    </w:p>
    <w:p>
      <w:r>
        <w:t>0,5000</w:t>
      </w:r>
    </w:p>
    <w:p>
      <w:r>
        <w:t>-</w:t>
      </w:r>
    </w:p>
    <w:p>
      <w:r>
        <w:t>Điện năng</w:t>
      </w:r>
    </w:p>
    <w:p>
      <w:r>
        <w:t>KW</w:t>
      </w:r>
    </w:p>
    <w:p>
      <w:r>
        <w:t>3,5000</w:t>
      </w:r>
    </w:p>
    <w:p>
      <w:r>
        <w:t>3</w:t>
      </w:r>
    </w:p>
    <w:p>
      <w:r>
        <w:t>Xây dựng dữ liệu đất đai phi cấu trúc về quy hoạch, kế hoạch sử dụng đất</w:t>
      </w:r>
    </w:p>
    <w:p>
      <w:r>
        <w:t>Tạo danh mục tra cứu dữ liệu phi cấu trúc trong cơ sở dữ liệu quy hoạch, kế hoạch sử dụng đất</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w:t>
      </w:r>
    </w:p>
    <w:p>
      <w:r>
        <w:t>Máy tính để bàn</w:t>
      </w:r>
    </w:p>
    <w:p>
      <w:r>
        <w:t>Cái</w:t>
      </w:r>
    </w:p>
    <w:p>
      <w:r>
        <w:t>0,4</w:t>
      </w:r>
    </w:p>
    <w:p>
      <w:r>
        <w:t>1,3600</w:t>
      </w:r>
    </w:p>
    <w:p>
      <w:r>
        <w:t>-</w:t>
      </w:r>
    </w:p>
    <w:p>
      <w:r>
        <w:t>Máy chủ</w:t>
      </w:r>
    </w:p>
    <w:p>
      <w:r>
        <w:t>Cái</w:t>
      </w:r>
    </w:p>
    <w:p>
      <w:r>
        <w:t>1</w:t>
      </w:r>
    </w:p>
    <w:p>
      <w:r>
        <w:t>0,3400</w:t>
      </w:r>
    </w:p>
    <w:p>
      <w:r>
        <w:t>-</w:t>
      </w:r>
    </w:p>
    <w:p>
      <w:r>
        <w:t>Hệ quản trị CSDL thuộc tính</w:t>
      </w:r>
    </w:p>
    <w:p>
      <w:r>
        <w:t>Bộ</w:t>
      </w:r>
    </w:p>
    <w:p>
      <w:r>
        <w:t>0,3400</w:t>
      </w:r>
    </w:p>
    <w:p>
      <w:r>
        <w:t>-</w:t>
      </w:r>
    </w:p>
    <w:p>
      <w:r>
        <w:t>Thiết bị mạng</w:t>
      </w:r>
    </w:p>
    <w:p>
      <w:r>
        <w:t>Bộ</w:t>
      </w:r>
    </w:p>
    <w:p>
      <w:r>
        <w:t>0,1</w:t>
      </w:r>
    </w:p>
    <w:p>
      <w:r>
        <w:t>1,3600</w:t>
      </w:r>
    </w:p>
    <w:p>
      <w:r>
        <w:t>-</w:t>
      </w:r>
    </w:p>
    <w:p>
      <w:r>
        <w:t>Điều hoà nhiệt độ</w:t>
      </w:r>
    </w:p>
    <w:p>
      <w:r>
        <w:t>Cái</w:t>
      </w:r>
    </w:p>
    <w:p>
      <w:r>
        <w:t>2,2</w:t>
      </w:r>
    </w:p>
    <w:p>
      <w:r>
        <w:t>0,1133</w:t>
      </w:r>
    </w:p>
    <w:p>
      <w:r>
        <w:t>-</w:t>
      </w:r>
    </w:p>
    <w:p>
      <w:r>
        <w:t>Điện năng</w:t>
      </w:r>
    </w:p>
    <w:p>
      <w:r>
        <w:t>KW</w:t>
      </w:r>
    </w:p>
    <w:p>
      <w:r>
        <w:t>0,7933</w:t>
      </w:r>
    </w:p>
    <w:p>
      <w:r>
        <w:t>4.2</w:t>
      </w:r>
    </w:p>
    <w:p>
      <w:r>
        <w:t>Nhập dữ liệu thuộc tính quy hoạch, kế hoạch sử dụng đất</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3,2667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4,6667</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w:t>
      </w:r>
    </w:p>
    <w:p>
      <w:r>
        <w:t>Máy tính để bàn</w:t>
      </w:r>
    </w:p>
    <w:p>
      <w:r>
        <w:t>Cái</w:t>
      </w:r>
    </w:p>
    <w:p>
      <w:r>
        <w:t>0,4</w:t>
      </w:r>
    </w:p>
    <w:p>
      <w:r>
        <w:t>4,0000</w:t>
      </w:r>
    </w:p>
    <w:p>
      <w:r>
        <w:t>-</w:t>
      </w:r>
    </w:p>
    <w:p>
      <w:r>
        <w:t>Phần mềm biên tập bản đồ</w:t>
      </w:r>
    </w:p>
    <w:p>
      <w:r>
        <w:t>Bộ</w:t>
      </w:r>
    </w:p>
    <w:p>
      <w:r>
        <w:t>0,4</w:t>
      </w:r>
    </w:p>
    <w:p>
      <w:r>
        <w:t>0,3333</w:t>
      </w:r>
    </w:p>
    <w:p>
      <w:r>
        <w:t>-</w:t>
      </w:r>
    </w:p>
    <w:p>
      <w:r>
        <w:t>Máy chủ</w:t>
      </w:r>
    </w:p>
    <w:p>
      <w:r>
        <w:t>Cái</w:t>
      </w:r>
    </w:p>
    <w:p>
      <w:r>
        <w:t>1</w:t>
      </w:r>
    </w:p>
    <w:p>
      <w:r>
        <w:t>1,0000</w:t>
      </w:r>
    </w:p>
    <w:p>
      <w:r>
        <w:t>-</w:t>
      </w:r>
    </w:p>
    <w:p>
      <w:r>
        <w:t>Hệ quản trị CSDL thuộc tính</w:t>
      </w:r>
    </w:p>
    <w:p>
      <w:r>
        <w:t>Bộ</w:t>
      </w:r>
    </w:p>
    <w:p>
      <w:r>
        <w:t>1,0000</w:t>
      </w:r>
    </w:p>
    <w:p>
      <w:r>
        <w:t>-</w:t>
      </w:r>
    </w:p>
    <w:p>
      <w:r>
        <w:t>Hệ quản trị dữ liệu không gian</w:t>
      </w:r>
    </w:p>
    <w:p>
      <w:r>
        <w:t>Bộ</w:t>
      </w:r>
    </w:p>
    <w:p>
      <w:r>
        <w:t>0,2500</w:t>
      </w:r>
    </w:p>
    <w:p>
      <w:r>
        <w:t>-</w:t>
      </w:r>
    </w:p>
    <w:p>
      <w:r>
        <w:t>Thiết bị mạng</w:t>
      </w:r>
    </w:p>
    <w:p>
      <w:r>
        <w:t>Bộ</w:t>
      </w:r>
    </w:p>
    <w:p>
      <w:r>
        <w:t>0,1</w:t>
      </w:r>
    </w:p>
    <w:p>
      <w:r>
        <w:t>4,0000</w:t>
      </w:r>
    </w:p>
    <w:p>
      <w:r>
        <w:t>-</w:t>
      </w:r>
    </w:p>
    <w:p>
      <w:r>
        <w:t>Điều hoà nhiệt độ</w:t>
      </w:r>
    </w:p>
    <w:p>
      <w:r>
        <w:t>Cái</w:t>
      </w:r>
    </w:p>
    <w:p>
      <w:r>
        <w:t>2,2</w:t>
      </w:r>
    </w:p>
    <w:p>
      <w:r>
        <w:t>0,3333</w:t>
      </w:r>
    </w:p>
    <w:p>
      <w:r>
        <w:t>-</w:t>
      </w:r>
    </w:p>
    <w:p>
      <w:r>
        <w:t>Điện năng</w:t>
      </w:r>
    </w:p>
    <w:p>
      <w:r>
        <w:t>KW</w:t>
      </w:r>
    </w:p>
    <w:p>
      <w:r>
        <w:t>2,3333</w:t>
      </w:r>
    </w:p>
    <w:p>
      <w:r>
        <w:t>c) Xây dựng dữ liệu không gian quy hoạch, kế hoạch sử dụng đất</w:t>
      </w:r>
    </w:p>
    <w:p>
      <w:r>
        <w:t>Bảng số 115</w:t>
      </w:r>
    </w:p>
    <w:p>
      <w:r>
        <w:t>STT</w:t>
      </w:r>
    </w:p>
    <w:p>
      <w:r>
        <w:t>Danh mục thiết bị</w:t>
      </w:r>
    </w:p>
    <w:p>
      <w:r>
        <w:t>ĐVT</w:t>
      </w:r>
    </w:p>
    <w:p>
      <w:r>
        <w:t>Công suất</w:t>
      </w:r>
    </w:p>
    <w:p>
      <w:r>
        <w:t>(KW/h)</w:t>
      </w:r>
    </w:p>
    <w:p>
      <w:r>
        <w:t>Định mức</w:t>
      </w:r>
    </w:p>
    <w:p>
      <w:r>
        <w:t>(tính cho 01 lớp dữ liệu)</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2,3800</w:t>
      </w:r>
    </w:p>
    <w:p>
      <w:r>
        <w:t>1.1.2</w:t>
      </w:r>
    </w:p>
    <w:p>
      <w:r>
        <w:t>Chuẩn hóa các lớp đối tượng không gian quy hoạch, kế hoạch sử dụng đất theo quy định về cơ sở dữ liệu quốc gia về đất đai</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7,9333</w:t>
      </w:r>
    </w:p>
    <w:p>
      <w:r>
        <w:t>1.1.3</w:t>
      </w:r>
    </w:p>
    <w:p>
      <w:r>
        <w:t>Rà soát, chuẩn hóa thông tin thuộc tính cho từng đối tượng không gian quy hoạch, kế hoạch sử dụng đất theo quy định về cơ sở dữ liệu quốc gia về đất đai</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6,7433</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1,9833</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3,7287</w:t>
      </w:r>
    </w:p>
    <w:p>
      <w:r>
        <w:t>2</w:t>
      </w:r>
    </w:p>
    <w:p>
      <w:r>
        <w:t>Xây dựng dữ liệu không gian kế hoạch</w:t>
      </w:r>
    </w:p>
    <w:p>
      <w:r>
        <w:t>2.1</w:t>
      </w:r>
    </w:p>
    <w:p>
      <w:r>
        <w:t>Chuẩn hóa các lớp đối tượng không gian kế hoạch sử dụng đất chưa phù hợp</w:t>
      </w:r>
    </w:p>
    <w:p>
      <w:r>
        <w:t>-</w:t>
      </w:r>
    </w:p>
    <w:p>
      <w:r>
        <w:t>Máy tính để bàn</w:t>
      </w:r>
    </w:p>
    <w:p>
      <w:r>
        <w:t>Cái</w:t>
      </w:r>
    </w:p>
    <w:p>
      <w:r>
        <w:t>0,4</w:t>
      </w:r>
    </w:p>
    <w:p>
      <w:r>
        <w:t>6,8000</w:t>
      </w:r>
    </w:p>
    <w:p>
      <w:r>
        <w:t>-</w:t>
      </w:r>
    </w:p>
    <w:p>
      <w:r>
        <w:t>Phần mềm biên tập bản đồ</w:t>
      </w:r>
    </w:p>
    <w:p>
      <w:r>
        <w:t>Bộ</w:t>
      </w:r>
    </w:p>
    <w:p>
      <w:r>
        <w:t>0,4</w:t>
      </w:r>
    </w:p>
    <w:p>
      <w:r>
        <w:t>6,8000</w:t>
      </w:r>
    </w:p>
    <w:p>
      <w:r>
        <w:t>-</w:t>
      </w:r>
    </w:p>
    <w:p>
      <w:r>
        <w:t>Điều hoà nhiệt độ</w:t>
      </w:r>
    </w:p>
    <w:p>
      <w:r>
        <w:t>Cái</w:t>
      </w:r>
    </w:p>
    <w:p>
      <w:r>
        <w:t>2,2</w:t>
      </w:r>
    </w:p>
    <w:p>
      <w:r>
        <w:t>0,5667</w:t>
      </w:r>
    </w:p>
    <w:p>
      <w:r>
        <w:t>-</w:t>
      </w:r>
    </w:p>
    <w:p>
      <w:r>
        <w:t>Điện năng</w:t>
      </w:r>
    </w:p>
    <w:p>
      <w:r>
        <w:t>KW</w:t>
      </w:r>
    </w:p>
    <w:p>
      <w:r>
        <w:t>3,9667</w:t>
      </w:r>
    </w:p>
    <w:p>
      <w:r>
        <w:t>2.2</w:t>
      </w:r>
    </w:p>
    <w:p>
      <w:r>
        <w:t>Rà soát chuẩn hóa thông tin thuộc tính cho từng đối tượng không gian kế hoạch sử dụng đất</w:t>
      </w:r>
    </w:p>
    <w:p>
      <w:r>
        <w:t>-</w:t>
      </w:r>
    </w:p>
    <w:p>
      <w:r>
        <w:t>Máy tính để bàn</w:t>
      </w:r>
    </w:p>
    <w:p>
      <w:r>
        <w:t>Cái</w:t>
      </w:r>
    </w:p>
    <w:p>
      <w:r>
        <w:t>0,4</w:t>
      </w:r>
    </w:p>
    <w:p>
      <w:r>
        <w:t>5,7800</w:t>
      </w:r>
    </w:p>
    <w:p>
      <w:r>
        <w:t>-</w:t>
      </w:r>
    </w:p>
    <w:p>
      <w:r>
        <w:t>Phần mềm biên tập bản đồ</w:t>
      </w:r>
    </w:p>
    <w:p>
      <w:r>
        <w:t>Bộ</w:t>
      </w:r>
    </w:p>
    <w:p>
      <w:r>
        <w:t>0,4</w:t>
      </w:r>
    </w:p>
    <w:p>
      <w:r>
        <w:t>5,7800</w:t>
      </w:r>
    </w:p>
    <w:p>
      <w:r>
        <w:t>-</w:t>
      </w:r>
    </w:p>
    <w:p>
      <w:r>
        <w:t>Điều hoà nhiệt độ</w:t>
      </w:r>
    </w:p>
    <w:p>
      <w:r>
        <w:t>Cái</w:t>
      </w:r>
    </w:p>
    <w:p>
      <w:r>
        <w:t>2,2</w:t>
      </w:r>
    </w:p>
    <w:p>
      <w:r>
        <w:t>0,4817</w:t>
      </w:r>
    </w:p>
    <w:p>
      <w:r>
        <w:t>-</w:t>
      </w:r>
    </w:p>
    <w:p>
      <w:r>
        <w:t>Điện năng</w:t>
      </w:r>
    </w:p>
    <w:p>
      <w:r>
        <w:t>KW</w:t>
      </w:r>
    </w:p>
    <w:p>
      <w:r>
        <w:t>3,3717</w:t>
      </w:r>
    </w:p>
    <w:p>
      <w:r>
        <w:t>2.3</w:t>
      </w:r>
    </w:p>
    <w:p>
      <w:r>
        <w:t>Chuyển đổi các lớp đối tượng không gian kế hoạch sử dụng đất của bản đồ, bản vẽ vị trí công trình, dự án vào CSDL đất đai theo đơn vị hành chính</w:t>
      </w:r>
    </w:p>
    <w:p>
      <w:r>
        <w:t>-</w:t>
      </w:r>
    </w:p>
    <w:p>
      <w:r>
        <w:t>Máy tính để bàn</w:t>
      </w:r>
    </w:p>
    <w:p>
      <w:r>
        <w:t>Cái</w:t>
      </w:r>
    </w:p>
    <w:p>
      <w:r>
        <w:t>0,4</w:t>
      </w:r>
    </w:p>
    <w:p>
      <w:r>
        <w:t>1,7000</w:t>
      </w:r>
    </w:p>
    <w:p>
      <w:r>
        <w:t>-</w:t>
      </w:r>
    </w:p>
    <w:p>
      <w:r>
        <w:t>Phần mềm biên tập bản đồ</w:t>
      </w:r>
    </w:p>
    <w:p>
      <w:r>
        <w:t>Bộ</w:t>
      </w:r>
    </w:p>
    <w:p>
      <w:r>
        <w:t>0,4</w:t>
      </w:r>
    </w:p>
    <w:p>
      <w:r>
        <w:t>1,7000</w:t>
      </w:r>
    </w:p>
    <w:p>
      <w:r>
        <w:t>-</w:t>
      </w:r>
    </w:p>
    <w:p>
      <w:r>
        <w:t>Máy chủ</w:t>
      </w:r>
    </w:p>
    <w:p>
      <w:r>
        <w:t>Cái</w:t>
      </w:r>
    </w:p>
    <w:p>
      <w:r>
        <w:t>1</w:t>
      </w:r>
    </w:p>
    <w:p>
      <w:r>
        <w:t>0,4250</w:t>
      </w:r>
    </w:p>
    <w:p>
      <w:r>
        <w:t>-</w:t>
      </w:r>
    </w:p>
    <w:p>
      <w:r>
        <w:t>Hệ quản trị dữ liệu không gian</w:t>
      </w:r>
    </w:p>
    <w:p>
      <w:r>
        <w:t>Bộ</w:t>
      </w:r>
    </w:p>
    <w:p>
      <w:r>
        <w:t>0,1063</w:t>
      </w:r>
    </w:p>
    <w:p>
      <w:r>
        <w:t>-</w:t>
      </w:r>
    </w:p>
    <w:p>
      <w:r>
        <w:t>Thiết bị mạng</w:t>
      </w:r>
    </w:p>
    <w:p>
      <w:r>
        <w:t>Bộ</w:t>
      </w:r>
    </w:p>
    <w:p>
      <w:r>
        <w:t>0,1</w:t>
      </w:r>
    </w:p>
    <w:p>
      <w:r>
        <w:t>1,7000</w:t>
      </w:r>
    </w:p>
    <w:p>
      <w:r>
        <w:t>-</w:t>
      </w:r>
    </w:p>
    <w:p>
      <w:r>
        <w:t>Điều hoà nhiệt độ</w:t>
      </w:r>
    </w:p>
    <w:p>
      <w:r>
        <w:t>Cái</w:t>
      </w:r>
    </w:p>
    <w:p>
      <w:r>
        <w:t>2,2</w:t>
      </w:r>
    </w:p>
    <w:p>
      <w:r>
        <w:t>0,1417</w:t>
      </w:r>
    </w:p>
    <w:p>
      <w:r>
        <w:t>-</w:t>
      </w:r>
    </w:p>
    <w:p>
      <w:r>
        <w:t>Điện năng</w:t>
      </w:r>
    </w:p>
    <w:p>
      <w:r>
        <w:t>KW</w:t>
      </w:r>
    </w:p>
    <w:p>
      <w:r>
        <w:t>0,9917</w:t>
      </w:r>
    </w:p>
    <w:p>
      <w:r>
        <w:t>3. Định mức dụng cụ</w:t>
      </w:r>
    </w:p>
    <w:p>
      <w:r>
        <w:t>a) Công tác chuẩn bị; xây dựng siêu dữ liệu quy hoạch, kế hoạch sử dụng đất</w:t>
      </w:r>
    </w:p>
    <w:p>
      <w:r>
        <w:t>Bảng số 116</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5,5000</w:t>
      </w:r>
    </w:p>
    <w:p>
      <w:r>
        <w:t>2</w:t>
      </w:r>
    </w:p>
    <w:p>
      <w:r>
        <w:t>Ổ ghi đĩa DVD</w:t>
      </w:r>
    </w:p>
    <w:p>
      <w:r>
        <w:t>Cái</w:t>
      </w:r>
    </w:p>
    <w:p>
      <w:r>
        <w:t>60</w:t>
      </w:r>
    </w:p>
    <w:p>
      <w:r>
        <w:t>9,1667</w:t>
      </w:r>
    </w:p>
    <w:p>
      <w:r>
        <w:t>3</w:t>
      </w:r>
    </w:p>
    <w:p>
      <w:r>
        <w:t>Ghế</w:t>
      </w:r>
    </w:p>
    <w:p>
      <w:r>
        <w:t>Cái</w:t>
      </w:r>
    </w:p>
    <w:p>
      <w:r>
        <w:t>60</w:t>
      </w:r>
    </w:p>
    <w:p>
      <w:r>
        <w:t>27,5000</w:t>
      </w:r>
    </w:p>
    <w:p>
      <w:r>
        <w:t>4</w:t>
      </w:r>
    </w:p>
    <w:p>
      <w:r>
        <w:t>Bàn làm việc</w:t>
      </w:r>
    </w:p>
    <w:p>
      <w:r>
        <w:t>Cái</w:t>
      </w:r>
    </w:p>
    <w:p>
      <w:r>
        <w:t>60</w:t>
      </w:r>
    </w:p>
    <w:p>
      <w:r>
        <w:t>27,5000</w:t>
      </w:r>
    </w:p>
    <w:p>
      <w:r>
        <w:t>5</w:t>
      </w:r>
    </w:p>
    <w:p>
      <w:r>
        <w:t>Quạt trần 0,1 KW</w:t>
      </w:r>
    </w:p>
    <w:p>
      <w:r>
        <w:t>Cái</w:t>
      </w:r>
    </w:p>
    <w:p>
      <w:r>
        <w:t>60</w:t>
      </w:r>
    </w:p>
    <w:p>
      <w:r>
        <w:t>6,8750</w:t>
      </w:r>
    </w:p>
    <w:p>
      <w:r>
        <w:t>6</w:t>
      </w:r>
    </w:p>
    <w:p>
      <w:r>
        <w:t>Đèn neon 0,04 KW</w:t>
      </w:r>
    </w:p>
    <w:p>
      <w:r>
        <w:t>Cái</w:t>
      </w:r>
    </w:p>
    <w:p>
      <w:r>
        <w:t>12</w:t>
      </w:r>
    </w:p>
    <w:p>
      <w:r>
        <w:t>27,5000</w:t>
      </w:r>
    </w:p>
    <w:p>
      <w:r>
        <w:t>7</w:t>
      </w:r>
    </w:p>
    <w:p>
      <w:r>
        <w:t>Điện năng</w:t>
      </w:r>
    </w:p>
    <w:p>
      <w:r>
        <w:t>KW</w:t>
      </w:r>
    </w:p>
    <w:p>
      <w:r>
        <w:t>3,5750</w:t>
      </w:r>
    </w:p>
    <w:p>
      <w:r>
        <w:t>Ghi chú:   Phân bổ mức dụng cụ cho từng nội dung công việc tính theo hệ số tại Bảng số 117</w:t>
      </w:r>
    </w:p>
    <w:p>
      <w:r>
        <w:t>Bảng số 117</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0,1818</w:t>
      </w:r>
    </w:p>
    <w:p>
      <w:r>
        <w:t>1.2</w:t>
      </w:r>
    </w:p>
    <w:p>
      <w:r>
        <w:t>Chuẩn bị nhân lực, địa điểm làm việc; chuẩn bị vật tư, thiết bị, dụng cụ, phần mềm cho công tác xây dựng CSDL quy hoạch, kế hoạch sử dụng đất.</w:t>
      </w:r>
    </w:p>
    <w:p>
      <w:r>
        <w:t>0,1818</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0,1455</w:t>
      </w:r>
    </w:p>
    <w:p>
      <w:r>
        <w:t>2.2</w:t>
      </w:r>
    </w:p>
    <w:p>
      <w:r>
        <w:t>Nhập thông tin siêu dữ liệu quy hoạch, kế hoạch sử dụng đất</w:t>
      </w:r>
    </w:p>
    <w:p>
      <w:r>
        <w:t>0,0545</w:t>
      </w:r>
    </w:p>
    <w:p>
      <w:r>
        <w:t>3</w:t>
      </w:r>
    </w:p>
    <w:p>
      <w:r>
        <w:t>Thực hiện tích hợp dữ liệu quy hoạch, kế hoạch sử dụng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0,2182</w:t>
      </w:r>
    </w:p>
    <w:p>
      <w:r>
        <w:t>4</w:t>
      </w:r>
    </w:p>
    <w:p>
      <w:r>
        <w:t>Kiểm tra, nghiệm thu CSDL quy hoạch, kế hoạch sử dụng đất</w:t>
      </w:r>
    </w:p>
    <w:p>
      <w:r>
        <w:t>4.1</w:t>
      </w:r>
    </w:p>
    <w:p>
      <w:r>
        <w:t>Đơn vị thi công chuẩn bị tài liệu và phục vụ giám sát, kiểm tra, nghiệm thu</w:t>
      </w:r>
    </w:p>
    <w:p>
      <w:r>
        <w:t>0,1091</w:t>
      </w:r>
    </w:p>
    <w:p>
      <w:r>
        <w:t>4.2</w:t>
      </w:r>
    </w:p>
    <w:p>
      <w:r>
        <w:t>Lập biên bản bàn giao dữ liệu theo quy định tại Phụ lục VIII ban hành kèm theo Thông tư 25/2024/TT-BTNMT</w:t>
      </w:r>
    </w:p>
    <w:p>
      <w:r>
        <w:t>0,1091</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118</w:t>
      </w:r>
    </w:p>
    <w:p>
      <w:r>
        <w:t>STT</w:t>
      </w:r>
    </w:p>
    <w:p>
      <w:r>
        <w:t>Danh mục dụng cụ</w:t>
      </w:r>
    </w:p>
    <w:p>
      <w:r>
        <w:t>ĐVT</w:t>
      </w:r>
    </w:p>
    <w:p>
      <w:r>
        <w:t>Thời hạn</w:t>
      </w:r>
    </w:p>
    <w:p>
      <w:r>
        <w:t>(tháng)</w:t>
      </w:r>
    </w:p>
    <w:p>
      <w:r>
        <w:t>Định mức</w:t>
      </w:r>
    </w:p>
    <w:p>
      <w:r>
        <w:t>(tính cho 01 kỳ quy hoạch hoặc 01 kỳ kế hoạch)</w:t>
      </w:r>
    </w:p>
    <w:p>
      <w:r>
        <w:t>1</w:t>
      </w:r>
    </w:p>
    <w:p>
      <w:r>
        <w:t>Dập ghim</w:t>
      </w:r>
    </w:p>
    <w:p>
      <w:r>
        <w:t>Cái</w:t>
      </w:r>
    </w:p>
    <w:p>
      <w:r>
        <w:t>24</w:t>
      </w:r>
    </w:p>
    <w:p>
      <w:r>
        <w:t>18,0200</w:t>
      </w:r>
    </w:p>
    <w:p>
      <w:r>
        <w:t>2</w:t>
      </w:r>
    </w:p>
    <w:p>
      <w:r>
        <w:t>Ổ ghi đĩa DVD</w:t>
      </w:r>
    </w:p>
    <w:p>
      <w:r>
        <w:t>Cái</w:t>
      </w:r>
    </w:p>
    <w:p>
      <w:r>
        <w:t>60</w:t>
      </w:r>
    </w:p>
    <w:p>
      <w:r>
        <w:t>30,0333</w:t>
      </w:r>
    </w:p>
    <w:p>
      <w:r>
        <w:t>3</w:t>
      </w:r>
    </w:p>
    <w:p>
      <w:r>
        <w:t>Ghế</w:t>
      </w:r>
    </w:p>
    <w:p>
      <w:r>
        <w:t>Cái</w:t>
      </w:r>
    </w:p>
    <w:p>
      <w:r>
        <w:t>60</w:t>
      </w:r>
    </w:p>
    <w:p>
      <w:r>
        <w:t>90,1000</w:t>
      </w:r>
    </w:p>
    <w:p>
      <w:r>
        <w:t>4</w:t>
      </w:r>
    </w:p>
    <w:p>
      <w:r>
        <w:t>Bàn làm việc</w:t>
      </w:r>
    </w:p>
    <w:p>
      <w:r>
        <w:t>Cái</w:t>
      </w:r>
    </w:p>
    <w:p>
      <w:r>
        <w:t>60</w:t>
      </w:r>
    </w:p>
    <w:p>
      <w:r>
        <w:t>90,1000</w:t>
      </w:r>
    </w:p>
    <w:p>
      <w:r>
        <w:t>5</w:t>
      </w:r>
    </w:p>
    <w:p>
      <w:r>
        <w:t>Quạt trần 0,1 KW</w:t>
      </w:r>
    </w:p>
    <w:p>
      <w:r>
        <w:t>Cái</w:t>
      </w:r>
    </w:p>
    <w:p>
      <w:r>
        <w:t>60</w:t>
      </w:r>
    </w:p>
    <w:p>
      <w:r>
        <w:t>22,5250</w:t>
      </w:r>
    </w:p>
    <w:p>
      <w:r>
        <w:t>6</w:t>
      </w:r>
    </w:p>
    <w:p>
      <w:r>
        <w:t>Đèn neon 0,04 KW</w:t>
      </w:r>
    </w:p>
    <w:p>
      <w:r>
        <w:t>Cái</w:t>
      </w:r>
    </w:p>
    <w:p>
      <w:r>
        <w:t>12</w:t>
      </w:r>
    </w:p>
    <w:p>
      <w:r>
        <w:t>90,1000</w:t>
      </w:r>
    </w:p>
    <w:p>
      <w:r>
        <w:t>7</w:t>
      </w:r>
    </w:p>
    <w:p>
      <w:r>
        <w:t>Điện năng</w:t>
      </w:r>
    </w:p>
    <w:p>
      <w:r>
        <w:t>KW</w:t>
      </w:r>
    </w:p>
    <w:p>
      <w:r>
        <w:t>11,7130</w:t>
      </w:r>
    </w:p>
    <w:p>
      <w:r>
        <w:t>Ghi chú:   Phân bổ mức dụng cụ cho từng nội dung công việc tính theo hệ số tại Bảng số 119</w:t>
      </w:r>
    </w:p>
    <w:p>
      <w:r>
        <w:t>Bảng số 119</w:t>
      </w:r>
    </w:p>
    <w:p>
      <w:r>
        <w:t>STT</w:t>
      </w:r>
    </w:p>
    <w:p>
      <w:r>
        <w:t>Nội dung công việc</w:t>
      </w:r>
    </w:p>
    <w:p>
      <w:r>
        <w:t>Hệ số</w:t>
      </w:r>
    </w:p>
    <w:p>
      <w:r>
        <w:t>1</w:t>
      </w:r>
    </w:p>
    <w:p>
      <w:r>
        <w:t>Thu thập tài liệu, dữ liệu</w:t>
      </w:r>
    </w:p>
    <w:p>
      <w:r>
        <w:t>0,0888</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0,2220</w:t>
      </w:r>
    </w:p>
    <w:p>
      <w:r>
        <w:t>2.1.2</w:t>
      </w:r>
    </w:p>
    <w:p>
      <w:r>
        <w:t>Phân loại, lựa chọn tài liệu để xây dựng dữ liệu thuộc tính quy hoạch, kế hoạch sử dụng đất</w:t>
      </w:r>
    </w:p>
    <w:p>
      <w:r>
        <w:t>0,1776</w:t>
      </w:r>
    </w:p>
    <w:p>
      <w:r>
        <w:t>2.2</w:t>
      </w:r>
    </w:p>
    <w:p>
      <w:r>
        <w:t>Làm sạch và sắp xếp tài liệu quy hoạch sử dụng đất theo trình tự thời gian hình thành tài liệu quy hoạch, kế hoạch sử dụng đất</w:t>
      </w:r>
    </w:p>
    <w:p>
      <w:r>
        <w:t>0,0999</w:t>
      </w:r>
    </w:p>
    <w:p>
      <w:r>
        <w:t>2.3</w:t>
      </w:r>
    </w:p>
    <w:p>
      <w:r>
        <w:t>Lập báo cáo kết quả thực hiện tại khoản 1 Điều 42, Thông tư số 25/2024/TT-BTNMT và lựa chọn tài liệu, dữ liệu nguồn</w:t>
      </w:r>
    </w:p>
    <w:p>
      <w:r>
        <w:t>0,0832</w:t>
      </w:r>
    </w:p>
    <w:p>
      <w:r>
        <w:t>3</w:t>
      </w:r>
    </w:p>
    <w:p>
      <w:r>
        <w:t>Xây dựng dữ liệu đất đai phi cấu trúc về quy hoạch, kế hoạch sử dụng đất</w:t>
      </w:r>
    </w:p>
    <w:p>
      <w:r>
        <w:t>3.1</w:t>
      </w:r>
    </w:p>
    <w:p>
      <w:r>
        <w:t>Tạo danh mục tra cứu dữ liệu phi cấu trúc trong cơ sở dữ liệu quy hoạch, kế hoạch sử dụng đất</w:t>
      </w:r>
    </w:p>
    <w:p>
      <w:r>
        <w:t>0,0166</w:t>
      </w:r>
    </w:p>
    <w:p>
      <w:r>
        <w:t>4</w:t>
      </w:r>
    </w:p>
    <w:p>
      <w:r>
        <w:t>Xây dựng dữ liệu thuộc tính quy hoạch, kế hoạch sử dụng đất</w:t>
      </w:r>
    </w:p>
    <w:p>
      <w:r>
        <w:t>4.1</w:t>
      </w:r>
    </w:p>
    <w:p>
      <w:r>
        <w:t>Đối với tài liệu, số liệu là bảng, biểu dạng số thì thực hiện như sau</w:t>
      </w:r>
    </w:p>
    <w:p>
      <w:r>
        <w:t>4.1.1</w:t>
      </w:r>
    </w:p>
    <w:p>
      <w:r>
        <w:t>Lập mô hình chuyển đổi CSDL quy hoạch, kế hoạch sử dụng đất</w:t>
      </w:r>
    </w:p>
    <w:p>
      <w:r>
        <w:t>0,0111</w:t>
      </w:r>
    </w:p>
    <w:p>
      <w:r>
        <w:t>4.1.2</w:t>
      </w:r>
    </w:p>
    <w:p>
      <w:r>
        <w:t>Chuyển đổi vào CSDL quy hoạch, kế hoạch sử dụng đất</w:t>
      </w:r>
    </w:p>
    <w:p>
      <w:r>
        <w:t>0,0377</w:t>
      </w:r>
    </w:p>
    <w:p>
      <w:r>
        <w:t>4.2</w:t>
      </w:r>
    </w:p>
    <w:p>
      <w:r>
        <w:t>Đối với tài liệu, số liệu là báo cáo dạng số thì tạo danh mục tra cứu trong CSDL quy hoạch, kế hoạch sử dụng đất</w:t>
      </w:r>
    </w:p>
    <w:p>
      <w:r>
        <w:t>0,0189</w:t>
      </w:r>
    </w:p>
    <w:p>
      <w:r>
        <w:t>4.3</w:t>
      </w:r>
    </w:p>
    <w:p>
      <w:r>
        <w:t>Nhập dữ liệu thuộc tính quy hoạch, kế hoạch sử dụng đất</w:t>
      </w:r>
    </w:p>
    <w:p>
      <w:r>
        <w:t>0,0777</w:t>
      </w:r>
    </w:p>
    <w:p>
      <w:r>
        <w:t>5</w:t>
      </w:r>
    </w:p>
    <w:p>
      <w:r>
        <w:t>Đối soát, hoàn thiện dữ liệu quy hoạch, kế hoạch sử dụng đất</w:t>
      </w:r>
    </w:p>
    <w:p>
      <w:r>
        <w:t>5.1</w:t>
      </w:r>
    </w:p>
    <w:p>
      <w:r>
        <w:t>Đối soát đảm bảo 100% thông tin trong cơ sở dữ liệu quy hoạch sử dụng đất tuân thủ theo đúng quy định về nội dung, cấu trúc, kiểu thông tin của cơ sở dữ liệu quốc gia về đất đai</w:t>
      </w:r>
    </w:p>
    <w:p>
      <w:r>
        <w:t>0,1110</w:t>
      </w:r>
    </w:p>
    <w:p>
      <w:r>
        <w:t>5.2</w:t>
      </w:r>
    </w:p>
    <w:p>
      <w:r>
        <w:t>Đối soát đảm bảo 100% thông tin trong cơ sở dữ liệu kế hoạch sử dụng đất tuân thủ theo đúng quy định về nội dung, cấu trúc, kiểu thông tin của cơ sở dữ liệu quốc gia về đất đai</w:t>
      </w:r>
    </w:p>
    <w:p>
      <w:r>
        <w:t>0,0555</w:t>
      </w:r>
    </w:p>
    <w:p>
      <w:r>
        <w:t>c) Xây dựng dữ liệu không gian quy hoạch, kế hoạch sử dụng đất</w:t>
      </w:r>
    </w:p>
    <w:p>
      <w:r>
        <w:t>Bảng số 120</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13,3280</w:t>
      </w:r>
    </w:p>
    <w:p>
      <w:r>
        <w:t>2</w:t>
      </w:r>
    </w:p>
    <w:p>
      <w:r>
        <w:t>Ổ ghi đĩa DVD</w:t>
      </w:r>
    </w:p>
    <w:p>
      <w:r>
        <w:t>Cái</w:t>
      </w:r>
    </w:p>
    <w:p>
      <w:r>
        <w:t>60</w:t>
      </w:r>
    </w:p>
    <w:p>
      <w:r>
        <w:t>22,2133</w:t>
      </w:r>
    </w:p>
    <w:p>
      <w:r>
        <w:t>3</w:t>
      </w:r>
    </w:p>
    <w:p>
      <w:r>
        <w:t>Ghế</w:t>
      </w:r>
    </w:p>
    <w:p>
      <w:r>
        <w:t>Cái</w:t>
      </w:r>
    </w:p>
    <w:p>
      <w:r>
        <w:t>60</w:t>
      </w:r>
    </w:p>
    <w:p>
      <w:r>
        <w:t>66,6400</w:t>
      </w:r>
    </w:p>
    <w:p>
      <w:r>
        <w:t>4</w:t>
      </w:r>
    </w:p>
    <w:p>
      <w:r>
        <w:t>Bàn làm việc</w:t>
      </w:r>
    </w:p>
    <w:p>
      <w:r>
        <w:t>Cái</w:t>
      </w:r>
    </w:p>
    <w:p>
      <w:r>
        <w:t>60</w:t>
      </w:r>
    </w:p>
    <w:p>
      <w:r>
        <w:t>66,6400</w:t>
      </w:r>
    </w:p>
    <w:p>
      <w:r>
        <w:t>5</w:t>
      </w:r>
    </w:p>
    <w:p>
      <w:r>
        <w:t>Quạt trần 0,1 KW</w:t>
      </w:r>
    </w:p>
    <w:p>
      <w:r>
        <w:t>Cái</w:t>
      </w:r>
    </w:p>
    <w:p>
      <w:r>
        <w:t>60</w:t>
      </w:r>
    </w:p>
    <w:p>
      <w:r>
        <w:t>16,6600</w:t>
      </w:r>
    </w:p>
    <w:p>
      <w:r>
        <w:t>6</w:t>
      </w:r>
    </w:p>
    <w:p>
      <w:r>
        <w:t>Đèn neon 0,04 KW</w:t>
      </w:r>
    </w:p>
    <w:p>
      <w:r>
        <w:t>Cái</w:t>
      </w:r>
    </w:p>
    <w:p>
      <w:r>
        <w:t>12</w:t>
      </w:r>
    </w:p>
    <w:p>
      <w:r>
        <w:t>66,6400</w:t>
      </w:r>
    </w:p>
    <w:p>
      <w:r>
        <w:t>7</w:t>
      </w:r>
    </w:p>
    <w:p>
      <w:r>
        <w:t>Điện năng</w:t>
      </w:r>
    </w:p>
    <w:p>
      <w:r>
        <w:t>KW</w:t>
      </w:r>
    </w:p>
    <w:p>
      <w:r>
        <w:t>8,6632</w:t>
      </w:r>
    </w:p>
    <w:p>
      <w:r>
        <w:t>Ghi chú:   Phân bổ mức dụng cụ cho từng nội dung công việc tính theo hệ số tại Bảng số 121</w:t>
      </w:r>
    </w:p>
    <w:p>
      <w:r>
        <w:t>Bảng số 121</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p>
      <w:r>
        <w:t>0,0765</w:t>
      </w:r>
    </w:p>
    <w:p>
      <w:r>
        <w:t>1.1.2</w:t>
      </w:r>
    </w:p>
    <w:p>
      <w:r>
        <w:t>Chuẩn hóa các lớp đối tượng không gian quy hoạch, kế hoạch sử dụng đất theo quy định về cơ sở dữ liệu quốc gia về đất đai</w:t>
      </w:r>
    </w:p>
    <w:p>
      <w:r>
        <w:t>0,2551</w:t>
      </w:r>
    </w:p>
    <w:p>
      <w:r>
        <w:t>1.1.3</w:t>
      </w:r>
    </w:p>
    <w:p>
      <w:r>
        <w:t>Rà soát, chuẩn hóa thông tin thuộc tính cho từng đối tượng không gian quy hoạch, kế hoạch sử dụng đất theo quy định về cơ sở dữ liệu quốc gia về đất đai</w:t>
      </w:r>
    </w:p>
    <w:p>
      <w:r>
        <w:t>0,2168</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0,0638</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p>
      <w:r>
        <w:t>0,1199</w:t>
      </w:r>
    </w:p>
    <w:p>
      <w:r>
        <w:t>2</w:t>
      </w:r>
    </w:p>
    <w:p>
      <w:r>
        <w:t>Xây dựng dữ liệu không gian kế hoạch</w:t>
      </w:r>
    </w:p>
    <w:p>
      <w:r>
        <w:t>2.1</w:t>
      </w:r>
    </w:p>
    <w:p>
      <w:r>
        <w:t>Chuẩn hóa các lớp đối tượng không gian kế hoạch sử dụng đất chưa phù hợp</w:t>
      </w:r>
    </w:p>
    <w:p>
      <w:r>
        <w:t>0,1276</w:t>
      </w:r>
    </w:p>
    <w:p>
      <w:r>
        <w:t>2.2</w:t>
      </w:r>
    </w:p>
    <w:p>
      <w:r>
        <w:t>Rà soát chuẩn hóa thông tin thuộc tính cho từng đối tượng không gian kế hoạch sử dụng đất</w:t>
      </w:r>
    </w:p>
    <w:p>
      <w:r>
        <w:t>0,1084</w:t>
      </w:r>
    </w:p>
    <w:p>
      <w:r>
        <w:t>2.3</w:t>
      </w:r>
    </w:p>
    <w:p>
      <w:r>
        <w:t>Chuyển đổi các lớp đối tượng không gian kế hoạch sử dụng đất của bản đồ, bản vẽ vị trí công trình, dự án vào CSDL đất đai theo đơn vị hành chính</w:t>
      </w:r>
    </w:p>
    <w:p>
      <w:r>
        <w:t>0,0319</w:t>
      </w:r>
    </w:p>
    <w:p>
      <w:r>
        <w:t>4. Định mức vật liệu</w:t>
      </w:r>
    </w:p>
    <w:p>
      <w:r>
        <w:t>a) Công tác chuẩn bị; xây dựng siêu dữ liệu quy hoạch, kế hoạch sử dụng đất</w:t>
      </w:r>
    </w:p>
    <w:p>
      <w:r>
        <w:t>Bảng số 122</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số 123</w:t>
      </w:r>
    </w:p>
    <w:p>
      <w:r>
        <w:t>Bảng số 123</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p>
      <w:r>
        <w:t>0,1818</w:t>
      </w:r>
    </w:p>
    <w:p>
      <w:r>
        <w:t>1.2</w:t>
      </w:r>
    </w:p>
    <w:p>
      <w:r>
        <w:t>Chuẩn bị nhân lực, địa điểm làm việc; chuẩn bị vật tư, thiết bị, dụng cụ, phần mềm cho công tác xây dựng CSDL quy hoạch, kế hoạch sử dụng đất.</w:t>
      </w:r>
    </w:p>
    <w:p>
      <w:r>
        <w:t>0,1818</w:t>
      </w:r>
    </w:p>
    <w:p>
      <w:r>
        <w:t>2</w:t>
      </w:r>
    </w:p>
    <w:p>
      <w:r>
        <w:t>Xây dựng siêu dữ liệu quy hoạch, kế hoạch sử dụng đất</w:t>
      </w:r>
    </w:p>
    <w:p>
      <w:r>
        <w:t>2.1</w:t>
      </w:r>
    </w:p>
    <w:p>
      <w:r>
        <w:t>Thu nhận các thông tin cần thiết để xây dựng siêu dữ liệu (thông tin mô tả dữ liệu) quy hoạch, kế hoạch sử dụng đất</w:t>
      </w:r>
    </w:p>
    <w:p>
      <w:r>
        <w:t>0,1455</w:t>
      </w:r>
    </w:p>
    <w:p>
      <w:r>
        <w:t>2.2</w:t>
      </w:r>
    </w:p>
    <w:p>
      <w:r>
        <w:t>Nhập thông tin siêu dữ liệu quy hoạch, kế hoạch sử dụng đất</w:t>
      </w:r>
    </w:p>
    <w:p>
      <w:r>
        <w:t>0,0545</w:t>
      </w:r>
    </w:p>
    <w:p>
      <w:r>
        <w:t>3</w:t>
      </w:r>
    </w:p>
    <w:p>
      <w:r>
        <w:t>Kiểm tra, nghiệm thu CSDL quy hoạch, kế hoạch sử dụng đất</w:t>
      </w:r>
    </w:p>
    <w:p>
      <w:r>
        <w:t>3.1</w:t>
      </w:r>
    </w:p>
    <w:p>
      <w:r>
        <w:t>Đơn vị thi công chuẩn bị tài liệu và phục vụ giám sát kiểm tra, nghiệm thu</w:t>
      </w:r>
    </w:p>
    <w:p>
      <w:r>
        <w:t>0,1091</w:t>
      </w:r>
    </w:p>
    <w:p>
      <w:r>
        <w:t>3.2</w:t>
      </w:r>
    </w:p>
    <w:p>
      <w:r>
        <w:t>Thực hiện kiểm tra tổng thể CSDL quy hoạch, kế hoạch sử dụng đất và tích hợp vào hệ thống ngay sau khi được nghiệm thu phục vụ quản lý, vận hành, khai thác sử dụng</w:t>
      </w:r>
    </w:p>
    <w:p>
      <w:r>
        <w:t>0,2182</w:t>
      </w:r>
    </w:p>
    <w:p>
      <w:r>
        <w:t>3.3</w:t>
      </w:r>
    </w:p>
    <w:p>
      <w:r>
        <w:t>Đóng gói giao nộp CSDL quy hoạch, kế hoạch sử dụng đất</w:t>
      </w:r>
    </w:p>
    <w:p>
      <w:r>
        <w:t>0,1091</w:t>
      </w:r>
    </w:p>
    <w:p>
      <w:r>
        <w:t>b) 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w:t>
      </w:r>
    </w:p>
    <w:p>
      <w:r>
        <w:t>Bảng số 124</w:t>
      </w:r>
    </w:p>
    <w:p>
      <w:r>
        <w:t>STT</w:t>
      </w:r>
    </w:p>
    <w:p>
      <w:r>
        <w:t>Danh mục vật liệu</w:t>
      </w:r>
    </w:p>
    <w:p>
      <w:r>
        <w:t>ĐVT</w:t>
      </w:r>
    </w:p>
    <w:p>
      <w:r>
        <w:t>Định mức</w:t>
      </w:r>
    </w:p>
    <w:p>
      <w:r>
        <w:t>(tính cho 01 kỳ quy hoạch hoặc 01 kỳ kế hoạch)</w:t>
      </w:r>
    </w:p>
    <w:p>
      <w:r>
        <w:t>1</w:t>
      </w:r>
    </w:p>
    <w:p>
      <w:r>
        <w:t>Giấy in A4</w:t>
      </w:r>
    </w:p>
    <w:p>
      <w:r>
        <w:t>Gram</w:t>
      </w:r>
    </w:p>
    <w:p>
      <w:r>
        <w:t>3,727</w:t>
      </w:r>
    </w:p>
    <w:p>
      <w:r>
        <w:t>2</w:t>
      </w:r>
    </w:p>
    <w:p>
      <w:r>
        <w:t>Mực in laser</w:t>
      </w:r>
    </w:p>
    <w:p>
      <w:r>
        <w:t>Hộp</w:t>
      </w:r>
    </w:p>
    <w:p>
      <w:r>
        <w:t>0,497</w:t>
      </w:r>
    </w:p>
    <w:p>
      <w:r>
        <w:t>3</w:t>
      </w:r>
    </w:p>
    <w:p>
      <w:r>
        <w:t>Sổ</w:t>
      </w:r>
    </w:p>
    <w:p>
      <w:r>
        <w:t>Quyển</w:t>
      </w:r>
    </w:p>
    <w:p>
      <w:r>
        <w:t>7,454</w:t>
      </w:r>
    </w:p>
    <w:p>
      <w:r>
        <w:t>4</w:t>
      </w:r>
    </w:p>
    <w:p>
      <w:r>
        <w:t>Bút bi</w:t>
      </w:r>
    </w:p>
    <w:p>
      <w:r>
        <w:t>Cái</w:t>
      </w:r>
    </w:p>
    <w:p>
      <w:r>
        <w:t>9,939</w:t>
      </w:r>
    </w:p>
    <w:p>
      <w:r>
        <w:t>5</w:t>
      </w:r>
    </w:p>
    <w:p>
      <w:r>
        <w:t>Đĩa DVD</w:t>
      </w:r>
    </w:p>
    <w:p>
      <w:r>
        <w:t>Cái</w:t>
      </w:r>
    </w:p>
    <w:p>
      <w:r>
        <w:t>7,454</w:t>
      </w:r>
    </w:p>
    <w:p>
      <w:r>
        <w:t>6</w:t>
      </w:r>
    </w:p>
    <w:p>
      <w:r>
        <w:t>Hộp ghim kẹp</w:t>
      </w:r>
    </w:p>
    <w:p>
      <w:r>
        <w:t>Hộp</w:t>
      </w:r>
    </w:p>
    <w:p>
      <w:r>
        <w:t>4,969</w:t>
      </w:r>
    </w:p>
    <w:p>
      <w:r>
        <w:t>7</w:t>
      </w:r>
    </w:p>
    <w:p>
      <w:r>
        <w:t>Hộp ghim dập</w:t>
      </w:r>
    </w:p>
    <w:p>
      <w:r>
        <w:t>Hộp</w:t>
      </w:r>
    </w:p>
    <w:p>
      <w:r>
        <w:t>4,969</w:t>
      </w:r>
    </w:p>
    <w:p>
      <w:r>
        <w:t>8</w:t>
      </w:r>
    </w:p>
    <w:p>
      <w:r>
        <w:t>Cặp để tài liệu</w:t>
      </w:r>
    </w:p>
    <w:p>
      <w:r>
        <w:t>Cái</w:t>
      </w:r>
    </w:p>
    <w:p>
      <w:r>
        <w:t>4,969</w:t>
      </w:r>
    </w:p>
    <w:p>
      <w:r>
        <w:t>Ghi chú:   Phân bổ mức vật liệu cho từng nội dung công việc tính theo hệ số tại Bảng số 125</w:t>
      </w:r>
    </w:p>
    <w:p>
      <w:r>
        <w:t>Bảng số 125</w:t>
      </w:r>
    </w:p>
    <w:p>
      <w:r>
        <w:t>STT</w:t>
      </w:r>
    </w:p>
    <w:p>
      <w:r>
        <w:t>Nội dung công việc</w:t>
      </w:r>
    </w:p>
    <w:p>
      <w:r>
        <w:t>Hệ số</w:t>
      </w:r>
    </w:p>
    <w:p>
      <w:r>
        <w:t>1</w:t>
      </w:r>
    </w:p>
    <w:p>
      <w:r>
        <w:t>Thu thập tài liệu, dữ liệu</w:t>
      </w:r>
    </w:p>
    <w:p>
      <w:r>
        <w:t>0,0888</w:t>
      </w:r>
    </w:p>
    <w:p>
      <w:r>
        <w:t>2</w:t>
      </w:r>
    </w:p>
    <w:p>
      <w:r>
        <w:t>Rà soát, đánh giá, phân loại và sắp xếp tài liệu, dữ liệu</w:t>
      </w:r>
    </w:p>
    <w:p>
      <w:r>
        <w:t>2.1</w:t>
      </w:r>
    </w:p>
    <w:p>
      <w: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p>
      <w:r>
        <w:t>2.1.1</w:t>
      </w:r>
    </w:p>
    <w:p>
      <w:r>
        <w:t>Phân loại, lựa chọn tài liệu để xây dựng dữ liệu không gian quy hoạch, kế hoạch sử dụng đất</w:t>
      </w:r>
    </w:p>
    <w:p>
      <w:r>
        <w:t>0,2220</w:t>
      </w:r>
    </w:p>
    <w:p>
      <w:r>
        <w:t>2.1.2</w:t>
      </w:r>
    </w:p>
    <w:p>
      <w:r>
        <w:t>Phân loại, lựa chọn tài liệu để xây dựng dữ liệu thuộc tính quy hoạch, kế hoạch sử dụng đất</w:t>
      </w:r>
    </w:p>
    <w:p>
      <w:r>
        <w:t>0,1776</w:t>
      </w:r>
    </w:p>
    <w:p>
      <w:r>
        <w:t>2.2</w:t>
      </w:r>
    </w:p>
    <w:p>
      <w:r>
        <w:t>Làm sạch và sắp xếp tài liệu quy hoạch sử dụng đất theo trình tự thời gian hình thành tài liệu quy hoạch, kế hoạch sử dụng đất</w:t>
      </w:r>
    </w:p>
    <w:p>
      <w:r>
        <w:t>0,0999</w:t>
      </w:r>
    </w:p>
    <w:p>
      <w:r>
        <w:t>2.3</w:t>
      </w:r>
    </w:p>
    <w:p>
      <w:r>
        <w:t>Lập báo cáo kết quả thực hiện tại khoản 1 Điều 42, Thông tư số 25/2024/TT-BTNMT và lựa chọn tài liệu, dữ liệu nguồn</w:t>
      </w:r>
    </w:p>
    <w:p>
      <w:r>
        <w:t>0,0832</w:t>
      </w:r>
    </w:p>
    <w:p>
      <w:r>
        <w:t>3</w:t>
      </w:r>
    </w:p>
    <w:p>
      <w:r>
        <w:t>Xây dựng dữ liệu đất đai phi cấu trúc về quy hoạch, kế hoạch sử dụng đất</w:t>
      </w:r>
    </w:p>
    <w:p>
      <w:r>
        <w:t>Tạo danh mục tra cứu dữ liệu phi cấu trúc trong cơ sở dữ liệu quy hoạch, kế hoạch sử dụng đất</w:t>
      </w:r>
    </w:p>
    <w:p>
      <w:r>
        <w:t>0,0166</w:t>
      </w:r>
    </w:p>
    <w:p>
      <w:r>
        <w:t>4</w:t>
      </w:r>
    </w:p>
    <w:p>
      <w:r>
        <w:t>Xây dựng dữ liệu thuộc tính quy hoạch, kế hoạch sử dụng đất</w:t>
      </w:r>
    </w:p>
    <w:p>
      <w:r>
        <w:t>4.1</w:t>
      </w:r>
    </w:p>
    <w:p>
      <w:r>
        <w:t>Đối với tài liệu, số liệu là báo cáo dạng số thì tạo danh mục tra cứu trong CSDL quy hoạch, kế hoạch sử dụng đất</w:t>
      </w:r>
    </w:p>
    <w:p>
      <w:r>
        <w:t>0,0189</w:t>
      </w:r>
    </w:p>
    <w:p>
      <w:r>
        <w:t>4.2</w:t>
      </w:r>
    </w:p>
    <w:p>
      <w:r>
        <w:t>Nhập dữ liệu thuộc tính quy hoạch, kế hoạch sử dụng đất</w:t>
      </w:r>
    </w:p>
    <w:p>
      <w:r>
        <w:t>0,0777</w:t>
      </w:r>
    </w:p>
    <w:p>
      <w:r>
        <w:t>5</w:t>
      </w:r>
    </w:p>
    <w:p>
      <w:r>
        <w:t>Đối soát, hoàn thiện dữ liệu quy hoạch, kế hoạch sử dụng đất</w:t>
      </w:r>
    </w:p>
    <w:p>
      <w:r>
        <w:t>5.1</w:t>
      </w:r>
    </w:p>
    <w:p>
      <w:r>
        <w:t>Đối soát, hoàn thiện dữ liệu quy hoạch sử dụng đất</w:t>
      </w:r>
    </w:p>
    <w:p>
      <w:r>
        <w:t>0,1110</w:t>
      </w:r>
    </w:p>
    <w:p>
      <w:r>
        <w:t>5.2</w:t>
      </w:r>
    </w:p>
    <w:p>
      <w:r>
        <w:t>Đối soát, hoàn thiện dữ liệu kế hoạch sử dụng đất</w:t>
      </w:r>
    </w:p>
    <w:p>
      <w:r>
        <w:t>0,0555</w:t>
      </w:r>
    </w:p>
    <w:p>
      <w:r>
        <w:t>c) Xây dựng dữ liệu không gian quy hoạch, kế hoạch sử dụng đất</w:t>
      </w:r>
    </w:p>
    <w:p>
      <w:r>
        <w:t>Bảng số 126</w:t>
      </w:r>
    </w:p>
    <w:p>
      <w:r>
        <w:t>STT</w:t>
      </w:r>
    </w:p>
    <w:p>
      <w:r>
        <w:t>Danh mục vật liệu</w:t>
      </w:r>
    </w:p>
    <w:p>
      <w:r>
        <w:t>ĐVT</w:t>
      </w:r>
    </w:p>
    <w:p>
      <w:r>
        <w:t>Định mức</w:t>
      </w:r>
    </w:p>
    <w:p>
      <w:r>
        <w:t>(tính cho 01 lớp dữ liệu)</w:t>
      </w:r>
    </w:p>
    <w:p>
      <w:r>
        <w:t>1</w:t>
      </w:r>
    </w:p>
    <w:p>
      <w:r>
        <w:t>Giấy in A4</w:t>
      </w:r>
    </w:p>
    <w:p>
      <w:r>
        <w:t>Gram</w:t>
      </w:r>
    </w:p>
    <w:p>
      <w:r>
        <w:t>2,757</w:t>
      </w:r>
    </w:p>
    <w:p>
      <w:r>
        <w:t>2</w:t>
      </w:r>
    </w:p>
    <w:p>
      <w:r>
        <w:t>Mực in laser</w:t>
      </w:r>
    </w:p>
    <w:p>
      <w:r>
        <w:t>Hộp</w:t>
      </w:r>
    </w:p>
    <w:p>
      <w:r>
        <w:t>0,368</w:t>
      </w:r>
    </w:p>
    <w:p>
      <w:r>
        <w:t>3</w:t>
      </w:r>
    </w:p>
    <w:p>
      <w:r>
        <w:t>Sổ</w:t>
      </w:r>
    </w:p>
    <w:p>
      <w:r>
        <w:t>Quyển</w:t>
      </w:r>
    </w:p>
    <w:p>
      <w:r>
        <w:t>5,514</w:t>
      </w:r>
    </w:p>
    <w:p>
      <w:r>
        <w:t>4</w:t>
      </w:r>
    </w:p>
    <w:p>
      <w:r>
        <w:t>Bút bi</w:t>
      </w:r>
    </w:p>
    <w:p>
      <w:r>
        <w:t>Cái</w:t>
      </w:r>
    </w:p>
    <w:p>
      <w:r>
        <w:t>7,352</w:t>
      </w:r>
    </w:p>
    <w:p>
      <w:r>
        <w:t>5</w:t>
      </w:r>
    </w:p>
    <w:p>
      <w:r>
        <w:t>Đĩa DVD</w:t>
      </w:r>
    </w:p>
    <w:p>
      <w:r>
        <w:t>Cái</w:t>
      </w:r>
    </w:p>
    <w:p>
      <w:r>
        <w:t>5,514</w:t>
      </w:r>
    </w:p>
    <w:p>
      <w:r>
        <w:t>6</w:t>
      </w:r>
    </w:p>
    <w:p>
      <w:r>
        <w:t>Hộp ghim kẹp</w:t>
      </w:r>
    </w:p>
    <w:p>
      <w:r>
        <w:t>Hộp</w:t>
      </w:r>
    </w:p>
    <w:p>
      <w:r>
        <w:t>3,676</w:t>
      </w:r>
    </w:p>
    <w:p>
      <w:r>
        <w:t>7</w:t>
      </w:r>
    </w:p>
    <w:p>
      <w:r>
        <w:t>Hộp ghim dập</w:t>
      </w:r>
    </w:p>
    <w:p>
      <w:r>
        <w:t>Hộp</w:t>
      </w:r>
    </w:p>
    <w:p>
      <w:r>
        <w:t>3,676</w:t>
      </w:r>
    </w:p>
    <w:p>
      <w:r>
        <w:t>8</w:t>
      </w:r>
    </w:p>
    <w:p>
      <w:r>
        <w:t>Cặp để tài liệu</w:t>
      </w:r>
    </w:p>
    <w:p>
      <w:r>
        <w:t>Cái</w:t>
      </w:r>
    </w:p>
    <w:p>
      <w:r>
        <w:t>3,676</w:t>
      </w:r>
    </w:p>
    <w:p>
      <w:r>
        <w:t>Ghi chú:   Phân bổ mức vật liệu cho từng nội dung công việc tính theo hệ số tại Bảng số 127.</w:t>
      </w:r>
    </w:p>
    <w:p>
      <w:r>
        <w:t>Bảng số 127</w:t>
      </w:r>
    </w:p>
    <w:p>
      <w:r>
        <w:t>STT</w:t>
      </w:r>
    </w:p>
    <w:p>
      <w:r>
        <w:t>Nội dung công việc</w:t>
      </w:r>
    </w:p>
    <w:p>
      <w:r>
        <w:t>Hệ số</w:t>
      </w:r>
    </w:p>
    <w:p>
      <w:r>
        <w:t>1</w:t>
      </w:r>
    </w:p>
    <w:p>
      <w:r>
        <w:t>Xây dựng dữ liệu không gian quy hoạch</w:t>
      </w:r>
    </w:p>
    <w:p>
      <w:r>
        <w:t>1.1</w:t>
      </w:r>
    </w:p>
    <w:p>
      <w:r>
        <w:t>Chuẩn hóa các lớp đối tượng không gian quy hoạch sử dụng đất</w:t>
      </w:r>
    </w:p>
    <w:p>
      <w:r>
        <w:t>1.1.1</w:t>
      </w:r>
    </w:p>
    <w:p>
      <w: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p>
      <w:r>
        <w:t>0,0765</w:t>
      </w:r>
    </w:p>
    <w:p>
      <w:r>
        <w:t>1.1.2</w:t>
      </w:r>
    </w:p>
    <w:p>
      <w:r>
        <w:t>Chuẩn hóa các lớp đối tượng không gian quy hoạch sử dụng đất chưa phù hợp</w:t>
      </w:r>
    </w:p>
    <w:p>
      <w:r>
        <w:t>0,2551</w:t>
      </w:r>
    </w:p>
    <w:p>
      <w:r>
        <w:t>1.1.3</w:t>
      </w:r>
    </w:p>
    <w:p>
      <w:r>
        <w:t>Rà soát chuẩn hóa thông tin thuộc tính cho từng đối tượng không gian quy hoạch sử dụng đất</w:t>
      </w:r>
    </w:p>
    <w:p>
      <w:r>
        <w:t>0,2168</w:t>
      </w:r>
    </w:p>
    <w:p>
      <w:r>
        <w:t>1.2</w:t>
      </w:r>
    </w:p>
    <w:p>
      <w:r>
        <w:t>Chuyển đổi và tích hợp không gian quy hoạch sử dụng đất</w:t>
      </w:r>
    </w:p>
    <w:p>
      <w:r>
        <w:t>1.2.1</w:t>
      </w:r>
    </w:p>
    <w:p>
      <w:r>
        <w:t>Chuyển đổi các lớp đối tượng không gian quy hoạch sử dụng đất của bản đồ vào CSDL đất đai theo đơn vị hành chính</w:t>
      </w:r>
    </w:p>
    <w:p>
      <w:r>
        <w:t>0,0638</w:t>
      </w:r>
    </w:p>
    <w:p>
      <w:r>
        <w:t>1.2.2</w:t>
      </w:r>
    </w:p>
    <w:p>
      <w: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p>
      <w:r>
        <w:t>0,1199</w:t>
      </w:r>
    </w:p>
    <w:p>
      <w:r>
        <w:t>2</w:t>
      </w:r>
    </w:p>
    <w:p>
      <w:r>
        <w:t>Xây dựng dữ liệu không gian kế hoạch</w:t>
      </w:r>
    </w:p>
    <w:p>
      <w:r>
        <w:t>2.1</w:t>
      </w:r>
    </w:p>
    <w:p>
      <w:r>
        <w:t>Chuẩn hóa các lớp đối tượng không gian kế hoạch sử dụng đất chưa phù hợp</w:t>
      </w:r>
    </w:p>
    <w:p>
      <w:r>
        <w:t>0,1276</w:t>
      </w:r>
    </w:p>
    <w:p>
      <w:r>
        <w:t>2.2</w:t>
      </w:r>
    </w:p>
    <w:p>
      <w:r>
        <w:t>Rà soát chuẩn hóa thông tin thuộc tính cho từng đối tượng không gian kế hoạch sử dụng đất</w:t>
      </w:r>
    </w:p>
    <w:p>
      <w:r>
        <w:t>0,1084</w:t>
      </w:r>
    </w:p>
    <w:p>
      <w:r>
        <w:t>2.3</w:t>
      </w:r>
    </w:p>
    <w:p>
      <w:r>
        <w:t>Chuyển đổi các lớp đối tượng không gian kế hoạch sử dụng đất của bản đồ, bản vẽ vị trí công trình, dự án vào CSDL đất đai theo đơn vị hành chính</w:t>
      </w:r>
    </w:p>
    <w:p>
      <w:r>
        <w:t>0,0319</w:t>
      </w:r>
    </w:p>
    <w:p>
      <w:r>
        <w:t>Chương IV</w:t>
      </w:r>
    </w:p>
    <w:p>
      <w:r>
        <w:t>CƠ SỞ DỮ LIỆU GIÁ ĐẤT</w:t>
      </w:r>
    </w:p>
    <w:p>
      <w:r>
        <w:t>Điều 14. Xây dựng cơ sở dữ liệu giá đất</w:t>
      </w:r>
    </w:p>
    <w:p>
      <w:r>
        <w:t>1. Định mức lao động</w:t>
      </w:r>
    </w:p>
    <w:p>
      <w:r>
        <w:t>a) Công tác chuẩn bị; thu thập tài liệu, dữ liệu; rà soát, đánh giá, phân loại và sắp xếp tài liệu, dữ liệu; quét giấy tờ pháp lý và xử lý tệp tin; xây dựng siêu dữ liệu giá đất</w:t>
      </w:r>
    </w:p>
    <w:p>
      <w:r>
        <w:t>Bảng số 128</w:t>
      </w:r>
    </w:p>
    <w:p>
      <w:r>
        <w:t>STT</w:t>
      </w:r>
    </w:p>
    <w:p>
      <w:r>
        <w:t>Nội dung công việc</w:t>
      </w:r>
    </w:p>
    <w:p>
      <w:r>
        <w:t>Định biên</w:t>
      </w:r>
    </w:p>
    <w:p>
      <w:r>
        <w:t>Định mức</w:t>
      </w:r>
    </w:p>
    <w:p>
      <w:r>
        <w:t>(Công nhóm/huyện)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p>
      <w:r>
        <w:t>Nhóm 2</w:t>
      </w:r>
    </w:p>
    <w:p>
      <w:r>
        <w:t>(1KS1+1KS4)</w:t>
      </w:r>
    </w:p>
    <w:p>
      <w:r>
        <w:t>2,000</w:t>
      </w:r>
    </w:p>
    <w:p>
      <w:r>
        <w:t>1.2</w:t>
      </w:r>
    </w:p>
    <w:p>
      <w:r>
        <w:t>Chuẩn bị nhân lực, địa điểm làm việc.</w:t>
      </w:r>
    </w:p>
    <w:p>
      <w:r>
        <w:t>Nhóm 2</w:t>
      </w:r>
    </w:p>
    <w:p>
      <w:r>
        <w:t>(1KS1+1KS2)</w:t>
      </w:r>
    </w:p>
    <w:p>
      <w:r>
        <w:t>2,000</w:t>
      </w:r>
    </w:p>
    <w:p>
      <w:r>
        <w:t>1.3</w:t>
      </w:r>
    </w:p>
    <w:p>
      <w:r>
        <w:t>Chuẩn bị vật tư, thiết bị, dụng cụ, phần mềm cho công tác xây dựng cơ sở dữ liệu giá đất.</w:t>
      </w:r>
    </w:p>
    <w:p>
      <w:r>
        <w:t>Nhóm 2</w:t>
      </w:r>
    </w:p>
    <w:p>
      <w:r>
        <w:t>(1KS1+1KS2)</w:t>
      </w:r>
    </w:p>
    <w:p>
      <w:r>
        <w:t>2,000</w:t>
      </w:r>
    </w:p>
    <w:p>
      <w:r>
        <w:t>2</w:t>
      </w:r>
    </w:p>
    <w:p>
      <w:r>
        <w:t>Thu thập tài liệu, dữ liệu</w:t>
      </w:r>
    </w:p>
    <w:p>
      <w:r>
        <w:t>2.1</w:t>
      </w:r>
    </w:p>
    <w:p>
      <w:r>
        <w:t>Thu thập dữ liệu, tài liệu</w:t>
      </w:r>
    </w:p>
    <w:p>
      <w:r>
        <w:t>Nhóm 2</w:t>
      </w:r>
    </w:p>
    <w:p>
      <w:r>
        <w:t>(1KS1+1KS3)</w:t>
      </w:r>
    </w:p>
    <w:p>
      <w:r>
        <w:t>6,000</w:t>
      </w:r>
    </w:p>
    <w:p>
      <w:r>
        <w:t>2.2</w:t>
      </w:r>
    </w:p>
    <w:p>
      <w:r>
        <w:t>Vận chuyển tài liệu thu thập đến địa điểm thực hiện số hóa.</w:t>
      </w:r>
    </w:p>
    <w:p>
      <w:r>
        <w:t>Nhóm 2</w:t>
      </w:r>
    </w:p>
    <w:p>
      <w:r>
        <w:t>(1KS1+1KS3)</w:t>
      </w:r>
    </w:p>
    <w:p>
      <w:r>
        <w:t>6,000</w:t>
      </w:r>
    </w:p>
    <w:p>
      <w:r>
        <w:t>3</w:t>
      </w:r>
    </w:p>
    <w:p>
      <w:r>
        <w:t>Rà soát, đánh giá, phân loại và sắp xếp tài liệu, dữ liệu</w:t>
      </w:r>
    </w:p>
    <w:p>
      <w:r>
        <w:t>3.1</w:t>
      </w:r>
    </w:p>
    <w:p>
      <w:r>
        <w:t>Rà soát, đánh giá, phân loại</w:t>
      </w:r>
    </w:p>
    <w:p>
      <w:r>
        <w:t>1KS3</w:t>
      </w:r>
    </w:p>
    <w:p>
      <w:r>
        <w:t>15,000</w:t>
      </w:r>
    </w:p>
    <w:p>
      <w:r>
        <w:t>3.2</w:t>
      </w:r>
    </w:p>
    <w:p>
      <w:r>
        <w:t>Lập báo cáo kết quả thực hiện</w:t>
      </w:r>
    </w:p>
    <w:p>
      <w:r>
        <w:t>1KS3</w:t>
      </w:r>
    </w:p>
    <w:p>
      <w:r>
        <w:t>2,000</w:t>
      </w:r>
    </w:p>
    <w:p>
      <w:r>
        <w:t>4</w:t>
      </w:r>
    </w:p>
    <w:p>
      <w:r>
        <w:t>Xây dựng dữ liệu đất đai phi cấu trúc về giá đất</w:t>
      </w:r>
    </w:p>
    <w:p>
      <w:r>
        <w:t>4.1</w:t>
      </w:r>
    </w:p>
    <w:p>
      <w:r>
        <w:t>Tạo danh mục tra cứu dữ liệu phi cấu trúc trong cơ sở dữ liệu giá đất đối với các tài liệu dạng số mà không liên kết với các đối tượng không gian</w:t>
      </w:r>
    </w:p>
    <w:p>
      <w:r>
        <w:t>1KS1</w:t>
      </w:r>
    </w:p>
    <w:p>
      <w:r>
        <w:t>2,000</w:t>
      </w:r>
    </w:p>
    <w:p>
      <w:r>
        <w:t>4.2</w:t>
      </w:r>
    </w:p>
    <w:p>
      <w:r>
        <w:t>Quét các giấy tờ của bộ tài liệu về giá đất.</w:t>
      </w:r>
    </w:p>
    <w:p>
      <w:r>
        <w:t>4.2.1</w:t>
      </w:r>
    </w:p>
    <w:p>
      <w:r>
        <w:t>Quét trang A3</w:t>
      </w:r>
    </w:p>
    <w:p>
      <w:r>
        <w:t>1KS1</w:t>
      </w:r>
    </w:p>
    <w:p>
      <w:r>
        <w:t>0,012</w:t>
      </w:r>
    </w:p>
    <w:p>
      <w:r>
        <w:t>4.2.2</w:t>
      </w:r>
    </w:p>
    <w:p>
      <w:r>
        <w:t>Quét trang A4</w:t>
      </w:r>
    </w:p>
    <w:p>
      <w:r>
        <w:t>1KS1</w:t>
      </w:r>
    </w:p>
    <w:p>
      <w:r>
        <w:t>0,008</w:t>
      </w:r>
    </w:p>
    <w:p>
      <w:r>
        <w:t>4.3</w:t>
      </w:r>
    </w:p>
    <w:p>
      <w:r>
        <w:t>Xử lý các tệp tin quét thành tệp (File) hồ sơ quét dạng số của thửa đất, lưu trữ dưới khuôn dạng tệp tin PDF (ở định dạng không chỉnh sửa được)</w:t>
      </w:r>
    </w:p>
    <w:p>
      <w:r>
        <w:t>1KS1</w:t>
      </w:r>
    </w:p>
    <w:p>
      <w:r>
        <w:t>0,004</w:t>
      </w:r>
    </w:p>
    <w:p>
      <w:r>
        <w:t>4.4</w:t>
      </w:r>
    </w:p>
    <w:p>
      <w:r>
        <w:t>Nhập thông tin mô tả của dữ liệu phi cấu trúc và tạo liên kết giữa dữ liệu phi cấu trúc về giá đất với các đối tượng không gian.</w:t>
      </w:r>
    </w:p>
    <w:p>
      <w:r>
        <w:t>1KS1</w:t>
      </w:r>
    </w:p>
    <w:p>
      <w:r>
        <w:t>1,010</w:t>
      </w:r>
    </w:p>
    <w:p>
      <w:r>
        <w:t>4.5</w:t>
      </w:r>
    </w:p>
    <w:p>
      <w:r>
        <w:t>Vận chuyển, bàn giao tài liệu cho đơn vị quản lý hồ sơ, tài liệu.</w:t>
      </w:r>
    </w:p>
    <w:p>
      <w:r>
        <w:t>1KS1</w:t>
      </w:r>
    </w:p>
    <w:p>
      <w:r>
        <w:t>12,000</w:t>
      </w:r>
    </w:p>
    <w:p>
      <w:r>
        <w:t>5</w:t>
      </w:r>
    </w:p>
    <w:p>
      <w:r>
        <w:t>Tích hợp dữ liệu vào hệ thống</w:t>
      </w:r>
    </w:p>
    <w:p>
      <w:r>
        <w:t>5.1</w:t>
      </w:r>
    </w:p>
    <w:p>
      <w:r>
        <w:t>Thực hiện kiểm tra tổng thể CSDL giá đất và tích hợp vào hệ thống ngay sau khi được nghiệm thu phục vụ quản lý, vận hành, khai thác sử dụng</w:t>
      </w:r>
    </w:p>
    <w:p>
      <w:r>
        <w:t>1KS3</w:t>
      </w:r>
    </w:p>
    <w:p>
      <w:r>
        <w:t>5,000</w:t>
      </w:r>
    </w:p>
    <w:p>
      <w:r>
        <w:t>6</w:t>
      </w:r>
    </w:p>
    <w:p>
      <w:r>
        <w:t>Kiểm tra, nghiệm thu CSDL giá đất</w:t>
      </w:r>
    </w:p>
    <w:p>
      <w:r>
        <w:t>6.1</w:t>
      </w:r>
    </w:p>
    <w:p>
      <w:r>
        <w:t>Đơn vị thi công chuẩn bị tài liệu và phục vụ giám sát, kiểm tra, nghiệm thu.</w:t>
      </w:r>
    </w:p>
    <w:p>
      <w:r>
        <w:t>1KS2</w:t>
      </w:r>
    </w:p>
    <w:p>
      <w:r>
        <w:t>10,000</w:t>
      </w:r>
    </w:p>
    <w:p>
      <w:r>
        <w:t>6.2</w:t>
      </w:r>
    </w:p>
    <w:p>
      <w:r>
        <w:t>Lập biên bản bàn giao dữ liệu theo quy định tại Phụ lục VIII ban hành kèm theo Thông tư 25/2024/TT-BTNMT</w:t>
      </w:r>
    </w:p>
    <w:p>
      <w:r>
        <w:t>1KS2</w:t>
      </w:r>
    </w:p>
    <w:p>
      <w:r>
        <w:t>2,000</w:t>
      </w:r>
    </w:p>
    <w:p>
      <w:r>
        <w:t>b)   Xây dựng dữ liệu thuộc tính giá đất; đối soát hoàn thiện dữ liệu giá đất</w:t>
      </w:r>
    </w:p>
    <w:p>
      <w:r>
        <w:t>Bảng số 129</w:t>
      </w:r>
    </w:p>
    <w:p>
      <w:r>
        <w:t>STT</w:t>
      </w:r>
    </w:p>
    <w:p>
      <w:r>
        <w:t>Nội dung công việc</w:t>
      </w:r>
    </w:p>
    <w:p>
      <w:r>
        <w:t>Định biên</w:t>
      </w:r>
    </w:p>
    <w:p>
      <w:r>
        <w:t>Định mức  (Công/thửa)</w:t>
      </w:r>
    </w:p>
    <w:p>
      <w:r>
        <w:t>Xây dựng dữ liệu thuộc tính giá đất; đối soát hoàn thiện dữ liệu giá đất</w:t>
      </w:r>
    </w:p>
    <w:p>
      <w:r>
        <w:t>1</w:t>
      </w:r>
    </w:p>
    <w:p>
      <w:r>
        <w:t>Xây dựng dữ liệu thuộc tính giá đất</w:t>
      </w:r>
    </w:p>
    <w:p>
      <w:r>
        <w:t>1.1</w:t>
      </w:r>
    </w:p>
    <w:p>
      <w:r>
        <w:t>Dữ liệu giá đất theo bảng giá đất đối với địa phương đã ban hành bảng giá đất đến từng thửa đất</w:t>
      </w:r>
    </w:p>
    <w:p>
      <w:r>
        <w:t>1KS1</w:t>
      </w:r>
    </w:p>
    <w:p>
      <w:r>
        <w:t>0,0162</w:t>
      </w:r>
    </w:p>
    <w:p>
      <w:r>
        <w:t>1.2</w:t>
      </w:r>
    </w:p>
    <w:p>
      <w:r>
        <w:t>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1KS1</w:t>
      </w:r>
    </w:p>
    <w:p>
      <w:r>
        <w:t>0,0421</w:t>
      </w:r>
    </w:p>
    <w:p>
      <w:r>
        <w:t>1.3</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1KS1</w:t>
      </w:r>
    </w:p>
    <w:p>
      <w:r>
        <w:t>0,0150</w:t>
      </w:r>
    </w:p>
    <w:p>
      <w:r>
        <w:t>2</w:t>
      </w:r>
    </w:p>
    <w:p>
      <w:r>
        <w:t>Đối soát, hoàn thiện dữ liệu và xây dựng siêu dữ liệu giá đất</w:t>
      </w:r>
    </w:p>
    <w:p>
      <w:r>
        <w:t>2.1</w:t>
      </w:r>
    </w:p>
    <w:p>
      <w:r>
        <w:t>Đối soát và hoàn thiện chất lượng dữ liệu giá đất với các tài liệu giá đất đã sử dụng để xây dựng CSDL giá đất</w:t>
      </w:r>
    </w:p>
    <w:p>
      <w:r>
        <w:t>1KS3</w:t>
      </w:r>
    </w:p>
    <w:p>
      <w:r>
        <w:t>0,0147</w:t>
      </w:r>
    </w:p>
    <w:p>
      <w:r>
        <w:t>2.2</w:t>
      </w:r>
    </w:p>
    <w:p>
      <w:r>
        <w:t>Xây dựng siêu dữ liệu giá đất</w:t>
      </w:r>
    </w:p>
    <w:p>
      <w:r>
        <w:t>2.2.1</w:t>
      </w:r>
    </w:p>
    <w:p>
      <w:r>
        <w:t>Thu nhận các thông tin cần thiết để xây dựng siêu dữ liệu (thông tin mô tả dữ liệu) giá đất</w:t>
      </w:r>
    </w:p>
    <w:p>
      <w:r>
        <w:t>1KS1</w:t>
      </w:r>
    </w:p>
    <w:p>
      <w:r>
        <w:t>3,000</w:t>
      </w:r>
    </w:p>
    <w:p>
      <w:r>
        <w:t>2.2.2</w:t>
      </w:r>
    </w:p>
    <w:p>
      <w:r>
        <w:t>Nhập thông tin siêu dữ liệu giá đất.</w:t>
      </w:r>
    </w:p>
    <w:p>
      <w:r>
        <w:t>1KS1</w:t>
      </w:r>
    </w:p>
    <w:p>
      <w:r>
        <w:t>1,000</w:t>
      </w:r>
    </w:p>
    <w:p>
      <w:r>
        <w:t>Ghi chú:</w:t>
      </w:r>
    </w:p>
    <w:p>
      <w:r>
        <w:t>(1) Nội dung công việc “Quét giấy tờ pháp lý và xử lý tệp tin” tại Mục 4 Bảng 128 phải bổ sung thêm công việc và định mức tại các Mục 1, Mục 2 và Mục 3 Bảng 03</w:t>
      </w:r>
    </w:p>
    <w:p>
      <w:r>
        <w:t>c)   Xây dựng dữ liệu không gian giá đất.</w:t>
      </w:r>
    </w:p>
    <w:p>
      <w:r>
        <w:t>Bảng số 130</w:t>
      </w:r>
    </w:p>
    <w:p>
      <w:r>
        <w:t>STT</w:t>
      </w:r>
    </w:p>
    <w:p>
      <w:r>
        <w:t>Nội dung công việc</w:t>
      </w:r>
    </w:p>
    <w:p>
      <w:r>
        <w:t>Định biên</w:t>
      </w:r>
    </w:p>
    <w:p>
      <w:r>
        <w:t>Định mức  (Công/ vùng thửa)</w:t>
      </w:r>
    </w:p>
    <w:p>
      <w:r>
        <w:t>1</w:t>
      </w:r>
    </w:p>
    <w:p>
      <w:r>
        <w:t>Chuẩn hóa các lớp đối tượng không gian giá đất</w:t>
      </w:r>
    </w:p>
    <w:p>
      <w:r>
        <w:t>1.1</w:t>
      </w:r>
    </w:p>
    <w:p>
      <w:r>
        <w:t>Chuẩn hóa các lớp đối tượng không gian giá đất: lớp vùng giá trị; lớp thửa đất chuẩn; lớp dữ liệu thửa đất cụ thể;</w:t>
      </w:r>
    </w:p>
    <w:p>
      <w:r>
        <w:t>1KS3</w:t>
      </w:r>
    </w:p>
    <w:p>
      <w:r>
        <w:t>0,0068</w:t>
      </w:r>
    </w:p>
    <w:p>
      <w:r>
        <w:t>1.2</w:t>
      </w:r>
    </w:p>
    <w:p>
      <w:r>
        <w:t>Rà soát chuẩn hóa thông tin thuộc tính cho từng đối tượng không gian giá đất theo quy định về cơ sở dữ liệu quốc gia về đất đai.</w:t>
      </w:r>
    </w:p>
    <w:p>
      <w:r>
        <w:t>1KS3</w:t>
      </w:r>
    </w:p>
    <w:p>
      <w:r>
        <w:t>0,0125</w:t>
      </w:r>
    </w:p>
    <w:p>
      <w:r>
        <w:t>2</w:t>
      </w:r>
    </w:p>
    <w:p>
      <w:r>
        <w:t>Chuyển đổi và tích hợp không gian giá đất:</w:t>
      </w:r>
    </w:p>
    <w:p>
      <w:r>
        <w:t>2.1</w:t>
      </w:r>
    </w:p>
    <w:p>
      <w:r>
        <w:t>Chuyển đổi các lớp đối tượng không gian giá đất vào cơ sở dữ liệu đất đai theo đơn vị hành chính;</w:t>
      </w:r>
    </w:p>
    <w:p>
      <w:r>
        <w:t>1KS3</w:t>
      </w:r>
    </w:p>
    <w:p>
      <w:r>
        <w:t>0,0015</w:t>
      </w:r>
    </w:p>
    <w:p>
      <w:r>
        <w:t>2.2</w:t>
      </w:r>
    </w:p>
    <w:p>
      <w:r>
        <w:t>Rà soát dữ liệu không gian để xử lý các lỗi dọc biên giữa các đơn vị hành chính tiếp giáp nhau.</w:t>
      </w:r>
    </w:p>
    <w:p>
      <w:r>
        <w:t>1KS3</w:t>
      </w:r>
    </w:p>
    <w:p>
      <w:r>
        <w:t>0,0125</w:t>
      </w:r>
    </w:p>
    <w:p>
      <w:r>
        <w:t>2. Định mức thiết bị</w:t>
      </w:r>
    </w:p>
    <w:p>
      <w:r>
        <w:t>a) Công tác chuẩn bị; thu thập tài liệu, dữ liệu; rà soát, đánh giá, phân loại và sắp xếp tài liệu, dữ liệu; quét giấy tờ pháp lý và xử lý tệp tin; xây dựng siêu dữ liệu giá đất; kiểm tra, nghiệm thu CSDL giá đất</w:t>
      </w:r>
    </w:p>
    <w:p>
      <w:r>
        <w:t>Bảng số 131</w:t>
      </w:r>
    </w:p>
    <w:p>
      <w:r>
        <w:t>STT</w:t>
      </w:r>
    </w:p>
    <w:p>
      <w:r>
        <w:t>Danh mục thiết bị</w:t>
      </w:r>
    </w:p>
    <w:p>
      <w:r>
        <w:t>ĐVT</w:t>
      </w:r>
    </w:p>
    <w:p>
      <w:r>
        <w:t>Công suất</w:t>
      </w:r>
    </w:p>
    <w:p>
      <w:r>
        <w:t>(KW/h)</w:t>
      </w:r>
    </w:p>
    <w:p>
      <w:r>
        <w:t>Định mức</w:t>
      </w:r>
    </w:p>
    <w:p>
      <w:r>
        <w:t>(tính cho 01 huyện)</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p>
      <w:r>
        <w:t>-</w:t>
      </w:r>
    </w:p>
    <w:p>
      <w:r>
        <w:t>Máy tính để bàn</w:t>
      </w:r>
    </w:p>
    <w:p>
      <w:r>
        <w:t>Cái</w:t>
      </w:r>
    </w:p>
    <w:p>
      <w:r>
        <w:t>0,40</w:t>
      </w:r>
    </w:p>
    <w:p>
      <w:r>
        <w:t>1,600</w:t>
      </w:r>
    </w:p>
    <w:p>
      <w:r>
        <w:t>-</w:t>
      </w:r>
    </w:p>
    <w:p>
      <w:r>
        <w:t>Điều hoà nhiệt độ</w:t>
      </w:r>
    </w:p>
    <w:p>
      <w:r>
        <w:t>Cái</w:t>
      </w:r>
    </w:p>
    <w:p>
      <w:r>
        <w:t>2,20</w:t>
      </w:r>
    </w:p>
    <w:p>
      <w:r>
        <w:t>0,1333</w:t>
      </w:r>
    </w:p>
    <w:p>
      <w:r>
        <w:t>-</w:t>
      </w:r>
    </w:p>
    <w:p>
      <w:r>
        <w:t>Điện năng</w:t>
      </w:r>
    </w:p>
    <w:p>
      <w:r>
        <w:t>KW</w:t>
      </w:r>
    </w:p>
    <w:p>
      <w:r>
        <w:t>0,9333</w:t>
      </w:r>
    </w:p>
    <w:p>
      <w:r>
        <w:t>1.2</w:t>
      </w:r>
    </w:p>
    <w:p>
      <w:r>
        <w:t>Chuẩn bị nhân lực, địa điểm làm việc; chuẩn bị vật tư, thiết bị, dụng cụ, phần mềm cho công tác xây dựng CSDL giá đất</w:t>
      </w:r>
    </w:p>
    <w:p>
      <w:r>
        <w:t>-</w:t>
      </w:r>
    </w:p>
    <w:p>
      <w:r>
        <w:t>Máy tính để bàn</w:t>
      </w:r>
    </w:p>
    <w:p>
      <w:r>
        <w:t>Cái</w:t>
      </w:r>
    </w:p>
    <w:p>
      <w:r>
        <w:t>0,40</w:t>
      </w:r>
    </w:p>
    <w:p>
      <w:r>
        <w:t>1,600</w:t>
      </w:r>
    </w:p>
    <w:p>
      <w:r>
        <w:t>-</w:t>
      </w:r>
    </w:p>
    <w:p>
      <w:r>
        <w:t>Điều hoà nhiệt độ</w:t>
      </w:r>
    </w:p>
    <w:p>
      <w:r>
        <w:t>Cái</w:t>
      </w:r>
    </w:p>
    <w:p>
      <w:r>
        <w:t>2,20</w:t>
      </w:r>
    </w:p>
    <w:p>
      <w:r>
        <w:t>0,1333</w:t>
      </w:r>
    </w:p>
    <w:p>
      <w:r>
        <w:t>-</w:t>
      </w:r>
    </w:p>
    <w:p>
      <w:r>
        <w:t>Điện năng</w:t>
      </w:r>
    </w:p>
    <w:p>
      <w:r>
        <w:t>KW</w:t>
      </w:r>
    </w:p>
    <w:p>
      <w:r>
        <w:t>0,9333</w:t>
      </w:r>
    </w:p>
    <w:p>
      <w:r>
        <w:t>2</w:t>
      </w:r>
    </w:p>
    <w:p>
      <w:r>
        <w:t>Thu thập tài liệu, dữ liệu</w:t>
      </w:r>
    </w:p>
    <w:p>
      <w:r>
        <w:t>Thu thập dữ liệu, tài liệu</w:t>
      </w:r>
    </w:p>
    <w:p>
      <w:r>
        <w:t>-</w:t>
      </w:r>
    </w:p>
    <w:p>
      <w:r>
        <w:t>Máy tính để bàn</w:t>
      </w:r>
    </w:p>
    <w:p>
      <w:r>
        <w:t>Cái</w:t>
      </w:r>
    </w:p>
    <w:p>
      <w:r>
        <w:t>0,40</w:t>
      </w:r>
    </w:p>
    <w:p>
      <w:r>
        <w:t>4,8000</w:t>
      </w:r>
    </w:p>
    <w:p>
      <w:r>
        <w:t>-</w:t>
      </w:r>
    </w:p>
    <w:p>
      <w:r>
        <w:t>Điều hoà nhiệt độ</w:t>
      </w:r>
    </w:p>
    <w:p>
      <w:r>
        <w:t>Cái</w:t>
      </w:r>
    </w:p>
    <w:p>
      <w:r>
        <w:t>2,20</w:t>
      </w:r>
    </w:p>
    <w:p>
      <w:r>
        <w:t>0,4000</w:t>
      </w:r>
    </w:p>
    <w:p>
      <w:r>
        <w:t>-</w:t>
      </w:r>
    </w:p>
    <w:p>
      <w:r>
        <w:t>Điện năng</w:t>
      </w:r>
    </w:p>
    <w:p>
      <w:r>
        <w:t>KW</w:t>
      </w:r>
    </w:p>
    <w:p>
      <w:r>
        <w:t>2,8000</w:t>
      </w:r>
    </w:p>
    <w:p>
      <w:r>
        <w:t>3</w:t>
      </w:r>
    </w:p>
    <w:p>
      <w:r>
        <w:t>Rà soát, đánh giá, phân loại và sắp xếp tài liệu, dữ liệu</w:t>
      </w:r>
    </w:p>
    <w:p>
      <w:r>
        <w:t>3.1</w:t>
      </w:r>
    </w:p>
    <w:p>
      <w:r>
        <w:t>Rà soát, đánh giá, phân loại</w:t>
      </w:r>
    </w:p>
    <w:p>
      <w:r>
        <w:t>-</w:t>
      </w:r>
    </w:p>
    <w:p>
      <w:r>
        <w:t>Máy tính để bàn</w:t>
      </w:r>
    </w:p>
    <w:p>
      <w:r>
        <w:t>Cái</w:t>
      </w:r>
    </w:p>
    <w:p>
      <w:r>
        <w:t>0,40</w:t>
      </w:r>
    </w:p>
    <w:p>
      <w:r>
        <w:t>12,0000</w:t>
      </w:r>
    </w:p>
    <w:p>
      <w:r>
        <w:t>-</w:t>
      </w:r>
    </w:p>
    <w:p>
      <w:r>
        <w:t>Điều hoà nhiệt độ</w:t>
      </w:r>
    </w:p>
    <w:p>
      <w:r>
        <w:t>Cái</w:t>
      </w:r>
    </w:p>
    <w:p>
      <w:r>
        <w:t>2,20</w:t>
      </w:r>
    </w:p>
    <w:p>
      <w:r>
        <w:t>1,0000</w:t>
      </w:r>
    </w:p>
    <w:p>
      <w:r>
        <w:t>-</w:t>
      </w:r>
    </w:p>
    <w:p>
      <w:r>
        <w:t>Điện năng</w:t>
      </w:r>
    </w:p>
    <w:p>
      <w:r>
        <w:t>KW</w:t>
      </w:r>
    </w:p>
    <w:p>
      <w:r>
        <w:t>7,0000</w:t>
      </w:r>
    </w:p>
    <w:p>
      <w:r>
        <w:t>3.2</w:t>
      </w:r>
    </w:p>
    <w:p>
      <w:r>
        <w:t>Làm sạch, sắp xếp theo các nhóm dữ liệu giá đất, theo trình tự thời gian hình thành tài liệu, dữ liệu.</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2,3333</w:t>
      </w:r>
    </w:p>
    <w:p>
      <w:r>
        <w:t>3.3</w:t>
      </w:r>
    </w:p>
    <w:p>
      <w:r>
        <w:t>Lập báo cáo kết quả thực hiện</w:t>
      </w:r>
    </w:p>
    <w:p>
      <w:r>
        <w:t>-</w:t>
      </w:r>
    </w:p>
    <w:p>
      <w:r>
        <w:t>Máy tính để bàn</w:t>
      </w:r>
    </w:p>
    <w:p>
      <w:r>
        <w:t>Cái</w:t>
      </w:r>
    </w:p>
    <w:p>
      <w:r>
        <w:t>0,40</w:t>
      </w:r>
    </w:p>
    <w:p>
      <w:r>
        <w:t>1,6000</w:t>
      </w:r>
    </w:p>
    <w:p>
      <w:r>
        <w:t>-</w:t>
      </w:r>
    </w:p>
    <w:p>
      <w:r>
        <w:t>Điều hoà nhiệt độ</w:t>
      </w:r>
    </w:p>
    <w:p>
      <w:r>
        <w:t>Cái</w:t>
      </w:r>
    </w:p>
    <w:p>
      <w:r>
        <w:t>2,20</w:t>
      </w:r>
    </w:p>
    <w:p>
      <w:r>
        <w:t>0,1333</w:t>
      </w:r>
    </w:p>
    <w:p>
      <w:r>
        <w:t>-</w:t>
      </w:r>
    </w:p>
    <w:p>
      <w:r>
        <w:t>Điện năng</w:t>
      </w:r>
    </w:p>
    <w:p>
      <w:r>
        <w:t>KW</w:t>
      </w:r>
    </w:p>
    <w:p>
      <w:r>
        <w:t>0,9333</w:t>
      </w:r>
    </w:p>
    <w:p>
      <w:r>
        <w:t>4</w:t>
      </w:r>
    </w:p>
    <w:p>
      <w:r>
        <w:t>Xây dựng dữ liệu đất đai phi cấu trúc về giá đất</w:t>
      </w:r>
    </w:p>
    <w:p>
      <w:r>
        <w:t>Tạo danh mục tra cứu hồ sơ quét trong CSDL giá đất</w:t>
      </w:r>
    </w:p>
    <w:p>
      <w:r>
        <w:t>-</w:t>
      </w:r>
    </w:p>
    <w:p>
      <w:r>
        <w:t>Máy tính để bàn</w:t>
      </w:r>
    </w:p>
    <w:p>
      <w:r>
        <w:t>Cái</w:t>
      </w:r>
    </w:p>
    <w:p>
      <w:r>
        <w:t>0,40</w:t>
      </w:r>
    </w:p>
    <w:p>
      <w:r>
        <w:t>1,6000</w:t>
      </w:r>
    </w:p>
    <w:p>
      <w:r>
        <w:t>-</w:t>
      </w:r>
    </w:p>
    <w:p>
      <w:r>
        <w:t>Máy chủ</w:t>
      </w:r>
    </w:p>
    <w:p>
      <w:r>
        <w:t>Cái</w:t>
      </w:r>
    </w:p>
    <w:p>
      <w:r>
        <w:t>1</w:t>
      </w:r>
    </w:p>
    <w:p>
      <w:r>
        <w:t>0,4000</w:t>
      </w:r>
    </w:p>
    <w:p>
      <w:r>
        <w:t>-</w:t>
      </w:r>
    </w:p>
    <w:p>
      <w:r>
        <w:t>Hệ quản trị CSDL thuộc tính</w:t>
      </w:r>
    </w:p>
    <w:p>
      <w:r>
        <w:t>Bộ</w:t>
      </w:r>
    </w:p>
    <w:p>
      <w:r>
        <w:t>0,4000</w:t>
      </w:r>
    </w:p>
    <w:p>
      <w:r>
        <w:t>-</w:t>
      </w:r>
    </w:p>
    <w:p>
      <w:r>
        <w:t>Thiết bị lưu trữ hồ sơ quét</w:t>
      </w:r>
    </w:p>
    <w:p>
      <w:r>
        <w:t>Cái</w:t>
      </w:r>
    </w:p>
    <w:p>
      <w:r>
        <w:t>0,4</w:t>
      </w:r>
    </w:p>
    <w:p>
      <w:r>
        <w:t>0,4000</w:t>
      </w:r>
    </w:p>
    <w:p>
      <w:r>
        <w:t>-</w:t>
      </w:r>
    </w:p>
    <w:p>
      <w:r>
        <w:t>Thiết bị mạng</w:t>
      </w:r>
    </w:p>
    <w:p>
      <w:r>
        <w:t>Bộ</w:t>
      </w:r>
    </w:p>
    <w:p>
      <w:r>
        <w:t>0,1</w:t>
      </w:r>
    </w:p>
    <w:p>
      <w:r>
        <w:t>1,6000</w:t>
      </w:r>
    </w:p>
    <w:p>
      <w:r>
        <w:t>-</w:t>
      </w:r>
    </w:p>
    <w:p>
      <w:r>
        <w:t>Điều hoà nhiệt độ</w:t>
      </w:r>
    </w:p>
    <w:p>
      <w:r>
        <w:t>Cái</w:t>
      </w:r>
    </w:p>
    <w:p>
      <w:r>
        <w:t>2,20</w:t>
      </w:r>
    </w:p>
    <w:p>
      <w:r>
        <w:t>0,1333</w:t>
      </w:r>
    </w:p>
    <w:p>
      <w:r>
        <w:t>-</w:t>
      </w:r>
    </w:p>
    <w:p>
      <w:r>
        <w:t>Điện năng</w:t>
      </w:r>
    </w:p>
    <w:p>
      <w:r>
        <w:t>KW</w:t>
      </w:r>
    </w:p>
    <w:p>
      <w:r>
        <w:t>0,9333</w:t>
      </w:r>
    </w:p>
    <w:p>
      <w:r>
        <w:t>5</w:t>
      </w:r>
    </w:p>
    <w:p>
      <w:r>
        <w:t>Xây dựng siêu dữ liệu giá đất</w:t>
      </w:r>
    </w:p>
    <w:p>
      <w:r>
        <w:t>5.1</w:t>
      </w:r>
    </w:p>
    <w:p>
      <w:r>
        <w:t>Thu nhận các thông tin cần thiết để xây dựng siêu dữ liệu (thông tin mô tả dữ liệu) giá đất</w:t>
      </w:r>
    </w:p>
    <w:p>
      <w:r>
        <w:t>-</w:t>
      </w:r>
    </w:p>
    <w:p>
      <w:r>
        <w:t>Máy tính để bàn</w:t>
      </w:r>
    </w:p>
    <w:p>
      <w:r>
        <w:t>Cái</w:t>
      </w:r>
    </w:p>
    <w:p>
      <w:r>
        <w:t>0,40</w:t>
      </w:r>
    </w:p>
    <w:p>
      <w:r>
        <w:t>2,4000</w:t>
      </w:r>
    </w:p>
    <w:p>
      <w:r>
        <w:t>-</w:t>
      </w:r>
    </w:p>
    <w:p>
      <w:r>
        <w:t>Điều hoà nhiệt độ</w:t>
      </w:r>
    </w:p>
    <w:p>
      <w:r>
        <w:t>Cái</w:t>
      </w:r>
    </w:p>
    <w:p>
      <w:r>
        <w:t>2,20</w:t>
      </w:r>
    </w:p>
    <w:p>
      <w:r>
        <w:t>0,2000</w:t>
      </w:r>
    </w:p>
    <w:p>
      <w:r>
        <w:t>-</w:t>
      </w:r>
    </w:p>
    <w:p>
      <w:r>
        <w:t>Điện năng</w:t>
      </w:r>
    </w:p>
    <w:p>
      <w:r>
        <w:t>KW</w:t>
      </w:r>
    </w:p>
    <w:p>
      <w:r>
        <w:t>1,4000</w:t>
      </w:r>
    </w:p>
    <w:p>
      <w:r>
        <w:t>5.2</w:t>
      </w:r>
    </w:p>
    <w:p>
      <w:r>
        <w:t>Nhập thông tin siêu dữ liệu giá đất.</w:t>
      </w:r>
    </w:p>
    <w:p>
      <w:r>
        <w:t>-</w:t>
      </w:r>
    </w:p>
    <w:p>
      <w:r>
        <w:t>Máy tính để bàn</w:t>
      </w:r>
    </w:p>
    <w:p>
      <w:r>
        <w:t>Cái</w:t>
      </w:r>
    </w:p>
    <w:p>
      <w:r>
        <w:t>0,4</w:t>
      </w:r>
    </w:p>
    <w:p>
      <w:r>
        <w:t>0,8000</w:t>
      </w:r>
    </w:p>
    <w:p>
      <w:r>
        <w:t>-</w:t>
      </w:r>
    </w:p>
    <w:p>
      <w:r>
        <w:t>Máy chủ</w:t>
      </w:r>
    </w:p>
    <w:p>
      <w:r>
        <w:t>Cái</w:t>
      </w:r>
    </w:p>
    <w:p>
      <w:r>
        <w:t>1</w:t>
      </w:r>
    </w:p>
    <w:p>
      <w:r>
        <w:t>0,2000</w:t>
      </w:r>
    </w:p>
    <w:p>
      <w:r>
        <w:t>-</w:t>
      </w:r>
    </w:p>
    <w:p>
      <w:r>
        <w:t>Hệ quản trị CSDL thuộc tính</w:t>
      </w:r>
    </w:p>
    <w:p>
      <w:r>
        <w:t>Bộ</w:t>
      </w:r>
    </w:p>
    <w:p>
      <w:r>
        <w:t>0,2000</w:t>
      </w:r>
    </w:p>
    <w:p>
      <w:r>
        <w:t>-</w:t>
      </w:r>
    </w:p>
    <w:p>
      <w:r>
        <w:t>Thiết bị mạng</w:t>
      </w:r>
    </w:p>
    <w:p>
      <w:r>
        <w:t>Bộ</w:t>
      </w:r>
    </w:p>
    <w:p>
      <w:r>
        <w:t>0,1</w:t>
      </w:r>
    </w:p>
    <w:p>
      <w:r>
        <w:t>0,8000</w:t>
      </w:r>
    </w:p>
    <w:p>
      <w:r>
        <w:t>-</w:t>
      </w:r>
    </w:p>
    <w:p>
      <w:r>
        <w:t>Điều hoà nhiệt độ</w:t>
      </w:r>
    </w:p>
    <w:p>
      <w:r>
        <w:t>Cái</w:t>
      </w:r>
    </w:p>
    <w:p>
      <w:r>
        <w:t>2,2</w:t>
      </w:r>
    </w:p>
    <w:p>
      <w:r>
        <w:t>0,0667</w:t>
      </w:r>
    </w:p>
    <w:p>
      <w:r>
        <w:t>-</w:t>
      </w:r>
    </w:p>
    <w:p>
      <w:r>
        <w:t>Điện năng</w:t>
      </w:r>
    </w:p>
    <w:p>
      <w:r>
        <w:t>KW</w:t>
      </w:r>
    </w:p>
    <w:p>
      <w:r>
        <w:t>0,4667</w:t>
      </w:r>
    </w:p>
    <w:p>
      <w:r>
        <w:t>6</w:t>
      </w:r>
    </w:p>
    <w:p>
      <w:r>
        <w:t>Kiểm tra, nghiệm thu CSDL giá đất</w:t>
      </w:r>
    </w:p>
    <w:p>
      <w:r>
        <w:t>6.1</w:t>
      </w:r>
    </w:p>
    <w:p>
      <w:r>
        <w:t>Đơn vị thi công chuẩn bị tài liệu và phục vụ giám sát, kiểm tra, nghiệm thu.</w:t>
      </w:r>
    </w:p>
    <w:p>
      <w:r>
        <w:t>-</w:t>
      </w:r>
    </w:p>
    <w:p>
      <w:r>
        <w:t>Máy tính để bàn</w:t>
      </w:r>
    </w:p>
    <w:p>
      <w:r>
        <w:t>Cái</w:t>
      </w:r>
    </w:p>
    <w:p>
      <w:r>
        <w:t>0,4</w:t>
      </w:r>
    </w:p>
    <w:p>
      <w:r>
        <w:t>8,0000</w:t>
      </w:r>
    </w:p>
    <w:p>
      <w:r>
        <w:t>-</w:t>
      </w:r>
    </w:p>
    <w:p>
      <w:r>
        <w:t>Máy in laser</w:t>
      </w:r>
    </w:p>
    <w:p>
      <w:r>
        <w:t>Cái</w:t>
      </w:r>
    </w:p>
    <w:p>
      <w:r>
        <w:t>0,6</w:t>
      </w:r>
    </w:p>
    <w:p>
      <w:r>
        <w:t>0,5333</w:t>
      </w:r>
    </w:p>
    <w:p>
      <w:r>
        <w:t>-</w:t>
      </w:r>
    </w:p>
    <w:p>
      <w:r>
        <w:t>Điều hoà nhiệt độ</w:t>
      </w:r>
    </w:p>
    <w:p>
      <w:r>
        <w:t>Cái</w:t>
      </w:r>
    </w:p>
    <w:p>
      <w:r>
        <w:t>2,2</w:t>
      </w:r>
    </w:p>
    <w:p>
      <w:r>
        <w:t>0,6667</w:t>
      </w:r>
    </w:p>
    <w:p>
      <w:r>
        <w:t>-</w:t>
      </w:r>
    </w:p>
    <w:p>
      <w:r>
        <w:t>Máy chủ</w:t>
      </w:r>
    </w:p>
    <w:p>
      <w:r>
        <w:t>Cái</w:t>
      </w:r>
    </w:p>
    <w:p>
      <w:r>
        <w:t>1</w:t>
      </w:r>
    </w:p>
    <w:p>
      <w:r>
        <w:t>2,0000</w:t>
      </w:r>
    </w:p>
    <w:p>
      <w:r>
        <w:t>-</w:t>
      </w:r>
    </w:p>
    <w:p>
      <w:r>
        <w:t>Hệ quản trị CSDL thuộc tính</w:t>
      </w:r>
    </w:p>
    <w:p>
      <w:r>
        <w:t>Bộ</w:t>
      </w:r>
    </w:p>
    <w:p>
      <w:r>
        <w:t>2,0000</w:t>
      </w:r>
    </w:p>
    <w:p>
      <w:r>
        <w:t>-</w:t>
      </w:r>
    </w:p>
    <w:p>
      <w:r>
        <w:t>Thiết bị mạng</w:t>
      </w:r>
    </w:p>
    <w:p>
      <w:r>
        <w:t>Bộ</w:t>
      </w:r>
    </w:p>
    <w:p>
      <w:r>
        <w:t>0,1</w:t>
      </w:r>
    </w:p>
    <w:p>
      <w:r>
        <w:t>8,0000</w:t>
      </w:r>
    </w:p>
    <w:p>
      <w:r>
        <w:t>-</w:t>
      </w:r>
    </w:p>
    <w:p>
      <w:r>
        <w:t>Điện năng</w:t>
      </w:r>
    </w:p>
    <w:p>
      <w:r>
        <w:t>KW</w:t>
      </w:r>
    </w:p>
    <w:p>
      <w:r>
        <w:t>7,7867</w:t>
      </w:r>
    </w:p>
    <w:p>
      <w:r>
        <w:t>6.2</w:t>
      </w:r>
    </w:p>
    <w:p>
      <w:r>
        <w:t>Thực hiện kiểm tra tổng thể CSDL giá đất và tích hợp vào hệ thống ngay sau khi được nghiệm thu phục vụ quản lý, vận hành, khai thác sử dụng</w:t>
      </w:r>
    </w:p>
    <w:p>
      <w:r>
        <w:t>-</w:t>
      </w:r>
    </w:p>
    <w:p>
      <w:r>
        <w:t>Máy tính để bàn</w:t>
      </w:r>
    </w:p>
    <w:p>
      <w:r>
        <w:t>Cái</w:t>
      </w:r>
    </w:p>
    <w:p>
      <w:r>
        <w:t>0,40</w:t>
      </w:r>
    </w:p>
    <w:p>
      <w:r>
        <w:t>4,0000</w:t>
      </w:r>
    </w:p>
    <w:p>
      <w:r>
        <w:t>-</w:t>
      </w:r>
    </w:p>
    <w:p>
      <w:r>
        <w:t>Điều hoà nhiệt độ</w:t>
      </w:r>
    </w:p>
    <w:p>
      <w:r>
        <w:t>Cái</w:t>
      </w:r>
    </w:p>
    <w:p>
      <w:r>
        <w:t>2,20</w:t>
      </w:r>
    </w:p>
    <w:p>
      <w:r>
        <w:t>0,3333</w:t>
      </w:r>
    </w:p>
    <w:p>
      <w:r>
        <w:t>-</w:t>
      </w:r>
    </w:p>
    <w:p>
      <w:r>
        <w:t>Điện năng</w:t>
      </w:r>
    </w:p>
    <w:p>
      <w:r>
        <w:t>KW</w:t>
      </w:r>
    </w:p>
    <w:p>
      <w:r>
        <w:t>2,3333</w:t>
      </w:r>
    </w:p>
    <w:p>
      <w:r>
        <w:t>6.3</w:t>
      </w:r>
    </w:p>
    <w:p>
      <w:r>
        <w:t>Đóng gói giao nộp CSDL giá đất</w:t>
      </w:r>
    </w:p>
    <w:p>
      <w:r>
        <w:t>-</w:t>
      </w:r>
    </w:p>
    <w:p>
      <w:r>
        <w:t>Máy tính để bàn</w:t>
      </w:r>
    </w:p>
    <w:p>
      <w:r>
        <w:t>Cái</w:t>
      </w:r>
    </w:p>
    <w:p>
      <w:r>
        <w:t>0,4</w:t>
      </w:r>
    </w:p>
    <w:p>
      <w:r>
        <w:t>1,6000</w:t>
      </w:r>
    </w:p>
    <w:p>
      <w:r>
        <w:t>-</w:t>
      </w:r>
    </w:p>
    <w:p>
      <w:r>
        <w:t>Máy in laser</w:t>
      </w:r>
    </w:p>
    <w:p>
      <w:r>
        <w:t>Cái</w:t>
      </w:r>
    </w:p>
    <w:p>
      <w:r>
        <w:t>0,6</w:t>
      </w:r>
    </w:p>
    <w:p>
      <w:r>
        <w:t>0,1067</w:t>
      </w:r>
    </w:p>
    <w:p>
      <w:r>
        <w:t>-</w:t>
      </w:r>
    </w:p>
    <w:p>
      <w:r>
        <w:t>Điều hoà nhiệt độ</w:t>
      </w:r>
    </w:p>
    <w:p>
      <w:r>
        <w:t>Cái</w:t>
      </w:r>
    </w:p>
    <w:p>
      <w:r>
        <w:t>2,2</w:t>
      </w:r>
    </w:p>
    <w:p>
      <w:r>
        <w:t>0,1333</w:t>
      </w:r>
    </w:p>
    <w:p>
      <w:r>
        <w:t>-</w:t>
      </w:r>
    </w:p>
    <w:p>
      <w:r>
        <w:t>Máy chủ</w:t>
      </w:r>
    </w:p>
    <w:p>
      <w:r>
        <w:t>Cái</w:t>
      </w:r>
    </w:p>
    <w:p>
      <w:r>
        <w:t>1</w:t>
      </w:r>
    </w:p>
    <w:p>
      <w:r>
        <w:t>0,4000</w:t>
      </w:r>
    </w:p>
    <w:p>
      <w:r>
        <w:t>-</w:t>
      </w:r>
    </w:p>
    <w:p>
      <w:r>
        <w:t>Hệ quản trị CSDL thuộc tính</w:t>
      </w:r>
    </w:p>
    <w:p>
      <w:r>
        <w:t>Bộ</w:t>
      </w:r>
    </w:p>
    <w:p>
      <w:r>
        <w:t>0,4000</w:t>
      </w:r>
    </w:p>
    <w:p>
      <w:r>
        <w:t>-</w:t>
      </w:r>
    </w:p>
    <w:p>
      <w:r>
        <w:t>Thiết bị mạng</w:t>
      </w:r>
    </w:p>
    <w:p>
      <w:r>
        <w:t>Bộ</w:t>
      </w:r>
    </w:p>
    <w:p>
      <w:r>
        <w:t>0,1</w:t>
      </w:r>
    </w:p>
    <w:p>
      <w:r>
        <w:t>1,6000</w:t>
      </w:r>
    </w:p>
    <w:p>
      <w:r>
        <w:t>-</w:t>
      </w:r>
    </w:p>
    <w:p>
      <w:r>
        <w:t>Điện năng</w:t>
      </w:r>
    </w:p>
    <w:p>
      <w:r>
        <w:t>KW</w:t>
      </w:r>
    </w:p>
    <w:p>
      <w:r>
        <w:t>1,5573</w:t>
      </w:r>
    </w:p>
    <w:p>
      <w:r>
        <w:t>b) Xây dựng dữ liệu thuộc tính giá đất; đối soát hoàn thiện dữ liệu giá đất</w:t>
      </w:r>
    </w:p>
    <w:p>
      <w:r>
        <w:t>Bảng số 132</w:t>
      </w:r>
    </w:p>
    <w:p>
      <w:r>
        <w:t>STT</w:t>
      </w:r>
    </w:p>
    <w:p>
      <w:r>
        <w:t>Danh mục thiết bị</w:t>
      </w:r>
    </w:p>
    <w:p>
      <w:r>
        <w:t>ĐVT</w:t>
      </w:r>
    </w:p>
    <w:p>
      <w:r>
        <w:t>Công suất</w:t>
      </w:r>
    </w:p>
    <w:p>
      <w:r>
        <w:t>(KW/h)</w:t>
      </w:r>
    </w:p>
    <w:p>
      <w:r>
        <w:t>Định mức</w:t>
      </w:r>
    </w:p>
    <w:p>
      <w:r>
        <w:t>(tính cho 01 thửa đất)</w:t>
      </w:r>
    </w:p>
    <w:p>
      <w:r>
        <w:t>1</w:t>
      </w:r>
    </w:p>
    <w:p>
      <w:r>
        <w:t>Xây dựng dữ liệu thuộc tính giá đất</w:t>
      </w:r>
    </w:p>
    <w:p>
      <w:r>
        <w:t>1.1</w:t>
      </w:r>
    </w:p>
    <w:p>
      <w:r>
        <w:t>Nhập dữ liệu thuộc tính giá đất vào CSDL giá đất gồm</w:t>
      </w:r>
    </w:p>
    <w:p>
      <w:r>
        <w:t>1.1.1</w:t>
      </w:r>
    </w:p>
    <w:p>
      <w:r>
        <w:t>Dữ liệu giá đất theo bảng giá đất đối với địa phương đã ban hành bảng giá đất đến từng thửa đất</w:t>
      </w:r>
    </w:p>
    <w:p>
      <w:r>
        <w:t>-</w:t>
      </w:r>
    </w:p>
    <w:p>
      <w:r>
        <w:t>Máy tính để bàn</w:t>
      </w:r>
    </w:p>
    <w:p>
      <w:r>
        <w:t>Cái</w:t>
      </w:r>
    </w:p>
    <w:p>
      <w:r>
        <w:t>0,4</w:t>
      </w:r>
    </w:p>
    <w:p>
      <w:r>
        <w:t>0,0130</w:t>
      </w:r>
    </w:p>
    <w:p>
      <w:r>
        <w:t>-</w:t>
      </w:r>
    </w:p>
    <w:p>
      <w:r>
        <w:t>Máy chủ</w:t>
      </w:r>
    </w:p>
    <w:p>
      <w:r>
        <w:t>Cái</w:t>
      </w:r>
    </w:p>
    <w:p>
      <w:r>
        <w:t>1</w:t>
      </w:r>
    </w:p>
    <w:p>
      <w:r>
        <w:t>0,0032</w:t>
      </w:r>
    </w:p>
    <w:p>
      <w:r>
        <w:t>-</w:t>
      </w:r>
    </w:p>
    <w:p>
      <w:r>
        <w:t>Hệ quản trị CSDL thuộc tính</w:t>
      </w:r>
    </w:p>
    <w:p>
      <w:r>
        <w:t>Bộ</w:t>
      </w:r>
    </w:p>
    <w:p>
      <w:r>
        <w:t>0,0032</w:t>
      </w:r>
    </w:p>
    <w:p>
      <w:r>
        <w:t>-</w:t>
      </w:r>
    </w:p>
    <w:p>
      <w:r>
        <w:t>Thiết bị lưu trữ hồ sơ quét</w:t>
      </w:r>
    </w:p>
    <w:p>
      <w:r>
        <w:t>Cái</w:t>
      </w:r>
    </w:p>
    <w:p>
      <w:r>
        <w:t>0,4</w:t>
      </w:r>
    </w:p>
    <w:p>
      <w:r>
        <w:t>0,0130</w:t>
      </w:r>
    </w:p>
    <w:p>
      <w:r>
        <w:t>-</w:t>
      </w:r>
    </w:p>
    <w:p>
      <w:r>
        <w:t>Thiết bị mạng</w:t>
      </w:r>
    </w:p>
    <w:p>
      <w:r>
        <w:t>Bộ</w:t>
      </w:r>
    </w:p>
    <w:p>
      <w:r>
        <w:t>0,1</w:t>
      </w:r>
    </w:p>
    <w:p>
      <w:r>
        <w:t>0,0130</w:t>
      </w:r>
    </w:p>
    <w:p>
      <w:r>
        <w:t>-</w:t>
      </w:r>
    </w:p>
    <w:p>
      <w:r>
        <w:t>Điều hoà nhiệt độ</w:t>
      </w:r>
    </w:p>
    <w:p>
      <w:r>
        <w:t>Cái</w:t>
      </w:r>
    </w:p>
    <w:p>
      <w:r>
        <w:t>2,2</w:t>
      </w:r>
    </w:p>
    <w:p>
      <w:r>
        <w:t>0,0011</w:t>
      </w:r>
    </w:p>
    <w:p>
      <w:r>
        <w:t>-</w:t>
      </w:r>
    </w:p>
    <w:p>
      <w:r>
        <w:t>Điện năng</w:t>
      </w:r>
    </w:p>
    <w:p>
      <w:r>
        <w:t>KW</w:t>
      </w:r>
    </w:p>
    <w:p>
      <w:r>
        <w:t>0,0076</w:t>
      </w:r>
    </w:p>
    <w:p>
      <w:r>
        <w:t>1.1.2</w:t>
      </w:r>
    </w:p>
    <w:p>
      <w:r>
        <w:t>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w:t>
      </w:r>
    </w:p>
    <w:p>
      <w:r>
        <w:t>Máy tính để bàn</w:t>
      </w:r>
    </w:p>
    <w:p>
      <w:r>
        <w:t>Cái</w:t>
      </w:r>
    </w:p>
    <w:p>
      <w:r>
        <w:t>0,4</w:t>
      </w:r>
    </w:p>
    <w:p>
      <w:r>
        <w:t>0,0194</w:t>
      </w:r>
    </w:p>
    <w:p>
      <w:r>
        <w:t>-</w:t>
      </w:r>
    </w:p>
    <w:p>
      <w:r>
        <w:t>Máy chủ</w:t>
      </w:r>
    </w:p>
    <w:p>
      <w:r>
        <w:t>Cái</w:t>
      </w:r>
    </w:p>
    <w:p>
      <w:r>
        <w:t>1</w:t>
      </w:r>
    </w:p>
    <w:p>
      <w:r>
        <w:t>0,0049</w:t>
      </w:r>
    </w:p>
    <w:p>
      <w:r>
        <w:t>-</w:t>
      </w:r>
    </w:p>
    <w:p>
      <w:r>
        <w:t>Hệ quản trị CSDL thuộc tính</w:t>
      </w:r>
    </w:p>
    <w:p>
      <w:r>
        <w:t>Bộ</w:t>
      </w:r>
    </w:p>
    <w:p>
      <w:r>
        <w:t>0,0049</w:t>
      </w:r>
    </w:p>
    <w:p>
      <w:r>
        <w:t>-</w:t>
      </w:r>
    </w:p>
    <w:p>
      <w:r>
        <w:t>Thiết bị mạng</w:t>
      </w:r>
    </w:p>
    <w:p>
      <w:r>
        <w:t>Bộ</w:t>
      </w:r>
    </w:p>
    <w:p>
      <w:r>
        <w:t>0,1</w:t>
      </w:r>
    </w:p>
    <w:p>
      <w:r>
        <w:t>0,0194</w:t>
      </w:r>
    </w:p>
    <w:p>
      <w:r>
        <w:t>-</w:t>
      </w:r>
    </w:p>
    <w:p>
      <w:r>
        <w:t>Điều hoà nhiệt độ</w:t>
      </w:r>
    </w:p>
    <w:p>
      <w:r>
        <w:t>Cái</w:t>
      </w:r>
    </w:p>
    <w:p>
      <w:r>
        <w:t>2,2</w:t>
      </w:r>
    </w:p>
    <w:p>
      <w:r>
        <w:t>0,0016</w:t>
      </w:r>
    </w:p>
    <w:p>
      <w:r>
        <w:t>-</w:t>
      </w:r>
    </w:p>
    <w:p>
      <w:r>
        <w:t>Điện năng</w:t>
      </w:r>
    </w:p>
    <w:p>
      <w:r>
        <w:t>KW</w:t>
      </w:r>
    </w:p>
    <w:p>
      <w:r>
        <w:t>0,0113</w:t>
      </w:r>
    </w:p>
    <w:p>
      <w:r>
        <w:t>1.1.3</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w:t>
      </w:r>
    </w:p>
    <w:p>
      <w:r>
        <w:t>Máy tính để bàn</w:t>
      </w:r>
    </w:p>
    <w:p>
      <w:r>
        <w:t>Cái</w:t>
      </w:r>
    </w:p>
    <w:p>
      <w:r>
        <w:t>0,4</w:t>
      </w:r>
    </w:p>
    <w:p>
      <w:r>
        <w:t>0,0120</w:t>
      </w:r>
    </w:p>
    <w:p>
      <w:r>
        <w:t>-</w:t>
      </w:r>
    </w:p>
    <w:p>
      <w:r>
        <w:t>Máy chủ</w:t>
      </w:r>
    </w:p>
    <w:p>
      <w:r>
        <w:t>Cái</w:t>
      </w:r>
    </w:p>
    <w:p>
      <w:r>
        <w:t>1</w:t>
      </w:r>
    </w:p>
    <w:p>
      <w:r>
        <w:t>0,0030</w:t>
      </w:r>
    </w:p>
    <w:p>
      <w:r>
        <w:t>-</w:t>
      </w:r>
    </w:p>
    <w:p>
      <w:r>
        <w:t>Hệ quản trị CSDL thuộc tính</w:t>
      </w:r>
    </w:p>
    <w:p>
      <w:r>
        <w:t>Bộ</w:t>
      </w:r>
    </w:p>
    <w:p>
      <w:r>
        <w:t>0,0030</w:t>
      </w:r>
    </w:p>
    <w:p>
      <w:r>
        <w:t>-</w:t>
      </w:r>
    </w:p>
    <w:p>
      <w:r>
        <w:t>Thiết bị mạng</w:t>
      </w:r>
    </w:p>
    <w:p>
      <w:r>
        <w:t>Bộ</w:t>
      </w:r>
    </w:p>
    <w:p>
      <w:r>
        <w:t>0,1</w:t>
      </w:r>
    </w:p>
    <w:p>
      <w:r>
        <w:t>0,0120</w:t>
      </w:r>
    </w:p>
    <w:p>
      <w:r>
        <w:t>-</w:t>
      </w:r>
    </w:p>
    <w:p>
      <w:r>
        <w:t>Điều hoà nhiệt độ</w:t>
      </w:r>
    </w:p>
    <w:p>
      <w:r>
        <w:t>Cái</w:t>
      </w:r>
    </w:p>
    <w:p>
      <w:r>
        <w:t>2,2</w:t>
      </w:r>
    </w:p>
    <w:p>
      <w:r>
        <w:t>0,0010</w:t>
      </w:r>
    </w:p>
    <w:p>
      <w:r>
        <w:t>-</w:t>
      </w:r>
    </w:p>
    <w:p>
      <w:r>
        <w:t>Điện năng</w:t>
      </w:r>
    </w:p>
    <w:p>
      <w:r>
        <w:t>KW</w:t>
      </w:r>
    </w:p>
    <w:p>
      <w:r>
        <w:t>0,0070</w:t>
      </w:r>
    </w:p>
    <w:p>
      <w:r>
        <w:t>2</w:t>
      </w:r>
    </w:p>
    <w:p>
      <w:r>
        <w:t>Đối soát, hoàn thiện dữ liệu giá đất</w:t>
      </w:r>
    </w:p>
    <w:p>
      <w:r>
        <w:t>Đối soát và hoàn thiện chất lượng dữ liệu giá đất với các tài liệu giá đất đã sử dụng để xây dựng CSDL giá đất</w:t>
      </w:r>
    </w:p>
    <w:p>
      <w:r>
        <w:t>-</w:t>
      </w:r>
    </w:p>
    <w:p>
      <w:r>
        <w:t>Máy tính để bàn</w:t>
      </w:r>
    </w:p>
    <w:p>
      <w:r>
        <w:t>Cái</w:t>
      </w:r>
    </w:p>
    <w:p>
      <w:r>
        <w:t>0,4</w:t>
      </w:r>
    </w:p>
    <w:p>
      <w:r>
        <w:t>0,0117</w:t>
      </w:r>
    </w:p>
    <w:p>
      <w:r>
        <w:t>-</w:t>
      </w:r>
    </w:p>
    <w:p>
      <w:r>
        <w:t>Máy chủ</w:t>
      </w:r>
    </w:p>
    <w:p>
      <w:r>
        <w:t>Cái</w:t>
      </w:r>
    </w:p>
    <w:p>
      <w:r>
        <w:t>1</w:t>
      </w:r>
    </w:p>
    <w:p>
      <w:r>
        <w:t>0,0029</w:t>
      </w:r>
    </w:p>
    <w:p>
      <w:r>
        <w:t>-</w:t>
      </w:r>
    </w:p>
    <w:p>
      <w:r>
        <w:t>Hệ quản trị CSDL thuộc tính</w:t>
      </w:r>
    </w:p>
    <w:p>
      <w:r>
        <w:t>Bộ</w:t>
      </w:r>
    </w:p>
    <w:p>
      <w:r>
        <w:t>0,0029</w:t>
      </w:r>
    </w:p>
    <w:p>
      <w:r>
        <w:t>-</w:t>
      </w:r>
    </w:p>
    <w:p>
      <w:r>
        <w:t>Thiết bị mạng</w:t>
      </w:r>
    </w:p>
    <w:p>
      <w:r>
        <w:t>Bộ</w:t>
      </w:r>
    </w:p>
    <w:p>
      <w:r>
        <w:t>0,1</w:t>
      </w:r>
    </w:p>
    <w:p>
      <w:r>
        <w:t>0,0117</w:t>
      </w:r>
    </w:p>
    <w:p>
      <w:r>
        <w:t>-</w:t>
      </w:r>
    </w:p>
    <w:p>
      <w:r>
        <w:t>Điều hoà nhiệt độ</w:t>
      </w:r>
    </w:p>
    <w:p>
      <w:r>
        <w:t>Cái</w:t>
      </w:r>
    </w:p>
    <w:p>
      <w:r>
        <w:t>2,2</w:t>
      </w:r>
    </w:p>
    <w:p>
      <w:r>
        <w:t>0,0010</w:t>
      </w:r>
    </w:p>
    <w:p>
      <w:r>
        <w:t>-</w:t>
      </w:r>
    </w:p>
    <w:p>
      <w:r>
        <w:t>Điện năng</w:t>
      </w:r>
    </w:p>
    <w:p>
      <w:r>
        <w:t>KW</w:t>
      </w:r>
    </w:p>
    <w:p>
      <w:r>
        <w:t>0,0068</w:t>
      </w:r>
    </w:p>
    <w:p>
      <w:r>
        <w:t>3. Định mức dụng cụ</w:t>
      </w:r>
    </w:p>
    <w:p>
      <w:r>
        <w:t>a) Công tác chuẩn bị; thu thập tài liệu, dữ liệu; rà soát, đánh giá, phân loại và sắp xếp tài liệu, dữ liệu; quét giấy tờ pháp lý và xử lý tệp tin; xây dựng siêu dữ liệu giá đất</w:t>
      </w:r>
    </w:p>
    <w:p>
      <w:r>
        <w:t>Bảng số 133</w:t>
      </w:r>
    </w:p>
    <w:p>
      <w:r>
        <w:t>STT</w:t>
      </w:r>
    </w:p>
    <w:p>
      <w:r>
        <w:t>Danh mục dụng cụ</w:t>
      </w:r>
    </w:p>
    <w:p>
      <w:r>
        <w:t>ĐVT</w:t>
      </w:r>
    </w:p>
    <w:p>
      <w:r>
        <w:t>Thời hạn</w:t>
      </w:r>
    </w:p>
    <w:p>
      <w:r>
        <w:t>(tháng)</w:t>
      </w:r>
    </w:p>
    <w:p>
      <w:r>
        <w:t>Định mức</w:t>
      </w:r>
    </w:p>
    <w:p>
      <w:r>
        <w:t>(tính cho 01 huyện)</w:t>
      </w:r>
    </w:p>
    <w:p>
      <w:r>
        <w:t>1</w:t>
      </w:r>
    </w:p>
    <w:p>
      <w:r>
        <w:t>Dập ghim</w:t>
      </w:r>
    </w:p>
    <w:p>
      <w:r>
        <w:t>Cái</w:t>
      </w:r>
    </w:p>
    <w:p>
      <w:r>
        <w:t>24</w:t>
      </w:r>
    </w:p>
    <w:p>
      <w:r>
        <w:t>11,0000</w:t>
      </w:r>
    </w:p>
    <w:p>
      <w:r>
        <w:t>2</w:t>
      </w:r>
    </w:p>
    <w:p>
      <w:r>
        <w:t>Ổ ghi đĩa DVD</w:t>
      </w:r>
    </w:p>
    <w:p>
      <w:r>
        <w:t>Cái</w:t>
      </w:r>
    </w:p>
    <w:p>
      <w:r>
        <w:t>60</w:t>
      </w:r>
    </w:p>
    <w:p>
      <w:r>
        <w:t>18,3333</w:t>
      </w:r>
    </w:p>
    <w:p>
      <w:r>
        <w:t>3</w:t>
      </w:r>
    </w:p>
    <w:p>
      <w:r>
        <w:t>Ghế</w:t>
      </w:r>
    </w:p>
    <w:p>
      <w:r>
        <w:t>Cái</w:t>
      </w:r>
    </w:p>
    <w:p>
      <w:r>
        <w:t>60</w:t>
      </w:r>
    </w:p>
    <w:p>
      <w:r>
        <w:t>55,0000</w:t>
      </w:r>
    </w:p>
    <w:p>
      <w:r>
        <w:t>4</w:t>
      </w:r>
    </w:p>
    <w:p>
      <w:r>
        <w:t>Bàn làm việc</w:t>
      </w:r>
    </w:p>
    <w:p>
      <w:r>
        <w:t>Cái</w:t>
      </w:r>
    </w:p>
    <w:p>
      <w:r>
        <w:t>60</w:t>
      </w:r>
    </w:p>
    <w:p>
      <w:r>
        <w:t>55,0000</w:t>
      </w:r>
    </w:p>
    <w:p>
      <w:r>
        <w:t>5</w:t>
      </w:r>
    </w:p>
    <w:p>
      <w:r>
        <w:t>Quạt trần 0,1 KW</w:t>
      </w:r>
    </w:p>
    <w:p>
      <w:r>
        <w:t>Cái</w:t>
      </w:r>
    </w:p>
    <w:p>
      <w:r>
        <w:t>60</w:t>
      </w:r>
    </w:p>
    <w:p>
      <w:r>
        <w:t>13,7500</w:t>
      </w:r>
    </w:p>
    <w:p>
      <w:r>
        <w:t>6</w:t>
      </w:r>
    </w:p>
    <w:p>
      <w:r>
        <w:t>Đèn neon 0,04 KW</w:t>
      </w:r>
    </w:p>
    <w:p>
      <w:r>
        <w:t>Cái</w:t>
      </w:r>
    </w:p>
    <w:p>
      <w:r>
        <w:t>12</w:t>
      </w:r>
    </w:p>
    <w:p>
      <w:r>
        <w:t>55,0000</w:t>
      </w:r>
    </w:p>
    <w:p>
      <w:r>
        <w:t>7</w:t>
      </w:r>
    </w:p>
    <w:p>
      <w:r>
        <w:t>Điện năng</w:t>
      </w:r>
    </w:p>
    <w:p>
      <w:r>
        <w:t>KW</w:t>
      </w:r>
    </w:p>
    <w:p>
      <w:r>
        <w:t>7,1500</w:t>
      </w:r>
    </w:p>
    <w:p>
      <w:r>
        <w:t>Ghi chú:   Phân bổ mức dụng cụ cho từng nội dung công việc tính theo hệ số tại Bảng số 134</w:t>
      </w:r>
    </w:p>
    <w:p>
      <w:r>
        <w:t>Bảng số 134</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p>
      <w:r>
        <w:t>0,0364</w:t>
      </w:r>
    </w:p>
    <w:p>
      <w:r>
        <w:t>1.2</w:t>
      </w:r>
    </w:p>
    <w:p>
      <w:r>
        <w:t>Chuẩn bị nhân lực, địa điểm làm việc; chuẩn bị vật tư, thiết bị, dụng cụ, phần mềm cho công tác xây dựng CSDL giá đất</w:t>
      </w:r>
    </w:p>
    <w:p>
      <w:r>
        <w:t>0,0364</w:t>
      </w:r>
    </w:p>
    <w:p>
      <w:r>
        <w:t>2</w:t>
      </w:r>
    </w:p>
    <w:p>
      <w:r>
        <w:t>Thu thập tài liệu, dữ liệu</w:t>
      </w:r>
    </w:p>
    <w:p>
      <w:r>
        <w:t>Thu thập dữ liệu, tài liệu</w:t>
      </w:r>
    </w:p>
    <w:p>
      <w:r>
        <w:t>0,1091</w:t>
      </w:r>
    </w:p>
    <w:p>
      <w:r>
        <w:t>3</w:t>
      </w:r>
    </w:p>
    <w:p>
      <w:r>
        <w:t>Rà soát, đánh giá, phân loại và sắp xếp tài liệu, dữ liệu</w:t>
      </w:r>
    </w:p>
    <w:p>
      <w:r>
        <w:t>3.1</w:t>
      </w:r>
    </w:p>
    <w:p>
      <w:r>
        <w:t>Rà soát, đánh giá, phân loại</w:t>
      </w:r>
    </w:p>
    <w:p>
      <w:r>
        <w:t>0,2727</w:t>
      </w:r>
    </w:p>
    <w:p>
      <w:r>
        <w:t>3.2</w:t>
      </w:r>
    </w:p>
    <w:p>
      <w:r>
        <w:t>Làm sạch, sắp xếp theo các nhóm dữ liệu giá đất, theo trình tự thời gian hình thành tài liệu, dữ liệu.</w:t>
      </w:r>
    </w:p>
    <w:p>
      <w:r>
        <w:t>0,0909</w:t>
      </w:r>
    </w:p>
    <w:p>
      <w:r>
        <w:t>3.3</w:t>
      </w:r>
    </w:p>
    <w:p>
      <w:r>
        <w:t>Lập báo cáo kết quả thực hiện</w:t>
      </w:r>
    </w:p>
    <w:p>
      <w:r>
        <w:t>0,0364</w:t>
      </w:r>
    </w:p>
    <w:p>
      <w:r>
        <w:t>4</w:t>
      </w:r>
    </w:p>
    <w:p>
      <w:r>
        <w:t>Xây dựng dữ liệu đất đai phi cấu trúc về giá đất</w:t>
      </w:r>
    </w:p>
    <w:p>
      <w:r>
        <w:t>Tạo danh mục tra cứu hồ sơ quét trong CSDL giá đất</w:t>
      </w:r>
    </w:p>
    <w:p>
      <w:r>
        <w:t>0,0364</w:t>
      </w:r>
    </w:p>
    <w:p>
      <w:r>
        <w:t>5</w:t>
      </w:r>
    </w:p>
    <w:p>
      <w:r>
        <w:t>Xây dựng siêu dữ liệu giá đất</w:t>
      </w:r>
    </w:p>
    <w:p>
      <w:r>
        <w:t>5.1</w:t>
      </w:r>
    </w:p>
    <w:p>
      <w:r>
        <w:t>Thu nhận các thông tin cần thiết để xây dựng siêu dữ liệu (thông tin mô tả dữ liệu) giá đất</w:t>
      </w:r>
    </w:p>
    <w:p>
      <w:r>
        <w:t>0,0545</w:t>
      </w:r>
    </w:p>
    <w:p>
      <w:r>
        <w:t>5.2</w:t>
      </w:r>
    </w:p>
    <w:p>
      <w:r>
        <w:t>Nhập thông tin siêu dữ liệu giá đất.</w:t>
      </w:r>
    </w:p>
    <w:p>
      <w:r>
        <w:t>0,0182</w:t>
      </w:r>
    </w:p>
    <w:p>
      <w:r>
        <w:t>6</w:t>
      </w:r>
    </w:p>
    <w:p>
      <w:r>
        <w:t>Kiểm tra, nghiệm thu CSDL giá đất</w:t>
      </w:r>
    </w:p>
    <w:p>
      <w:r>
        <w:t>6.1</w:t>
      </w:r>
    </w:p>
    <w:p>
      <w:r>
        <w:t>Đơn vị thi công chuẩn bị tài liệu và phục vụ giám sát, kiểm tra, nghiệm thu.</w:t>
      </w:r>
    </w:p>
    <w:p>
      <w:r>
        <w:t>0,1818</w:t>
      </w:r>
    </w:p>
    <w:p>
      <w:r>
        <w:t>6.2</w:t>
      </w:r>
    </w:p>
    <w:p>
      <w:r>
        <w:t>Thực hiện kiểm tra tổng thể CSDL giá đất và tích hợp vào hệ thống ngay sau khi được nghiệm thu phục vụ quản lý, vận hành, khai thác sử dụng</w:t>
      </w:r>
    </w:p>
    <w:p>
      <w:r>
        <w:t>0,0909</w:t>
      </w:r>
    </w:p>
    <w:p>
      <w:r>
        <w:t>6.3</w:t>
      </w:r>
    </w:p>
    <w:p>
      <w:r>
        <w:t>Đóng gói giao nộp CSDL giá đất</w:t>
      </w:r>
    </w:p>
    <w:p>
      <w:r>
        <w:t>0,0363</w:t>
      </w:r>
    </w:p>
    <w:p>
      <w:r>
        <w:t>b) Xây dựng dữ liệu thuộc tính giá đất; đối soát hoàn thiện dữ liệu giá đất</w:t>
      </w:r>
    </w:p>
    <w:p>
      <w:r>
        <w:t>Bảng số 135</w:t>
      </w:r>
    </w:p>
    <w:p>
      <w:r>
        <w:t>STT</w:t>
      </w:r>
    </w:p>
    <w:p>
      <w:r>
        <w:t>Danh mục dụng cụ</w:t>
      </w:r>
    </w:p>
    <w:p>
      <w:r>
        <w:t>ĐVT</w:t>
      </w:r>
    </w:p>
    <w:p>
      <w:r>
        <w:t>Thời hạn</w:t>
      </w:r>
    </w:p>
    <w:p>
      <w:r>
        <w:t>(tháng)</w:t>
      </w:r>
    </w:p>
    <w:p>
      <w:r>
        <w:t>Định mức</w:t>
      </w:r>
    </w:p>
    <w:p>
      <w:r>
        <w:t>(tính cho 01 thửa đất)</w:t>
      </w:r>
    </w:p>
    <w:p>
      <w:r>
        <w:t>1</w:t>
      </w:r>
    </w:p>
    <w:p>
      <w:r>
        <w:t>Dập ghim</w:t>
      </w:r>
    </w:p>
    <w:p>
      <w:r>
        <w:t>Cái</w:t>
      </w:r>
    </w:p>
    <w:p>
      <w:r>
        <w:t>24</w:t>
      </w:r>
    </w:p>
    <w:p>
      <w:r>
        <w:t>0,0176</w:t>
      </w:r>
    </w:p>
    <w:p>
      <w:r>
        <w:t>2</w:t>
      </w:r>
    </w:p>
    <w:p>
      <w:r>
        <w:t>Ổ ghi đĩa DVD</w:t>
      </w:r>
    </w:p>
    <w:p>
      <w:r>
        <w:t>Cái</w:t>
      </w:r>
    </w:p>
    <w:p>
      <w:r>
        <w:t>60</w:t>
      </w:r>
    </w:p>
    <w:p>
      <w:r>
        <w:t>0,0293</w:t>
      </w:r>
    </w:p>
    <w:p>
      <w:r>
        <w:t>3</w:t>
      </w:r>
    </w:p>
    <w:p>
      <w:r>
        <w:t>Ghế</w:t>
      </w:r>
    </w:p>
    <w:p>
      <w:r>
        <w:t>Cái</w:t>
      </w:r>
    </w:p>
    <w:p>
      <w:r>
        <w:t>60</w:t>
      </w:r>
    </w:p>
    <w:p>
      <w:r>
        <w:t>0,0880</w:t>
      </w:r>
    </w:p>
    <w:p>
      <w:r>
        <w:t>4</w:t>
      </w:r>
    </w:p>
    <w:p>
      <w:r>
        <w:t>Bàn làm việc</w:t>
      </w:r>
    </w:p>
    <w:p>
      <w:r>
        <w:t>Cái</w:t>
      </w:r>
    </w:p>
    <w:p>
      <w:r>
        <w:t>60</w:t>
      </w:r>
    </w:p>
    <w:p>
      <w:r>
        <w:t>0,0880</w:t>
      </w:r>
    </w:p>
    <w:p>
      <w:r>
        <w:t>5</w:t>
      </w:r>
    </w:p>
    <w:p>
      <w:r>
        <w:t>Quạt trần 0,1 KW</w:t>
      </w:r>
    </w:p>
    <w:p>
      <w:r>
        <w:t>Cái</w:t>
      </w:r>
    </w:p>
    <w:p>
      <w:r>
        <w:t>60</w:t>
      </w:r>
    </w:p>
    <w:p>
      <w:r>
        <w:t>0,0220</w:t>
      </w:r>
    </w:p>
    <w:p>
      <w:r>
        <w:t>6</w:t>
      </w:r>
    </w:p>
    <w:p>
      <w:r>
        <w:t>Đèn neon 0,04 KW</w:t>
      </w:r>
    </w:p>
    <w:p>
      <w:r>
        <w:t>Cái</w:t>
      </w:r>
    </w:p>
    <w:p>
      <w:r>
        <w:t>12</w:t>
      </w:r>
    </w:p>
    <w:p>
      <w:r>
        <w:t>0,0880</w:t>
      </w:r>
    </w:p>
    <w:p>
      <w:r>
        <w:t>7</w:t>
      </w:r>
    </w:p>
    <w:p>
      <w:r>
        <w:t>Điện năng</w:t>
      </w:r>
    </w:p>
    <w:p>
      <w:r>
        <w:t>KW</w:t>
      </w:r>
    </w:p>
    <w:p>
      <w:r>
        <w:t>0,0114</w:t>
      </w:r>
    </w:p>
    <w:p>
      <w:r>
        <w:t>Ghi chú:   Phân bổ mức dụng cụ cho từng nội dung công việc tính theo hệ số tại Bảng số 136</w:t>
      </w:r>
    </w:p>
    <w:p>
      <w:r>
        <w:t>Bảng số 136</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giá đất theo bảng giá đất đối với địa phương đã ban hành bảng giá đất đến từng thửa đất</w:t>
      </w:r>
    </w:p>
    <w:p>
      <w:r>
        <w:t>0,1841</w:t>
      </w:r>
    </w:p>
    <w:p>
      <w:r>
        <w:t>1.2</w:t>
      </w:r>
    </w:p>
    <w:p>
      <w:r>
        <w:t>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0,2762</w:t>
      </w:r>
    </w:p>
    <w:p>
      <w:r>
        <w:t>1.3</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0,1705</w:t>
      </w:r>
    </w:p>
    <w:p>
      <w:r>
        <w:t>2</w:t>
      </w:r>
    </w:p>
    <w:p>
      <w:r>
        <w:t>Đối soát, hoàn thiện dữ liệu giá đất</w:t>
      </w:r>
    </w:p>
    <w:p>
      <w:r>
        <w:t>2.1</w:t>
      </w:r>
    </w:p>
    <w:p>
      <w:r>
        <w:t>Đối soát và hoàn thiện chất lượng dữ liệu giá đất với các tài liệu giá đất đã sử dụng để xây dựng CSDL giá đất</w:t>
      </w:r>
    </w:p>
    <w:p>
      <w:r>
        <w:t>0,1666</w:t>
      </w:r>
    </w:p>
    <w:p>
      <w:r>
        <w:t>4. Định mức vật liệu</w:t>
      </w:r>
    </w:p>
    <w:p>
      <w:r>
        <w:t>a) Công tác chuẩn bị; thu thập tài liệu, dữ liệu; rà soát, đánh giá, phân loại và sắp xếp tài liệu, dữ liệu; quét giấy tờ pháp lý và xử lý tệp tin; xây dựng siêu dữ liệu giá đất</w:t>
      </w:r>
    </w:p>
    <w:p>
      <w:r>
        <w:t>Bảng số 137</w:t>
      </w:r>
    </w:p>
    <w:p>
      <w:r>
        <w:t>STT</w:t>
      </w:r>
    </w:p>
    <w:p>
      <w:r>
        <w:t>Danh mục vật liệu</w:t>
      </w:r>
    </w:p>
    <w:p>
      <w:r>
        <w:t>ĐVT</w:t>
      </w:r>
    </w:p>
    <w:p>
      <w:r>
        <w:t>Định mức</w:t>
      </w:r>
    </w:p>
    <w:p>
      <w:r>
        <w:t>(tính cho 01 huyện)</w:t>
      </w:r>
    </w:p>
    <w:p>
      <w:r>
        <w:t>1</w:t>
      </w:r>
    </w:p>
    <w:p>
      <w:r>
        <w:t>Giấy in A4</w:t>
      </w:r>
    </w:p>
    <w:p>
      <w:r>
        <w:t>Gram</w:t>
      </w:r>
    </w:p>
    <w:p>
      <w:r>
        <w:t>4,991</w:t>
      </w:r>
    </w:p>
    <w:p>
      <w:r>
        <w:t>2</w:t>
      </w:r>
    </w:p>
    <w:p>
      <w:r>
        <w:t>Mực in laser</w:t>
      </w:r>
    </w:p>
    <w:p>
      <w:r>
        <w:t>Hộp</w:t>
      </w:r>
    </w:p>
    <w:p>
      <w:r>
        <w:t>0,998</w:t>
      </w:r>
    </w:p>
    <w:p>
      <w:r>
        <w:t>3</w:t>
      </w:r>
    </w:p>
    <w:p>
      <w:r>
        <w:t>Sổ</w:t>
      </w:r>
    </w:p>
    <w:p>
      <w:r>
        <w:t>Quyển</w:t>
      </w:r>
    </w:p>
    <w:p>
      <w:r>
        <w:t>4,991</w:t>
      </w:r>
    </w:p>
    <w:p>
      <w:r>
        <w:t>4</w:t>
      </w:r>
    </w:p>
    <w:p>
      <w:r>
        <w:t>Bút bi</w:t>
      </w:r>
    </w:p>
    <w:p>
      <w:r>
        <w:t>Cái</w:t>
      </w:r>
    </w:p>
    <w:p>
      <w:r>
        <w:t>14,974</w:t>
      </w:r>
    </w:p>
    <w:p>
      <w:r>
        <w:t>5</w:t>
      </w:r>
    </w:p>
    <w:p>
      <w:r>
        <w:t>Đĩa DVD</w:t>
      </w:r>
    </w:p>
    <w:p>
      <w:r>
        <w:t>Cái</w:t>
      </w:r>
    </w:p>
    <w:p>
      <w:r>
        <w:t>4,991</w:t>
      </w:r>
    </w:p>
    <w:p>
      <w:r>
        <w:t>6</w:t>
      </w:r>
    </w:p>
    <w:p>
      <w:r>
        <w:t>Hộp ghim kẹp</w:t>
      </w:r>
    </w:p>
    <w:p>
      <w:r>
        <w:t>Hộp</w:t>
      </w:r>
    </w:p>
    <w:p>
      <w:r>
        <w:t>5,990</w:t>
      </w:r>
    </w:p>
    <w:p>
      <w:r>
        <w:t>7</w:t>
      </w:r>
    </w:p>
    <w:p>
      <w:r>
        <w:t>Hộp ghim dập</w:t>
      </w:r>
    </w:p>
    <w:p>
      <w:r>
        <w:t>Hộp</w:t>
      </w:r>
    </w:p>
    <w:p>
      <w:r>
        <w:t>5,990</w:t>
      </w:r>
    </w:p>
    <w:p>
      <w:r>
        <w:t>8</w:t>
      </w:r>
    </w:p>
    <w:p>
      <w:r>
        <w:t>Cặp để tài liệu</w:t>
      </w:r>
    </w:p>
    <w:p>
      <w:r>
        <w:t>Cái</w:t>
      </w:r>
    </w:p>
    <w:p>
      <w:r>
        <w:t>8,984</w:t>
      </w:r>
    </w:p>
    <w:p>
      <w:r>
        <w:t>Ghi chú:   Phân bổ mức vật liệu cho từng nội dung công việc tính theo hệ số tại Bảng số 138</w:t>
      </w:r>
    </w:p>
    <w:p>
      <w:r>
        <w:t>Bảng số 138</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p>
      <w:r>
        <w:t>0,0364</w:t>
      </w:r>
    </w:p>
    <w:p>
      <w:r>
        <w:t>1.2</w:t>
      </w:r>
    </w:p>
    <w:p>
      <w:r>
        <w:t>Chuẩn bị nhân lực, địa điểm làm việc; chuẩn bị vật tư, thiết bị, dụng cụ, phần mềm cho công tác xây dựng CSDL giá đất</w:t>
      </w:r>
    </w:p>
    <w:p>
      <w:r>
        <w:t>0,0364</w:t>
      </w:r>
    </w:p>
    <w:p>
      <w:r>
        <w:t>2</w:t>
      </w:r>
    </w:p>
    <w:p>
      <w:r>
        <w:t>Thu thập tài liệu, dữ liệu</w:t>
      </w:r>
    </w:p>
    <w:p>
      <w:r>
        <w:t>Thu thập dữ liệu, tài liệu</w:t>
      </w:r>
    </w:p>
    <w:p>
      <w:r>
        <w:t>0,1091</w:t>
      </w:r>
    </w:p>
    <w:p>
      <w:r>
        <w:t>3</w:t>
      </w:r>
    </w:p>
    <w:p>
      <w:r>
        <w:t>Rà soát, đánh giá, phân loại và sắp xếp tài liệu, dữ liệu</w:t>
      </w:r>
    </w:p>
    <w:p>
      <w:r>
        <w:t>3.1</w:t>
      </w:r>
    </w:p>
    <w:p>
      <w:r>
        <w:t>Rà soát, đánh giá, phân loại</w:t>
      </w:r>
    </w:p>
    <w:p>
      <w:r>
        <w:t>0,2727</w:t>
      </w:r>
    </w:p>
    <w:p>
      <w:r>
        <w:t>3.2</w:t>
      </w:r>
    </w:p>
    <w:p>
      <w:r>
        <w:t>Làm sạch, sắp xếp theo các nhóm dữ liệu giá đất, theo trình tự thời gian hình thành tài liệu, dữ liệu.</w:t>
      </w:r>
    </w:p>
    <w:p>
      <w:r>
        <w:t>0,0909</w:t>
      </w:r>
    </w:p>
    <w:p>
      <w:r>
        <w:t>3.3</w:t>
      </w:r>
    </w:p>
    <w:p>
      <w:r>
        <w:t>Lập báo cáo kết quả thực hiện</w:t>
      </w:r>
    </w:p>
    <w:p>
      <w:r>
        <w:t>0,0364</w:t>
      </w:r>
    </w:p>
    <w:p>
      <w:r>
        <w:t>4</w:t>
      </w:r>
    </w:p>
    <w:p>
      <w:r>
        <w:t>Xây dựng dữ liệu đất đai phi cấu trúc về giá đất</w:t>
      </w:r>
    </w:p>
    <w:p>
      <w:r>
        <w:t>Tạo danh mục tra cứu hồ sơ quét trong CSDL giá đất</w:t>
      </w:r>
    </w:p>
    <w:p>
      <w:r>
        <w:t>0,0364</w:t>
      </w:r>
    </w:p>
    <w:p>
      <w:r>
        <w:t>5</w:t>
      </w:r>
    </w:p>
    <w:p>
      <w:r>
        <w:t>Xây dựng siêu dữ liệu giá đất</w:t>
      </w:r>
    </w:p>
    <w:p>
      <w:r>
        <w:t>5.1</w:t>
      </w:r>
    </w:p>
    <w:p>
      <w:r>
        <w:t>Thu nhận các thông tin cần thiết để xây dựng siêu dữ liệu (thông tin mô tả dữ liệu) giá đất</w:t>
      </w:r>
    </w:p>
    <w:p>
      <w:r>
        <w:t>0,0545</w:t>
      </w:r>
    </w:p>
    <w:p>
      <w:r>
        <w:t>5.2</w:t>
      </w:r>
    </w:p>
    <w:p>
      <w:r>
        <w:t>Nhập thông tin siêu dữ liệu giá đất.</w:t>
      </w:r>
    </w:p>
    <w:p>
      <w:r>
        <w:t>0,0182</w:t>
      </w:r>
    </w:p>
    <w:p>
      <w:r>
        <w:t>6</w:t>
      </w:r>
    </w:p>
    <w:p>
      <w:r>
        <w:t>Kiểm tra, nghiệm thu CSDL giá đất</w:t>
      </w:r>
    </w:p>
    <w:p>
      <w:r>
        <w:t>6.1</w:t>
      </w:r>
    </w:p>
    <w:p>
      <w:r>
        <w:t>Đơn vị thi công chuẩn bị tài liệu và phục vụ giám sát, kiểm tra, nghiệm thu.</w:t>
      </w:r>
    </w:p>
    <w:p>
      <w:r>
        <w:t>0,1818</w:t>
      </w:r>
    </w:p>
    <w:p>
      <w:r>
        <w:t>6.2</w:t>
      </w:r>
    </w:p>
    <w:p>
      <w:r>
        <w:t>Thực hiện kiểm tra tổng thể CSDL giá đất và tích hợp vào hệ thống ngay sau khi được nghiệm thu phục vụ quản lý, vận hành, khai thác sử dụng</w:t>
      </w:r>
    </w:p>
    <w:p>
      <w:r>
        <w:t>0,0909</w:t>
      </w:r>
    </w:p>
    <w:p>
      <w:r>
        <w:t>6.3</w:t>
      </w:r>
    </w:p>
    <w:p>
      <w:r>
        <w:t>Đóng gói giao nộp CSDL giá đất</w:t>
      </w:r>
    </w:p>
    <w:p>
      <w:r>
        <w:t>0,0363</w:t>
      </w:r>
    </w:p>
    <w:p>
      <w:r>
        <w:t>b) Xây dựng dữ liệu thuộc tính giá đất; đối soát hoàn thiện dữ liệu giá đất</w:t>
      </w:r>
    </w:p>
    <w:p>
      <w:r>
        <w:t>Bảng số 139</w:t>
      </w:r>
    </w:p>
    <w:p>
      <w:r>
        <w:t>STT</w:t>
      </w:r>
    </w:p>
    <w:p>
      <w:r>
        <w:t>Danh mục vật liệu</w:t>
      </w:r>
    </w:p>
    <w:p>
      <w:r>
        <w:t>ĐVT</w:t>
      </w:r>
    </w:p>
    <w:p>
      <w:r>
        <w:t>Định mức</w:t>
      </w:r>
    </w:p>
    <w:p>
      <w:r>
        <w:t>(tính cho 01 thửa đất)</w:t>
      </w:r>
    </w:p>
    <w:p>
      <w:r>
        <w:t>1</w:t>
      </w:r>
    </w:p>
    <w:p>
      <w:r>
        <w:t>Giấy in A4</w:t>
      </w:r>
    </w:p>
    <w:p>
      <w:r>
        <w:t>Gram</w:t>
      </w:r>
    </w:p>
    <w:p>
      <w:r>
        <w:t>0,0086</w:t>
      </w:r>
    </w:p>
    <w:p>
      <w:r>
        <w:t>2</w:t>
      </w:r>
    </w:p>
    <w:p>
      <w:r>
        <w:t>Mực in laser</w:t>
      </w:r>
    </w:p>
    <w:p>
      <w:r>
        <w:t>Hộp</w:t>
      </w:r>
    </w:p>
    <w:p>
      <w:r>
        <w:t>0,0017</w:t>
      </w:r>
    </w:p>
    <w:p>
      <w:r>
        <w:t>3</w:t>
      </w:r>
    </w:p>
    <w:p>
      <w:r>
        <w:t>Sổ</w:t>
      </w:r>
    </w:p>
    <w:p>
      <w:r>
        <w:t>Quyển</w:t>
      </w:r>
    </w:p>
    <w:p>
      <w:r>
        <w:t>0,0086</w:t>
      </w:r>
    </w:p>
    <w:p>
      <w:r>
        <w:t>4</w:t>
      </w:r>
    </w:p>
    <w:p>
      <w:r>
        <w:t>Bút bi</w:t>
      </w:r>
    </w:p>
    <w:p>
      <w:r>
        <w:t>Cái</w:t>
      </w:r>
    </w:p>
    <w:p>
      <w:r>
        <w:t>0,0259</w:t>
      </w:r>
    </w:p>
    <w:p>
      <w:r>
        <w:t>5</w:t>
      </w:r>
    </w:p>
    <w:p>
      <w:r>
        <w:t>Đĩa DVD</w:t>
      </w:r>
    </w:p>
    <w:p>
      <w:r>
        <w:t>Cái</w:t>
      </w:r>
    </w:p>
    <w:p>
      <w:r>
        <w:t>0,0086</w:t>
      </w:r>
    </w:p>
    <w:p>
      <w:r>
        <w:t>6</w:t>
      </w:r>
    </w:p>
    <w:p>
      <w:r>
        <w:t>Hộp ghim kẹp</w:t>
      </w:r>
    </w:p>
    <w:p>
      <w:r>
        <w:t>Hộp</w:t>
      </w:r>
    </w:p>
    <w:p>
      <w:r>
        <w:t>0,0103</w:t>
      </w:r>
    </w:p>
    <w:p>
      <w:r>
        <w:t>7</w:t>
      </w:r>
    </w:p>
    <w:p>
      <w:r>
        <w:t>Hộp ghim dập</w:t>
      </w:r>
    </w:p>
    <w:p>
      <w:r>
        <w:t>Hộp</w:t>
      </w:r>
    </w:p>
    <w:p>
      <w:r>
        <w:t>0,0103</w:t>
      </w:r>
    </w:p>
    <w:p>
      <w:r>
        <w:t>8</w:t>
      </w:r>
    </w:p>
    <w:p>
      <w:r>
        <w:t>Cặp để tài liệu</w:t>
      </w:r>
    </w:p>
    <w:p>
      <w:r>
        <w:t>Cái</w:t>
      </w:r>
    </w:p>
    <w:p>
      <w:r>
        <w:t>0,0155</w:t>
      </w:r>
    </w:p>
    <w:p>
      <w:r>
        <w:t>Ghi chú:   Phân bổ mức vật liệu cho từng nội dung công việc tính theo hệ số tại Bảng số 140</w:t>
      </w:r>
    </w:p>
    <w:p>
      <w:r>
        <w:t>Bảng số 140</w:t>
      </w:r>
    </w:p>
    <w:p>
      <w:r>
        <w:t>STT</w:t>
      </w:r>
    </w:p>
    <w:p>
      <w:r>
        <w:t>Nội dung công việc</w:t>
      </w:r>
    </w:p>
    <w:p>
      <w:r>
        <w:t>Hệ số</w:t>
      </w:r>
    </w:p>
    <w:p>
      <w:r>
        <w:t>1</w:t>
      </w:r>
    </w:p>
    <w:p>
      <w:r>
        <w:t>Xây dựng dữ liệu thuộc tính giá đất</w:t>
      </w:r>
    </w:p>
    <w:p>
      <w:r>
        <w:t>Nhập dữ liệu thuộc tính giá đất vào CSDL giá đất gồm</w:t>
      </w:r>
    </w:p>
    <w:p>
      <w:r>
        <w:t>1.1</w:t>
      </w:r>
    </w:p>
    <w:p>
      <w:r>
        <w:t>Dữ liệu giá đất theo bảng giá đất đối với địa phương đã ban hành bảng giá đất đến từng thửa đất</w:t>
      </w:r>
    </w:p>
    <w:p>
      <w:r>
        <w:t>0,1841</w:t>
      </w:r>
    </w:p>
    <w:p>
      <w:r>
        <w:t>1.2</w:t>
      </w:r>
    </w:p>
    <w:p>
      <w:r>
        <w:t>Dữ liệu về giá thửa đất: 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p>
      <w:r>
        <w:t>0,2762</w:t>
      </w:r>
    </w:p>
    <w:p>
      <w:r>
        <w:t>1.3</w:t>
      </w:r>
    </w:p>
    <w:p>
      <w: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p>
      <w:r>
        <w:t>0,1705</w:t>
      </w:r>
    </w:p>
    <w:p>
      <w:r>
        <w:t>2</w:t>
      </w:r>
    </w:p>
    <w:p>
      <w:r>
        <w:t>Đối soát, hoàn thiện dữ liệu giá đất</w:t>
      </w:r>
    </w:p>
    <w:p>
      <w:r>
        <w:t>2.1</w:t>
      </w:r>
    </w:p>
    <w:p>
      <w:r>
        <w:t>Đối soát và hoàn thiện chất lượng dữ liệu giá đất với các tài liệu giá đất đã sử dụng để xây dựng CSDL giá đất</w:t>
      </w:r>
    </w:p>
    <w:p>
      <w:r>
        <w:t>0,1666</w:t>
      </w:r>
    </w:p>
    <w:p>
      <w:r>
        <w:t>Chương V</w:t>
      </w:r>
    </w:p>
    <w:p>
      <w:r>
        <w:t>CƠ SỞ DỮ LIỆU ĐIỀU TRA, ĐÁNH GIÁ, BẢO VỆ, CẢI TẠO, PHỤC HỒI ĐẤT</w:t>
      </w:r>
    </w:p>
    <w:p>
      <w:r>
        <w:t>Điều 15. Xây dựng   cơ sở dữ liệu điều tra, đánh giá, bảo vệ, cải tạo, phục hồi đất</w:t>
      </w:r>
    </w:p>
    <w:p>
      <w:r>
        <w:t>1. Định mức lao động</w:t>
      </w:r>
    </w:p>
    <w:p>
      <w:r>
        <w:t>a) Công tác chuẩn bị; xây dựng siêu dữ liệu điều tra, đánh giá, bảo vệ, cải tạo, phục hồi đất; tích hợp dữ liệu vào hệ thống; kiểm tra, nghiệm thu CSDL điều tra, đánh giá, bảo vệ, cải tạo, phục hồi đất.</w:t>
      </w:r>
    </w:p>
    <w:p>
      <w:r>
        <w:t>Bảng số 141</w:t>
      </w:r>
    </w:p>
    <w:p>
      <w:r>
        <w:t>STT</w:t>
      </w:r>
    </w:p>
    <w:p>
      <w:r>
        <w:t>Nội dung công việc</w:t>
      </w:r>
    </w:p>
    <w:p>
      <w:r>
        <w:t>Định biên</w:t>
      </w:r>
    </w:p>
    <w:p>
      <w:r>
        <w:t>Định mức</w:t>
      </w:r>
    </w:p>
    <w:p>
      <w:r>
        <w:t>(Công nhóm/tỉnh)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Nhóm 2</w:t>
      </w:r>
    </w:p>
    <w:p>
      <w:r>
        <w:t>(1KS2 +1KS4)</w:t>
      </w:r>
    </w:p>
    <w:p>
      <w:r>
        <w:t>5,000</w:t>
      </w:r>
    </w:p>
    <w:p>
      <w:r>
        <w:t>1.2</w:t>
      </w:r>
    </w:p>
    <w:p>
      <w:r>
        <w:t>Chuẩn bị nhân lực, địa điểm làm việc; chuẩn bị vật tư, thiết bị, dụng cụ, phần mềm phục vụ cho công tác xây dựng CSDL điều tra, đánh giá, bảo vệ, cải tạo, phục hồi đất</w:t>
      </w:r>
    </w:p>
    <w:p>
      <w:r>
        <w:t>Nhóm 2</w:t>
      </w:r>
    </w:p>
    <w:p>
      <w:r>
        <w:t>(1KS1+1KS2)</w:t>
      </w:r>
    </w:p>
    <w:p>
      <w:r>
        <w:t>5,000</w:t>
      </w:r>
    </w:p>
    <w:p>
      <w:r>
        <w:t>2</w:t>
      </w:r>
    </w:p>
    <w:p>
      <w:r>
        <w:t>Xây dựng siêu dữ liệu điều tra, đánh giá, bảo vệ, cải tạo, phục hồi đất</w:t>
      </w:r>
    </w:p>
    <w:p>
      <w:r>
        <w:t>2.1</w:t>
      </w:r>
    </w:p>
    <w:p>
      <w:r>
        <w:t>Thu nhận các thông tin cần thiết để xây dựng siêu dữ liệu</w:t>
      </w:r>
    </w:p>
    <w:p>
      <w:r>
        <w:t>1KS1</w:t>
      </w:r>
    </w:p>
    <w:p>
      <w:r>
        <w:t>4,000</w:t>
      </w:r>
    </w:p>
    <w:p>
      <w:r>
        <w:t>2.2</w:t>
      </w:r>
    </w:p>
    <w:p>
      <w:r>
        <w:t>Nhập thông tin siêu dữ liệu</w:t>
      </w:r>
    </w:p>
    <w:p>
      <w:r>
        <w:t>1KS1</w:t>
      </w:r>
    </w:p>
    <w:p>
      <w:r>
        <w:t>1,500</w:t>
      </w:r>
    </w:p>
    <w:p>
      <w:r>
        <w:t>3</w:t>
      </w:r>
    </w:p>
    <w:p>
      <w:r>
        <w:t>Tích hợp dữ liệu vào hệ thống</w:t>
      </w:r>
    </w:p>
    <w:p>
      <w:r>
        <w:t>Thực hiện tích hợp dữ liệu điều tra, đánh giá, bảo vệ, cải tạo, phục hồi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1KS3</w:t>
      </w:r>
    </w:p>
    <w:p>
      <w:r>
        <w:t>6,000</w:t>
      </w:r>
    </w:p>
    <w:p>
      <w:r>
        <w:t>4</w:t>
      </w:r>
    </w:p>
    <w:p>
      <w:r>
        <w:t>Kiểm tra, nghiệm thu CSDL điều tra, đánh giá, bảo vệ, cải tạo, phục hồi đất</w:t>
      </w:r>
    </w:p>
    <w:p>
      <w:r>
        <w:t>4.1</w:t>
      </w:r>
    </w:p>
    <w:p>
      <w:r>
        <w:t>Đơn vị thi công chuẩn bị tài liệu và phục vụ giám sát, kiểm tra, nghiệm thu</w:t>
      </w:r>
    </w:p>
    <w:p>
      <w:r>
        <w:t>1S2</w:t>
      </w:r>
    </w:p>
    <w:p>
      <w:r>
        <w:t>3,000</w:t>
      </w:r>
    </w:p>
    <w:p>
      <w:r>
        <w:t>4.2</w:t>
      </w:r>
    </w:p>
    <w:p>
      <w:r>
        <w:t>Lập biên bản bàn giao dữ liệu theo quy định tại Phụ lục VIII ban hành kèm theo Thông tư 25/2024/TT-BTNMT. Đóng gói giao nộp CSDL điều tra, đánh giá, bảo vệ, cải tạo, phục hồi đất</w:t>
      </w:r>
    </w:p>
    <w:p>
      <w:r>
        <w:t>1KS2</w:t>
      </w:r>
    </w:p>
    <w:p>
      <w:r>
        <w:t>3,000</w:t>
      </w:r>
    </w:p>
    <w:p>
      <w:r>
        <w:t>b) Thu thập tài liệu, dữ liệu; xây dựng dữ liệu thuộc tính điều tra, đánh giá, bảo vệ, cải tạo, phục hồi đất; xây dựng dữ liệu đất đai phi cấu trúc về điều tra, đánh giá, bảo vệ, cải tạo, phục hồi đất; đối soát, hoàn thiện dữ liệu và xây dựng siêu dữ liệu điều tra, đánh giá, bảo vệ, cải tạo, phục hồi đất.</w:t>
      </w:r>
    </w:p>
    <w:p>
      <w:r>
        <w:t>Bảng số 142</w:t>
      </w:r>
    </w:p>
    <w:p>
      <w:r>
        <w:t>STT</w:t>
      </w:r>
    </w:p>
    <w:p>
      <w:r>
        <w:t>Nội dung công việc</w:t>
      </w:r>
    </w:p>
    <w:p>
      <w:r>
        <w:t>Định biên</w:t>
      </w:r>
    </w:p>
    <w:p>
      <w:r>
        <w:t>Định mức</w:t>
      </w:r>
    </w:p>
    <w:p>
      <w:r>
        <w:t>(Công nhóm/01 kỳ điều tra)</w:t>
      </w:r>
    </w:p>
    <w:p>
      <w:r>
        <w:t>1</w:t>
      </w:r>
    </w:p>
    <w:p>
      <w:r>
        <w:t>Thu thập tài liệu, dữ liệu</w:t>
      </w:r>
    </w:p>
    <w:p>
      <w:r>
        <w:t>Nhóm 2</w:t>
      </w:r>
    </w:p>
    <w:p>
      <w:r>
        <w:t>(1KS2+1KS3)</w:t>
      </w:r>
    </w:p>
    <w:p>
      <w:r>
        <w:t>8,000</w:t>
      </w:r>
    </w:p>
    <w:p>
      <w:r>
        <w:t>2</w:t>
      </w:r>
    </w:p>
    <w:p>
      <w:r>
        <w:t>Xây dựng dữ liệu thuộc tính điều tra, đánh giá, bảo vệ, cải tạo, phục hồi đất</w:t>
      </w:r>
    </w:p>
    <w:p>
      <w:r>
        <w:t>2.1</w:t>
      </w:r>
    </w:p>
    <w:p>
      <w:r>
        <w:t>Nhập dữ liệu thuộc tính điều tra, đánh giá, bảo vệ, cải tạo, phục hồi đất</w:t>
      </w:r>
    </w:p>
    <w:p>
      <w:r>
        <w:t>1KS1</w:t>
      </w:r>
    </w:p>
    <w:p>
      <w:r>
        <w:t>7,000</w:t>
      </w:r>
    </w:p>
    <w:p>
      <w:r>
        <w:t>2.2</w:t>
      </w:r>
    </w:p>
    <w:p>
      <w:r>
        <w:t>Đối với tài liệu, số liệu là bảng, biểu dạng số thì thực hiện như sau</w:t>
      </w:r>
    </w:p>
    <w:p>
      <w:r>
        <w:t>2.2.1</w:t>
      </w:r>
    </w:p>
    <w:p>
      <w:r>
        <w:t>Lập mô hình chuyển đổi CSDL điều tra, đánh giá, bảo vệ, cải tạo, phục hồi đất</w:t>
      </w:r>
    </w:p>
    <w:p>
      <w:r>
        <w:t>1KS3</w:t>
      </w:r>
    </w:p>
    <w:p>
      <w:r>
        <w:t>1,000</w:t>
      </w:r>
    </w:p>
    <w:p>
      <w:r>
        <w:t>2.2.2</w:t>
      </w:r>
    </w:p>
    <w:p>
      <w:r>
        <w:t>Chuyển đổi vào CSDL điều tra, đánh giá, bảo vệ, cải tạo, phục hồi đất</w:t>
      </w:r>
    </w:p>
    <w:p>
      <w:r>
        <w:t>1KS2</w:t>
      </w:r>
    </w:p>
    <w:p>
      <w:r>
        <w:t>3,400</w:t>
      </w:r>
    </w:p>
    <w:p>
      <w:r>
        <w:t>3</w:t>
      </w:r>
    </w:p>
    <w:p>
      <w:r>
        <w:t>Xây dựng dữ liệu đất đai phi cấu trúc về điều tra, đánh giá, bảo vệ, cải tạo, phục hồi đất</w:t>
      </w:r>
    </w:p>
    <w:p>
      <w:r>
        <w:t>3.1</w:t>
      </w:r>
    </w:p>
    <w:p>
      <w:r>
        <w:t>Quét các giấy tờ của bộ số liệu, tài liệu điều tra, đánh giá, bảo vệ, cải tạo, phục hồi đất (tính theo trang)</w:t>
      </w:r>
    </w:p>
    <w:p>
      <w:r>
        <w:t>3.1.1</w:t>
      </w:r>
    </w:p>
    <w:p>
      <w:r>
        <w:t>Quét trang A3</w:t>
      </w:r>
    </w:p>
    <w:p>
      <w:r>
        <w:t>1KS1</w:t>
      </w:r>
    </w:p>
    <w:p>
      <w:r>
        <w:t>0,012</w:t>
      </w:r>
    </w:p>
    <w:p>
      <w:r>
        <w:t>3.1.2</w:t>
      </w:r>
    </w:p>
    <w:p>
      <w:r>
        <w:t>Quét trang A4</w:t>
      </w:r>
    </w:p>
    <w:p>
      <w:r>
        <w:t>1KS1</w:t>
      </w:r>
    </w:p>
    <w:p>
      <w:r>
        <w:t>0,008</w:t>
      </w:r>
    </w:p>
    <w:p>
      <w:r>
        <w:t>3.2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(tính theo trang)</w:t>
      </w:r>
    </w:p>
    <w:p>
      <w:r>
        <w:t>1KS1</w:t>
      </w:r>
    </w:p>
    <w:p>
      <w:r>
        <w:t>0,004</w:t>
      </w:r>
    </w:p>
    <w:p>
      <w:r>
        <w:t>3.3</w:t>
      </w:r>
    </w:p>
    <w:p>
      <w:r>
        <w:t>Nhập thông tin mô tả của dữ liệu phi cấu trúc và tạo liên kết giữa dữ liệu phi cấu trúc về điều tra, đánh giá, bảo vệ, cải tạo, phục hồi đất với các đối tượng không gian</w:t>
      </w:r>
    </w:p>
    <w:p>
      <w:r>
        <w:t>1KS1</w:t>
      </w:r>
    </w:p>
    <w:p>
      <w:r>
        <w:t>1,500</w:t>
      </w:r>
    </w:p>
    <w:p>
      <w:r>
        <w:t>3.4</w:t>
      </w:r>
    </w:p>
    <w:p>
      <w:r>
        <w:t>Đối với tài liệu đã có ở dạng số mà không liên kết với các đối tượng không gian thì tạo danh mục tra cứu dữ liệu phi cấu trúc trong CSDL điều tra, đánh giá, bảo vệ, cải tạo, phục hồi đất</w:t>
      </w:r>
    </w:p>
    <w:p>
      <w:r>
        <w:t>1KS2</w:t>
      </w:r>
    </w:p>
    <w:p>
      <w:r>
        <w:t>1,700</w:t>
      </w:r>
    </w:p>
    <w:p>
      <w:r>
        <w:t>3.5</w:t>
      </w:r>
    </w:p>
    <w:p>
      <w:r>
        <w:t>Vận chuyển, bàn giao tài liệu</w:t>
      </w:r>
    </w:p>
    <w:p>
      <w:r>
        <w:t>Nhóm 2</w:t>
      </w:r>
    </w:p>
    <w:p>
      <w:r>
        <w:t>(1KS1+1KS2)</w:t>
      </w:r>
    </w:p>
    <w:p>
      <w:r>
        <w:t>8,000</w:t>
      </w:r>
    </w:p>
    <w:p>
      <w:r>
        <w:t>4</w:t>
      </w:r>
    </w:p>
    <w:p>
      <w:r>
        <w:t>Đối soát, hoàn thiện dữ liệu điều tra, đánh giá, bảo vệ, cải tạo, phục hồi đất</w:t>
      </w:r>
    </w:p>
    <w:p>
      <w:r>
        <w:t>Đối soát đảm bảo 100% thông tin trong CSDL điều tra, đánh giá, bảo vệ, cải tạo, phục hồi đất tuân thủ theo đúng quy định về nội dung, cấu trúc, kiểu thông tin của CSDL quốc gia về đất đai</w:t>
      </w:r>
    </w:p>
    <w:p>
      <w:r>
        <w:t>Nhóm 2</w:t>
      </w:r>
    </w:p>
    <w:p>
      <w:r>
        <w:t>(1KS1+1KS2)</w:t>
      </w:r>
    </w:p>
    <w:p>
      <w:r>
        <w:t>10,000</w:t>
      </w:r>
    </w:p>
    <w:p>
      <w:r>
        <w:t>c) Xây dựng dữ liệu không gian điều tra, đánh giá, bảo vệ, cải tạo, phục hồi đất.</w:t>
      </w:r>
    </w:p>
    <w:p>
      <w:r>
        <w:t>Bảng số 143</w:t>
      </w:r>
    </w:p>
    <w:p>
      <w:r>
        <w:t>STT</w:t>
      </w:r>
    </w:p>
    <w:p>
      <w:r>
        <w:t>Nội dung công việc</w:t>
      </w:r>
    </w:p>
    <w:p>
      <w:r>
        <w:t>Định biên</w:t>
      </w:r>
    </w:p>
    <w:p>
      <w:r>
        <w:t>Định mức</w:t>
      </w:r>
    </w:p>
    <w:p>
      <w:r>
        <w:t>(Công/lớp dữ liệu)</w:t>
      </w:r>
    </w:p>
    <w:p>
      <w:r>
        <w:t>1</w:t>
      </w:r>
    </w:p>
    <w:p>
      <w:r>
        <w:t>Chuẩn hóa các lớp đối tượng không gian điều tra, đánh giá, bảo vệ, cải tạo, phục hồi đất</w:t>
      </w:r>
    </w:p>
    <w:p>
      <w:r>
        <w:t>1.1</w:t>
      </w:r>
    </w:p>
    <w:p>
      <w:r>
        <w:t>Tách, lọc các đối tượng từ nội dung các lớp dữ liệu</w:t>
      </w:r>
    </w:p>
    <w:p>
      <w:r>
        <w:t>1KS3</w:t>
      </w:r>
    </w:p>
    <w:p>
      <w:r>
        <w:t>5,100</w:t>
      </w:r>
    </w:p>
    <w:p>
      <w:r>
        <w:t>1.2</w:t>
      </w:r>
    </w:p>
    <w:p>
      <w:r>
        <w:t>Chuẩn hóa các lớp đối tượng các lớp dữ liệu</w:t>
      </w:r>
    </w:p>
    <w:p>
      <w:r>
        <w:t>1KS3</w:t>
      </w:r>
    </w:p>
    <w:p>
      <w:r>
        <w:t>17,000</w:t>
      </w:r>
    </w:p>
    <w:p>
      <w:r>
        <w:t>1.3</w:t>
      </w:r>
    </w:p>
    <w:p>
      <w:r>
        <w:t>Nhập bổ sung các thông tin thuộc tính cho đối tượng không gian điều tra, đánh giá, bảo vệ, cải tạo, phục hồi đất còn thiếu (nếu có)</w:t>
      </w:r>
    </w:p>
    <w:p>
      <w:r>
        <w:t>1KS3</w:t>
      </w:r>
    </w:p>
    <w:p>
      <w:r>
        <w:t>1,000</w:t>
      </w:r>
    </w:p>
    <w:p>
      <w:r>
        <w:t>1.4</w:t>
      </w:r>
    </w:p>
    <w:p>
      <w:r>
        <w:t>Rà soát chuẩn hóa thông tin thuộc tính cho từng đối tượng không gian điều tra, đánh giá, bảo vệ, cải tạo, phục hồi đất</w:t>
      </w:r>
    </w:p>
    <w:p>
      <w:r>
        <w:t>1KS3</w:t>
      </w:r>
    </w:p>
    <w:p>
      <w:r>
        <w:t>14,450</w:t>
      </w:r>
    </w:p>
    <w:p>
      <w:r>
        <w:t>2</w:t>
      </w:r>
    </w:p>
    <w:p>
      <w:r>
        <w:t>Chuyển đổi và tích hợp dữ liệu không gian điều tra, đánh giá, bảo vệ, cải tạo, phục hồi đất</w:t>
      </w:r>
    </w:p>
    <w:p>
      <w:r>
        <w:t>2.1</w:t>
      </w:r>
    </w:p>
    <w:p>
      <w:r>
        <w:t>Chuyển đổi các lớp dữ liệu không gian điều tra, đánh giá, bảo vệ, cải tạo, phục hồi đất từ tệp (file) bản đồ số vào CSDL đất đai</w:t>
      </w:r>
    </w:p>
    <w:p>
      <w:r>
        <w:t>1KS3</w:t>
      </w:r>
    </w:p>
    <w:p>
      <w:r>
        <w:t>4,250</w:t>
      </w:r>
    </w:p>
    <w:p>
      <w:r>
        <w:t>2.2</w:t>
      </w:r>
    </w:p>
    <w:p>
      <w:r>
        <w:t>Rà soát dữ liệu không gian điều tra, đánh giá, bảo vệ, cải tạo, phục hồi đất để xử lý các lỗi dọc biên giữa các đơn vị hành chính tiếp giáp nhau</w:t>
      </w:r>
    </w:p>
    <w:p>
      <w:r>
        <w:t>1KS3</w:t>
      </w:r>
    </w:p>
    <w:p>
      <w:r>
        <w:t>7,990</w:t>
      </w:r>
    </w:p>
    <w:p>
      <w:r>
        <w:t>Ghi chú:</w:t>
      </w:r>
    </w:p>
    <w:p>
      <w:r>
        <w:t>(1) Các nội dung thực hiện điều tra, đánh giá, bảo vệ, cải tạo, phục hồi đất thì áp dụng theo Định mức KTKT điều tra, đánh giá đất đai áp dụng trên địa bàn tỉnh Cà Mau.</w:t>
      </w:r>
    </w:p>
    <w:p>
      <w:r>
        <w:t>(2) Định mức tại Mục 1 Bảng số 143 tính cho một tỉnh trung bình có bản đồ điều tra, đánh giá, bảo vệ, cải tạo, phục hồi đất tỷ lệ 1:50.000. Khi tính mức cho tỉnh thì căn cứ vào tỷ lệ bản đồ điều tra, đánh giá, bảo vệ, cải tạo, phục hồi đất của tỉnh đó để tính theo công thức sau:</w:t>
      </w:r>
    </w:p>
    <w:p>
      <w:r>
        <w:t>Mt = M x K</w:t>
      </w:r>
    </w:p>
    <w:p>
      <w:r>
        <w:t>Trong đó:</w:t>
      </w:r>
    </w:p>
    <w:p>
      <w:r>
        <w:t>- Mt: Là mức lao động cần tính;</w:t>
      </w:r>
    </w:p>
    <w:p>
      <w:r>
        <w:t>- M: Là mức chuẩn hóa các lớp đối tượng không gian điều tra, đánh giá, bảo vệ, cải tạo, phục hồi đất đai tại Mục 1 Bảng số 143;</w:t>
      </w:r>
    </w:p>
    <w:p>
      <w:r>
        <w:t>- K: Là hệ số điều chỉnh định mức chuẩn hóa các lớp đối tượng không gian điều tra, đánh giá, bảo vệ, cải tạo, phục hồi đất (được xác định theo Bảng số 144).</w:t>
      </w:r>
    </w:p>
    <w:p>
      <w:r>
        <w:t>Bảng số 144</w:t>
      </w:r>
    </w:p>
    <w:p>
      <w:r>
        <w:t>STT</w:t>
      </w:r>
    </w:p>
    <w:p>
      <w:r>
        <w:t>Nội dung công việc</w:t>
      </w:r>
    </w:p>
    <w:p>
      <w:r>
        <w:t>Hệ số K điều chỉnh định mức</w:t>
      </w:r>
    </w:p>
    <w:p>
      <w:r>
        <w:t>Tỷ lệ 1:25.000</w:t>
      </w:r>
    </w:p>
    <w:p>
      <w:r>
        <w:t>Tỷ lệ 1:50.000</w:t>
      </w:r>
    </w:p>
    <w:p>
      <w:r>
        <w:t>Tỷ lệ 1:100.000</w:t>
      </w:r>
    </w:p>
    <w:p>
      <w:r>
        <w:t>Chuẩn hóa các lớp đối tượng không gian điều tra, đánh giá, bảo vệ, cải tạo, phục hồi đất</w:t>
      </w:r>
    </w:p>
    <w:p>
      <w:r>
        <w:t>1</w:t>
      </w:r>
    </w:p>
    <w:p>
      <w:r>
        <w:t>Tách, lọc các đối tượng từ nội dung các lớp dữ liệu</w:t>
      </w:r>
    </w:p>
    <w:p>
      <w:r>
        <w:t>0,9</w:t>
      </w:r>
    </w:p>
    <w:p>
      <w:r>
        <w:t>1</w:t>
      </w:r>
    </w:p>
    <w:p>
      <w:r>
        <w:t>1,1</w:t>
      </w:r>
    </w:p>
    <w:p>
      <w:r>
        <w:t>2</w:t>
      </w:r>
    </w:p>
    <w:p>
      <w:r>
        <w:t>Chuẩn hóa các lớp đối tượng các lớp dữ liệu</w:t>
      </w:r>
    </w:p>
    <w:p>
      <w:r>
        <w:t>0,9</w:t>
      </w:r>
    </w:p>
    <w:p>
      <w:r>
        <w:t>1</w:t>
      </w:r>
    </w:p>
    <w:p>
      <w:r>
        <w:t>1,1</w:t>
      </w:r>
    </w:p>
    <w:p>
      <w:r>
        <w:t>3</w:t>
      </w:r>
    </w:p>
    <w:p>
      <w:r>
        <w:t>Nhập bổ sung các thông tin thuộc tính cho đối tượng không gian điều tra, đánh giá, bảo vệ, cải tạo, phục hồi đất còn thiếu (nếu có)</w:t>
      </w:r>
    </w:p>
    <w:p>
      <w:r>
        <w:t>0,9</w:t>
      </w:r>
    </w:p>
    <w:p>
      <w:r>
        <w:t>1</w:t>
      </w:r>
    </w:p>
    <w:p>
      <w:r>
        <w:t>1,1</w:t>
      </w:r>
    </w:p>
    <w:p>
      <w:r>
        <w:t>4</w:t>
      </w:r>
    </w:p>
    <w:p>
      <w:r>
        <w:t>Rà soát chuẩn hóa thông tin thuộc tính cho từng đối tượng không gian điều tra, đánh giá, bảo vệ, cải tạo, phục hồi đất</w:t>
      </w:r>
    </w:p>
    <w:p>
      <w:r>
        <w:t>0,9</w:t>
      </w:r>
    </w:p>
    <w:p>
      <w:r>
        <w:t>1</w:t>
      </w:r>
    </w:p>
    <w:p>
      <w:r>
        <w:t>1,1</w:t>
      </w:r>
    </w:p>
    <w:p>
      <w:r>
        <w:t>2. Định mức thiết bị</w:t>
      </w:r>
    </w:p>
    <w:p>
      <w:r>
        <w:t>a) Công tác chuẩn bị; xây dựng siêu dữ liệu điều tra, đánh giá, bảo vệ, cải tạo, phục hồi đất; tích hợp dữ liệu vào hệ thống; kiểm tra, nghiệm thu CSDL điều tra, đánh giá, bảo vệ, cải tạo, phục hồi đất.</w:t>
      </w:r>
    </w:p>
    <w:p>
      <w:r>
        <w:t>Bảng số 145</w:t>
      </w:r>
    </w:p>
    <w:p>
      <w:r>
        <w:t>STT</w:t>
      </w:r>
    </w:p>
    <w:p>
      <w:r>
        <w:t>Danh mục thiết bị</w:t>
      </w:r>
    </w:p>
    <w:p>
      <w:r>
        <w:t>ĐVT</w:t>
      </w:r>
    </w:p>
    <w:p>
      <w:r>
        <w:t>Công suất</w:t>
      </w:r>
    </w:p>
    <w:p>
      <w:r>
        <w:t>(KW/h)</w:t>
      </w:r>
    </w:p>
    <w:p>
      <w:r>
        <w:t>Định mức</w:t>
      </w:r>
    </w:p>
    <w:p>
      <w:r>
        <w:t>(tính cho 01 tỉnh)</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1.2</w:t>
      </w:r>
    </w:p>
    <w:p>
      <w:r>
        <w:t>Chuẩn bị nhân lực, địa điểm làm việc; chuẩn bị vật tư, thiết bị, dụng cụ, phần mềm phục vụ cho công tác xây dựng CSDL điều tra, đánh giá, bảo vệ, cải tạo, phục hồi đất</w:t>
      </w:r>
    </w:p>
    <w:p>
      <w:r>
        <w:t>-</w:t>
      </w:r>
    </w:p>
    <w:p>
      <w:r>
        <w:t>Máy tính để bàn</w:t>
      </w:r>
    </w:p>
    <w:p>
      <w:r>
        <w:t>Cái</w:t>
      </w:r>
    </w:p>
    <w:p>
      <w:r>
        <w:t>0,4</w:t>
      </w:r>
    </w:p>
    <w:p>
      <w:r>
        <w:t>4,0000</w:t>
      </w:r>
    </w:p>
    <w:p>
      <w:r>
        <w:t>-</w:t>
      </w:r>
    </w:p>
    <w:p>
      <w:r>
        <w:t>Điều hoà nhiệt độ</w:t>
      </w:r>
    </w:p>
    <w:p>
      <w:r>
        <w:t>Cái</w:t>
      </w:r>
    </w:p>
    <w:p>
      <w:r>
        <w:t>2,2</w:t>
      </w:r>
    </w:p>
    <w:p>
      <w:r>
        <w:t>0,3333</w:t>
      </w:r>
    </w:p>
    <w:p>
      <w:r>
        <w:t>-</w:t>
      </w:r>
    </w:p>
    <w:p>
      <w:r>
        <w:t>Điện năng</w:t>
      </w:r>
    </w:p>
    <w:p>
      <w:r>
        <w:t>KW</w:t>
      </w:r>
    </w:p>
    <w:p>
      <w:r>
        <w:t>2,3333</w:t>
      </w:r>
    </w:p>
    <w:p>
      <w:r>
        <w:t>2</w:t>
      </w:r>
    </w:p>
    <w:p>
      <w:r>
        <w:t>Xây dựng siêu dữ liệu điều tra, đánh giá, bảo vệ, cải tạo, phục hồi đất</w:t>
      </w:r>
    </w:p>
    <w:p>
      <w:r>
        <w:t>2.1</w:t>
      </w:r>
    </w:p>
    <w:p>
      <w:r>
        <w:t>Thu nhận các thông tin cần thiết để xây dựng siêu dữ liệu</w:t>
      </w:r>
    </w:p>
    <w:p>
      <w:r>
        <w:t>-</w:t>
      </w:r>
    </w:p>
    <w:p>
      <w:r>
        <w:t>Máy tính để bàn</w:t>
      </w:r>
    </w:p>
    <w:p>
      <w:r>
        <w:t>Cái</w:t>
      </w:r>
    </w:p>
    <w:p>
      <w:r>
        <w:t>0,4</w:t>
      </w:r>
    </w:p>
    <w:p>
      <w:r>
        <w:t>3,2000</w:t>
      </w:r>
    </w:p>
    <w:p>
      <w:r>
        <w:t>-</w:t>
      </w:r>
    </w:p>
    <w:p>
      <w:r>
        <w:t>Điều hoà nhiệt độ</w:t>
      </w:r>
    </w:p>
    <w:p>
      <w:r>
        <w:t>Cái</w:t>
      </w:r>
    </w:p>
    <w:p>
      <w:r>
        <w:t>2,2</w:t>
      </w:r>
    </w:p>
    <w:p>
      <w:r>
        <w:t>0,2667</w:t>
      </w:r>
    </w:p>
    <w:p>
      <w:r>
        <w:t>-</w:t>
      </w:r>
    </w:p>
    <w:p>
      <w:r>
        <w:t>Điện năng</w:t>
      </w:r>
    </w:p>
    <w:p>
      <w:r>
        <w:t>KW</w:t>
      </w:r>
    </w:p>
    <w:p>
      <w:r>
        <w:t>1,8667</w:t>
      </w:r>
    </w:p>
    <w:p>
      <w:r>
        <w:t>2.2</w:t>
      </w:r>
    </w:p>
    <w:p>
      <w:r>
        <w:t>Nhập thông tin siêu dữ liệu</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3</w:t>
      </w:r>
    </w:p>
    <w:p>
      <w:r>
        <w:t>Thực hiện tích hợp dữ liệu điều tra, đánh giá, bảo vệ, cải tạo, phục hồi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w:t>
      </w:r>
    </w:p>
    <w:p>
      <w:r>
        <w:t>Máy tính để bàn</w:t>
      </w:r>
    </w:p>
    <w:p>
      <w:r>
        <w:t>Cái</w:t>
      </w:r>
    </w:p>
    <w:p>
      <w:r>
        <w:t>0,4</w:t>
      </w:r>
    </w:p>
    <w:p>
      <w:r>
        <w:t>4,8000</w:t>
      </w:r>
    </w:p>
    <w:p>
      <w:r>
        <w:t>-</w:t>
      </w:r>
    </w:p>
    <w:p>
      <w:r>
        <w:t>Điều hoà nhiệt độ</w:t>
      </w:r>
    </w:p>
    <w:p>
      <w:r>
        <w:t>Cái</w:t>
      </w:r>
    </w:p>
    <w:p>
      <w:r>
        <w:t>2,2</w:t>
      </w:r>
    </w:p>
    <w:p>
      <w:r>
        <w:t>0,4000</w:t>
      </w:r>
    </w:p>
    <w:p>
      <w:r>
        <w:t>-</w:t>
      </w:r>
    </w:p>
    <w:p>
      <w:r>
        <w:t>Máy chủ</w:t>
      </w:r>
    </w:p>
    <w:p>
      <w:r>
        <w:t>Cái</w:t>
      </w:r>
    </w:p>
    <w:p>
      <w:r>
        <w:t>1</w:t>
      </w:r>
    </w:p>
    <w:p>
      <w:r>
        <w:t>1,2000</w:t>
      </w:r>
    </w:p>
    <w:p>
      <w:r>
        <w:t>-</w:t>
      </w:r>
    </w:p>
    <w:p>
      <w:r>
        <w:t>Hệ quản trị CSDL thuộc tính</w:t>
      </w:r>
    </w:p>
    <w:p>
      <w:r>
        <w:t>Bộ</w:t>
      </w:r>
    </w:p>
    <w:p>
      <w:r>
        <w:t>1,2000</w:t>
      </w:r>
    </w:p>
    <w:p>
      <w:r>
        <w:t>-</w:t>
      </w:r>
    </w:p>
    <w:p>
      <w:r>
        <w:t>Hệ quản trị dữ liệu không gian</w:t>
      </w:r>
    </w:p>
    <w:p>
      <w:r>
        <w:t>Bộ</w:t>
      </w:r>
    </w:p>
    <w:p>
      <w:r>
        <w:t>0,3000</w:t>
      </w:r>
    </w:p>
    <w:p>
      <w:r>
        <w:t>-</w:t>
      </w:r>
    </w:p>
    <w:p>
      <w:r>
        <w:t>Thiết bị mạng</w:t>
      </w:r>
    </w:p>
    <w:p>
      <w:r>
        <w:t>Bộ</w:t>
      </w:r>
    </w:p>
    <w:p>
      <w:r>
        <w:t>0,1</w:t>
      </w:r>
    </w:p>
    <w:p>
      <w:r>
        <w:t>4,8000</w:t>
      </w:r>
    </w:p>
    <w:p>
      <w:r>
        <w:t>-</w:t>
      </w:r>
    </w:p>
    <w:p>
      <w:r>
        <w:t>Điện năng</w:t>
      </w:r>
    </w:p>
    <w:p>
      <w:r>
        <w:t>KW</w:t>
      </w:r>
    </w:p>
    <w:p>
      <w:r>
        <w:t>4,4800</w:t>
      </w:r>
    </w:p>
    <w:p>
      <w:r>
        <w:t>4</w:t>
      </w:r>
    </w:p>
    <w:p>
      <w:r>
        <w:t>Kiểm tra, nghiệm thu CSDL điều tra, đánh giá, bảo vệ, cải tạo, phục hồi đất</w:t>
      </w:r>
    </w:p>
    <w:p>
      <w:r>
        <w:t>4.1</w:t>
      </w:r>
    </w:p>
    <w:p>
      <w:r>
        <w:t>Đơn vị thi công chuẩn bị tài liệu và phục vụ giám sát, kiểm tra, nghiệm thu</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0,6000</w:t>
      </w:r>
    </w:p>
    <w:p>
      <w:r>
        <w:t>-</w:t>
      </w:r>
    </w:p>
    <w:p>
      <w:r>
        <w:t>Hệ quản trị CSDL thuộc tính</w:t>
      </w:r>
    </w:p>
    <w:p>
      <w:r>
        <w:t>Bộ</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Điện năng</w:t>
      </w:r>
    </w:p>
    <w:p>
      <w:r>
        <w:t>KW</w:t>
      </w:r>
    </w:p>
    <w:p>
      <w:r>
        <w:t>2,3360</w:t>
      </w:r>
    </w:p>
    <w:p>
      <w:r>
        <w:t>4.2</w:t>
      </w:r>
    </w:p>
    <w:p>
      <w:r>
        <w:t>Lập biên bản bàn giao dữ liệu theo quy định tại Phụ lục VIII ban hành kèm theo Thông tư 25/2024/TT-BTNMT. Đóng gói giao nộp CSDL điều tra, đánh giá, bảo vệ, cải tạo, phục hồi đất</w:t>
      </w:r>
    </w:p>
    <w:p>
      <w:r>
        <w:t>-</w:t>
      </w:r>
    </w:p>
    <w:p>
      <w:r>
        <w:t>Máy tính để bàn</w:t>
      </w:r>
    </w:p>
    <w:p>
      <w:r>
        <w:t>Cái</w:t>
      </w:r>
    </w:p>
    <w:p>
      <w:r>
        <w:t>0,4</w:t>
      </w:r>
    </w:p>
    <w:p>
      <w:r>
        <w:t>2,4000</w:t>
      </w:r>
    </w:p>
    <w:p>
      <w:r>
        <w:t>-</w:t>
      </w:r>
    </w:p>
    <w:p>
      <w:r>
        <w:t>Máy in laser</w:t>
      </w:r>
    </w:p>
    <w:p>
      <w:r>
        <w:t>Cái</w:t>
      </w:r>
    </w:p>
    <w:p>
      <w:r>
        <w:t>0,6</w:t>
      </w:r>
    </w:p>
    <w:p>
      <w:r>
        <w:t>0,1600</w:t>
      </w:r>
    </w:p>
    <w:p>
      <w:r>
        <w:t>-</w:t>
      </w:r>
    </w:p>
    <w:p>
      <w:r>
        <w:t>Điều hoà nhiệt độ</w:t>
      </w:r>
    </w:p>
    <w:p>
      <w:r>
        <w:t>Cái</w:t>
      </w:r>
    </w:p>
    <w:p>
      <w:r>
        <w:t>2,2</w:t>
      </w:r>
    </w:p>
    <w:p>
      <w:r>
        <w:t>0,2000</w:t>
      </w:r>
    </w:p>
    <w:p>
      <w:r>
        <w:t>-</w:t>
      </w:r>
    </w:p>
    <w:p>
      <w:r>
        <w:t>Máy chủ</w:t>
      </w:r>
    </w:p>
    <w:p>
      <w:r>
        <w:t>Cái</w:t>
      </w:r>
    </w:p>
    <w:p>
      <w:r>
        <w:t>1</w:t>
      </w:r>
    </w:p>
    <w:p>
      <w:r>
        <w:t>0,6000</w:t>
      </w:r>
    </w:p>
    <w:p>
      <w:r>
        <w:t>-</w:t>
      </w:r>
    </w:p>
    <w:p>
      <w:r>
        <w:t>Hệ quản trị CSDL thuộc tính</w:t>
      </w:r>
    </w:p>
    <w:p>
      <w:r>
        <w:t>Bộ</w:t>
      </w:r>
    </w:p>
    <w:p>
      <w:r>
        <w:t>0,6000</w:t>
      </w:r>
    </w:p>
    <w:p>
      <w:r>
        <w:t>-</w:t>
      </w:r>
    </w:p>
    <w:p>
      <w:r>
        <w:t>Hệ quản trị dữ liệu không gian</w:t>
      </w:r>
    </w:p>
    <w:p>
      <w:r>
        <w:t>Bộ</w:t>
      </w:r>
    </w:p>
    <w:p>
      <w:r>
        <w:t>0,1500</w:t>
      </w:r>
    </w:p>
    <w:p>
      <w:r>
        <w:t>-</w:t>
      </w:r>
    </w:p>
    <w:p>
      <w:r>
        <w:t>Thiết bị mạng</w:t>
      </w:r>
    </w:p>
    <w:p>
      <w:r>
        <w:t>Bộ</w:t>
      </w:r>
    </w:p>
    <w:p>
      <w:r>
        <w:t>0,1</w:t>
      </w:r>
    </w:p>
    <w:p>
      <w:r>
        <w:t>2,4000</w:t>
      </w:r>
    </w:p>
    <w:p>
      <w:r>
        <w:t>-</w:t>
      </w:r>
    </w:p>
    <w:p>
      <w:r>
        <w:t>Điện năng</w:t>
      </w:r>
    </w:p>
    <w:p>
      <w:r>
        <w:t>KW</w:t>
      </w:r>
    </w:p>
    <w:p>
      <w:r>
        <w:t>2,3360</w:t>
      </w:r>
    </w:p>
    <w:p>
      <w:r>
        <w:t>b) Thu thập tài liệu, dữ liệu; xây dựng dữ liệu thuộc tính điều tra, đánh giá, bảo vệ, cải tạo, phục hồi đất; xây dựng dữ liệu đất đai phi cấu trúc về điều tra, đánh giá, bảo vệ, cải tạo, phục hồi đất; đối soát, hoàn thiện dữ liệu và xây dựng siêu dữ liệu điều tra, đánh giá, bảo vệ, cải tạo, phục hồi đất.</w:t>
      </w:r>
    </w:p>
    <w:p>
      <w:r>
        <w:t>Bảng số 146</w:t>
      </w:r>
    </w:p>
    <w:p>
      <w:r>
        <w:t>STT</w:t>
      </w:r>
    </w:p>
    <w:p>
      <w:r>
        <w:t>Danh mục thiết bị</w:t>
      </w:r>
    </w:p>
    <w:p>
      <w:r>
        <w:t>ĐVT</w:t>
      </w:r>
    </w:p>
    <w:p>
      <w:r>
        <w:t>Công suất</w:t>
      </w:r>
    </w:p>
    <w:p>
      <w:r>
        <w:t>(KW/h)</w:t>
      </w:r>
    </w:p>
    <w:p>
      <w:r>
        <w:t>Định mức</w:t>
      </w:r>
    </w:p>
    <w:p>
      <w:r>
        <w:t>(Công nhóm/01 kỳ điều tra)</w:t>
      </w:r>
    </w:p>
    <w:p>
      <w:r>
        <w:t>1</w:t>
      </w:r>
    </w:p>
    <w:p>
      <w:r>
        <w:t>Thu thập tài liệu, dữ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2</w:t>
      </w:r>
    </w:p>
    <w:p>
      <w:r>
        <w:t>Xây dựng dữ liệu thuộc tính điều tra, đánh giá, bảo vệ, cải tạo, phục hồi đất</w:t>
      </w:r>
    </w:p>
    <w:p>
      <w:r>
        <w:t>2.1</w:t>
      </w:r>
    </w:p>
    <w:p>
      <w:r>
        <w:t>Nhập dữ liệu thuộc tính điều tra, đánh giá, bảo vệ, cải tạo, phục hồi đất</w:t>
      </w:r>
    </w:p>
    <w:p>
      <w:r>
        <w:t>-</w:t>
      </w:r>
    </w:p>
    <w:p>
      <w:r>
        <w:t>Máy tính để bàn</w:t>
      </w:r>
    </w:p>
    <w:p>
      <w:r>
        <w:t>Cái</w:t>
      </w:r>
    </w:p>
    <w:p>
      <w:r>
        <w:t>0,4</w:t>
      </w:r>
    </w:p>
    <w:p>
      <w:r>
        <w:t>5,6000</w:t>
      </w:r>
    </w:p>
    <w:p>
      <w:r>
        <w:t>-</w:t>
      </w:r>
    </w:p>
    <w:p>
      <w:r>
        <w:t>Máy chủ</w:t>
      </w:r>
    </w:p>
    <w:p>
      <w:r>
        <w:t>Cái</w:t>
      </w:r>
    </w:p>
    <w:p>
      <w:r>
        <w:t>1</w:t>
      </w:r>
    </w:p>
    <w:p>
      <w:r>
        <w:t>1,4000</w:t>
      </w:r>
    </w:p>
    <w:p>
      <w:r>
        <w:t>-</w:t>
      </w:r>
    </w:p>
    <w:p>
      <w:r>
        <w:t>Hệ quản trị CSDL thuộc tính</w:t>
      </w:r>
    </w:p>
    <w:p>
      <w:r>
        <w:t>Bộ</w:t>
      </w:r>
    </w:p>
    <w:p>
      <w:r>
        <w:t>1,4000</w:t>
      </w:r>
    </w:p>
    <w:p>
      <w:r>
        <w:t>-</w:t>
      </w:r>
    </w:p>
    <w:p>
      <w:r>
        <w:t>Thiết bị mạng</w:t>
      </w:r>
    </w:p>
    <w:p>
      <w:r>
        <w:t>Bộ</w:t>
      </w:r>
    </w:p>
    <w:p>
      <w:r>
        <w:t>0,1</w:t>
      </w:r>
    </w:p>
    <w:p>
      <w:r>
        <w:t>5,6000</w:t>
      </w:r>
    </w:p>
    <w:p>
      <w:r>
        <w:t>-</w:t>
      </w:r>
    </w:p>
    <w:p>
      <w:r>
        <w:t>Điều hoà nhiệt độ</w:t>
      </w:r>
    </w:p>
    <w:p>
      <w:r>
        <w:t>Cái</w:t>
      </w:r>
    </w:p>
    <w:p>
      <w:r>
        <w:t>2,2</w:t>
      </w:r>
    </w:p>
    <w:p>
      <w:r>
        <w:t>0,4667</w:t>
      </w:r>
    </w:p>
    <w:p>
      <w:r>
        <w:t>-</w:t>
      </w:r>
    </w:p>
    <w:p>
      <w:r>
        <w:t>Điện năng</w:t>
      </w:r>
    </w:p>
    <w:p>
      <w:r>
        <w:t>KW</w:t>
      </w:r>
    </w:p>
    <w:p>
      <w:r>
        <w:t>3,2667</w:t>
      </w:r>
    </w:p>
    <w:p>
      <w:r>
        <w:t>2.2</w:t>
      </w:r>
    </w:p>
    <w:p>
      <w:r>
        <w:t>Đối với tài liệu, số liệu là bảng, biểu dạng số thì thực hiện như sau</w:t>
      </w:r>
    </w:p>
    <w:p>
      <w:r>
        <w:t>2.2.1</w:t>
      </w:r>
    </w:p>
    <w:p>
      <w:r>
        <w:t>Lập mô hình chuyển đổi CSDL điều tra, đánh giá, bảo vệ, cải tạo, phục hồi đất</w:t>
      </w:r>
    </w:p>
    <w:p>
      <w:r>
        <w:t>-</w:t>
      </w:r>
    </w:p>
    <w:p>
      <w:r>
        <w:t>Máy tính để bàn</w:t>
      </w:r>
    </w:p>
    <w:p>
      <w:r>
        <w:t>Cái</w:t>
      </w:r>
    </w:p>
    <w:p>
      <w:r>
        <w:t>0,4</w:t>
      </w:r>
    </w:p>
    <w:p>
      <w:r>
        <w:t>0,8000</w:t>
      </w:r>
    </w:p>
    <w:p>
      <w:r>
        <w:t>-</w:t>
      </w:r>
    </w:p>
    <w:p>
      <w:r>
        <w:t>Điều hoà nhiệt độ</w:t>
      </w:r>
    </w:p>
    <w:p>
      <w:r>
        <w:t>Cái</w:t>
      </w:r>
    </w:p>
    <w:p>
      <w:r>
        <w:t>2,2</w:t>
      </w:r>
    </w:p>
    <w:p>
      <w:r>
        <w:t>0,0667</w:t>
      </w:r>
    </w:p>
    <w:p>
      <w:r>
        <w:t>-</w:t>
      </w:r>
    </w:p>
    <w:p>
      <w:r>
        <w:t>Điện năng</w:t>
      </w:r>
    </w:p>
    <w:p>
      <w:r>
        <w:t>KW</w:t>
      </w:r>
    </w:p>
    <w:p>
      <w:r>
        <w:t>0,4667</w:t>
      </w:r>
    </w:p>
    <w:p>
      <w:r>
        <w:t>2.2.2</w:t>
      </w:r>
    </w:p>
    <w:p>
      <w:r>
        <w:t>Chuyển đổi vào CSDL điều tra, đánh giá, bảo vệ, cải tạo, phục hồi đất</w:t>
      </w:r>
    </w:p>
    <w:p>
      <w:r>
        <w:t>-</w:t>
      </w:r>
    </w:p>
    <w:p>
      <w:r>
        <w:t>Máy tính để bàn</w:t>
      </w:r>
    </w:p>
    <w:p>
      <w:r>
        <w:t>Cái</w:t>
      </w:r>
    </w:p>
    <w:p>
      <w:r>
        <w:t>0,4</w:t>
      </w:r>
    </w:p>
    <w:p>
      <w:r>
        <w:t>2,7200</w:t>
      </w:r>
    </w:p>
    <w:p>
      <w:r>
        <w:t>-</w:t>
      </w:r>
    </w:p>
    <w:p>
      <w:r>
        <w:t>Máy chủ</w:t>
      </w:r>
    </w:p>
    <w:p>
      <w:r>
        <w:t>Cái</w:t>
      </w:r>
    </w:p>
    <w:p>
      <w:r>
        <w:t>1</w:t>
      </w:r>
    </w:p>
    <w:p>
      <w:r>
        <w:t>0,6800</w:t>
      </w:r>
    </w:p>
    <w:p>
      <w:r>
        <w:t>-</w:t>
      </w:r>
    </w:p>
    <w:p>
      <w:r>
        <w:t>Hệ quản trị CSDL thuộc tính</w:t>
      </w:r>
    </w:p>
    <w:p>
      <w:r>
        <w:t>Bộ</w:t>
      </w:r>
    </w:p>
    <w:p>
      <w:r>
        <w:t>0,6800</w:t>
      </w:r>
    </w:p>
    <w:p>
      <w:r>
        <w:t>-</w:t>
      </w:r>
    </w:p>
    <w:p>
      <w:r>
        <w:t>Thiết bị mạng</w:t>
      </w:r>
    </w:p>
    <w:p>
      <w:r>
        <w:t>Bộ</w:t>
      </w:r>
    </w:p>
    <w:p>
      <w:r>
        <w:t>0,1</w:t>
      </w:r>
    </w:p>
    <w:p>
      <w:r>
        <w:t>2,7200</w:t>
      </w:r>
    </w:p>
    <w:p>
      <w:r>
        <w:t>-</w:t>
      </w:r>
    </w:p>
    <w:p>
      <w:r>
        <w:t>Điều hoà nhiệt độ</w:t>
      </w:r>
    </w:p>
    <w:p>
      <w:r>
        <w:t>Cái</w:t>
      </w:r>
    </w:p>
    <w:p>
      <w:r>
        <w:t>2,2</w:t>
      </w:r>
    </w:p>
    <w:p>
      <w:r>
        <w:t>0,2267</w:t>
      </w:r>
    </w:p>
    <w:p>
      <w:r>
        <w:t>-</w:t>
      </w:r>
    </w:p>
    <w:p>
      <w:r>
        <w:t>Điện năng</w:t>
      </w:r>
    </w:p>
    <w:p>
      <w:r>
        <w:t>KW</w:t>
      </w:r>
    </w:p>
    <w:p>
      <w:r>
        <w:t>1,5867</w:t>
      </w:r>
    </w:p>
    <w:p>
      <w:r>
        <w:t>3</w:t>
      </w:r>
    </w:p>
    <w:p>
      <w:r>
        <w:t>Xây dựng dữ liệu đất đai phi cấu trúc về điều tra, đánh giá, bảo vệ, cải tạo, phục hồi đất</w:t>
      </w:r>
    </w:p>
    <w:p>
      <w:r>
        <w:t>3.1</w:t>
      </w:r>
    </w:p>
    <w:p>
      <w:r>
        <w:t>Quét các giấy tờ của bộ số liệu, tài liệu điều tra, đánh giá, bảo vệ, cải tạo, phục hồi đất (tính theo trang)</w:t>
      </w:r>
    </w:p>
    <w:p>
      <w:r>
        <w:t>3.1.1</w:t>
      </w:r>
    </w:p>
    <w:p>
      <w:r>
        <w:t>Quét trang A3</w:t>
      </w:r>
    </w:p>
    <w:p>
      <w:r>
        <w:t>-</w:t>
      </w:r>
    </w:p>
    <w:p>
      <w:r>
        <w:t>Máy tính để bàn</w:t>
      </w:r>
    </w:p>
    <w:p>
      <w:r>
        <w:t>Cái</w:t>
      </w:r>
    </w:p>
    <w:p>
      <w:r>
        <w:t>0,4</w:t>
      </w:r>
    </w:p>
    <w:p>
      <w:r>
        <w:t>0,0096</w:t>
      </w:r>
    </w:p>
    <w:p>
      <w:r>
        <w:t>-</w:t>
      </w:r>
    </w:p>
    <w:p>
      <w:r>
        <w:t>Máy quét A3</w:t>
      </w:r>
    </w:p>
    <w:p>
      <w:r>
        <w:t>Cái</w:t>
      </w:r>
    </w:p>
    <w:p>
      <w:r>
        <w:t>0,8</w:t>
      </w:r>
    </w:p>
    <w:p>
      <w:r>
        <w:t>0,0096</w:t>
      </w:r>
    </w:p>
    <w:p>
      <w:r>
        <w:t>-</w:t>
      </w:r>
    </w:p>
    <w:p>
      <w:r>
        <w:t>Thiết bị lưu trữ hồ sơ quét</w:t>
      </w:r>
    </w:p>
    <w:p>
      <w:r>
        <w:t>Cái</w:t>
      </w:r>
    </w:p>
    <w:p>
      <w:r>
        <w:t>0,4</w:t>
      </w:r>
    </w:p>
    <w:p>
      <w:r>
        <w:t>0,0096</w:t>
      </w:r>
    </w:p>
    <w:p>
      <w:r>
        <w:t>-</w:t>
      </w:r>
    </w:p>
    <w:p>
      <w:r>
        <w:t>Điều hoà nhiệt độ</w:t>
      </w:r>
    </w:p>
    <w:p>
      <w:r>
        <w:t>Cái</w:t>
      </w:r>
    </w:p>
    <w:p>
      <w:r>
        <w:t>2,2</w:t>
      </w:r>
    </w:p>
    <w:p>
      <w:r>
        <w:t>0,0008</w:t>
      </w:r>
    </w:p>
    <w:p>
      <w:r>
        <w:t>-</w:t>
      </w:r>
    </w:p>
    <w:p>
      <w:r>
        <w:t>Điện năng</w:t>
      </w:r>
    </w:p>
    <w:p>
      <w:r>
        <w:t>KW</w:t>
      </w:r>
    </w:p>
    <w:p>
      <w:r>
        <w:t>0,0171</w:t>
      </w:r>
    </w:p>
    <w:p>
      <w:r>
        <w:t>3.1.2</w:t>
      </w:r>
    </w:p>
    <w:p>
      <w:r>
        <w:t>Quét trang A4</w:t>
      </w:r>
    </w:p>
    <w:p>
      <w:r>
        <w:t>-</w:t>
      </w:r>
    </w:p>
    <w:p>
      <w:r>
        <w:t>Máy tính để bàn</w:t>
      </w:r>
    </w:p>
    <w:p>
      <w:r>
        <w:t>Cái</w:t>
      </w:r>
    </w:p>
    <w:p>
      <w:r>
        <w:t>0,4</w:t>
      </w:r>
    </w:p>
    <w:p>
      <w:r>
        <w:t>0,0064</w:t>
      </w:r>
    </w:p>
    <w:p>
      <w:r>
        <w:t>-</w:t>
      </w:r>
    </w:p>
    <w:p>
      <w:r>
        <w:t>Máy quét A4</w:t>
      </w:r>
    </w:p>
    <w:p>
      <w:r>
        <w:t>Cái</w:t>
      </w:r>
    </w:p>
    <w:p>
      <w:r>
        <w:t>0,6</w:t>
      </w:r>
    </w:p>
    <w:p>
      <w:r>
        <w:t>0,0064</w:t>
      </w:r>
    </w:p>
    <w:p>
      <w:r>
        <w:t>-</w:t>
      </w:r>
    </w:p>
    <w:p>
      <w:r>
        <w:t>Thiết bị lưu trữ hồ sơ quét</w:t>
      </w:r>
    </w:p>
    <w:p>
      <w:r>
        <w:t>Cái</w:t>
      </w:r>
    </w:p>
    <w:p>
      <w:r>
        <w:t>0,4</w:t>
      </w:r>
    </w:p>
    <w:p>
      <w:r>
        <w:t>0,0064</w:t>
      </w:r>
    </w:p>
    <w:p>
      <w:r>
        <w:t>-</w:t>
      </w:r>
    </w:p>
    <w:p>
      <w:r>
        <w:t>Điều hoà nhiệt độ</w:t>
      </w:r>
    </w:p>
    <w:p>
      <w:r>
        <w:t>Cái</w:t>
      </w:r>
    </w:p>
    <w:p>
      <w:r>
        <w:t>2,2</w:t>
      </w:r>
    </w:p>
    <w:p>
      <w:r>
        <w:t>0,0005</w:t>
      </w:r>
    </w:p>
    <w:p>
      <w:r>
        <w:t>-</w:t>
      </w:r>
    </w:p>
    <w:p>
      <w:r>
        <w:t>Điện năng</w:t>
      </w:r>
    </w:p>
    <w:p>
      <w:r>
        <w:t>KW</w:t>
      </w:r>
    </w:p>
    <w:p>
      <w:r>
        <w:t>0,0101</w:t>
      </w:r>
    </w:p>
    <w:p>
      <w:r>
        <w:t>3.2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(tính theo trang)</w:t>
      </w:r>
    </w:p>
    <w:p>
      <w:r>
        <w:t>-</w:t>
      </w:r>
    </w:p>
    <w:p>
      <w:r>
        <w:t>Máy tính để bàn</w:t>
      </w:r>
    </w:p>
    <w:p>
      <w:r>
        <w:t>Cái</w:t>
      </w:r>
    </w:p>
    <w:p>
      <w:r>
        <w:t>0,4</w:t>
      </w:r>
    </w:p>
    <w:p>
      <w:r>
        <w:t>0,0032</w:t>
      </w:r>
    </w:p>
    <w:p>
      <w:r>
        <w:t>-</w:t>
      </w:r>
    </w:p>
    <w:p>
      <w:r>
        <w:t>Điều hoà nhiệt độ</w:t>
      </w:r>
    </w:p>
    <w:p>
      <w:r>
        <w:t>Cái</w:t>
      </w:r>
    </w:p>
    <w:p>
      <w:r>
        <w:t>2,2</w:t>
      </w:r>
    </w:p>
    <w:p>
      <w:r>
        <w:t>0,0003</w:t>
      </w:r>
    </w:p>
    <w:p>
      <w:r>
        <w:t>-</w:t>
      </w:r>
    </w:p>
    <w:p>
      <w:r>
        <w:t>Điện năng</w:t>
      </w:r>
    </w:p>
    <w:p>
      <w:r>
        <w:t>KW</w:t>
      </w:r>
    </w:p>
    <w:p>
      <w:r>
        <w:t>0,0019</w:t>
      </w:r>
    </w:p>
    <w:p>
      <w:r>
        <w:t>3.3</w:t>
      </w:r>
    </w:p>
    <w:p>
      <w:r>
        <w:t>Nhập thông tin mô tả của dữ liệu phi cấu trúc và tạo liên kết giữa dữ liệu phi cấu trúc về điều tra, đánh giá, bảo vệ, cải tạo, phục hồi đất với các đối tượng không gian</w:t>
      </w:r>
    </w:p>
    <w:p>
      <w:r>
        <w:t>-</w:t>
      </w:r>
    </w:p>
    <w:p>
      <w:r>
        <w:t>Máy tính để bàn</w:t>
      </w:r>
    </w:p>
    <w:p>
      <w:r>
        <w:t>Cái</w:t>
      </w:r>
    </w:p>
    <w:p>
      <w:r>
        <w:t>0,4</w:t>
      </w:r>
    </w:p>
    <w:p>
      <w:r>
        <w:t>1,2000</w:t>
      </w:r>
    </w:p>
    <w:p>
      <w:r>
        <w:t>-</w:t>
      </w:r>
    </w:p>
    <w:p>
      <w:r>
        <w:t>Máy chủ</w:t>
      </w:r>
    </w:p>
    <w:p>
      <w:r>
        <w:t>Cái</w:t>
      </w:r>
    </w:p>
    <w:p>
      <w:r>
        <w:t>1</w:t>
      </w:r>
    </w:p>
    <w:p>
      <w:r>
        <w:t>0,3000</w:t>
      </w:r>
    </w:p>
    <w:p>
      <w:r>
        <w:t>-</w:t>
      </w:r>
    </w:p>
    <w:p>
      <w:r>
        <w:t>Hệ quản trị CSDL thuộc tính</w:t>
      </w:r>
    </w:p>
    <w:p>
      <w:r>
        <w:t>Bộ</w:t>
      </w:r>
    </w:p>
    <w:p>
      <w:r>
        <w:t>0,3000</w:t>
      </w:r>
    </w:p>
    <w:p>
      <w:r>
        <w:t>-</w:t>
      </w:r>
    </w:p>
    <w:p>
      <w:r>
        <w:t>Thiết bị lưu trữ hồ sơ quét</w:t>
      </w:r>
    </w:p>
    <w:p>
      <w:r>
        <w:t>Cái</w:t>
      </w:r>
    </w:p>
    <w:p>
      <w:r>
        <w:t>0,4</w:t>
      </w:r>
    </w:p>
    <w:p>
      <w:r>
        <w:t>0,3000</w:t>
      </w:r>
    </w:p>
    <w:p>
      <w:r>
        <w:t>-</w:t>
      </w:r>
    </w:p>
    <w:p>
      <w:r>
        <w:t>Thiết bị mạng</w:t>
      </w:r>
    </w:p>
    <w:p>
      <w:r>
        <w:t>Bộ</w:t>
      </w:r>
    </w:p>
    <w:p>
      <w:r>
        <w:t>0,1</w:t>
      </w:r>
    </w:p>
    <w:p>
      <w:r>
        <w:t>1,2000</w:t>
      </w:r>
    </w:p>
    <w:p>
      <w:r>
        <w:t>-</w:t>
      </w:r>
    </w:p>
    <w:p>
      <w:r>
        <w:t>Điều hoà nhiệt độ</w:t>
      </w:r>
    </w:p>
    <w:p>
      <w:r>
        <w:t>Cái</w:t>
      </w:r>
    </w:p>
    <w:p>
      <w:r>
        <w:t>2,2</w:t>
      </w:r>
    </w:p>
    <w:p>
      <w:r>
        <w:t>0,1000</w:t>
      </w:r>
    </w:p>
    <w:p>
      <w:r>
        <w:t>-</w:t>
      </w:r>
    </w:p>
    <w:p>
      <w:r>
        <w:t>Điện năng</w:t>
      </w:r>
    </w:p>
    <w:p>
      <w:r>
        <w:t>KW</w:t>
      </w:r>
    </w:p>
    <w:p>
      <w:r>
        <w:t>0,7000</w:t>
      </w:r>
    </w:p>
    <w:p>
      <w:r>
        <w:t>3.4</w:t>
      </w:r>
    </w:p>
    <w:p>
      <w:r>
        <w:t>Đối với tài liệu đã có ở dạng số mà không liên kết với các đối tượng không gian thì tạo danh mục tra cứu dữ liệu phi cấu trúc trong CSDL điều tra, đánh giá, bảo vệ, cải tạo, phục hồi đất</w:t>
      </w:r>
    </w:p>
    <w:p>
      <w:r>
        <w:t>-</w:t>
      </w:r>
    </w:p>
    <w:p>
      <w:r>
        <w:t>Máy tính để bàn</w:t>
      </w:r>
    </w:p>
    <w:p>
      <w:r>
        <w:t>Cái</w:t>
      </w:r>
    </w:p>
    <w:p>
      <w:r>
        <w:t>0,4</w:t>
      </w:r>
    </w:p>
    <w:p>
      <w:r>
        <w:t>1,3600</w:t>
      </w:r>
    </w:p>
    <w:p>
      <w:r>
        <w:t>-</w:t>
      </w:r>
    </w:p>
    <w:p>
      <w:r>
        <w:t>Máy chủ</w:t>
      </w:r>
    </w:p>
    <w:p>
      <w:r>
        <w:t>Cái</w:t>
      </w:r>
    </w:p>
    <w:p>
      <w:r>
        <w:t>1</w:t>
      </w:r>
    </w:p>
    <w:p>
      <w:r>
        <w:t>0,3400</w:t>
      </w:r>
    </w:p>
    <w:p>
      <w:r>
        <w:t>-</w:t>
      </w:r>
    </w:p>
    <w:p>
      <w:r>
        <w:t>Hệ quản trị CSDL thuộc tính</w:t>
      </w:r>
    </w:p>
    <w:p>
      <w:r>
        <w:t>Bộ</w:t>
      </w:r>
    </w:p>
    <w:p>
      <w:r>
        <w:t>0,3400</w:t>
      </w:r>
    </w:p>
    <w:p>
      <w:r>
        <w:t>-</w:t>
      </w:r>
    </w:p>
    <w:p>
      <w:r>
        <w:t>Thiết bị mạng</w:t>
      </w:r>
    </w:p>
    <w:p>
      <w:r>
        <w:t>Bộ</w:t>
      </w:r>
    </w:p>
    <w:p>
      <w:r>
        <w:t>0,1</w:t>
      </w:r>
    </w:p>
    <w:p>
      <w:r>
        <w:t>1,3600</w:t>
      </w:r>
    </w:p>
    <w:p>
      <w:r>
        <w:t>-</w:t>
      </w:r>
    </w:p>
    <w:p>
      <w:r>
        <w:t>Điều hoà nhiệt độ</w:t>
      </w:r>
    </w:p>
    <w:p>
      <w:r>
        <w:t>Cái</w:t>
      </w:r>
    </w:p>
    <w:p>
      <w:r>
        <w:t>2,2</w:t>
      </w:r>
    </w:p>
    <w:p>
      <w:r>
        <w:t>0,1133</w:t>
      </w:r>
    </w:p>
    <w:p>
      <w:r>
        <w:t>-</w:t>
      </w:r>
    </w:p>
    <w:p>
      <w:r>
        <w:t>Điện năng</w:t>
      </w:r>
    </w:p>
    <w:p>
      <w:r>
        <w:t>KW</w:t>
      </w:r>
    </w:p>
    <w:p>
      <w:r>
        <w:t>0,7933</w:t>
      </w:r>
    </w:p>
    <w:p>
      <w:r>
        <w:t>3.5</w:t>
      </w:r>
    </w:p>
    <w:p>
      <w:r>
        <w:t>Vận chuyển, bàn giao tài liệu</w:t>
      </w:r>
    </w:p>
    <w:p>
      <w:r>
        <w:t>-</w:t>
      </w:r>
    </w:p>
    <w:p>
      <w:r>
        <w:t>Máy tính để bàn</w:t>
      </w:r>
    </w:p>
    <w:p>
      <w:r>
        <w:t>Cái</w:t>
      </w:r>
    </w:p>
    <w:p>
      <w:r>
        <w:t>0,4</w:t>
      </w:r>
    </w:p>
    <w:p>
      <w:r>
        <w:t>6,4000</w:t>
      </w:r>
    </w:p>
    <w:p>
      <w:r>
        <w:t>-</w:t>
      </w:r>
    </w:p>
    <w:p>
      <w:r>
        <w:t>Điều hoà nhiệt độ</w:t>
      </w:r>
    </w:p>
    <w:p>
      <w:r>
        <w:t>Cái</w:t>
      </w:r>
    </w:p>
    <w:p>
      <w:r>
        <w:t>2,2</w:t>
      </w:r>
    </w:p>
    <w:p>
      <w:r>
        <w:t>0,5333</w:t>
      </w:r>
    </w:p>
    <w:p>
      <w:r>
        <w:t>-</w:t>
      </w:r>
    </w:p>
    <w:p>
      <w:r>
        <w:t>Điện năng</w:t>
      </w:r>
    </w:p>
    <w:p>
      <w:r>
        <w:t>KW</w:t>
      </w:r>
    </w:p>
    <w:p>
      <w:r>
        <w:t>3,7333</w:t>
      </w:r>
    </w:p>
    <w:p>
      <w:r>
        <w:t>4</w:t>
      </w:r>
    </w:p>
    <w:p>
      <w:r>
        <w:t>Đối soát, hoàn thiện dữ liệu điều tra, đánh giá, bảo vệ, cải tạo, phục hồi đất</w:t>
      </w:r>
    </w:p>
    <w:p>
      <w:r>
        <w:t>Đối soát đảm bảo 100% thông tin trong CSDL điều tra, đánh giá, bảo vệ, cải tạo, phục hồi đất tuân thủ theo đúng quy định về nội dung, cấu trúc, kiểu thông tin của CSDL quốc gia về đất đai</w:t>
      </w:r>
    </w:p>
    <w:p>
      <w:r>
        <w:t>-</w:t>
      </w:r>
    </w:p>
    <w:p>
      <w:r>
        <w:t>Máy tính để bàn</w:t>
      </w:r>
    </w:p>
    <w:p>
      <w:r>
        <w:t>Cái</w:t>
      </w:r>
    </w:p>
    <w:p>
      <w:r>
        <w:t>0,4</w:t>
      </w:r>
    </w:p>
    <w:p>
      <w:r>
        <w:t>8,0000</w:t>
      </w:r>
    </w:p>
    <w:p>
      <w:r>
        <w:t>-</w:t>
      </w:r>
    </w:p>
    <w:p>
      <w:r>
        <w:t>Phần mềm biên tập bản đồ</w:t>
      </w:r>
    </w:p>
    <w:p>
      <w:r>
        <w:t>Bộ</w:t>
      </w:r>
    </w:p>
    <w:p>
      <w:r>
        <w:t>0,4</w:t>
      </w:r>
    </w:p>
    <w:p>
      <w:r>
        <w:t>8,0000</w:t>
      </w:r>
    </w:p>
    <w:p>
      <w:r>
        <w:t>-</w:t>
      </w:r>
    </w:p>
    <w:p>
      <w:r>
        <w:t>Máy chủ</w:t>
      </w:r>
    </w:p>
    <w:p>
      <w:r>
        <w:t>Cái</w:t>
      </w:r>
    </w:p>
    <w:p>
      <w:r>
        <w:t>1</w:t>
      </w:r>
    </w:p>
    <w:p>
      <w:r>
        <w:t>2,0000</w:t>
      </w:r>
    </w:p>
    <w:p>
      <w:r>
        <w:t>-</w:t>
      </w:r>
    </w:p>
    <w:p>
      <w:r>
        <w:t>Hệ quản trị CSDL thuộc tính</w:t>
      </w:r>
    </w:p>
    <w:p>
      <w:r>
        <w:t>Bộ</w:t>
      </w:r>
    </w:p>
    <w:p>
      <w:r>
        <w:t>2,0000</w:t>
      </w:r>
    </w:p>
    <w:p>
      <w:r>
        <w:t>-</w:t>
      </w:r>
    </w:p>
    <w:p>
      <w:r>
        <w:t>Hệ quản trị dữ liệu không gian</w:t>
      </w:r>
    </w:p>
    <w:p>
      <w:r>
        <w:t>Bộ</w:t>
      </w:r>
    </w:p>
    <w:p>
      <w:r>
        <w:t>0,5000</w:t>
      </w:r>
    </w:p>
    <w:p>
      <w:r>
        <w:t>-</w:t>
      </w:r>
    </w:p>
    <w:p>
      <w:r>
        <w:t>Thiết bị mạng</w:t>
      </w:r>
    </w:p>
    <w:p>
      <w:r>
        <w:t>Bộ</w:t>
      </w:r>
    </w:p>
    <w:p>
      <w:r>
        <w:t>0,1</w:t>
      </w:r>
    </w:p>
    <w:p>
      <w:r>
        <w:t>8,0000</w:t>
      </w:r>
    </w:p>
    <w:p>
      <w:r>
        <w:t>-</w:t>
      </w:r>
    </w:p>
    <w:p>
      <w:r>
        <w:t>Điều hoà nhiệt độ</w:t>
      </w:r>
    </w:p>
    <w:p>
      <w:r>
        <w:t>Cái</w:t>
      </w:r>
    </w:p>
    <w:p>
      <w:r>
        <w:t>2,2</w:t>
      </w:r>
    </w:p>
    <w:p>
      <w:r>
        <w:t>0,6667</w:t>
      </w:r>
    </w:p>
    <w:p>
      <w:r>
        <w:t>-</w:t>
      </w:r>
    </w:p>
    <w:p>
      <w:r>
        <w:t>Điện năng</w:t>
      </w:r>
    </w:p>
    <w:p>
      <w:r>
        <w:t>KW</w:t>
      </w:r>
    </w:p>
    <w:p>
      <w:r>
        <w:t>4,6667</w:t>
      </w:r>
    </w:p>
    <w:p>
      <w:r>
        <w:t>c) Xây dựng dữ liệu không gian điều tra, đánh giá, bảo vệ, cải tạo, phục hồi đất.</w:t>
      </w:r>
    </w:p>
    <w:p>
      <w:r>
        <w:t>Bảng số 147</w:t>
      </w:r>
    </w:p>
    <w:p>
      <w:r>
        <w:t>STT</w:t>
      </w:r>
    </w:p>
    <w:p>
      <w:r>
        <w:t>Danh mục thiết bị</w:t>
      </w:r>
    </w:p>
    <w:p>
      <w:r>
        <w:t>ĐVT</w:t>
      </w:r>
    </w:p>
    <w:p>
      <w:r>
        <w:t>Công suất</w:t>
      </w:r>
    </w:p>
    <w:p>
      <w:r>
        <w:t>(KW/h)</w:t>
      </w:r>
    </w:p>
    <w:p>
      <w:r>
        <w:t>Định mức</w:t>
      </w:r>
    </w:p>
    <w:p>
      <w:r>
        <w:t>(tính cho 01 lớp dữ liệu)</w:t>
      </w:r>
    </w:p>
    <w:p>
      <w:r>
        <w:t>1</w:t>
      </w:r>
    </w:p>
    <w:p>
      <w:r>
        <w:t>Chuẩn hóa các lớp đối tượng không gian điều tra, đánh giá, bảo vệ, cải tạo, phục hồi đất</w:t>
      </w:r>
    </w:p>
    <w:p>
      <w:r>
        <w:t>1.1</w:t>
      </w:r>
    </w:p>
    <w:p>
      <w:r>
        <w:t>Tách, lọc các đối tượng từ nội dung các lớp dữ liệu</w:t>
      </w:r>
    </w:p>
    <w:p>
      <w:r>
        <w:t>-</w:t>
      </w:r>
    </w:p>
    <w:p>
      <w:r>
        <w:t>Máy tính để bàn</w:t>
      </w:r>
    </w:p>
    <w:p>
      <w:r>
        <w:t>Cái</w:t>
      </w:r>
    </w:p>
    <w:p>
      <w:r>
        <w:t>0,4</w:t>
      </w:r>
    </w:p>
    <w:p>
      <w:r>
        <w:t>4,0800</w:t>
      </w:r>
    </w:p>
    <w:p>
      <w:r>
        <w:t>-</w:t>
      </w:r>
    </w:p>
    <w:p>
      <w:r>
        <w:t>Phần mềm biên tập bản đồ</w:t>
      </w:r>
    </w:p>
    <w:p>
      <w:r>
        <w:t>Bộ</w:t>
      </w:r>
    </w:p>
    <w:p>
      <w:r>
        <w:t>0,4</w:t>
      </w:r>
    </w:p>
    <w:p>
      <w:r>
        <w:t>4,0800</w:t>
      </w:r>
    </w:p>
    <w:p>
      <w:r>
        <w:t>-</w:t>
      </w:r>
    </w:p>
    <w:p>
      <w:r>
        <w:t>Điều hoà nhiệt độ</w:t>
      </w:r>
    </w:p>
    <w:p>
      <w:r>
        <w:t>Cái</w:t>
      </w:r>
    </w:p>
    <w:p>
      <w:r>
        <w:t>2,2</w:t>
      </w:r>
    </w:p>
    <w:p>
      <w:r>
        <w:t>0,3400</w:t>
      </w:r>
    </w:p>
    <w:p>
      <w:r>
        <w:t>-</w:t>
      </w:r>
    </w:p>
    <w:p>
      <w:r>
        <w:t>Điện năng</w:t>
      </w:r>
    </w:p>
    <w:p>
      <w:r>
        <w:t>KW</w:t>
      </w:r>
    </w:p>
    <w:p>
      <w:r>
        <w:t>2,3800</w:t>
      </w:r>
    </w:p>
    <w:p>
      <w:r>
        <w:t>1.2</w:t>
      </w:r>
    </w:p>
    <w:p>
      <w:r>
        <w:t>Chuẩn hóa các lớp đối tượng các lớp dữ liệu</w:t>
      </w:r>
    </w:p>
    <w:p>
      <w:r>
        <w:t>-</w:t>
      </w:r>
    </w:p>
    <w:p>
      <w:r>
        <w:t>Máy tính để bàn</w:t>
      </w:r>
    </w:p>
    <w:p>
      <w:r>
        <w:t>Cái</w:t>
      </w:r>
    </w:p>
    <w:p>
      <w:r>
        <w:t>0,4</w:t>
      </w:r>
    </w:p>
    <w:p>
      <w:r>
        <w:t>13,6000</w:t>
      </w:r>
    </w:p>
    <w:p>
      <w:r>
        <w:t>-</w:t>
      </w:r>
    </w:p>
    <w:p>
      <w:r>
        <w:t>Phần mềm biên tập bản đồ</w:t>
      </w:r>
    </w:p>
    <w:p>
      <w:r>
        <w:t>Bộ</w:t>
      </w:r>
    </w:p>
    <w:p>
      <w:r>
        <w:t>0,4</w:t>
      </w:r>
    </w:p>
    <w:p>
      <w:r>
        <w:t>13,6000</w:t>
      </w:r>
    </w:p>
    <w:p>
      <w:r>
        <w:t>-</w:t>
      </w:r>
    </w:p>
    <w:p>
      <w:r>
        <w:t>Điều hoà nhiệt độ</w:t>
      </w:r>
    </w:p>
    <w:p>
      <w:r>
        <w:t>Cái</w:t>
      </w:r>
    </w:p>
    <w:p>
      <w:r>
        <w:t>2,2</w:t>
      </w:r>
    </w:p>
    <w:p>
      <w:r>
        <w:t>1,1333</w:t>
      </w:r>
    </w:p>
    <w:p>
      <w:r>
        <w:t>-</w:t>
      </w:r>
    </w:p>
    <w:p>
      <w:r>
        <w:t>Điện năng</w:t>
      </w:r>
    </w:p>
    <w:p>
      <w:r>
        <w:t>KW</w:t>
      </w:r>
    </w:p>
    <w:p>
      <w:r>
        <w:t>7,9333</w:t>
      </w:r>
    </w:p>
    <w:p>
      <w:r>
        <w:t>1.3</w:t>
      </w:r>
    </w:p>
    <w:p>
      <w:r>
        <w:t>Nhập bổ sung các thông tin thuộc tính cho đối tượng không gian điều tra, đánh giá, bảo vệ, cải tạo, phục hồi đất còn thiếu (nếu có)</w:t>
      </w:r>
    </w:p>
    <w:p>
      <w:r>
        <w:t>-</w:t>
      </w:r>
    </w:p>
    <w:p>
      <w:r>
        <w:t>Máy tính để bàn</w:t>
      </w:r>
    </w:p>
    <w:p>
      <w:r>
        <w:t>Cái</w:t>
      </w:r>
    </w:p>
    <w:p>
      <w:r>
        <w:t>0,4</w:t>
      </w:r>
    </w:p>
    <w:p>
      <w:r>
        <w:t>0,8000</w:t>
      </w:r>
    </w:p>
    <w:p>
      <w:r>
        <w:t>-</w:t>
      </w:r>
    </w:p>
    <w:p>
      <w:r>
        <w:t>Phần mềm biên tập bản đồ</w:t>
      </w:r>
    </w:p>
    <w:p>
      <w:r>
        <w:t>Bộ</w:t>
      </w:r>
    </w:p>
    <w:p>
      <w:r>
        <w:t>0,4</w:t>
      </w:r>
    </w:p>
    <w:p>
      <w:r>
        <w:t>0,8000</w:t>
      </w:r>
    </w:p>
    <w:p>
      <w:r>
        <w:t>-</w:t>
      </w:r>
    </w:p>
    <w:p>
      <w:r>
        <w:t>Điều hoà nhiệt độ</w:t>
      </w:r>
    </w:p>
    <w:p>
      <w:r>
        <w:t>Cái</w:t>
      </w:r>
    </w:p>
    <w:p>
      <w:r>
        <w:t>2,2</w:t>
      </w:r>
    </w:p>
    <w:p>
      <w:r>
        <w:t>0,0667</w:t>
      </w:r>
    </w:p>
    <w:p>
      <w:r>
        <w:t>-</w:t>
      </w:r>
    </w:p>
    <w:p>
      <w:r>
        <w:t>Điện năng</w:t>
      </w:r>
    </w:p>
    <w:p>
      <w:r>
        <w:t>KW</w:t>
      </w:r>
    </w:p>
    <w:p>
      <w:r>
        <w:t>0,4667</w:t>
      </w:r>
    </w:p>
    <w:p>
      <w:r>
        <w:t>1.4</w:t>
      </w:r>
    </w:p>
    <w:p>
      <w:r>
        <w:t>Rà soát chuẩn hóa thông tin thuộc tính cho từng đối tượng không gian điều tra, đánh giá, bảo vệ, cải tạo, phục hồi đất</w:t>
      </w:r>
    </w:p>
    <w:p>
      <w:r>
        <w:t>-</w:t>
      </w:r>
    </w:p>
    <w:p>
      <w:r>
        <w:t>Máy tính để bàn</w:t>
      </w:r>
    </w:p>
    <w:p>
      <w:r>
        <w:t>Cái</w:t>
      </w:r>
    </w:p>
    <w:p>
      <w:r>
        <w:t>0,4</w:t>
      </w:r>
    </w:p>
    <w:p>
      <w:r>
        <w:t>11,5600</w:t>
      </w:r>
    </w:p>
    <w:p>
      <w:r>
        <w:t>-</w:t>
      </w:r>
    </w:p>
    <w:p>
      <w:r>
        <w:t>Phần mềm biên tập bản đồ</w:t>
      </w:r>
    </w:p>
    <w:p>
      <w:r>
        <w:t>Bộ</w:t>
      </w:r>
    </w:p>
    <w:p>
      <w:r>
        <w:t>0,4</w:t>
      </w:r>
    </w:p>
    <w:p>
      <w:r>
        <w:t>11,5600</w:t>
      </w:r>
    </w:p>
    <w:p>
      <w:r>
        <w:t>-</w:t>
      </w:r>
    </w:p>
    <w:p>
      <w:r>
        <w:t>Điều hoà nhiệt độ</w:t>
      </w:r>
    </w:p>
    <w:p>
      <w:r>
        <w:t>Cái</w:t>
      </w:r>
    </w:p>
    <w:p>
      <w:r>
        <w:t>2,2</w:t>
      </w:r>
    </w:p>
    <w:p>
      <w:r>
        <w:t>0,9633</w:t>
      </w:r>
    </w:p>
    <w:p>
      <w:r>
        <w:t>-</w:t>
      </w:r>
    </w:p>
    <w:p>
      <w:r>
        <w:t>Điện năng</w:t>
      </w:r>
    </w:p>
    <w:p>
      <w:r>
        <w:t>KW</w:t>
      </w:r>
    </w:p>
    <w:p>
      <w:r>
        <w:t>6,7433</w:t>
      </w:r>
    </w:p>
    <w:p>
      <w:r>
        <w:t>2</w:t>
      </w:r>
    </w:p>
    <w:p>
      <w:r>
        <w:t>Chuyển đổi và tích hợp dữ liệu không gian điều tra, đánh giá, bảo vệ, cải tạo, phục hồi đất</w:t>
      </w:r>
    </w:p>
    <w:p>
      <w:r>
        <w:t>2.1</w:t>
      </w:r>
    </w:p>
    <w:p>
      <w:r>
        <w:t>Chuyển đổi các lớp dữ liệu không gian điều tra, đánh giá, bảo vệ, cải tạo, phục hồi đất từ tệp (file) bản đồ số vào CSDL đất đai</w:t>
      </w:r>
    </w:p>
    <w:p>
      <w:r>
        <w:t>-</w:t>
      </w:r>
    </w:p>
    <w:p>
      <w:r>
        <w:t>Máy tính để bàn</w:t>
      </w:r>
    </w:p>
    <w:p>
      <w:r>
        <w:t>Cái</w:t>
      </w:r>
    </w:p>
    <w:p>
      <w:r>
        <w:t>0,4</w:t>
      </w:r>
    </w:p>
    <w:p>
      <w:r>
        <w:t>3,4000</w:t>
      </w:r>
    </w:p>
    <w:p>
      <w:r>
        <w:t>-</w:t>
      </w:r>
    </w:p>
    <w:p>
      <w:r>
        <w:t>Phần mềm biên tập bản đồ</w:t>
      </w:r>
    </w:p>
    <w:p>
      <w:r>
        <w:t>Bộ</w:t>
      </w:r>
    </w:p>
    <w:p>
      <w:r>
        <w:t>0,4</w:t>
      </w:r>
    </w:p>
    <w:p>
      <w:r>
        <w:t>3,4000</w:t>
      </w:r>
    </w:p>
    <w:p>
      <w:r>
        <w:t>-</w:t>
      </w:r>
    </w:p>
    <w:p>
      <w:r>
        <w:t>Máy chủ</w:t>
      </w:r>
    </w:p>
    <w:p>
      <w:r>
        <w:t>Cái</w:t>
      </w:r>
    </w:p>
    <w:p>
      <w:r>
        <w:t>1</w:t>
      </w:r>
    </w:p>
    <w:p>
      <w:r>
        <w:t>0,8500</w:t>
      </w:r>
    </w:p>
    <w:p>
      <w:r>
        <w:t>-</w:t>
      </w:r>
    </w:p>
    <w:p>
      <w:r>
        <w:t>Hệ quản trị dữ liệu không gian</w:t>
      </w:r>
    </w:p>
    <w:p>
      <w:r>
        <w:t>Bộ</w:t>
      </w:r>
    </w:p>
    <w:p>
      <w:r>
        <w:t>0,2125</w:t>
      </w:r>
    </w:p>
    <w:p>
      <w:r>
        <w:t>-</w:t>
      </w:r>
    </w:p>
    <w:p>
      <w:r>
        <w:t>Thiết bị mạng</w:t>
      </w:r>
    </w:p>
    <w:p>
      <w:r>
        <w:t>Bộ</w:t>
      </w:r>
    </w:p>
    <w:p>
      <w:r>
        <w:t>0,1</w:t>
      </w:r>
    </w:p>
    <w:p>
      <w:r>
        <w:t>3,4000</w:t>
      </w:r>
    </w:p>
    <w:p>
      <w:r>
        <w:t>-</w:t>
      </w:r>
    </w:p>
    <w:p>
      <w:r>
        <w:t>Điều hoà nhiệt độ</w:t>
      </w:r>
    </w:p>
    <w:p>
      <w:r>
        <w:t>Cái</w:t>
      </w:r>
    </w:p>
    <w:p>
      <w:r>
        <w:t>2,2</w:t>
      </w:r>
    </w:p>
    <w:p>
      <w:r>
        <w:t>0,2833</w:t>
      </w:r>
    </w:p>
    <w:p>
      <w:r>
        <w:t>-</w:t>
      </w:r>
    </w:p>
    <w:p>
      <w:r>
        <w:t>Điện năng</w:t>
      </w:r>
    </w:p>
    <w:p>
      <w:r>
        <w:t>KW</w:t>
      </w:r>
    </w:p>
    <w:p>
      <w:r>
        <w:t>1,9833</w:t>
      </w:r>
    </w:p>
    <w:p>
      <w:r>
        <w:t>2.2</w:t>
      </w:r>
    </w:p>
    <w:p>
      <w:r>
        <w:t>Rà soát dữ liệu không gian điều tra, đánh giá, bảo vệ, cải tạo, phục hồi đất để xử lý các lỗi dọc biên giữa các đơn vị hành chính tiếp giáp nhau</w:t>
      </w:r>
    </w:p>
    <w:p>
      <w:r>
        <w:t>-</w:t>
      </w:r>
    </w:p>
    <w:p>
      <w:r>
        <w:t>Máy tính để bàn</w:t>
      </w:r>
    </w:p>
    <w:p>
      <w:r>
        <w:t>Cái</w:t>
      </w:r>
    </w:p>
    <w:p>
      <w:r>
        <w:t>0,4</w:t>
      </w:r>
    </w:p>
    <w:p>
      <w:r>
        <w:t>6,3920</w:t>
      </w:r>
    </w:p>
    <w:p>
      <w:r>
        <w:t>-</w:t>
      </w:r>
    </w:p>
    <w:p>
      <w:r>
        <w:t>Phần mềm biên tập bản đồ</w:t>
      </w:r>
    </w:p>
    <w:p>
      <w:r>
        <w:t>Bộ</w:t>
      </w:r>
    </w:p>
    <w:p>
      <w:r>
        <w:t>0,4</w:t>
      </w:r>
    </w:p>
    <w:p>
      <w:r>
        <w:t>6,3920</w:t>
      </w:r>
    </w:p>
    <w:p>
      <w:r>
        <w:t>-</w:t>
      </w:r>
    </w:p>
    <w:p>
      <w:r>
        <w:t>Máy chủ</w:t>
      </w:r>
    </w:p>
    <w:p>
      <w:r>
        <w:t>Cái</w:t>
      </w:r>
    </w:p>
    <w:p>
      <w:r>
        <w:t>1</w:t>
      </w:r>
    </w:p>
    <w:p>
      <w:r>
        <w:t>1,5980</w:t>
      </w:r>
    </w:p>
    <w:p>
      <w:r>
        <w:t>-</w:t>
      </w:r>
    </w:p>
    <w:p>
      <w:r>
        <w:t>Hệ quản trị dữ liệu không gian</w:t>
      </w:r>
    </w:p>
    <w:p>
      <w:r>
        <w:t>Bộ</w:t>
      </w:r>
    </w:p>
    <w:p>
      <w:r>
        <w:t>0,3995</w:t>
      </w:r>
    </w:p>
    <w:p>
      <w:r>
        <w:t>-</w:t>
      </w:r>
    </w:p>
    <w:p>
      <w:r>
        <w:t>Thiết bị mạng</w:t>
      </w:r>
    </w:p>
    <w:p>
      <w:r>
        <w:t>Bộ</w:t>
      </w:r>
    </w:p>
    <w:p>
      <w:r>
        <w:t>0,1</w:t>
      </w:r>
    </w:p>
    <w:p>
      <w:r>
        <w:t>6,3920</w:t>
      </w:r>
    </w:p>
    <w:p>
      <w:r>
        <w:t>-</w:t>
      </w:r>
    </w:p>
    <w:p>
      <w:r>
        <w:t>Điều hoà nhiệt độ</w:t>
      </w:r>
    </w:p>
    <w:p>
      <w:r>
        <w:t>Cái</w:t>
      </w:r>
    </w:p>
    <w:p>
      <w:r>
        <w:t>2,2</w:t>
      </w:r>
    </w:p>
    <w:p>
      <w:r>
        <w:t>0,5327</w:t>
      </w:r>
    </w:p>
    <w:p>
      <w:r>
        <w:t>-</w:t>
      </w:r>
    </w:p>
    <w:p>
      <w:r>
        <w:t>Điện năng</w:t>
      </w:r>
    </w:p>
    <w:p>
      <w:r>
        <w:t>KW</w:t>
      </w:r>
    </w:p>
    <w:p>
      <w:r>
        <w:t>3,7287</w:t>
      </w:r>
    </w:p>
    <w:p>
      <w:r>
        <w:t>3. Định mức dụng cụ</w:t>
      </w:r>
    </w:p>
    <w:p>
      <w:r>
        <w:t>a) Công tác chuẩn bị; xây dựng siêu dữ liệu điều tra, đánh giá, bảo vệ, cải tạo, phục hồi đất; tích hợp dữ liệu vào hệ thống; kiểm tra, nghiệm thu CSDL điều tra, đánh giá, bảo vệ, cải tạo, phục hồi đất.</w:t>
      </w:r>
    </w:p>
    <w:p>
      <w:r>
        <w:t>Bảng số 148</w:t>
      </w:r>
    </w:p>
    <w:p>
      <w:r>
        <w:t>STT</w:t>
      </w:r>
    </w:p>
    <w:p>
      <w:r>
        <w:t>Danh mục dụng cụ</w:t>
      </w:r>
    </w:p>
    <w:p>
      <w:r>
        <w:t>ĐVT</w:t>
      </w:r>
    </w:p>
    <w:p>
      <w:r>
        <w:t>Thời hạn</w:t>
      </w:r>
    </w:p>
    <w:p>
      <w:r>
        <w:t>(tháng)</w:t>
      </w:r>
    </w:p>
    <w:p>
      <w:r>
        <w:t>Định mức</w:t>
      </w:r>
    </w:p>
    <w:p>
      <w:r>
        <w:t>(tính cho 01 tỉnh)</w:t>
      </w:r>
    </w:p>
    <w:p>
      <w:r>
        <w:t>1</w:t>
      </w:r>
    </w:p>
    <w:p>
      <w:r>
        <w:t>Dập ghim</w:t>
      </w:r>
    </w:p>
    <w:p>
      <w:r>
        <w:t>Cái</w:t>
      </w:r>
    </w:p>
    <w:p>
      <w:r>
        <w:t>24</w:t>
      </w:r>
    </w:p>
    <w:p>
      <w:r>
        <w:t>5,5000</w:t>
      </w:r>
    </w:p>
    <w:p>
      <w:r>
        <w:t>2</w:t>
      </w:r>
    </w:p>
    <w:p>
      <w:r>
        <w:t>Ổ ghi đĩa DVD</w:t>
      </w:r>
    </w:p>
    <w:p>
      <w:r>
        <w:t>Cái</w:t>
      </w:r>
    </w:p>
    <w:p>
      <w:r>
        <w:t>60</w:t>
      </w:r>
    </w:p>
    <w:p>
      <w:r>
        <w:t>9,1667</w:t>
      </w:r>
    </w:p>
    <w:p>
      <w:r>
        <w:t>3</w:t>
      </w:r>
    </w:p>
    <w:p>
      <w:r>
        <w:t>Ghế</w:t>
      </w:r>
    </w:p>
    <w:p>
      <w:r>
        <w:t>Cái</w:t>
      </w:r>
    </w:p>
    <w:p>
      <w:r>
        <w:t>60</w:t>
      </w:r>
    </w:p>
    <w:p>
      <w:r>
        <w:t>27,5000</w:t>
      </w:r>
    </w:p>
    <w:p>
      <w:r>
        <w:t>4</w:t>
      </w:r>
    </w:p>
    <w:p>
      <w:r>
        <w:t>Bàn làm việc</w:t>
      </w:r>
    </w:p>
    <w:p>
      <w:r>
        <w:t>Cái</w:t>
      </w:r>
    </w:p>
    <w:p>
      <w:r>
        <w:t>60</w:t>
      </w:r>
    </w:p>
    <w:p>
      <w:r>
        <w:t>27,5000</w:t>
      </w:r>
    </w:p>
    <w:p>
      <w:r>
        <w:t>5</w:t>
      </w:r>
    </w:p>
    <w:p>
      <w:r>
        <w:t>Quạt trần 0,1 KW</w:t>
      </w:r>
    </w:p>
    <w:p>
      <w:r>
        <w:t>Cái</w:t>
      </w:r>
    </w:p>
    <w:p>
      <w:r>
        <w:t>60</w:t>
      </w:r>
    </w:p>
    <w:p>
      <w:r>
        <w:t>6,8750</w:t>
      </w:r>
    </w:p>
    <w:p>
      <w:r>
        <w:t>6</w:t>
      </w:r>
    </w:p>
    <w:p>
      <w:r>
        <w:t>Đèn neon 0,04 KW</w:t>
      </w:r>
    </w:p>
    <w:p>
      <w:r>
        <w:t>Cái</w:t>
      </w:r>
    </w:p>
    <w:p>
      <w:r>
        <w:t>12</w:t>
      </w:r>
    </w:p>
    <w:p>
      <w:r>
        <w:t>27,5000</w:t>
      </w:r>
    </w:p>
    <w:p>
      <w:r>
        <w:t>7</w:t>
      </w:r>
    </w:p>
    <w:p>
      <w:r>
        <w:t>Điện năng</w:t>
      </w:r>
    </w:p>
    <w:p>
      <w:r>
        <w:t>KW</w:t>
      </w:r>
    </w:p>
    <w:p>
      <w:r>
        <w:t>3,5750</w:t>
      </w:r>
    </w:p>
    <w:p>
      <w:r>
        <w:t>Ghi chú:   Phân bổ mức dụng cụ cho từng nội dung công việc tính theo hệ số tại Bảng số 149.</w:t>
      </w:r>
    </w:p>
    <w:p>
      <w:r>
        <w:t>Bảng số 149</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0,1818</w:t>
      </w:r>
    </w:p>
    <w:p>
      <w:r>
        <w:t>1.2</w:t>
      </w:r>
    </w:p>
    <w:p>
      <w:r>
        <w:t>Chuẩn bị nhân lực, địa điểm làm việc; chuẩn bị vật tư, thiết bị, dụng cụ, phần mềm phục vụ cho công tác xây dựng CSDL điều tra, đánh giá, bảo vệ, cải tạo, phục hồi đất</w:t>
      </w:r>
    </w:p>
    <w:p>
      <w:r>
        <w:t>0,1818</w:t>
      </w:r>
    </w:p>
    <w:p>
      <w:r>
        <w:t>2</w:t>
      </w:r>
    </w:p>
    <w:p>
      <w:r>
        <w:t>Xây dựng siêu dữ liệu điều tra, đánh giá, bảo vệ, cải tạo, phục hồi đất</w:t>
      </w:r>
    </w:p>
    <w:p>
      <w:r>
        <w:t>2.1</w:t>
      </w:r>
    </w:p>
    <w:p>
      <w:r>
        <w:t>Thu nhận các thông tin cần thiết để xây dựng siêu dữ liệu</w:t>
      </w:r>
    </w:p>
    <w:p>
      <w:r>
        <w:t>0,1455</w:t>
      </w:r>
    </w:p>
    <w:p>
      <w:r>
        <w:t>2.2</w:t>
      </w:r>
    </w:p>
    <w:p>
      <w:r>
        <w:t>Nhập thông tin siêu dữ liệu</w:t>
      </w:r>
    </w:p>
    <w:p>
      <w:r>
        <w:t>0,0545</w:t>
      </w:r>
    </w:p>
    <w:p>
      <w:r>
        <w:t>3</w:t>
      </w:r>
    </w:p>
    <w:p>
      <w:r>
        <w:t>Thực hiện tích hợp dữ liệu điều tra, đánh giá, bảo vệ, cải tạo, phục hồi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0,2182</w:t>
      </w:r>
    </w:p>
    <w:p>
      <w:r>
        <w:t>4</w:t>
      </w:r>
    </w:p>
    <w:p>
      <w:r>
        <w:t>Kiểm tra, nghiệm thu CSDL điều tra, đánh giá, bảo vệ, cải tạo, phục hồi đất</w:t>
      </w:r>
    </w:p>
    <w:p>
      <w:r>
        <w:t>4.1</w:t>
      </w:r>
    </w:p>
    <w:p>
      <w:r>
        <w:t>Đơn vị thi công chuẩn bị tài liệu và phục vụ giám sát, kiểm tra, nghiệm thu</w:t>
      </w:r>
    </w:p>
    <w:p>
      <w:r>
        <w:t>0,1091</w:t>
      </w:r>
    </w:p>
    <w:p>
      <w:r>
        <w:t>4.2</w:t>
      </w:r>
    </w:p>
    <w:p>
      <w:r>
        <w:t>Lập biên bản bàn giao dữ liệu theo quy định tại Phụ lục VIII ban hành kèm theo Thông tư 25/2024/TT-BTNMT. Đóng gói giao nộp CSDL điều tra, đánh giá, bảo vệ, cải tạo, phục hồi đất</w:t>
      </w:r>
    </w:p>
    <w:p>
      <w:r>
        <w:t>0,1091</w:t>
      </w:r>
    </w:p>
    <w:p>
      <w:r>
        <w:t>b) Thu thập tài liệu, dữ liệu; xây dựng dữ liệu thuộc tính điều tra, đánh giá, bảo vệ, cải tạo, phục hồi đất; xây dựng dữ liệu đất đai phi cấu trúc về điều tra, đánh giá, bảo vệ, cải tạo, phục hồi đất; đối soát, hoàn thiện dữ liệu và xây dựng siêu dữ liệu điều tra, đánh giá, bảo vệ, cải tạo, phục hồi đất.</w:t>
      </w:r>
    </w:p>
    <w:p>
      <w:r>
        <w:t>Thu thập tài liệu, dữ liệu; rà soát, đánh giá, phân loại tài liệu, dữ liệu; xây dựng dữ liệu thuộc tính điều tra, đánh giá, bảo vệ, cải tạo, phục hồi đất; Xây dựng dữ liệu đất đai phi cấu trúc về điều tra, đánh giá, bảo vệ, cải tạo, phục hồi đất  (không bao gồm nội dung quét các giấy tờ và xử lý tệp tin quét) ; đối soát, hoàn thiện dữ liệu và xây dựng siêu dữ liệu điều tra, đánh giá, bảo vệ, cải tạo, phục hồi đất.</w:t>
      </w:r>
    </w:p>
    <w:p>
      <w:r>
        <w:t>Bảng số 150</w:t>
      </w:r>
    </w:p>
    <w:p>
      <w:r>
        <w:t>STT</w:t>
      </w:r>
    </w:p>
    <w:p>
      <w:r>
        <w:t>Danh mục dụng cụ</w:t>
      </w:r>
    </w:p>
    <w:p>
      <w:r>
        <w:t>ĐVT</w:t>
      </w:r>
    </w:p>
    <w:p>
      <w:r>
        <w:t>Thời hạn</w:t>
      </w:r>
    </w:p>
    <w:p>
      <w:r>
        <w:t>(tháng)</w:t>
      </w:r>
    </w:p>
    <w:p>
      <w:r>
        <w:t>Định mức</w:t>
      </w:r>
    </w:p>
    <w:p>
      <w:r>
        <w:t>(Công nhóm/01 kỳ điều tra)</w:t>
      </w:r>
    </w:p>
    <w:p>
      <w:r>
        <w:t>1</w:t>
      </w:r>
    </w:p>
    <w:p>
      <w:r>
        <w:t>Dập ghim</w:t>
      </w:r>
    </w:p>
    <w:p>
      <w:r>
        <w:t>Cái</w:t>
      </w:r>
    </w:p>
    <w:p>
      <w:r>
        <w:t>24</w:t>
      </w:r>
    </w:p>
    <w:p>
      <w:r>
        <w:t>7,7504</w:t>
      </w:r>
    </w:p>
    <w:p>
      <w:r>
        <w:t>2</w:t>
      </w:r>
    </w:p>
    <w:p>
      <w:r>
        <w:t>Ổ ghi đĩa DVD</w:t>
      </w:r>
    </w:p>
    <w:p>
      <w:r>
        <w:t>Cái</w:t>
      </w:r>
    </w:p>
    <w:p>
      <w:r>
        <w:t>60</w:t>
      </w:r>
    </w:p>
    <w:p>
      <w:r>
        <w:t>12,9173</w:t>
      </w:r>
    </w:p>
    <w:p>
      <w:r>
        <w:t>3</w:t>
      </w:r>
    </w:p>
    <w:p>
      <w:r>
        <w:t>Ghế</w:t>
      </w:r>
    </w:p>
    <w:p>
      <w:r>
        <w:t>Cái</w:t>
      </w:r>
    </w:p>
    <w:p>
      <w:r>
        <w:t>60</w:t>
      </w:r>
    </w:p>
    <w:p>
      <w:r>
        <w:t>38,7520</w:t>
      </w:r>
    </w:p>
    <w:p>
      <w:r>
        <w:t>4</w:t>
      </w:r>
    </w:p>
    <w:p>
      <w:r>
        <w:t>Bàn làm việc</w:t>
      </w:r>
    </w:p>
    <w:p>
      <w:r>
        <w:t>Cái</w:t>
      </w:r>
    </w:p>
    <w:p>
      <w:r>
        <w:t>60</w:t>
      </w:r>
    </w:p>
    <w:p>
      <w:r>
        <w:t>38,7520</w:t>
      </w:r>
    </w:p>
    <w:p>
      <w:r>
        <w:t>5</w:t>
      </w:r>
    </w:p>
    <w:p>
      <w:r>
        <w:t>Quạt trần 0,1 KW</w:t>
      </w:r>
    </w:p>
    <w:p>
      <w:r>
        <w:t>Cái</w:t>
      </w:r>
    </w:p>
    <w:p>
      <w:r>
        <w:t>60</w:t>
      </w:r>
    </w:p>
    <w:p>
      <w:r>
        <w:t>9,6880</w:t>
      </w:r>
    </w:p>
    <w:p>
      <w:r>
        <w:t>6</w:t>
      </w:r>
    </w:p>
    <w:p>
      <w:r>
        <w:t>Đèn neon 0,04 KW</w:t>
      </w:r>
    </w:p>
    <w:p>
      <w:r>
        <w:t>Cái</w:t>
      </w:r>
    </w:p>
    <w:p>
      <w:r>
        <w:t>12</w:t>
      </w:r>
    </w:p>
    <w:p>
      <w:r>
        <w:t>38,7520</w:t>
      </w:r>
    </w:p>
    <w:p>
      <w:r>
        <w:t>7</w:t>
      </w:r>
    </w:p>
    <w:p>
      <w:r>
        <w:t>Điện năng</w:t>
      </w:r>
    </w:p>
    <w:p>
      <w:r>
        <w:t>KW</w:t>
      </w:r>
    </w:p>
    <w:p>
      <w:r>
        <w:t>5,0378</w:t>
      </w:r>
    </w:p>
    <w:p>
      <w:r>
        <w:t>Ghi chú:   Phân bổ mức dụng cụ cho từng nội dung công việc tính theo hệ số tại Bảng số 151.</w:t>
      </w:r>
    </w:p>
    <w:p>
      <w:r>
        <w:t>Bảng số 151</w:t>
      </w:r>
    </w:p>
    <w:p>
      <w:r>
        <w:t>STT</w:t>
      </w:r>
    </w:p>
    <w:p>
      <w:r>
        <w:t>Nội dung công việc</w:t>
      </w:r>
    </w:p>
    <w:p>
      <w:r>
        <w:t>Hệ số</w:t>
      </w:r>
    </w:p>
    <w:p>
      <w:r>
        <w:t>1</w:t>
      </w:r>
    </w:p>
    <w:p>
      <w:r>
        <w:t>Thu thập tài liệu, dữ liệu</w:t>
      </w:r>
    </w:p>
    <w:p>
      <w:r>
        <w:t>0,1971</w:t>
      </w:r>
    </w:p>
    <w:p>
      <w:r>
        <w:t>2</w:t>
      </w:r>
    </w:p>
    <w:p>
      <w:r>
        <w:t>Xây dựng dữ liệu thuộc tính điều tra, đánh giá, bảo vệ, cải tạo, phục hồi đất</w:t>
      </w:r>
    </w:p>
    <w:p>
      <w:r>
        <w:t>2.1</w:t>
      </w:r>
    </w:p>
    <w:p>
      <w:r>
        <w:t>Nhập dữ liệu thuộc tính điều tra, đánh giá, bảo vệ, cải tạo, phục hồi đất</w:t>
      </w:r>
    </w:p>
    <w:p>
      <w:r>
        <w:t>0,1724</w:t>
      </w:r>
    </w:p>
    <w:p>
      <w:r>
        <w:t>2.2</w:t>
      </w:r>
    </w:p>
    <w:p>
      <w:r>
        <w:t>Đối với tài liệu, số liệu là bảng, biểu dạng số thì thực hiện như sau</w:t>
      </w:r>
    </w:p>
    <w:p>
      <w:r>
        <w:t>2.2.1</w:t>
      </w:r>
    </w:p>
    <w:p>
      <w:r>
        <w:t>Lập mô hình chuyển đổi CSDL điều tra, đánh giá, bảo vệ, cải tạo, phục hồi đất</w:t>
      </w:r>
    </w:p>
    <w:p>
      <w:r>
        <w:t>0,0246</w:t>
      </w:r>
    </w:p>
    <w:p>
      <w:r>
        <w:t>2.2.2</w:t>
      </w:r>
    </w:p>
    <w:p>
      <w:r>
        <w:t>Chuyển đổi vào CSDL điều tra, đánh giá, bảo vệ, cải tạo, phục hồi đất</w:t>
      </w:r>
    </w:p>
    <w:p>
      <w:r>
        <w:t>0,0837</w:t>
      </w:r>
    </w:p>
    <w:p>
      <w:r>
        <w:t>3</w:t>
      </w:r>
    </w:p>
    <w:p>
      <w:r>
        <w:t>Xây dựng dữ liệu đất đai phi cấu trúc về điều tra, đánh giá, bảo vệ, cải tạo, phục hồi đất</w:t>
      </w:r>
    </w:p>
    <w:p>
      <w:r>
        <w:t>3.3</w:t>
      </w:r>
    </w:p>
    <w:p>
      <w:r>
        <w:t>Nhập thông tin mô tả của dữ liệu phi cấu trúc và tạo liên kết giữa dữ liệu phi cấu trúc về điều tra, đánh giá, bảo vệ, cải tạo, phục hồi đất với các đối tượng không gian</w:t>
      </w:r>
    </w:p>
    <w:p>
      <w:r>
        <w:t>0,0369</w:t>
      </w:r>
    </w:p>
    <w:p>
      <w:r>
        <w:t>3.4</w:t>
      </w:r>
    </w:p>
    <w:p>
      <w:r>
        <w:t>Đối với tài liệu đã có ở dạng số mà không liên kết với các đối tượng không gian thì tạo danh mục tra cứu dữ liệu phi cấu trúc trong CSDL điều tra, đánh giá, bảo vệ, cải tạo, phục hồi đất</w:t>
      </w:r>
    </w:p>
    <w:p>
      <w:r>
        <w:t>0,0419</w:t>
      </w:r>
    </w:p>
    <w:p>
      <w:r>
        <w:t>3.5</w:t>
      </w:r>
    </w:p>
    <w:p>
      <w:r>
        <w:t>Vận chuyển, bàn giao tài liệu</w:t>
      </w:r>
    </w:p>
    <w:p>
      <w:r>
        <w:t>0,1971</w:t>
      </w:r>
    </w:p>
    <w:p>
      <w:r>
        <w:t>4</w:t>
      </w:r>
    </w:p>
    <w:p>
      <w:r>
        <w:t>Đối soát, hoàn thiện dữ liệu điều tra, đánh giá, bảo vệ, cải tạo, phục hồi đất</w:t>
      </w:r>
    </w:p>
    <w:p>
      <w:r>
        <w:t>Đối soát đảm bảo 100% thông tin trong CSDL điều tra, đánh giá, bảo vệ, cải tạo, phục hồi đất tuân thủ theo đúng quy định về nội dung, cấu trúc, kiểu thông tin của CSDL quốc gia về đất đai</w:t>
      </w:r>
    </w:p>
    <w:p>
      <w:r>
        <w:t>0,2463</w:t>
      </w:r>
    </w:p>
    <w:p>
      <w:r>
        <w:t>Quét các giấy tờ và xử lý tệp tin quét.</w:t>
      </w:r>
    </w:p>
    <w:p>
      <w:r>
        <w:t>Bảng số 152</w:t>
      </w:r>
    </w:p>
    <w:p>
      <w:r>
        <w:t>STT</w:t>
      </w:r>
    </w:p>
    <w:p>
      <w:r>
        <w:t>Nội dung công việc và danh mục dụng cụ</w:t>
      </w:r>
    </w:p>
    <w:p>
      <w:r>
        <w:t>ĐVT</w:t>
      </w:r>
    </w:p>
    <w:p>
      <w:r>
        <w:t>Thời hạn</w:t>
      </w:r>
    </w:p>
    <w:p>
      <w:r>
        <w:t>Định mức</w:t>
      </w:r>
    </w:p>
    <w:p>
      <w:r>
        <w:t>1</w:t>
      </w:r>
    </w:p>
    <w:p>
      <w:r>
        <w:t>Quét các giấy tờ của bộ số liệu, tài liệu điều tra, đánh giá, bảo vệ, cải tạo, phục hồi đất (tính theo trang)</w:t>
      </w:r>
    </w:p>
    <w:p>
      <w:r>
        <w:t>1.1</w:t>
      </w:r>
    </w:p>
    <w:p>
      <w:r>
        <w:t>Quét trang A3</w:t>
      </w:r>
    </w:p>
    <w:p>
      <w:r>
        <w:t>-</w:t>
      </w:r>
    </w:p>
    <w:p>
      <w:r>
        <w:t>Dập ghim</w:t>
      </w:r>
    </w:p>
    <w:p>
      <w:r>
        <w:t>Cái</w:t>
      </w:r>
    </w:p>
    <w:p>
      <w:r>
        <w:t>24</w:t>
      </w:r>
    </w:p>
    <w:p>
      <w:r>
        <w:t>0,0062</w:t>
      </w:r>
    </w:p>
    <w:p>
      <w:r>
        <w:t>-</w:t>
      </w:r>
    </w:p>
    <w:p>
      <w:r>
        <w:t>Ổ ghi đĩa DVD</w:t>
      </w:r>
    </w:p>
    <w:p>
      <w:r>
        <w:t>Cái</w:t>
      </w:r>
    </w:p>
    <w:p>
      <w:r>
        <w:t>60</w:t>
      </w:r>
    </w:p>
    <w:p>
      <w:r>
        <w:t>0,0104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1.2</w:t>
      </w:r>
    </w:p>
    <w:p>
      <w:r>
        <w:t>Quét trang A4</w:t>
      </w:r>
    </w:p>
    <w:p>
      <w:r>
        <w:t>-</w:t>
      </w:r>
    </w:p>
    <w:p>
      <w:r>
        <w:t>Dập ghim</w:t>
      </w:r>
    </w:p>
    <w:p>
      <w:r>
        <w:t>Cái</w:t>
      </w:r>
    </w:p>
    <w:p>
      <w:r>
        <w:t>24</w:t>
      </w:r>
    </w:p>
    <w:p>
      <w:r>
        <w:t>0,0094</w:t>
      </w:r>
    </w:p>
    <w:p>
      <w:r>
        <w:t>-</w:t>
      </w:r>
    </w:p>
    <w:p>
      <w:r>
        <w:t>Ổ ghi đĩa DVD</w:t>
      </w:r>
    </w:p>
    <w:p>
      <w:r>
        <w:t>Cái</w:t>
      </w:r>
    </w:p>
    <w:p>
      <w:r>
        <w:t>60</w:t>
      </w:r>
    </w:p>
    <w:p>
      <w:r>
        <w:t>0,0094</w:t>
      </w:r>
    </w:p>
    <w:p>
      <w:r>
        <w:t>-</w:t>
      </w:r>
    </w:p>
    <w:p>
      <w:r>
        <w:t>Ghế</w:t>
      </w:r>
    </w:p>
    <w:p>
      <w:r>
        <w:t>Cái</w:t>
      </w:r>
    </w:p>
    <w:p>
      <w:r>
        <w:t>60</w:t>
      </w:r>
    </w:p>
    <w:p>
      <w:r>
        <w:t>0,0240</w:t>
      </w:r>
    </w:p>
    <w:p>
      <w:r>
        <w:t>-</w:t>
      </w:r>
    </w:p>
    <w:p>
      <w:r>
        <w:t>Bàn làm việc</w:t>
      </w:r>
    </w:p>
    <w:p>
      <w:r>
        <w:t>Cái</w:t>
      </w:r>
    </w:p>
    <w:p>
      <w:r>
        <w:t>60</w:t>
      </w:r>
    </w:p>
    <w:p>
      <w:r>
        <w:t>0,0240</w:t>
      </w:r>
    </w:p>
    <w:p>
      <w:r>
        <w:t>-</w:t>
      </w:r>
    </w:p>
    <w:p>
      <w:r>
        <w:t>Quạt trần 0,1 Kw</w:t>
      </w:r>
    </w:p>
    <w:p>
      <w:r>
        <w:t>Cái</w:t>
      </w:r>
    </w:p>
    <w:p>
      <w:r>
        <w:t>60</w:t>
      </w:r>
    </w:p>
    <w:p>
      <w:r>
        <w:t>0,0060</w:t>
      </w:r>
    </w:p>
    <w:p>
      <w:r>
        <w:t>-</w:t>
      </w:r>
    </w:p>
    <w:p>
      <w:r>
        <w:t>Đèn neon 0,04 Kw</w:t>
      </w:r>
    </w:p>
    <w:p>
      <w:r>
        <w:t>Cái</w:t>
      </w:r>
    </w:p>
    <w:p>
      <w:r>
        <w:t>12</w:t>
      </w:r>
    </w:p>
    <w:p>
      <w:r>
        <w:t>0,0240</w:t>
      </w:r>
    </w:p>
    <w:p>
      <w:r>
        <w:t>-</w:t>
      </w:r>
    </w:p>
    <w:p>
      <w:r>
        <w:t>Điện năng</w:t>
      </w:r>
    </w:p>
    <w:p>
      <w:r>
        <w:t>Kw</w:t>
      </w:r>
    </w:p>
    <w:p>
      <w:r>
        <w:t>0,0031</w:t>
      </w:r>
    </w:p>
    <w:p>
      <w:r>
        <w:t>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(tính theo trang)</w:t>
      </w:r>
    </w:p>
    <w:p>
      <w:r>
        <w:t>-</w:t>
      </w:r>
    </w:p>
    <w:p>
      <w:r>
        <w:t>Ghế</w:t>
      </w:r>
    </w:p>
    <w:p>
      <w:r>
        <w:t>Cái</w:t>
      </w:r>
    </w:p>
    <w:p>
      <w:r>
        <w:t>60</w:t>
      </w:r>
    </w:p>
    <w:p>
      <w:r>
        <w:t>0,0200</w:t>
      </w:r>
    </w:p>
    <w:p>
      <w:r>
        <w:t>-</w:t>
      </w:r>
    </w:p>
    <w:p>
      <w:r>
        <w:t>Bàn làm việc</w:t>
      </w:r>
    </w:p>
    <w:p>
      <w:r>
        <w:t>Cái</w:t>
      </w:r>
    </w:p>
    <w:p>
      <w:r>
        <w:t>60</w:t>
      </w:r>
    </w:p>
    <w:p>
      <w:r>
        <w:t>0,0200</w:t>
      </w:r>
    </w:p>
    <w:p>
      <w:r>
        <w:t>-</w:t>
      </w:r>
    </w:p>
    <w:p>
      <w:r>
        <w:t>Quạt trần 0,1 Kw</w:t>
      </w:r>
    </w:p>
    <w:p>
      <w:r>
        <w:t>Cái</w:t>
      </w:r>
    </w:p>
    <w:p>
      <w:r>
        <w:t>60</w:t>
      </w:r>
    </w:p>
    <w:p>
      <w:r>
        <w:t>0,0050</w:t>
      </w:r>
    </w:p>
    <w:p>
      <w:r>
        <w:t>-</w:t>
      </w:r>
    </w:p>
    <w:p>
      <w:r>
        <w:t>Đèn neon 0,04 Kw</w:t>
      </w:r>
    </w:p>
    <w:p>
      <w:r>
        <w:t>Cái</w:t>
      </w:r>
    </w:p>
    <w:p>
      <w:r>
        <w:t>12</w:t>
      </w:r>
    </w:p>
    <w:p>
      <w:r>
        <w:t>0,0200</w:t>
      </w:r>
    </w:p>
    <w:p>
      <w:r>
        <w:t>-</w:t>
      </w:r>
    </w:p>
    <w:p>
      <w:r>
        <w:t>Điện năng</w:t>
      </w:r>
    </w:p>
    <w:p>
      <w:r>
        <w:t>Kw</w:t>
      </w:r>
    </w:p>
    <w:p>
      <w:r>
        <w:t>0,0026</w:t>
      </w:r>
    </w:p>
    <w:p>
      <w:r>
        <w:t>c) Xây dựng dữ liệu không gian điều tra, đánh giá, bảo vệ, cải tạo, phục hồi đất.</w:t>
      </w:r>
    </w:p>
    <w:p>
      <w:r>
        <w:t>Bảng số 153</w:t>
      </w:r>
    </w:p>
    <w:p>
      <w:r>
        <w:t>STT</w:t>
      </w:r>
    </w:p>
    <w:p>
      <w:r>
        <w:t>Danh mục dụng cụ</w:t>
      </w:r>
    </w:p>
    <w:p>
      <w:r>
        <w:t>ĐVT</w:t>
      </w:r>
    </w:p>
    <w:p>
      <w:r>
        <w:t>Thời hạn</w:t>
      </w:r>
    </w:p>
    <w:p>
      <w:r>
        <w:t>(tháng)</w:t>
      </w:r>
    </w:p>
    <w:p>
      <w:r>
        <w:t>Định mức</w:t>
      </w:r>
    </w:p>
    <w:p>
      <w:r>
        <w:t>(tính cho 01 lớp dữ liệu)</w:t>
      </w:r>
    </w:p>
    <w:p>
      <w:r>
        <w:t>1</w:t>
      </w:r>
    </w:p>
    <w:p>
      <w:r>
        <w:t>Dập ghim</w:t>
      </w:r>
    </w:p>
    <w:p>
      <w:r>
        <w:t>Cái</w:t>
      </w:r>
    </w:p>
    <w:p>
      <w:r>
        <w:t>24</w:t>
      </w:r>
    </w:p>
    <w:p>
      <w:r>
        <w:t>9,7574</w:t>
      </w:r>
    </w:p>
    <w:p>
      <w:r>
        <w:t>2</w:t>
      </w:r>
    </w:p>
    <w:p>
      <w:r>
        <w:t>Ổ ghi đĩa DVD</w:t>
      </w:r>
    </w:p>
    <w:p>
      <w:r>
        <w:t>Cái</w:t>
      </w:r>
    </w:p>
    <w:p>
      <w:r>
        <w:t>60</w:t>
      </w:r>
    </w:p>
    <w:p>
      <w:r>
        <w:t>16,2624</w:t>
      </w:r>
    </w:p>
    <w:p>
      <w:r>
        <w:t>3</w:t>
      </w:r>
    </w:p>
    <w:p>
      <w:r>
        <w:t>Ghế</w:t>
      </w:r>
    </w:p>
    <w:p>
      <w:r>
        <w:t>Cái</w:t>
      </w:r>
    </w:p>
    <w:p>
      <w:r>
        <w:t>60</w:t>
      </w:r>
    </w:p>
    <w:p>
      <w:r>
        <w:t>48,7871</w:t>
      </w:r>
    </w:p>
    <w:p>
      <w:r>
        <w:t>4</w:t>
      </w:r>
    </w:p>
    <w:p>
      <w:r>
        <w:t>Bàn làm việc</w:t>
      </w:r>
    </w:p>
    <w:p>
      <w:r>
        <w:t>Cái</w:t>
      </w:r>
    </w:p>
    <w:p>
      <w:r>
        <w:t>60</w:t>
      </w:r>
    </w:p>
    <w:p>
      <w:r>
        <w:t>48,7871</w:t>
      </w:r>
    </w:p>
    <w:p>
      <w:r>
        <w:t>5</w:t>
      </w:r>
    </w:p>
    <w:p>
      <w:r>
        <w:t>Quạt trần 0,1 KW</w:t>
      </w:r>
    </w:p>
    <w:p>
      <w:r>
        <w:t>Cái</w:t>
      </w:r>
    </w:p>
    <w:p>
      <w:r>
        <w:t>60</w:t>
      </w:r>
    </w:p>
    <w:p>
      <w:r>
        <w:t>12,1968</w:t>
      </w:r>
    </w:p>
    <w:p>
      <w:r>
        <w:t>6</w:t>
      </w:r>
    </w:p>
    <w:p>
      <w:r>
        <w:t>Đèn neon 0,04 KW</w:t>
      </w:r>
    </w:p>
    <w:p>
      <w:r>
        <w:t>Cái</w:t>
      </w:r>
    </w:p>
    <w:p>
      <w:r>
        <w:t>12</w:t>
      </w:r>
    </w:p>
    <w:p>
      <w:r>
        <w:t>48,7871</w:t>
      </w:r>
    </w:p>
    <w:p>
      <w:r>
        <w:t>7</w:t>
      </w:r>
    </w:p>
    <w:p>
      <w:r>
        <w:t>Điện năng</w:t>
      </w:r>
    </w:p>
    <w:p>
      <w:r>
        <w:t>KW</w:t>
      </w:r>
    </w:p>
    <w:p>
      <w:r>
        <w:t>6,3423</w:t>
      </w:r>
    </w:p>
    <w:p>
      <w:r>
        <w:t>Ghi chú:   Phân bổ mức dụng cụ cho từng nội dung công việc tính theo hệ số tại Bảng số 154:</w:t>
      </w:r>
    </w:p>
    <w:p>
      <w:r>
        <w:t>Bảng số 154</w:t>
      </w:r>
    </w:p>
    <w:p>
      <w:r>
        <w:t>STT</w:t>
      </w:r>
    </w:p>
    <w:p>
      <w:r>
        <w:t>Nội dung công việc</w:t>
      </w:r>
    </w:p>
    <w:p>
      <w:r>
        <w:t>Hệ số</w:t>
      </w:r>
    </w:p>
    <w:p>
      <w:r>
        <w:t>1</w:t>
      </w:r>
    </w:p>
    <w:p>
      <w:r>
        <w:t>Chuẩn hóa các lớp đối tượng không gian điều tra, đánh giá, bảo vệ, cải tạo, phục hồi đất</w:t>
      </w:r>
    </w:p>
    <w:p>
      <w:r>
        <w:t>1.1</w:t>
      </w:r>
    </w:p>
    <w:p>
      <w:r>
        <w:t>Tách, lọc các đối tượng từ nội dung các lớp dữ liệu</w:t>
      </w:r>
    </w:p>
    <w:p>
      <w:r>
        <w:t>0,1024</w:t>
      </w:r>
    </w:p>
    <w:p>
      <w:r>
        <w:t>1.2</w:t>
      </w:r>
    </w:p>
    <w:p>
      <w:r>
        <w:t>Chuẩn hóa các lớp đối tượng các lớp dữ liệu</w:t>
      </w:r>
    </w:p>
    <w:p>
      <w:r>
        <w:t>0,3414</w:t>
      </w:r>
    </w:p>
    <w:p>
      <w:r>
        <w:t>1.3</w:t>
      </w:r>
    </w:p>
    <w:p>
      <w:r>
        <w:t>Nhập bổ sung các thông tin thuộc tính cho đối tượng không gian điều tra, đánh giá, bảo vệ, cải tạo, phục hồi đất còn thiếu (nếu có)</w:t>
      </w:r>
    </w:p>
    <w:p>
      <w:r>
        <w:t>0,0201</w:t>
      </w:r>
    </w:p>
    <w:p>
      <w:r>
        <w:t>1.4</w:t>
      </w:r>
    </w:p>
    <w:p>
      <w:r>
        <w:t>Rà soát chuẩn hóa thông tin thuộc tính cho từng đối tượng không gian điều tra, đánh giá, bảo vệ, cải tạo, phục hồi đất</w:t>
      </w:r>
    </w:p>
    <w:p>
      <w:r>
        <w:t>0,2902</w:t>
      </w:r>
    </w:p>
    <w:p>
      <w:r>
        <w:t>2</w:t>
      </w:r>
    </w:p>
    <w:p>
      <w:r>
        <w:t>Chuyển đổi và tích hợp dữ liệu không gian điều tra, đánh giá, bảo vệ, cải tạo, phục hồi đất</w:t>
      </w:r>
    </w:p>
    <w:p>
      <w:r>
        <w:t>2.1</w:t>
      </w:r>
    </w:p>
    <w:p>
      <w:r>
        <w:t>Chuyển đổi các lớp dữ liệu không gian điều tra, đánh giá, bảo vệ, cải tạo, phục hồi đất từ tệp (file) bản đồ số vào CSDL đất đai</w:t>
      </w:r>
    </w:p>
    <w:p>
      <w:r>
        <w:t>0,0854</w:t>
      </w:r>
    </w:p>
    <w:p>
      <w:r>
        <w:t>2.2</w:t>
      </w:r>
    </w:p>
    <w:p>
      <w:r>
        <w:t>Rà soát dữ liệu không gian điều tra, đánh giá, bảo vệ, cải tạo, phục hồi đất để xử lý các lỗi dọc biên giữa các đơn vị hành chính tiếp giáp nhau</w:t>
      </w:r>
    </w:p>
    <w:p>
      <w:r>
        <w:t>0,1605</w:t>
      </w:r>
    </w:p>
    <w:p>
      <w:r>
        <w:t>4. Định mức vật liệu</w:t>
      </w:r>
    </w:p>
    <w:p>
      <w:r>
        <w:t>a) Công tác chuẩn bị; xây dựng siêu dữ liệu điều tra, đánh giá, bảo vệ, cải tạo, phục hồi đất; tích hợp dữ liệu vào hệ thống; kiểm tra, nghiệm thu CSDL điều tra, đánh giá, bảo vệ, cải tạo, phục hồi đất.</w:t>
      </w:r>
    </w:p>
    <w:p>
      <w:r>
        <w:t>Bảng số 155</w:t>
      </w:r>
    </w:p>
    <w:p>
      <w:r>
        <w:t>STT</w:t>
      </w:r>
    </w:p>
    <w:p>
      <w:r>
        <w:t>Danh mục vật liệu</w:t>
      </w:r>
    </w:p>
    <w:p>
      <w:r>
        <w:t>ĐVT</w:t>
      </w:r>
    </w:p>
    <w:p>
      <w:r>
        <w:t>Định mức</w:t>
      </w:r>
    </w:p>
    <w:p>
      <w:r>
        <w:t>(tính cho 01 tỉnh)</w:t>
      </w:r>
    </w:p>
    <w:p>
      <w:r>
        <w:t>1</w:t>
      </w:r>
    </w:p>
    <w:p>
      <w:r>
        <w:t>Giấy in A4</w:t>
      </w:r>
    </w:p>
    <w:p>
      <w:r>
        <w:t>Gram</w:t>
      </w:r>
    </w:p>
    <w:p>
      <w:r>
        <w:t>1,138</w:t>
      </w:r>
    </w:p>
    <w:p>
      <w:r>
        <w:t>2</w:t>
      </w:r>
    </w:p>
    <w:p>
      <w:r>
        <w:t>Mực in laser</w:t>
      </w:r>
    </w:p>
    <w:p>
      <w:r>
        <w:t>Hộp</w:t>
      </w:r>
    </w:p>
    <w:p>
      <w:r>
        <w:t>0,152</w:t>
      </w:r>
    </w:p>
    <w:p>
      <w:r>
        <w:t>3</w:t>
      </w:r>
    </w:p>
    <w:p>
      <w:r>
        <w:t>Sổ</w:t>
      </w:r>
    </w:p>
    <w:p>
      <w:r>
        <w:t>Quyển</w:t>
      </w:r>
    </w:p>
    <w:p>
      <w:r>
        <w:t>2,276</w:t>
      </w:r>
    </w:p>
    <w:p>
      <w:r>
        <w:t>4</w:t>
      </w:r>
    </w:p>
    <w:p>
      <w:r>
        <w:t>Bút bi</w:t>
      </w:r>
    </w:p>
    <w:p>
      <w:r>
        <w:t>Cái</w:t>
      </w:r>
    </w:p>
    <w:p>
      <w:r>
        <w:t>3,035</w:t>
      </w:r>
    </w:p>
    <w:p>
      <w:r>
        <w:t>5</w:t>
      </w:r>
    </w:p>
    <w:p>
      <w:r>
        <w:t>Đĩa DVD</w:t>
      </w:r>
    </w:p>
    <w:p>
      <w:r>
        <w:t>Cái</w:t>
      </w:r>
    </w:p>
    <w:p>
      <w:r>
        <w:t>2,276</w:t>
      </w:r>
    </w:p>
    <w:p>
      <w:r>
        <w:t>6</w:t>
      </w:r>
    </w:p>
    <w:p>
      <w:r>
        <w:t>Hộp ghim kẹp</w:t>
      </w:r>
    </w:p>
    <w:p>
      <w:r>
        <w:t>Hộp</w:t>
      </w:r>
    </w:p>
    <w:p>
      <w:r>
        <w:t>1,517</w:t>
      </w:r>
    </w:p>
    <w:p>
      <w:r>
        <w:t>7</w:t>
      </w:r>
    </w:p>
    <w:p>
      <w:r>
        <w:t>Hộp ghim dập</w:t>
      </w:r>
    </w:p>
    <w:p>
      <w:r>
        <w:t>Hộp</w:t>
      </w:r>
    </w:p>
    <w:p>
      <w:r>
        <w:t>1,517</w:t>
      </w:r>
    </w:p>
    <w:p>
      <w:r>
        <w:t>8</w:t>
      </w:r>
    </w:p>
    <w:p>
      <w:r>
        <w:t>Cặp để tài liệu</w:t>
      </w:r>
    </w:p>
    <w:p>
      <w:r>
        <w:t>Cái</w:t>
      </w:r>
    </w:p>
    <w:p>
      <w:r>
        <w:t>1,517</w:t>
      </w:r>
    </w:p>
    <w:p>
      <w:r>
        <w:t>Ghi chú:   Phân bổ mức vật liệu cho từng nội dung công việc tính theo hệ số tại Bảng số 156.</w:t>
      </w:r>
    </w:p>
    <w:p>
      <w:r>
        <w:t>Bảng số 156</w:t>
      </w:r>
    </w:p>
    <w:p>
      <w:r>
        <w:t>STT</w:t>
      </w:r>
    </w:p>
    <w:p>
      <w:r>
        <w:t>Nội dung công việc</w:t>
      </w:r>
    </w:p>
    <w:p>
      <w:r>
        <w:t>Hệ số</w:t>
      </w:r>
    </w:p>
    <w:p>
      <w:r>
        <w:t>1</w:t>
      </w:r>
    </w:p>
    <w:p>
      <w:r>
        <w:t>Công tác chuẩn bị</w:t>
      </w:r>
    </w:p>
    <w:p>
      <w:r>
        <w:t>1.1</w:t>
      </w:r>
    </w:p>
    <w:p>
      <w:r>
        <w:t>Lập kế hoạch thi công chi tiết: xác định thời gian, địa điểm, khối lượng và nhân lực thực hiện của từng bước công việc; kế hoạch làm việc với các đơn vị có liên quan đến công tác xây dựng CSDL điều tra, đánh giá, bảo vệ, cải tạo, phục hồi đất</w:t>
      </w:r>
    </w:p>
    <w:p>
      <w:r>
        <w:t>0,1818</w:t>
      </w:r>
    </w:p>
    <w:p>
      <w:r>
        <w:t>1.2</w:t>
      </w:r>
    </w:p>
    <w:p>
      <w:r>
        <w:t>Chuẩn bị nhân lực, địa điểm làm việc; chuẩn bị vật tư, thiết bị, dụng cụ, phần mềm phục vụ cho công tác xây dựng CSDL điều tra, đánh giá, bảo vệ, cải tạo, phục hồi đất</w:t>
      </w:r>
    </w:p>
    <w:p>
      <w:r>
        <w:t>0,1818</w:t>
      </w:r>
    </w:p>
    <w:p>
      <w:r>
        <w:t>2</w:t>
      </w:r>
    </w:p>
    <w:p>
      <w:r>
        <w:t>Xây dựng siêu dữ liệu điều tra, đánh giá, bảo vệ, cải tạo, phục hồi đất</w:t>
      </w:r>
    </w:p>
    <w:p>
      <w:r>
        <w:t>2.1</w:t>
      </w:r>
    </w:p>
    <w:p>
      <w:r>
        <w:t>Thu nhận các thông tin cần thiết để xây dựng siêu dữ liệu</w:t>
      </w:r>
    </w:p>
    <w:p>
      <w:r>
        <w:t>0,1455</w:t>
      </w:r>
    </w:p>
    <w:p>
      <w:r>
        <w:t>2.2</w:t>
      </w:r>
    </w:p>
    <w:p>
      <w:r>
        <w:t>Nhập thông tin siêu dữ liệu</w:t>
      </w:r>
    </w:p>
    <w:p>
      <w:r>
        <w:t>0,0545</w:t>
      </w:r>
    </w:p>
    <w:p>
      <w:r>
        <w:t>3</w:t>
      </w:r>
    </w:p>
    <w:p>
      <w:r>
        <w:t>Thực hiện tích hợp dữ liệu điều tra, đánh giá, bảo vệ, cải tạo, phục hồi đất đã được đối soát vào hệ thống đang quản lý, vận hành CSDL đất đai ở địa phương. Việc tích hợp dữ liệu phải được thực hiện sau khi nhận được sản phẩm bàn giao để kịp thời đưa vào quản lý, vận hành, khai thác CSDL đất đai</w:t>
      </w:r>
    </w:p>
    <w:p>
      <w:r>
        <w:t>0,2182</w:t>
      </w:r>
    </w:p>
    <w:p>
      <w:r>
        <w:t>4</w:t>
      </w:r>
    </w:p>
    <w:p>
      <w:r>
        <w:t>Kiểm tra, nghiệm thu CSDL điều tra, đánh giá, bảo vệ, cải tạo, phục hồi đất</w:t>
      </w:r>
    </w:p>
    <w:p>
      <w:r>
        <w:t>4.1</w:t>
      </w:r>
    </w:p>
    <w:p>
      <w:r>
        <w:t>Đơn vị thi công chuẩn bị tài liệu và phục vụ giám sát, kiểm tra, nghiệm thu</w:t>
      </w:r>
    </w:p>
    <w:p>
      <w:r>
        <w:t>0,1091</w:t>
      </w:r>
    </w:p>
    <w:p>
      <w:r>
        <w:t>4.2</w:t>
      </w:r>
    </w:p>
    <w:p>
      <w:r>
        <w:t>Lập biên bản bàn giao dữ liệu theo quy định tại Phụ lục VIII ban hành kèm theo Thông tư 25/2024/TT-BTNMT. Đóng gói giao nộp CSDL điều tra, đánh giá, bảo vệ, cải tạo, phục hồi đất</w:t>
      </w:r>
    </w:p>
    <w:p>
      <w:r>
        <w:t>0,1091</w:t>
      </w:r>
    </w:p>
    <w:p>
      <w:r>
        <w:t>b) Thu thập tài liệu, dữ liệu; xây dựng dữ liệu thuộc tính điều tra, đánh giá, bảo vệ, cải tạo, phục hồi đất; xây dựng dữ liệu đất đai phi cấu trúc về điều tra, đánh giá, bảo vệ, cải tạo, phục hồi đất; đối soát, hoàn thiện dữ liệu và xây dựng siêu dữ liệu điều tra, đánh giá, bảo vệ, cải tạo, phục hồi đất.</w:t>
      </w:r>
    </w:p>
    <w:p>
      <w:r>
        <w:t>Thu thập tài liệu, dữ liệu; rà soát, đánh giá, phân loại tài liệu, dữ liệu; xây dựng dữ liệu thuộc tính điều tra, đánh giá, bảo vệ, cải tạo, phục hồi đất; Xây dựng dữ liệu đất đai phi cấu trúc về điều tra, đánh giá, bảo vệ, cải tạo, phục hồi đất  (không bao gồm nội dung quét các giấy tờ và xử lý tệp tin quét) ; đối soát, hoàn thiện dữ liệu và xây dựng siêu dữ liệu điều tra, đánh giá, bảo vệ, cải tạo, phục hồi đất.</w:t>
      </w:r>
    </w:p>
    <w:p>
      <w:r>
        <w:t>Bảng số 157</w:t>
      </w:r>
    </w:p>
    <w:p>
      <w:r>
        <w:t>STT</w:t>
      </w:r>
    </w:p>
    <w:p>
      <w:r>
        <w:t>Danh mục vật liệu</w:t>
      </w:r>
    </w:p>
    <w:p>
      <w:r>
        <w:t>ĐVT</w:t>
      </w:r>
    </w:p>
    <w:p>
      <w:r>
        <w:t>Định mức</w:t>
      </w:r>
    </w:p>
    <w:p>
      <w:r>
        <w:t>(Công nhóm/01 kỳ điều tra)</w:t>
      </w:r>
    </w:p>
    <w:p>
      <w:r>
        <w:t>1</w:t>
      </w:r>
    </w:p>
    <w:p>
      <w:r>
        <w:t>Giấy in A4</w:t>
      </w:r>
    </w:p>
    <w:p>
      <w:r>
        <w:t>Gram</w:t>
      </w:r>
    </w:p>
    <w:p>
      <w:r>
        <w:t>1,6794</w:t>
      </w:r>
    </w:p>
    <w:p>
      <w:r>
        <w:t>2</w:t>
      </w:r>
    </w:p>
    <w:p>
      <w:r>
        <w:t>Mực in laser</w:t>
      </w:r>
    </w:p>
    <w:p>
      <w:r>
        <w:t>Hộp</w:t>
      </w:r>
    </w:p>
    <w:p>
      <w:r>
        <w:t>0,2239</w:t>
      </w:r>
    </w:p>
    <w:p>
      <w:r>
        <w:t>3</w:t>
      </w:r>
    </w:p>
    <w:p>
      <w:r>
        <w:t>Sổ</w:t>
      </w:r>
    </w:p>
    <w:p>
      <w:r>
        <w:t>Quyển</w:t>
      </w:r>
    </w:p>
    <w:p>
      <w:r>
        <w:t>3,3588</w:t>
      </w:r>
    </w:p>
    <w:p>
      <w:r>
        <w:t>4</w:t>
      </w:r>
    </w:p>
    <w:p>
      <w:r>
        <w:t>Bút bi</w:t>
      </w:r>
    </w:p>
    <w:p>
      <w:r>
        <w:t>Cái</w:t>
      </w:r>
    </w:p>
    <w:p>
      <w:r>
        <w:t>4,4785</w:t>
      </w:r>
    </w:p>
    <w:p>
      <w:r>
        <w:t>5</w:t>
      </w:r>
    </w:p>
    <w:p>
      <w:r>
        <w:t>Đĩa DVD</w:t>
      </w:r>
    </w:p>
    <w:p>
      <w:r>
        <w:t>Cái</w:t>
      </w:r>
    </w:p>
    <w:p>
      <w:r>
        <w:t>3,3588</w:t>
      </w:r>
    </w:p>
    <w:p>
      <w:r>
        <w:t>6</w:t>
      </w:r>
    </w:p>
    <w:p>
      <w:r>
        <w:t>Hộp ghim kẹp</w:t>
      </w:r>
    </w:p>
    <w:p>
      <w:r>
        <w:t>Hộp</w:t>
      </w:r>
    </w:p>
    <w:p>
      <w:r>
        <w:t>2,2390</w:t>
      </w:r>
    </w:p>
    <w:p>
      <w:r>
        <w:t>7</w:t>
      </w:r>
    </w:p>
    <w:p>
      <w:r>
        <w:t>Hộp ghim dập</w:t>
      </w:r>
    </w:p>
    <w:p>
      <w:r>
        <w:t>Hộp</w:t>
      </w:r>
    </w:p>
    <w:p>
      <w:r>
        <w:t>2,2390</w:t>
      </w:r>
    </w:p>
    <w:p>
      <w:r>
        <w:t>8</w:t>
      </w:r>
    </w:p>
    <w:p>
      <w:r>
        <w:t>Cặp để tài liệu</w:t>
      </w:r>
    </w:p>
    <w:p>
      <w:r>
        <w:t>Cái</w:t>
      </w:r>
    </w:p>
    <w:p>
      <w:r>
        <w:t>2,2390</w:t>
      </w:r>
    </w:p>
    <w:p>
      <w:r>
        <w:t>Ghi chú:   Phân bổ mức vật liệu cho từng nội dung công việc tính theo hệ số tại Bảng số 158.</w:t>
      </w:r>
    </w:p>
    <w:p>
      <w:r>
        <w:t>Bảng số 158</w:t>
      </w:r>
    </w:p>
    <w:p>
      <w:r>
        <w:t>STT</w:t>
      </w:r>
    </w:p>
    <w:p>
      <w:r>
        <w:t>Nội dung công việc</w:t>
      </w:r>
    </w:p>
    <w:p>
      <w:r>
        <w:t>Hệ số</w:t>
      </w:r>
    </w:p>
    <w:p>
      <w:r>
        <w:t>1</w:t>
      </w:r>
    </w:p>
    <w:p>
      <w:r>
        <w:t>Thu thập tài liệu, dữ liệu</w:t>
      </w:r>
    </w:p>
    <w:p>
      <w:r>
        <w:t>0,1971</w:t>
      </w:r>
    </w:p>
    <w:p>
      <w:r>
        <w:t>2</w:t>
      </w:r>
    </w:p>
    <w:p>
      <w:r>
        <w:t>Xây dựng dữ liệu thuộc tính điều tra, đánh giá, bảo vệ, cải tạo, phục hồi đất</w:t>
      </w:r>
    </w:p>
    <w:p>
      <w:r>
        <w:t>2.1</w:t>
      </w:r>
    </w:p>
    <w:p>
      <w:r>
        <w:t>Nhập dữ liệu thuộc tính điều tra, đánh giá, bảo vệ, cải tạo, phục hồi đất</w:t>
      </w:r>
    </w:p>
    <w:p>
      <w:r>
        <w:t>0,1724</w:t>
      </w:r>
    </w:p>
    <w:p>
      <w:r>
        <w:t>2.2</w:t>
      </w:r>
    </w:p>
    <w:p>
      <w:r>
        <w:t>Đối với tài liệu, số liệu là bảng, biểu dạng số thì thực hiện như sau</w:t>
      </w:r>
    </w:p>
    <w:p>
      <w:r>
        <w:t>2.2.1</w:t>
      </w:r>
    </w:p>
    <w:p>
      <w:r>
        <w:t>Lập mô hình chuyển đổi CSDL điều tra, đánh giá, bảo vệ, cải tạo, phục hồi đất</w:t>
      </w:r>
    </w:p>
    <w:p>
      <w:r>
        <w:t>0,0246</w:t>
      </w:r>
    </w:p>
    <w:p>
      <w:r>
        <w:t>2.2.2</w:t>
      </w:r>
    </w:p>
    <w:p>
      <w:r>
        <w:t>Chuyển đổi vào CSDL điều tra, đánh giá, bảo vệ, cải tạo, phục hồi đất</w:t>
      </w:r>
    </w:p>
    <w:p>
      <w:r>
        <w:t>0,0837</w:t>
      </w:r>
    </w:p>
    <w:p>
      <w:r>
        <w:t>3</w:t>
      </w:r>
    </w:p>
    <w:p>
      <w:r>
        <w:t>Xây dựng dữ liệu đất đai phi cấu trúc về điều tra, đánh giá, bảo vệ, cải tạo, phục hồi đất</w:t>
      </w:r>
    </w:p>
    <w:p>
      <w:r>
        <w:t>3.3</w:t>
      </w:r>
    </w:p>
    <w:p>
      <w:r>
        <w:t>Nhập thông tin mô tả của dữ liệu phi cấu trúc và tạo liên kết giữa dữ liệu phi cấu trúc về điều tra, đánh giá, bảo vệ, cải tạo, phục hồi đất với các đối tượng không gian</w:t>
      </w:r>
    </w:p>
    <w:p>
      <w:r>
        <w:t>0,0369</w:t>
      </w:r>
    </w:p>
    <w:p>
      <w:r>
        <w:t>3.4</w:t>
      </w:r>
    </w:p>
    <w:p>
      <w:r>
        <w:t>Đối với tài liệu đã có ở dạng số mà không liên kết với các đối tượng không gian thì tạo danh mục tra cứu dữ liệu phi cấu trúc trong CSDL điều tra, đánh giá, bảo vệ, cải tạo, phục hồi đất</w:t>
      </w:r>
    </w:p>
    <w:p>
      <w:r>
        <w:t>0,0419</w:t>
      </w:r>
    </w:p>
    <w:p>
      <w:r>
        <w:t>3.5</w:t>
      </w:r>
    </w:p>
    <w:p>
      <w:r>
        <w:t>Vận chuyển, bàn giao tài liệu</w:t>
      </w:r>
    </w:p>
    <w:p>
      <w:r>
        <w:t>0,1971</w:t>
      </w:r>
    </w:p>
    <w:p>
      <w:r>
        <w:t>4</w:t>
      </w:r>
    </w:p>
    <w:p>
      <w:r>
        <w:t>Đối soát, hoàn thiện dữ liệu điều tra, đánh giá, bảo vệ, cải tạo, phục hồi đất</w:t>
      </w:r>
    </w:p>
    <w:p>
      <w:r>
        <w:t>Đối soát đảm bảo 100% thông tin trong CSDL điều tra, đánh giá, bảo vệ, cải tạo, phục hồi đất tuân thủ theo đúng quy định về nội dung, cấu trúc, kiểu thông tin của CSDL quốc gia về đất đai</w:t>
      </w:r>
    </w:p>
    <w:p>
      <w:r>
        <w:t>0,2463</w:t>
      </w:r>
    </w:p>
    <w:p>
      <w:r>
        <w:t>Quét các giấy tờ và xử lý tệp tin quét.</w:t>
      </w:r>
    </w:p>
    <w:p>
      <w:r>
        <w:t>Bảng số 159</w:t>
      </w:r>
    </w:p>
    <w:p>
      <w:r>
        <w:t>STT</w:t>
      </w:r>
    </w:p>
    <w:p>
      <w:r>
        <w:t>Nội dung công việc và danh mục vật liệu</w:t>
      </w:r>
    </w:p>
    <w:p>
      <w:r>
        <w:t>ĐVT</w:t>
      </w:r>
    </w:p>
    <w:p>
      <w:r>
        <w:t>Định mức</w:t>
      </w:r>
    </w:p>
    <w:p>
      <w:r>
        <w:t>1</w:t>
      </w:r>
    </w:p>
    <w:p>
      <w:r>
        <w:t>Quét các giấy tờ của bộ số liệu, tài liệu điều tra, đánh giá, bảo vệ, cải tạo, phục hồi đất (tính theo trang)</w:t>
      </w:r>
    </w:p>
    <w:p>
      <w:r>
        <w:t>1.1</w:t>
      </w:r>
    </w:p>
    <w:p>
      <w:r>
        <w:t>Quét trang A3</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0,0036</w:t>
      </w:r>
    </w:p>
    <w:p>
      <w:r>
        <w:t>-</w:t>
      </w:r>
    </w:p>
    <w:p>
      <w:r>
        <w:t>Hộp ghim kẹp</w:t>
      </w:r>
    </w:p>
    <w:p>
      <w:r>
        <w:t>Hộp</w:t>
      </w:r>
    </w:p>
    <w:p>
      <w:r>
        <w:t>0,0017</w:t>
      </w:r>
    </w:p>
    <w:p>
      <w:r>
        <w:t>-</w:t>
      </w:r>
    </w:p>
    <w:p>
      <w:r>
        <w:t>Hộp ghim dập</w:t>
      </w:r>
    </w:p>
    <w:p>
      <w:r>
        <w:t>Hộp</w:t>
      </w:r>
    </w:p>
    <w:p>
      <w:r>
        <w:t>0,0025</w:t>
      </w:r>
    </w:p>
    <w:p>
      <w:r>
        <w:t>-</w:t>
      </w:r>
    </w:p>
    <w:p>
      <w:r>
        <w:t>Cặp để tài liệu</w:t>
      </w:r>
    </w:p>
    <w:p>
      <w:r>
        <w:t>Cái</w:t>
      </w:r>
    </w:p>
    <w:p>
      <w:r>
        <w:t>0,0012</w:t>
      </w:r>
    </w:p>
    <w:p>
      <w:r>
        <w:t>1.2</w:t>
      </w:r>
    </w:p>
    <w:p>
      <w:r>
        <w:t>Quét trang A4</w:t>
      </w:r>
    </w:p>
    <w:p>
      <w:r>
        <w:t>-</w:t>
      </w:r>
    </w:p>
    <w:p>
      <w:r>
        <w:t>Giấy in A4</w:t>
      </w:r>
    </w:p>
    <w:p>
      <w:r>
        <w:t>Gram</w:t>
      </w:r>
    </w:p>
    <w:p>
      <w:r>
        <w:t>0,0008</w:t>
      </w:r>
    </w:p>
    <w:p>
      <w:r>
        <w:t>-</w:t>
      </w:r>
    </w:p>
    <w:p>
      <w:r>
        <w:t>Mực in laser</w:t>
      </w:r>
    </w:p>
    <w:p>
      <w:r>
        <w:t>Hộp</w:t>
      </w:r>
    </w:p>
    <w:p>
      <w:r>
        <w:t>0,0002</w:t>
      </w:r>
    </w:p>
    <w:p>
      <w:r>
        <w:t>-</w:t>
      </w:r>
    </w:p>
    <w:p>
      <w:r>
        <w:t>Sổ</w:t>
      </w:r>
    </w:p>
    <w:p>
      <w:r>
        <w:t>Quyển</w:t>
      </w:r>
    </w:p>
    <w:p>
      <w:r>
        <w:t>0,0006</w:t>
      </w:r>
    </w:p>
    <w:p>
      <w:r>
        <w:t>-</w:t>
      </w:r>
    </w:p>
    <w:p>
      <w:r>
        <w:t>Bút bi</w:t>
      </w:r>
    </w:p>
    <w:p>
      <w:r>
        <w:t>Cái</w:t>
      </w:r>
    </w:p>
    <w:p>
      <w:r>
        <w:t>0,0019</w:t>
      </w:r>
    </w:p>
    <w:p>
      <w:r>
        <w:t>-</w:t>
      </w:r>
    </w:p>
    <w:p>
      <w:r>
        <w:t>Đĩa DVD</w:t>
      </w:r>
    </w:p>
    <w:p>
      <w:r>
        <w:t>Cái</w:t>
      </w:r>
    </w:p>
    <w:p>
      <w:r>
        <w:t>0,0027</w:t>
      </w:r>
    </w:p>
    <w:p>
      <w:r>
        <w:t>-</w:t>
      </w:r>
    </w:p>
    <w:p>
      <w:r>
        <w:t>Hộp ghim kẹp</w:t>
      </w:r>
    </w:p>
    <w:p>
      <w:r>
        <w:t>Hộp</w:t>
      </w:r>
    </w:p>
    <w:p>
      <w:r>
        <w:t>0,0010</w:t>
      </w:r>
    </w:p>
    <w:p>
      <w:r>
        <w:t>-</w:t>
      </w:r>
    </w:p>
    <w:p>
      <w:r>
        <w:t>Hộp ghim dập</w:t>
      </w:r>
    </w:p>
    <w:p>
      <w:r>
        <w:t>Hộp</w:t>
      </w:r>
    </w:p>
    <w:p>
      <w:r>
        <w:t>0,0015</w:t>
      </w:r>
    </w:p>
    <w:p>
      <w:r>
        <w:t>-</w:t>
      </w:r>
    </w:p>
    <w:p>
      <w:r>
        <w:t>Cặp để tài liệu</w:t>
      </w:r>
    </w:p>
    <w:p>
      <w:r>
        <w:t>Cái</w:t>
      </w:r>
    </w:p>
    <w:p>
      <w:r>
        <w:t>0,0012</w:t>
      </w:r>
    </w:p>
    <w:p>
      <w:r>
        <w:t>2</w:t>
      </w:r>
    </w:p>
    <w:p>
      <w:r>
        <w:t>Xử lý các tệp tin quét thành các tệp tin theo quy định về dữ liệu điều tra, đánh giá, bảo vệ, cải tạo, phục hồi đất phi cấu trúc; lưu trữ dưới định dạng tệp tin PDF (ở định dạng không chỉnh sửa được) (tính theo trang)</w:t>
      </w:r>
    </w:p>
    <w:p>
      <w:r>
        <w:t>-</w:t>
      </w:r>
    </w:p>
    <w:p>
      <w:r>
        <w:t>Giấy in A4</w:t>
      </w:r>
    </w:p>
    <w:p>
      <w:r>
        <w:t>Gram</w:t>
      </w:r>
    </w:p>
    <w:p>
      <w:r>
        <w:t>0,0006</w:t>
      </w:r>
    </w:p>
    <w:p>
      <w:r>
        <w:t>-</w:t>
      </w:r>
    </w:p>
    <w:p>
      <w:r>
        <w:t>Mực in laser</w:t>
      </w:r>
    </w:p>
    <w:p>
      <w:r>
        <w:t>Hộp</w:t>
      </w:r>
    </w:p>
    <w:p>
      <w:r>
        <w:t>0,0002</w:t>
      </w:r>
    </w:p>
    <w:p>
      <w:r>
        <w:t>-</w:t>
      </w:r>
    </w:p>
    <w:p>
      <w:r>
        <w:t>Sổ</w:t>
      </w:r>
    </w:p>
    <w:p>
      <w:r>
        <w:t>Quyển</w:t>
      </w:r>
    </w:p>
    <w:p>
      <w:r>
        <w:t>0,0005</w:t>
      </w:r>
    </w:p>
    <w:p>
      <w:r>
        <w:t>-</w:t>
      </w:r>
    </w:p>
    <w:p>
      <w:r>
        <w:t>Bút bi</w:t>
      </w:r>
    </w:p>
    <w:p>
      <w:r>
        <w:t>Cái</w:t>
      </w:r>
    </w:p>
    <w:p>
      <w:r>
        <w:t>0,0016</w:t>
      </w:r>
    </w:p>
    <w:p>
      <w:r>
        <w:t>-</w:t>
      </w:r>
    </w:p>
    <w:p>
      <w:r>
        <w:t>Cặp để tài liệu</w:t>
      </w:r>
    </w:p>
    <w:p>
      <w:r>
        <w:t>Cái</w:t>
      </w:r>
    </w:p>
    <w:p>
      <w:r>
        <w:t>0,0010</w:t>
      </w:r>
    </w:p>
    <w:p>
      <w:r>
        <w:t>c) Xây dựng dữ liệu không gian điều tra, đánh giá, bảo vệ, cải tạo, phục hồi đất.</w:t>
      </w:r>
    </w:p>
    <w:p>
      <w:r>
        <w:t>Bảng số 160</w:t>
      </w:r>
    </w:p>
    <w:p>
      <w:r>
        <w:t>STT</w:t>
      </w:r>
    </w:p>
    <w:p>
      <w:r>
        <w:t>Danh mục vật liệu</w:t>
      </w:r>
    </w:p>
    <w:p>
      <w:r>
        <w:t>ĐVT</w:t>
      </w:r>
    </w:p>
    <w:p>
      <w:r>
        <w:t>Định mức</w:t>
      </w:r>
    </w:p>
    <w:p>
      <w:r>
        <w:t>(tính cho 01 lớp dữ liệu)</w:t>
      </w:r>
    </w:p>
    <w:p>
      <w:r>
        <w:t>1</w:t>
      </w:r>
    </w:p>
    <w:p>
      <w:r>
        <w:t>Giấy in A4</w:t>
      </w:r>
    </w:p>
    <w:p>
      <w:r>
        <w:t>Gram</w:t>
      </w:r>
    </w:p>
    <w:p>
      <w:r>
        <w:t>2,0911</w:t>
      </w:r>
    </w:p>
    <w:p>
      <w:r>
        <w:t>2</w:t>
      </w:r>
    </w:p>
    <w:p>
      <w:r>
        <w:t>Mực in laser</w:t>
      </w:r>
    </w:p>
    <w:p>
      <w:r>
        <w:t>Hộp</w:t>
      </w:r>
    </w:p>
    <w:p>
      <w:r>
        <w:t>0,2785</w:t>
      </w:r>
    </w:p>
    <w:p>
      <w:r>
        <w:t>3</w:t>
      </w:r>
    </w:p>
    <w:p>
      <w:r>
        <w:t>Sổ</w:t>
      </w:r>
    </w:p>
    <w:p>
      <w:r>
        <w:t>Quyển</w:t>
      </w:r>
    </w:p>
    <w:p>
      <w:r>
        <w:t>4,1822</w:t>
      </w:r>
    </w:p>
    <w:p>
      <w:r>
        <w:t>4</w:t>
      </w:r>
    </w:p>
    <w:p>
      <w:r>
        <w:t>Bút bi</w:t>
      </w:r>
    </w:p>
    <w:p>
      <w:r>
        <w:t>Cái</w:t>
      </w:r>
    </w:p>
    <w:p>
      <w:r>
        <w:t>5,7460</w:t>
      </w:r>
    </w:p>
    <w:p>
      <w:r>
        <w:t>5</w:t>
      </w:r>
    </w:p>
    <w:p>
      <w:r>
        <w:t>Đĩa DVD</w:t>
      </w:r>
    </w:p>
    <w:p>
      <w:r>
        <w:t>Cái</w:t>
      </w:r>
    </w:p>
    <w:p>
      <w:r>
        <w:t>4,2186</w:t>
      </w:r>
    </w:p>
    <w:p>
      <w:r>
        <w:t>6</w:t>
      </w:r>
    </w:p>
    <w:p>
      <w:r>
        <w:t>Hộp ghim kẹp</w:t>
      </w:r>
    </w:p>
    <w:p>
      <w:r>
        <w:t>Hộp</w:t>
      </w:r>
    </w:p>
    <w:p>
      <w:r>
        <w:t>2,7639</w:t>
      </w:r>
    </w:p>
    <w:p>
      <w:r>
        <w:t>7</w:t>
      </w:r>
    </w:p>
    <w:p>
      <w:r>
        <w:t>Hộp ghim dập</w:t>
      </w:r>
    </w:p>
    <w:p>
      <w:r>
        <w:t>Hộp</w:t>
      </w:r>
    </w:p>
    <w:p>
      <w:r>
        <w:t>2,7276</w:t>
      </w:r>
    </w:p>
    <w:p>
      <w:r>
        <w:t>8</w:t>
      </w:r>
    </w:p>
    <w:p>
      <w:r>
        <w:t>Cặp để tài liệu</w:t>
      </w:r>
    </w:p>
    <w:p>
      <w:r>
        <w:t>Cái</w:t>
      </w:r>
    </w:p>
    <w:p>
      <w:r>
        <w:t>2,8730</w:t>
      </w:r>
    </w:p>
    <w:p>
      <w:r>
        <w:t>Ghi chú:   Phân bổ mức vật liệu cho từng nội dung công việc tính theo hệ số tại Bảng số 161.</w:t>
      </w:r>
    </w:p>
    <w:p>
      <w:r>
        <w:t>Bảng số 161</w:t>
      </w:r>
    </w:p>
    <w:p>
      <w:r>
        <w:t>STT</w:t>
      </w:r>
    </w:p>
    <w:p>
      <w:r>
        <w:t>Nội dung công việc</w:t>
      </w:r>
    </w:p>
    <w:p>
      <w:r>
        <w:t>Hệ số</w:t>
      </w:r>
    </w:p>
    <w:p>
      <w:r>
        <w:t>1</w:t>
      </w:r>
    </w:p>
    <w:p>
      <w:r>
        <w:t>Chuẩn hóa các lớp đối tượng không gian điều tra, đánh giá, bảo vệ, cải tạo, phục hồi đất</w:t>
      </w:r>
    </w:p>
    <w:p>
      <w:r>
        <w:t>1.1</w:t>
      </w:r>
    </w:p>
    <w:p>
      <w:r>
        <w:t>Tách, lọc các đối tượng từ nội dung các lớp dữ liệu</w:t>
      </w:r>
    </w:p>
    <w:p>
      <w:r>
        <w:t>0,1024</w:t>
      </w:r>
    </w:p>
    <w:p>
      <w:r>
        <w:t>1.2</w:t>
      </w:r>
    </w:p>
    <w:p>
      <w:r>
        <w:t>Chuẩn hóa các lớp đối tượng các lớp dữ liệu</w:t>
      </w:r>
    </w:p>
    <w:p>
      <w:r>
        <w:t>0,3414</w:t>
      </w:r>
    </w:p>
    <w:p>
      <w:r>
        <w:t>1.3</w:t>
      </w:r>
    </w:p>
    <w:p>
      <w:r>
        <w:t>Nhập bổ sung các thông tin thuộc tính cho đối tượng không gian điều tra, đánh giá, bảo vệ, cải tạo, phục hồi đất còn thiếu (nếu có)</w:t>
      </w:r>
    </w:p>
    <w:p>
      <w:r>
        <w:t>0,0201</w:t>
      </w:r>
    </w:p>
    <w:p>
      <w:r>
        <w:t>1.4</w:t>
      </w:r>
    </w:p>
    <w:p>
      <w:r>
        <w:t>Rà soát chuẩn hóa thông tin thuộc tính cho từng đối tượng không gian điều tra, đánh giá, bảo vệ, cải tạo, phục hồi đất</w:t>
      </w:r>
    </w:p>
    <w:p>
      <w:r>
        <w:t>0,2902</w:t>
      </w:r>
    </w:p>
    <w:p>
      <w:r>
        <w:t>2</w:t>
      </w:r>
    </w:p>
    <w:p>
      <w:r>
        <w:t>Chuyển đổi và tích hợp dữ liệu không gian điều tra, đánh giá, bảo vệ, cải tạo, phục hồi đất</w:t>
      </w:r>
    </w:p>
    <w:p>
      <w:r>
        <w:t>0,0000</w:t>
      </w:r>
    </w:p>
    <w:p>
      <w:r>
        <w:t>2.1</w:t>
      </w:r>
    </w:p>
    <w:p>
      <w:r>
        <w:t>Chuyển đổi các lớp dữ liệu không gian điều tra, đánh giá, bảo vệ, cải tạo, phục hồi đất từ tệp (file) bản đồ số vào CSDL đất đai</w:t>
      </w:r>
    </w:p>
    <w:p>
      <w:r>
        <w:t>0,0854</w:t>
      </w:r>
    </w:p>
    <w:p>
      <w:r>
        <w:t>2.2</w:t>
      </w:r>
    </w:p>
    <w:p>
      <w:r>
        <w:t>Rà soát dữ liệu không gian điều tra, đánh giá, bảo vệ, cải tạo, phục hồi đất để xử lý các lỗi dọc biên giữa các đơn vị hành chính tiếp giáp nhau</w:t>
      </w:r>
    </w:p>
    <w:p>
      <w:r>
        <w:t>0,1605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