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về định mức kinh tế - kỹ thuật xây dựng cơ sở dữ liệu đất đai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26/2025/QĐ-UBND</w:t>
      </w:r>
    </w:p>
    <w:p>
      <w:r>
        <w:t>Khánh Hòa, ngày 09 tháng 10 năm 2025</w:t>
      </w:r>
    </w:p>
    <w:p>
      <w:r>
        <w:t>QUYẾT ĐỊNH</w:t>
      </w:r>
    </w:p>
    <w:p>
      <w:r>
        <w:t>QUY ĐỊNH VỀ ĐỊNH MỨC KINH TẾ - KỸ THUẬT XÂY DỰNG CƠ SỞ DỮ LIỆU ĐẤT ĐAI TRÊN ĐỊA BÀN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106/2020/NĐ-CP ngày 10 tháng 9 năm 2020 của Chính phủ về vị trí việc làm và số lượng người làm việc trong đơn vị sự nghiệp công lập;</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44/2025/NĐ-CP ngày 28 tháng 02 năm 2025 của Chính phủ về quản lý lao động, tiền lương, thù lao, tiền thưởng trong doanh nghiệp nhà nước;</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214/2025/NĐ-CP ngày 04 tháng 8 năm 2025 của Chính phủ quy định chi tiết một số điều và biện pháp thi hành Luật Đấu thầu về lựa chọn nhà thầu;</w:t>
      </w:r>
    </w:p>
    <w:p>
      <w:r>
        <w:t>Căn cứ Nghị định số 226/2025/NĐ-CP ngày 15 tháng 8 năm 2025 của Chính phủ quy định về sửa đổi, bổ sung một số điều của các nghị định quy định chi tiết thi hành luật đất đai;</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25/2024/TT-BTNMT ngày 26 tháng 11 năm 2024 của Bộ trưởng Bộ Tài nguyên và Môi trường quy định về quy trình xây dựng cơ sở dữ liệu quốc gia về đất đai;</w:t>
      </w:r>
    </w:p>
    <w:p>
      <w:r>
        <w:t>Căn cứ Thông tư số 23/2025/TT-BNNMT ngày 20 tháng 6 năm 2025 của Bộ trưởng Bộ Nông nghiệp và Môi trường về quy định phân cấp, phân định thẩm quyền quản lý nhà nước trong lĩnh vực đất đai;</w:t>
      </w:r>
    </w:p>
    <w:p>
      <w:r>
        <w:t>Căn cứ Thông tư số 32/VBHN-BNNMT ngày 07 tháng 8 năm 2025 của Bộ trưởng Bộ Nông nghiệp và Môi trường quy định về hồ sơ địa chính, Giấy chứng nhận quyền sử dụng đất, quyền sở hữu tài sản gắn liền với đất.</w:t>
      </w:r>
    </w:p>
    <w:p>
      <w:r>
        <w:t>Theo đề nghị của Giám đốc Sở Nông nghiệp và Môi trường tại Tờ trình số 332/TTr-SNNMT ngày 26 tháng 9 năm 2025 và Văn bản số 4871/SNNMT-KHTC ngày 07 tháng 10 năm 2025.</w:t>
      </w:r>
    </w:p>
    <w:p>
      <w:r>
        <w:t>Ủy ban nhân dân ban hành Quyết định quy định về định mức kinh tế - kỹ thuật xây dựng cơ sở dữ liệu đất đai trên địa bàn tỉnh Khánh Hòa.</w:t>
      </w:r>
    </w:p>
    <w:p>
      <w:r>
        <w:t>Điều 1.  Ban hành kèm theo Quyết định này quy định về định mức kinh tế - kỹ thuật xây dựng cơ sở dữ liệu đất đai trên địa bàn tỉnh Khánh Hòa.</w:t>
      </w:r>
    </w:p>
    <w:p>
      <w:r>
        <w:t>Điều 2. Quy định chuyển tiếp</w:t>
      </w:r>
    </w:p>
    <w:p>
      <w:r>
        <w:t>Đối với các nhiệm vụ, dự án về xây dựng cơ sở dữ liệu đất đai đã được phê duyệt, thực hiện trước ngày Quyết định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Quyết định này.</w:t>
      </w:r>
    </w:p>
    <w:p>
      <w:r>
        <w:t>Điều 3. Hiệu lực thi hành</w:t>
      </w:r>
    </w:p>
    <w:p>
      <w:r>
        <w:t>Quyết định này có hiệu lực kể từ ngày 10 tháng 10 năm 2025.</w:t>
      </w:r>
    </w:p>
    <w:p>
      <w:r>
        <w:t>Điều 4. Tổ chức thực hiện</w:t>
      </w:r>
    </w:p>
    <w:p>
      <w:r>
        <w:t>Chánh Văn phòng Ủy ban nhân dân tỉnh; Giám đốc các Sở, Thủ trưởng cơ quan thuộc Ủy ban nhân dân tỉnh, Chủ tịch Ủy ban nhân dân các xã, phường, đặc khu và các tổ chức, cá nhân có liên quan căn cứ Quyết định thi hành./.</w:t>
      </w:r>
    </w:p>
    <w:p>
      <w:r>
        <w:t>Nơi nhận:</w:t>
      </w:r>
    </w:p>
    <w:p>
      <w:r>
        <w:t>- Như Điều 4;</w:t>
      </w:r>
    </w:p>
    <w:p>
      <w:r>
        <w:t>- Ủy ban Thường vụ Quốc hội (để giám sát);</w:t>
      </w:r>
    </w:p>
    <w:p>
      <w:r>
        <w:t>- Vụ Pháp luật- Văn phòng Chính phủ;</w:t>
      </w:r>
    </w:p>
    <w:p>
      <w:r>
        <w:t>- Vụ Pháp chế Bộ Nông nghiệp và Môi trường;</w:t>
      </w:r>
    </w:p>
    <w:p>
      <w:r>
        <w:t>- Cục Kiểm tra văn bản và QLXLVPHC - Bộ Tư pháp;</w:t>
      </w:r>
    </w:p>
    <w:p>
      <w:r>
        <w:t>- TT. Tỉnh ủy, TT. HĐND tỉnh;</w:t>
      </w:r>
    </w:p>
    <w:p>
      <w:r>
        <w:t>- Chủ tịch, các PCT UBND tỉnh;</w:t>
      </w:r>
    </w:p>
    <w:p>
      <w:r>
        <w:t>- VP Tỉnh ủy, các Ban của Đảng;</w:t>
      </w:r>
    </w:p>
    <w:p>
      <w:r>
        <w:t>- Cơ quan UBMTTQ Việt Nam tỉnh Khánh Hòa;</w:t>
      </w:r>
    </w:p>
    <w:p>
      <w:r>
        <w:t>- Các Sở, ban, ngành, đoàn thể tỉnh Khánh Hòa;</w:t>
      </w:r>
    </w:p>
    <w:p>
      <w:r>
        <w:t>- VP ĐĐBQH&amp;HĐND tỉnh, các Ban của HĐND tỉnh;</w:t>
      </w:r>
    </w:p>
    <w:p>
      <w:r>
        <w:t>- Văn phòng UBND tỉnh: LĐVP, các phòng;</w:t>
      </w:r>
    </w:p>
    <w:p>
      <w:r>
        <w:t>- UBND các xã, phường và đặc khu;</w:t>
      </w:r>
    </w:p>
    <w:p>
      <w:r>
        <w:t>- Báo và Phát thanh, Truyền hình Khánh Hòa;</w:t>
      </w:r>
    </w:p>
    <w:p>
      <w:r>
        <w:t>- Trung tâm Công báo và Cổng thông tin điện tử tỉnh Khánh Hòa (đăng tải);</w:t>
      </w:r>
    </w:p>
    <w:p>
      <w:r>
        <w:t>- Lưu: VT,</w:t>
      </w:r>
    </w:p>
    <w:p>
      <w:r>
        <w:t>TM. ỦY BAN NHÂN DÂN</w:t>
      </w:r>
    </w:p>
    <w:p>
      <w:r>
        <w:t>KT. CHỦ TỊCH</w:t>
      </w:r>
    </w:p>
    <w:p>
      <w:r>
        <w:t>PHÓ CHỦ TỊCH</w:t>
      </w:r>
    </w:p>
    <w:p>
      <w:r>
        <w:t>Trần Hòa Nam</w:t>
      </w:r>
    </w:p>
    <w:p>
      <w:r>
        <w:t>QUY ĐỊNH</w:t>
      </w:r>
    </w:p>
    <w:p>
      <w:r>
        <w:t>ĐỊNH MỨC KINH TẾ - KỸ THUẬT XÂY DỰNG CƠ SỞ DỮ LIỆU ĐẤT ĐAI TRÊN ĐỊA BÀN TỈNH KHÁNH HÒA</w:t>
      </w:r>
    </w:p>
    <w:p>
      <w:r>
        <w:t>(Ban hành kèm theo Quyết định số 26/2025/QĐ-UBND)</w:t>
      </w:r>
    </w:p>
    <w:p>
      <w:r>
        <w:t>Chương I</w:t>
      </w:r>
    </w:p>
    <w:p>
      <w:r>
        <w:t>QUY ĐỊNH CHUNG</w:t>
      </w:r>
    </w:p>
    <w:p>
      <w:r>
        <w:t>Điều 1. Phạm vi điều chỉnh</w:t>
      </w:r>
    </w:p>
    <w:p>
      <w:r>
        <w:t>Định mức kinh tế - kỹ thuật xây dựng cơ sở dữ liệu (sau đây viết tắt là CSDL) đất đai áp dụng cho việc xây dựng các CSDL thành phần của CSDL đất đai sau đây:</w:t>
      </w:r>
    </w:p>
    <w:p>
      <w:r>
        <w:t>1. CSDL địa chính;</w:t>
      </w:r>
    </w:p>
    <w:p>
      <w:r>
        <w:t>2. CSDL thống kê, kiểm kê đất đai;</w:t>
      </w:r>
    </w:p>
    <w:p>
      <w:r>
        <w:t>3. CSDL quy hoạch, kế hoạch sử dụng đất;</w:t>
      </w:r>
    </w:p>
    <w:p>
      <w:r>
        <w:t>4. CSDL giá đất.</w:t>
      </w:r>
    </w:p>
    <w:p>
      <w:r>
        <w:t>5. CSDL điều tra, đánh giá đất đai.</w:t>
      </w:r>
    </w:p>
    <w:p>
      <w:r>
        <w:t>Điều 2. Đối tượng áp dụng</w:t>
      </w:r>
    </w:p>
    <w:p>
      <w:r>
        <w:t>Định mức kinh tế - kỹ thuật này áp dụng cho các cơ quan quản lý nhà nước về đất đai; các cơ quan, tổ chức, cá nhân có liên quan đến việc xây dựng CSDL đất đai theo quy định hiện hành của pháp luật về đất đai sử dụng nguồn ngân sách nhà nước.</w:t>
      </w:r>
    </w:p>
    <w:p>
      <w:r>
        <w:t>Định mức kinh tế - kỹ thuật này được sử dụng để tính đơn giá sản phẩm, dự toán kinh phí xây dựng CSDL đất đai, làm căn cứ giao dự toán và quyết toán giá trị sản phẩm hoàn thành.</w:t>
      </w:r>
    </w:p>
    <w:p>
      <w:r>
        <w:t>Điều 3. Căn cứ để xây dựng định mức kinh tế - kỹ thuật</w:t>
      </w:r>
    </w:p>
    <w:p>
      <w:r>
        <w:t>Luật Tổ chức chính quyền địa phương số 72/2025/QH15;</w:t>
      </w:r>
    </w:p>
    <w:p>
      <w:r>
        <w:t>Luật Ban hành văn bản quy phạm pháp luật số 64/2025/QH15 được sửa đổi, bổ sung bởi Luật số 87/2025/QH15;</w:t>
      </w:r>
    </w:p>
    <w:p>
      <w:r>
        <w:t>Luật Đất đai số 31/2024/QH15 được sửa đổi, bổ sung bởi Luật số 43/2024/QH15;</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106/2020/NĐ-CP ngày 10 tháng 9 năm 2020 của Chính phủ về vị trí việc làm và số lượng người làm việc trong đơn vị sự nghiệp công lập;</w:t>
      </w:r>
    </w:p>
    <w:p>
      <w:r>
        <w:t>Nghị định số 145/2020/NĐ-CP ngày 14 tháng 12 năm 2020 của Chính phủ quy định chi tiết và hướng dẫn thi hành một số điều của Bộ luật Lao động về điều kiện lao động và quan hệ lao động;</w:t>
      </w:r>
    </w:p>
    <w:p>
      <w:r>
        <w:t>Nghị định số 60/2021/NĐ-CP ngày 21 tháng 6 năm 2021 của Chính phủ quy định về cơ chế tự chủ tài chính của đơn vị sự nghiệp công lập;</w:t>
      </w:r>
    </w:p>
    <w:p>
      <w: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Nghị định số 102/2024/NĐ-CP ngày 30 tháng 7 năm 2024 của Chính phủ quy định chi tiết thi hành một số điều của Luật Đất đai;</w:t>
      </w:r>
    </w:p>
    <w:p>
      <w:r>
        <w:t>Nghị định số 44/2025/NĐ-CP ngày 28 tháng 02 năm 2025 của Chính phủ về quản lý lao động, tiền lương, thù lao, tiền thưởng trong doanh nghiệp nhà nước;</w:t>
      </w:r>
    </w:p>
    <w:p>
      <w: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Nghị định số 151/2025/NĐ-CP ngày 12 tháng 6 năm 2025 của Chính phủ quy định về phân định thẩm quyền của chính quyền địa phương 02 cấp, phân quyền, phân cấp trong lĩnh vực đất đai;</w:t>
      </w:r>
    </w:p>
    <w:p>
      <w:r>
        <w:t>Nghị định số 214/2025/NĐ-CP ngày 04 tháng 8 năm 2025 của Chính phủ quy định chi tiết một số điều và biện pháp thi hành Luật Đấu thầu về lựa chọn nhà thầu;</w:t>
      </w:r>
    </w:p>
    <w:p>
      <w:r>
        <w:t>Nghị định số 226/2025/NĐ-CP ngày 15 tháng 8 năm 2025 của Chính phủ quy định về sửa đổi, bổ sung một số điều của các nghị định quy định chi tiết thi hành luật đất đai;</w:t>
      </w:r>
    </w:p>
    <w:p>
      <w:r>
        <w:t>Thông tư số 12/2022/TT-BTNMT ngày 24 tháng 10 năm 2022 của Bộ trưởng Bộ Tài nguyên và Môi trường sửa đổi, bổ sung một số quy định về tiêu chuẩn chức danh nghề nghiệp viên chức ngành tài nguyên và môi trường;</w:t>
      </w:r>
    </w:p>
    <w:p>
      <w:r>
        <w:t>Thông tư số 23/2023/TT-BTC ngày 25 tháng 4 năm 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08/2024/TT-BTNMT ngày 31tháng 7 năm 2024 của Bộ trưởng Bộ Tài nguyên và Môi trường quy định về thống kê, kiểm kê đất đai và lập bản đồ hiện trạng sử dụng đất;</w:t>
      </w:r>
    </w:p>
    <w:p>
      <w:r>
        <w:t>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Thông tư số 10/2024/TT-BTNMT ngày 31 tháng 7 năm 2024 của Bộ trưởng Bộ Tài nguyên và Môi trường quy định về hồ sơ địa chính, giấy chứng nhận quyền sử dụng đất, quyền sở hữu tài sản gắn liền với đất;</w:t>
      </w:r>
    </w:p>
    <w:p>
      <w:r>
        <w:t>Thông tư số 25/2024/TT-BTNMT ngày 26 tháng 11 năm 2024 của Bộ trưởng Bộ Tài nguyên và Môi trường quy định về quy trình xây dựng cơ sở dữ liệu quốc gia về đất đai;</w:t>
      </w:r>
    </w:p>
    <w:p>
      <w:r>
        <w:t>Thông tư số 23/2025/TT-BNNMT ngày 20 tháng 6 năm 2025 của Bộ trưởng Bộ Nông nghiệp và Môi trường về quy định phân cấp, phân định thẩm quyền quản lý nhà nước trong lĩnh vực đất đai;</w:t>
      </w:r>
    </w:p>
    <w:p>
      <w:r>
        <w:t>Thông tư số 32/VBHN-BNNMT ngày 07 tháng 8 năm 2025 của Bộ trưởng Bộ Nông nghiệp và Môi trường quy định về hồ sơ địa chính, Giấy chứng nhận quyền sử dụng đất, quyền sở hữu tài sản gắn liền với đất.</w:t>
      </w:r>
    </w:p>
    <w:p>
      <w:r>
        <w:t>Công văn số 6647/BTNMT-QHPTTNĐ ngày 20 tháng 9 năm 2024 của Bộ trưởng Bộ Tài nguyên và Môi trường về việc ban hành định mức kinh tế - kỹ thuật thuộc phạm vi quản lý đất đai tại địa phương.</w:t>
      </w:r>
    </w:p>
    <w:p>
      <w:r>
        <w:t>Công văn số 4509/UBND-KTTH ngày 29 tháng 9 năm 2024 của Chủ tịch Ủy ban nhân dân tỉnh về việc ban hành Định mức kinh tế - kỹ thuật thuộc phạm vi quản lý đất đai tại địa phương;</w:t>
      </w:r>
    </w:p>
    <w:p>
      <w:r>
        <w:t>Quyết định số 219/QĐ-SNNMT ngày 21/4/2025 của Giám đốc Sở Nông nghiệp và Môi trường về việc điều chỉnh dự toán chi ngân sách nhà nước năm 2025 cho các đơn vị trực thuộc Sở Nông nghiệp và Môi trường;</w:t>
      </w:r>
    </w:p>
    <w:p>
      <w:r>
        <w:t>Căn cứ Văn bản số 1771/UBND-XDNĐ ngày 10/8/2025 của Chủ tịch Ủy ban nhân dân tỉnh về việc tiếp tục xây dựng định mức kinh tế - kỹ thuật thuộc phạm vi quản lý đất đai trên địa bàn tỉnh Khánh Hòa;</w:t>
      </w:r>
    </w:p>
    <w:p>
      <w:r>
        <w:t>Văn bản số 3157/UBND-XDNĐ ngày 04/9/2025 của Chủ tịch Ủy ban nhân dân tỉnh về việc đồng ý chủ trương xây dựng Quyết định của Ủy ban nhân dân tỉnh tỉnh ban hành định mức kinh tế - kỹ thuật xây dựng cơ sở dữ liệu đất đai trên địa bàn tỉnh Khánh Hòa theo trình tự, thủ tục rút gọn.</w:t>
      </w:r>
    </w:p>
    <w:p>
      <w:r>
        <w:t>Điều 4. Kết cấu định mức kinh tế - kỹ thuật xây dựng cơ sở dữ liệu đất đai</w:t>
      </w:r>
    </w:p>
    <w:p>
      <w:r>
        <w:t>Định mức kinh tế - kỹ thuật xây dựng cơ sở dữ liệu đất đai gồm các định mức thành phần sau:</w:t>
      </w:r>
    </w:p>
    <w:p>
      <w:r>
        <w:t>1. Định mức lao động</w:t>
      </w:r>
    </w:p>
    <w:p>
      <w: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08/12/2015 của Bộ trưởng Bộ Tài nguyên và Môi trường và Bộ trưởng Bộ Nội vụ ban hành Thông tư liên tịch quy định mã số và tiêu chuẩn chức danh nghề nghiệp viên chức chuyên ngành địa chính; Thông tư số 12/2022/TT-BTNMT ngày 24/10/2022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r>
        <w:t>d) Công lao động: Công lao động gồm có công đơn (công cá nhân) và công nhóm.</w:t>
      </w:r>
    </w:p>
    <w:p>
      <w:r>
        <w:t>- Công đơn (công cá nhân): Là mức (8 giờ làm việc đối với lao động bình thường và 6 giờ làm việc đối với lao động nặng nhọc) lao động xác định cho một cá nhân có cấp bậc kỹ thuật cụ thể, trực tiếp thực hiện một bước công việc tạo ra sản phẩm.</w:t>
      </w:r>
    </w:p>
    <w:p>
      <w:r>
        <w:t>- 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Thực hiện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r>
        <w:t>3. Định mức dụng cụ</w:t>
      </w:r>
    </w:p>
    <w:p>
      <w:r>
        <w:t>a) Dụng cụ cần thiết để sản xuất theo từng nội dung công việc tạo ra một đơn vị sản phẩm, đối với những dụng cụ có sử dụng điện hoặc sử dụng nhiên liệu cần được xác định công suất tiêu hao.</w:t>
      </w:r>
    </w:p>
    <w:p>
      <w:r>
        <w:t>b) Thời hạn sử dụng dụng cụ được phân làm các nhóm cơ bản sau:</w:t>
      </w:r>
    </w:p>
    <w:p>
      <w:r>
        <w:t>- Các dụng cụ đồ thủy tinh (bóng đèn điện và các dụng cụ tương tự): Thời hạn sử dụng là 2 năm 6 tháng (30 tháng);</w:t>
      </w:r>
    </w:p>
    <w:p>
      <w:r>
        <w:t>- Các dụng cụ đồ nhựa (thước kẻ các loại, hộp, ống đựng và các dụng cụ tương tự): Thời hạn sử dụng là 03 năm (36 tháng);</w:t>
      </w:r>
    </w:p>
    <w:p>
      <w:r>
        <w:t>- Các dụng cụ đồ gỗ (bàn, ghế, tủ và các dụng cụ tương tự): Thời hạn sử dụng là 08 năm (96 tháng);</w:t>
      </w:r>
    </w:p>
    <w:p>
      <w:r>
        <w:t>- 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dụng cụ phù hợp với công suất tiêu hao của dụng cụ.</w:t>
      </w:r>
    </w:p>
    <w:p>
      <w:r>
        <w:t>d) Định mức tiêu hao điện năng, tiêu hao nhiên liệu trong thời gian sử dụng dụng cụ để sản xuất ra một đơn vị sản phẩm.</w:t>
      </w:r>
    </w:p>
    <w:p>
      <w:r>
        <w:t>e) Điện năng tiêu thụ của các dụng cụ dùng điện được tính trên cơ sở công suất của dụng cụ, thiết bị, 8 giờ làm việc trong 1 ngày công (ca) và định mức sử dụng dụng cụ.</w:t>
      </w:r>
    </w:p>
    <w:p>
      <w:r>
        <w:t>Mức điện năng trong các bảng định mức đã được tính theo công thức sau:</w:t>
      </w:r>
    </w:p>
    <w:p>
      <w:r>
        <w:t>Mức điện = Công suất thiết bị/giờ x 8 giờ/ca x số ca sử dụng</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2</w:t>
      </w:r>
    </w:p>
    <w:p>
      <w:r>
        <w:t>KTV2</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xây dựng dữ liệu đất đai phi cấu trúc về địa chính)</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(1KTV2+1KS4)</w:t>
      </w:r>
    </w:p>
    <w:p>
      <w:r>
        <w:t>0,0010</w:t>
      </w:r>
    </w:p>
    <w:p>
      <w:r>
        <w:t>1.2</w:t>
      </w:r>
    </w:p>
    <w:p>
      <w:r>
        <w:t>Chuẩn bị nhân lực, địa điểm làm việc</w:t>
      </w:r>
    </w:p>
    <w:p>
      <w:r>
        <w:t>Nhóm 2 (1KTV4+1KS2)</w:t>
      </w:r>
    </w:p>
    <w:p>
      <w:r>
        <w:t>0,0005</w:t>
      </w:r>
    </w:p>
    <w:p>
      <w:r>
        <w:t>1.3</w:t>
      </w:r>
    </w:p>
    <w:p>
      <w:r>
        <w:t>Chuẩn bị vật tư, thiết bị, dụng cụ, phần mềm phục vụ cho công tác xây dựng cơ sở dữ liệu địa chính</w:t>
      </w:r>
    </w:p>
    <w:p>
      <w:r>
        <w:t>Nhóm 2 (1KTV4+1KS2)</w:t>
      </w:r>
    </w:p>
    <w:p>
      <w:r>
        <w:t>0,0005</w:t>
      </w:r>
    </w:p>
    <w:p>
      <w:r>
        <w:t>2</w:t>
      </w:r>
    </w:p>
    <w:p>
      <w:r>
        <w:t>Thu thập tài liệu, dữ liệu</w:t>
      </w:r>
    </w:p>
    <w:p>
      <w:r>
        <w:t>2.1</w:t>
      </w:r>
    </w:p>
    <w:p>
      <w:r>
        <w:t>Thu thập tài liệu, dữ liệu thu thập cho việc xây dựng cơ sở dữ liệu địa chính</w:t>
      </w:r>
    </w:p>
    <w:p>
      <w:r>
        <w:t>Nhóm 2 (1KTV4+1KS3)</w:t>
      </w:r>
    </w:p>
    <w:p>
      <w:r>
        <w:t>0,0038</w:t>
      </w:r>
    </w:p>
    <w:p>
      <w:r>
        <w:t>2.2</w:t>
      </w:r>
    </w:p>
    <w:p>
      <w:r>
        <w:t>Lập biểu tổng hợp tài liệu thu thập</w:t>
      </w:r>
    </w:p>
    <w:p>
      <w:r>
        <w:t>Nhóm 2 (1KTV4+1KS3)</w:t>
      </w:r>
    </w:p>
    <w:p>
      <w:r>
        <w:t>0,0038</w:t>
      </w:r>
    </w:p>
    <w:p>
      <w:r>
        <w:t>2.3</w:t>
      </w:r>
    </w:p>
    <w:p>
      <w:r>
        <w:t>Vận chuyển tài liệu thu thập đến địa điểm thực hiện số hóa</w:t>
      </w:r>
    </w:p>
    <w:p>
      <w:r>
        <w:t>Nhóm 2 (1KTV4+1KS3)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thửa đất</w:t>
      </w:r>
    </w:p>
    <w:p>
      <w:r>
        <w:t>1KS3</w:t>
      </w:r>
    </w:p>
    <w:p>
      <w:r>
        <w:t>0,0063</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cơ sở dữ liệu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cơ sở dữ liệu địa chính.</w:t>
      </w:r>
    </w:p>
    <w:p>
      <w:r>
        <w:t>1KS3</w:t>
      </w:r>
    </w:p>
    <w:p>
      <w:r>
        <w:t>0,1095</w:t>
      </w:r>
    </w:p>
    <w:p>
      <w:r>
        <w:t>5.4</w:t>
      </w:r>
    </w:p>
    <w:p>
      <w:r>
        <w:t>Lập bảng thông tin chưa đồng bộ giữa dữ liệu thuộc tính địa chính và dữ liệu không gian của cơ sở dữ liệu địa chính</w:t>
      </w:r>
    </w:p>
    <w:p>
      <w:r>
        <w:t>1KS3</w:t>
      </w:r>
    </w:p>
    <w:p>
      <w:r>
        <w:t>0,0050</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cơ sở dữ liệu đất đai ở địa phương</w:t>
      </w:r>
    </w:p>
    <w:p>
      <w:r>
        <w:t>1KS3</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 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 Loại I: 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 = 0,5.</w:t>
      </w:r>
    </w:p>
    <w:p>
      <w:r>
        <w:t>+ Loại VI: Thửa đất loại H (thửa đất chưa đăng ký đất đai); K = 0,2.</w:t>
      </w:r>
    </w:p>
    <w:p>
      <w:r>
        <w:t>- Đối với ruộng bậc thang thì thửa đất được xác định theo ranh giới là đường bao ngoài cùng theo quy định về bản đồ địa chính của Bộ Nông nghiệp và Môi trường.</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 M 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w:t>
      </w:r>
    </w:p>
    <w:p>
      <w:r>
        <w:t>(công/ĐVT)</w:t>
      </w:r>
    </w:p>
    <w:p>
      <w:r>
        <w:t>1</w:t>
      </w:r>
    </w:p>
    <w:p>
      <w:r>
        <w:t>Quét các giấy tờ pháp lý và tài liệu kèm theo (bản gốc hoặc bản sao có xác nhận của cơ quan có thẩm quyền)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  (KW/h)</w:t>
      </w:r>
    </w:p>
    <w:p>
      <w:r>
        <w:t>Định mức  (ca/thửa)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cơ sở dữ liệu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3.4</w:t>
      </w:r>
    </w:p>
    <w:p>
      <w:r>
        <w:t>Lập bảng thống kê 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nội dung, cấu trúc, kiểu thông tin của cơ sở dữ liệu quốc gia về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trên dữ liệu không gian đất đai nền đối với trường hợp có sơ đồ, mảnh trích đo địa chính dạng giấy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 vào cơ sở dữ liệu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5.4</w:t>
      </w:r>
    </w:p>
    <w:p>
      <w:r>
        <w:t>Lập bảng thông tin chưa đồng bộ giữa dữ liệu thuộc tính địa chính và dữ liệu không gian của cơ sở dữ liệu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  (KW/h)</w:t>
      </w:r>
    </w:p>
    <w:p>
      <w:r>
        <w:t>Định mức  (Ca/xã)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2,40</w:t>
      </w:r>
    </w:p>
    <w:p>
      <w:r>
        <w:t>-</w:t>
      </w:r>
    </w:p>
    <w:p>
      <w:r>
        <w:t>Phần mềm biên tập bản đồ</w:t>
      </w:r>
    </w:p>
    <w:p>
      <w:r>
        <w:t>Bộ</w:t>
      </w:r>
    </w:p>
    <w:p>
      <w:r>
        <w:t>2,40</w:t>
      </w:r>
    </w:p>
    <w:p>
      <w:r>
        <w:t>-</w:t>
      </w:r>
    </w:p>
    <w:p>
      <w:r>
        <w:t>Điều hoà nhiệt độ</w:t>
      </w:r>
    </w:p>
    <w:p>
      <w:r>
        <w:t>Cái</w:t>
      </w:r>
    </w:p>
    <w:p>
      <w:r>
        <w:t>2,2</w:t>
      </w:r>
    </w:p>
    <w:p>
      <w:r>
        <w:t>0,20</w:t>
      </w:r>
    </w:p>
    <w:p>
      <w:r>
        <w:t>-</w:t>
      </w:r>
    </w:p>
    <w:p>
      <w:r>
        <w:t>Điện năng</w:t>
      </w:r>
    </w:p>
    <w:p>
      <w:r>
        <w:t>KW</w:t>
      </w:r>
    </w:p>
    <w:p>
      <w:r>
        <w:t>11,20</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  (KW/h)</w:t>
      </w:r>
    </w:p>
    <w:p>
      <w:r>
        <w:t>Định mức ( 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   (tháng)</w:t>
      </w:r>
    </w:p>
    <w:p>
      <w:r>
        <w:t>Định mức  (Ca/thửa)</w:t>
      </w:r>
    </w:p>
    <w:p>
      <w:r>
        <w:t>1</w:t>
      </w:r>
    </w:p>
    <w:p>
      <w:r>
        <w:t>Dập ghim</w:t>
      </w:r>
    </w:p>
    <w:p>
      <w:r>
        <w:t>Cái</w:t>
      </w:r>
    </w:p>
    <w:p>
      <w:r>
        <w:t>24</w:t>
      </w:r>
    </w:p>
    <w:p>
      <w:r>
        <w:t>0,0534</w:t>
      </w:r>
    </w:p>
    <w:p>
      <w:r>
        <w:t>2</w:t>
      </w:r>
    </w:p>
    <w:p>
      <w:r>
        <w:t>Ổ ghi đĩa DVD</w:t>
      </w:r>
    </w:p>
    <w:p>
      <w:r>
        <w:t>Cái</w:t>
      </w:r>
    </w:p>
    <w:p>
      <w:r>
        <w:t>60</w:t>
      </w:r>
    </w:p>
    <w:p>
      <w:r>
        <w:t>0,0891</w:t>
      </w:r>
    </w:p>
    <w:p>
      <w:r>
        <w:t>3</w:t>
      </w:r>
    </w:p>
    <w:p>
      <w:r>
        <w:t>Ghế</w:t>
      </w:r>
    </w:p>
    <w:p>
      <w:r>
        <w:t>Cái</w:t>
      </w:r>
    </w:p>
    <w:p>
      <w:r>
        <w:t>96</w:t>
      </w:r>
    </w:p>
    <w:p>
      <w:r>
        <w:t>0,2672</w:t>
      </w:r>
    </w:p>
    <w:p>
      <w:r>
        <w:t>4</w:t>
      </w:r>
    </w:p>
    <w:p>
      <w:r>
        <w:t>Bàn làm việc</w:t>
      </w:r>
    </w:p>
    <w:p>
      <w:r>
        <w:t>Cái</w:t>
      </w:r>
    </w:p>
    <w:p>
      <w:r>
        <w:t>96</w:t>
      </w:r>
    </w:p>
    <w:p>
      <w:r>
        <w:t>0,2672</w:t>
      </w:r>
    </w:p>
    <w:p>
      <w:r>
        <w:t>5</w:t>
      </w:r>
    </w:p>
    <w:p>
      <w:r>
        <w:t>Quạt trần 0,1 KW</w:t>
      </w:r>
    </w:p>
    <w:p>
      <w:r>
        <w:t>Cái</w:t>
      </w:r>
    </w:p>
    <w:p>
      <w:r>
        <w:t>96</w:t>
      </w:r>
    </w:p>
    <w:p>
      <w:r>
        <w:t>0,0668</w:t>
      </w:r>
    </w:p>
    <w:p>
      <w:r>
        <w:t>6</w:t>
      </w:r>
    </w:p>
    <w:p>
      <w:r>
        <w:t>Đèn neon 0,04 KW</w:t>
      </w:r>
    </w:p>
    <w:p>
      <w:r>
        <w:t>Cái</w:t>
      </w:r>
    </w:p>
    <w:p>
      <w:r>
        <w:t>30</w:t>
      </w:r>
    </w:p>
    <w:p>
      <w:r>
        <w:t>0,2672</w:t>
      </w:r>
    </w:p>
    <w:p>
      <w:r>
        <w:t>7</w:t>
      </w:r>
    </w:p>
    <w:p>
      <w:r>
        <w:t>Điện năng</w:t>
      </w:r>
    </w:p>
    <w:p>
      <w:r>
        <w:t>KW</w:t>
      </w:r>
    </w:p>
    <w:p>
      <w:r>
        <w:t>0,1389</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0,0117</w:t>
      </w:r>
    </w:p>
    <w:p>
      <w:r>
        <w:t>2.2</w:t>
      </w:r>
    </w:p>
    <w:p>
      <w:r>
        <w:t>Tài liệu, dữ liệu sau khi thu thập phải được lập theo biểu tổng hợp tài liệu thu thập</w:t>
      </w:r>
    </w:p>
    <w:p>
      <w:r>
        <w:t>0,0117</w:t>
      </w:r>
    </w:p>
    <w:p>
      <w:r>
        <w:t>3</w:t>
      </w:r>
    </w:p>
    <w:p>
      <w:r>
        <w:t>Rà soát, đánh giá, phân loại và sắp xếp tài liệu, dữ liệu</w:t>
      </w:r>
    </w:p>
    <w:p>
      <w:r>
        <w:t>3.1</w:t>
      </w:r>
    </w:p>
    <w:p>
      <w:r>
        <w:t>Rà soát, đánh giá tài liệu, dữ liệu; lập báo cáo kết quả thực hiện</w:t>
      </w:r>
    </w:p>
    <w:p>
      <w:r>
        <w:t>0,0166</w:t>
      </w:r>
    </w:p>
    <w:p>
      <w:r>
        <w:t>3.2</w:t>
      </w:r>
    </w:p>
    <w:p>
      <w:r>
        <w:t>Phân loại thửa đất</w:t>
      </w:r>
    </w:p>
    <w:p>
      <w:r>
        <w:t>0,0194</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0,0194</w:t>
      </w:r>
    </w:p>
    <w:p>
      <w:r>
        <w:t>3.4</w:t>
      </w:r>
    </w:p>
    <w:p>
      <w:r>
        <w:t>Lập bảng thống kê phân loại thửa đất</w:t>
      </w:r>
    </w:p>
    <w:p>
      <w:r>
        <w:t>0,0194</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0,0385</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0,0771</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0,1541</w:t>
      </w:r>
    </w:p>
    <w:p>
      <w:r>
        <w:t>4.3.3</w:t>
      </w:r>
    </w:p>
    <w:p>
      <w:r>
        <w:t>Quét và định vị sơ bộ trên dữ liệu không gian đất đai nền sơ đồ, bản trích đo địa chính theo hệ tọa độ giả định hoặc bản đồ giải thửa dạng giấy</w:t>
      </w:r>
    </w:p>
    <w:p>
      <w:r>
        <w:t>0,0771</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0,0308</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0,0154</w:t>
      </w:r>
    </w:p>
    <w:p>
      <w:r>
        <w:t>5.3</w:t>
      </w:r>
    </w:p>
    <w:p>
      <w:r>
        <w:t>Nhập thông tin từ tài liệu đã lựa chọn vào cơ sở dữ liệu địa chính</w:t>
      </w:r>
    </w:p>
    <w:p>
      <w:r>
        <w:t>0,3375</w:t>
      </w:r>
    </w:p>
    <w:p>
      <w:r>
        <w:t>5.4</w:t>
      </w:r>
    </w:p>
    <w:p>
      <w:r>
        <w:t>Lập bảng thông tin chưa đồng bộ giữa dữ liệu thuộc tính địa chính và dữ liệu không gian của cơ sở dữ liệu địa chính</w:t>
      </w:r>
    </w:p>
    <w:p>
      <w:r>
        <w:t>0,0154</w:t>
      </w:r>
    </w:p>
    <w:p>
      <w:r>
        <w:t>6</w:t>
      </w:r>
    </w:p>
    <w:p>
      <w:r>
        <w:t>Hoàn thiện dữ liệu địa chính</w:t>
      </w:r>
    </w:p>
    <w:p>
      <w:r>
        <w:t>6.1</w:t>
      </w:r>
    </w:p>
    <w:p>
      <w:r>
        <w:t>Hoàn thiện 100% thông tin trong CSDL</w:t>
      </w:r>
    </w:p>
    <w:p>
      <w:r>
        <w:t>0,0308</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0,0117</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0,0231</w:t>
      </w:r>
    </w:p>
    <w:p>
      <w:r>
        <w:t>8.2</w:t>
      </w:r>
    </w:p>
    <w:p>
      <w:r>
        <w:t>Thực hiện ký số sổ địa chính, ký số vào các tài liệu quét của dữ liệu phi cấu trúc.</w:t>
      </w:r>
    </w:p>
    <w:p>
      <w:r>
        <w:t>0,0154</w:t>
      </w:r>
    </w:p>
    <w:p>
      <w:r>
        <w:t>8.3</w:t>
      </w:r>
    </w:p>
    <w:p>
      <w:r>
        <w:t>Tích hợp dữ liệu đã được đối soát vào hệ thống đang quản lý, vận hành cơ sở dữ liệu đất đai ở địa phương.</w:t>
      </w:r>
    </w:p>
    <w:p>
      <w:r>
        <w:t>0,0308</w:t>
      </w:r>
    </w:p>
    <w:p>
      <w:r>
        <w:t>b) Xây dựng dữ liệu không gian đất đai nền</w:t>
      </w:r>
    </w:p>
    <w:p>
      <w:r>
        <w:t>Bảng số 09</w:t>
      </w:r>
    </w:p>
    <w:p>
      <w:r>
        <w:t>STT</w:t>
      </w:r>
    </w:p>
    <w:p>
      <w:r>
        <w:t>Danh mục dụng cụ</w:t>
      </w:r>
    </w:p>
    <w:p>
      <w:r>
        <w:t>ĐVT</w:t>
      </w:r>
    </w:p>
    <w:p>
      <w:r>
        <w:t>Thời hạn   (tháng)</w:t>
      </w:r>
    </w:p>
    <w:p>
      <w:r>
        <w:t>Định mức</w:t>
      </w:r>
    </w:p>
    <w:p>
      <w:r>
        <w:t>(ca/01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 (tháng)</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0,0117</w:t>
      </w:r>
    </w:p>
    <w:p>
      <w:r>
        <w:t>2.2</w:t>
      </w:r>
    </w:p>
    <w:p>
      <w:r>
        <w:t>Tài liệu, dữ liệu sau khi thu thập phải được lập theo biểu tổng hợp tài liệu thu thập</w:t>
      </w:r>
    </w:p>
    <w:p>
      <w:r>
        <w:t>0,0117</w:t>
      </w:r>
    </w:p>
    <w:p>
      <w:r>
        <w:t>3</w:t>
      </w:r>
    </w:p>
    <w:p>
      <w:r>
        <w:t>Rà soát, đánh giá, phân loại và sắp xếp tài liệu, dữ liệu</w:t>
      </w:r>
    </w:p>
    <w:p>
      <w:r>
        <w:t>3.1</w:t>
      </w:r>
    </w:p>
    <w:p>
      <w:r>
        <w:t>Rà soát, đánh giá tài liệu, dữ liệu; lập báo cáo kết quả thực hiện</w:t>
      </w:r>
    </w:p>
    <w:p>
      <w:r>
        <w:t>0,0166</w:t>
      </w:r>
    </w:p>
    <w:p>
      <w:r>
        <w:t>3.2</w:t>
      </w:r>
    </w:p>
    <w:p>
      <w:r>
        <w:t>Phân loại thửa đất</w:t>
      </w:r>
    </w:p>
    <w:p>
      <w:r>
        <w:t>0,0194</w:t>
      </w:r>
    </w:p>
    <w:p>
      <w:r>
        <w:t>3.3</w:t>
      </w:r>
    </w:p>
    <w:p>
      <w:r>
        <w:t>Lập danh sách và chuyển cơ quan có thẩm quyền để thực hiện thủ tục đăng ký đất đai, tài sản gắn liền với đất theo quy định của pháp luật đối với các thửa đất chưa thực hiện đăng ký đất đai</w:t>
      </w:r>
    </w:p>
    <w:p>
      <w:r>
        <w:t>0,0194</w:t>
      </w:r>
    </w:p>
    <w:p>
      <w:r>
        <w:t>3.4</w:t>
      </w:r>
    </w:p>
    <w:p>
      <w:r>
        <w:t>Lập bảng thống kê phân loại thửa đất</w:t>
      </w:r>
    </w:p>
    <w:p>
      <w:r>
        <w:t>0,0194</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0,0385</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0,0771</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0,1541</w:t>
      </w:r>
    </w:p>
    <w:p>
      <w:r>
        <w:t>4.3.3</w:t>
      </w:r>
    </w:p>
    <w:p>
      <w:r>
        <w:t>Quét và định vị sơ bộ trên dữ liệu không gian đất đai nền sơ đồ, bản trích đo địa chính theo hệ tọa độ giả định hoặc bản đồ giải thửa dạng giấy</w:t>
      </w:r>
    </w:p>
    <w:p>
      <w:r>
        <w:t>0,0771</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0,0308</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0,0154</w:t>
      </w:r>
    </w:p>
    <w:p>
      <w:r>
        <w:t>5.3</w:t>
      </w:r>
    </w:p>
    <w:p>
      <w:r>
        <w:t>Nhập thông tin từ tài liệu đã lựa chọn vào cơ sở dữ liệu địa chính</w:t>
      </w:r>
    </w:p>
    <w:p>
      <w:r>
        <w:t>0,3375</w:t>
      </w:r>
    </w:p>
    <w:p>
      <w:r>
        <w:t>5.4</w:t>
      </w:r>
    </w:p>
    <w:p>
      <w:r>
        <w:t>Lập bảng thông tin chưa đồng bộ giữa dữ liệu thuộc tính địa chính và dữ liệu không gian của cơ sở dữ liệu địa chính</w:t>
      </w:r>
    </w:p>
    <w:p>
      <w:r>
        <w:t>0,0154</w:t>
      </w:r>
    </w:p>
    <w:p>
      <w:r>
        <w:t>6</w:t>
      </w:r>
    </w:p>
    <w:p>
      <w:r>
        <w:t>Hoàn thiện dữ liệu địa chính</w:t>
      </w:r>
    </w:p>
    <w:p>
      <w:r>
        <w:t>6.1</w:t>
      </w:r>
    </w:p>
    <w:p>
      <w:r>
        <w:t>Hoàn thiện 100% thông tin trong CSDL</w:t>
      </w:r>
    </w:p>
    <w:p>
      <w:r>
        <w:t>0,0308</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0,0117</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0,0231</w:t>
      </w:r>
    </w:p>
    <w:p>
      <w:r>
        <w:t>8.2</w:t>
      </w:r>
    </w:p>
    <w:p>
      <w:r>
        <w:t>Thực hiện ký số sổ địa chính, ký số vào các tài liệu quét của dữ liệu phi cấu trúc.</w:t>
      </w:r>
    </w:p>
    <w:p>
      <w:r>
        <w:t>0,0154</w:t>
      </w:r>
    </w:p>
    <w:p>
      <w:r>
        <w:t>8.3</w:t>
      </w:r>
    </w:p>
    <w:p>
      <w:r>
        <w:t>Tích hợp dữ liệu đã được đối soát vào hệ thống đang quản lý, vận hành cơ sở dữ liệu đất đai ở địa phương.</w:t>
      </w:r>
    </w:p>
    <w:p>
      <w:r>
        <w:t>0,0308</w:t>
      </w:r>
    </w:p>
    <w:p>
      <w:r>
        <w:t>b) Xây dựng dữ liệu không gian đất đai nền</w:t>
      </w:r>
    </w:p>
    <w:p>
      <w:r>
        <w:t>Bảng số 14</w:t>
      </w:r>
    </w:p>
    <w:p>
      <w:r>
        <w:t>STT</w:t>
      </w:r>
    </w:p>
    <w:p>
      <w:r>
        <w:t>Danh mục vật liệu</w:t>
      </w:r>
    </w:p>
    <w:p>
      <w:r>
        <w:t>ĐVT</w:t>
      </w:r>
    </w:p>
    <w:p>
      <w:r>
        <w:t>Định mức  (tính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cơ sở dữ liệu.</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(1KTV2+1KS4)</w:t>
      </w:r>
    </w:p>
    <w:p>
      <w:r>
        <w:t>0,0003</w:t>
      </w:r>
    </w:p>
    <w:p>
      <w:r>
        <w:t>1.2</w:t>
      </w:r>
    </w:p>
    <w:p>
      <w:r>
        <w:t>Chuẩn bị nhân lực, địa điểm làm việc</w:t>
      </w:r>
    </w:p>
    <w:p>
      <w:r>
        <w:t>Nhóm 2 (1KTV4+1KS2)</w:t>
      </w:r>
    </w:p>
    <w:p>
      <w:r>
        <w:t>0,00015</w:t>
      </w:r>
    </w:p>
    <w:p>
      <w:r>
        <w:t>1.3</w:t>
      </w:r>
    </w:p>
    <w:p>
      <w:r>
        <w:t>Chuẩn bị vật tư, thiết bị, dụng cụ, phần mềm phục vụ cho công tác chuyển đổi, bổ sung, hoàn thiện cơ sở dữ liệu địa chính đã xây dựng trước ngày 01 tháng 8 năm 2024.</w:t>
      </w:r>
    </w:p>
    <w:p>
      <w:r>
        <w:t>Nhóm 2 (1KTV4+1KS2)</w:t>
      </w:r>
    </w:p>
    <w:p>
      <w:r>
        <w:t>0,00015</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Rà soát, bổ sung dữ liệu không gian địa chính</w:t>
      </w:r>
    </w:p>
    <w:p>
      <w:r>
        <w:t>1KS1</w:t>
      </w:r>
    </w:p>
    <w:p>
      <w:r>
        <w:t>0,0013</w:t>
      </w:r>
    </w:p>
    <w:p>
      <w:r>
        <w:t>3.3</w:t>
      </w:r>
    </w:p>
    <w:p>
      <w:r>
        <w:t>Rà soát, bổ sung dữ liệu thuộc tính địa chính</w:t>
      </w:r>
    </w:p>
    <w:p>
      <w:r>
        <w:t>1KS1</w:t>
      </w:r>
    </w:p>
    <w:p>
      <w:r>
        <w:t>0,0137</w:t>
      </w:r>
    </w:p>
    <w:p>
      <w:r>
        <w:t>3.4</w:t>
      </w:r>
    </w:p>
    <w:p>
      <w:r>
        <w:t>Xây dựng bổ sung dữ liệu của các thửa đất còn thiếu trong quá trình xây dựng cơ sở dữ liệu trước đây theo nội dung, cấu trúc dữ liệu của cơ sở dữ liệu quốc gia về đất đai</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w:t>
      </w:r>
    </w:p>
    <w:p>
      <w:r>
        <w:t>1KS3</w:t>
      </w:r>
    </w:p>
    <w:p>
      <w:r>
        <w:t>0,0001</w:t>
      </w:r>
    </w:p>
    <w:p>
      <w:r>
        <w:t>5.2</w:t>
      </w:r>
    </w:p>
    <w:p>
      <w:r>
        <w:t>Thu nhận bổ sung các thông tin cần thiết để xây dựng siêu dữ liệu địa chính (thu nhận bổ sung thông tin)</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 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b) Chuyển đổi, bổ sung dữ liệu không gian đất đai nền</w:t>
      </w:r>
    </w:p>
    <w:p>
      <w:r>
        <w:t>Bảng số 18</w:t>
      </w:r>
    </w:p>
    <w:p>
      <w:r>
        <w:t>STT</w:t>
      </w:r>
    </w:p>
    <w:p>
      <w:r>
        <w:t>Nội dung công việc</w:t>
      </w:r>
    </w:p>
    <w:p>
      <w:r>
        <w:t>Định   biên</w:t>
      </w:r>
    </w:p>
    <w:p>
      <w:r>
        <w:t>Định mức  (Công/xã)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1KS3</w:t>
      </w:r>
    </w:p>
    <w:p>
      <w:r>
        <w:t>6,0</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10,0</w:t>
      </w:r>
    </w:p>
    <w:p>
      <w:r>
        <w:t>2</w:t>
      </w:r>
    </w:p>
    <w:p>
      <w:r>
        <w:t>Tích hợp dữ liệu không gian đất đai nền</w:t>
      </w:r>
    </w:p>
    <w:p>
      <w:r>
        <w:t>Tích hợp dữ liệu không gian đất đai nền vào CSDL đất đai để quản lý, vận hành, khai thác sử dụng</w:t>
      </w:r>
    </w:p>
    <w:p>
      <w:r>
        <w:t>1KS3</w:t>
      </w:r>
    </w:p>
    <w:p>
      <w:r>
        <w:t>3,0</w:t>
      </w:r>
    </w:p>
    <w:p>
      <w:r>
        <w:t>Ghi chú: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  (KW/h)</w:t>
      </w:r>
    </w:p>
    <w:p>
      <w:r>
        <w:t>Định mức ( 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w:t>
      </w:r>
    </w:p>
    <w:p>
      <w:r>
        <w:t>-</w:t>
      </w:r>
    </w:p>
    <w:p>
      <w:r>
        <w:t>Máy tính để bàn</w:t>
      </w:r>
    </w:p>
    <w:p>
      <w:r>
        <w:t>Cái</w:t>
      </w:r>
    </w:p>
    <w:p>
      <w:r>
        <w:t>0,4</w:t>
      </w:r>
    </w:p>
    <w:p>
      <w:r>
        <w:t>0,00012</w:t>
      </w:r>
    </w:p>
    <w:p>
      <w:r>
        <w:t>-</w:t>
      </w:r>
    </w:p>
    <w:p>
      <w:r>
        <w:t>Điều hoà nhiệt độ</w:t>
      </w:r>
    </w:p>
    <w:p>
      <w:r>
        <w:t>Cái</w:t>
      </w:r>
    </w:p>
    <w:p>
      <w:r>
        <w:t>2,2</w:t>
      </w:r>
    </w:p>
    <w:p>
      <w:r>
        <w:t>0,00001</w:t>
      </w:r>
    </w:p>
    <w:p>
      <w:r>
        <w:t>-</w:t>
      </w:r>
    </w:p>
    <w:p>
      <w:r>
        <w:t>Điện năng</w:t>
      </w:r>
    </w:p>
    <w:p>
      <w:r>
        <w:t>KW</w:t>
      </w:r>
    </w:p>
    <w:p>
      <w:r>
        <w:t>0,00056</w:t>
      </w:r>
    </w:p>
    <w:p>
      <w:r>
        <w:t>1.3</w:t>
      </w:r>
    </w:p>
    <w:p>
      <w:r>
        <w:t>Chuẩn bị vật tư, thiết bị, dụng cụ, phần mềm phục vụ cho công tác chuyển đổi, bổ sung, hoàn thiện cơ sở dữ liệu địa chính đã xây dựng trước ngày 01 tháng 8 năm 2024.</w:t>
      </w:r>
    </w:p>
    <w:p>
      <w:r>
        <w:t>-</w:t>
      </w:r>
    </w:p>
    <w:p>
      <w:r>
        <w:t>Máy tính để bàn</w:t>
      </w:r>
    </w:p>
    <w:p>
      <w:r>
        <w:t>Cái</w:t>
      </w:r>
    </w:p>
    <w:p>
      <w:r>
        <w:t>0,4</w:t>
      </w:r>
    </w:p>
    <w:p>
      <w:r>
        <w:t>0,00012</w:t>
      </w:r>
    </w:p>
    <w:p>
      <w:r>
        <w:t>-</w:t>
      </w:r>
    </w:p>
    <w:p>
      <w:r>
        <w:t>Điều hoà nhiệt độ</w:t>
      </w:r>
    </w:p>
    <w:p>
      <w:r>
        <w:t>Cái</w:t>
      </w:r>
    </w:p>
    <w:p>
      <w:r>
        <w:t>2,2</w:t>
      </w:r>
    </w:p>
    <w:p>
      <w:r>
        <w:t>0,00001</w:t>
      </w:r>
    </w:p>
    <w:p>
      <w:r>
        <w:t>-</w:t>
      </w:r>
    </w:p>
    <w:p>
      <w:r>
        <w:t>Điện năng</w:t>
      </w:r>
    </w:p>
    <w:p>
      <w:r>
        <w:t>KW</w:t>
      </w:r>
    </w:p>
    <w:p>
      <w:r>
        <w:t>0,00056</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 theo mô hình chuyển đổi cấu trúc dữ liệu đã lập</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các thông tin cần thiết để bổ sung thông tin cho siêu dữ liệu địa chính</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w:t>
      </w:r>
    </w:p>
    <w:p>
      <w:r>
        <w:t>(KW/h)</w:t>
      </w:r>
    </w:p>
    <w:p>
      <w:r>
        <w:t>Định mức</w:t>
      </w:r>
    </w:p>
    <w:p>
      <w:r>
        <w:t>(Ca/xã)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   (tháng)</w:t>
      </w:r>
    </w:p>
    <w:p>
      <w:r>
        <w:t>Định mức</w:t>
      </w:r>
    </w:p>
    <w:p>
      <w:r>
        <w:t>(Ca/01 thửa đất)</w:t>
      </w:r>
    </w:p>
    <w:p>
      <w:r>
        <w:t>1</w:t>
      </w:r>
    </w:p>
    <w:p>
      <w:r>
        <w:t>Dập ghim</w:t>
      </w:r>
    </w:p>
    <w:p>
      <w:r>
        <w:t>Cái</w:t>
      </w:r>
    </w:p>
    <w:p>
      <w:r>
        <w:t>24</w:t>
      </w:r>
    </w:p>
    <w:p>
      <w:r>
        <w:t>0,0101</w:t>
      </w:r>
    </w:p>
    <w:p>
      <w:r>
        <w:t>2</w:t>
      </w:r>
    </w:p>
    <w:p>
      <w:r>
        <w:t>Ổ ghi đĩa DVD</w:t>
      </w:r>
    </w:p>
    <w:p>
      <w:r>
        <w:t>Cái</w:t>
      </w:r>
    </w:p>
    <w:p>
      <w:r>
        <w:t>60</w:t>
      </w:r>
    </w:p>
    <w:p>
      <w:r>
        <w:t>0,0126</w:t>
      </w:r>
    </w:p>
    <w:p>
      <w:r>
        <w:t>3</w:t>
      </w:r>
    </w:p>
    <w:p>
      <w:r>
        <w:t>Ghế</w:t>
      </w:r>
    </w:p>
    <w:p>
      <w:r>
        <w:t>Cái</w:t>
      </w:r>
    </w:p>
    <w:p>
      <w:r>
        <w:t>96</w:t>
      </w:r>
    </w:p>
    <w:p>
      <w:r>
        <w:t>0,0503</w:t>
      </w:r>
    </w:p>
    <w:p>
      <w:r>
        <w:t>4</w:t>
      </w:r>
    </w:p>
    <w:p>
      <w:r>
        <w:t>Bàn làm việc</w:t>
      </w:r>
    </w:p>
    <w:p>
      <w:r>
        <w:t>Cái</w:t>
      </w:r>
    </w:p>
    <w:p>
      <w:r>
        <w:t>96</w:t>
      </w:r>
    </w:p>
    <w:p>
      <w:r>
        <w:t>0,0503</w:t>
      </w:r>
    </w:p>
    <w:p>
      <w:r>
        <w:t>5</w:t>
      </w:r>
    </w:p>
    <w:p>
      <w:r>
        <w:t>Quạt trần 0,1 KW</w:t>
      </w:r>
    </w:p>
    <w:p>
      <w:r>
        <w:t>Cái</w:t>
      </w:r>
    </w:p>
    <w:p>
      <w:r>
        <w:t>60</w:t>
      </w:r>
    </w:p>
    <w:p>
      <w:r>
        <w:t>0,0126</w:t>
      </w:r>
    </w:p>
    <w:p>
      <w:r>
        <w:t>6</w:t>
      </w:r>
    </w:p>
    <w:p>
      <w:r>
        <w:t>Đèn neon 0,04 KW</w:t>
      </w:r>
    </w:p>
    <w:p>
      <w:r>
        <w:t>Cái</w:t>
      </w:r>
    </w:p>
    <w:p>
      <w:r>
        <w:t>30</w:t>
      </w:r>
    </w:p>
    <w:p>
      <w:r>
        <w:t>0,0503</w:t>
      </w:r>
    </w:p>
    <w:p>
      <w:r>
        <w:t>7</w:t>
      </w:r>
    </w:p>
    <w:p>
      <w:r>
        <w:t>Điện năng</w:t>
      </w:r>
    </w:p>
    <w:p>
      <w:r>
        <w:t>KW</w:t>
      </w:r>
    </w:p>
    <w:p>
      <w:r>
        <w:t>0,0262</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0,0024</w:t>
      </w:r>
    </w:p>
    <w:p>
      <w:r>
        <w:t>1.3</w:t>
      </w:r>
    </w:p>
    <w:p>
      <w:r>
        <w:t>Chuẩn bị vật tư, thiết bị, dụng cụ, phần mềm phục vụ cho công tác chuyển đổi, bổ sung, hoàn thiện cơ sở dữ liệu địa chính đã xây dựng trước ngày 01 tháng 8 năm 2024</w:t>
      </w:r>
    </w:p>
    <w:p>
      <w:r>
        <w:t>0,0024</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Danh mục dụng cụ</w:t>
      </w:r>
    </w:p>
    <w:p>
      <w:r>
        <w:t>ĐVT</w:t>
      </w:r>
    </w:p>
    <w:p>
      <w:r>
        <w:t>Thời hạn</w:t>
      </w:r>
    </w:p>
    <w:p>
      <w:r>
        <w:t>(tháng)</w:t>
      </w:r>
    </w:p>
    <w:p>
      <w:r>
        <w:t>Định mức</w:t>
      </w:r>
    </w:p>
    <w:p>
      <w:r>
        <w:t>(Ca/01 xã)</w:t>
      </w:r>
    </w:p>
    <w:p>
      <w:r>
        <w:t>1</w:t>
      </w:r>
    </w:p>
    <w:p>
      <w:r>
        <w:t>Dập ghim</w:t>
      </w:r>
    </w:p>
    <w:p>
      <w:r>
        <w:t>Cái</w:t>
      </w:r>
    </w:p>
    <w:p>
      <w:r>
        <w:t>24</w:t>
      </w:r>
    </w:p>
    <w:p>
      <w:r>
        <w:t>1,5200</w:t>
      </w:r>
    </w:p>
    <w:p>
      <w:r>
        <w:t>2</w:t>
      </w:r>
    </w:p>
    <w:p>
      <w:r>
        <w:t>Ổ ghi đĩa DVD</w:t>
      </w:r>
    </w:p>
    <w:p>
      <w:r>
        <w:t>Cái</w:t>
      </w:r>
    </w:p>
    <w:p>
      <w:r>
        <w:t>60</w:t>
      </w:r>
    </w:p>
    <w:p>
      <w:r>
        <w:t>3,8000</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3,8000</w:t>
      </w:r>
    </w:p>
    <w:p>
      <w:r>
        <w:t>6</w:t>
      </w:r>
    </w:p>
    <w:p>
      <w:r>
        <w:t>Đèn neon 0,04 KW</w:t>
      </w:r>
    </w:p>
    <w:p>
      <w:r>
        <w:t>Cái</w:t>
      </w:r>
    </w:p>
    <w:p>
      <w:r>
        <w:t>30</w:t>
      </w:r>
    </w:p>
    <w:p>
      <w:r>
        <w:t>15,2000</w:t>
      </w:r>
    </w:p>
    <w:p>
      <w:r>
        <w:t>7</w:t>
      </w:r>
    </w:p>
    <w:p>
      <w:r>
        <w:t>Điện năng</w:t>
      </w:r>
    </w:p>
    <w:p>
      <w:r>
        <w:t>KW</w:t>
      </w:r>
    </w:p>
    <w:p>
      <w:r>
        <w:t>7,9040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(Ca/thửa)</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0,0024</w:t>
      </w:r>
    </w:p>
    <w:p>
      <w:r>
        <w:t>1.3</w:t>
      </w:r>
    </w:p>
    <w:p>
      <w:r>
        <w:t>Chuẩn bị vật tư, thiết bị, dụng cụ, phần mềm phục vụ cho công tác chuyển đổi, bổ sung, hoàn thiện cơ sở dữ liệu địa chính đã xây dựng trước ngày 01 tháng 8 năm 2024</w:t>
      </w:r>
    </w:p>
    <w:p>
      <w:r>
        <w:t>0,0024</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 Tích hợp dữ liệu không gian đất đai nền vào CSDL đất đai để quản lý, vận hành, khai thác sử dụng</w:t>
      </w:r>
    </w:p>
    <w:p>
      <w:r>
        <w:t>0,1579</w:t>
      </w:r>
    </w:p>
    <w:p>
      <w:r>
        <w:t>Điều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Tích hợp dữ liệu vào hệ thống</w:t>
      </w:r>
    </w:p>
    <w:p>
      <w:r>
        <w:t>Áp dụng 0,25 định mức tại Mục 8.3 Bảng số 01</w:t>
      </w:r>
    </w:p>
    <w:p>
      <w:r>
        <w:t>Ghi chú:  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định mức tại Mục 8.3 Bảng số 04</w:t>
      </w:r>
    </w:p>
    <w:p>
      <w:r>
        <w:t>Ghi chú :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Điều 9. Chỉnh lý cơ sở dữ liệu đất đai khi thực hiện sắp xếp đơn vị hành chính cấp tỉnh, cấp xã</w:t>
      </w:r>
    </w:p>
    <w:p>
      <w:r>
        <w:t>1. Định mức lao động</w:t>
      </w:r>
    </w:p>
    <w:p>
      <w:r>
        <w:t>Việc chỉnh lý cơ sở dữ liệu đất đai được thực hiện đồng thời với việc chỉnh lý hồ sơ địa chính. Việc chỉnh lý, bổ sung vào cơ sở dữ liệu quốc gia về đất đai được tính như sau:</w:t>
      </w:r>
    </w:p>
    <w:p>
      <w:r>
        <w:t>Bảng số 33</w:t>
      </w:r>
    </w:p>
    <w:p>
      <w:r>
        <w:t>STT</w:t>
      </w:r>
    </w:p>
    <w:p>
      <w:r>
        <w:t>Nội dung công việc</w:t>
      </w:r>
    </w:p>
    <w:p>
      <w:r>
        <w:t>Định mức</w:t>
      </w:r>
    </w:p>
    <w:p>
      <w:r>
        <w:t>1</w:t>
      </w:r>
    </w:p>
    <w:p>
      <w:r>
        <w:t>Công tác chuẩn bị</w:t>
      </w:r>
    </w:p>
    <w:p>
      <w:r>
        <w:t>1.1</w:t>
      </w:r>
    </w:p>
    <w:p>
      <w:r>
        <w:t>Lập kế hoạch thi công chi tiết</w:t>
      </w:r>
    </w:p>
    <w:p>
      <w:r>
        <w:t>Áp dụng 0,1 lần định mức tại Mục 1.1 Bảng số 01</w:t>
      </w:r>
    </w:p>
    <w:p>
      <w:r>
        <w:t>1.2</w:t>
      </w:r>
    </w:p>
    <w:p>
      <w:r>
        <w:t>Chuẩn bị nhân lực, địa điểm làm việc</w:t>
      </w:r>
    </w:p>
    <w:p>
      <w:r>
        <w:t>Áp dụng 0,1 lần định mức tại Mục 1.2 Bảng số 01</w:t>
      </w:r>
    </w:p>
    <w:p>
      <w:r>
        <w:t>1.3</w:t>
      </w:r>
    </w:p>
    <w:p>
      <w:r>
        <w:t>Chuẩn bị vật tư, thiết bị, dụng cụ, phần mềm phục vụ cho công tác chỉnh lý cơ sở dữ liệu đất đai khi thực hiện sắp xếp đơn vị hành chính cấp tỉnh, cấp xã</w:t>
      </w:r>
    </w:p>
    <w:p>
      <w:r>
        <w:t>Áp dụng 0,1 lần định mức tại Mục 1.3 Bảng số 01</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0,1 lần định mức tại Mục 2.1 Bảng số 01</w:t>
      </w:r>
    </w:p>
    <w:p>
      <w:r>
        <w:t>2.2</w:t>
      </w:r>
    </w:p>
    <w:p>
      <w:r>
        <w:t>Lập bản tham chiếu các thửa đất, tài sản gắn liền với đất của cơ sở dữ liệu đất đai cần chỉnh lý sau khi sắp xếp đơn vị hành chính</w:t>
      </w:r>
    </w:p>
    <w:p>
      <w:r>
        <w:t>Áp dụng 0,1 lần định mức tại Mục 2.2 Bảng số 01</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02</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0,1 lần định mức tại Mục 4.1.3 Bảng số 01</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0,1 lần định mức tại Mục 5.1 và mức tại mục 5.3 Bảng số 01</w:t>
      </w:r>
    </w:p>
    <w:p>
      <w:r>
        <w:t>5</w:t>
      </w:r>
    </w:p>
    <w:p>
      <w:r>
        <w:t>Cập nhật dữ liệu đất đai phi cấu trúc của tài liệu về địa chính để đảm bảo liên kết tới dữ liệu thửa đất</w:t>
      </w:r>
    </w:p>
    <w:p>
      <w:r>
        <w:t>Áp dụng 0,1 lần định mức tại Mục 3 Bảng số 03</w:t>
      </w:r>
    </w:p>
    <w:p>
      <w:r>
        <w:t>6</w:t>
      </w:r>
    </w:p>
    <w:p>
      <w:r>
        <w:t>Đối soát, tích hợp dữ liệu vào hệ thống đang quản lý, vận hành cơ sở dữ liệu đất đai ở địa phương</w:t>
      </w:r>
    </w:p>
    <w:p>
      <w:r>
        <w:t>Áp dụng 0,1 lần định mức tại Mục 8.1 và mục 8.3 Bảng số 01</w:t>
      </w:r>
    </w:p>
    <w:p>
      <w:r>
        <w:t>2. Định mức thiết bị</w:t>
      </w:r>
    </w:p>
    <w:p>
      <w:r>
        <w:t>Bảng số 34</w:t>
      </w:r>
    </w:p>
    <w:p>
      <w:r>
        <w:t>STT</w:t>
      </w:r>
    </w:p>
    <w:p>
      <w:r>
        <w:t>Nội dung công việc</w:t>
      </w:r>
    </w:p>
    <w:p>
      <w:r>
        <w:t>Định mức</w:t>
      </w:r>
    </w:p>
    <w:p>
      <w:r>
        <w:t>1</w:t>
      </w:r>
    </w:p>
    <w:p>
      <w:r>
        <w:t>Công tác chuẩn bị</w:t>
      </w:r>
    </w:p>
    <w:p>
      <w:r>
        <w:t>1.1</w:t>
      </w:r>
    </w:p>
    <w:p>
      <w:r>
        <w:t>Lập kế hoạch thi công chi tiết</w:t>
      </w:r>
    </w:p>
    <w:p>
      <w:r>
        <w:t>Áp dụng 0,1 lần định mức tại Mục 1.1 Bảng số 04</w:t>
      </w:r>
    </w:p>
    <w:p>
      <w:r>
        <w:t>1.2</w:t>
      </w:r>
    </w:p>
    <w:p>
      <w:r>
        <w:t>Chuẩn bị nhân lực, địa điểm làm việc</w:t>
      </w:r>
    </w:p>
    <w:p>
      <w:r>
        <w:t>Áp dụng 0,1 lần định mức tại Mục 1.2 Bảng số 04</w:t>
      </w:r>
    </w:p>
    <w:p>
      <w:r>
        <w:t>1.3</w:t>
      </w:r>
    </w:p>
    <w:p>
      <w:r>
        <w:t>Chuẩn bị vật tư, thiết bị, dụng cụ, phần mềm phục vụ cho công tác chỉnh lý cơ sở dữ liệu đất đai khi thực hiện sắp xếp đơn vị hành chính cấp tỉnh, cấp xã</w:t>
      </w:r>
    </w:p>
    <w:p>
      <w:r>
        <w:t>Áp dụng 0,1 lần định mức tại Mục 1.3 Bảng số 04</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0,1 lần định mức tại Mục 2.1 Bảng số 04</w:t>
      </w:r>
    </w:p>
    <w:p>
      <w:r>
        <w:t>2.2</w:t>
      </w:r>
    </w:p>
    <w:p>
      <w:r>
        <w:t>Lập bản tham chiếu các thửa đất, tài sản gắn liền với đất của cơ sở dữ liệu đất đai cần chỉnh lý sau khi sắp xếp đơn vị hành chính</w:t>
      </w:r>
    </w:p>
    <w:p>
      <w:r>
        <w:t>Áp dụng 0,1 lần định mức tại Mục 2.2 Bảng số 04</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05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0,1 lần định mức tại Mục 4.1.3 Bảng số 04</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0,1 lần định mức tại Mục 5.1 và mục 5.3 Bảng số 04</w:t>
      </w:r>
    </w:p>
    <w:p>
      <w:r>
        <w:t>5</w:t>
      </w:r>
    </w:p>
    <w:p>
      <w:r>
        <w:t>Cập nhật dữ liệu đất đai phi cấu trúc của tài liệu về địa chính để đảm bảo liên kết tới dữ liệu thửa đất</w:t>
      </w:r>
    </w:p>
    <w:p>
      <w:r>
        <w:t>Áp dụng 0,1 lần định mức tại Mục 3 Bảng số 06</w:t>
      </w:r>
    </w:p>
    <w:p>
      <w:r>
        <w:t>6</w:t>
      </w:r>
    </w:p>
    <w:p>
      <w:r>
        <w:t>Đối soát, tích hợp dữ liệu vào hệ thống đang quản lý, vận hành cơ sở dữ liệu đất đai ở địa phương</w:t>
      </w:r>
    </w:p>
    <w:p>
      <w:r>
        <w:t>Áp dụng 0,1 lần định mức tại Mục 8.1 và mục 8.3 Bảng số 04</w:t>
      </w:r>
    </w:p>
    <w:p>
      <w:r>
        <w:t>Ghi chú: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r>
        <w:t>3. Định mức dụng cụ</w:t>
      </w:r>
    </w:p>
    <w:p>
      <w:r>
        <w:t>Bảng số 35</w:t>
      </w:r>
    </w:p>
    <w:p>
      <w:r>
        <w:t>STT</w:t>
      </w:r>
    </w:p>
    <w:p>
      <w:r>
        <w:t>Nội dung công việc</w:t>
      </w:r>
    </w:p>
    <w:p>
      <w:r>
        <w:t>Định mức</w:t>
      </w:r>
    </w:p>
    <w:p>
      <w:r>
        <w:t>1</w:t>
      </w:r>
    </w:p>
    <w:p>
      <w:r>
        <w:t>Công tác chuẩn bị</w:t>
      </w:r>
    </w:p>
    <w:p>
      <w:r>
        <w:t>1.1</w:t>
      </w:r>
    </w:p>
    <w:p>
      <w:r>
        <w:t>Lập kế hoạch thi công chi tiết</w:t>
      </w:r>
    </w:p>
    <w:p>
      <w:r>
        <w:t>Áp dụng 0,1 lần định mức tại Mục 1.1 Bảng số 08</w:t>
      </w:r>
    </w:p>
    <w:p>
      <w:r>
        <w:t>1.2</w:t>
      </w:r>
    </w:p>
    <w:p>
      <w:r>
        <w:t>Chuẩn bị nhân lực, địa điểm làm việc</w:t>
      </w:r>
    </w:p>
    <w:p>
      <w:r>
        <w:t>Áp dụng 0,1 lần định mức tại Mục 1.2 Bảng số 08</w:t>
      </w:r>
    </w:p>
    <w:p>
      <w:r>
        <w:t>1.3</w:t>
      </w:r>
    </w:p>
    <w:p>
      <w:r>
        <w:t>Chuẩn bị vật tư, thiết bị, dụng cụ, phần mềm phục vụ cho công tác chỉnh lý cơ sở dữ liệu đất đai khi thực hiện sắp xếp đơn vị hành chính cấp tỉnh, cấp xã</w:t>
      </w:r>
    </w:p>
    <w:p>
      <w:r>
        <w:t>Áp dụng 0,1 lần định mức tại Mục 1.3 Bảng số 08</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0,1 lần định mức tại Mục 2.1 Bảng số 08</w:t>
      </w:r>
    </w:p>
    <w:p>
      <w:r>
        <w:t>2.2</w:t>
      </w:r>
    </w:p>
    <w:p>
      <w:r>
        <w:t>Lập bản tham chiếu các thửa đất, tài sản gắn liền với đất của cơ sở dữ liệu đất đai cần chỉnh lý sau khi sắp xếp đơn vị hành chính</w:t>
      </w:r>
    </w:p>
    <w:p>
      <w:r>
        <w:t>Áp dụng 0,1 lần định mức tại Mục 2.2 Bảng số 08</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10</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0,1 lần định mức tại Mục 4.1.3 Bảng số 08</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0,1 lần định mức tại Mục 5.1 và mức tại mục 5.3 Bảng số 08</w:t>
      </w:r>
    </w:p>
    <w:p>
      <w:r>
        <w:t>5</w:t>
      </w:r>
    </w:p>
    <w:p>
      <w:r>
        <w:t>Cập nhật dữ liệu đất đai phi cấu trúc của tài liệu về địa chính để đảm bảo liên kết tới dữ liệu thửa đất</w:t>
      </w:r>
    </w:p>
    <w:p>
      <w:r>
        <w:t>Áp dụng 0,1 lần định mức tại Mục 3 Bảng số 11</w:t>
      </w:r>
    </w:p>
    <w:p>
      <w:r>
        <w:t>6</w:t>
      </w:r>
    </w:p>
    <w:p>
      <w:r>
        <w:t>Đối soát, tích hợp dữ liệu vào hệ thống đang quản lý, vận hành cơ sở dữ liệu đất đai ở địa phương</w:t>
      </w:r>
    </w:p>
    <w:p>
      <w:r>
        <w:t>Áp dụng 0,1 lần định mức tại Mục 8.1 và mục 8.3 Bảng số 08</w:t>
      </w:r>
    </w:p>
    <w:p>
      <w:r>
        <w:t>4. Định mức vật liệu</w:t>
      </w:r>
    </w:p>
    <w:p>
      <w:r>
        <w:t>Bảng số 36</w:t>
      </w:r>
    </w:p>
    <w:p>
      <w:r>
        <w:t>STT</w:t>
      </w:r>
    </w:p>
    <w:p>
      <w:r>
        <w:t>Nội dung công việc</w:t>
      </w:r>
    </w:p>
    <w:p>
      <w:r>
        <w:t>Định mức</w:t>
      </w:r>
    </w:p>
    <w:p>
      <w:r>
        <w:t>1</w:t>
      </w:r>
    </w:p>
    <w:p>
      <w:r>
        <w:t>Công tác chuẩn bị</w:t>
      </w:r>
    </w:p>
    <w:p>
      <w:r>
        <w:t>1.1</w:t>
      </w:r>
    </w:p>
    <w:p>
      <w:r>
        <w:t>Lập kế hoạch thi công chi tiết</w:t>
      </w:r>
    </w:p>
    <w:p>
      <w:r>
        <w:t>Áp dụng 0,1 lần định mức tại Mục 1.1 Bảng số 13</w:t>
      </w:r>
    </w:p>
    <w:p>
      <w:r>
        <w:t>1.2</w:t>
      </w:r>
    </w:p>
    <w:p>
      <w:r>
        <w:t>Chuẩn bị nhân lực, địa điểm làm việc</w:t>
      </w:r>
    </w:p>
    <w:p>
      <w:r>
        <w:t>Áp dụng 0,1 lần định mức tại Mục 1.2 Bảng số 13</w:t>
      </w:r>
    </w:p>
    <w:p>
      <w:r>
        <w:t>1.3</w:t>
      </w:r>
    </w:p>
    <w:p>
      <w:r>
        <w:t>Chuẩn bị vật tư, thiết bị, dụng cụ, phần mềm phục vụ cho công tác chỉnh lý cơ sở dữ liệu đất đai khi thực hiện sắp xếp đơn vị hành chính cấp tỉnh, cấp xã</w:t>
      </w:r>
    </w:p>
    <w:p>
      <w:r>
        <w:t>Áp dụng 0,1 lần định mức tại Mục 1.3 Bảng số 13</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0,1 lần định mức tại Mục 2.1 Bảng số 13</w:t>
      </w:r>
    </w:p>
    <w:p>
      <w:r>
        <w:t>2.2</w:t>
      </w:r>
    </w:p>
    <w:p>
      <w:r>
        <w:t>Lập bản tham chiếu các thửa đất, tài sản gắn liền với đất của cơ sở dữ liệu đất đai cần chỉnh lý sau khi sắp xếp đơn vị hành chính</w:t>
      </w:r>
    </w:p>
    <w:p>
      <w:r>
        <w:t>Áp dụng 0,1 lần định mức tại Mục 2.2 Bảng số 13</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1.4, 2.1 và 2.2 Bảng số 15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0,1 lần định mức tại Mục 4.1.3 Bảng số 13</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0,1 lần định mức tại Mục 5.1 và mục 5.3 Bảng số 13</w:t>
      </w:r>
    </w:p>
    <w:p>
      <w:r>
        <w:t>5</w:t>
      </w:r>
    </w:p>
    <w:p>
      <w:r>
        <w:t>Cập nhật dữ liệu đất đai phi cấu trúc của tài liệu về địa chính để đảm bảo liên kết tới dữ liệu thửa đất</w:t>
      </w:r>
    </w:p>
    <w:p>
      <w:r>
        <w:t>Áp dụng 0,1 lần định mức tại Mục 3 Bảng số 16</w:t>
      </w:r>
    </w:p>
    <w:p>
      <w:r>
        <w:t>6</w:t>
      </w:r>
    </w:p>
    <w:p>
      <w:r>
        <w:t>Đối soát, tích hợp dữ liệu vào hệ thống đang quản lý, vận hành cơ sở dữ liệu đất đai ở địa phương</w:t>
      </w:r>
    </w:p>
    <w:p>
      <w:r>
        <w:t>Áp dụng 0,1 lần định mức tại Mục 8.1 và mục 8.3 Bảng số 13</w:t>
      </w:r>
    </w:p>
    <w:p>
      <w:r>
        <w:t>Mục 2. XÂY DỰNG CƠ SỞ DỮ LIỆU THỐNG KÊ, KIỂM KÊ ĐẤT ĐAI</w:t>
      </w:r>
    </w:p>
    <w:p>
      <w:r>
        <w:t>Điều 10.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37</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w:t>
      </w:r>
    </w:p>
    <w:p>
      <w:r>
        <w:t>(1 KTV2 + 1KS4)</w:t>
      </w:r>
    </w:p>
    <w:p>
      <w:r>
        <w:t>0,2500</w:t>
      </w:r>
    </w:p>
    <w:p>
      <w:r>
        <w:t>1.2</w:t>
      </w:r>
    </w:p>
    <w:p>
      <w:r>
        <w:t>Chuẩn bị nhân lực, địa điểm làm việc;</w:t>
      </w:r>
    </w:p>
    <w:p>
      <w:r>
        <w:t>Nhóm 2</w:t>
      </w:r>
    </w:p>
    <w:p>
      <w:r>
        <w:t>(1 KTV4 + 1KS2)</w:t>
      </w:r>
    </w:p>
    <w:p>
      <w:r>
        <w:t>0,1000</w:t>
      </w:r>
    </w:p>
    <w:p>
      <w:r>
        <w:t>1.3</w:t>
      </w:r>
    </w:p>
    <w:p>
      <w:r>
        <w:t>Chuẩn bị vật tư, thiết bị, dụng cụ, phần mềm phục vụ cho công tác xây dựng CSDL thống kê, kiểm kê đất đai</w:t>
      </w:r>
    </w:p>
    <w:p>
      <w:r>
        <w:t>Nhóm 2</w:t>
      </w:r>
    </w:p>
    <w:p>
      <w:r>
        <w:t>(1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0,2500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38</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w:t>
      </w:r>
    </w:p>
    <w:p>
      <w:r>
        <w:t>(1KTV4 + 1KS3)</w:t>
      </w:r>
    </w:p>
    <w:p>
      <w:r>
        <w:t>0,2500</w:t>
      </w:r>
    </w:p>
    <w:p>
      <w:r>
        <w:t>1.3</w:t>
      </w:r>
    </w:p>
    <w:p>
      <w:r>
        <w:t>Vận chuyển tài liệu thu thập đến địa điểm thực hiện số hóa</w:t>
      </w:r>
    </w:p>
    <w:p>
      <w:r>
        <w:t>Nhóm 2</w:t>
      </w:r>
    </w:p>
    <w:p>
      <w:r>
        <w:t>(1KTV4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0,500</w:t>
      </w:r>
    </w:p>
    <w:p>
      <w:r>
        <w:t>c) Xây dựng dữ liệu không gian kiểm kê đất đai</w:t>
      </w:r>
    </w:p>
    <w:p>
      <w:r>
        <w:t>Bảng số 39</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37, Bảng 38, Bảng 39;</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37; Mục 3, Mục 4 và Mục 5 Bảng 38;</w:t>
      </w:r>
    </w:p>
    <w:p>
      <w:r>
        <w:t>+ Đối với CSDL kiểm kê: Áp dụng bước công việc và định mức tại Mục 2 và Mục 3 Bảng 37; Mục 3, Mục 4 và Mục 5 Bảng 38; Mục 2 Bảng 39;</w:t>
      </w:r>
    </w:p>
    <w:p>
      <w:r>
        <w:t>(2) Công việc tại Mục 3 Bảng 37 do Văn phòng Đăng ký đất đai thực hiện.</w:t>
      </w:r>
    </w:p>
    <w:p>
      <w:r>
        <w:t>(3) Nội dung công việc “Xây dựng dữ liệu đất đai phi cấu trúc về thống kê, kiểm kê đất đai” tại Mục 3; Bảng 38 phải bổ sung thêm công việc và định mức tại các Mục 1 và Mục 2 Bảng 03.</w:t>
      </w:r>
    </w:p>
    <w:p>
      <w:r>
        <w:t>(4) Khi tính định mức tại Mục 4.1 Bảng số 38 cho từng loại dữ liệu thống kê, kiểm kê đất đai cấp xã được điều chỉnh theo các hệ số như sau:</w:t>
      </w:r>
    </w:p>
    <w:p>
      <w:r>
        <w:t>+ Loại I: Dữ liệu về quản lý bộ số liệu cấp xã, hệ số K= 1</w:t>
      </w:r>
    </w:p>
    <w:p>
      <w:r>
        <w:t>+ Loại II: Dữ liệu về tài liệu thống kê, kiểm kê cấp xã, hệ số K= 0,5</w:t>
      </w:r>
    </w:p>
    <w:p>
      <w:r>
        <w:t>+ Loại III: Dữ liệu về số liệu thống kê, kiểm kê cấp xã, hệ số K= 0,5</w:t>
      </w:r>
    </w:p>
    <w:p>
      <w:r>
        <w:t>(5) Đơn vị tính “Lớp dữ liệu” tại Bảng 39 là một lớp dữ liệu không gian hiện trạng sử dụng đất hoặc lớp dữ liệu không gian điều tra khoanh vẽ của một xã theo quy định kỹ thuật về CSDL đất đai.</w:t>
      </w:r>
    </w:p>
    <w:p>
      <w:r>
        <w:t>(6) Định mức tại Mục 1 Bảng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 t : Là mức lao động cần tính;</w:t>
      </w:r>
    </w:p>
    <w:p>
      <w:r>
        <w:t>- M: Là mức Chuẩn hóa các lớp đối tượng không gian kiểm kê đất đai tại Mục 1 Bảng số 35;</w:t>
      </w:r>
    </w:p>
    <w:p>
      <w:r>
        <w:t>- K: Là hệ số điều chỉnh định mức chuẩn hóa các lớp đối tượng không gian kiểm kê đất đai (được xác định theo Bảng 40).</w:t>
      </w:r>
    </w:p>
    <w:p>
      <w:r>
        <w:t>Bảng số 40</w:t>
      </w:r>
    </w:p>
    <w:p>
      <w:r>
        <w:t>STT</w:t>
      </w:r>
    </w:p>
    <w:p>
      <w:r>
        <w:t>Nội dung công việc</w:t>
      </w:r>
    </w:p>
    <w:p>
      <w:r>
        <w:t>Hệ số K điều chỉnh định mức</w:t>
      </w:r>
    </w:p>
    <w:p>
      <w:r>
        <w:t>Tỷ lệ   1:1.000</w:t>
      </w:r>
    </w:p>
    <w:p>
      <w:r>
        <w:t>Tỷ lệ   1:2.000</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1,0</w:t>
      </w:r>
    </w:p>
    <w:p>
      <w:r>
        <w:t>1,15</w:t>
      </w:r>
    </w:p>
    <w:p>
      <w:r>
        <w:t>1,30</w:t>
      </w:r>
    </w:p>
    <w:p>
      <w:r>
        <w:t>2</w:t>
      </w:r>
    </w:p>
    <w:p>
      <w:r>
        <w:t>Chuẩn hóa các lớp đối tượng không gian kiểm kê đất đai chưa phù hợp với quy định của cơ sở dữ liệu quốc gia về đất đai</w:t>
      </w:r>
    </w:p>
    <w:p>
      <w:r>
        <w:t>0,8</w:t>
      </w:r>
    </w:p>
    <w:p>
      <w:r>
        <w:t>0,9</w:t>
      </w:r>
    </w:p>
    <w:p>
      <w:r>
        <w:t>1,0</w:t>
      </w:r>
    </w:p>
    <w:p>
      <w:r>
        <w:t>1,15</w:t>
      </w:r>
    </w:p>
    <w:p>
      <w:r>
        <w:t>1,30</w:t>
      </w:r>
    </w:p>
    <w:p>
      <w:r>
        <w:t>3</w:t>
      </w:r>
    </w:p>
    <w:p>
      <w:r>
        <w:t>Nhập bổ sung các thông tin thuộc tính cho đối tượng không gian kiểm kê đất đai còn thiếu (nếu có)</w:t>
      </w:r>
    </w:p>
    <w:p>
      <w:r>
        <w:t>0,8</w:t>
      </w:r>
    </w:p>
    <w:p>
      <w:r>
        <w:t>0,9</w:t>
      </w:r>
    </w:p>
    <w:p>
      <w:r>
        <w:t>1,0</w:t>
      </w:r>
    </w:p>
    <w:p>
      <w:r>
        <w:t>1,15</w:t>
      </w:r>
    </w:p>
    <w:p>
      <w:r>
        <w:t>1,30</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1,0</w:t>
      </w:r>
    </w:p>
    <w:p>
      <w:r>
        <w:t>1,15</w:t>
      </w:r>
    </w:p>
    <w:p>
      <w:r>
        <w:t>1,30</w:t>
      </w:r>
    </w:p>
    <w:p>
      <w:r>
        <w:t>2. Định mức thiết bị</w:t>
      </w:r>
    </w:p>
    <w:p>
      <w:r>
        <w:t>a) Công tác chuẩn bị; xây dựng siêu dữ liệu thống kê, kiểm kê đất đai; tích hợp dữ liệu vào hệ thống</w:t>
      </w:r>
    </w:p>
    <w:p>
      <w:r>
        <w:t>Bảng số 41</w:t>
      </w:r>
    </w:p>
    <w:p>
      <w:r>
        <w:t>STT</w:t>
      </w:r>
    </w:p>
    <w:p>
      <w:r>
        <w:t>Danh mục thiết bị</w:t>
      </w:r>
    </w:p>
    <w:p>
      <w:r>
        <w:t>ĐVT</w:t>
      </w:r>
    </w:p>
    <w:p>
      <w:r>
        <w:t>Công suất  (KW/h)</w:t>
      </w:r>
    </w:p>
    <w:p>
      <w:r>
        <w:t>Định mức  (tính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0,2000</w:t>
      </w:r>
    </w:p>
    <w:p>
      <w:r>
        <w:t>-</w:t>
      </w:r>
    </w:p>
    <w:p>
      <w:r>
        <w:t>Máy in laser</w:t>
      </w:r>
    </w:p>
    <w:p>
      <w:r>
        <w:t>Cái</w:t>
      </w:r>
    </w:p>
    <w:p>
      <w:r>
        <w:t>0,6</w:t>
      </w:r>
    </w:p>
    <w:p>
      <w:r>
        <w:t>0,0133</w:t>
      </w:r>
    </w:p>
    <w:p>
      <w:r>
        <w:t>-</w:t>
      </w:r>
    </w:p>
    <w:p>
      <w:r>
        <w:t>Điều hoà nhiệt độ</w:t>
      </w:r>
    </w:p>
    <w:p>
      <w:r>
        <w:t>Cái</w:t>
      </w:r>
    </w:p>
    <w:p>
      <w:r>
        <w:t>2,2</w:t>
      </w:r>
    </w:p>
    <w:p>
      <w:r>
        <w:t>0,0167</w:t>
      </w:r>
    </w:p>
    <w:p>
      <w:r>
        <w:t>-</w:t>
      </w:r>
    </w:p>
    <w:p>
      <w:r>
        <w:t>Máy chủ</w:t>
      </w:r>
    </w:p>
    <w:p>
      <w:r>
        <w:t>Cái</w:t>
      </w:r>
    </w:p>
    <w:p>
      <w:r>
        <w:t>1</w:t>
      </w:r>
    </w:p>
    <w:p>
      <w:r>
        <w:t>0,0500</w:t>
      </w:r>
    </w:p>
    <w:p>
      <w:r>
        <w:t>-</w:t>
      </w:r>
    </w:p>
    <w:p>
      <w:r>
        <w:t>Hệ quản trị dữ liệu không gian</w:t>
      </w:r>
    </w:p>
    <w:p>
      <w:r>
        <w:t>Bộ</w:t>
      </w:r>
    </w:p>
    <w:p>
      <w:r>
        <w:t>0,0500</w:t>
      </w:r>
    </w:p>
    <w:p>
      <w:r>
        <w:t>-</w:t>
      </w:r>
    </w:p>
    <w:p>
      <w:r>
        <w:t>Hệ quản trị CSDL thuộc tính</w:t>
      </w:r>
    </w:p>
    <w:p>
      <w:r>
        <w:t>Bộ</w:t>
      </w:r>
    </w:p>
    <w:p>
      <w:r>
        <w:t>0,0500</w:t>
      </w:r>
    </w:p>
    <w:p>
      <w:r>
        <w:t>-</w:t>
      </w:r>
    </w:p>
    <w:p>
      <w:r>
        <w:t>Thiết bị mạng</w:t>
      </w:r>
    </w:p>
    <w:p>
      <w:r>
        <w:t>Bộ</w:t>
      </w:r>
    </w:p>
    <w:p>
      <w:r>
        <w:t>0,1</w:t>
      </w:r>
    </w:p>
    <w:p>
      <w:r>
        <w:t>0,2000</w:t>
      </w:r>
    </w:p>
    <w:p>
      <w:r>
        <w:t>-</w:t>
      </w:r>
    </w:p>
    <w:p>
      <w:r>
        <w:t>Điện năng</w:t>
      </w:r>
    </w:p>
    <w:p>
      <w:r>
        <w:t>KW</w:t>
      </w:r>
    </w:p>
    <w:p>
      <w:r>
        <w:t>1,5573</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thiết bị</w:t>
      </w:r>
    </w:p>
    <w:p>
      <w:r>
        <w:t>ĐVT</w:t>
      </w:r>
    </w:p>
    <w:p>
      <w:r>
        <w:t>Công suất  (KW/h)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43</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44</w:t>
      </w:r>
    </w:p>
    <w:p>
      <w:r>
        <w:t>STT</w:t>
      </w:r>
    </w:p>
    <w:p>
      <w:r>
        <w:t>Danh mục dụng cụ</w:t>
      </w:r>
    </w:p>
    <w:p>
      <w:r>
        <w:t>ĐVT</w:t>
      </w:r>
    </w:p>
    <w:p>
      <w:r>
        <w:t>Thời hạn   (tháng)</w:t>
      </w:r>
    </w:p>
    <w:p>
      <w:r>
        <w:t>Định mức  (tính cho 01 xã)</w:t>
      </w:r>
    </w:p>
    <w:p>
      <w:r>
        <w:t>1</w:t>
      </w:r>
    </w:p>
    <w:p>
      <w:r>
        <w:t>Dập ghim</w:t>
      </w:r>
    </w:p>
    <w:p>
      <w:r>
        <w:t>Cái</w:t>
      </w:r>
    </w:p>
    <w:p>
      <w:r>
        <w:t>24</w:t>
      </w:r>
    </w:p>
    <w:p>
      <w:r>
        <w:t>0,3040</w:t>
      </w:r>
    </w:p>
    <w:p>
      <w:r>
        <w:t>2</w:t>
      </w:r>
    </w:p>
    <w:p>
      <w:r>
        <w:t>Ổ ghi đĩa DVD</w:t>
      </w:r>
    </w:p>
    <w:p>
      <w:r>
        <w:t>Cái</w:t>
      </w:r>
    </w:p>
    <w:p>
      <w:r>
        <w:t>60</w:t>
      </w:r>
    </w:p>
    <w:p>
      <w:r>
        <w:t>0,5067</w:t>
      </w:r>
    </w:p>
    <w:p>
      <w:r>
        <w:t>3</w:t>
      </w:r>
    </w:p>
    <w:p>
      <w:r>
        <w:t>Ghế</w:t>
      </w:r>
    </w:p>
    <w:p>
      <w:r>
        <w:t>Cái</w:t>
      </w:r>
    </w:p>
    <w:p>
      <w:r>
        <w:t>96</w:t>
      </w:r>
    </w:p>
    <w:p>
      <w:r>
        <w:t>1,5200</w:t>
      </w:r>
    </w:p>
    <w:p>
      <w:r>
        <w:t>4</w:t>
      </w:r>
    </w:p>
    <w:p>
      <w:r>
        <w:t>Bàn làm việc</w:t>
      </w:r>
    </w:p>
    <w:p>
      <w:r>
        <w:t>Cái</w:t>
      </w:r>
    </w:p>
    <w:p>
      <w:r>
        <w:t>96</w:t>
      </w:r>
    </w:p>
    <w:p>
      <w:r>
        <w:t>1,5200</w:t>
      </w:r>
    </w:p>
    <w:p>
      <w:r>
        <w:t>5</w:t>
      </w:r>
    </w:p>
    <w:p>
      <w:r>
        <w:t>Quạt trần 0,1 KW</w:t>
      </w:r>
    </w:p>
    <w:p>
      <w:r>
        <w:t>Cái</w:t>
      </w:r>
    </w:p>
    <w:p>
      <w:r>
        <w:t>60</w:t>
      </w:r>
    </w:p>
    <w:p>
      <w:r>
        <w:t>0,3800</w:t>
      </w:r>
    </w:p>
    <w:p>
      <w:r>
        <w:t>6</w:t>
      </w:r>
    </w:p>
    <w:p>
      <w:r>
        <w:t>Đèn neon 0,04 KW</w:t>
      </w:r>
    </w:p>
    <w:p>
      <w:r>
        <w:t>Cái</w:t>
      </w:r>
    </w:p>
    <w:p>
      <w:r>
        <w:t>30</w:t>
      </w:r>
    </w:p>
    <w:p>
      <w:r>
        <w:t>1,4500</w:t>
      </w:r>
    </w:p>
    <w:p>
      <w:r>
        <w:t>7</w:t>
      </w:r>
    </w:p>
    <w:p>
      <w:r>
        <w:t>Điện năng</w:t>
      </w:r>
    </w:p>
    <w:p>
      <w:r>
        <w:t>KW</w:t>
      </w:r>
    </w:p>
    <w:p>
      <w:r>
        <w:t>0,7680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0,1724</w:t>
      </w:r>
    </w:p>
    <w:p>
      <w:r>
        <w:t>1.2</w:t>
      </w:r>
    </w:p>
    <w:p>
      <w:r>
        <w:t>Chuẩn bị nhân lực, địa điểm làm việc</w:t>
      </w:r>
    </w:p>
    <w:p>
      <w:r>
        <w:t>0,0690</w:t>
      </w:r>
    </w:p>
    <w:p>
      <w:r>
        <w:t>1,3</w:t>
      </w:r>
    </w:p>
    <w:p>
      <w:r>
        <w:t>Chuẩn bị vật tư, thiết bị, dụng cụ, phần mềm phục vụ cho công tác xây dựng cơ sở dữ liệu thống kê, kiểm kê đất đai</w:t>
      </w:r>
    </w:p>
    <w:p>
      <w:r>
        <w:t>0,0690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0,3448</w:t>
      </w:r>
    </w:p>
    <w:p>
      <w:r>
        <w:t>2.2</w:t>
      </w:r>
    </w:p>
    <w:p>
      <w:r>
        <w:t>Nhập thông tin siêu dữ liệu kiểm kê đất đai</w:t>
      </w:r>
    </w:p>
    <w:p>
      <w:r>
        <w:t>0,1724</w:t>
      </w:r>
    </w:p>
    <w:p>
      <w:r>
        <w:t>3</w:t>
      </w:r>
    </w:p>
    <w:p>
      <w:r>
        <w:t>Tích hợp dữ liệu vào hệ thống</w:t>
      </w:r>
    </w:p>
    <w:p>
      <w:r>
        <w:t>0,1724</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46</w:t>
      </w:r>
    </w:p>
    <w:p>
      <w:r>
        <w:t>STT</w:t>
      </w:r>
    </w:p>
    <w:p>
      <w:r>
        <w:t>Danh mục dụng cụ</w:t>
      </w:r>
    </w:p>
    <w:p>
      <w:r>
        <w:t>ĐVT</w:t>
      </w:r>
    </w:p>
    <w:p>
      <w:r>
        <w:t>Thời hạn  (tháng)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47.</w:t>
      </w:r>
    </w:p>
    <w:p>
      <w:r>
        <w:t>Bảng số 47</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48</w:t>
      </w:r>
    </w:p>
    <w:p>
      <w:r>
        <w:t>STT</w:t>
      </w:r>
    </w:p>
    <w:p>
      <w:r>
        <w:t>Danh mục dụng cụ</w:t>
      </w:r>
    </w:p>
    <w:p>
      <w:r>
        <w:t>ĐVT</w:t>
      </w:r>
    </w:p>
    <w:p>
      <w:r>
        <w:t>Thời hạn  (tháng)</w:t>
      </w:r>
    </w:p>
    <w:p>
      <w:r>
        <w:t>Định mức</w:t>
      </w:r>
    </w:p>
    <w:p>
      <w:r>
        <w:t>(tính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49.</w:t>
      </w:r>
    </w:p>
    <w:p>
      <w:r>
        <w:t>Bảng số 49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 tích hợp dữ liệu vào hệ thống</w:t>
      </w:r>
    </w:p>
    <w:p>
      <w:r>
        <w:t>Bảng số 50</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0,1724</w:t>
      </w:r>
    </w:p>
    <w:p>
      <w:r>
        <w:t>1.2</w:t>
      </w:r>
    </w:p>
    <w:p>
      <w:r>
        <w:t>Chuẩn bị nhân lực, địa điểm làm việc</w:t>
      </w:r>
    </w:p>
    <w:p>
      <w:r>
        <w:t>0,0690</w:t>
      </w:r>
    </w:p>
    <w:p>
      <w:r>
        <w:t>1.3</w:t>
      </w:r>
    </w:p>
    <w:p>
      <w:r>
        <w:t>Chuẩn bị vật tư, thiết bị, dụng cụ, phần mềm phục vụ cho công tác xây dựng cơ sở dữ liệu thống kê, kiểm kê đất đai</w:t>
      </w:r>
    </w:p>
    <w:p>
      <w:r>
        <w:t>0,0690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0,3448</w:t>
      </w:r>
    </w:p>
    <w:p>
      <w:r>
        <w:t>2.2</w:t>
      </w:r>
    </w:p>
    <w:p>
      <w:r>
        <w:t>Nhập thông tin siêu dữ liệu kiểm kê đất đai</w:t>
      </w:r>
    </w:p>
    <w:p>
      <w:r>
        <w:t>0,1724</w:t>
      </w:r>
    </w:p>
    <w:p>
      <w:r>
        <w:t>3</w:t>
      </w:r>
    </w:p>
    <w:p>
      <w:r>
        <w:t>Tích hợp dữ liệu vào hệ thống</w:t>
      </w:r>
    </w:p>
    <w:p>
      <w:r>
        <w:t>0,1724</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52</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53.</w:t>
      </w:r>
    </w:p>
    <w:p>
      <w:r>
        <w:t>Bảng số 53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54</w:t>
      </w:r>
    </w:p>
    <w:p>
      <w:r>
        <w:t>STT</w:t>
      </w:r>
    </w:p>
    <w:p>
      <w:r>
        <w:t>Danh mục vật liệu</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55.</w:t>
      </w:r>
    </w:p>
    <w:p>
      <w:r>
        <w:t>Bảng số 55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Điều 11. Xây dựng CSDL thống kê, kiểm kê đất đai cấp huyện (áp dụng đối với tài liệu, dữ liệu cấp huyện trước ngày 01 tháng 7 năm 2025)</w:t>
      </w:r>
    </w:p>
    <w:p>
      <w:r>
        <w:t>1. Định mức lao động</w:t>
      </w:r>
    </w:p>
    <w:p>
      <w:r>
        <w:t>a) Công tác chuẩn bị; xây dựng siêu dữ liệu thống kê, kiểm kê đất đai, tích hợp dữ liệu vào hệ thống</w:t>
      </w:r>
    </w:p>
    <w:p>
      <w:r>
        <w:t>Bảng số 56</w:t>
      </w:r>
    </w:p>
    <w:p>
      <w:r>
        <w:t>STT</w:t>
      </w:r>
    </w:p>
    <w:p>
      <w:r>
        <w:t>Nội dung công việc</w:t>
      </w:r>
    </w:p>
    <w:p>
      <w:r>
        <w:t>Định biên</w:t>
      </w:r>
    </w:p>
    <w:p>
      <w:r>
        <w:t>Định mức  (Công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w:t>
      </w:r>
    </w:p>
    <w:p>
      <w:r>
        <w:t>(1 KTV2 + 1KS4)</w:t>
      </w:r>
    </w:p>
    <w:p>
      <w:r>
        <w:t>1,500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kiểm kê đất đai</w:t>
      </w:r>
    </w:p>
    <w:p>
      <w:r>
        <w:t>Nhóm 2</w:t>
      </w:r>
    </w:p>
    <w:p>
      <w:r>
        <w:t>(1 KTV4 + 1KS2)</w:t>
      </w:r>
    </w:p>
    <w:p>
      <w:r>
        <w:t>0,500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1,000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Nội dung công việc</w:t>
      </w:r>
    </w:p>
    <w:p>
      <w:r>
        <w:t>Định biên</w:t>
      </w:r>
    </w:p>
    <w:p>
      <w:r>
        <w:t>Định mức</w:t>
      </w:r>
    </w:p>
    <w:p>
      <w:r>
        <w:t>(Công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(1KTV4 + 1KS3)</w:t>
      </w:r>
    </w:p>
    <w:p>
      <w:r>
        <w:t>0,500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0,500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1,500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huyện</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1,000</w:t>
      </w:r>
    </w:p>
    <w:p>
      <w:r>
        <w:t>c) Xây dựng dữ liệu không gian kiểm kê đất đai</w:t>
      </w:r>
    </w:p>
    <w:p>
      <w:r>
        <w:t>Bảng số 58</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Đối với việc xây dựng CSDL thống kê, kiểm kê đất đất đai của các kỳ trước (áp dụng đối với tài liệu, dữ liệu cấp huyện trước ngày 01 tháng 7 năm 2025) thì thực hiện theo các bước và định mức tại Bảng 56, Bảng 57, Bảng 58;</w:t>
      </w:r>
    </w:p>
    <w:p>
      <w:r>
        <w:t>(2) Công việc tại Mục 3 Bảng 56 do Văn phòng Đăng ký đất đai thực hiện</w:t>
      </w:r>
    </w:p>
    <w:p>
      <w:r>
        <w:t>(3) Nội dung công việc “Xây dựng dữ liệu đất đai phi cấu trúc về thống kê, kiểm kê đất đai” tại Mục 3, Bảng 57 phải bổ sung thêm công việc và định mức tại các Mục 1 và Mục 2 Bảng 03</w:t>
      </w:r>
    </w:p>
    <w:p>
      <w:r>
        <w:t>(4) Khi tính định mức tại Mục 4.1 Bảng số 57 cho từng loại dữ liệu thống kê, kiểm kê đất đai cấp huyện được điều chỉnh theo các hệ số như sau:</w:t>
      </w:r>
    </w:p>
    <w:p>
      <w:r>
        <w:t>+ Loại I: Dữ liệu về quản lý bộ số liệu cấp huyện, hệ số K= 1</w:t>
      </w:r>
    </w:p>
    <w:p>
      <w:r>
        <w:t>+ Loại II: Dữ liệu về tài liệu thống kê, kiểm kê cấp huyện, hệ số K= 0,5</w:t>
      </w:r>
    </w:p>
    <w:p>
      <w:r>
        <w:t>+ Loại III: Dữ liệu về số liệu thống kê, kiểm kê cấp huyện, hệ số K= 0,5</w:t>
      </w:r>
    </w:p>
    <w:p>
      <w:r>
        <w:t>(5) Đơn vị tính “Lớp dữ liệu” tại Bảng 58 là một lớp dữ liệu không gian hiện trạng sử dụng đất của một huyện theo quy định kỹ thuật về CSDL đất đai.</w:t>
      </w:r>
    </w:p>
    <w:p>
      <w:r>
        <w:t>(6) Định mức tại Mục 1 Bảng 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 Mt: Là mức lao động cần tính;</w:t>
      </w:r>
    </w:p>
    <w:p>
      <w:r>
        <w:t>- M: Là mức Chuẩn hóa các lớp đối tượng không gian kiểm kê đất đai tại Mục 1 Bảng số 58;</w:t>
      </w:r>
    </w:p>
    <w:p>
      <w:r>
        <w:t>- K: Là hệ số điều chỉnh định mức chuẩn hóa các lớp đối tượng không gian kiểm kê đất đai (được xác định theo Bảng 59).</w:t>
      </w:r>
    </w:p>
    <w:p>
      <w:r>
        <w:t>Bảng số 59</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60</w:t>
      </w:r>
    </w:p>
    <w:p>
      <w:r>
        <w:t>STT</w:t>
      </w:r>
    </w:p>
    <w:p>
      <w:r>
        <w:t>Danh mục thiết bị</w:t>
      </w:r>
    </w:p>
    <w:p>
      <w:r>
        <w:t>ĐVT</w:t>
      </w:r>
    </w:p>
    <w:p>
      <w:r>
        <w:t>Công suất  (KW/h)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1,200</w:t>
      </w:r>
    </w:p>
    <w:p>
      <w:r>
        <w:t>-</w:t>
      </w:r>
    </w:p>
    <w:p>
      <w:r>
        <w:t>Điều hoà nhiệt độ</w:t>
      </w:r>
    </w:p>
    <w:p>
      <w:r>
        <w:t>Cái</w:t>
      </w:r>
    </w:p>
    <w:p>
      <w:r>
        <w:t>2,2</w:t>
      </w:r>
    </w:p>
    <w:p>
      <w:r>
        <w:t>0,100</w:t>
      </w:r>
    </w:p>
    <w:p>
      <w:r>
        <w:t>-</w:t>
      </w:r>
    </w:p>
    <w:p>
      <w:r>
        <w:t>Điện năng</w:t>
      </w:r>
    </w:p>
    <w:p>
      <w:r>
        <w:t>KW</w:t>
      </w:r>
    </w:p>
    <w:p>
      <w:r>
        <w:t>5,600</w:t>
      </w:r>
    </w:p>
    <w:p>
      <w:r>
        <w:t>1.2</w:t>
      </w:r>
    </w:p>
    <w:p>
      <w:r>
        <w:t>Chuẩn bị nhân lực, địa điểm làm việc</w:t>
      </w:r>
    </w:p>
    <w:p>
      <w:r>
        <w:t>-</w:t>
      </w:r>
    </w:p>
    <w:p>
      <w:r>
        <w:t>Máy tính để bàn</w:t>
      </w:r>
    </w:p>
    <w:p>
      <w:r>
        <w:t>Cái</w:t>
      </w:r>
    </w:p>
    <w:p>
      <w:r>
        <w:t>0,4</w:t>
      </w:r>
    </w:p>
    <w:p>
      <w:r>
        <w:t>0,800</w:t>
      </w:r>
    </w:p>
    <w:p>
      <w:r>
        <w:t>-</w:t>
      </w:r>
    </w:p>
    <w:p>
      <w:r>
        <w:t>Điều hoà nhiệt độ</w:t>
      </w:r>
    </w:p>
    <w:p>
      <w:r>
        <w:t>Cái</w:t>
      </w:r>
    </w:p>
    <w:p>
      <w:r>
        <w:t>2,2</w:t>
      </w:r>
    </w:p>
    <w:p>
      <w:r>
        <w:t>0,067</w:t>
      </w:r>
    </w:p>
    <w:p>
      <w:r>
        <w:t>-</w:t>
      </w:r>
    </w:p>
    <w:p>
      <w:r>
        <w:t>Điện năng</w:t>
      </w:r>
    </w:p>
    <w:p>
      <w:r>
        <w:t>KW</w:t>
      </w:r>
    </w:p>
    <w:p>
      <w:r>
        <w:t>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0,400</w:t>
      </w:r>
    </w:p>
    <w:p>
      <w:r>
        <w:t>-</w:t>
      </w:r>
    </w:p>
    <w:p>
      <w:r>
        <w:t>Điều hoà nhiệt độ</w:t>
      </w:r>
    </w:p>
    <w:p>
      <w:r>
        <w:t>Cái</w:t>
      </w:r>
    </w:p>
    <w:p>
      <w:r>
        <w:t>2,2</w:t>
      </w:r>
    </w:p>
    <w:p>
      <w:r>
        <w:t>0,033</w:t>
      </w:r>
    </w:p>
    <w:p>
      <w:r>
        <w:t>-</w:t>
      </w:r>
    </w:p>
    <w:p>
      <w:r>
        <w:t>Điện năng</w:t>
      </w:r>
    </w:p>
    <w:p>
      <w:r>
        <w:t>KW</w:t>
      </w:r>
    </w:p>
    <w:p>
      <w:r>
        <w:t>1,867</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0,8000</w:t>
      </w:r>
    </w:p>
    <w:p>
      <w:r>
        <w:t>-</w:t>
      </w:r>
    </w:p>
    <w:p>
      <w:r>
        <w:t>Máy in laser</w:t>
      </w:r>
    </w:p>
    <w:p>
      <w:r>
        <w:t>Cái</w:t>
      </w:r>
    </w:p>
    <w:p>
      <w:r>
        <w:t>0,6</w:t>
      </w:r>
    </w:p>
    <w:p>
      <w:r>
        <w:t>0,0533</w:t>
      </w:r>
    </w:p>
    <w:p>
      <w:r>
        <w:t>-</w:t>
      </w:r>
    </w:p>
    <w:p>
      <w:r>
        <w:t>Điều hoà nhiệt độ</w:t>
      </w:r>
    </w:p>
    <w:p>
      <w:r>
        <w:t>Cái</w:t>
      </w:r>
    </w:p>
    <w:p>
      <w:r>
        <w:t>2,2</w:t>
      </w:r>
    </w:p>
    <w:p>
      <w:r>
        <w:t>0,0667</w:t>
      </w:r>
    </w:p>
    <w:p>
      <w:r>
        <w:t>-</w:t>
      </w:r>
    </w:p>
    <w:p>
      <w:r>
        <w:t>Máy chủ</w:t>
      </w:r>
    </w:p>
    <w:p>
      <w:r>
        <w:t>Cái</w:t>
      </w:r>
    </w:p>
    <w:p>
      <w:r>
        <w:t>1</w:t>
      </w:r>
    </w:p>
    <w:p>
      <w:r>
        <w:t>0,2000</w:t>
      </w:r>
    </w:p>
    <w:p>
      <w:r>
        <w:t>-</w:t>
      </w:r>
    </w:p>
    <w:p>
      <w:r>
        <w:t>Hệ quản trị dữ liệu không gian</w:t>
      </w:r>
    </w:p>
    <w:p>
      <w:r>
        <w:t>Bộ</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Điện năng</w:t>
      </w:r>
    </w:p>
    <w:p>
      <w:r>
        <w:t>KW</w:t>
      </w:r>
    </w:p>
    <w:p>
      <w:r>
        <w:t>6,2293</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thiết bị</w:t>
      </w:r>
    </w:p>
    <w:p>
      <w:r>
        <w:t>ĐVT</w:t>
      </w:r>
    </w:p>
    <w:p>
      <w:r>
        <w:t>Công suất  (KW/h)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4</w:t>
      </w:r>
    </w:p>
    <w:p>
      <w:r>
        <w:t>Xây dựng dữ liệu thuộc tính thống kê, kiểm kê đất đai</w:t>
      </w:r>
    </w:p>
    <w:p>
      <w:r>
        <w:t>4.1</w:t>
      </w:r>
    </w:p>
    <w:p>
      <w:r>
        <w:t>Nhóm dữ liệu thống kê, kiểm kê đất đai cấp huyện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c) Xây dựng dữ liệu không gian kiểm kê đất đai</w:t>
      </w:r>
    </w:p>
    <w:p>
      <w:r>
        <w:t>Bảng số 62</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3,1467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 Định mức dụng cụ</w:t>
      </w:r>
    </w:p>
    <w:p>
      <w:r>
        <w:t>a) Công tác chuẩn bị; xây dựng siêu dữ liệu thống kê, kiểm kê đất đai; tích hợp dữ liệu vào hệ thống</w:t>
      </w:r>
    </w:p>
    <w:p>
      <w:r>
        <w:t>Bảng số 63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Phân bổ mức dụng cụ cho từng nội dung công việc tính theo hệ số tại Bảng số 64.</w:t>
      </w:r>
    </w:p>
    <w:p>
      <w:r>
        <w:t>Bảng số 64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0,2727</w:t>
      </w:r>
    </w:p>
    <w:p>
      <w:r>
        <w:t>1.2</w:t>
      </w:r>
    </w:p>
    <w:p>
      <w:r>
        <w:t>Chuẩn bị nhân lực, địa điểm làm việc.</w:t>
      </w:r>
    </w:p>
    <w:p>
      <w:r>
        <w:t>0,1818</w:t>
      </w:r>
    </w:p>
    <w:p>
      <w:r>
        <w:t>1.3</w:t>
      </w:r>
    </w:p>
    <w:p>
      <w:r>
        <w:t>Chuẩn bị vật tư, thiết bị, dụng cụ, phần mềm phục vụ cho công tác xây dựng cơ sở dữ liệu thống kê, kiểm kê đất đai</w:t>
      </w:r>
    </w:p>
    <w:p>
      <w:r>
        <w:t>0,0909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0,1818</w:t>
      </w:r>
    </w:p>
    <w:p>
      <w:r>
        <w:t>2.2</w:t>
      </w:r>
    </w:p>
    <w:p>
      <w:r>
        <w:t>Nhập thông tin siêu dữ liệu kiểm kê đất đai</w:t>
      </w:r>
    </w:p>
    <w:p>
      <w:r>
        <w:t>0,0909</w:t>
      </w:r>
    </w:p>
    <w:p>
      <w:r>
        <w:t>3</w:t>
      </w:r>
    </w:p>
    <w:p>
      <w:r>
        <w:t>Tích hợp dữ liệu vào hệ thống</w:t>
      </w:r>
    </w:p>
    <w:p>
      <w:r>
        <w:t>0,1818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65</w:t>
      </w:r>
    </w:p>
    <w:p>
      <w:r>
        <w:t>STT</w:t>
      </w:r>
    </w:p>
    <w:p>
      <w:r>
        <w:t>Danh mục dụng cụ</w:t>
      </w:r>
    </w:p>
    <w:p>
      <w:r>
        <w:t>ĐVT</w:t>
      </w:r>
    </w:p>
    <w:p>
      <w:r>
        <w:t>Thời hạn   (tháng)</w:t>
      </w:r>
    </w:p>
    <w:p>
      <w:r>
        <w:t>Định mức</w:t>
      </w:r>
    </w:p>
    <w:p>
      <w:r>
        <w:t>(tính cho 01 kỳ kiểm kê hoặc 01 năm thống kê)</w:t>
      </w:r>
    </w:p>
    <w:p>
      <w:r>
        <w:t>1</w:t>
      </w:r>
    </w:p>
    <w:p>
      <w:r>
        <w:t>Dập ghim</w:t>
      </w:r>
    </w:p>
    <w:p>
      <w:r>
        <w:t>Cái</w:t>
      </w:r>
    </w:p>
    <w:p>
      <w:r>
        <w:t>24</w:t>
      </w:r>
    </w:p>
    <w:p>
      <w:r>
        <w:t>1,3120</w:t>
      </w:r>
    </w:p>
    <w:p>
      <w:r>
        <w:t>2</w:t>
      </w:r>
    </w:p>
    <w:p>
      <w:r>
        <w:t>Ổ ghi đĩa DVD</w:t>
      </w:r>
    </w:p>
    <w:p>
      <w:r>
        <w:t>Cái</w:t>
      </w:r>
    </w:p>
    <w:p>
      <w:r>
        <w:t>60</w:t>
      </w:r>
    </w:p>
    <w:p>
      <w:r>
        <w:t>2,1867</w:t>
      </w:r>
    </w:p>
    <w:p>
      <w:r>
        <w:t>3</w:t>
      </w:r>
    </w:p>
    <w:p>
      <w:r>
        <w:t>Ghế</w:t>
      </w:r>
    </w:p>
    <w:p>
      <w:r>
        <w:t>Cái</w:t>
      </w:r>
    </w:p>
    <w:p>
      <w:r>
        <w:t>96</w:t>
      </w:r>
    </w:p>
    <w:p>
      <w:r>
        <w:t>6,5600</w:t>
      </w:r>
    </w:p>
    <w:p>
      <w:r>
        <w:t>4</w:t>
      </w:r>
    </w:p>
    <w:p>
      <w:r>
        <w:t>Bàn làm việc</w:t>
      </w:r>
    </w:p>
    <w:p>
      <w:r>
        <w:t>Cái</w:t>
      </w:r>
    </w:p>
    <w:p>
      <w:r>
        <w:t>96</w:t>
      </w:r>
    </w:p>
    <w:p>
      <w:r>
        <w:t>6,5600</w:t>
      </w:r>
    </w:p>
    <w:p>
      <w:r>
        <w:t>5</w:t>
      </w:r>
    </w:p>
    <w:p>
      <w:r>
        <w:t>Quạt trần 0,1 KW</w:t>
      </w:r>
    </w:p>
    <w:p>
      <w:r>
        <w:t>Cái</w:t>
      </w:r>
    </w:p>
    <w:p>
      <w:r>
        <w:t>60</w:t>
      </w:r>
    </w:p>
    <w:p>
      <w:r>
        <w:t>1,3000</w:t>
      </w:r>
    </w:p>
    <w:p>
      <w:r>
        <w:t>6</w:t>
      </w:r>
    </w:p>
    <w:p>
      <w:r>
        <w:t>Đèn neon 0,04 KW</w:t>
      </w:r>
    </w:p>
    <w:p>
      <w:r>
        <w:t>Cái</w:t>
      </w:r>
    </w:p>
    <w:p>
      <w:r>
        <w:t>30</w:t>
      </w:r>
    </w:p>
    <w:p>
      <w:r>
        <w:t>6,5600</w:t>
      </w:r>
    </w:p>
    <w:p>
      <w:r>
        <w:t>7</w:t>
      </w:r>
    </w:p>
    <w:p>
      <w:r>
        <w:t>Điện năng</w:t>
      </w:r>
    </w:p>
    <w:p>
      <w:r>
        <w:t>KW</w:t>
      </w:r>
    </w:p>
    <w:p>
      <w:r>
        <w:t>3,1392</w:t>
      </w:r>
    </w:p>
    <w:p>
      <w:r>
        <w:t>Ghi chú:  Phân bổ mức dụng cụ cho từng nội dung công việc tính theo hệ số tại Bảng số 66.</w:t>
      </w:r>
    </w:p>
    <w:p>
      <w:r>
        <w:t>Bảng số 66</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67</w:t>
      </w:r>
    </w:p>
    <w:p>
      <w:r>
        <w:t>STT</w:t>
      </w:r>
    </w:p>
    <w:p>
      <w:r>
        <w:t>Danh mục dụng cụ</w:t>
      </w:r>
    </w:p>
    <w:p>
      <w:r>
        <w:t>ĐVT</w:t>
      </w:r>
    </w:p>
    <w:p>
      <w:r>
        <w:t>Thời hạn   (tháng)</w:t>
      </w:r>
    </w:p>
    <w:p>
      <w:r>
        <w:t>Định mức  (tính cho 01 lớp dữ liệu)</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Phân bổ mức dụng cụ cho từng nội dung công việc tính theo hệ số tại Bảng số 68.</w:t>
      </w:r>
    </w:p>
    <w:p>
      <w:r>
        <w:t>Bảng số 68</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w:t>
      </w:r>
    </w:p>
    <w:p>
      <w:r>
        <w:t>0,1177</w:t>
      </w:r>
    </w:p>
    <w:p>
      <w:r>
        <w:t>4. Định mức vật liệu</w:t>
      </w:r>
    </w:p>
    <w:p>
      <w:r>
        <w:t>a) Công tác chuẩn bị; xây dựng siêu dữ liệu thống kê, kiểm kê đất đai, tích hợp dữ liệu vào hệ thống</w:t>
      </w:r>
    </w:p>
    <w:p>
      <w:r>
        <w:t>Bảng số 69</w:t>
      </w:r>
    </w:p>
    <w:p>
      <w:r>
        <w:t>STT</w:t>
      </w:r>
    </w:p>
    <w:p>
      <w:r>
        <w:t>Danh mục vật liệu</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0,2727</w:t>
      </w:r>
    </w:p>
    <w:p>
      <w:r>
        <w:t>1.2</w:t>
      </w:r>
    </w:p>
    <w:p>
      <w:r>
        <w:t>Chuẩn bị nhân lực, địa điểm làm việc.</w:t>
      </w:r>
    </w:p>
    <w:p>
      <w:r>
        <w:t>0,1818</w:t>
      </w:r>
    </w:p>
    <w:p>
      <w:r>
        <w:t>1.3</w:t>
      </w:r>
    </w:p>
    <w:p>
      <w:r>
        <w:t>Chuẩn bị vật tư, thiết bị, dụng cụ, phần mềm phục vụ cho công tác xây dựng cơ sở dữ liệu thống kê, kiểm kê đất đai</w:t>
      </w:r>
    </w:p>
    <w:p>
      <w:r>
        <w:t>0,0909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0,1818</w:t>
      </w:r>
    </w:p>
    <w:p>
      <w:r>
        <w:t>2.2</w:t>
      </w:r>
    </w:p>
    <w:p>
      <w:r>
        <w:t>Nhập thông tin siêu dữ liệu kiểm kê đất đai</w:t>
      </w:r>
    </w:p>
    <w:p>
      <w:r>
        <w:t>0,0909</w:t>
      </w:r>
    </w:p>
    <w:p>
      <w:r>
        <w:t>3</w:t>
      </w:r>
    </w:p>
    <w:p>
      <w:r>
        <w:t>Tích hợp dữ liệu vào hệ thống</w:t>
      </w:r>
    </w:p>
    <w:p>
      <w:r>
        <w:t>0,1818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71</w:t>
      </w:r>
    </w:p>
    <w:p>
      <w:r>
        <w:t>STT</w:t>
      </w:r>
    </w:p>
    <w:p>
      <w:r>
        <w:t>Danh mục vật liệu</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Phân bổ mức vật liệu cho từng nội dung công việc tính theo hệ số tại Bảng số 72.</w:t>
      </w:r>
    </w:p>
    <w:p>
      <w:r>
        <w:t>Bảng số 72</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73</w:t>
      </w:r>
    </w:p>
    <w:p>
      <w:r>
        <w:t>STT</w:t>
      </w:r>
    </w:p>
    <w:p>
      <w:r>
        <w:t>Danh mục vật liệu</w:t>
      </w:r>
    </w:p>
    <w:p>
      <w:r>
        <w:t>ĐVT</w:t>
      </w:r>
    </w:p>
    <w:p>
      <w:r>
        <w:t>Định mức</w:t>
      </w:r>
    </w:p>
    <w:p>
      <w:r>
        <w:t>(tính cho 01 lớp dữ liệu)</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Phân bổ mức vật liệu cho từng nội dung công việc tính theo hệ số tại Bảng số 74.</w:t>
      </w:r>
    </w:p>
    <w:p>
      <w:r>
        <w:t>Bảng số 74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0,1176</w:t>
      </w:r>
    </w:p>
    <w:p>
      <w:r>
        <w:t>Điều 12.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75</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kiểm kê đất đai</w:t>
      </w:r>
    </w:p>
    <w:p>
      <w:r>
        <w:t>Nhóm 2</w:t>
      </w:r>
    </w:p>
    <w:p>
      <w:r>
        <w:t>(1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1,500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76</w:t>
      </w:r>
    </w:p>
    <w:p>
      <w:r>
        <w:t>STT</w:t>
      </w:r>
    </w:p>
    <w:p>
      <w:r>
        <w:t>Nội dung công việc</w:t>
      </w:r>
    </w:p>
    <w:p>
      <w:r>
        <w:t>Định biên</w:t>
      </w:r>
    </w:p>
    <w:p>
      <w:r>
        <w:t>Định mức</w:t>
      </w:r>
    </w:p>
    <w:p>
      <w:r>
        <w:t>(Công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w:t>
      </w:r>
    </w:p>
    <w:p>
      <w:r>
        <w:t>(1KTV4 + 1KS3)</w:t>
      </w:r>
    </w:p>
    <w:p>
      <w:r>
        <w:t>3,000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2,500</w:t>
      </w:r>
    </w:p>
    <w:p>
      <w:r>
        <w:t>c) Xây dựng dữ liệu không gian kiểm kê đất đai</w:t>
      </w:r>
    </w:p>
    <w:p>
      <w:r>
        <w:t>Bảng số 77</w:t>
      </w:r>
    </w:p>
    <w:p>
      <w:r>
        <w:t>STT</w:t>
      </w:r>
    </w:p>
    <w:p>
      <w:r>
        <w:t>Nội dung công việc</w:t>
      </w:r>
    </w:p>
    <w:p>
      <w:r>
        <w:t>Định   biên</w:t>
      </w:r>
    </w:p>
    <w:p>
      <w:r>
        <w:t>Định mức ( Công/lớp dữ liệu )</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75, Bảng 76, Bảng 77.</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75; Mục 3, Mục 4 và Mục 5 Bảng 76;</w:t>
      </w:r>
    </w:p>
    <w:p>
      <w:r>
        <w:t>+ Đối với CSDL kiểm kê: Áp dụng bước công việc và định mức tại Mục 2 và Mục 3 Bảng 75; Mục 3, Mục 4 và Mục 5 Bảng 76; Mục 2 Bảng 77;</w:t>
      </w:r>
    </w:p>
    <w:p>
      <w:r>
        <w:t>(2) Công việc tại Mục 3 Bảng 75 do Văn phòng Đăng ký đất đai thực hiện.</w:t>
      </w:r>
    </w:p>
    <w:p>
      <w:r>
        <w:t>(3) Nội dung công việc “Xây dựng dữ liệu đất đai phi cấu trúc về thống kê, kiểm kê đất đai” tại Mục 3 Bảng 76 phải bổ sung thêm công việc và định mức tại các Mục 1 và Mục 2 Bảng 03.</w:t>
      </w:r>
    </w:p>
    <w:p>
      <w:r>
        <w:t>(4) Khi tính định mức tại Mục 4.1 Bảng số 76 cho từng loại dữ liệu thống kê, kiểm kê đất đai cấp tỉnh được điều chỉnh theo các hệ số như sau:</w:t>
      </w:r>
    </w:p>
    <w:p>
      <w:r>
        <w:t>+ Loại I: Dữ liệu về quản lý bộ số liệu cấp tỉnh, hệ số K= 1</w:t>
      </w:r>
    </w:p>
    <w:p>
      <w:r>
        <w:t>+ Loại II: Dữ liệu về tài liệu thống kê, kiểm kê cấp tỉnh, hệ số K= 0,5</w:t>
      </w:r>
    </w:p>
    <w:p>
      <w:r>
        <w:t>+ Loại III: Dữ liệu về số liệu thống kê, kiểm kê cấp tỉnh, hệ số K= 0,5</w:t>
      </w:r>
    </w:p>
    <w:p>
      <w:r>
        <w:t>(5) Đơn vị tính “Lớp dữ liệu” tại Bảng 77 là một lớp dữ liệu không gian hiện trạng sử dụng đất của một tỉnh theo Quy định kỹ thuật về CSDL đất đai.</w:t>
      </w:r>
    </w:p>
    <w:p>
      <w:r>
        <w:t>(6) Định mức tại Mục 1 Bảng 77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 Mt: Là mức lao động cần tính;</w:t>
      </w:r>
    </w:p>
    <w:p>
      <w:r>
        <w:t>- M: Là mức Chuẩn hóa các lớp đối tượng không gian kiểm kê đất đai tại Mục 1 Bảng số 77;</w:t>
      </w:r>
    </w:p>
    <w:p>
      <w:r>
        <w:t>- K: Là hệ số điều chỉnh định mức chuẩn hóa các lớp đối tượng không gian kiểm kê đất đai (được xác định theo Bảng 78).</w:t>
      </w:r>
    </w:p>
    <w:p>
      <w:r>
        <w:t>Bảng số 78</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79</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1,2000</w:t>
      </w:r>
    </w:p>
    <w:p>
      <w:r>
        <w:t>-</w:t>
      </w:r>
    </w:p>
    <w:p>
      <w:r>
        <w:t>Máy in laser</w:t>
      </w:r>
    </w:p>
    <w:p>
      <w:r>
        <w:t>Cái</w:t>
      </w:r>
    </w:p>
    <w:p>
      <w:r>
        <w:t>0,6</w:t>
      </w:r>
    </w:p>
    <w:p>
      <w:r>
        <w:t>0,0800</w:t>
      </w:r>
    </w:p>
    <w:p>
      <w:r>
        <w:t>-</w:t>
      </w:r>
    </w:p>
    <w:p>
      <w:r>
        <w:t>Điều hoà nhiệt độ</w:t>
      </w:r>
    </w:p>
    <w:p>
      <w:r>
        <w:t>Cái</w:t>
      </w:r>
    </w:p>
    <w:p>
      <w:r>
        <w:t>2,2</w:t>
      </w:r>
    </w:p>
    <w:p>
      <w:r>
        <w:t>0,1000</w:t>
      </w:r>
    </w:p>
    <w:p>
      <w:r>
        <w:t>-</w:t>
      </w:r>
    </w:p>
    <w:p>
      <w:r>
        <w:t>Máy chủ</w:t>
      </w:r>
    </w:p>
    <w:p>
      <w:r>
        <w:t>Cái</w:t>
      </w:r>
    </w:p>
    <w:p>
      <w:r>
        <w:t>1</w:t>
      </w:r>
    </w:p>
    <w:p>
      <w:r>
        <w:t>1,2000</w:t>
      </w:r>
    </w:p>
    <w:p>
      <w:r>
        <w:t>-</w:t>
      </w:r>
    </w:p>
    <w:p>
      <w:r>
        <w:t>Hệ quản trị dữ liệu không gian</w:t>
      </w:r>
    </w:p>
    <w:p>
      <w:r>
        <w:t>Bộ</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Điện năng</w:t>
      </w:r>
    </w:p>
    <w:p>
      <w:r>
        <w:t>KW</w:t>
      </w:r>
    </w:p>
    <w:p>
      <w:r>
        <w:t>16,544</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80</w:t>
      </w:r>
    </w:p>
    <w:p>
      <w:r>
        <w:t>STT</w:t>
      </w:r>
    </w:p>
    <w:p>
      <w:r>
        <w:t>Danh mục thiết bị</w:t>
      </w:r>
    </w:p>
    <w:p>
      <w:r>
        <w:t>ĐVT</w:t>
      </w:r>
    </w:p>
    <w:p>
      <w:r>
        <w:t>Công suất  (KW/h)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81</w:t>
      </w:r>
    </w:p>
    <w:p>
      <w:r>
        <w:t>STT</w:t>
      </w:r>
    </w:p>
    <w:p>
      <w:r>
        <w:t>Danh mục thiết bị</w:t>
      </w:r>
    </w:p>
    <w:p>
      <w:r>
        <w:t>ĐVT</w:t>
      </w:r>
    </w:p>
    <w:p>
      <w:r>
        <w:t>Công suất  (KW/h)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82</w:t>
      </w:r>
    </w:p>
    <w:p>
      <w:r>
        <w:t>STT</w:t>
      </w:r>
    </w:p>
    <w:p>
      <w:r>
        <w:t>Danh mục dụng cụ</w:t>
      </w:r>
    </w:p>
    <w:p>
      <w:r>
        <w:t>ĐVT</w:t>
      </w:r>
    </w:p>
    <w:p>
      <w:r>
        <w:t>Thời hạn   ( tháng )</w:t>
      </w:r>
    </w:p>
    <w:p>
      <w:r>
        <w:t>Định mức</w:t>
      </w:r>
    </w:p>
    <w:p>
      <w:r>
        <w:t>(tính cho 01 tỉnh)</w:t>
      </w:r>
    </w:p>
    <w:p>
      <w:r>
        <w:t>1</w:t>
      </w:r>
    </w:p>
    <w:p>
      <w:r>
        <w:t>Dập ghim</w:t>
      </w:r>
    </w:p>
    <w:p>
      <w:r>
        <w:t>Cái</w:t>
      </w:r>
    </w:p>
    <w:p>
      <w:r>
        <w:t>24</w:t>
      </w:r>
    </w:p>
    <w:p>
      <w:r>
        <w:t>1,760</w:t>
      </w:r>
    </w:p>
    <w:p>
      <w:r>
        <w:t>2</w:t>
      </w:r>
    </w:p>
    <w:p>
      <w:r>
        <w:t>Ổ ghi đĩa DVD</w:t>
      </w:r>
    </w:p>
    <w:p>
      <w:r>
        <w:t>Cái</w:t>
      </w:r>
    </w:p>
    <w:p>
      <w:r>
        <w:t>60</w:t>
      </w:r>
    </w:p>
    <w:p>
      <w:r>
        <w:t>2,933</w:t>
      </w:r>
    </w:p>
    <w:p>
      <w:r>
        <w:t>3</w:t>
      </w:r>
    </w:p>
    <w:p>
      <w:r>
        <w:t>Ghế</w:t>
      </w:r>
    </w:p>
    <w:p>
      <w:r>
        <w:t>Cái</w:t>
      </w:r>
    </w:p>
    <w:p>
      <w:r>
        <w:t>96</w:t>
      </w:r>
    </w:p>
    <w:p>
      <w:r>
        <w:t>8,800</w:t>
      </w:r>
    </w:p>
    <w:p>
      <w:r>
        <w:t>4</w:t>
      </w:r>
    </w:p>
    <w:p>
      <w:r>
        <w:t>Bàn làm việc</w:t>
      </w:r>
    </w:p>
    <w:p>
      <w:r>
        <w:t>Cái</w:t>
      </w:r>
    </w:p>
    <w:p>
      <w:r>
        <w:t>96</w:t>
      </w:r>
    </w:p>
    <w:p>
      <w:r>
        <w:t>8,800</w:t>
      </w:r>
    </w:p>
    <w:p>
      <w:r>
        <w:t>5</w:t>
      </w:r>
    </w:p>
    <w:p>
      <w:r>
        <w:t>Quạt trần 0,1 KW</w:t>
      </w:r>
    </w:p>
    <w:p>
      <w:r>
        <w:t>Cái</w:t>
      </w:r>
    </w:p>
    <w:p>
      <w:r>
        <w:t>60</w:t>
      </w:r>
    </w:p>
    <w:p>
      <w:r>
        <w:t>1,750</w:t>
      </w:r>
    </w:p>
    <w:p>
      <w:r>
        <w:t>6</w:t>
      </w:r>
    </w:p>
    <w:p>
      <w:r>
        <w:t>Đèn neon 0,04 KW</w:t>
      </w:r>
    </w:p>
    <w:p>
      <w:r>
        <w:t>Cái</w:t>
      </w:r>
    </w:p>
    <w:p>
      <w:r>
        <w:t>30</w:t>
      </w:r>
    </w:p>
    <w:p>
      <w:r>
        <w:t>8,800</w:t>
      </w:r>
    </w:p>
    <w:p>
      <w:r>
        <w:t>7</w:t>
      </w:r>
    </w:p>
    <w:p>
      <w:r>
        <w:t>Điện năng</w:t>
      </w:r>
    </w:p>
    <w:p>
      <w:r>
        <w:t>KW</w:t>
      </w:r>
    </w:p>
    <w:p>
      <w:r>
        <w:t>4,216</w:t>
      </w:r>
    </w:p>
    <w:p>
      <w:r>
        <w:t>Ghi chú:  Phân bổ mức dụng cụ cho từng nội dung công việc tính theo hệ số tại Bảng số 83.</w:t>
      </w:r>
    </w:p>
    <w:p>
      <w:r>
        <w:t>Bảng số 83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0,2857</w:t>
      </w:r>
    </w:p>
    <w:p>
      <w:r>
        <w:t>1.2</w:t>
      </w:r>
    </w:p>
    <w:p>
      <w:r>
        <w:t>Chuẩn bị nhân lực, địa điểm làm việc.</w:t>
      </w:r>
    </w:p>
    <w:p>
      <w:r>
        <w:t>0,1429</w:t>
      </w:r>
    </w:p>
    <w:p>
      <w:r>
        <w:t>1.3</w:t>
      </w:r>
    </w:p>
    <w:p>
      <w:r>
        <w:t>Chuẩn bị vật tư, thiết bị, dụng cụ, phần mềm phục vụ cho công tác xây dựng cơ sở dữ liệu thống kê, kiểm kê đất đai</w:t>
      </w:r>
    </w:p>
    <w:p>
      <w:r>
        <w:t>0,1429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0,1429</w:t>
      </w:r>
    </w:p>
    <w:p>
      <w:r>
        <w:t>2.2</w:t>
      </w:r>
    </w:p>
    <w:p>
      <w:r>
        <w:t>Nhập thông tin siêu dữ liệu kiểm kê đất đai</w:t>
      </w:r>
    </w:p>
    <w:p>
      <w:r>
        <w:t>0,0714</w:t>
      </w:r>
    </w:p>
    <w:p>
      <w:r>
        <w:t>3</w:t>
      </w:r>
    </w:p>
    <w:p>
      <w:r>
        <w:t>Tích hợp dữ liệu vào hệ thống</w:t>
      </w:r>
    </w:p>
    <w:p>
      <w:r>
        <w:t>0,2143</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84</w:t>
      </w:r>
    </w:p>
    <w:p>
      <w:r>
        <w:t>STT</w:t>
      </w:r>
    </w:p>
    <w:p>
      <w:r>
        <w:t>Danh mục dụng cụ</w:t>
      </w:r>
    </w:p>
    <w:p>
      <w:r>
        <w:t>ĐVT</w:t>
      </w:r>
    </w:p>
    <w:p>
      <w:r>
        <w:t>Thời hạn  (tháng)</w:t>
      </w:r>
    </w:p>
    <w:p>
      <w:r>
        <w:t>Định mức</w:t>
      </w:r>
    </w:p>
    <w:p>
      <w:r>
        <w:t>(tính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Phân bổ mức dụng cụ cho từng nội dung công việc tính theo hệ số tại Bảng số 85.</w:t>
      </w:r>
    </w:p>
    <w:p>
      <w:r>
        <w:t>Bảng số 85</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86</w:t>
      </w:r>
    </w:p>
    <w:p>
      <w:r>
        <w:t>STT</w:t>
      </w:r>
    </w:p>
    <w:p>
      <w:r>
        <w:t>Danh mục dụng cụ</w:t>
      </w:r>
    </w:p>
    <w:p>
      <w:r>
        <w:t>ĐVT</w:t>
      </w:r>
    </w:p>
    <w:p>
      <w:r>
        <w:t>Thời hạn  (tháng)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Phân bổ mức dụng cụ cho từng nội dung công việc tính theo hệ số tại Bảng số 87.</w:t>
      </w:r>
    </w:p>
    <w:p>
      <w:r>
        <w:t>Bảng số 87</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88</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kiểm kê đất đai trên địa bàn thi công</w:t>
      </w:r>
    </w:p>
    <w:p>
      <w:r>
        <w:t>0,2857</w:t>
      </w:r>
    </w:p>
    <w:p>
      <w:r>
        <w:t>1.2</w:t>
      </w:r>
    </w:p>
    <w:p>
      <w:r>
        <w:t>Chuẩn bị nhân lực, địa điểm làm việc.</w:t>
      </w:r>
    </w:p>
    <w:p>
      <w:r>
        <w:t>0,1429</w:t>
      </w:r>
    </w:p>
    <w:p>
      <w:r>
        <w:t>1,3</w:t>
      </w:r>
    </w:p>
    <w:p>
      <w:r>
        <w:t>Chuẩn bị vật tư, thiết bị, dụng cụ, phần mềm phục vụ cho công tác xây dựng cơ sở dữ liệu thống kê, kiểm kê đất đai</w:t>
      </w:r>
    </w:p>
    <w:p>
      <w:r>
        <w:t>0,1429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0,1429</w:t>
      </w:r>
    </w:p>
    <w:p>
      <w:r>
        <w:t>2.2</w:t>
      </w:r>
    </w:p>
    <w:p>
      <w:r>
        <w:t>Nhập thông tin siêu dữ liệu kiểm kê đất đai</w:t>
      </w:r>
    </w:p>
    <w:p>
      <w:r>
        <w:t>0,0714</w:t>
      </w:r>
    </w:p>
    <w:p>
      <w:r>
        <w:t>3</w:t>
      </w:r>
    </w:p>
    <w:p>
      <w:r>
        <w:t>Tích hợp dữ liệu vào hệ thống</w:t>
      </w:r>
    </w:p>
    <w:p>
      <w:r>
        <w:t>0,2143</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90</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91.</w:t>
      </w:r>
    </w:p>
    <w:p>
      <w:r>
        <w:t>Bảng số 91</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92</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93.</w:t>
      </w:r>
    </w:p>
    <w:p>
      <w:r>
        <w:t>Bảng số 93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13. Xây dựng CSDL quy hoạch, kế hoạch sử dụng đất cấp xã</w:t>
      </w:r>
    </w:p>
    <w:p>
      <w:r>
        <w:t>1. Định mức lao động</w:t>
      </w:r>
    </w:p>
    <w:p>
      <w:r>
        <w:t>a) Công tác chuẩn bị; xây dựng siêu dữ liệu quy hoạch, kế hoạch sử dụng đất; tích hợp dữ liệu vào hệ thống</w:t>
      </w:r>
    </w:p>
    <w:p>
      <w:r>
        <w:t>Bảng số 94</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w:t>
      </w:r>
    </w:p>
    <w:p>
      <w:r>
        <w:t>(1 KTV2 + 1KS4)</w:t>
      </w:r>
    </w:p>
    <w:p>
      <w:r>
        <w:t>1,000</w:t>
      </w:r>
    </w:p>
    <w:p>
      <w:r>
        <w:t>1.2</w:t>
      </w:r>
    </w:p>
    <w:p>
      <w:r>
        <w:t>Chuẩn bị nhân lực, địa điểm làm việc</w:t>
      </w:r>
    </w:p>
    <w:p>
      <w:r>
        <w:t>Nhóm 2</w:t>
      </w:r>
    </w:p>
    <w:p>
      <w:r>
        <w:t>(1 KTV4 + 1KS2)</w:t>
      </w:r>
    </w:p>
    <w:p>
      <w:r>
        <w:t>0,500</w:t>
      </w:r>
    </w:p>
    <w:p>
      <w:r>
        <w:t>1.3</w:t>
      </w:r>
    </w:p>
    <w:p>
      <w:r>
        <w:t>Chuẩn bị vật tư, thiết bị, dụng cụ, phần mềm cho công tác xây dựng cơ sở dữ liệu quy hoạch, kế hoạch sử dụng đất</w:t>
      </w:r>
    </w:p>
    <w:p>
      <w:r>
        <w:t>Nhóm 2</w:t>
      </w:r>
    </w:p>
    <w:p>
      <w:r>
        <w:t>(1 KTV4 + 1KS2)</w:t>
      </w:r>
    </w:p>
    <w:p>
      <w:r>
        <w:t>0,500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1,500</w:t>
      </w:r>
    </w:p>
    <w:p>
      <w:r>
        <w:t>2.2</w:t>
      </w:r>
    </w:p>
    <w:p>
      <w:r>
        <w:t>Nhập thông tin siêu dữ liệu quy hoạch, kế hoạch sử dụng đất</w:t>
      </w:r>
    </w:p>
    <w:p>
      <w:r>
        <w:t>1KS1</w:t>
      </w:r>
    </w:p>
    <w:p>
      <w:r>
        <w:t>0,500</w:t>
      </w:r>
    </w:p>
    <w:p>
      <w:r>
        <w:t>3</w:t>
      </w:r>
    </w:p>
    <w:p>
      <w:r>
        <w:t>Tích hợp dữ liệu vào hệ thống</w:t>
      </w:r>
    </w:p>
    <w:p>
      <w:r>
        <w:t>1KS3</w:t>
      </w:r>
    </w:p>
    <w:p>
      <w:r>
        <w:t>2,500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95</w:t>
      </w:r>
    </w:p>
    <w:p>
      <w:r>
        <w:t>STT</w:t>
      </w:r>
    </w:p>
    <w:p>
      <w:r>
        <w:t>Nội dung công việc</w:t>
      </w:r>
    </w:p>
    <w:p>
      <w:r>
        <w:t>Định biên</w:t>
      </w:r>
    </w:p>
    <w:p>
      <w:r>
        <w:t>Định mức</w:t>
      </w:r>
    </w:p>
    <w:p>
      <w:r>
        <w:t>(Công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Nhóm 2</w:t>
      </w:r>
    </w:p>
    <w:p>
      <w:r>
        <w:t>(1KTV4 + 1KS3)</w:t>
      </w:r>
    </w:p>
    <w:p>
      <w:r>
        <w:t>4,000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1KS3</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w:t>
      </w:r>
    </w:p>
    <w:p>
      <w:r>
        <w:t>(1KTV4 + 1KS3)</w:t>
      </w:r>
    </w:p>
    <w:p>
      <w:r>
        <w:t>0,250</w:t>
      </w:r>
    </w:p>
    <w:p>
      <w:r>
        <w:t>4</w:t>
      </w:r>
    </w:p>
    <w:p>
      <w:r>
        <w:t>Xây dựng dữ liệu thuộc tính quy hoạch, kế hoạch sử dụng đất</w:t>
      </w:r>
    </w:p>
    <w:p>
      <w:r>
        <w:t>4.1</w:t>
      </w:r>
    </w:p>
    <w:p>
      <w:r>
        <w:t>Dữ liệu về quy hoạch sử dụng đất cấp xã</w:t>
      </w:r>
    </w:p>
    <w:p>
      <w:r>
        <w:t>1KS2</w:t>
      </w:r>
    </w:p>
    <w:p>
      <w:r>
        <w:t>2,000</w:t>
      </w:r>
    </w:p>
    <w:p>
      <w:r>
        <w:t>4.2</w:t>
      </w:r>
    </w:p>
    <w:p>
      <w:r>
        <w:t>Dữ liệu về kế hoạch sử dụng đất cấp xã</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 (1KTV4+1KS2)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 (1KTV4+1KS2)</w:t>
      </w:r>
    </w:p>
    <w:p>
      <w:r>
        <w:t>2,000</w:t>
      </w:r>
    </w:p>
    <w:p>
      <w:r>
        <w:t>c) Xây dựng dữ liệu không gian quy hoạch, kế hoạch sử dụng đất</w:t>
      </w:r>
    </w:p>
    <w:p>
      <w:r>
        <w:t>Bảng số 96</w:t>
      </w:r>
    </w:p>
    <w:p>
      <w:r>
        <w:t>STT</w:t>
      </w:r>
    </w:p>
    <w:p>
      <w:r>
        <w:t>Nội dung công việc</w:t>
      </w:r>
    </w:p>
    <w:p>
      <w:r>
        <w:t>Định biên</w:t>
      </w:r>
    </w:p>
    <w:p>
      <w:r>
        <w:t>Định mức  (Công/lớp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94; Mục 3 và Mục 4 Bảng 95; Mục 1.2 Bảng 96;</w:t>
      </w:r>
    </w:p>
    <w:p>
      <w:r>
        <w:t>+ Đối với dữ liệu kế hoạch sử dụng đất: Áp dụng bước công việc và định mức tại Mục 2 và Mục 3 Bảng 94; Mục 3 và Mục 4 Bảng 95; Mục 2.3 Bảng 96;</w:t>
      </w:r>
    </w:p>
    <w:p>
      <w:r>
        <w:t>(2) Công việc tại Mục 3, Bảng 94 do Văn phòng Đăng ký đất đai thực hiện</w:t>
      </w:r>
    </w:p>
    <w:p>
      <w:r>
        <w:t>(3) Nội dung công việc “Xây dựng dữ liệu đất đai phi cấu trúc về quy hoạch, kế hoạch” tại Mục 3 Bảng 95 phải bổ sung thêm công việc và định mức tại các Mục 1 và Mục 2 Bảng 03</w:t>
      </w:r>
    </w:p>
    <w:p>
      <w:r>
        <w:t>(4) Đơn vị tính “Lớp dữ liệu” tại Bảng 96 là một lớp dữ liệu không gian quy hoạch sử dụng đất hoặc kế hoạch sử dụng đất của một xã theo Quy định kỹ thuật về CSDL đất đai.</w:t>
      </w:r>
    </w:p>
    <w:p>
      <w:r>
        <w:t>(5) Định mức tại Mục 1.1 Bảng 96 tính cho một xã trung bình có bản đồ quy hoạch sử dụng đất tỷ lệ 1:10.000. Khi tính mức cho từng xã cụ thể thì căn cứ vào tỷ lệ bản đồ quy hoạch sử dụng đất của xã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96;</w:t>
      </w:r>
    </w:p>
    <w:p>
      <w:r>
        <w:t>- K: Là hệ số điều chỉnh định mức chuẩn hóa các lớp đối tượng không gian quy hoạch sử dụng đất (được xác định theo Bảng 97).</w:t>
      </w:r>
    </w:p>
    <w:p>
      <w:r>
        <w:t>(6) Đối với việc xây dựng CSDL quy hoạch, kế hoạch sử dụng đất cấp huyện của các kỳ trước (áp dụng đối với tài liệu, dữ liệu cấp huyện trước ngày 01 tháng 7 năm 2025) thì áp dụng định mức được quy định tại Bảng 94, Bảng 95 và Bảng 96.</w:t>
      </w:r>
    </w:p>
    <w:p>
      <w:r>
        <w:t>Bảng số 97</w:t>
      </w:r>
    </w:p>
    <w:p>
      <w:r>
        <w:t>STT</w:t>
      </w:r>
    </w:p>
    <w:p>
      <w:r>
        <w:t>Nội dung công việc</w:t>
      </w:r>
    </w:p>
    <w:p>
      <w:r>
        <w:t>Hệ số K điều chỉnh định mức</w:t>
      </w:r>
    </w:p>
    <w:p>
      <w:r>
        <w:t>Tỷ lệ   1:2.000</w:t>
      </w:r>
    </w:p>
    <w:p>
      <w:r>
        <w:t>Tỷ lệ   1:5.000</w:t>
      </w:r>
    </w:p>
    <w:p>
      <w:r>
        <w:t>Tỷ lệ   1:10.000</w:t>
      </w:r>
    </w:p>
    <w:p>
      <w:r>
        <w:t>Tỷ lệ   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0,8</w:t>
      </w:r>
    </w:p>
    <w:p>
      <w:r>
        <w:t>0,9</w:t>
      </w:r>
    </w:p>
    <w:p>
      <w:r>
        <w:t>1</w:t>
      </w:r>
    </w:p>
    <w:p>
      <w:r>
        <w:t>1,1</w:t>
      </w:r>
    </w:p>
    <w:p>
      <w:r>
        <w:t>2</w:t>
      </w:r>
    </w:p>
    <w:p>
      <w:r>
        <w:t>Chuẩn hóa các lớp đối tượng không gian quy hoạch, kế hoạch sử dụng đất theo quy định về cơ sở dữ liệu quốc gia về đất đai</w:t>
      </w:r>
    </w:p>
    <w:p>
      <w:r>
        <w:t>0,8</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0,8</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98</w:t>
      </w:r>
    </w:p>
    <w:p>
      <w:r>
        <w:t>STT</w:t>
      </w:r>
    </w:p>
    <w:p>
      <w:r>
        <w:t>Danh mục thiết bị</w:t>
      </w:r>
    </w:p>
    <w:p>
      <w:r>
        <w:t>ĐVT</w:t>
      </w:r>
    </w:p>
    <w:p>
      <w:r>
        <w:t>Công suất  (KW/h)</w:t>
      </w:r>
    </w:p>
    <w:p>
      <w:r>
        <w:t>Định mức  (Ca/xã)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1.2</w:t>
      </w:r>
    </w:p>
    <w:p>
      <w:r>
        <w:t>Chuẩn bị nhân lực, địa điểm làm việc</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2.2</w:t>
      </w:r>
    </w:p>
    <w:p>
      <w:r>
        <w:t>Nhập thông tin siêu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w:t>
      </w:r>
    </w:p>
    <w:p>
      <w:r>
        <w:t>Tích hợp dữ liệu vào hệ thống</w:t>
      </w:r>
    </w:p>
    <w:p>
      <w:r>
        <w:t>-</w:t>
      </w:r>
    </w:p>
    <w:p>
      <w:r>
        <w:t>Máy tính để bàn</w:t>
      </w:r>
    </w:p>
    <w:p>
      <w:r>
        <w:t>Cái</w:t>
      </w:r>
    </w:p>
    <w:p>
      <w:r>
        <w:t>0,4</w:t>
      </w:r>
    </w:p>
    <w:p>
      <w:r>
        <w:t>2,0000</w:t>
      </w:r>
    </w:p>
    <w:p>
      <w:r>
        <w:t>-</w:t>
      </w:r>
    </w:p>
    <w:p>
      <w:r>
        <w:t>Máy in laser</w:t>
      </w:r>
    </w:p>
    <w:p>
      <w:r>
        <w:t>Cái</w:t>
      </w:r>
    </w:p>
    <w:p>
      <w:r>
        <w:t>0,6</w:t>
      </w:r>
    </w:p>
    <w:p>
      <w:r>
        <w:t>0,1333</w:t>
      </w:r>
    </w:p>
    <w:p>
      <w:r>
        <w:t>-</w:t>
      </w:r>
    </w:p>
    <w:p>
      <w:r>
        <w:t>Điều hoà nhiệt độ</w:t>
      </w:r>
    </w:p>
    <w:p>
      <w:r>
        <w:t>Cái</w:t>
      </w:r>
    </w:p>
    <w:p>
      <w:r>
        <w:t>2,2</w:t>
      </w:r>
    </w:p>
    <w:p>
      <w:r>
        <w:t>0,1667</w:t>
      </w:r>
    </w:p>
    <w:p>
      <w:r>
        <w:t>-</w:t>
      </w:r>
    </w:p>
    <w:p>
      <w:r>
        <w:t>Máy chủ</w:t>
      </w:r>
    </w:p>
    <w:p>
      <w:r>
        <w:t>Cái</w:t>
      </w:r>
    </w:p>
    <w:p>
      <w:r>
        <w:t>1</w:t>
      </w:r>
    </w:p>
    <w:p>
      <w:r>
        <w:t>0,5000</w:t>
      </w:r>
    </w:p>
    <w:p>
      <w:r>
        <w:t>-</w:t>
      </w:r>
    </w:p>
    <w:p>
      <w:r>
        <w:t>Hệ quản trị dữ liệu không gian</w:t>
      </w:r>
    </w:p>
    <w:p>
      <w:r>
        <w:t>Bộ</w:t>
      </w:r>
    </w:p>
    <w:p>
      <w:r>
        <w:t>0,5000</w:t>
      </w:r>
    </w:p>
    <w:p>
      <w:r>
        <w:t>-</w:t>
      </w:r>
    </w:p>
    <w:p>
      <w:r>
        <w:t>Hệ quản trị CSDL thuộc tính</w:t>
      </w:r>
    </w:p>
    <w:p>
      <w:r>
        <w:t>Bộ</w:t>
      </w:r>
    </w:p>
    <w:p>
      <w:r>
        <w:t>0,1250</w:t>
      </w:r>
    </w:p>
    <w:p>
      <w:r>
        <w:t>-</w:t>
      </w:r>
    </w:p>
    <w:p>
      <w:r>
        <w:t>Thiết bị mạng</w:t>
      </w:r>
    </w:p>
    <w:p>
      <w:r>
        <w:t>Bộ</w:t>
      </w:r>
    </w:p>
    <w:p>
      <w:r>
        <w:t>0,1</w:t>
      </w:r>
    </w:p>
    <w:p>
      <w:r>
        <w:t>2,0000</w:t>
      </w:r>
    </w:p>
    <w:p>
      <w:r>
        <w:t>-</w:t>
      </w:r>
    </w:p>
    <w:p>
      <w:r>
        <w:t>Điện năng</w:t>
      </w:r>
    </w:p>
    <w:p>
      <w:r>
        <w:t>KW</w:t>
      </w:r>
    </w:p>
    <w:p>
      <w:r>
        <w:t>15,5733</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thiết bị</w:t>
      </w:r>
    </w:p>
    <w:p>
      <w:r>
        <w:t>ĐVT</w:t>
      </w:r>
    </w:p>
    <w:p>
      <w:r>
        <w:t>Công suất  (KW/h)</w:t>
      </w:r>
    </w:p>
    <w:p>
      <w:r>
        <w:t>Định mức</w:t>
      </w:r>
    </w:p>
    <w:p>
      <w:r>
        <w:t>(tính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14,4000</w:t>
      </w:r>
    </w:p>
    <w:p>
      <w:r>
        <w:t>-</w:t>
      </w:r>
    </w:p>
    <w:p>
      <w:r>
        <w:t>Điều hoà nhiệt độ</w:t>
      </w:r>
    </w:p>
    <w:p>
      <w:r>
        <w:t>Cái</w:t>
      </w:r>
    </w:p>
    <w:p>
      <w:r>
        <w:t>2,2</w:t>
      </w:r>
    </w:p>
    <w:p>
      <w:r>
        <w:t>1,2000</w:t>
      </w:r>
    </w:p>
    <w:p>
      <w:r>
        <w:t>-</w:t>
      </w:r>
    </w:p>
    <w:p>
      <w:r>
        <w:t>Điện năng</w:t>
      </w:r>
    </w:p>
    <w:p>
      <w:r>
        <w:t>KW</w:t>
      </w:r>
    </w:p>
    <w:p>
      <w:r>
        <w:t>67,2000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xã</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100</w:t>
      </w:r>
    </w:p>
    <w:p>
      <w:r>
        <w:t>STT</w:t>
      </w:r>
    </w:p>
    <w:p>
      <w:r>
        <w:t>Danh mục thiết bị</w:t>
      </w:r>
    </w:p>
    <w:p>
      <w:r>
        <w:t>ĐVT</w:t>
      </w:r>
    </w:p>
    <w:p>
      <w:r>
        <w:t>Công suất   (KW/h)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101</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1,0400</w:t>
      </w:r>
    </w:p>
    <w:p>
      <w:r>
        <w:t>2</w:t>
      </w:r>
    </w:p>
    <w:p>
      <w:r>
        <w:t>Ổ ghi đĩa DVD</w:t>
      </w:r>
    </w:p>
    <w:p>
      <w:r>
        <w:t>Cái</w:t>
      </w:r>
    </w:p>
    <w:p>
      <w:r>
        <w:t>60</w:t>
      </w:r>
    </w:p>
    <w:p>
      <w:r>
        <w:t>1,7333</w:t>
      </w:r>
    </w:p>
    <w:p>
      <w:r>
        <w:t>3</w:t>
      </w:r>
    </w:p>
    <w:p>
      <w:r>
        <w:t>Ghế</w:t>
      </w:r>
    </w:p>
    <w:p>
      <w:r>
        <w:t>Cái</w:t>
      </w:r>
    </w:p>
    <w:p>
      <w:r>
        <w:t>96</w:t>
      </w:r>
    </w:p>
    <w:p>
      <w:r>
        <w:t>5,2000</w:t>
      </w:r>
    </w:p>
    <w:p>
      <w:r>
        <w:t>4</w:t>
      </w:r>
    </w:p>
    <w:p>
      <w:r>
        <w:t>Bàn làm việc</w:t>
      </w:r>
    </w:p>
    <w:p>
      <w:r>
        <w:t>Cái</w:t>
      </w:r>
    </w:p>
    <w:p>
      <w:r>
        <w:t>96</w:t>
      </w:r>
    </w:p>
    <w:p>
      <w:r>
        <w:t>5,2000</w:t>
      </w:r>
    </w:p>
    <w:p>
      <w:r>
        <w:t>5</w:t>
      </w:r>
    </w:p>
    <w:p>
      <w:r>
        <w:t>Quạt trần 0,1 KW</w:t>
      </w:r>
    </w:p>
    <w:p>
      <w:r>
        <w:t>Cái</w:t>
      </w:r>
    </w:p>
    <w:p>
      <w:r>
        <w:t>60</w:t>
      </w:r>
    </w:p>
    <w:p>
      <w:r>
        <w:t>1,6250</w:t>
      </w:r>
    </w:p>
    <w:p>
      <w:r>
        <w:t>6</w:t>
      </w:r>
    </w:p>
    <w:p>
      <w:r>
        <w:t>Đèn neon 0,04 KW</w:t>
      </w:r>
    </w:p>
    <w:p>
      <w:r>
        <w:t>Cái</w:t>
      </w:r>
    </w:p>
    <w:p>
      <w:r>
        <w:t>30</w:t>
      </w:r>
    </w:p>
    <w:p>
      <w:r>
        <w:t>5,2000</w:t>
      </w:r>
    </w:p>
    <w:p>
      <w:r>
        <w:t>7</w:t>
      </w:r>
    </w:p>
    <w:p>
      <w:r>
        <w:t>Điện năng</w:t>
      </w:r>
    </w:p>
    <w:p>
      <w:r>
        <w:t>KW</w:t>
      </w:r>
    </w:p>
    <w:p>
      <w:r>
        <w:t>2,9640</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103</w:t>
      </w:r>
    </w:p>
    <w:p>
      <w:r>
        <w:t>STT</w:t>
      </w:r>
    </w:p>
    <w:p>
      <w:r>
        <w:t>Danh mục dụng cụ</w:t>
      </w:r>
    </w:p>
    <w:p>
      <w:r>
        <w:t>ĐVT</w:t>
      </w:r>
    </w:p>
    <w:p>
      <w:r>
        <w:t>Thời hạn  (tháng)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Phân bổ mức dụng cụ cho từng nội dung công việc tính theo hệ số tại Bảng số 104.</w:t>
      </w:r>
    </w:p>
    <w:p>
      <w:r>
        <w:t>Bảng số 104</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105</w:t>
      </w:r>
    </w:p>
    <w:p>
      <w:r>
        <w:t>STT</w:t>
      </w:r>
    </w:p>
    <w:p>
      <w:r>
        <w:t>Danh mục dụng cụ</w:t>
      </w:r>
    </w:p>
    <w:p>
      <w:r>
        <w:t>ĐVT</w:t>
      </w:r>
    </w:p>
    <w:p>
      <w:r>
        <w:t>Thời hạn  (tháng)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Phân bổ mức dụng cụ cho từng nội dung công việc tính theo hệ số tại Bảng số 106.</w:t>
      </w:r>
    </w:p>
    <w:p>
      <w:r>
        <w:t>Bảng số 106</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107</w:t>
      </w:r>
    </w:p>
    <w:p>
      <w:r>
        <w:t>STT</w:t>
      </w:r>
    </w:p>
    <w:p>
      <w:r>
        <w:t>Danh mục dụng vật liệu</w:t>
      </w:r>
    </w:p>
    <w:p>
      <w:r>
        <w:t>ĐVT</w:t>
      </w:r>
    </w:p>
    <w:p>
      <w:r>
        <w:t>Định mức</w:t>
      </w:r>
    </w:p>
    <w:p>
      <w:r>
        <w:t>(tính cho 01 xã)</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109</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110.</w:t>
      </w:r>
    </w:p>
    <w:p>
      <w:r>
        <w:t>Bảng số 110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xã</w:t>
      </w:r>
    </w:p>
    <w:p>
      <w:r>
        <w:t>0,053</w:t>
      </w:r>
    </w:p>
    <w:p>
      <w:r>
        <w:t>4.2</w:t>
      </w:r>
    </w:p>
    <w:p>
      <w:r>
        <w:t>Dữ liệu về kế hoạch sử dụng đất cấp xã</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111</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112.</w:t>
      </w:r>
    </w:p>
    <w:p>
      <w:r>
        <w:t>Bảng số 112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CSDL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Điều 14.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113</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Nhóm 2 (1 KTV2 + 1KS4)</w:t>
      </w:r>
    </w:p>
    <w:p>
      <w:r>
        <w:t>5,000</w:t>
      </w:r>
    </w:p>
    <w:p>
      <w:r>
        <w:t>1.2</w:t>
      </w:r>
    </w:p>
    <w:p>
      <w:r>
        <w:t>Chuẩn bị nhân lực, địa điểm làm việc;</w:t>
      </w:r>
    </w:p>
    <w:p>
      <w:r>
        <w:t>Nhóm 2</w:t>
      </w:r>
    </w:p>
    <w:p>
      <w:r>
        <w:t>(1 KTV4 + 1KS2)</w:t>
      </w:r>
    </w:p>
    <w:p>
      <w:r>
        <w:t>2,000</w:t>
      </w:r>
    </w:p>
    <w:p>
      <w:r>
        <w:t>1.3</w:t>
      </w:r>
    </w:p>
    <w:p>
      <w:r>
        <w:t>Chuẩn bị vật tư, thiết bị, dụng cụ, phần mềm cho công tác xây dựng CSDL quy hoạch, kế hoạch sử dụng đất.</w:t>
      </w:r>
    </w:p>
    <w:p>
      <w:r>
        <w:t>Nhóm 2</w:t>
      </w:r>
    </w:p>
    <w:p>
      <w:r>
        <w:t>(1 KTV4 + 1KS2)</w:t>
      </w:r>
    </w:p>
    <w:p>
      <w:r>
        <w:t>3,000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114</w:t>
      </w:r>
    </w:p>
    <w:p>
      <w:r>
        <w:t>STT</w:t>
      </w:r>
    </w:p>
    <w:p>
      <w:r>
        <w:t>Nội dung công việc</w:t>
      </w:r>
    </w:p>
    <w:p>
      <w:r>
        <w:t>Định biên</w:t>
      </w:r>
    </w:p>
    <w:p>
      <w:r>
        <w:t>Định mức</w:t>
      </w:r>
    </w:p>
    <w:p>
      <w:r>
        <w:t>(Công nhóm/01 kỳ quy hoạch hoặc 01 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w:t>
      </w:r>
    </w:p>
    <w:p>
      <w:r>
        <w:t>(1KTV4 + 1KS3)</w:t>
      </w:r>
    </w:p>
    <w:p>
      <w:r>
        <w:t>8,000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36,000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1,000</w:t>
      </w:r>
    </w:p>
    <w:p>
      <w:r>
        <w:t>3.3</w:t>
      </w:r>
    </w:p>
    <w:p>
      <w:r>
        <w:t>Vận chuyển, bàn giao tài liệu cho đơn vị quản lý hồ sơ, tài liệu</w:t>
      </w:r>
    </w:p>
    <w:p>
      <w:r>
        <w:t>Nhóm 2</w:t>
      </w:r>
    </w:p>
    <w:p>
      <w:r>
        <w:t>(1KTV4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5,000</w:t>
      </w:r>
    </w:p>
    <w:p>
      <w:r>
        <w:t>c) Xây dựng dữ liệu không gian quy hoạch, kế hoạch sử dụng đất</w:t>
      </w:r>
    </w:p>
    <w:p>
      <w:r>
        <w:t>Bảng số 115</w:t>
      </w:r>
    </w:p>
    <w:p>
      <w:r>
        <w:t>STT</w:t>
      </w:r>
    </w:p>
    <w:p>
      <w:r>
        <w:t>Nội dung công việc</w:t>
      </w:r>
    </w:p>
    <w:p>
      <w:r>
        <w:t>Định biên</w:t>
      </w:r>
    </w:p>
    <w:p>
      <w:r>
        <w:t>Định mức  (Công/lớp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7,225</w:t>
      </w:r>
    </w:p>
    <w:p>
      <w:r>
        <w:t>2.3</w:t>
      </w:r>
    </w:p>
    <w:p>
      <w:r>
        <w:t>Chuyển đổi các lớp đối tượng không gian kế hoạch sử dụng đất của bản đồ, bản vẽ vị trí công trình, dự án vào CSDL đất đai theo đơn vị hành chính</w:t>
      </w:r>
    </w:p>
    <w:p>
      <w:r>
        <w:t>1KS3</w:t>
      </w:r>
    </w:p>
    <w:p>
      <w:r>
        <w:t>2,125</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113, Bảng 114 và Bảng 115;</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113; Mục 3 và Mục 4, Bảng 114; Mục 1.2 Bảng 115;</w:t>
      </w:r>
    </w:p>
    <w:p>
      <w:r>
        <w:t>+ Đối với dữ liệu kế hoạch sử dụng đất: Áp dụng bước công việc và định mức tại Mục 2 và Mục 3 Bảng 113; Mục 3 và Mục 4 Bảng 114; Mục 2.3 Bảng 115;</w:t>
      </w:r>
    </w:p>
    <w:p>
      <w:r>
        <w:t>(2) Công việc tại Mục 3 Bảng 113 do Văn phòng Đăng ký đất đai thực hiện.</w:t>
      </w:r>
    </w:p>
    <w:p>
      <w:r>
        <w:t>(3) Nội dung công việc “Xây dựng dữ liệu đất đai phi cấu trúc về quy hoạch, kế hoạch” tại Mục 3 Bảng 114 phải bổ sung thêm công việc và định mức tại các Mục 1 và Mục 2 Bảng 03</w:t>
      </w:r>
    </w:p>
    <w:p>
      <w:r>
        <w:t>(4) Đơn vị tính “Lớp dữ liệu” tại Bảng 115 là một lớp dữ liệu không gian quy hoạch sử dụng đất hoặc kế hoạch sử dụng đất của một xã theo quy định kỹ thuật về CSDL đất đai.</w:t>
      </w:r>
    </w:p>
    <w:p>
      <w:r>
        <w:t>(5) Định mức tại Mục 1.1 Bảng 115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111;</w:t>
      </w:r>
    </w:p>
    <w:p>
      <w:r>
        <w:t>- K: Là hệ số điều chỉnh định mức chuẩn hóa các lớp đối tượng không gian quy hoạch sử dụng đất (Được xác định theo Bảng 116).</w:t>
      </w:r>
    </w:p>
    <w:p>
      <w:r>
        <w:t>Bảng số 116</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117</w:t>
      </w:r>
    </w:p>
    <w:p>
      <w:r>
        <w:t>STT</w:t>
      </w:r>
    </w:p>
    <w:p>
      <w:r>
        <w:t>Danh mục thiết bị</w:t>
      </w:r>
    </w:p>
    <w:p>
      <w:r>
        <w:t>ĐVT</w:t>
      </w:r>
    </w:p>
    <w:p>
      <w:r>
        <w:t>Công suất  (KW/h)</w:t>
      </w:r>
    </w:p>
    <w:p>
      <w:r>
        <w:t>Định mức  (tính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đất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118</w:t>
      </w:r>
    </w:p>
    <w:p>
      <w:r>
        <w:t>STT</w:t>
      </w:r>
    </w:p>
    <w:p>
      <w:r>
        <w:t>Danh mục thiết bị</w:t>
      </w:r>
    </w:p>
    <w:p>
      <w:r>
        <w:t>ĐVT</w:t>
      </w:r>
    </w:p>
    <w:p>
      <w:r>
        <w:t>Công suất  (KW/h)</w:t>
      </w:r>
    </w:p>
    <w:p>
      <w:r>
        <w:t>Định mức</w:t>
      </w:r>
    </w:p>
    <w:p>
      <w:r>
        <w:t>(tính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28,8000</w:t>
      </w:r>
    </w:p>
    <w:p>
      <w:r>
        <w:t>-</w:t>
      </w:r>
    </w:p>
    <w:p>
      <w:r>
        <w:t>Điều hoà nhiệt độ</w:t>
      </w:r>
    </w:p>
    <w:p>
      <w:r>
        <w:t>Cái</w:t>
      </w:r>
    </w:p>
    <w:p>
      <w:r>
        <w:t>2,2</w:t>
      </w:r>
    </w:p>
    <w:p>
      <w:r>
        <w:t>2,4000</w:t>
      </w:r>
    </w:p>
    <w:p>
      <w:r>
        <w:t>-</w:t>
      </w:r>
    </w:p>
    <w:p>
      <w:r>
        <w:t>Điện năng</w:t>
      </w:r>
    </w:p>
    <w:p>
      <w:r>
        <w:t>KW</w:t>
      </w:r>
    </w:p>
    <w:p>
      <w:r>
        <w:t>134,4000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119</w:t>
      </w:r>
    </w:p>
    <w:p>
      <w:r>
        <w:t>STT</w:t>
      </w:r>
    </w:p>
    <w:p>
      <w:r>
        <w:t>Danh mục thiết bị</w:t>
      </w:r>
    </w:p>
    <w:p>
      <w:r>
        <w:t>ĐVT</w:t>
      </w:r>
    </w:p>
    <w:p>
      <w:r>
        <w:t>Công suất  (KW/h)</w:t>
      </w:r>
    </w:p>
    <w:p>
      <w:r>
        <w:t>Định mức  (tính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120</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4,560</w:t>
      </w:r>
    </w:p>
    <w:p>
      <w:r>
        <w:t>2</w:t>
      </w:r>
    </w:p>
    <w:p>
      <w:r>
        <w:t>Ổ ghi đĩa DVD</w:t>
      </w:r>
    </w:p>
    <w:p>
      <w:r>
        <w:t>Cái</w:t>
      </w:r>
    </w:p>
    <w:p>
      <w:r>
        <w:t>60</w:t>
      </w:r>
    </w:p>
    <w:p>
      <w:r>
        <w:t>7,600</w:t>
      </w:r>
    </w:p>
    <w:p>
      <w:r>
        <w:t>3</w:t>
      </w:r>
    </w:p>
    <w:p>
      <w:r>
        <w:t>Ghế</w:t>
      </w:r>
    </w:p>
    <w:p>
      <w:r>
        <w:t>Cái</w:t>
      </w:r>
    </w:p>
    <w:p>
      <w:r>
        <w:t>96</w:t>
      </w:r>
    </w:p>
    <w:p>
      <w:r>
        <w:t>22,800</w:t>
      </w:r>
    </w:p>
    <w:p>
      <w:r>
        <w:t>4</w:t>
      </w:r>
    </w:p>
    <w:p>
      <w:r>
        <w:t>Bàn làm việc</w:t>
      </w:r>
    </w:p>
    <w:p>
      <w:r>
        <w:t>Cái</w:t>
      </w:r>
    </w:p>
    <w:p>
      <w:r>
        <w:t>96</w:t>
      </w:r>
    </w:p>
    <w:p>
      <w:r>
        <w:t>22,800</w:t>
      </w:r>
    </w:p>
    <w:p>
      <w:r>
        <w:t>5</w:t>
      </w:r>
    </w:p>
    <w:p>
      <w:r>
        <w:t>Quạt trần 0,1 KW</w:t>
      </w:r>
    </w:p>
    <w:p>
      <w:r>
        <w:t>Cái</w:t>
      </w:r>
    </w:p>
    <w:p>
      <w:r>
        <w:t>60</w:t>
      </w:r>
    </w:p>
    <w:p>
      <w:r>
        <w:t>4,625</w:t>
      </w:r>
    </w:p>
    <w:p>
      <w:r>
        <w:t>6</w:t>
      </w:r>
    </w:p>
    <w:p>
      <w:r>
        <w:t>Đèn neon 0,04 KW</w:t>
      </w:r>
    </w:p>
    <w:p>
      <w:r>
        <w:t>Cái</w:t>
      </w:r>
    </w:p>
    <w:p>
      <w:r>
        <w:t>30</w:t>
      </w:r>
    </w:p>
    <w:p>
      <w:r>
        <w:t>22,800</w:t>
      </w:r>
    </w:p>
    <w:p>
      <w:r>
        <w:t>7</w:t>
      </w:r>
    </w:p>
    <w:p>
      <w:r>
        <w:t>Điện năng</w:t>
      </w:r>
    </w:p>
    <w:p>
      <w:r>
        <w:t>KW</w:t>
      </w:r>
    </w:p>
    <w:p>
      <w:r>
        <w:t>10,996</w:t>
      </w:r>
    </w:p>
    <w:p>
      <w:r>
        <w:t>Ghi chú:  Phân bổ mức dụng cụ cho từng nội dung công việc tính theo hệ số tại Bảng số 121.</w:t>
      </w:r>
    </w:p>
    <w:p>
      <w:r>
        <w:t>Bảng số 121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0,2703</w:t>
      </w:r>
    </w:p>
    <w:p>
      <w:r>
        <w:t>1.2</w:t>
      </w:r>
    </w:p>
    <w:p>
      <w:r>
        <w:t>Chuẩn bị nhân lực, địa điểm làm việc</w:t>
      </w:r>
    </w:p>
    <w:p>
      <w:r>
        <w:t>0,1081</w:t>
      </w:r>
    </w:p>
    <w:p>
      <w:r>
        <w:t>1.3</w:t>
      </w:r>
    </w:p>
    <w:p>
      <w:r>
        <w:t>Chuẩn bị vật tư, thiết bị, dụng cụ, phần mềm cho công tác xây dựng cơ sở dữ liệu quy hoạch, kế hoạch sử dụng đất</w:t>
      </w:r>
    </w:p>
    <w:p>
      <w:r>
        <w:t>0,1622</w:t>
      </w:r>
    </w:p>
    <w:p>
      <w:r>
        <w:t>2</w:t>
      </w:r>
    </w:p>
    <w:p>
      <w:r>
        <w:t>Xây dựng siêu dữ liệu quy hoạch, kế hoạch sử dụng đất</w:t>
      </w:r>
    </w:p>
    <w:p>
      <w:r>
        <w:t>2.1</w:t>
      </w:r>
    </w:p>
    <w:p>
      <w:r>
        <w:t>Thu nhận các thông tin cần thiết để xây dựng siêu dữ liệu</w:t>
      </w:r>
    </w:p>
    <w:p>
      <w:r>
        <w:t>0,2162</w:t>
      </w:r>
    </w:p>
    <w:p>
      <w:r>
        <w:t>2.2</w:t>
      </w:r>
    </w:p>
    <w:p>
      <w:r>
        <w:t>Nhập thông tin siêu dữ liệu quy hoạch, kế hoạch sử dụng đất</w:t>
      </w:r>
    </w:p>
    <w:p>
      <w:r>
        <w:t>0,0811</w:t>
      </w:r>
    </w:p>
    <w:p>
      <w:r>
        <w:t>3</w:t>
      </w:r>
    </w:p>
    <w:p>
      <w:r>
        <w:t>Tích hợp dữ liệu vào hệ thống</w:t>
      </w:r>
    </w:p>
    <w:p>
      <w:r>
        <w:t>0,1622</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122</w:t>
      </w:r>
    </w:p>
    <w:p>
      <w:r>
        <w:t>STT</w:t>
      </w:r>
    </w:p>
    <w:p>
      <w:r>
        <w:t>Danh mục dụng cụ</w:t>
      </w:r>
    </w:p>
    <w:p>
      <w:r>
        <w:t>ĐVT</w:t>
      </w:r>
    </w:p>
    <w:p>
      <w:r>
        <w:t>Thời hạn</w:t>
      </w:r>
    </w:p>
    <w:p>
      <w:r>
        <w:t>(tháng )</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Phân bổ mức dụng cụ cho từng nội dung công việc tính theo hệ số tại Bảng số 123.</w:t>
      </w:r>
    </w:p>
    <w:p>
      <w:r>
        <w:t>Bảng số 123</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Phân bổ mức dụng cụ cho từng nội dung công việc tính theo hệ số tại Bảng số 125.</w:t>
      </w:r>
    </w:p>
    <w:p>
      <w:r>
        <w:t>Bảng số 125</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126</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127.</w:t>
      </w:r>
    </w:p>
    <w:p>
      <w:r>
        <w:t>Bảng số 127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0,2703</w:t>
      </w:r>
    </w:p>
    <w:p>
      <w:r>
        <w:t>1.2</w:t>
      </w:r>
    </w:p>
    <w:p>
      <w:r>
        <w:t>Chuẩn bị nhân lực, địa điểm làm việc</w:t>
      </w:r>
    </w:p>
    <w:p>
      <w:r>
        <w:t>0,1081</w:t>
      </w:r>
    </w:p>
    <w:p>
      <w:r>
        <w:t>1.3</w:t>
      </w:r>
    </w:p>
    <w:p>
      <w:r>
        <w:t>Chuẩn bị vật tư, thiết bị, dụng cụ, phần mềm cho công tác xây dựng cơ sở dữ liệu quy hoạch, kế hoạch sử dụng đất</w:t>
      </w:r>
    </w:p>
    <w:p>
      <w:r>
        <w:t>0,1622</w:t>
      </w:r>
    </w:p>
    <w:p>
      <w:r>
        <w:t>2</w:t>
      </w:r>
    </w:p>
    <w:p>
      <w:r>
        <w:t>Xây dựng siêu dữ liệu quy hoạch, kế hoạch sử dụng đất</w:t>
      </w:r>
    </w:p>
    <w:p>
      <w:r>
        <w:t>2.1</w:t>
      </w:r>
    </w:p>
    <w:p>
      <w:r>
        <w:t>Thu nhận các thông tin cần thiết để xây dựng siêu dữ liệu</w:t>
      </w:r>
    </w:p>
    <w:p>
      <w:r>
        <w:t>0,2162</w:t>
      </w:r>
    </w:p>
    <w:p>
      <w:r>
        <w:t>2.2</w:t>
      </w:r>
    </w:p>
    <w:p>
      <w:r>
        <w:t>Nhập thông tin siêu dữ liệu quy hoạch, kế hoạch sử dụng đất</w:t>
      </w:r>
    </w:p>
    <w:p>
      <w:r>
        <w:t>0,0811</w:t>
      </w:r>
    </w:p>
    <w:p>
      <w:r>
        <w:t>3</w:t>
      </w:r>
    </w:p>
    <w:p>
      <w:r>
        <w:t>Tích hợp dữ liệu vào hệ thống</w:t>
      </w:r>
    </w:p>
    <w:p>
      <w:r>
        <w:t>0,1622</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128</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129.</w:t>
      </w:r>
    </w:p>
    <w:p>
      <w:r>
        <w:t>Bảng số 129</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130</w:t>
      </w:r>
    </w:p>
    <w:p>
      <w:r>
        <w:t>STT</w:t>
      </w:r>
    </w:p>
    <w:p>
      <w:r>
        <w:t>Danh mục vật liệu</w:t>
      </w:r>
    </w:p>
    <w:p>
      <w:r>
        <w:t>ĐVT</w:t>
      </w:r>
    </w:p>
    <w:p>
      <w:r>
        <w:t>Định mức  (tính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131.</w:t>
      </w:r>
    </w:p>
    <w:p>
      <w:r>
        <w:t>Bảng số 131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Mục 4. XÂY DỰNG CƠ SỞ DỮ LIỆU GIÁ ĐẤT</w:t>
      </w:r>
    </w:p>
    <w:p>
      <w:r>
        <w:t>Điều 15. Xây dựng cơ sở dữ liệu giá đất</w:t>
      </w:r>
    </w:p>
    <w:p>
      <w:r>
        <w:t>1. Định mức lao động</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132</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 KTV2 + 1KS4)</w:t>
      </w:r>
    </w:p>
    <w:p>
      <w:r>
        <w:t>1,000</w:t>
      </w:r>
    </w:p>
    <w:p>
      <w:r>
        <w:t>1.2</w:t>
      </w:r>
    </w:p>
    <w:p>
      <w:r>
        <w:t>Chuẩn bị nhân lực, địa điểm làm việc</w:t>
      </w:r>
    </w:p>
    <w:p>
      <w:r>
        <w:t>Nhóm 2</w:t>
      </w:r>
    </w:p>
    <w:p>
      <w:r>
        <w:t>(1 KTV4 + 1KS2)</w:t>
      </w:r>
    </w:p>
    <w:p>
      <w:r>
        <w:t>0,500</w:t>
      </w:r>
    </w:p>
    <w:p>
      <w:r>
        <w:t>1.3</w:t>
      </w:r>
    </w:p>
    <w:p>
      <w:r>
        <w:t>chuẩn bị vật tư, thiết bị, dụng cụ, phần mềm cho công tác xây dựng cơ sở dữ liệu giá đất</w:t>
      </w:r>
    </w:p>
    <w:p>
      <w:r>
        <w:t>Nhóm 2</w:t>
      </w:r>
    </w:p>
    <w:p>
      <w:r>
        <w:t>(1 KTV4 + 1KS2)</w:t>
      </w:r>
    </w:p>
    <w:p>
      <w:r>
        <w:t>0,500</w:t>
      </w:r>
    </w:p>
    <w:p>
      <w:r>
        <w:t>2</w:t>
      </w:r>
    </w:p>
    <w:p>
      <w:r>
        <w:t>Thu thập tài liệu, dữ liệu</w:t>
      </w:r>
    </w:p>
    <w:p>
      <w:r>
        <w:t>2.1</w:t>
      </w:r>
    </w:p>
    <w:p>
      <w:r>
        <w:t>Thu thập dữ liệu, tài liệu</w:t>
      </w:r>
    </w:p>
    <w:p>
      <w:r>
        <w:t>Nhóm 2</w:t>
      </w:r>
    </w:p>
    <w:p>
      <w:r>
        <w:t>(1 KTV4 + 1KS3)</w:t>
      </w:r>
    </w:p>
    <w:p>
      <w:r>
        <w:t>3,000</w:t>
      </w:r>
    </w:p>
    <w:p>
      <w:r>
        <w:t>2.2</w:t>
      </w:r>
    </w:p>
    <w:p>
      <w:r>
        <w:t>Vận chuyển tài liệu thu thập đến địa điểm thực hiện số hóa.</w:t>
      </w:r>
    </w:p>
    <w:p>
      <w:r>
        <w:t>Nhóm 2</w:t>
      </w:r>
    </w:p>
    <w:p>
      <w:r>
        <w:t>(1 KTV4 + 1KS3)</w:t>
      </w:r>
    </w:p>
    <w:p>
      <w:r>
        <w:t>3,000</w:t>
      </w:r>
    </w:p>
    <w:p>
      <w:r>
        <w:t>3</w:t>
      </w:r>
    </w:p>
    <w:p>
      <w:r>
        <w:t>Rà soát, đánh giá, phân loại và sắp xếp tài liệu, dữ liệu</w:t>
      </w:r>
    </w:p>
    <w:p>
      <w:r>
        <w:t>3.1</w:t>
      </w:r>
    </w:p>
    <w:p>
      <w:r>
        <w:t>Rà soát, đánh giá, phân loại</w:t>
      </w:r>
    </w:p>
    <w:p>
      <w:r>
        <w:t>1KS3</w:t>
      </w:r>
    </w:p>
    <w:p>
      <w:r>
        <w:t>7,500</w:t>
      </w:r>
    </w:p>
    <w:p>
      <w:r>
        <w:t>3.2</w:t>
      </w:r>
    </w:p>
    <w:p>
      <w:r>
        <w:t>Lập báo cáo kết quả thực hiện</w:t>
      </w:r>
    </w:p>
    <w:p>
      <w:r>
        <w:t>1KS3</w:t>
      </w:r>
    </w:p>
    <w:p>
      <w:r>
        <w:t>1,000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1,000</w:t>
      </w:r>
    </w:p>
    <w:p>
      <w:r>
        <w:t>4.2</w:t>
      </w:r>
    </w:p>
    <w:p>
      <w:r>
        <w:t>Vận chuyển, bàn giao tài liệu cho đơn vị quản lý hồ sơ, tài liệu.</w:t>
      </w:r>
    </w:p>
    <w:p>
      <w:r>
        <w:t>Nhóm 2</w:t>
      </w:r>
    </w:p>
    <w:p>
      <w:r>
        <w:t>(1 KTV4 + 1KS3)</w:t>
      </w:r>
    </w:p>
    <w:p>
      <w:r>
        <w:t>1,500</w:t>
      </w:r>
    </w:p>
    <w:p>
      <w:r>
        <w:t>5</w:t>
      </w:r>
    </w:p>
    <w:p>
      <w:r>
        <w:t>Xây dựng siêu dữ liệu giá đất</w:t>
      </w:r>
    </w:p>
    <w:p>
      <w:r>
        <w:t>5.1</w:t>
      </w:r>
    </w:p>
    <w:p>
      <w:r>
        <w:t>Thu nhận các thông tin cần thiết để xây dựng siêu dữ liệu (thông tin mô tả dữ liệu) giá đất</w:t>
      </w:r>
    </w:p>
    <w:p>
      <w:r>
        <w:t>1KS1</w:t>
      </w:r>
    </w:p>
    <w:p>
      <w:r>
        <w:t>1,500</w:t>
      </w:r>
    </w:p>
    <w:p>
      <w:r>
        <w:t>5.2</w:t>
      </w:r>
    </w:p>
    <w:p>
      <w:r>
        <w:t>Nhập thông tin siêu dữ liệu giá đất</w:t>
      </w:r>
    </w:p>
    <w:p>
      <w:r>
        <w:t>1KS1</w:t>
      </w:r>
    </w:p>
    <w:p>
      <w:r>
        <w:t>0,500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2,500</w:t>
      </w:r>
    </w:p>
    <w:p>
      <w:r>
        <w:t>b) Xây dựng dữ liệu thuộc tính giá đất; đối soát hoàn thiện dữ liệu giá đất</w:t>
      </w:r>
    </w:p>
    <w:p>
      <w:r>
        <w:t>Bảng số 133</w:t>
      </w:r>
    </w:p>
    <w:p>
      <w:r>
        <w:t>STT</w:t>
      </w:r>
    </w:p>
    <w:p>
      <w:r>
        <w:t>Nội dung công việc</w:t>
      </w:r>
    </w:p>
    <w:p>
      <w:r>
        <w:t>Định biên</w:t>
      </w:r>
    </w:p>
    <w:p>
      <w:r>
        <w:t>Định mức</w:t>
      </w:r>
    </w:p>
    <w:p>
      <w:r>
        <w:t>(Công/thửa)</w:t>
      </w:r>
    </w:p>
    <w:p>
      <w:r>
        <w:t>1</w:t>
      </w:r>
    </w:p>
    <w:p>
      <w:r>
        <w:t>Xây dựng dữ liệu thuộc tính giá đất</w:t>
      </w:r>
    </w:p>
    <w:p>
      <w:r>
        <w:t>Nhập dữ liệu thuộc tính giá đất vào CSDL giá đất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0,0001</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CSDL giá đất tuân thủ theo đúng quy định về nội dung, cấu trúc, kiểu thông tin của CSDL quốc gia về đất đai</w:t>
      </w:r>
    </w:p>
    <w:p>
      <w:r>
        <w:t>1KS3</w:t>
      </w:r>
    </w:p>
    <w:p>
      <w:r>
        <w:t>0,0147</w:t>
      </w:r>
    </w:p>
    <w:p>
      <w:r>
        <w:t>Ghi chú:  Nội dung công việc “Xây dựng dữ liệu đất đai phi cấu trúc về giá đất” tại Mục 4 Bảng 132 phải bổ sung thêm công việc và định mức tại các Mục 1, Mục 2 và Mục 3 Bảng số 03.</w:t>
      </w:r>
    </w:p>
    <w:p>
      <w:r>
        <w:t>c) Xây dựng dữ liệu không gian giá đất</w:t>
      </w:r>
    </w:p>
    <w:p>
      <w:r>
        <w:t>Bảng số 134</w:t>
      </w:r>
    </w:p>
    <w:p>
      <w:r>
        <w:t>STT</w:t>
      </w:r>
    </w:p>
    <w:p>
      <w:r>
        <w:t>Nội dung công việc</w:t>
      </w:r>
    </w:p>
    <w:p>
      <w:r>
        <w:t>Định biên</w:t>
      </w:r>
    </w:p>
    <w:p>
      <w:r>
        <w:t>Định mức  (Công/thửa)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r>
        <w:t>Bảng số 135</w:t>
      </w:r>
    </w:p>
    <w:p>
      <w:r>
        <w:t>STT</w:t>
      </w:r>
    </w:p>
    <w:p>
      <w:r>
        <w:t>Danh mục thiết bị</w:t>
      </w:r>
    </w:p>
    <w:p>
      <w:r>
        <w:t>ĐVT</w:t>
      </w:r>
    </w:p>
    <w:p>
      <w:r>
        <w:t>Công suất  (KW/h)</w:t>
      </w:r>
    </w:p>
    <w:p>
      <w:r>
        <w:t>Định mức  (tính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1.2</w:t>
      </w:r>
    </w:p>
    <w:p>
      <w:r>
        <w:t>Chuẩn bị nhân lực, địa điểm làm việc</w:t>
      </w:r>
    </w:p>
    <w:p>
      <w:r>
        <w:t>-</w:t>
      </w:r>
    </w:p>
    <w:p>
      <w:r>
        <w:t>Máy tính để bàn</w:t>
      </w:r>
    </w:p>
    <w:p>
      <w:r>
        <w:t>Cái</w:t>
      </w:r>
    </w:p>
    <w:p>
      <w:r>
        <w:t>0,40</w:t>
      </w:r>
    </w:p>
    <w:p>
      <w:r>
        <w:t>0,4000</w:t>
      </w:r>
    </w:p>
    <w:p>
      <w:r>
        <w:t>-</w:t>
      </w:r>
    </w:p>
    <w:p>
      <w:r>
        <w:t>Điều hoà nhiệt độ</w:t>
      </w:r>
    </w:p>
    <w:p>
      <w:r>
        <w:t>Cái</w:t>
      </w:r>
    </w:p>
    <w:p>
      <w:r>
        <w:t>2,20</w:t>
      </w:r>
    </w:p>
    <w:p>
      <w:r>
        <w:t>0,0333</w:t>
      </w:r>
    </w:p>
    <w:p>
      <w:r>
        <w:t>-</w:t>
      </w:r>
    </w:p>
    <w:p>
      <w:r>
        <w:t>Điện năng</w:t>
      </w:r>
    </w:p>
    <w:p>
      <w:r>
        <w:t>KW</w:t>
      </w:r>
    </w:p>
    <w:p>
      <w:r>
        <w:t>1,8667</w:t>
      </w:r>
    </w:p>
    <w:p>
      <w:r>
        <w:t>1.3</w:t>
      </w:r>
    </w:p>
    <w:p>
      <w:r>
        <w:t>Chuẩn bị vật tư, thiết bị, dụng cụ, phần mềm cho công tác xây dựng cơ sở dữ liệu giá đất</w:t>
      </w:r>
    </w:p>
    <w:p>
      <w:r>
        <w:t>-</w:t>
      </w:r>
    </w:p>
    <w:p>
      <w:r>
        <w:t>Máy tính để bàn</w:t>
      </w:r>
    </w:p>
    <w:p>
      <w:r>
        <w:t>Cái</w:t>
      </w:r>
    </w:p>
    <w:p>
      <w:r>
        <w:t>0,40</w:t>
      </w:r>
    </w:p>
    <w:p>
      <w:r>
        <w:t>0,4000</w:t>
      </w:r>
    </w:p>
    <w:p>
      <w:r>
        <w:t>-</w:t>
      </w:r>
    </w:p>
    <w:p>
      <w:r>
        <w:t>Điều hoà nhiệt độ</w:t>
      </w:r>
    </w:p>
    <w:p>
      <w:r>
        <w:t>Cái</w:t>
      </w:r>
    </w:p>
    <w:p>
      <w:r>
        <w:t>2,20</w:t>
      </w:r>
    </w:p>
    <w:p>
      <w:r>
        <w:t>0,0333</w:t>
      </w:r>
    </w:p>
    <w:p>
      <w:r>
        <w:t>-</w:t>
      </w:r>
    </w:p>
    <w:p>
      <w:r>
        <w:t>Điện năng</w:t>
      </w:r>
    </w:p>
    <w:p>
      <w:r>
        <w:t>KW</w:t>
      </w:r>
    </w:p>
    <w:p>
      <w:r>
        <w:t>1,8667</w:t>
      </w:r>
    </w:p>
    <w:p>
      <w:r>
        <w:t>2</w:t>
      </w:r>
    </w:p>
    <w:p>
      <w:r>
        <w:t>Thu thập tài liệu, dữ liệu</w:t>
      </w:r>
    </w:p>
    <w:p>
      <w:r>
        <w:t>-</w:t>
      </w:r>
    </w:p>
    <w:p>
      <w:r>
        <w:t>Máy tính để bàn</w:t>
      </w:r>
    </w:p>
    <w:p>
      <w:r>
        <w:t>Cái</w:t>
      </w:r>
    </w:p>
    <w:p>
      <w:r>
        <w:t>0,40</w:t>
      </w:r>
    </w:p>
    <w:p>
      <w:r>
        <w:t>2,4000</w:t>
      </w:r>
    </w:p>
    <w:p>
      <w:r>
        <w:t>-</w:t>
      </w:r>
    </w:p>
    <w:p>
      <w:r>
        <w:t>Điều hoà nhiệt độ</w:t>
      </w:r>
    </w:p>
    <w:p>
      <w:r>
        <w:t>Cái</w:t>
      </w:r>
    </w:p>
    <w:p>
      <w:r>
        <w:t>2,20</w:t>
      </w:r>
    </w:p>
    <w:p>
      <w:r>
        <w:t>0,2000</w:t>
      </w:r>
    </w:p>
    <w:p>
      <w:r>
        <w:t>-</w:t>
      </w:r>
    </w:p>
    <w:p>
      <w:r>
        <w:t>Điện năng</w:t>
      </w:r>
    </w:p>
    <w:p>
      <w:r>
        <w:t>KW</w:t>
      </w:r>
    </w:p>
    <w:p>
      <w:r>
        <w:t>11,2000</w:t>
      </w:r>
    </w:p>
    <w:p>
      <w:r>
        <w:t>3</w:t>
      </w:r>
    </w:p>
    <w:p>
      <w:r>
        <w:t>Rà soát, đánh giá, phân loại và sắp xếp tài liệu, dữ liệu</w:t>
      </w:r>
    </w:p>
    <w:p>
      <w:r>
        <w:t>3.1</w:t>
      </w:r>
    </w:p>
    <w:p>
      <w:r>
        <w:t>Rà soát, đánh giá, phân loại</w:t>
      </w:r>
    </w:p>
    <w:p>
      <w:r>
        <w:t>-</w:t>
      </w:r>
    </w:p>
    <w:p>
      <w:r>
        <w:t>Máy tính để bàn</w:t>
      </w:r>
    </w:p>
    <w:p>
      <w:r>
        <w:t>Cái</w:t>
      </w:r>
    </w:p>
    <w:p>
      <w:r>
        <w:t>0,40</w:t>
      </w:r>
    </w:p>
    <w:p>
      <w:r>
        <w:t>6,0000</w:t>
      </w:r>
    </w:p>
    <w:p>
      <w:r>
        <w:t>-</w:t>
      </w:r>
    </w:p>
    <w:p>
      <w:r>
        <w:t>Điều hoà nhiệt độ</w:t>
      </w:r>
    </w:p>
    <w:p>
      <w:r>
        <w:t>Cái</w:t>
      </w:r>
    </w:p>
    <w:p>
      <w:r>
        <w:t>2,20</w:t>
      </w:r>
    </w:p>
    <w:p>
      <w:r>
        <w:t>0,5000</w:t>
      </w:r>
    </w:p>
    <w:p>
      <w:r>
        <w:t>-</w:t>
      </w:r>
    </w:p>
    <w:p>
      <w:r>
        <w:t>Điện năng</w:t>
      </w:r>
    </w:p>
    <w:p>
      <w:r>
        <w:t>KW</w:t>
      </w:r>
    </w:p>
    <w:p>
      <w:r>
        <w:t>28,0000</w:t>
      </w:r>
    </w:p>
    <w:p>
      <w:r>
        <w:t>3.2</w:t>
      </w:r>
    </w:p>
    <w:p>
      <w:r>
        <w:t>Lập báo cáo kết quả thực hiện</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2,20</w:t>
      </w:r>
    </w:p>
    <w:p>
      <w:r>
        <w:t>0,0667</w:t>
      </w:r>
    </w:p>
    <w:p>
      <w:r>
        <w:t>-</w:t>
      </w:r>
    </w:p>
    <w:p>
      <w:r>
        <w:t>Điện năng</w:t>
      </w:r>
    </w:p>
    <w:p>
      <w:r>
        <w:t>KW</w:t>
      </w:r>
    </w:p>
    <w:p>
      <w:r>
        <w:t>6,6133</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5.2</w:t>
      </w:r>
    </w:p>
    <w:p>
      <w:r>
        <w:t>Nhập thông tin siêu dữ liệu giá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6</w:t>
      </w:r>
    </w:p>
    <w:p>
      <w:r>
        <w:t>Tích hợp dữ liệu vào hệ thống</w:t>
      </w:r>
    </w:p>
    <w:p>
      <w:r>
        <w:t>-</w:t>
      </w:r>
    </w:p>
    <w:p>
      <w:r>
        <w:t>Máy tính để bàn</w:t>
      </w:r>
    </w:p>
    <w:p>
      <w:r>
        <w:t>Cái</w:t>
      </w:r>
    </w:p>
    <w:p>
      <w:r>
        <w:t>0,4</w:t>
      </w:r>
    </w:p>
    <w:p>
      <w:r>
        <w:t>2,0000</w:t>
      </w:r>
    </w:p>
    <w:p>
      <w:r>
        <w:t>-</w:t>
      </w:r>
    </w:p>
    <w:p>
      <w:r>
        <w:t>Máy in laser</w:t>
      </w:r>
    </w:p>
    <w:p>
      <w:r>
        <w:t>Cái</w:t>
      </w:r>
    </w:p>
    <w:p>
      <w:r>
        <w:t>0,6</w:t>
      </w:r>
    </w:p>
    <w:p>
      <w:r>
        <w:t>0,1333</w:t>
      </w:r>
    </w:p>
    <w:p>
      <w:r>
        <w:t>-</w:t>
      </w:r>
    </w:p>
    <w:p>
      <w:r>
        <w:t>Điều hoà nhiệt độ</w:t>
      </w:r>
    </w:p>
    <w:p>
      <w:r>
        <w:t>Cái</w:t>
      </w:r>
    </w:p>
    <w:p>
      <w:r>
        <w:t>2,2</w:t>
      </w:r>
    </w:p>
    <w:p>
      <w:r>
        <w:t>0,1667</w:t>
      </w:r>
    </w:p>
    <w:p>
      <w:r>
        <w:t>-</w:t>
      </w:r>
    </w:p>
    <w:p>
      <w:r>
        <w:t>Máy chủ</w:t>
      </w:r>
    </w:p>
    <w:p>
      <w:r>
        <w:t>Cái</w:t>
      </w:r>
    </w:p>
    <w:p>
      <w:r>
        <w:t>1</w:t>
      </w:r>
    </w:p>
    <w:p>
      <w:r>
        <w:t>0,5000</w:t>
      </w:r>
    </w:p>
    <w:p>
      <w:r>
        <w:t>-</w:t>
      </w:r>
    </w:p>
    <w:p>
      <w:r>
        <w:t>Hệ quản trị dữ liệu không gian</w:t>
      </w:r>
    </w:p>
    <w:p>
      <w:r>
        <w:t>Bộ</w:t>
      </w:r>
    </w:p>
    <w:p>
      <w:r>
        <w:t>0,5000</w:t>
      </w:r>
    </w:p>
    <w:p>
      <w:r>
        <w:t>-</w:t>
      </w:r>
    </w:p>
    <w:p>
      <w:r>
        <w:t>Hệ quản trị CSDL thuộc tính</w:t>
      </w:r>
    </w:p>
    <w:p>
      <w:r>
        <w:t>Bộ</w:t>
      </w:r>
    </w:p>
    <w:p>
      <w:r>
        <w:t>0,5000</w:t>
      </w:r>
    </w:p>
    <w:p>
      <w:r>
        <w:t>-</w:t>
      </w:r>
    </w:p>
    <w:p>
      <w:r>
        <w:t>Thiết bị mạng</w:t>
      </w:r>
    </w:p>
    <w:p>
      <w:r>
        <w:t>Bộ</w:t>
      </w:r>
    </w:p>
    <w:p>
      <w:r>
        <w:t>0,1</w:t>
      </w:r>
    </w:p>
    <w:p>
      <w:r>
        <w:t>2,0000</w:t>
      </w:r>
    </w:p>
    <w:p>
      <w:r>
        <w:t>-</w:t>
      </w:r>
    </w:p>
    <w:p>
      <w:r>
        <w:t>Điện năng</w:t>
      </w:r>
    </w:p>
    <w:p>
      <w:r>
        <w:t>KW</w:t>
      </w:r>
    </w:p>
    <w:p>
      <w:r>
        <w:t>15,5733</w:t>
      </w:r>
    </w:p>
    <w:p>
      <w:r>
        <w:t>b) Xây dựng dữ liệu thuộc tính giá đất; đối soát hoàn thiện dữ liệu giá đất; xây dựng dữ liệu không gian giá đất</w:t>
      </w:r>
    </w:p>
    <w:p>
      <w:r>
        <w:t>Bảng số 136</w:t>
      </w:r>
    </w:p>
    <w:p>
      <w:r>
        <w:t>STT</w:t>
      </w:r>
    </w:p>
    <w:p>
      <w:r>
        <w:t>Danh mục thiết bị</w:t>
      </w:r>
    </w:p>
    <w:p>
      <w:r>
        <w:t>ĐVT</w:t>
      </w:r>
    </w:p>
    <w:p>
      <w:r>
        <w:t>Công suất  (KW/h)</w:t>
      </w:r>
    </w:p>
    <w:p>
      <w:r>
        <w:t>Định mức  (tính cho 01 thửa đất)</w:t>
      </w:r>
    </w:p>
    <w:p>
      <w:r>
        <w:t>1</w:t>
      </w:r>
    </w:p>
    <w:p>
      <w:r>
        <w:t>Xây dựng dữ liệu thuộc tính giá đất</w:t>
      </w:r>
    </w:p>
    <w:p>
      <w:r>
        <w:t>Nhập dữ liệu thuộc tính giá đất vào CSDL giá đất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0,00008</w:t>
      </w:r>
    </w:p>
    <w:p>
      <w:r>
        <w:t>-</w:t>
      </w:r>
    </w:p>
    <w:p>
      <w:r>
        <w:t>Máy chủ</w:t>
      </w:r>
    </w:p>
    <w:p>
      <w:r>
        <w:t>Cái</w:t>
      </w:r>
    </w:p>
    <w:p>
      <w:r>
        <w:t>1</w:t>
      </w:r>
    </w:p>
    <w:p>
      <w:r>
        <w:t>0,00002</w:t>
      </w:r>
    </w:p>
    <w:p>
      <w:r>
        <w:t>-</w:t>
      </w:r>
    </w:p>
    <w:p>
      <w:r>
        <w:t>Điều hoà nhiệt độ</w:t>
      </w:r>
    </w:p>
    <w:p>
      <w:r>
        <w:t>Cái</w:t>
      </w:r>
    </w:p>
    <w:p>
      <w:r>
        <w:t>2,2</w:t>
      </w:r>
    </w:p>
    <w:p>
      <w:r>
        <w:t>0,00001</w:t>
      </w:r>
    </w:p>
    <w:p>
      <w:r>
        <w:t>-</w:t>
      </w:r>
    </w:p>
    <w:p>
      <w:r>
        <w:t>Điện năng</w:t>
      </w:r>
    </w:p>
    <w:p>
      <w:r>
        <w:t>KW</w:t>
      </w:r>
    </w:p>
    <w:p>
      <w:r>
        <w:t>0,00056</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Bộ</w:t>
      </w:r>
    </w:p>
    <w:p>
      <w:r>
        <w:t>1</w:t>
      </w:r>
    </w:p>
    <w:p>
      <w:r>
        <w:t>0,0014</w:t>
      </w:r>
    </w:p>
    <w:p>
      <w:r>
        <w:t>-</w:t>
      </w:r>
    </w:p>
    <w:p>
      <w:r>
        <w:t>Điều hoà nhiệt độ</w:t>
      </w:r>
    </w:p>
    <w:p>
      <w:r>
        <w:t>Cái</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Bộ</w:t>
      </w:r>
    </w:p>
    <w:p>
      <w:r>
        <w:t>1</w:t>
      </w:r>
    </w:p>
    <w:p>
      <w:r>
        <w:t>0,0025</w:t>
      </w:r>
    </w:p>
    <w:p>
      <w:r>
        <w:t>-</w:t>
      </w:r>
    </w:p>
    <w:p>
      <w:r>
        <w:t>Điều hoà nhiệt độ</w:t>
      </w:r>
    </w:p>
    <w:p>
      <w:r>
        <w:t>Cái</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Bộ</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và sắp xếp tài liệu, dữ liệu; tạo danh mục tra cứu dữ liệu phi cấu trúc trong cơ sở dữ liệu giá đất đối với các tài liệu dạng số mà không liên kết với các đối tượng không gian; xây dựng siêu dữ liệu giá đất; tích hợp dữ liệu vào hệ thống</w:t>
      </w:r>
    </w:p>
    <w:p>
      <w:r>
        <w:t>Bảng số 137</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3,0400</w:t>
      </w:r>
    </w:p>
    <w:p>
      <w:r>
        <w:t>2</w:t>
      </w:r>
    </w:p>
    <w:p>
      <w:r>
        <w:t>Ổ ghi đĩa DVD</w:t>
      </w:r>
    </w:p>
    <w:p>
      <w:r>
        <w:t>Cái</w:t>
      </w:r>
    </w:p>
    <w:p>
      <w:r>
        <w:t>60</w:t>
      </w:r>
    </w:p>
    <w:p>
      <w:r>
        <w:t>5,0667</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4,7500</w:t>
      </w:r>
    </w:p>
    <w:p>
      <w:r>
        <w:t>6</w:t>
      </w:r>
    </w:p>
    <w:p>
      <w:r>
        <w:t>Đèn neon 0,04 KW</w:t>
      </w:r>
    </w:p>
    <w:p>
      <w:r>
        <w:t>Cái</w:t>
      </w:r>
    </w:p>
    <w:p>
      <w:r>
        <w:t>30</w:t>
      </w:r>
    </w:p>
    <w:p>
      <w:r>
        <w:t>15,2000</w:t>
      </w:r>
    </w:p>
    <w:p>
      <w:r>
        <w:t>7</w:t>
      </w:r>
    </w:p>
    <w:p>
      <w:r>
        <w:t>Điện năng</w:t>
      </w:r>
    </w:p>
    <w:p>
      <w:r>
        <w:t>KW</w:t>
      </w:r>
    </w:p>
    <w:p>
      <w:r>
        <w:t>8,6640</w:t>
      </w:r>
    </w:p>
    <w:p>
      <w:r>
        <w:t>Ghi chú:  Phân bổ mức dụng cụ cho từng nội dung công việc tính theo hệ số tại Bảng số 138.</w:t>
      </w:r>
    </w:p>
    <w:p>
      <w:r>
        <w:t>Bảng số 138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0,0526</w:t>
      </w:r>
    </w:p>
    <w:p>
      <w:r>
        <w:t>1.2</w:t>
      </w:r>
    </w:p>
    <w:p>
      <w:r>
        <w:t>Chuẩn bị nhân lực, địa điểm làm việc</w:t>
      </w:r>
    </w:p>
    <w:p>
      <w:r>
        <w:t>0,0263</w:t>
      </w:r>
    </w:p>
    <w:p>
      <w:r>
        <w:t>1.3</w:t>
      </w:r>
    </w:p>
    <w:p>
      <w:r>
        <w:t>Chuẩn bị vật tư, thiết bị, dụng cụ, phần mềm cho công tác xây dựng cơ sở dữ liệu giá đất</w:t>
      </w:r>
    </w:p>
    <w:p>
      <w:r>
        <w:t>0,0263</w:t>
      </w:r>
    </w:p>
    <w:p>
      <w:r>
        <w:t>2</w:t>
      </w:r>
    </w:p>
    <w:p>
      <w:r>
        <w:t>Thu thập dữ liệu, tài liệu</w:t>
      </w:r>
    </w:p>
    <w:p>
      <w:r>
        <w:t>0,1579</w:t>
      </w:r>
    </w:p>
    <w:p>
      <w:r>
        <w:t>3</w:t>
      </w:r>
    </w:p>
    <w:p>
      <w:r>
        <w:t>Rà soát, đánh giá, phân loại và sắp xếp tài liệu, dữ liệu</w:t>
      </w:r>
    </w:p>
    <w:p>
      <w:r>
        <w:t>3.1</w:t>
      </w:r>
    </w:p>
    <w:p>
      <w:r>
        <w:t>Rà soát, đánh giá, phân loại</w:t>
      </w:r>
    </w:p>
    <w:p>
      <w:r>
        <w:t>0,3947</w:t>
      </w:r>
    </w:p>
    <w:p>
      <w:r>
        <w:t>3.2</w:t>
      </w:r>
    </w:p>
    <w:p>
      <w:r>
        <w:t>Lập báo cáo kết quả thực hiện</w:t>
      </w:r>
    </w:p>
    <w:p>
      <w:r>
        <w:t>0,0526</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0,0526</w:t>
      </w:r>
    </w:p>
    <w:p>
      <w:r>
        <w:t>5</w:t>
      </w:r>
    </w:p>
    <w:p>
      <w:r>
        <w:t>Xây dựng siêu dữ liệu giá đất</w:t>
      </w:r>
    </w:p>
    <w:p>
      <w:r>
        <w:t>5.1</w:t>
      </w:r>
    </w:p>
    <w:p>
      <w:r>
        <w:t>Thu nhận các thông tin cần thiết để xây dựng siêu dữ liệu (thông tin mô tả dữ liệu) giá đất</w:t>
      </w:r>
    </w:p>
    <w:p>
      <w:r>
        <w:t>0,0789</w:t>
      </w:r>
    </w:p>
    <w:p>
      <w:r>
        <w:t>5.2</w:t>
      </w:r>
    </w:p>
    <w:p>
      <w:r>
        <w:t>Nhập thông tin siêu dữ liệu giá đất.</w:t>
      </w:r>
    </w:p>
    <w:p>
      <w:r>
        <w:t>0,0263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0,1316</w:t>
      </w:r>
    </w:p>
    <w:p>
      <w:r>
        <w:t>b) Xây dựng dữ liệu thuộc tính giá đất; đối soát hoàn thiện dữ liệu giá đất</w:t>
      </w:r>
    </w:p>
    <w:p>
      <w:r>
        <w:t>Bảng số 139</w:t>
      </w:r>
    </w:p>
    <w:p>
      <w:r>
        <w:t>STT</w:t>
      </w:r>
    </w:p>
    <w:p>
      <w:r>
        <w:t>Danh mục dụng cụ</w:t>
      </w:r>
    </w:p>
    <w:p>
      <w:r>
        <w:t>ĐVT</w:t>
      </w:r>
    </w:p>
    <w:p>
      <w:r>
        <w:t>Thời hạn  (tháng)</w:t>
      </w:r>
    </w:p>
    <w:p>
      <w:r>
        <w:t>Định mức</w:t>
      </w:r>
    </w:p>
    <w:p>
      <w:r>
        <w:t>(tính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Phân bổ mức dụng cụ cho từng nội dung công việc tính theo hệ số tại Bảng số 140.</w:t>
      </w:r>
    </w:p>
    <w:p>
      <w:r>
        <w:t>Bảng số 140</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0,1405</w:t>
      </w:r>
    </w:p>
    <w:p>
      <w:r>
        <w:t>1.2</w:t>
      </w:r>
    </w:p>
    <w:p>
      <w:r>
        <w:t>Dữ liệu về bảng giá đất.</w:t>
      </w:r>
    </w:p>
    <w:p>
      <w:r>
        <w:t>0,1405</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0,2108</w:t>
      </w:r>
    </w:p>
    <w:p>
      <w:r>
        <w:t>1.3.1.2</w:t>
      </w:r>
    </w:p>
    <w:p>
      <w:r>
        <w:t>Giá đất trong hợp đồng chuyển nhượng quyền sử dụng đất</w:t>
      </w:r>
    </w:p>
    <w:p>
      <w:r>
        <w:t>0,0841</w:t>
      </w:r>
    </w:p>
    <w:p>
      <w:r>
        <w:t>1.3.1.3</w:t>
      </w:r>
    </w:p>
    <w:p>
      <w:r>
        <w:t>Giá đất trúng đấu giá</w:t>
      </w:r>
    </w:p>
    <w:p>
      <w:r>
        <w:t>0,0841</w:t>
      </w:r>
    </w:p>
    <w:p>
      <w:r>
        <w:t>1.3.1.4</w:t>
      </w:r>
    </w:p>
    <w:p>
      <w:r>
        <w:t>Giá đất thu thập thông qua điều tra khảo sát, phiếu thu thập thông tin về thửa đất</w:t>
      </w:r>
    </w:p>
    <w:p>
      <w:r>
        <w:t>0,0703</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0,0087</w:t>
      </w:r>
    </w:p>
    <w:p>
      <w:r>
        <w:t>1.3.2.2</w:t>
      </w:r>
    </w:p>
    <w:p>
      <w:r>
        <w:t>Chuyển đổi cấu trúc dữ liệu thuộc tính giá đất</w:t>
      </w:r>
    </w:p>
    <w:p>
      <w:r>
        <w:t>0,0026</w:t>
      </w:r>
    </w:p>
    <w:p>
      <w:r>
        <w:t>1.3.2.3</w:t>
      </w:r>
    </w:p>
    <w:p>
      <w:r>
        <w:t>Chuyển đổi cấu trúc dữ liệu hồ sơ quét</w:t>
      </w:r>
    </w:p>
    <w:p>
      <w:r>
        <w:t>0,0009</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0,1301</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0,1275</w:t>
      </w:r>
    </w:p>
    <w:p>
      <w:r>
        <w:t>c) Xây dựng dữ liệu không gian giá đất</w:t>
      </w:r>
    </w:p>
    <w:p>
      <w:r>
        <w:t>Bảng số 141</w:t>
      </w:r>
    </w:p>
    <w:p>
      <w:r>
        <w:t>STT</w:t>
      </w:r>
    </w:p>
    <w:p>
      <w:r>
        <w:t>Danh mục dụng cụ</w:t>
      </w:r>
    </w:p>
    <w:p>
      <w:r>
        <w:t>ĐVT</w:t>
      </w:r>
    </w:p>
    <w:p>
      <w:r>
        <w:t>Thời hạn  (tháng)</w:t>
      </w:r>
    </w:p>
    <w:p>
      <w:r>
        <w:t>Định mức</w:t>
      </w:r>
    </w:p>
    <w:p>
      <w:r>
        <w:t>(tính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Phân bổ mức dụng cụ cho từng nội dung công việc tính theo hệ số tại Bảng số 142.</w:t>
      </w:r>
    </w:p>
    <w:p>
      <w:r>
        <w:t>Bảng số 142</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r>
        <w:t>Bảng số 143</w:t>
      </w:r>
    </w:p>
    <w:p>
      <w:r>
        <w:t>STT</w:t>
      </w:r>
    </w:p>
    <w:p>
      <w:r>
        <w:t>Danh mục vật liệu</w:t>
      </w:r>
    </w:p>
    <w:p>
      <w:r>
        <w:t>ĐVT</w:t>
      </w:r>
    </w:p>
    <w:p>
      <w:r>
        <w:t>Định mức</w:t>
      </w:r>
    </w:p>
    <w:p>
      <w:r>
        <w:t>(tính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144.</w:t>
      </w:r>
    </w:p>
    <w:p>
      <w:r>
        <w:t>Bảng số 144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0,0526</w:t>
      </w:r>
    </w:p>
    <w:p>
      <w:r>
        <w:t>1.2</w:t>
      </w:r>
    </w:p>
    <w:p>
      <w:r>
        <w:t>Chuẩn bị nhân lực, địa điểm làm việc</w:t>
      </w:r>
    </w:p>
    <w:p>
      <w:r>
        <w:t>0,0263</w:t>
      </w:r>
    </w:p>
    <w:p>
      <w:r>
        <w:t>1.3</w:t>
      </w:r>
    </w:p>
    <w:p>
      <w:r>
        <w:t>Chuẩn bị vật tư, thiết bị, dụng cụ, phần mềm cho công tác xây dựng cơ sở dữ liệu giá đất</w:t>
      </w:r>
    </w:p>
    <w:p>
      <w:r>
        <w:t>0,0263</w:t>
      </w:r>
    </w:p>
    <w:p>
      <w:r>
        <w:t>2</w:t>
      </w:r>
    </w:p>
    <w:p>
      <w:r>
        <w:t>Thu thập dữ liệu, tài liệu</w:t>
      </w:r>
    </w:p>
    <w:p>
      <w:r>
        <w:t>0,1579</w:t>
      </w:r>
    </w:p>
    <w:p>
      <w:r>
        <w:t>3</w:t>
      </w:r>
    </w:p>
    <w:p>
      <w:r>
        <w:t>Rà soát, đánh giá, phân loại và sắp xếp tài liệu, dữ liệu</w:t>
      </w:r>
    </w:p>
    <w:p>
      <w:r>
        <w:t>3.1</w:t>
      </w:r>
    </w:p>
    <w:p>
      <w:r>
        <w:t>Rà soát, đánh giá, phân loại</w:t>
      </w:r>
    </w:p>
    <w:p>
      <w:r>
        <w:t>0,3947</w:t>
      </w:r>
    </w:p>
    <w:p>
      <w:r>
        <w:t>3.2</w:t>
      </w:r>
    </w:p>
    <w:p>
      <w:r>
        <w:t>Lập báo cáo kết quả thực hiện</w:t>
      </w:r>
    </w:p>
    <w:p>
      <w:r>
        <w:t>0,0526</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0,0526</w:t>
      </w:r>
    </w:p>
    <w:p>
      <w:r>
        <w:t>5</w:t>
      </w:r>
    </w:p>
    <w:p>
      <w:r>
        <w:t>Xây dựng siêu dữ liệu giá đất</w:t>
      </w:r>
    </w:p>
    <w:p>
      <w:r>
        <w:t>5.1</w:t>
      </w:r>
    </w:p>
    <w:p>
      <w:r>
        <w:t>Thu nhận các thông tin cần thiết để xây dựng siêu dữ liệu (thông tin mô tả dữ liệu) giá đất</w:t>
      </w:r>
    </w:p>
    <w:p>
      <w:r>
        <w:t>0,0789</w:t>
      </w:r>
    </w:p>
    <w:p>
      <w:r>
        <w:t>5.2</w:t>
      </w:r>
    </w:p>
    <w:p>
      <w:r>
        <w:t>Nhập thông tin siêu dữ liệu giá đất.</w:t>
      </w:r>
    </w:p>
    <w:p>
      <w:r>
        <w:t>0,0263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0,1316</w:t>
      </w:r>
    </w:p>
    <w:p>
      <w:r>
        <w:t>b) Xây dựng dữ liệu thuộc tính giá đất; đối soát hoàn thiện dữ liệu giá đất</w:t>
      </w:r>
    </w:p>
    <w:p>
      <w:r>
        <w:t>Bảng số 145</w:t>
      </w:r>
    </w:p>
    <w:p>
      <w:r>
        <w:t>STT</w:t>
      </w:r>
    </w:p>
    <w:p>
      <w:r>
        <w:t>Danh mục vật liệu</w:t>
      </w:r>
    </w:p>
    <w:p>
      <w:r>
        <w:t>ĐVT</w:t>
      </w:r>
    </w:p>
    <w:p>
      <w:r>
        <w:t>Định mức</w:t>
      </w:r>
    </w:p>
    <w:p>
      <w:r>
        <w:t>(tính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146.</w:t>
      </w:r>
    </w:p>
    <w:p>
      <w:r>
        <w:t>Bảng số 146</w:t>
      </w:r>
    </w:p>
    <w:p>
      <w:r>
        <w:t>STT</w:t>
      </w:r>
    </w:p>
    <w:p>
      <w:r>
        <w:t>Nội dung công việc</w:t>
      </w:r>
    </w:p>
    <w:p>
      <w:r>
        <w:t>Hệ số</w:t>
      </w:r>
    </w:p>
    <w:p>
      <w:r>
        <w:t>1</w:t>
      </w:r>
    </w:p>
    <w:p>
      <w:r>
        <w:t>Xây dựng dữ liệu thuộc tính giá đất</w:t>
      </w:r>
    </w:p>
    <w:p>
      <w:r>
        <w:t>Nhập dữ liệu thuộc tính giá đất vào CSDL giá đất gồm</w:t>
      </w:r>
    </w:p>
    <w:p>
      <w:r>
        <w:t>1.1</w:t>
      </w:r>
    </w:p>
    <w:p>
      <w:r>
        <w:t>Dữ liệu về quyết định giá đất.</w:t>
      </w:r>
    </w:p>
    <w:p>
      <w:r>
        <w:t>0,1405</w:t>
      </w:r>
    </w:p>
    <w:p>
      <w:r>
        <w:t>1.2</w:t>
      </w:r>
    </w:p>
    <w:p>
      <w:r>
        <w:t>Dữ liệu về bảng giá đất.</w:t>
      </w:r>
    </w:p>
    <w:p>
      <w:r>
        <w:t>0,1405</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0,2108</w:t>
      </w:r>
    </w:p>
    <w:p>
      <w:r>
        <w:t>1.3.1.2</w:t>
      </w:r>
    </w:p>
    <w:p>
      <w:r>
        <w:t>Giá đất trong hợp đồng chuyển nhượng quyền sử dụng đất</w:t>
      </w:r>
    </w:p>
    <w:p>
      <w:r>
        <w:t>0,0841</w:t>
      </w:r>
    </w:p>
    <w:p>
      <w:r>
        <w:t>1.3.1.3</w:t>
      </w:r>
    </w:p>
    <w:p>
      <w:r>
        <w:t>Giá đất trúng đấu giá</w:t>
      </w:r>
    </w:p>
    <w:p>
      <w:r>
        <w:t>0,0841</w:t>
      </w:r>
    </w:p>
    <w:p>
      <w:r>
        <w:t>1.3.1.4</w:t>
      </w:r>
    </w:p>
    <w:p>
      <w:r>
        <w:t>Giá đất thu thập thông qua điều tra khảo sát, phiếu thu thập thông tin về thửa đất</w:t>
      </w:r>
    </w:p>
    <w:p>
      <w:r>
        <w:t>0,0703</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0,0087</w:t>
      </w:r>
    </w:p>
    <w:p>
      <w:r>
        <w:t>1.3.2.2</w:t>
      </w:r>
    </w:p>
    <w:p>
      <w:r>
        <w:t>Chuyển đổi cấu trúc dữ liệu thuộc tính giá đất</w:t>
      </w:r>
    </w:p>
    <w:p>
      <w:r>
        <w:t>0,0026</w:t>
      </w:r>
    </w:p>
    <w:p>
      <w:r>
        <w:t>1.3.2.3</w:t>
      </w:r>
    </w:p>
    <w:p>
      <w:r>
        <w:t>Chuyển đổi cấu trúc dữ liệu hồ sơ quét</w:t>
      </w:r>
    </w:p>
    <w:p>
      <w:r>
        <w:t>0,0009</w:t>
      </w:r>
    </w:p>
    <w:p>
      <w:r>
        <w:t>1.4</w:t>
      </w:r>
    </w:p>
    <w:p>
      <w:r>
        <w:t>Dữ liệu vị trí thửa đất, tên đường, phố hoặc tên đoạn đường, đoạn phố hoặc khu vực theo bảng giá đất, hệ số điều chỉnh giá đất (đối với thửa đất đã có Phiếu chuyển thông tin để xác định nghĩa vụ tài chính về đất đai)</w:t>
      </w:r>
    </w:p>
    <w:p>
      <w:r>
        <w:t>0,1301</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0,1275</w:t>
      </w:r>
    </w:p>
    <w:p>
      <w:r>
        <w:t>c) Xây dựng dữ liệu không gian giá đất</w:t>
      </w:r>
    </w:p>
    <w:p>
      <w:r>
        <w:t>Bảng số 147</w:t>
      </w:r>
    </w:p>
    <w:p>
      <w:r>
        <w:t>STT</w:t>
      </w:r>
    </w:p>
    <w:p>
      <w:r>
        <w:t>Danh mục vật liệu</w:t>
      </w:r>
    </w:p>
    <w:p>
      <w:r>
        <w:t>ĐVT</w:t>
      </w:r>
    </w:p>
    <w:p>
      <w:r>
        <w:t>Định mức</w:t>
      </w:r>
    </w:p>
    <w:p>
      <w:r>
        <w:t>(tính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Phân bổ mức vật liệu cho từng nội dung công việc tính theo hệ số tại Bảng số 148.</w:t>
      </w:r>
    </w:p>
    <w:p>
      <w:r>
        <w:t>Bảng số 148</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GIÁ ĐẤT ĐAI</w:t>
      </w:r>
    </w:p>
    <w:p>
      <w:r>
        <w:t>Điều 16. Xây dựng cơ sở dữ liệu điều tra, đánh giá đất đai</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149</w:t>
      </w:r>
    </w:p>
    <w:p>
      <w:r>
        <w:t>STT</w:t>
      </w:r>
    </w:p>
    <w:p>
      <w:r>
        <w:t>Nội dung công việc</w:t>
      </w:r>
    </w:p>
    <w:p>
      <w:r>
        <w:t>Định biên</w:t>
      </w:r>
    </w:p>
    <w:p>
      <w:r>
        <w:t>Định mức  (Công nhóm/Kỳ thực hiện/tỉnh)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Nhóm 2 (KS2+KS4)</w:t>
      </w:r>
    </w:p>
    <w:p>
      <w:r>
        <w:t>5,00</w:t>
      </w:r>
    </w:p>
    <w:p>
      <w:r>
        <w:t>1.2</w:t>
      </w:r>
    </w:p>
    <w:p>
      <w:r>
        <w:t>Chuẩn bị nhân lực, địa điểm làm việc</w:t>
      </w:r>
    </w:p>
    <w:p>
      <w:r>
        <w:t>Nhóm 2 (KS2+KS4)</w:t>
      </w:r>
    </w:p>
    <w:p>
      <w:r>
        <w:t>2,50</w:t>
      </w:r>
    </w:p>
    <w:p>
      <w:r>
        <w:t>1.3</w:t>
      </w:r>
    </w:p>
    <w:p>
      <w:r>
        <w:t>Chuẩn bị vật tư, thiết bị, dụng cụ, phần mềm cho công tác xây dựng cơ sở dữ liệu điều tra, đánh giá, đất đai</w:t>
      </w:r>
    </w:p>
    <w:p>
      <w:r>
        <w:t>Nhóm 2 (KS2+KS4)</w:t>
      </w:r>
    </w:p>
    <w:p>
      <w:r>
        <w:t>2,50</w:t>
      </w:r>
    </w:p>
    <w:p>
      <w:r>
        <w:t>2</w:t>
      </w:r>
    </w:p>
    <w:p>
      <w:r>
        <w:t>Thu thập tài liệu, dữ liệu</w:t>
      </w:r>
    </w:p>
    <w:p>
      <w:r>
        <w:t>2.1</w:t>
      </w:r>
    </w:p>
    <w:p>
      <w:r>
        <w:t>Thu thập tài liệu, dữ liệu</w:t>
      </w:r>
    </w:p>
    <w:p>
      <w:r>
        <w:t>Nhóm 2 (KS3+KS4)</w:t>
      </w:r>
    </w:p>
    <w:p>
      <w:r>
        <w:t>8,00</w:t>
      </w:r>
    </w:p>
    <w:p>
      <w:r>
        <w:t>2.2</w:t>
      </w:r>
    </w:p>
    <w:p>
      <w:r>
        <w:t>Vận chuyển, bàn giao tài liệu cho đơn vị quản lý hồ sơ, tài liệu</w:t>
      </w:r>
    </w:p>
    <w:p>
      <w:r>
        <w:t>Nhóm 2 (KS3+KS4)</w:t>
      </w:r>
    </w:p>
    <w:p>
      <w:r>
        <w:t>1,00</w:t>
      </w:r>
    </w:p>
    <w:p>
      <w:r>
        <w:t>3</w:t>
      </w:r>
    </w:p>
    <w:p>
      <w:r>
        <w:t>Xây dựng dữ liệu thuộc tính điều tra, đánh giá đất đai</w:t>
      </w:r>
    </w:p>
    <w:p>
      <w:r>
        <w:t>3.1</w:t>
      </w:r>
    </w:p>
    <w:p>
      <w:r>
        <w:t>Dữ liệu thuộc tính kết quả điều tra, đánh giá đất đai bao gồm:</w:t>
      </w:r>
    </w:p>
    <w:p>
      <w:r>
        <w:t>3.1.1</w:t>
      </w:r>
    </w:p>
    <w:p>
      <w:r>
        <w:t>Dữ liệu về quản lý bộ số liệu kết quả điều tra, đánh giá đất đai cấp tỉnh</w:t>
      </w:r>
    </w:p>
    <w:p>
      <w:r>
        <w:t>1KS3</w:t>
      </w:r>
    </w:p>
    <w:p>
      <w:r>
        <w:t>0,20</w:t>
      </w:r>
    </w:p>
    <w:p>
      <w:r>
        <w:t>3.1.2</w:t>
      </w:r>
    </w:p>
    <w:p>
      <w:r>
        <w:t>Dữ liệu về phiếu điều tra, đánh giá đất đai cấp tỉnh.</w:t>
      </w:r>
    </w:p>
    <w:p>
      <w:r>
        <w:t>1KS3</w:t>
      </w:r>
    </w:p>
    <w:p>
      <w:r>
        <w:t>0,20</w:t>
      </w:r>
    </w:p>
    <w:p>
      <w:r>
        <w:t>3.2</w:t>
      </w:r>
    </w:p>
    <w:p>
      <w:r>
        <w:t>Nhập dữ liệu thuộc tính điều tra, đánh giá đất đai</w:t>
      </w:r>
    </w:p>
    <w:p>
      <w:r>
        <w:t>1KS3</w:t>
      </w:r>
    </w:p>
    <w:p>
      <w:r>
        <w:t>0,20</w:t>
      </w:r>
    </w:p>
    <w:p>
      <w:r>
        <w:t>3.3</w:t>
      </w:r>
    </w:p>
    <w:p>
      <w:r>
        <w:t>Chuyển đổi vào cơ sở dữ liệu điều tra, đánh giá đất đai</w:t>
      </w:r>
    </w:p>
    <w:p>
      <w:r>
        <w:t>3.3.1</w:t>
      </w:r>
    </w:p>
    <w:p>
      <w:r>
        <w:t>Lập mô hình chuyển đổi cơ sở dữ liệu điều tra, đánh giá đất đai</w:t>
      </w:r>
    </w:p>
    <w:p>
      <w:r>
        <w:t>1KS3</w:t>
      </w:r>
    </w:p>
    <w:p>
      <w:r>
        <w:t>1,00</w:t>
      </w:r>
    </w:p>
    <w:p>
      <w:r>
        <w:t>3.3.2</w:t>
      </w:r>
    </w:p>
    <w:p>
      <w:r>
        <w:t>Chuyển đổi vào cơ sở dữ liệu điều tra, đánh giá đất đai</w:t>
      </w:r>
    </w:p>
    <w:p>
      <w:r>
        <w:t>1KS3</w:t>
      </w:r>
    </w:p>
    <w:p>
      <w:r>
        <w:t>3,00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1KS1</w:t>
      </w:r>
    </w:p>
    <w:p>
      <w:r>
        <w:t>1,00</w:t>
      </w:r>
    </w:p>
    <w:p>
      <w:r>
        <w:t>4.2</w:t>
      </w:r>
    </w:p>
    <w:p>
      <w:r>
        <w:t>Đối với các tài liệu dạng số mà không liên kết với các đối tượng không gian thì tạo danh mục tra cứu dữ liệu phi cấu trúc trong cơ sở dữ liệu điều tra, đánh giá đất đai</w:t>
      </w:r>
    </w:p>
    <w:p>
      <w:r>
        <w:t>1KS1</w:t>
      </w:r>
    </w:p>
    <w:p>
      <w:r>
        <w:t>1,50</w:t>
      </w:r>
    </w:p>
    <w:p>
      <w:r>
        <w:t>4.3</w:t>
      </w:r>
    </w:p>
    <w:p>
      <w:r>
        <w:t>Vận chuyển, bàn giao tài liệu cho đơn vị quản lý hồ sơ, tài liệu</w:t>
      </w:r>
    </w:p>
    <w:p>
      <w:r>
        <w:t>Nhóm 2 (KS3+KS4)</w:t>
      </w:r>
    </w:p>
    <w:p>
      <w:r>
        <w:t>1,00</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Nhóm 2 (KS2+KS4)</w:t>
      </w:r>
    </w:p>
    <w:p>
      <w:r>
        <w:t>10,00</w:t>
      </w:r>
    </w:p>
    <w:p>
      <w:r>
        <w:t>5.2</w:t>
      </w:r>
    </w:p>
    <w:p>
      <w:r>
        <w:t>Xây dựng siêu dữ liệu điều tra, đánh giá đất đai</w:t>
      </w:r>
    </w:p>
    <w:p>
      <w:r>
        <w:t>5.2.1</w:t>
      </w:r>
    </w:p>
    <w:p>
      <w:r>
        <w:t>Thu nhận các thông tin cần thiết về các dữ liệu để xây dựng siêu dữ liệu</w:t>
      </w:r>
    </w:p>
    <w:p>
      <w:r>
        <w:t>1KS1</w:t>
      </w:r>
    </w:p>
    <w:p>
      <w:r>
        <w:t>4,00</w:t>
      </w:r>
    </w:p>
    <w:p>
      <w:r>
        <w:t>5.2.2</w:t>
      </w:r>
    </w:p>
    <w:p>
      <w:r>
        <w:t>Nhập thông tin siêu dữ liệu</w:t>
      </w:r>
    </w:p>
    <w:p>
      <w:r>
        <w:t>1KS1</w:t>
      </w:r>
    </w:p>
    <w:p>
      <w:r>
        <w:t>1,50</w:t>
      </w:r>
    </w:p>
    <w:p>
      <w:r>
        <w:t>6</w:t>
      </w:r>
    </w:p>
    <w:p>
      <w:r>
        <w:t>Tích hợp dữ liệu vào hệ thống</w:t>
      </w:r>
    </w:p>
    <w:p>
      <w:r>
        <w:t>1KS1</w:t>
      </w:r>
    </w:p>
    <w:p>
      <w:r>
        <w:t>3,50</w:t>
      </w:r>
    </w:p>
    <w:p>
      <w:r>
        <w:t>Ghi chú:  Nội dung công việc “Xây dựng dữ liệu đất đai phi cấu trúc về điều tra, đánh giá đất đai” tại Mục 4 Bảng 149 phải bổ sung thêm công việc và định mức tại các Mục 1, Mục 2 Bảng số 03.</w:t>
      </w:r>
    </w:p>
    <w:p>
      <w:r>
        <w:t>b) Xây dựng dữ liệu không gian điều tra, đánh giá đất đai</w:t>
      </w:r>
    </w:p>
    <w:p>
      <w:r>
        <w:t>Bảng số 150</w:t>
      </w:r>
    </w:p>
    <w:p>
      <w:r>
        <w:t>STT</w:t>
      </w:r>
    </w:p>
    <w:p>
      <w:r>
        <w:t>Nội dung công việc</w:t>
      </w:r>
    </w:p>
    <w:p>
      <w:r>
        <w:t>Định biên</w:t>
      </w:r>
    </w:p>
    <w:p>
      <w:r>
        <w:t>Định mức</w:t>
      </w:r>
    </w:p>
    <w:p>
      <w:r>
        <w:t>(Công nhóm/lớp dữ liệu)</w:t>
      </w:r>
    </w:p>
    <w:p>
      <w:r>
        <w:t>Xây dựng dữ liệu không gian điều tra, đánh giá đất đai</w:t>
      </w:r>
    </w:p>
    <w:p>
      <w:r>
        <w:t>1</w:t>
      </w:r>
    </w:p>
    <w:p>
      <w:r>
        <w:t>Chuẩn hóa các lớp đối tượng không gian điều tra, đánh giá đất đai</w:t>
      </w:r>
    </w:p>
    <w:p>
      <w:r>
        <w:t>1.1</w:t>
      </w:r>
    </w:p>
    <w:p>
      <w:r>
        <w:t>Tách, lọc các đối tượng từ nội dung các lớp dữ liệu</w:t>
      </w:r>
    </w:p>
    <w:p>
      <w:r>
        <w:t>1KS3</w:t>
      </w:r>
    </w:p>
    <w:p>
      <w:r>
        <w:t>5,61</w:t>
      </w:r>
    </w:p>
    <w:p>
      <w:r>
        <w:t>1.2</w:t>
      </w:r>
    </w:p>
    <w:p>
      <w:r>
        <w:t>Chuẩn hóa các lớp đối tượng các lớp dữ liệu</w:t>
      </w:r>
    </w:p>
    <w:p>
      <w:r>
        <w:t>1KS3</w:t>
      </w:r>
    </w:p>
    <w:p>
      <w:r>
        <w:t>18,70</w:t>
      </w:r>
    </w:p>
    <w:p>
      <w:r>
        <w:t>1.3</w:t>
      </w:r>
    </w:p>
    <w:p>
      <w:r>
        <w:t>Nhập bổ sung các thông tin thuộc tính cho đối tượng không gian điều tra, đánh giá đất đai còn thiếu (nếu có)</w:t>
      </w:r>
    </w:p>
    <w:p>
      <w:r>
        <w:t>1KS3</w:t>
      </w:r>
    </w:p>
    <w:p>
      <w:r>
        <w:t>2,00</w:t>
      </w:r>
    </w:p>
    <w:p>
      <w:r>
        <w:t>1.4</w:t>
      </w:r>
    </w:p>
    <w:p>
      <w:r>
        <w:t>Rà soát chuẩn hóa thông tin thuộc tính cho từng đối tượng không gian điều tra, đánh giá đất đai</w:t>
      </w:r>
    </w:p>
    <w:p>
      <w:r>
        <w:t>1KS3</w:t>
      </w:r>
    </w:p>
    <w:p>
      <w:r>
        <w:t>15,90</w:t>
      </w:r>
    </w:p>
    <w:p>
      <w:r>
        <w:t>2</w:t>
      </w:r>
    </w:p>
    <w:p>
      <w:r>
        <w:t>Chuyển đổi dữ liệu không gian điều tra, đánh giá đất đai</w:t>
      </w:r>
    </w:p>
    <w:p>
      <w:r>
        <w:t>2.1</w:t>
      </w:r>
    </w:p>
    <w:p>
      <w:r>
        <w:t>Chuyển đổi các lớp dữ liệu không gian điều tra, đánh giá đất đai từ tệp (file) bản đồ số vào CSDL đất đai</w:t>
      </w:r>
    </w:p>
    <w:p>
      <w:r>
        <w:t>1KS3</w:t>
      </w:r>
    </w:p>
    <w:p>
      <w:r>
        <w:t>8,50</w:t>
      </w:r>
    </w:p>
    <w:p>
      <w:r>
        <w:t>2.2</w:t>
      </w:r>
    </w:p>
    <w:p>
      <w:r>
        <w:t>Rà soát dữ liệu không gian điều tra, đánh giá đất đai để xử lý các lỗi dọc biên giữa các vùng kinh tế - xã hội</w:t>
      </w:r>
    </w:p>
    <w:p>
      <w:r>
        <w:t>1KS3</w:t>
      </w:r>
    </w:p>
    <w:p>
      <w:r>
        <w:t>9,35</w:t>
      </w:r>
    </w:p>
    <w:p>
      <w:r>
        <w:t>2. Định mức dụng cụ</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151</w:t>
      </w:r>
    </w:p>
    <w:p>
      <w:r>
        <w:t>STT</w:t>
      </w:r>
    </w:p>
    <w:p>
      <w:r>
        <w:t>Danh mục dụng cụ</w:t>
      </w:r>
    </w:p>
    <w:p>
      <w:r>
        <w:t>ĐVT</w:t>
      </w:r>
    </w:p>
    <w:p>
      <w:r>
        <w:t>Thời hạn  (tháng)</w:t>
      </w:r>
    </w:p>
    <w:p>
      <w:r>
        <w:t>Định mức</w:t>
      </w:r>
    </w:p>
    <w:p>
      <w:r>
        <w:t>(ca/ 01 kỳ của tỉnh)</w:t>
      </w:r>
    </w:p>
    <w:p>
      <w:r>
        <w:t>1</w:t>
      </w:r>
    </w:p>
    <w:p>
      <w:r>
        <w:t>Dập ghim</w:t>
      </w:r>
    </w:p>
    <w:p>
      <w:r>
        <w:t>Cái</w:t>
      </w:r>
    </w:p>
    <w:p>
      <w:r>
        <w:t>24</w:t>
      </w:r>
    </w:p>
    <w:p>
      <w:r>
        <w:t>7,06</w:t>
      </w:r>
    </w:p>
    <w:p>
      <w:r>
        <w:t>2</w:t>
      </w:r>
    </w:p>
    <w:p>
      <w:r>
        <w:t>Ổ ghi đĩa DVD</w:t>
      </w:r>
    </w:p>
    <w:p>
      <w:r>
        <w:t>Cái</w:t>
      </w:r>
    </w:p>
    <w:p>
      <w:r>
        <w:t>60</w:t>
      </w:r>
    </w:p>
    <w:p>
      <w:r>
        <w:t>8,82</w:t>
      </w:r>
    </w:p>
    <w:p>
      <w:r>
        <w:t>3</w:t>
      </w:r>
    </w:p>
    <w:p>
      <w:r>
        <w:t>Ghế</w:t>
      </w:r>
    </w:p>
    <w:p>
      <w:r>
        <w:t>Cái</w:t>
      </w:r>
    </w:p>
    <w:p>
      <w:r>
        <w:t>96</w:t>
      </w:r>
    </w:p>
    <w:p>
      <w:r>
        <w:t>35,28</w:t>
      </w:r>
    </w:p>
    <w:p>
      <w:r>
        <w:t>4</w:t>
      </w:r>
    </w:p>
    <w:p>
      <w:r>
        <w:t>Bàn làm việc</w:t>
      </w:r>
    </w:p>
    <w:p>
      <w:r>
        <w:t>Cái</w:t>
      </w:r>
    </w:p>
    <w:p>
      <w:r>
        <w:t>96</w:t>
      </w:r>
    </w:p>
    <w:p>
      <w:r>
        <w:t>35,28</w:t>
      </w:r>
    </w:p>
    <w:p>
      <w:r>
        <w:t>5</w:t>
      </w:r>
    </w:p>
    <w:p>
      <w:r>
        <w:t>Quạt trần 0,1 KW</w:t>
      </w:r>
    </w:p>
    <w:p>
      <w:r>
        <w:t>Cái</w:t>
      </w:r>
    </w:p>
    <w:p>
      <w:r>
        <w:t>60</w:t>
      </w:r>
    </w:p>
    <w:p>
      <w:r>
        <w:t>8,82</w:t>
      </w:r>
    </w:p>
    <w:p>
      <w:r>
        <w:t>6</w:t>
      </w:r>
    </w:p>
    <w:p>
      <w:r>
        <w:t>Đèn neon 0,04 KW</w:t>
      </w:r>
    </w:p>
    <w:p>
      <w:r>
        <w:t>Cái</w:t>
      </w:r>
    </w:p>
    <w:p>
      <w:r>
        <w:t>30</w:t>
      </w:r>
    </w:p>
    <w:p>
      <w:r>
        <w:t>35,28</w:t>
      </w:r>
    </w:p>
    <w:p>
      <w:r>
        <w:t>7</w:t>
      </w:r>
    </w:p>
    <w:p>
      <w:r>
        <w:t>Điện năng</w:t>
      </w:r>
    </w:p>
    <w:p>
      <w:r>
        <w:t>Kw</w:t>
      </w:r>
    </w:p>
    <w:p>
      <w:r>
        <w:t>18,35</w:t>
      </w:r>
    </w:p>
    <w:p>
      <w:r>
        <w:t>b) Xây dựng dữ liệu không gian điều tra, đánh giá đất đai</w:t>
      </w:r>
    </w:p>
    <w:p>
      <w:r>
        <w:t>Bảng số 152</w:t>
      </w:r>
    </w:p>
    <w:p>
      <w:r>
        <w:t>STT</w:t>
      </w:r>
    </w:p>
    <w:p>
      <w:r>
        <w:t>Danh mục dụng cụ</w:t>
      </w:r>
    </w:p>
    <w:p>
      <w:r>
        <w:t>ĐVT</w:t>
      </w:r>
    </w:p>
    <w:p>
      <w:r>
        <w:t>Thời hạn</w:t>
      </w:r>
    </w:p>
    <w:p>
      <w:r>
        <w:t>(tháng)</w:t>
      </w:r>
    </w:p>
    <w:p>
      <w:r>
        <w:t>Định mức</w:t>
      </w:r>
    </w:p>
    <w:p>
      <w:r>
        <w:t>(ca/01 kỳ của tỉnh)</w:t>
      </w:r>
    </w:p>
    <w:p>
      <w:r>
        <w:t>1</w:t>
      </w:r>
    </w:p>
    <w:p>
      <w:r>
        <w:t>Dập ghim</w:t>
      </w:r>
    </w:p>
    <w:p>
      <w:r>
        <w:t>Cái</w:t>
      </w:r>
    </w:p>
    <w:p>
      <w:r>
        <w:t>24</w:t>
      </w:r>
    </w:p>
    <w:p>
      <w:r>
        <w:t>9,61</w:t>
      </w:r>
    </w:p>
    <w:p>
      <w:r>
        <w:t>2</w:t>
      </w:r>
    </w:p>
    <w:p>
      <w:r>
        <w:t>Ổ ghi đĩa DVD</w:t>
      </w:r>
    </w:p>
    <w:p>
      <w:r>
        <w:t>Cái</w:t>
      </w:r>
    </w:p>
    <w:p>
      <w:r>
        <w:t>60</w:t>
      </w:r>
    </w:p>
    <w:p>
      <w:r>
        <w:t>12,01</w:t>
      </w:r>
    </w:p>
    <w:p>
      <w:r>
        <w:t>3</w:t>
      </w:r>
    </w:p>
    <w:p>
      <w:r>
        <w:t>Ghế</w:t>
      </w:r>
    </w:p>
    <w:p>
      <w:r>
        <w:t>Cái</w:t>
      </w:r>
    </w:p>
    <w:p>
      <w:r>
        <w:t>96</w:t>
      </w:r>
    </w:p>
    <w:p>
      <w:r>
        <w:t>48,04</w:t>
      </w:r>
    </w:p>
    <w:p>
      <w:r>
        <w:t>4</w:t>
      </w:r>
    </w:p>
    <w:p>
      <w:r>
        <w:t>Bàn làm việc</w:t>
      </w:r>
    </w:p>
    <w:p>
      <w:r>
        <w:t>Cái</w:t>
      </w:r>
    </w:p>
    <w:p>
      <w:r>
        <w:t>96</w:t>
      </w:r>
    </w:p>
    <w:p>
      <w:r>
        <w:t>48,04</w:t>
      </w:r>
    </w:p>
    <w:p>
      <w:r>
        <w:t>5</w:t>
      </w:r>
    </w:p>
    <w:p>
      <w:r>
        <w:t>Quạt trần 0,1 KW</w:t>
      </w:r>
    </w:p>
    <w:p>
      <w:r>
        <w:t>Cái</w:t>
      </w:r>
    </w:p>
    <w:p>
      <w:r>
        <w:t>60</w:t>
      </w:r>
    </w:p>
    <w:p>
      <w:r>
        <w:t>12,01</w:t>
      </w:r>
    </w:p>
    <w:p>
      <w:r>
        <w:t>6</w:t>
      </w:r>
    </w:p>
    <w:p>
      <w:r>
        <w:t>Đèn neon 0,04 KW</w:t>
      </w:r>
    </w:p>
    <w:p>
      <w:r>
        <w:t>Cái</w:t>
      </w:r>
    </w:p>
    <w:p>
      <w:r>
        <w:t>30</w:t>
      </w:r>
    </w:p>
    <w:p>
      <w:r>
        <w:t>48,04</w:t>
      </w:r>
    </w:p>
    <w:p>
      <w:r>
        <w:t>7</w:t>
      </w:r>
    </w:p>
    <w:p>
      <w:r>
        <w:t>Điện năng</w:t>
      </w:r>
    </w:p>
    <w:p>
      <w:r>
        <w:t>Kw</w:t>
      </w:r>
    </w:p>
    <w:p>
      <w:r>
        <w:t>24,98</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153</w:t>
      </w:r>
    </w:p>
    <w:p>
      <w:r>
        <w:t>STT</w:t>
      </w:r>
    </w:p>
    <w:p>
      <w:r>
        <w:t>Danh mục vật liệu</w:t>
      </w:r>
    </w:p>
    <w:p>
      <w:r>
        <w:t>ĐVT</w:t>
      </w:r>
    </w:p>
    <w:p>
      <w:r>
        <w:t>Định mức</w:t>
      </w:r>
    </w:p>
    <w:p>
      <w:r>
        <w:t>(tính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đất đai</w:t>
      </w:r>
    </w:p>
    <w:p>
      <w:r>
        <w:t>Bảng số 154</w:t>
      </w:r>
    </w:p>
    <w:p>
      <w:r>
        <w:t>STT</w:t>
      </w:r>
    </w:p>
    <w:p>
      <w:r>
        <w:t>Danh mục vật liệu</w:t>
      </w:r>
    </w:p>
    <w:p>
      <w:r>
        <w:t>ĐVT</w:t>
      </w:r>
    </w:p>
    <w:p>
      <w:r>
        <w:t>Định mức</w:t>
      </w:r>
    </w:p>
    <w:p>
      <w:r>
        <w:t>(tính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155</w:t>
      </w:r>
    </w:p>
    <w:p>
      <w:r>
        <w:t>STT</w:t>
      </w:r>
    </w:p>
    <w:p>
      <w:r>
        <w:t>Danh mục thiết bị</w:t>
      </w:r>
    </w:p>
    <w:p>
      <w:r>
        <w:t>ĐVT</w:t>
      </w:r>
    </w:p>
    <w:p>
      <w:r>
        <w:t>Công suất  (KW)</w:t>
      </w:r>
    </w:p>
    <w:p>
      <w:r>
        <w:t>Định mức</w:t>
      </w:r>
    </w:p>
    <w:p>
      <w:r>
        <w:t>(ca/01 kỳ của tỉnh)</w:t>
      </w:r>
    </w:p>
    <w:p>
      <w:r>
        <w:t>1</w:t>
      </w:r>
    </w:p>
    <w:p>
      <w:r>
        <w:t>Máy tính để bàn</w:t>
      </w:r>
    </w:p>
    <w:p>
      <w:r>
        <w:t>Cái</w:t>
      </w:r>
    </w:p>
    <w:p>
      <w:r>
        <w:t>0,4</w:t>
      </w:r>
    </w:p>
    <w:p>
      <w:r>
        <w:t>35,280</w:t>
      </w:r>
    </w:p>
    <w:p>
      <w:r>
        <w:t>2</w:t>
      </w:r>
    </w:p>
    <w:p>
      <w:r>
        <w:t>Phần mềm biên tập bản đồ</w:t>
      </w:r>
    </w:p>
    <w:p>
      <w:r>
        <w:t>Bộ</w:t>
      </w:r>
    </w:p>
    <w:p>
      <w:r>
        <w:t>0,4</w:t>
      </w:r>
    </w:p>
    <w:p>
      <w:r>
        <w:t>8,820</w:t>
      </w:r>
    </w:p>
    <w:p>
      <w:r>
        <w:t>3</w:t>
      </w:r>
    </w:p>
    <w:p>
      <w:r>
        <w:t>Máy chủ</w:t>
      </w:r>
    </w:p>
    <w:p>
      <w:r>
        <w:t>Cái</w:t>
      </w:r>
    </w:p>
    <w:p>
      <w:r>
        <w:t>1</w:t>
      </w:r>
    </w:p>
    <w:p>
      <w:r>
        <w:t>8,820</w:t>
      </w:r>
    </w:p>
    <w:p>
      <w:r>
        <w:t>4</w:t>
      </w:r>
    </w:p>
    <w:p>
      <w:r>
        <w:t>Hệ quản trị cơ sở dữ liệu thuộc tính</w:t>
      </w:r>
    </w:p>
    <w:p>
      <w:r>
        <w:t>Bộ</w:t>
      </w:r>
    </w:p>
    <w:p>
      <w:r>
        <w:t>8,820</w:t>
      </w:r>
    </w:p>
    <w:p>
      <w:r>
        <w:t>5</w:t>
      </w:r>
    </w:p>
    <w:p>
      <w:r>
        <w:t>Hệ quản trị dữ liệu không gian</w:t>
      </w:r>
    </w:p>
    <w:p>
      <w:r>
        <w:t>Bộ</w:t>
      </w:r>
    </w:p>
    <w:p>
      <w:r>
        <w:t>8,820</w:t>
      </w:r>
    </w:p>
    <w:p>
      <w:r>
        <w:t>6</w:t>
      </w:r>
    </w:p>
    <w:p>
      <w:r>
        <w:t>Thiết bị mạng</w:t>
      </w:r>
    </w:p>
    <w:p>
      <w:r>
        <w:t>Bộ</w:t>
      </w:r>
    </w:p>
    <w:p>
      <w:r>
        <w:t>0,1</w:t>
      </w:r>
    </w:p>
    <w:p>
      <w:r>
        <w:t>35,280</w:t>
      </w:r>
    </w:p>
    <w:p>
      <w:r>
        <w:t>7</w:t>
      </w:r>
    </w:p>
    <w:p>
      <w:r>
        <w:t>Điều hoà nhiệt độ</w:t>
      </w:r>
    </w:p>
    <w:p>
      <w:r>
        <w:t>Cái</w:t>
      </w:r>
    </w:p>
    <w:p>
      <w:r>
        <w:t>2,2</w:t>
      </w:r>
    </w:p>
    <w:p>
      <w:r>
        <w:t>3,528</w:t>
      </w:r>
    </w:p>
    <w:p>
      <w:r>
        <w:t>8</w:t>
      </w:r>
    </w:p>
    <w:p>
      <w:r>
        <w:t>Điện năng</w:t>
      </w:r>
    </w:p>
    <w:p>
      <w:r>
        <w:t>Kw</w:t>
      </w:r>
    </w:p>
    <w:p>
      <w:r>
        <w:t>301,997</w:t>
      </w:r>
    </w:p>
    <w:p>
      <w:r>
        <w:t>b) Xây dựng dữ liệu không gian điều tra, đánh giá đất đai.</w:t>
      </w:r>
    </w:p>
    <w:p>
      <w:r>
        <w:t>Bảng số 156</w:t>
      </w:r>
    </w:p>
    <w:p>
      <w:r>
        <w:t>STT</w:t>
      </w:r>
    </w:p>
    <w:p>
      <w:r>
        <w:t>Danh mục thiết bị</w:t>
      </w:r>
    </w:p>
    <w:p>
      <w:r>
        <w:t>ĐVT</w:t>
      </w:r>
    </w:p>
    <w:p>
      <w:r>
        <w:t>Công suất  (KW)</w:t>
      </w:r>
    </w:p>
    <w:p>
      <w:r>
        <w:t>Định mức  (ca/01 kỳ của tỉnh)</w:t>
      </w:r>
    </w:p>
    <w:p>
      <w:r>
        <w:t>1</w:t>
      </w:r>
    </w:p>
    <w:p>
      <w:r>
        <w:t>Máy tính để bàn</w:t>
      </w:r>
    </w:p>
    <w:p>
      <w:r>
        <w:t>Cái</w:t>
      </w:r>
    </w:p>
    <w:p>
      <w:r>
        <w:t>0,4</w:t>
      </w:r>
    </w:p>
    <w:p>
      <w:r>
        <w:t>48,044</w:t>
      </w:r>
    </w:p>
    <w:p>
      <w:r>
        <w:t>2</w:t>
      </w:r>
    </w:p>
    <w:p>
      <w:r>
        <w:t>Phần mềm biên tập bản đồ</w:t>
      </w:r>
    </w:p>
    <w:p>
      <w:r>
        <w:t>Bộ</w:t>
      </w:r>
    </w:p>
    <w:p>
      <w:r>
        <w:t>0,4</w:t>
      </w:r>
    </w:p>
    <w:p>
      <w:r>
        <w:t>12,011</w:t>
      </w:r>
    </w:p>
    <w:p>
      <w:r>
        <w:t>3</w:t>
      </w:r>
    </w:p>
    <w:p>
      <w:r>
        <w:t>Máy chủ</w:t>
      </w:r>
    </w:p>
    <w:p>
      <w:r>
        <w:t>Cái</w:t>
      </w:r>
    </w:p>
    <w:p>
      <w:r>
        <w:t>1</w:t>
      </w:r>
    </w:p>
    <w:p>
      <w:r>
        <w:t>12,011</w:t>
      </w:r>
    </w:p>
    <w:p>
      <w:r>
        <w:t>4</w:t>
      </w:r>
    </w:p>
    <w:p>
      <w:r>
        <w:t>Hệ quản trị cơ sở dữ liệu thuộc tính</w:t>
      </w:r>
    </w:p>
    <w:p>
      <w:r>
        <w:t>Bộ</w:t>
      </w:r>
    </w:p>
    <w:p>
      <w:r>
        <w:t>12,011</w:t>
      </w:r>
    </w:p>
    <w:p>
      <w:r>
        <w:t>5</w:t>
      </w:r>
    </w:p>
    <w:p>
      <w:r>
        <w:t>Hệ quản trị dữ liệu không gian</w:t>
      </w:r>
    </w:p>
    <w:p>
      <w:r>
        <w:t>Bộ</w:t>
      </w:r>
    </w:p>
    <w:p>
      <w:r>
        <w:t>12,011</w:t>
      </w:r>
    </w:p>
    <w:p>
      <w:r>
        <w:t>6</w:t>
      </w:r>
    </w:p>
    <w:p>
      <w:r>
        <w:t>Thiết bị mạng</w:t>
      </w:r>
    </w:p>
    <w:p>
      <w:r>
        <w:t>Bộ</w:t>
      </w:r>
    </w:p>
    <w:p>
      <w:r>
        <w:t>0,1</w:t>
      </w:r>
    </w:p>
    <w:p>
      <w:r>
        <w:t>48,044</w:t>
      </w:r>
    </w:p>
    <w:p>
      <w:r>
        <w:t>7</w:t>
      </w:r>
    </w:p>
    <w:p>
      <w:r>
        <w:t>Điều hoà nhiệt độ</w:t>
      </w:r>
    </w:p>
    <w:p>
      <w:r>
        <w:t>Cái</w:t>
      </w:r>
    </w:p>
    <w:p>
      <w:r>
        <w:t>2,2</w:t>
      </w:r>
    </w:p>
    <w:p>
      <w:r>
        <w:t>4,804</w:t>
      </w:r>
    </w:p>
    <w:p>
      <w:r>
        <w:t>8</w:t>
      </w:r>
    </w:p>
    <w:p>
      <w:r>
        <w:t>Điện năng</w:t>
      </w:r>
    </w:p>
    <w:p>
      <w:r>
        <w:t>Kw</w:t>
      </w:r>
    </w:p>
    <w:p>
      <w:r>
        <w:t>411,257</w:t>
      </w:r>
    </w:p>
    <w:p>
      <w:r>
        <w:t>Ghi chú:  Phân bổ mức dụng cụ, vật liệu, thiết bị cho các nội dung công việc xây dựng cơ sở dữ liệu điều tra, đánh giá đất đai được tính theo hệ số tại Bảng số 157, 158.</w:t>
      </w:r>
    </w:p>
    <w:p>
      <w:r>
        <w:t>Bảng số 157</w:t>
      </w:r>
    </w:p>
    <w:p>
      <w:r>
        <w:t>STT</w:t>
      </w:r>
    </w:p>
    <w:p>
      <w:r>
        <w:t>Nội dung công việc</w:t>
      </w:r>
    </w:p>
    <w:p>
      <w:r>
        <w:t>Hệ số phân bổ</w:t>
      </w:r>
    </w:p>
    <w:p>
      <w:r>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0,1134</w:t>
      </w:r>
    </w:p>
    <w:p>
      <w:r>
        <w:t>1.2</w:t>
      </w:r>
    </w:p>
    <w:p>
      <w:r>
        <w:t>Chuẩn bị nhân lực, địa điểm làm việc</w:t>
      </w:r>
    </w:p>
    <w:p>
      <w:r>
        <w:t>0,0567</w:t>
      </w:r>
    </w:p>
    <w:p>
      <w:r>
        <w:t>1.3</w:t>
      </w:r>
    </w:p>
    <w:p>
      <w:r>
        <w:t>Chuẩn bị vật tư, thiết bị, dụng cụ, phần mềm cho công tác xây dựng cơ sở dữ liệu điều tra, đánh giá đất đai</w:t>
      </w:r>
    </w:p>
    <w:p>
      <w:r>
        <w:t>0,0567</w:t>
      </w:r>
    </w:p>
    <w:p>
      <w:r>
        <w:t>2</w:t>
      </w:r>
    </w:p>
    <w:p>
      <w:r>
        <w:t>Thu thập tài liệu, dữ liệu</w:t>
      </w:r>
    </w:p>
    <w:p>
      <w:r>
        <w:t>2.1</w:t>
      </w:r>
    </w:p>
    <w:p>
      <w:r>
        <w:t>Thu thập tài liệu, dữ liệu</w:t>
      </w:r>
    </w:p>
    <w:p>
      <w:r>
        <w:t>0,1814</w:t>
      </w:r>
    </w:p>
    <w:p>
      <w:r>
        <w:t>2.2</w:t>
      </w:r>
    </w:p>
    <w:p>
      <w:r>
        <w:t>Vận chuyển, bàn giao tài liệu cho đơn vị quản lý hồ sơ, tài liệu</w:t>
      </w:r>
    </w:p>
    <w:p>
      <w:r>
        <w:t>3</w:t>
      </w:r>
    </w:p>
    <w:p>
      <w:r>
        <w:t>Xây dựng dữ liệu thuộc tính điều tra, đánh giá đất đai</w:t>
      </w:r>
    </w:p>
    <w:p>
      <w:r>
        <w:t>3.1</w:t>
      </w:r>
    </w:p>
    <w:p>
      <w:r>
        <w:t>Dữ liệu thuộc tính kết quả điều tra, đánh giá đất đai gồm:</w:t>
      </w:r>
    </w:p>
    <w:p>
      <w:r>
        <w:t>3.1.1</w:t>
      </w:r>
    </w:p>
    <w:p>
      <w:r>
        <w:t>Dữ liệu về quản lý bộ số liệu kết quả điều tra, đánh giá đất đất đai cấp tỉnh</w:t>
      </w:r>
    </w:p>
    <w:p>
      <w:r>
        <w:t>0,0045</w:t>
      </w:r>
    </w:p>
    <w:p>
      <w:r>
        <w:t>3.1.2</w:t>
      </w:r>
    </w:p>
    <w:p>
      <w:r>
        <w:t>Dữ liệu về phiếu điều tra, đánh giá đất đai cấp tỉnh.</w:t>
      </w:r>
    </w:p>
    <w:p>
      <w:r>
        <w:t>0,0045</w:t>
      </w:r>
    </w:p>
    <w:p>
      <w:r>
        <w:t>3.2</w:t>
      </w:r>
    </w:p>
    <w:p>
      <w:r>
        <w:t>Nhập dữ liệu thuộc tính điều tra, đánh giá đất đai</w:t>
      </w:r>
    </w:p>
    <w:p>
      <w:r>
        <w:t>0,0045</w:t>
      </w:r>
    </w:p>
    <w:p>
      <w:r>
        <w:t>3.3</w:t>
      </w:r>
    </w:p>
    <w:p>
      <w:r>
        <w:t>Đối với tài liệu, số liệu là bảng, biểu dạng số thì thực hiện như sau:</w:t>
      </w:r>
    </w:p>
    <w:p>
      <w:r>
        <w:t>3.3.1</w:t>
      </w:r>
    </w:p>
    <w:p>
      <w:r>
        <w:t>Lập mô hình chuyển đổi cơ sở dữ liệu điều tra, đánh giá đất đai</w:t>
      </w:r>
    </w:p>
    <w:p>
      <w:r>
        <w:t>0,0227</w:t>
      </w:r>
    </w:p>
    <w:p>
      <w:r>
        <w:t>3.3.2</w:t>
      </w:r>
    </w:p>
    <w:p>
      <w:r>
        <w:t>Chuyển đổi vào cơ sở dữ liệu điều tra, đánh giá đất đai</w:t>
      </w:r>
    </w:p>
    <w:p>
      <w:r>
        <w:t>0,0680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0,0227</w:t>
      </w:r>
    </w:p>
    <w:p>
      <w:r>
        <w:t>4.2</w:t>
      </w:r>
    </w:p>
    <w:p>
      <w:r>
        <w:t>Đối với các tài liệu dạng số mà không liên kết với các đối tượng không gian thì tạo danh mục tra cứu dữ liệu phi cấu trúc trong cơ sở dữ liệu điều tra, đánh giá đất đai</w:t>
      </w:r>
    </w:p>
    <w:p>
      <w:r>
        <w:t>0,0340</w:t>
      </w:r>
    </w:p>
    <w:p>
      <w:r>
        <w:t>4.3</w:t>
      </w:r>
    </w:p>
    <w:p>
      <w:r>
        <w:t>Vận chuyển, bàn giao tài liệu cho đơn vị quản lý hồ sơ, tài liệu</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0,2268</w:t>
      </w:r>
    </w:p>
    <w:p>
      <w:r>
        <w:t>5.2</w:t>
      </w:r>
    </w:p>
    <w:p>
      <w:r>
        <w:t>Xây dựng siêu dữ liệu điều tra, đánh giá đất đai</w:t>
      </w:r>
    </w:p>
    <w:p>
      <w:r>
        <w:t>5.2.1</w:t>
      </w:r>
    </w:p>
    <w:p>
      <w:r>
        <w:t>Thu nhận các thông tin cần thiết về các dữ liệu để xây dựng siêu dữ liệu</w:t>
      </w:r>
    </w:p>
    <w:p>
      <w:r>
        <w:t>0,0907</w:t>
      </w:r>
    </w:p>
    <w:p>
      <w:r>
        <w:t>5.2.2</w:t>
      </w:r>
    </w:p>
    <w:p>
      <w:r>
        <w:t>Nhập thông tin siêu dữ liệu</w:t>
      </w:r>
    </w:p>
    <w:p>
      <w:r>
        <w:t>0,0340</w:t>
      </w:r>
    </w:p>
    <w:p>
      <w:r>
        <w:t>6</w:t>
      </w:r>
    </w:p>
    <w:p>
      <w:r>
        <w:t>Tích hợp dữ liệu vào hệ thống</w:t>
      </w:r>
    </w:p>
    <w:p>
      <w:r>
        <w:t>0,0794</w:t>
      </w:r>
    </w:p>
    <w:p>
      <w:r>
        <w:t>Bảng số 158</w:t>
      </w:r>
    </w:p>
    <w:p>
      <w:r>
        <w:t>STT</w:t>
      </w:r>
    </w:p>
    <w:p>
      <w:r>
        <w:t>Nội dung công việc</w:t>
      </w:r>
    </w:p>
    <w:p>
      <w:r>
        <w:t>Hệ số phân bổ</w:t>
      </w:r>
    </w:p>
    <w:p>
      <w:r>
        <w:t>1</w:t>
      </w:r>
    </w:p>
    <w:p>
      <w:r>
        <w:t>Chuẩn hóa các lớp đối tượng không gian điều tra, đánh giá đất đai</w:t>
      </w:r>
    </w:p>
    <w:p>
      <w:r>
        <w:t>1.1</w:t>
      </w:r>
    </w:p>
    <w:p>
      <w:r>
        <w:t>Tách, lọc các đối tượng từ nội dung các lớp dữ liệu</w:t>
      </w:r>
    </w:p>
    <w:p>
      <w:r>
        <w:t>0,0934</w:t>
      </w:r>
    </w:p>
    <w:p>
      <w:r>
        <w:t>1.2</w:t>
      </w:r>
    </w:p>
    <w:p>
      <w:r>
        <w:t>Chuẩn hóa các lớp đối tượng các lớp dữ liệu</w:t>
      </w:r>
    </w:p>
    <w:p>
      <w:r>
        <w:t>0,3114</w:t>
      </w:r>
    </w:p>
    <w:p>
      <w:r>
        <w:t>1.3</w:t>
      </w:r>
    </w:p>
    <w:p>
      <w:r>
        <w:t>Nhập bổ sung các thông tin thuộc tính cho đối tượng không gian điều tra, đánh giá đất đai còn thiếu (nếu có)</w:t>
      </w:r>
    </w:p>
    <w:p>
      <w:r>
        <w:t>0,0333</w:t>
      </w:r>
    </w:p>
    <w:p>
      <w:r>
        <w:t>1.4</w:t>
      </w:r>
    </w:p>
    <w:p>
      <w:r>
        <w:t>Rà soát chuẩn hóa thông tin thuộc tính cho từng đối tượng không gian điều tra, đánh giá đất đai</w:t>
      </w:r>
    </w:p>
    <w:p>
      <w:r>
        <w:t>0,2647</w:t>
      </w:r>
    </w:p>
    <w:p>
      <w:r>
        <w:t>2</w:t>
      </w:r>
    </w:p>
    <w:p>
      <w:r>
        <w:t>Chuyển đổi dữ liệu không gian điều tra, đánh giá đất đai</w:t>
      </w:r>
    </w:p>
    <w:p>
      <w:r>
        <w:t>2.1</w:t>
      </w:r>
    </w:p>
    <w:p>
      <w:r>
        <w:t>Chuyển đổi các lớp dữ liệu không gian điều tra, đánh giá từ tệp (file) bản đồ số vào cơ sở dữ liệu đất đai;</w:t>
      </w:r>
    </w:p>
    <w:p>
      <w:r>
        <w:t>0,1415</w:t>
      </w:r>
    </w:p>
    <w:p>
      <w:r>
        <w:t>2.2</w:t>
      </w:r>
    </w:p>
    <w:p>
      <w:r>
        <w:t>Rà soát dữ liệu không gian điều tra, đánh giá để xử lý các lỗi dọc biên giữa các vùng kinh tế - xã hội.</w:t>
      </w:r>
    </w:p>
    <w:p>
      <w:r>
        <w:t>0,1557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