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giá cho thuê cụ thể đối với nhà ở cũ thuộc tài sản công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26/2025/QĐ-UBND</w:t>
      </w:r>
    </w:p>
    <w:p>
      <w:r>
        <w:t>Quảng Ngãi, ngày 10 tháng 4 năm 2025</w:t>
      </w:r>
    </w:p>
    <w:p>
      <w:r>
        <w:t>QUYẾT ĐỊNH</w:t>
      </w:r>
    </w:p>
    <w:p>
      <w:r>
        <w:t>QUY ĐỊNH GIÁ CHO THUÊ CỤ THỂ ĐỐI VỚI NHÀ Ở CŨ THUỘC TÀI SẢN CÔNG TRÊN ĐỊA BÀN TỈNH QUẢNG NGÃI</w:t>
      </w:r>
    </w:p>
    <w:p>
      <w:r>
        <w:t>ỦY BAN NHÂN DÂN TỈNH QUẢNG NGÃI</w:t>
      </w:r>
    </w:p>
    <w:p>
      <w:r>
        <w:t>Căn cứ Luật Tổ chức chính quyền địa phương ngày 19 tháng 02 năm 2025;</w:t>
      </w:r>
    </w:p>
    <w:p>
      <w:r>
        <w:t>Căn cứ Luật Nhà ở ngày 27 tháng 11 năm 2023;</w:t>
      </w:r>
    </w:p>
    <w:p>
      <w:r>
        <w:t>Căn cứ Luật Quản lý, sử dụng tài sản công ngày 21 tháng 6 năm 2017;</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05/2024/TT-BXD ngày 31 tháng 7 năm 2024 của Bộ trưởng Bộ Xây dựng quy định chi tiết một số điều của Luật Nhà ở;</w:t>
      </w:r>
    </w:p>
    <w:p>
      <w:r>
        <w:t>Theo đề nghị của Giám đốc Sở Xây dựng tại Tờ trình số 04/TTr-SXD ngày 11 tháng 3 năm 2025; ý kiến thẩm định của Sở Tư pháp tại Báo cáo số 11/BC-STP ngày 13 tháng 01 năm 2025; ý kiến thống nhất của thành viên UBND tỉnh.</w:t>
      </w:r>
    </w:p>
    <w:p>
      <w:r>
        <w:t>QUYẾT ĐỊNH:</w:t>
      </w:r>
    </w:p>
    <w:p>
      <w:r>
        <w:t>Điều 1. Phạm vi điều chỉnh và đối tượng áp dụng</w:t>
      </w:r>
    </w:p>
    <w:p>
      <w:r>
        <w:t>1. Phạm vi điều chỉnh: Quyết định này quy định giá cho thuê cụ thể đối với nhà ở cũ thuộc tài sản công trên địa bàn tỉnh Quảng Ngãi.</w:t>
      </w:r>
    </w:p>
    <w:p>
      <w:r>
        <w:t>2. Đối tượng áp dụng:</w:t>
      </w:r>
    </w:p>
    <w:p>
      <w:r>
        <w:t>a) Hộ gia đình, cá nhân thuê nhà ở cũ thuộc tài sản công.</w:t>
      </w:r>
    </w:p>
    <w:p>
      <w:r>
        <w:t>b) Các cơ quan, tổ chức, đơn vị có liên quan đến công tác quản lý, vận hành cho thuê nhà ở cũ thuộc tài sản công.</w:t>
      </w:r>
    </w:p>
    <w:p>
      <w:r>
        <w:t>Điều 2. Giá cho thuê cụ thể đối với nhà ở cũ thuộc tài sản công</w:t>
      </w:r>
    </w:p>
    <w:p>
      <w:r>
        <w:t>1. Nhà ở thông thường tại 08 phường: Nguyễn Nghiêm, Trần Hưng Đạo, Trần Phú, Lê Hồng Phong, Nghĩa Lộ, Chánh Lộ, Quảng Phú, Nghĩa Chánh thuộc thành phố Quảng Ngãi.</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32.500</w:t>
      </w:r>
    </w:p>
    <w:p>
      <w:r>
        <w:t>29.500</w:t>
      </w:r>
    </w:p>
    <w:p>
      <w:r>
        <w:t>27.900</w:t>
      </w:r>
    </w:p>
    <w:p>
      <w:r>
        <w:t>25.100</w:t>
      </w:r>
    </w:p>
    <w:p>
      <w:r>
        <w:t>22.100</w:t>
      </w:r>
    </w:p>
    <w:p>
      <w:r>
        <w:t>19.200</w:t>
      </w:r>
    </w:p>
    <w:p>
      <w:r>
        <w:t>II</w:t>
      </w:r>
    </w:p>
    <w:p>
      <w:r>
        <w:t>30.000</w:t>
      </w:r>
    </w:p>
    <w:p>
      <w:r>
        <w:t>27.300</w:t>
      </w:r>
    </w:p>
    <w:p>
      <w:r>
        <w:t>25.900</w:t>
      </w:r>
    </w:p>
    <w:p>
      <w:r>
        <w:t>III</w:t>
      </w:r>
    </w:p>
    <w:p>
      <w:r>
        <w:t>29.100</w:t>
      </w:r>
    </w:p>
    <w:p>
      <w:r>
        <w:t>26.400</w:t>
      </w:r>
    </w:p>
    <w:p>
      <w:r>
        <w:t>IV</w:t>
      </w:r>
    </w:p>
    <w:p>
      <w:r>
        <w:t>19.500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29.500</w:t>
      </w:r>
    </w:p>
    <w:p>
      <w:r>
        <w:t>26.600</w:t>
      </w:r>
    </w:p>
    <w:p>
      <w:r>
        <w:t>25.100</w:t>
      </w:r>
    </w:p>
    <w:p>
      <w:r>
        <w:t>22.100</w:t>
      </w:r>
    </w:p>
    <w:p>
      <w:r>
        <w:t>19.200</w:t>
      </w:r>
    </w:p>
    <w:p>
      <w:r>
        <w:t>16.200</w:t>
      </w:r>
    </w:p>
    <w:p>
      <w:r>
        <w:t>II</w:t>
      </w:r>
    </w:p>
    <w:p>
      <w:r>
        <w:t>27.300</w:t>
      </w:r>
    </w:p>
    <w:p>
      <w:r>
        <w:t>24.600</w:t>
      </w:r>
    </w:p>
    <w:p>
      <w:r>
        <w:t>23.200</w:t>
      </w:r>
    </w:p>
    <w:p>
      <w:r>
        <w:t>III</w:t>
      </w:r>
    </w:p>
    <w:p>
      <w:r>
        <w:t>26.400</w:t>
      </w:r>
    </w:p>
    <w:p>
      <w:r>
        <w:t>23.700</w:t>
      </w:r>
    </w:p>
    <w:p>
      <w:r>
        <w:t>IV</w:t>
      </w:r>
    </w:p>
    <w:p>
      <w:r>
        <w:t>17.800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26.600</w:t>
      </w:r>
    </w:p>
    <w:p>
      <w:r>
        <w:t>23.600</w:t>
      </w:r>
    </w:p>
    <w:p>
      <w:r>
        <w:t>22.100</w:t>
      </w:r>
    </w:p>
    <w:p>
      <w:r>
        <w:t>19.200</w:t>
      </w:r>
    </w:p>
    <w:p>
      <w:r>
        <w:t>16.200</w:t>
      </w:r>
    </w:p>
    <w:p>
      <w:r>
        <w:t>13.300</w:t>
      </w:r>
    </w:p>
    <w:p>
      <w:r>
        <w:t>II</w:t>
      </w:r>
    </w:p>
    <w:p>
      <w:r>
        <w:t>24.600</w:t>
      </w:r>
    </w:p>
    <w:p>
      <w:r>
        <w:t>21.900</w:t>
      </w:r>
    </w:p>
    <w:p>
      <w:r>
        <w:t>20.500</w:t>
      </w:r>
    </w:p>
    <w:p>
      <w:r>
        <w:t>III</w:t>
      </w:r>
    </w:p>
    <w:p>
      <w:r>
        <w:t>23.700</w:t>
      </w:r>
    </w:p>
    <w:p>
      <w:r>
        <w:t>21.200</w:t>
      </w:r>
    </w:p>
    <w:p>
      <w:r>
        <w:t>IV</w:t>
      </w:r>
    </w:p>
    <w:p>
      <w:r>
        <w:t>16.000</w:t>
      </w:r>
    </w:p>
    <w:p>
      <w:r>
        <w:t>2. Nhà ở thông thường tại phường Trương Quang Trọng thuộc thành phố Quảng Ngãi</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27.900</w:t>
      </w:r>
    </w:p>
    <w:p>
      <w:r>
        <w:t>25.100</w:t>
      </w:r>
    </w:p>
    <w:p>
      <w:r>
        <w:t>23.600</w:t>
      </w:r>
    </w:p>
    <w:p>
      <w:r>
        <w:t>20.700</w:t>
      </w:r>
    </w:p>
    <w:p>
      <w:r>
        <w:t>17.700</w:t>
      </w:r>
    </w:p>
    <w:p>
      <w:r>
        <w:t>14.800</w:t>
      </w:r>
    </w:p>
    <w:p>
      <w:r>
        <w:t>II</w:t>
      </w:r>
    </w:p>
    <w:p>
      <w:r>
        <w:t>25.900</w:t>
      </w:r>
    </w:p>
    <w:p>
      <w:r>
        <w:t>23.200</w:t>
      </w:r>
    </w:p>
    <w:p>
      <w:r>
        <w:t>22.400</w:t>
      </w:r>
    </w:p>
    <w:p>
      <w:r>
        <w:t>III</w:t>
      </w:r>
    </w:p>
    <w:p>
      <w:r>
        <w:t>25.100</w:t>
      </w:r>
    </w:p>
    <w:p>
      <w:r>
        <w:t>22.400</w:t>
      </w:r>
    </w:p>
    <w:p>
      <w:r>
        <w:t>IV</w:t>
      </w:r>
    </w:p>
    <w:p>
      <w:r>
        <w:t>16.800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25.100</w:t>
      </w:r>
    </w:p>
    <w:p>
      <w:r>
        <w:t>22.100</w:t>
      </w:r>
    </w:p>
    <w:p>
      <w:r>
        <w:t>20.700</w:t>
      </w:r>
    </w:p>
    <w:p>
      <w:r>
        <w:t>17.700</w:t>
      </w:r>
    </w:p>
    <w:p>
      <w:r>
        <w:t>14.800</w:t>
      </w:r>
    </w:p>
    <w:p>
      <w:r>
        <w:t>11.800</w:t>
      </w:r>
    </w:p>
    <w:p>
      <w:r>
        <w:t>II</w:t>
      </w:r>
    </w:p>
    <w:p>
      <w:r>
        <w:t>23.200</w:t>
      </w:r>
    </w:p>
    <w:p>
      <w:r>
        <w:t>20.500</w:t>
      </w:r>
    </w:p>
    <w:p>
      <w:r>
        <w:t>19.200</w:t>
      </w:r>
    </w:p>
    <w:p>
      <w:r>
        <w:t>III</w:t>
      </w:r>
    </w:p>
    <w:p>
      <w:r>
        <w:t>22.400</w:t>
      </w:r>
    </w:p>
    <w:p>
      <w:r>
        <w:t>19.900</w:t>
      </w:r>
    </w:p>
    <w:p>
      <w:r>
        <w:t>IV</w:t>
      </w:r>
    </w:p>
    <w:p>
      <w:r>
        <w:t>15.200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22.300</w:t>
      </w:r>
    </w:p>
    <w:p>
      <w:r>
        <w:t>19.500</w:t>
      </w:r>
    </w:p>
    <w:p>
      <w:r>
        <w:t>18.000</w:t>
      </w:r>
    </w:p>
    <w:p>
      <w:r>
        <w:t>15.200</w:t>
      </w:r>
    </w:p>
    <w:p>
      <w:r>
        <w:t>12.300</w:t>
      </w:r>
    </w:p>
    <w:p>
      <w:r>
        <w:t>9.400</w:t>
      </w:r>
    </w:p>
    <w:p>
      <w:r>
        <w:t>II</w:t>
      </w:r>
    </w:p>
    <w:p>
      <w:r>
        <w:t>20.700</w:t>
      </w:r>
    </w:p>
    <w:p>
      <w:r>
        <w:t>18.000</w:t>
      </w:r>
    </w:p>
    <w:p>
      <w:r>
        <w:t>17.100</w:t>
      </w:r>
    </w:p>
    <w:p>
      <w:r>
        <w:t>III</w:t>
      </w:r>
    </w:p>
    <w:p>
      <w:r>
        <w:t>20.100</w:t>
      </w:r>
    </w:p>
    <w:p>
      <w:r>
        <w:t>17.400</w:t>
      </w:r>
    </w:p>
    <w:p>
      <w:r>
        <w:t>IV</w:t>
      </w:r>
    </w:p>
    <w:p>
      <w:r>
        <w:t>13.400</w:t>
      </w:r>
    </w:p>
    <w:p>
      <w:r>
        <w:t>3. Nhà ở thông thường tại các xã thuộc thành phố Quảng Ngãi</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26.600</w:t>
      </w:r>
    </w:p>
    <w:p>
      <w:r>
        <w:t>23.600</w:t>
      </w:r>
    </w:p>
    <w:p>
      <w:r>
        <w:t>22.000</w:t>
      </w:r>
    </w:p>
    <w:p>
      <w:r>
        <w:t>19.200</w:t>
      </w:r>
    </w:p>
    <w:p>
      <w:r>
        <w:t>16.200</w:t>
      </w:r>
    </w:p>
    <w:p>
      <w:r>
        <w:t>13.300</w:t>
      </w:r>
    </w:p>
    <w:p>
      <w:r>
        <w:t>II</w:t>
      </w:r>
    </w:p>
    <w:p>
      <w:r>
        <w:t>24.500</w:t>
      </w:r>
    </w:p>
    <w:p>
      <w:r>
        <w:t>21.800</w:t>
      </w:r>
    </w:p>
    <w:p>
      <w:r>
        <w:t>20.400</w:t>
      </w:r>
    </w:p>
    <w:p>
      <w:r>
        <w:t>III</w:t>
      </w:r>
    </w:p>
    <w:p>
      <w:r>
        <w:t>23.800</w:t>
      </w:r>
    </w:p>
    <w:p>
      <w:r>
        <w:t>21.100</w:t>
      </w:r>
    </w:p>
    <w:p>
      <w:r>
        <w:t>IV</w:t>
      </w:r>
    </w:p>
    <w:p>
      <w:r>
        <w:t>16.000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23.600</w:t>
      </w:r>
    </w:p>
    <w:p>
      <w:r>
        <w:t>20.700</w:t>
      </w:r>
    </w:p>
    <w:p>
      <w:r>
        <w:t>19.200</w:t>
      </w:r>
    </w:p>
    <w:p>
      <w:r>
        <w:t>16.200</w:t>
      </w:r>
    </w:p>
    <w:p>
      <w:r>
        <w:t>13.300</w:t>
      </w:r>
    </w:p>
    <w:p>
      <w:r>
        <w:t>10.300</w:t>
      </w:r>
    </w:p>
    <w:p>
      <w:r>
        <w:t>II</w:t>
      </w:r>
    </w:p>
    <w:p>
      <w:r>
        <w:t>21.800</w:t>
      </w:r>
    </w:p>
    <w:p>
      <w:r>
        <w:t>19.100</w:t>
      </w:r>
    </w:p>
    <w:p>
      <w:r>
        <w:t>17.700</w:t>
      </w:r>
    </w:p>
    <w:p>
      <w:r>
        <w:t>III</w:t>
      </w:r>
    </w:p>
    <w:p>
      <w:r>
        <w:t>21.100</w:t>
      </w:r>
    </w:p>
    <w:p>
      <w:r>
        <w:t>18.400</w:t>
      </w:r>
    </w:p>
    <w:p>
      <w:r>
        <w:t>IV</w:t>
      </w:r>
    </w:p>
    <w:p>
      <w:r>
        <w:t>14.200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20.700</w:t>
      </w:r>
    </w:p>
    <w:p>
      <w:r>
        <w:t>17.700</w:t>
      </w:r>
    </w:p>
    <w:p>
      <w:r>
        <w:t>16.200</w:t>
      </w:r>
    </w:p>
    <w:p>
      <w:r>
        <w:t>13.300</w:t>
      </w:r>
    </w:p>
    <w:p>
      <w:r>
        <w:t>10.300</w:t>
      </w:r>
    </w:p>
    <w:p>
      <w:r>
        <w:t>7.400</w:t>
      </w:r>
    </w:p>
    <w:p>
      <w:r>
        <w:t>II</w:t>
      </w:r>
    </w:p>
    <w:p>
      <w:r>
        <w:t>19.100</w:t>
      </w:r>
    </w:p>
    <w:p>
      <w:r>
        <w:t>16.400</w:t>
      </w:r>
    </w:p>
    <w:p>
      <w:r>
        <w:t>15.000</w:t>
      </w:r>
    </w:p>
    <w:p>
      <w:r>
        <w:t>III</w:t>
      </w:r>
    </w:p>
    <w:p>
      <w:r>
        <w:t>18.400</w:t>
      </w:r>
    </w:p>
    <w:p>
      <w:r>
        <w:t>15.900</w:t>
      </w:r>
    </w:p>
    <w:p>
      <w:r>
        <w:t>IV</w:t>
      </w:r>
    </w:p>
    <w:p>
      <w:r>
        <w:t>12.400</w:t>
      </w:r>
    </w:p>
    <w:p>
      <w:r>
        <w:t>4. Nhà ở thông thường tại phường Nguyễn Nghiêm thuộc thị xã Đức Phổ</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26.400</w:t>
      </w:r>
    </w:p>
    <w:p>
      <w:r>
        <w:t>23.400</w:t>
      </w:r>
    </w:p>
    <w:p>
      <w:r>
        <w:t>22.000</w:t>
      </w:r>
    </w:p>
    <w:p>
      <w:r>
        <w:t>18.900</w:t>
      </w:r>
    </w:p>
    <w:p>
      <w:r>
        <w:t>16.000</w:t>
      </w:r>
    </w:p>
    <w:p>
      <w:r>
        <w:t>13.000</w:t>
      </w:r>
    </w:p>
    <w:p>
      <w:r>
        <w:t>II</w:t>
      </w:r>
    </w:p>
    <w:p>
      <w:r>
        <w:t>24.500</w:t>
      </w:r>
    </w:p>
    <w:p>
      <w:r>
        <w:t>21.700</w:t>
      </w:r>
    </w:p>
    <w:p>
      <w:r>
        <w:t>20.400</w:t>
      </w:r>
    </w:p>
    <w:p>
      <w:r>
        <w:t>III</w:t>
      </w:r>
    </w:p>
    <w:p>
      <w:r>
        <w:t>23.600</w:t>
      </w:r>
    </w:p>
    <w:p>
      <w:r>
        <w:t>21.000</w:t>
      </w:r>
    </w:p>
    <w:p>
      <w:r>
        <w:t>IV</w:t>
      </w:r>
    </w:p>
    <w:p>
      <w:r>
        <w:t>15.900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23.400</w:t>
      </w:r>
    </w:p>
    <w:p>
      <w:r>
        <w:t>20.500</w:t>
      </w:r>
    </w:p>
    <w:p>
      <w:r>
        <w:t>18.900</w:t>
      </w:r>
    </w:p>
    <w:p>
      <w:r>
        <w:t>16.000</w:t>
      </w:r>
    </w:p>
    <w:p>
      <w:r>
        <w:t>13.000</w:t>
      </w:r>
    </w:p>
    <w:p>
      <w:r>
        <w:t>10.000</w:t>
      </w:r>
    </w:p>
    <w:p>
      <w:r>
        <w:t>II</w:t>
      </w:r>
    </w:p>
    <w:p>
      <w:r>
        <w:t>21.700</w:t>
      </w:r>
    </w:p>
    <w:p>
      <w:r>
        <w:t>18.900</w:t>
      </w:r>
    </w:p>
    <w:p>
      <w:r>
        <w:t>17.500</w:t>
      </w:r>
    </w:p>
    <w:p>
      <w:r>
        <w:t>III</w:t>
      </w:r>
    </w:p>
    <w:p>
      <w:r>
        <w:t>21.000</w:t>
      </w:r>
    </w:p>
    <w:p>
      <w:r>
        <w:t>18.300</w:t>
      </w:r>
    </w:p>
    <w:p>
      <w:r>
        <w:t>IV</w:t>
      </w:r>
    </w:p>
    <w:p>
      <w:r>
        <w:t>14.100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21.100</w:t>
      </w:r>
    </w:p>
    <w:p>
      <w:r>
        <w:t>18.200</w:t>
      </w:r>
    </w:p>
    <w:p>
      <w:r>
        <w:t>16.800</w:t>
      </w:r>
    </w:p>
    <w:p>
      <w:r>
        <w:t>13.900</w:t>
      </w:r>
    </w:p>
    <w:p>
      <w:r>
        <w:t>11.100</w:t>
      </w:r>
    </w:p>
    <w:p>
      <w:r>
        <w:t>8.300</w:t>
      </w:r>
    </w:p>
    <w:p>
      <w:r>
        <w:t>II</w:t>
      </w:r>
    </w:p>
    <w:p>
      <w:r>
        <w:t>19.600</w:t>
      </w:r>
    </w:p>
    <w:p>
      <w:r>
        <w:t>16.900</w:t>
      </w:r>
    </w:p>
    <w:p>
      <w:r>
        <w:t>15.600</w:t>
      </w:r>
    </w:p>
    <w:p>
      <w:r>
        <w:t>III</w:t>
      </w:r>
    </w:p>
    <w:p>
      <w:r>
        <w:t>18.900</w:t>
      </w:r>
    </w:p>
    <w:p>
      <w:r>
        <w:t>16.300</w:t>
      </w:r>
    </w:p>
    <w:p>
      <w:r>
        <w:t>IV</w:t>
      </w:r>
    </w:p>
    <w:p>
      <w:r>
        <w:t>12.700</w:t>
      </w:r>
    </w:p>
    <w:p>
      <w:r>
        <w:t>5. Nhà ở thông thường tại 07 phường: Phổ Hòa, Phổ Vinh, Phổ Ninh, Phổ Minh, Phổ Văn, Phổ Quang, Phổ Thạnh thuộc thị xã Đức Phổ</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23.800</w:t>
      </w:r>
    </w:p>
    <w:p>
      <w:r>
        <w:t>20.800</w:t>
      </w:r>
    </w:p>
    <w:p>
      <w:r>
        <w:t>19.400</w:t>
      </w:r>
    </w:p>
    <w:p>
      <w:r>
        <w:t>16.400</w:t>
      </w:r>
    </w:p>
    <w:p>
      <w:r>
        <w:t>13.500</w:t>
      </w:r>
    </w:p>
    <w:p>
      <w:r>
        <w:t>10.600</w:t>
      </w:r>
    </w:p>
    <w:p>
      <w:r>
        <w:t>II</w:t>
      </w:r>
    </w:p>
    <w:p>
      <w:r>
        <w:t>22.100</w:t>
      </w:r>
    </w:p>
    <w:p>
      <w:r>
        <w:t>19.300</w:t>
      </w:r>
    </w:p>
    <w:p>
      <w:r>
        <w:t>18.000</w:t>
      </w:r>
    </w:p>
    <w:p>
      <w:r>
        <w:t>III</w:t>
      </w:r>
    </w:p>
    <w:p>
      <w:r>
        <w:t>21.200</w:t>
      </w:r>
    </w:p>
    <w:p>
      <w:r>
        <w:t>18.700</w:t>
      </w:r>
    </w:p>
    <w:p>
      <w:r>
        <w:t>IV</w:t>
      </w:r>
    </w:p>
    <w:p>
      <w:r>
        <w:t>14.300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20.800</w:t>
      </w:r>
    </w:p>
    <w:p>
      <w:r>
        <w:t>17.900</w:t>
      </w:r>
    </w:p>
    <w:p>
      <w:r>
        <w:t>16.400</w:t>
      </w:r>
    </w:p>
    <w:p>
      <w:r>
        <w:t>13.500</w:t>
      </w:r>
    </w:p>
    <w:p>
      <w:r>
        <w:t>10.600</w:t>
      </w:r>
    </w:p>
    <w:p>
      <w:r>
        <w:t>7.800</w:t>
      </w:r>
    </w:p>
    <w:p>
      <w:r>
        <w:t>II</w:t>
      </w:r>
    </w:p>
    <w:p>
      <w:r>
        <w:t>19.300</w:t>
      </w:r>
    </w:p>
    <w:p>
      <w:r>
        <w:t>16.500</w:t>
      </w:r>
    </w:p>
    <w:p>
      <w:r>
        <w:t>15.200</w:t>
      </w:r>
    </w:p>
    <w:p>
      <w:r>
        <w:t>III</w:t>
      </w:r>
    </w:p>
    <w:p>
      <w:r>
        <w:t>18.700</w:t>
      </w:r>
    </w:p>
    <w:p>
      <w:r>
        <w:t>16.000</w:t>
      </w:r>
    </w:p>
    <w:p>
      <w:r>
        <w:t>IV</w:t>
      </w:r>
    </w:p>
    <w:p>
      <w:r>
        <w:t>12.500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18.500</w:t>
      </w:r>
    </w:p>
    <w:p>
      <w:r>
        <w:t>15.600</w:t>
      </w:r>
    </w:p>
    <w:p>
      <w:r>
        <w:t>14.200</w:t>
      </w:r>
    </w:p>
    <w:p>
      <w:r>
        <w:t>11.400</w:t>
      </w:r>
    </w:p>
    <w:p>
      <w:r>
        <w:t>8.600</w:t>
      </w:r>
    </w:p>
    <w:p>
      <w:r>
        <w:t>5.900</w:t>
      </w:r>
    </w:p>
    <w:p>
      <w:r>
        <w:t>II</w:t>
      </w:r>
    </w:p>
    <w:p>
      <w:r>
        <w:t>17.200</w:t>
      </w:r>
    </w:p>
    <w:p>
      <w:r>
        <w:t>14.500</w:t>
      </w:r>
    </w:p>
    <w:p>
      <w:r>
        <w:t>13.200</w:t>
      </w:r>
    </w:p>
    <w:p>
      <w:r>
        <w:t>III</w:t>
      </w:r>
    </w:p>
    <w:p>
      <w:r>
        <w:t>16.500</w:t>
      </w:r>
    </w:p>
    <w:p>
      <w:r>
        <w:t>14.000</w:t>
      </w:r>
    </w:p>
    <w:p>
      <w:r>
        <w:t>IV</w:t>
      </w:r>
    </w:p>
    <w:p>
      <w:r>
        <w:t>11.100</w:t>
      </w:r>
    </w:p>
    <w:p>
      <w:r>
        <w:t>6. Nhà ở thông thường tại các xã thuộc thị xã Đức Phổ</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21.100</w:t>
      </w:r>
    </w:p>
    <w:p>
      <w:r>
        <w:t>18.200</w:t>
      </w:r>
    </w:p>
    <w:p>
      <w:r>
        <w:t>16.800</w:t>
      </w:r>
    </w:p>
    <w:p>
      <w:r>
        <w:t>13.900</w:t>
      </w:r>
    </w:p>
    <w:p>
      <w:r>
        <w:t>11.100</w:t>
      </w:r>
    </w:p>
    <w:p>
      <w:r>
        <w:t>8.300</w:t>
      </w:r>
    </w:p>
    <w:p>
      <w:r>
        <w:t>II</w:t>
      </w:r>
    </w:p>
    <w:p>
      <w:r>
        <w:t>19.600</w:t>
      </w:r>
    </w:p>
    <w:p>
      <w:r>
        <w:t>16.900</w:t>
      </w:r>
    </w:p>
    <w:p>
      <w:r>
        <w:t>15.600</w:t>
      </w:r>
    </w:p>
    <w:p>
      <w:r>
        <w:t>III</w:t>
      </w:r>
    </w:p>
    <w:p>
      <w:r>
        <w:t>18.900</w:t>
      </w:r>
    </w:p>
    <w:p>
      <w:r>
        <w:t>16.300</w:t>
      </w:r>
    </w:p>
    <w:p>
      <w:r>
        <w:t>IV</w:t>
      </w:r>
    </w:p>
    <w:p>
      <w:r>
        <w:t>12.700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18.200</w:t>
      </w:r>
    </w:p>
    <w:p>
      <w:r>
        <w:t>15.400</w:t>
      </w:r>
    </w:p>
    <w:p>
      <w:r>
        <w:t>13.900</w:t>
      </w:r>
    </w:p>
    <w:p>
      <w:r>
        <w:t>11.100</w:t>
      </w:r>
    </w:p>
    <w:p>
      <w:r>
        <w:t>8.300</w:t>
      </w:r>
    </w:p>
    <w:p>
      <w:r>
        <w:t>5.600</w:t>
      </w:r>
    </w:p>
    <w:p>
      <w:r>
        <w:t>II</w:t>
      </w:r>
    </w:p>
    <w:p>
      <w:r>
        <w:t>16.900</w:t>
      </w:r>
    </w:p>
    <w:p>
      <w:r>
        <w:t>14.200</w:t>
      </w:r>
    </w:p>
    <w:p>
      <w:r>
        <w:t>12.800</w:t>
      </w:r>
    </w:p>
    <w:p>
      <w:r>
        <w:t>III</w:t>
      </w:r>
    </w:p>
    <w:p>
      <w:r>
        <w:t>16.300</w:t>
      </w:r>
    </w:p>
    <w:p>
      <w:r>
        <w:t>13.700</w:t>
      </w:r>
    </w:p>
    <w:p>
      <w:r>
        <w:t>IV</w:t>
      </w:r>
    </w:p>
    <w:p>
      <w:r>
        <w:t>11.000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15.800</w:t>
      </w:r>
    </w:p>
    <w:p>
      <w:r>
        <w:t>13.000</w:t>
      </w:r>
    </w:p>
    <w:p>
      <w:r>
        <w:t>11.600</w:t>
      </w:r>
    </w:p>
    <w:p>
      <w:r>
        <w:t>8.800</w:t>
      </w:r>
    </w:p>
    <w:p>
      <w:r>
        <w:t>6.200</w:t>
      </w:r>
    </w:p>
    <w:p>
      <w:r>
        <w:t>3.600</w:t>
      </w:r>
    </w:p>
    <w:p>
      <w:r>
        <w:t>II</w:t>
      </w:r>
    </w:p>
    <w:p>
      <w:r>
        <w:t>14.700</w:t>
      </w:r>
    </w:p>
    <w:p>
      <w:r>
        <w:t>12.100</w:t>
      </w:r>
    </w:p>
    <w:p>
      <w:r>
        <w:t>10.800</w:t>
      </w:r>
    </w:p>
    <w:p>
      <w:r>
        <w:t>III</w:t>
      </w:r>
    </w:p>
    <w:p>
      <w:r>
        <w:t>14.200</w:t>
      </w:r>
    </w:p>
    <w:p>
      <w:r>
        <w:t>11.600</w:t>
      </w:r>
    </w:p>
    <w:p>
      <w:r>
        <w:t>IV</w:t>
      </w:r>
    </w:p>
    <w:p>
      <w:r>
        <w:t>9.500</w:t>
      </w:r>
    </w:p>
    <w:p>
      <w:r>
        <w:t>7. Nhà ở thông thường tại thị trấn các huyện</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25.100</w:t>
      </w:r>
    </w:p>
    <w:p>
      <w:r>
        <w:t>22.100</w:t>
      </w:r>
    </w:p>
    <w:p>
      <w:r>
        <w:t>20.700</w:t>
      </w:r>
    </w:p>
    <w:p>
      <w:r>
        <w:t>17.700</w:t>
      </w:r>
    </w:p>
    <w:p>
      <w:r>
        <w:t>14.800</w:t>
      </w:r>
    </w:p>
    <w:p>
      <w:r>
        <w:t>11.800</w:t>
      </w:r>
    </w:p>
    <w:p>
      <w:r>
        <w:t>II</w:t>
      </w:r>
    </w:p>
    <w:p>
      <w:r>
        <w:t>23.200</w:t>
      </w:r>
    </w:p>
    <w:p>
      <w:r>
        <w:t>20.500</w:t>
      </w:r>
    </w:p>
    <w:p>
      <w:r>
        <w:t>19.200</w:t>
      </w:r>
    </w:p>
    <w:p>
      <w:r>
        <w:t>III</w:t>
      </w:r>
    </w:p>
    <w:p>
      <w:r>
        <w:t>22.400</w:t>
      </w:r>
    </w:p>
    <w:p>
      <w:r>
        <w:t>19.900</w:t>
      </w:r>
    </w:p>
    <w:p>
      <w:r>
        <w:t>IV</w:t>
      </w:r>
    </w:p>
    <w:p>
      <w:r>
        <w:t>15.200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22.100</w:t>
      </w:r>
    </w:p>
    <w:p>
      <w:r>
        <w:t>19.200</w:t>
      </w:r>
    </w:p>
    <w:p>
      <w:r>
        <w:t>17.700</w:t>
      </w:r>
    </w:p>
    <w:p>
      <w:r>
        <w:t>14.800</w:t>
      </w:r>
    </w:p>
    <w:p>
      <w:r>
        <w:t>11.800</w:t>
      </w:r>
    </w:p>
    <w:p>
      <w:r>
        <w:t>8.900</w:t>
      </w:r>
    </w:p>
    <w:p>
      <w:r>
        <w:t>II</w:t>
      </w:r>
    </w:p>
    <w:p>
      <w:r>
        <w:t>20.500</w:t>
      </w:r>
    </w:p>
    <w:p>
      <w:r>
        <w:t>17.700</w:t>
      </w:r>
    </w:p>
    <w:p>
      <w:r>
        <w:t>16.300</w:t>
      </w:r>
    </w:p>
    <w:p>
      <w:r>
        <w:t>III</w:t>
      </w:r>
    </w:p>
    <w:p>
      <w:r>
        <w:t>19.900</w:t>
      </w:r>
    </w:p>
    <w:p>
      <w:r>
        <w:t>17.200</w:t>
      </w:r>
    </w:p>
    <w:p>
      <w:r>
        <w:t>IV</w:t>
      </w:r>
    </w:p>
    <w:p>
      <w:r>
        <w:t>13.300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19.800</w:t>
      </w:r>
    </w:p>
    <w:p>
      <w:r>
        <w:t>16.900</w:t>
      </w:r>
    </w:p>
    <w:p>
      <w:r>
        <w:t>15.500</w:t>
      </w:r>
    </w:p>
    <w:p>
      <w:r>
        <w:t>12.600</w:t>
      </w:r>
    </w:p>
    <w:p>
      <w:r>
        <w:t>9.900</w:t>
      </w:r>
    </w:p>
    <w:p>
      <w:r>
        <w:t>7.100</w:t>
      </w:r>
    </w:p>
    <w:p>
      <w:r>
        <w:t>II</w:t>
      </w:r>
    </w:p>
    <w:p>
      <w:r>
        <w:t>18.300</w:t>
      </w:r>
    </w:p>
    <w:p>
      <w:r>
        <w:t>15.700</w:t>
      </w:r>
    </w:p>
    <w:p>
      <w:r>
        <w:t>14.400</w:t>
      </w:r>
    </w:p>
    <w:p>
      <w:r>
        <w:t>III</w:t>
      </w:r>
    </w:p>
    <w:p>
      <w:r>
        <w:t>17.700</w:t>
      </w:r>
    </w:p>
    <w:p>
      <w:r>
        <w:t>15.200</w:t>
      </w:r>
    </w:p>
    <w:p>
      <w:r>
        <w:t>IV</w:t>
      </w:r>
    </w:p>
    <w:p>
      <w:r>
        <w:t>12.000</w:t>
      </w:r>
    </w:p>
    <w:p>
      <w:r>
        <w:t>8. Nhà ở thông thường tại các xã không thuộc đô thị</w:t>
      </w:r>
    </w:p>
    <w:p>
      <w:r>
        <w:t>a) Nhà ở thông thường có điều kiện hạ tầng kỹ thuật tốt</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19.800</w:t>
      </w:r>
    </w:p>
    <w:p>
      <w:r>
        <w:t>16.900</w:t>
      </w:r>
    </w:p>
    <w:p>
      <w:r>
        <w:t>15.500</w:t>
      </w:r>
    </w:p>
    <w:p>
      <w:r>
        <w:t>12.600</w:t>
      </w:r>
    </w:p>
    <w:p>
      <w:r>
        <w:t>9.900</w:t>
      </w:r>
    </w:p>
    <w:p>
      <w:r>
        <w:t>7.100</w:t>
      </w:r>
    </w:p>
    <w:p>
      <w:r>
        <w:t>II</w:t>
      </w:r>
    </w:p>
    <w:p>
      <w:r>
        <w:t>18.300</w:t>
      </w:r>
    </w:p>
    <w:p>
      <w:r>
        <w:t>15.700</w:t>
      </w:r>
    </w:p>
    <w:p>
      <w:r>
        <w:t>14.400</w:t>
      </w:r>
    </w:p>
    <w:p>
      <w:r>
        <w:t>III</w:t>
      </w:r>
    </w:p>
    <w:p>
      <w:r>
        <w:t>17.700</w:t>
      </w:r>
    </w:p>
    <w:p>
      <w:r>
        <w:t>15.200</w:t>
      </w:r>
    </w:p>
    <w:p>
      <w:r>
        <w:t>IV</w:t>
      </w:r>
    </w:p>
    <w:p>
      <w:r>
        <w:t>12.000</w:t>
      </w:r>
    </w:p>
    <w:p>
      <w:r>
        <w:t>b) Nhà ở thông thường có điều kiện hạ tầng kỹ thuật trung bình</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16.900</w:t>
      </w:r>
    </w:p>
    <w:p>
      <w:r>
        <w:t>14.100</w:t>
      </w:r>
    </w:p>
    <w:p>
      <w:r>
        <w:t>12.600</w:t>
      </w:r>
    </w:p>
    <w:p>
      <w:r>
        <w:t>9.900</w:t>
      </w:r>
    </w:p>
    <w:p>
      <w:r>
        <w:t>7.100</w:t>
      </w:r>
    </w:p>
    <w:p>
      <w:r>
        <w:t>4.500</w:t>
      </w:r>
    </w:p>
    <w:p>
      <w:r>
        <w:t>II</w:t>
      </w:r>
    </w:p>
    <w:p>
      <w:r>
        <w:t>15.700</w:t>
      </w:r>
    </w:p>
    <w:p>
      <w:r>
        <w:t>13.000</w:t>
      </w:r>
    </w:p>
    <w:p>
      <w:r>
        <w:t>11.700</w:t>
      </w:r>
    </w:p>
    <w:p>
      <w:r>
        <w:t>III</w:t>
      </w:r>
    </w:p>
    <w:p>
      <w:r>
        <w:t>15.200</w:t>
      </w:r>
    </w:p>
    <w:p>
      <w:r>
        <w:t>12.600</w:t>
      </w:r>
    </w:p>
    <w:p>
      <w:r>
        <w:t>IV</w:t>
      </w:r>
    </w:p>
    <w:p>
      <w:r>
        <w:t>10.200</w:t>
      </w:r>
    </w:p>
    <w:p>
      <w:r>
        <w:t>c) Nhà ở thông thường có điều kiện hạ tầng kỹ thuật kém</w:t>
      </w:r>
    </w:p>
    <w:p>
      <w:r>
        <w:t>Đơn vị tính: đồng/m² sử dụng/tháng</w:t>
      </w:r>
    </w:p>
    <w:p>
      <w:r>
        <w:t>Cấp nhà</w:t>
      </w:r>
    </w:p>
    <w:p>
      <w:r>
        <w:t>Tầng 1</w:t>
      </w:r>
    </w:p>
    <w:p>
      <w:r>
        <w:t>Tầng 2</w:t>
      </w:r>
    </w:p>
    <w:p>
      <w:r>
        <w:t>Tầng 3</w:t>
      </w:r>
    </w:p>
    <w:p>
      <w:r>
        <w:t>Tầng 4</w:t>
      </w:r>
    </w:p>
    <w:p>
      <w:r>
        <w:t>Tầng 5</w:t>
      </w:r>
    </w:p>
    <w:p>
      <w:r>
        <w:t>Tầng 6 trở lên</w:t>
      </w:r>
    </w:p>
    <w:p>
      <w:r>
        <w:t>I</w:t>
      </w:r>
    </w:p>
    <w:p>
      <w:r>
        <w:t>14.500</w:t>
      </w:r>
    </w:p>
    <w:p>
      <w:r>
        <w:t>11.700</w:t>
      </w:r>
    </w:p>
    <w:p>
      <w:r>
        <w:t>10.300</w:t>
      </w:r>
    </w:p>
    <w:p>
      <w:r>
        <w:t>7.600</w:t>
      </w:r>
    </w:p>
    <w:p>
      <w:r>
        <w:t>5.000</w:t>
      </w:r>
    </w:p>
    <w:p>
      <w:r>
        <w:t>2.400</w:t>
      </w:r>
    </w:p>
    <w:p>
      <w:r>
        <w:t>II</w:t>
      </w:r>
    </w:p>
    <w:p>
      <w:r>
        <w:t>13.400</w:t>
      </w:r>
    </w:p>
    <w:p>
      <w:r>
        <w:t>10.900</w:t>
      </w:r>
    </w:p>
    <w:p>
      <w:r>
        <w:t>9.600</w:t>
      </w:r>
    </w:p>
    <w:p>
      <w:r>
        <w:t>III</w:t>
      </w:r>
    </w:p>
    <w:p>
      <w:r>
        <w:t>13.000</w:t>
      </w:r>
    </w:p>
    <w:p>
      <w:r>
        <w:t>10.500</w:t>
      </w:r>
    </w:p>
    <w:p>
      <w:r>
        <w:t>IV</w:t>
      </w:r>
    </w:p>
    <w:p>
      <w:r>
        <w:t>8.800</w:t>
      </w:r>
    </w:p>
    <w:p>
      <w:r>
        <w:t>9. Nhà biệt thự tại 08 phường: Nguyễn Nghiêm, Trần Hưng Đạo, Trần Phú, Lê Hồng Phong, Nghĩa Lộ, Chánh Lộ, Quảng Phú, Nghĩa Chánh thuộc thành phố Quảng Ngãi</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53.900</w:t>
      </w:r>
    </w:p>
    <w:p>
      <w:r>
        <w:t>49.000</w:t>
      </w:r>
    </w:p>
    <w:p>
      <w:r>
        <w:t>46.500</w:t>
      </w:r>
    </w:p>
    <w:p>
      <w:r>
        <w:t>II</w:t>
      </w:r>
    </w:p>
    <w:p>
      <w:r>
        <w:t>64.000</w:t>
      </w:r>
    </w:p>
    <w:p>
      <w:r>
        <w:t>58.600</w:t>
      </w:r>
    </w:p>
    <w:p>
      <w:r>
        <w:t>55.600</w:t>
      </w:r>
    </w:p>
    <w:p>
      <w:r>
        <w:t>III</w:t>
      </w:r>
    </w:p>
    <w:p>
      <w:r>
        <w:t>75.300</w:t>
      </w:r>
    </w:p>
    <w:p>
      <w:r>
        <w:t>68.500</w:t>
      </w:r>
    </w:p>
    <w:p>
      <w:r>
        <w:t>64.000</w:t>
      </w:r>
    </w:p>
    <w:p>
      <w:r>
        <w:t>IV</w:t>
      </w:r>
    </w:p>
    <w:p>
      <w:r>
        <w:t>118.200</w:t>
      </w:r>
    </w:p>
    <w:p>
      <w:r>
        <w:t>107.400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49.000</w:t>
      </w:r>
    </w:p>
    <w:p>
      <w:r>
        <w:t>44.100</w:t>
      </w:r>
    </w:p>
    <w:p>
      <w:r>
        <w:t>41.600</w:t>
      </w:r>
    </w:p>
    <w:p>
      <w:r>
        <w:t>II</w:t>
      </w:r>
    </w:p>
    <w:p>
      <w:r>
        <w:t>58.600</w:t>
      </w:r>
    </w:p>
    <w:p>
      <w:r>
        <w:t>52.700</w:t>
      </w:r>
    </w:p>
    <w:p>
      <w:r>
        <w:t>49.700</w:t>
      </w:r>
    </w:p>
    <w:p>
      <w:r>
        <w:t>III</w:t>
      </w:r>
    </w:p>
    <w:p>
      <w:r>
        <w:t>68.500</w:t>
      </w:r>
    </w:p>
    <w:p>
      <w:r>
        <w:t>61.600</w:t>
      </w:r>
    </w:p>
    <w:p>
      <w:r>
        <w:t>58.200</w:t>
      </w:r>
    </w:p>
    <w:p>
      <w:r>
        <w:t>IV</w:t>
      </w:r>
    </w:p>
    <w:p>
      <w:r>
        <w:t>107.400</w:t>
      </w:r>
    </w:p>
    <w:p>
      <w:r>
        <w:t>96.800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44.100</w:t>
      </w:r>
    </w:p>
    <w:p>
      <w:r>
        <w:t>39.200</w:t>
      </w:r>
    </w:p>
    <w:p>
      <w:r>
        <w:t>36.700</w:t>
      </w:r>
    </w:p>
    <w:p>
      <w:r>
        <w:t>II</w:t>
      </w:r>
    </w:p>
    <w:p>
      <w:r>
        <w:t>52.700</w:t>
      </w:r>
    </w:p>
    <w:p>
      <w:r>
        <w:t>46.800</w:t>
      </w:r>
    </w:p>
    <w:p>
      <w:r>
        <w:t>43.900</w:t>
      </w:r>
    </w:p>
    <w:p>
      <w:r>
        <w:t>III</w:t>
      </w:r>
    </w:p>
    <w:p>
      <w:r>
        <w:t>61.600</w:t>
      </w:r>
    </w:p>
    <w:p>
      <w:r>
        <w:t>54.700</w:t>
      </w:r>
    </w:p>
    <w:p>
      <w:r>
        <w:t>51.300</w:t>
      </w:r>
    </w:p>
    <w:p>
      <w:r>
        <w:t>IV</w:t>
      </w:r>
    </w:p>
    <w:p>
      <w:r>
        <w:t>96.800</w:t>
      </w:r>
    </w:p>
    <w:p>
      <w:r>
        <w:t>86.000</w:t>
      </w:r>
    </w:p>
    <w:p>
      <w:r>
        <w:t>10. Nhà biệt thự tại phường Trương Quang Trọng thuộc thành phố Quảng Ngãi</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46.500</w:t>
      </w:r>
    </w:p>
    <w:p>
      <w:r>
        <w:t>41.600</w:t>
      </w:r>
    </w:p>
    <w:p>
      <w:r>
        <w:t>39.200</w:t>
      </w:r>
    </w:p>
    <w:p>
      <w:r>
        <w:t>II</w:t>
      </w:r>
    </w:p>
    <w:p>
      <w:r>
        <w:t>55.600</w:t>
      </w:r>
    </w:p>
    <w:p>
      <w:r>
        <w:t>49.700</w:t>
      </w:r>
    </w:p>
    <w:p>
      <w:r>
        <w:t>46.800</w:t>
      </w:r>
    </w:p>
    <w:p>
      <w:r>
        <w:t>III</w:t>
      </w:r>
    </w:p>
    <w:p>
      <w:r>
        <w:t>65.000</w:t>
      </w:r>
    </w:p>
    <w:p>
      <w:r>
        <w:t>58.200</w:t>
      </w:r>
    </w:p>
    <w:p>
      <w:r>
        <w:t>54.700</w:t>
      </w:r>
    </w:p>
    <w:p>
      <w:r>
        <w:t>IV</w:t>
      </w:r>
    </w:p>
    <w:p>
      <w:r>
        <w:t>102.000</w:t>
      </w:r>
    </w:p>
    <w:p>
      <w:r>
        <w:t>91.400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41.600</w:t>
      </w:r>
    </w:p>
    <w:p>
      <w:r>
        <w:t>36.700</w:t>
      </w:r>
    </w:p>
    <w:p>
      <w:r>
        <w:t>34.300</w:t>
      </w:r>
    </w:p>
    <w:p>
      <w:r>
        <w:t>II</w:t>
      </w:r>
    </w:p>
    <w:p>
      <w:r>
        <w:t>49.700</w:t>
      </w:r>
    </w:p>
    <w:p>
      <w:r>
        <w:t>43.900</w:t>
      </w:r>
    </w:p>
    <w:p>
      <w:r>
        <w:t>40.900</w:t>
      </w:r>
    </w:p>
    <w:p>
      <w:r>
        <w:t>III</w:t>
      </w:r>
    </w:p>
    <w:p>
      <w:r>
        <w:t>58.200</w:t>
      </w:r>
    </w:p>
    <w:p>
      <w:r>
        <w:t>51.300</w:t>
      </w:r>
    </w:p>
    <w:p>
      <w:r>
        <w:t>48.000</w:t>
      </w:r>
    </w:p>
    <w:p>
      <w:r>
        <w:t>IV</w:t>
      </w:r>
    </w:p>
    <w:p>
      <w:r>
        <w:t>91.400</w:t>
      </w:r>
    </w:p>
    <w:p>
      <w:r>
        <w:t>80.600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37.200</w:t>
      </w:r>
    </w:p>
    <w:p>
      <w:r>
        <w:t>32.400</w:t>
      </w:r>
    </w:p>
    <w:p>
      <w:r>
        <w:t>30.000</w:t>
      </w:r>
    </w:p>
    <w:p>
      <w:r>
        <w:t>II</w:t>
      </w:r>
    </w:p>
    <w:p>
      <w:r>
        <w:t>44.500</w:t>
      </w:r>
    </w:p>
    <w:p>
      <w:r>
        <w:t>38.700</w:t>
      </w:r>
    </w:p>
    <w:p>
      <w:r>
        <w:t>35.800</w:t>
      </w:r>
    </w:p>
    <w:p>
      <w:r>
        <w:t>III</w:t>
      </w:r>
    </w:p>
    <w:p>
      <w:r>
        <w:t>52.000</w:t>
      </w:r>
    </w:p>
    <w:p>
      <w:r>
        <w:t>45.300</w:t>
      </w:r>
    </w:p>
    <w:p>
      <w:r>
        <w:t>41.800</w:t>
      </w:r>
    </w:p>
    <w:p>
      <w:r>
        <w:t>IV</w:t>
      </w:r>
    </w:p>
    <w:p>
      <w:r>
        <w:t>81.600</w:t>
      </w:r>
    </w:p>
    <w:p>
      <w:r>
        <w:t>71.100</w:t>
      </w:r>
    </w:p>
    <w:p>
      <w:r>
        <w:t>11. Nhà biệt thự tại các xã thuộc thành phố Quảng Ngãi</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44.100</w:t>
      </w:r>
    </w:p>
    <w:p>
      <w:r>
        <w:t>39.200</w:t>
      </w:r>
    </w:p>
    <w:p>
      <w:r>
        <w:t>36.700</w:t>
      </w:r>
    </w:p>
    <w:p>
      <w:r>
        <w:t>II</w:t>
      </w:r>
    </w:p>
    <w:p>
      <w:r>
        <w:t>52.400</w:t>
      </w:r>
    </w:p>
    <w:p>
      <w:r>
        <w:t>46.900</w:t>
      </w:r>
    </w:p>
    <w:p>
      <w:r>
        <w:t>43.900</w:t>
      </w:r>
    </w:p>
    <w:p>
      <w:r>
        <w:t>III</w:t>
      </w:r>
    </w:p>
    <w:p>
      <w:r>
        <w:t>61.600</w:t>
      </w:r>
    </w:p>
    <w:p>
      <w:r>
        <w:t>54.800</w:t>
      </w:r>
    </w:p>
    <w:p>
      <w:r>
        <w:t>50.500</w:t>
      </w:r>
    </w:p>
    <w:p>
      <w:r>
        <w:t>IV</w:t>
      </w:r>
    </w:p>
    <w:p>
      <w:r>
        <w:t>96.700</w:t>
      </w:r>
    </w:p>
    <w:p>
      <w:r>
        <w:t>85.900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39.200</w:t>
      </w:r>
    </w:p>
    <w:p>
      <w:r>
        <w:t>34.300</w:t>
      </w:r>
    </w:p>
    <w:p>
      <w:r>
        <w:t>31.800</w:t>
      </w:r>
    </w:p>
    <w:p>
      <w:r>
        <w:t>II</w:t>
      </w:r>
    </w:p>
    <w:p>
      <w:r>
        <w:t>46.900</w:t>
      </w:r>
    </w:p>
    <w:p>
      <w:r>
        <w:t>41.000</w:t>
      </w:r>
    </w:p>
    <w:p>
      <w:r>
        <w:t>38.000</w:t>
      </w:r>
    </w:p>
    <w:p>
      <w:r>
        <w:t>III</w:t>
      </w:r>
    </w:p>
    <w:p>
      <w:r>
        <w:t>54.800</w:t>
      </w:r>
    </w:p>
    <w:p>
      <w:r>
        <w:t>47.900</w:t>
      </w:r>
    </w:p>
    <w:p>
      <w:r>
        <w:t>44.500</w:t>
      </w:r>
    </w:p>
    <w:p>
      <w:r>
        <w:t>IV</w:t>
      </w:r>
    </w:p>
    <w:p>
      <w:r>
        <w:t>85.900</w:t>
      </w:r>
    </w:p>
    <w:p>
      <w:r>
        <w:t>75.300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34.300</w:t>
      </w:r>
    </w:p>
    <w:p>
      <w:r>
        <w:t>29.400</w:t>
      </w:r>
    </w:p>
    <w:p>
      <w:r>
        <w:t>26.900</w:t>
      </w:r>
    </w:p>
    <w:p>
      <w:r>
        <w:t>II</w:t>
      </w:r>
    </w:p>
    <w:p>
      <w:r>
        <w:t>41.000</w:t>
      </w:r>
    </w:p>
    <w:p>
      <w:r>
        <w:t>35.100</w:t>
      </w:r>
    </w:p>
    <w:p>
      <w:r>
        <w:t>32.200</w:t>
      </w:r>
    </w:p>
    <w:p>
      <w:r>
        <w:t>III</w:t>
      </w:r>
    </w:p>
    <w:p>
      <w:r>
        <w:t>47.900</w:t>
      </w:r>
    </w:p>
    <w:p>
      <w:r>
        <w:t>41.000</w:t>
      </w:r>
    </w:p>
    <w:p>
      <w:r>
        <w:t>37.600</w:t>
      </w:r>
    </w:p>
    <w:p>
      <w:r>
        <w:t>IV</w:t>
      </w:r>
    </w:p>
    <w:p>
      <w:r>
        <w:t>75.300</w:t>
      </w:r>
    </w:p>
    <w:p>
      <w:r>
        <w:t>64.500</w:t>
      </w:r>
    </w:p>
    <w:p>
      <w:r>
        <w:t>12. Nhà biệt thự thuộc thị xã Đức Phổ đối với khu vực phường Nguyễn Nghiêm</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43.800</w:t>
      </w:r>
    </w:p>
    <w:p>
      <w:r>
        <w:t>38.900</w:t>
      </w:r>
    </w:p>
    <w:p>
      <w:r>
        <w:t>36.500</w:t>
      </w:r>
    </w:p>
    <w:p>
      <w:r>
        <w:t>II</w:t>
      </w:r>
    </w:p>
    <w:p>
      <w:r>
        <w:t>52.300</w:t>
      </w:r>
    </w:p>
    <w:p>
      <w:r>
        <w:t>46.500</w:t>
      </w:r>
    </w:p>
    <w:p>
      <w:r>
        <w:t>43.500</w:t>
      </w:r>
    </w:p>
    <w:p>
      <w:r>
        <w:t>III</w:t>
      </w:r>
    </w:p>
    <w:p>
      <w:r>
        <w:t>61.300</w:t>
      </w:r>
    </w:p>
    <w:p>
      <w:r>
        <w:t>54.400</w:t>
      </w:r>
    </w:p>
    <w:p>
      <w:r>
        <w:t>51.000</w:t>
      </w:r>
    </w:p>
    <w:p>
      <w:r>
        <w:t>IV</w:t>
      </w:r>
    </w:p>
    <w:p>
      <w:r>
        <w:t>96.200</w:t>
      </w:r>
    </w:p>
    <w:p>
      <w:r>
        <w:t>85.400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38.900</w:t>
      </w:r>
    </w:p>
    <w:p>
      <w:r>
        <w:t>33.900</w:t>
      </w:r>
    </w:p>
    <w:p>
      <w:r>
        <w:t>31.600</w:t>
      </w:r>
    </w:p>
    <w:p>
      <w:r>
        <w:t>II</w:t>
      </w:r>
    </w:p>
    <w:p>
      <w:r>
        <w:t>46.500</w:t>
      </w:r>
    </w:p>
    <w:p>
      <w:r>
        <w:t>40.600</w:t>
      </w:r>
    </w:p>
    <w:p>
      <w:r>
        <w:t>37.700</w:t>
      </w:r>
    </w:p>
    <w:p>
      <w:r>
        <w:t>III</w:t>
      </w:r>
    </w:p>
    <w:p>
      <w:r>
        <w:t>54.400</w:t>
      </w:r>
    </w:p>
    <w:p>
      <w:r>
        <w:t>47.400</w:t>
      </w:r>
    </w:p>
    <w:p>
      <w:r>
        <w:t>44.000</w:t>
      </w:r>
    </w:p>
    <w:p>
      <w:r>
        <w:t>IV</w:t>
      </w:r>
    </w:p>
    <w:p>
      <w:r>
        <w:t>85.400</w:t>
      </w:r>
    </w:p>
    <w:p>
      <w:r>
        <w:t>74.500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35.000</w:t>
      </w:r>
    </w:p>
    <w:p>
      <w:r>
        <w:t>30.300</w:t>
      </w:r>
    </w:p>
    <w:p>
      <w:r>
        <w:t>27.900</w:t>
      </w:r>
    </w:p>
    <w:p>
      <w:r>
        <w:t>II</w:t>
      </w:r>
    </w:p>
    <w:p>
      <w:r>
        <w:t>41.800</w:t>
      </w:r>
    </w:p>
    <w:p>
      <w:r>
        <w:t>36.200</w:t>
      </w:r>
    </w:p>
    <w:p>
      <w:r>
        <w:t>33.300</w:t>
      </w:r>
    </w:p>
    <w:p>
      <w:r>
        <w:t>III</w:t>
      </w:r>
    </w:p>
    <w:p>
      <w:r>
        <w:t>49.000</w:t>
      </w:r>
    </w:p>
    <w:p>
      <w:r>
        <w:t>42.300</w:t>
      </w:r>
    </w:p>
    <w:p>
      <w:r>
        <w:t>39.000</w:t>
      </w:r>
    </w:p>
    <w:p>
      <w:r>
        <w:t>IV</w:t>
      </w:r>
    </w:p>
    <w:p>
      <w:r>
        <w:t>77.000</w:t>
      </w:r>
    </w:p>
    <w:p>
      <w:r>
        <w:t>66.400</w:t>
      </w:r>
    </w:p>
    <w:p>
      <w:r>
        <w:t>13. Nhà biệt thự thuộc thị xã Đức Phổ đối với khu vực 07 phường (Phổ Hòa, Phổ Vinh, Phổ Ninh, Phổ Minh, Phổ Văn, Phổ Quang, Phổ Thạnh)</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39.400</w:t>
      </w:r>
    </w:p>
    <w:p>
      <w:r>
        <w:t>34.600</w:t>
      </w:r>
    </w:p>
    <w:p>
      <w:r>
        <w:t>32.200</w:t>
      </w:r>
    </w:p>
    <w:p>
      <w:r>
        <w:t>II</w:t>
      </w:r>
    </w:p>
    <w:p>
      <w:r>
        <w:t>47.100</w:t>
      </w:r>
    </w:p>
    <w:p>
      <w:r>
        <w:t>41.300</w:t>
      </w:r>
    </w:p>
    <w:p>
      <w:r>
        <w:t>38.400</w:t>
      </w:r>
    </w:p>
    <w:p>
      <w:r>
        <w:t>III</w:t>
      </w:r>
    </w:p>
    <w:p>
      <w:r>
        <w:t>55.200</w:t>
      </w:r>
    </w:p>
    <w:p>
      <w:r>
        <w:t>48.400</w:t>
      </w:r>
    </w:p>
    <w:p>
      <w:r>
        <w:t>45.000</w:t>
      </w:r>
    </w:p>
    <w:p>
      <w:r>
        <w:t>IV</w:t>
      </w:r>
    </w:p>
    <w:p>
      <w:r>
        <w:t>86.600</w:t>
      </w:r>
    </w:p>
    <w:p>
      <w:r>
        <w:t>75.900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34.600</w:t>
      </w:r>
    </w:p>
    <w:p>
      <w:r>
        <w:t>29.700</w:t>
      </w:r>
    </w:p>
    <w:p>
      <w:r>
        <w:t>27.400</w:t>
      </w:r>
    </w:p>
    <w:p>
      <w:r>
        <w:t>II</w:t>
      </w:r>
    </w:p>
    <w:p>
      <w:r>
        <w:t>41.300</w:t>
      </w:r>
    </w:p>
    <w:p>
      <w:r>
        <w:t>35.500</w:t>
      </w:r>
    </w:p>
    <w:p>
      <w:r>
        <w:t>32.700</w:t>
      </w:r>
    </w:p>
    <w:p>
      <w:r>
        <w:t>III</w:t>
      </w:r>
    </w:p>
    <w:p>
      <w:r>
        <w:t>48.400</w:t>
      </w:r>
    </w:p>
    <w:p>
      <w:r>
        <w:t>41.500</w:t>
      </w:r>
    </w:p>
    <w:p>
      <w:r>
        <w:t>38.100</w:t>
      </w:r>
    </w:p>
    <w:p>
      <w:r>
        <w:t>IV</w:t>
      </w:r>
    </w:p>
    <w:p>
      <w:r>
        <w:t>75.900</w:t>
      </w:r>
    </w:p>
    <w:p>
      <w:r>
        <w:t>65.200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30.600</w:t>
      </w:r>
    </w:p>
    <w:p>
      <w:r>
        <w:t>26.000</w:t>
      </w:r>
    </w:p>
    <w:p>
      <w:r>
        <w:t>23.600</w:t>
      </w:r>
    </w:p>
    <w:p>
      <w:r>
        <w:t>II</w:t>
      </w:r>
    </w:p>
    <w:p>
      <w:r>
        <w:t>36.600</w:t>
      </w:r>
    </w:p>
    <w:p>
      <w:r>
        <w:t>31.000</w:t>
      </w:r>
    </w:p>
    <w:p>
      <w:r>
        <w:t>28.200</w:t>
      </w:r>
    </w:p>
    <w:p>
      <w:r>
        <w:t>III</w:t>
      </w:r>
    </w:p>
    <w:p>
      <w:r>
        <w:t>42.900</w:t>
      </w:r>
    </w:p>
    <w:p>
      <w:r>
        <w:t>36.300</w:t>
      </w:r>
    </w:p>
    <w:p>
      <w:r>
        <w:t>33.000</w:t>
      </w:r>
    </w:p>
    <w:p>
      <w:r>
        <w:t>IV</w:t>
      </w:r>
    </w:p>
    <w:p>
      <w:r>
        <w:t>67.400</w:t>
      </w:r>
    </w:p>
    <w:p>
      <w:r>
        <w:t>56.900</w:t>
      </w:r>
    </w:p>
    <w:p>
      <w:r>
        <w:t>14. Nhà biệt thự thuộc thị xã Đức Phổ đối với các xã còn lại</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35.000</w:t>
      </w:r>
    </w:p>
    <w:p>
      <w:r>
        <w:t>30.300</w:t>
      </w:r>
    </w:p>
    <w:p>
      <w:r>
        <w:t>27.900</w:t>
      </w:r>
    </w:p>
    <w:p>
      <w:r>
        <w:t>II</w:t>
      </w:r>
    </w:p>
    <w:p>
      <w:r>
        <w:t>41.800</w:t>
      </w:r>
    </w:p>
    <w:p>
      <w:r>
        <w:t>36.200</w:t>
      </w:r>
    </w:p>
    <w:p>
      <w:r>
        <w:t>33.300</w:t>
      </w:r>
    </w:p>
    <w:p>
      <w:r>
        <w:t>III</w:t>
      </w:r>
    </w:p>
    <w:p>
      <w:r>
        <w:t>49.000</w:t>
      </w:r>
    </w:p>
    <w:p>
      <w:r>
        <w:t>42.300</w:t>
      </w:r>
    </w:p>
    <w:p>
      <w:r>
        <w:t>39.000</w:t>
      </w:r>
    </w:p>
    <w:p>
      <w:r>
        <w:t>IV</w:t>
      </w:r>
    </w:p>
    <w:p>
      <w:r>
        <w:t>77.000</w:t>
      </w:r>
    </w:p>
    <w:p>
      <w:r>
        <w:t>66.400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30.300</w:t>
      </w:r>
    </w:p>
    <w:p>
      <w:r>
        <w:t>25.400</w:t>
      </w:r>
    </w:p>
    <w:p>
      <w:r>
        <w:t>23.200</w:t>
      </w:r>
    </w:p>
    <w:p>
      <w:r>
        <w:t>II</w:t>
      </w:r>
    </w:p>
    <w:p>
      <w:r>
        <w:t>36.200</w:t>
      </w:r>
    </w:p>
    <w:p>
      <w:r>
        <w:t>30.500</w:t>
      </w:r>
    </w:p>
    <w:p>
      <w:r>
        <w:t>27.600</w:t>
      </w:r>
    </w:p>
    <w:p>
      <w:r>
        <w:t>III</w:t>
      </w:r>
    </w:p>
    <w:p>
      <w:r>
        <w:t>42.300</w:t>
      </w:r>
    </w:p>
    <w:p>
      <w:r>
        <w:t>35.600</w:t>
      </w:r>
    </w:p>
    <w:p>
      <w:r>
        <w:t>32.300</w:t>
      </w:r>
    </w:p>
    <w:p>
      <w:r>
        <w:t>IV</w:t>
      </w:r>
    </w:p>
    <w:p>
      <w:r>
        <w:t>66.400</w:t>
      </w:r>
    </w:p>
    <w:p>
      <w:r>
        <w:t>55.900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26.300</w:t>
      </w:r>
    </w:p>
    <w:p>
      <w:r>
        <w:t>21.600</w:t>
      </w:r>
    </w:p>
    <w:p>
      <w:r>
        <w:t>19.300</w:t>
      </w:r>
    </w:p>
    <w:p>
      <w:r>
        <w:t>II</w:t>
      </w:r>
    </w:p>
    <w:p>
      <w:r>
        <w:t>31.400</w:t>
      </w:r>
    </w:p>
    <w:p>
      <w:r>
        <w:t>25.900</w:t>
      </w:r>
    </w:p>
    <w:p>
      <w:r>
        <w:t>23.100</w:t>
      </w:r>
    </w:p>
    <w:p>
      <w:r>
        <w:t>III</w:t>
      </w:r>
    </w:p>
    <w:p>
      <w:r>
        <w:t>36.800</w:t>
      </w:r>
    </w:p>
    <w:p>
      <w:r>
        <w:t>30.200</w:t>
      </w:r>
    </w:p>
    <w:p>
      <w:r>
        <w:t>27.000</w:t>
      </w:r>
    </w:p>
    <w:p>
      <w:r>
        <w:t>IV</w:t>
      </w:r>
    </w:p>
    <w:p>
      <w:r>
        <w:t>57.800</w:t>
      </w:r>
    </w:p>
    <w:p>
      <w:r>
        <w:t>47.400</w:t>
      </w:r>
    </w:p>
    <w:p>
      <w:r>
        <w:t>15. Nhà biệt thự tại thị trấn các huyện</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41.600</w:t>
      </w:r>
    </w:p>
    <w:p>
      <w:r>
        <w:t>36.700</w:t>
      </w:r>
    </w:p>
    <w:p>
      <w:r>
        <w:t>34.300</w:t>
      </w:r>
    </w:p>
    <w:p>
      <w:r>
        <w:t>II</w:t>
      </w:r>
    </w:p>
    <w:p>
      <w:r>
        <w:t>49.700</w:t>
      </w:r>
    </w:p>
    <w:p>
      <w:r>
        <w:t>43.900</w:t>
      </w:r>
    </w:p>
    <w:p>
      <w:r>
        <w:t>40.900</w:t>
      </w:r>
    </w:p>
    <w:p>
      <w:r>
        <w:t>III</w:t>
      </w:r>
    </w:p>
    <w:p>
      <w:r>
        <w:t>58.200</w:t>
      </w:r>
    </w:p>
    <w:p>
      <w:r>
        <w:t>51.300</w:t>
      </w:r>
    </w:p>
    <w:p>
      <w:r>
        <w:t>48.000</w:t>
      </w:r>
    </w:p>
    <w:p>
      <w:r>
        <w:t>IV</w:t>
      </w:r>
    </w:p>
    <w:p>
      <w:r>
        <w:t>91.400</w:t>
      </w:r>
    </w:p>
    <w:p>
      <w:r>
        <w:t>80.600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36.700</w:t>
      </w:r>
    </w:p>
    <w:p>
      <w:r>
        <w:t>31.800</w:t>
      </w:r>
    </w:p>
    <w:p>
      <w:r>
        <w:t>29.500</w:t>
      </w:r>
    </w:p>
    <w:p>
      <w:r>
        <w:t>II</w:t>
      </w:r>
    </w:p>
    <w:p>
      <w:r>
        <w:t>43.900</w:t>
      </w:r>
    </w:p>
    <w:p>
      <w:r>
        <w:t>38.000</w:t>
      </w:r>
    </w:p>
    <w:p>
      <w:r>
        <w:t>35.200</w:t>
      </w:r>
    </w:p>
    <w:p>
      <w:r>
        <w:t>III</w:t>
      </w:r>
    </w:p>
    <w:p>
      <w:r>
        <w:t>51.300</w:t>
      </w:r>
    </w:p>
    <w:p>
      <w:r>
        <w:t>44.400</w:t>
      </w:r>
    </w:p>
    <w:p>
      <w:r>
        <w:t>41.100</w:t>
      </w:r>
    </w:p>
    <w:p>
      <w:r>
        <w:t>IV</w:t>
      </w:r>
    </w:p>
    <w:p>
      <w:r>
        <w:t>80.600</w:t>
      </w:r>
    </w:p>
    <w:p>
      <w:r>
        <w:t>69.900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32.800</w:t>
      </w:r>
    </w:p>
    <w:p>
      <w:r>
        <w:t>28.100</w:t>
      </w:r>
    </w:p>
    <w:p>
      <w:r>
        <w:t>25.700</w:t>
      </w:r>
    </w:p>
    <w:p>
      <w:r>
        <w:t>II</w:t>
      </w:r>
    </w:p>
    <w:p>
      <w:r>
        <w:t>39.200</w:t>
      </w:r>
    </w:p>
    <w:p>
      <w:r>
        <w:t>33.600</w:t>
      </w:r>
    </w:p>
    <w:p>
      <w:r>
        <w:t>30.700</w:t>
      </w:r>
    </w:p>
    <w:p>
      <w:r>
        <w:t>III</w:t>
      </w:r>
    </w:p>
    <w:p>
      <w:r>
        <w:t>45.900</w:t>
      </w:r>
    </w:p>
    <w:p>
      <w:r>
        <w:t>39.200</w:t>
      </w:r>
    </w:p>
    <w:p>
      <w:r>
        <w:t>36.000</w:t>
      </w:r>
    </w:p>
    <w:p>
      <w:r>
        <w:t>IV</w:t>
      </w:r>
    </w:p>
    <w:p>
      <w:r>
        <w:t>72.200</w:t>
      </w:r>
    </w:p>
    <w:p>
      <w:r>
        <w:t>61.600</w:t>
      </w:r>
    </w:p>
    <w:p>
      <w:r>
        <w:t>16. Nhà biệt thự tại các xã không thuộc đô thị</w:t>
      </w:r>
    </w:p>
    <w:p>
      <w:r>
        <w:t>a) Nhà biệt thự có điều kiện hạ tầng kỹ thuật tốt</w:t>
      </w:r>
    </w:p>
    <w:p>
      <w:r>
        <w:t>Đơn vị tính: đồng/m² sử dụng/tháng</w:t>
      </w:r>
    </w:p>
    <w:p>
      <w:r>
        <w:t>Hạng biệt thự</w:t>
      </w:r>
    </w:p>
    <w:p>
      <w:r>
        <w:t>Tầng 1</w:t>
      </w:r>
    </w:p>
    <w:p>
      <w:r>
        <w:t>Tầng 2</w:t>
      </w:r>
    </w:p>
    <w:p>
      <w:r>
        <w:t>Tầng 3</w:t>
      </w:r>
    </w:p>
    <w:p>
      <w:r>
        <w:t>I</w:t>
      </w:r>
    </w:p>
    <w:p>
      <w:r>
        <w:t>32.800</w:t>
      </w:r>
    </w:p>
    <w:p>
      <w:r>
        <w:t>28.100</w:t>
      </w:r>
    </w:p>
    <w:p>
      <w:r>
        <w:t>25.800</w:t>
      </w:r>
    </w:p>
    <w:p>
      <w:r>
        <w:t>II</w:t>
      </w:r>
    </w:p>
    <w:p>
      <w:r>
        <w:t>39.200</w:t>
      </w:r>
    </w:p>
    <w:p>
      <w:r>
        <w:t>33.600</w:t>
      </w:r>
    </w:p>
    <w:p>
      <w:r>
        <w:t>30.700</w:t>
      </w:r>
    </w:p>
    <w:p>
      <w:r>
        <w:t>III</w:t>
      </w:r>
    </w:p>
    <w:p>
      <w:r>
        <w:t>46.000</w:t>
      </w:r>
    </w:p>
    <w:p>
      <w:r>
        <w:t>39.300</w:t>
      </w:r>
    </w:p>
    <w:p>
      <w:r>
        <w:t>36.000</w:t>
      </w:r>
    </w:p>
    <w:p>
      <w:r>
        <w:t>IV</w:t>
      </w:r>
    </w:p>
    <w:p>
      <w:r>
        <w:t>72.200</w:t>
      </w:r>
    </w:p>
    <w:p>
      <w:r>
        <w:t>61.700</w:t>
      </w:r>
    </w:p>
    <w:p>
      <w:r>
        <w:t>b) Nhà biệt thự có điều kiện hạ tầng kỹ thuật trung bình</w:t>
      </w:r>
    </w:p>
    <w:p>
      <w:r>
        <w:t>Đơn vị tính: đồng/m² sử dụng/tháng</w:t>
      </w:r>
    </w:p>
    <w:p>
      <w:r>
        <w:t>Hạng biệt thự</w:t>
      </w:r>
    </w:p>
    <w:p>
      <w:r>
        <w:t>Tầng 1</w:t>
      </w:r>
    </w:p>
    <w:p>
      <w:r>
        <w:t>Tầng 2</w:t>
      </w:r>
    </w:p>
    <w:p>
      <w:r>
        <w:t>Tầng 3</w:t>
      </w:r>
    </w:p>
    <w:p>
      <w:r>
        <w:t>I</w:t>
      </w:r>
    </w:p>
    <w:p>
      <w:r>
        <w:t>28.100</w:t>
      </w:r>
    </w:p>
    <w:p>
      <w:r>
        <w:t>23.300</w:t>
      </w:r>
    </w:p>
    <w:p>
      <w:r>
        <w:t>21.000</w:t>
      </w:r>
    </w:p>
    <w:p>
      <w:r>
        <w:t>II</w:t>
      </w:r>
    </w:p>
    <w:p>
      <w:r>
        <w:t>33.600</w:t>
      </w:r>
    </w:p>
    <w:p>
      <w:r>
        <w:t>27.900</w:t>
      </w:r>
    </w:p>
    <w:p>
      <w:r>
        <w:t>25.100</w:t>
      </w:r>
    </w:p>
    <w:p>
      <w:r>
        <w:t>III</w:t>
      </w:r>
    </w:p>
    <w:p>
      <w:r>
        <w:t>39.300</w:t>
      </w:r>
    </w:p>
    <w:p>
      <w:r>
        <w:t>32.600</w:t>
      </w:r>
    </w:p>
    <w:p>
      <w:r>
        <w:t>29.300</w:t>
      </w:r>
    </w:p>
    <w:p>
      <w:r>
        <w:t>IV</w:t>
      </w:r>
    </w:p>
    <w:p>
      <w:r>
        <w:t>61.700</w:t>
      </w:r>
    </w:p>
    <w:p>
      <w:r>
        <w:t>51.200</w:t>
      </w:r>
    </w:p>
    <w:p>
      <w:r>
        <w:t>c) Nhà biệt thự có điều kiện hạ tầng kỹ thuật kém</w:t>
      </w:r>
    </w:p>
    <w:p>
      <w:r>
        <w:t>Đơn vị tính: đồng/m² sử dụng/tháng</w:t>
      </w:r>
    </w:p>
    <w:p>
      <w:r>
        <w:t>Hạng biệt thự</w:t>
      </w:r>
    </w:p>
    <w:p>
      <w:r>
        <w:t>Tầng 1</w:t>
      </w:r>
    </w:p>
    <w:p>
      <w:r>
        <w:t>Tầng 2</w:t>
      </w:r>
    </w:p>
    <w:p>
      <w:r>
        <w:t>Tầng 3</w:t>
      </w:r>
    </w:p>
    <w:p>
      <w:r>
        <w:t>I</w:t>
      </w:r>
    </w:p>
    <w:p>
      <w:r>
        <w:t>24.100</w:t>
      </w:r>
    </w:p>
    <w:p>
      <w:r>
        <w:t>19.500</w:t>
      </w:r>
    </w:p>
    <w:p>
      <w:r>
        <w:t>17.200</w:t>
      </w:r>
    </w:p>
    <w:p>
      <w:r>
        <w:t>II</w:t>
      </w:r>
    </w:p>
    <w:p>
      <w:r>
        <w:t>28.700</w:t>
      </w:r>
    </w:p>
    <w:p>
      <w:r>
        <w:t>23.300</w:t>
      </w:r>
    </w:p>
    <w:p>
      <w:r>
        <w:t>20.500</w:t>
      </w:r>
    </w:p>
    <w:p>
      <w:r>
        <w:t>III</w:t>
      </w:r>
    </w:p>
    <w:p>
      <w:r>
        <w:t>33.700</w:t>
      </w:r>
    </w:p>
    <w:p>
      <w:r>
        <w:t>27.200</w:t>
      </w:r>
    </w:p>
    <w:p>
      <w:r>
        <w:t>24.000</w:t>
      </w:r>
    </w:p>
    <w:p>
      <w:r>
        <w:t>IV</w:t>
      </w:r>
    </w:p>
    <w:p>
      <w:r>
        <w:t>52.900</w:t>
      </w:r>
    </w:p>
    <w:p>
      <w:r>
        <w:t>42.700</w:t>
      </w:r>
    </w:p>
    <w:p>
      <w:r>
        <w:t>17. Cấp nhà ở và hạng biệt thự được xác định theo Điều 72 Nghị định số 95/2024/NĐ-CP ngày 24 tháng 7 năm 2024 của Chính phủ Quy định chi tiết một số điều của Luật Nhà ở.</w:t>
      </w:r>
    </w:p>
    <w:p>
      <w:r>
        <w:t>18. Giá cho thuê nhà chưa bao gồm thuế giá trị gia tăng, chi phí quản lý vận hành nhà ở.</w:t>
      </w:r>
    </w:p>
    <w:p>
      <w:r>
        <w:t>Điều 3. Tổ chức thực hiện</w:t>
      </w:r>
    </w:p>
    <w:p>
      <w:r>
        <w:t>1. Trung tâm Phát triển quỹ đất tỉnh Quảng Ngãi có trách nhiệm</w:t>
      </w:r>
    </w:p>
    <w:p>
      <w:r>
        <w:t>a) Thông báo giá thuê nhà tại Quyết định này cho các cá nhân, hộ gia đình thuê nhà ở cũ thuộc tài sản công biết để thực hiện.</w:t>
      </w:r>
    </w:p>
    <w:p>
      <w:r>
        <w:t>b) Khi thực hiện cho thuê nhà, phải xác định cụ thể điều kiện hạ tầng kỹ thuật của từng căn, ngôi nhà theo quy định tại Nghị định số 95/2024/NĐ-CP ngày 24/7/2024 của Chính phủ để xác định giá cho thuê phù hợp với quy định tại Quyết định này.</w:t>
      </w:r>
    </w:p>
    <w:p>
      <w:r>
        <w:t>c) Căn cứ vào thời gian đã sử dụng, mức độ hư hỏng, xuống cấp của nhà ở cho thuê, mức độ mà người thuê nhà đã đầu tư sửa chữa các hư hỏng của nhà ở, tham mưu UBND tỉnh điều chỉnh giảm giá cho thuê nhà ở nhưng mức giảm tối đa không được vượt quá 30% số tiền phải trả theo giá cho thuê nhà quy định tại Quyết định này và theo đúng quy định của pháp luật.</w:t>
      </w:r>
    </w:p>
    <w:p>
      <w:r>
        <w:t>2. Sở Xây dựng</w:t>
      </w:r>
    </w:p>
    <w:p>
      <w:r>
        <w:t>Trong trường hợp Nhà nước có điều chỉnh tiền lương, Sở Xây dựng có trách nhiệm kịp thời tham mưu Ủy ban nhân dân tỉnh điều chỉnh lại giá thuê nhà ở tương ứng với tỷ lệ điều chỉnh của tiền lương theo quy định.</w:t>
      </w:r>
    </w:p>
    <w:p>
      <w:r>
        <w:t>Điều 4. Xử lý chuyển tiếp</w:t>
      </w:r>
    </w:p>
    <w:p>
      <w:r>
        <w:t>Đối với các hợp đồng thuê nhà ở cũ thuộc tài sản công đã ký kết với hộ gia đình, cá nhân trước ngày Quyết định này có hiệu lực thi hành, Trung tâm Phát triển quỹ đất tỉnh Quảng Ngãi thực hiện điều chỉnh lại giá cho thuê trong hợp đồng theo giá cho thuê tại Quyết định này.</w:t>
      </w:r>
    </w:p>
    <w:p>
      <w:r>
        <w:t>Điều 5. Điều khoản thi hành</w:t>
      </w:r>
    </w:p>
    <w:p>
      <w:r>
        <w:t>1. Quyết định này có hiệu lực thi hành kể từ ngày 20 tháng 4 năm 2025 và thay thế Quyết định số 05/2019/QĐ-UBND ngày 12 tháng 3 năm 2019 của UBND tỉnh ban hành bảng giá cho thuê nhà ở hoặc nhà không có nguồn gốc là nhà ở được bố trí sử dụng trước ngày 05 tháng 7 năm 1994 thuộc sở hữu nhà nước chưa được cải tạo, xây dựng lại trên địa bàn tỉnh Quảng Ngãi.</w:t>
      </w:r>
    </w:p>
    <w:p>
      <w:r>
        <w:t>2. Chánh Văn phòng UBND tỉnh; Giám đốc các Sở: Xây dựng, Tài chính, Nông nghiệp và Môi trường, Công Thương, Y tế, Văn hóa, Thể thao và Du lịch, Tư pháp; Trung tâm Phát triển quỹ đất tỉnh Quảng Ngãi; Chủ tịch UBND các huyện, thị xã, thành phố; Thủ trưởng các cơ quan, đơn vị, tổ chức và cá nhân có liên quan chịu trách nhiệm thi hành Quyết định này./.</w:t>
      </w:r>
    </w:p>
    <w:p>
      <w:r>
        <w:t>Nơi nhận:</w:t>
      </w:r>
    </w:p>
    <w:p>
      <w:r>
        <w:t>- Như Điều 5;</w:t>
      </w:r>
    </w:p>
    <w:p>
      <w:r>
        <w:t>- Văn phòng Chính phủ;</w:t>
      </w:r>
    </w:p>
    <w:p>
      <w:r>
        <w:t>- Bộ Xây dựng;</w:t>
      </w:r>
    </w:p>
    <w:p>
      <w:r>
        <w:t>- Bộ Tài chính;</w:t>
      </w:r>
    </w:p>
    <w:p>
      <w:r>
        <w:t>- Vụ Pháp chế - Bộ Xây dựng;</w:t>
      </w:r>
    </w:p>
    <w:p>
      <w:r>
        <w:t>- Cục Kiểm tra văn bản và Quản lý xử lý</w:t>
      </w:r>
    </w:p>
    <w:p>
      <w:r>
        <w:t>vi phạm hành chính - Bộ Tư pháp;</w:t>
      </w:r>
    </w:p>
    <w:p>
      <w:r>
        <w:t>- Thường trực Tỉnh ủy;</w:t>
      </w:r>
    </w:p>
    <w:p>
      <w:r>
        <w:t>- TT HĐND tỉnh;</w:t>
      </w:r>
    </w:p>
    <w:p>
      <w:r>
        <w:t>- CT, PCT UBND tỉnh;</w:t>
      </w:r>
    </w:p>
    <w:p>
      <w:r>
        <w:t>- Ủy ban MTTQVN tỉnh và các tổ chức</w:t>
      </w:r>
    </w:p>
    <w:p>
      <w:r>
        <w:t>chính trị - xã hội tỉnh;</w:t>
      </w:r>
    </w:p>
    <w:p>
      <w:r>
        <w:t>- Văn phòng Đoàn ĐBQH và HĐND tỉnh;</w:t>
      </w:r>
    </w:p>
    <w:p>
      <w:r>
        <w:t>- Báo Quảng Ngãi, Đài PT-TH tỉnh;</w:t>
      </w:r>
    </w:p>
    <w:p>
      <w:r>
        <w:t>- VPUB: PCVP, các phòng N/cứu;</w:t>
      </w:r>
    </w:p>
    <w:p>
      <w:r>
        <w:t>- Cổng TTĐT tỉnh;</w:t>
      </w:r>
    </w:p>
    <w:p>
      <w:r>
        <w:t>- Lưu: VT, KTN (Vũ 219).</w:t>
      </w:r>
    </w:p>
    <w:p>
      <w:r>
        <w:t>TM. ỦY BAN NHÂN DÂN</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