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quy định chức năng, nhiệm vụ, quyền hạn và cơ cấu tổ chức của Chi cục Trồng trọt và Chăn nuôi thuộc Sở Nông nghiệp và Môi trường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26/2025/QĐ-UBND</w:t>
      </w:r>
    </w:p>
    <w:p>
      <w:r>
        <w:t>Thái Bình, ngày 24 tháng 3 năm 2025</w:t>
      </w:r>
    </w:p>
    <w:p>
      <w:r>
        <w:t>QUYẾT ĐỊNH</w:t>
      </w:r>
    </w:p>
    <w:p>
      <w:r>
        <w:t>QUY ĐỊNH CHỨC NĂNG, NHIỆM VỤ, QUYỀN HẠN VÀ CƠ CẤU TỔ CHỨC CỦA CHI CỤC TRỒNG TRỌT VÀ CHĂN NUÔI THUỘC SỞ NÔNG NGHIỆP VÀ MÔI TRƯỜNG TỈNH THÁI BÌNH</w:t>
      </w:r>
    </w:p>
    <w:p>
      <w:r>
        <w:t>ỦY BAN NHÂN DÂN TỈNH THÁI BÌNH</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ngày 19 tháng 02 năm 2025 của Quốc hội về xử lý một số vấn đề liên quan đến sắp xếp tổ chức bộ máy nhà nước;</w:t>
      </w:r>
    </w:p>
    <w:p>
      <w:r>
        <w:t>Căn cứ Nghị định số 158/2018/NĐ-CP ngày 22 tháng 11 năm 2018 của Chính phủ quy định về thành lập, tổ chức lại, giải thể tổ chức hành chính;</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cấp tỉnh, cấp huyện;</w:t>
      </w:r>
    </w:p>
    <w:p>
      <w:r>
        <w:t>Theo đề nghị của Giám đốc Sở Nông nghiệp và Môi trường tại Tờ trình số 01/TTr-SNNMT ngày 04 tháng 3 năm 2025; của Giám đốc Sở Nội vụ tại Tờ trình số 845/TTr-SNV ngày 20 tháng 3 năm 2025 và Văn bản số 921/SNV-TCBC ngày 21 tháng 3 năm 2025.</w:t>
      </w:r>
    </w:p>
    <w:p>
      <w:r>
        <w:t>QUYẾT ĐỊNH:</w:t>
      </w:r>
    </w:p>
    <w:p>
      <w:r>
        <w:t>Điều 1. Vị trí và chức năng</w:t>
      </w:r>
    </w:p>
    <w:p>
      <w:r>
        <w:t>1. Chi cục Trồng trọt và Chăn nuôi (Sau đây gọi là Chi cục) là tổ chức hành chính thuộc Sở Nông nghiệp và Môi trường, có chức năng tham mưu, giúp Giám đốc Sở Nông nghiệp và Môi trường thực hiện chức năng tham mưu Ủy ban nhân dân tỉnh quản lý nhà nước và tổ chức thực thi pháp luật về chăn nuôi, thú y, trồng trọt, bảo vệ thực vật theo quy định của pháp luật về chăn nuôi, thú y, trồng trọt, bảo vệ và kiểm dịch thực vật.</w:t>
      </w:r>
    </w:p>
    <w:p>
      <w:r>
        <w:t>2. Chi cục chịu sự quản lý trực tiếp về tổ chức, biên chế và hoạt động của Sở Nông nghiệp và Môi trường; đồng thời chịu sự hướng dẫn, thanh tra, kiểm tra về chuyên môn, nghiệp vụ của cơ quan có thẩm quyền.</w:t>
      </w:r>
    </w:p>
    <w:p>
      <w:r>
        <w:t>3. Chi cục có tư cách pháp nhân, có con dấu và tài khoản riêng, được mở tài khoản tại Kho bạc Nhà nước theo quy định.</w:t>
      </w:r>
    </w:p>
    <w:p>
      <w:r>
        <w:t>4. Trụ sở làm việc:</w:t>
      </w:r>
    </w:p>
    <w:p>
      <w:r>
        <w:t>- Trụ sở chính: Số 14, đường Quang Trung, phường Trần Hưng Đạo, thành phố Thái Bình, tỉnh Thái Bình;</w:t>
      </w:r>
    </w:p>
    <w:p>
      <w:r>
        <w:t>- Trụ sở 2: Số 20, đường Quang Trung, phường Trần Hưng Đạo, thành phố Thái Bình, tỉnh Thái Bình.</w:t>
      </w:r>
    </w:p>
    <w:p>
      <w:r>
        <w:t>Điều 2. Nhiệm vụ và quyền hạn</w:t>
      </w:r>
    </w:p>
    <w:p>
      <w:r>
        <w:t>1. Tham mưu, giúp Giám đốc Sở Nông nghiệp và Môi trường thực hiện các nhiệm vụ, quyền hạn về lĩnh vực chăn nuôi, thú y, trồng trọt, bảo vệ và kiểm dịch thực vật, cụ thể như sau:</w:t>
      </w:r>
    </w:p>
    <w:p>
      <w:r>
        <w:t>a) Tham mưu, trình Ủy ban nhân dân tỉnh ban hành theo thẩm quyền hoặc trình cấp có thẩm quyền: Kế hoạch chuyển đổi cơ cấu cây trồng phù hợp với địa phương, cơ cấu cây trồng hên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 chiến lược, kế hoạch phát triển chăn nuôi, quy định mật độ chăn nuôi của địa phương; quyết định của Hội đồng nhân dân tỉnh về khu vực thuộc nội thành của thành phố,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trồng trọt, phát triển vùng sản xuất cây trồng, sản xuất nông sản thực phẩm an toàn trên địa bàn tỉnh; hướng dẫn và tổ chức xây dựng mô hình thực hành sản xuất nông nghiệp tốt (VietGAP) trong nông nghiệp; tổ chức thực hiện kế hoạch sử dụng, bảo vệ và cải tạo nâng cao độ phì đất nông nghiệp, chống xói mòn, sa mạc hoá và sạt lở đất; thực hiện cấp mã số vùng trồng trên địa bàn tỉnh theo quy định của pháp luật;</w:t>
      </w:r>
    </w:p>
    <w:p>
      <w:r>
        <w:t>d) Hướng dẫn và tổ chức thực hiện kiểm dịch nội địa về thực vật,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cây trồng, giống vật nuôi; quản lý giống cây trồng, vật nuôi; quản lý phân bón, thuốc bảo vệ thực vật, thức ăn chăn nuôi; các vật tư khác thuộc lĩnh vực chăn nuôi, thú y theo và phục vụ sản xuất nông nghiệp quy định của pháp luật;</w:t>
      </w:r>
    </w:p>
    <w:p>
      <w:r>
        <w:t>e) Quản lý và sử dụng dự trữ địa phương về giống cây trồng, thuốc bảo vệ thực vật, thuốc thú y và các vật tư, hàng hóa thuộc lĩnh vực trồng trọt, bảo vệ thực vật và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hại quy mô vừa, quy mô nhỏ; đánh giá giám sát duy trì điều kiện chăn nuôi đối với cơ sở chăn nuôi trang trại quy mô lớn theo quy định của pháp luật.</w:t>
      </w:r>
    </w:p>
    <w:p>
      <w:r>
        <w:t>2. Quản lý tổ chức bộ máy, biên chế công chức, viên chức, lao động hợp đồng, vị trí việc làm, tài chính, tài sản được giao theo quy định của pháp luật.</w:t>
      </w:r>
    </w:p>
    <w:p>
      <w:r>
        <w:t>3. Thực hiện công tác thông tin, báo cáo định kỳ hoặc đột xuất về tình hình thực hiện nhiệm vụ được giao theo quy định pháp luật.</w:t>
      </w:r>
    </w:p>
    <w:p>
      <w:r>
        <w:t>4. Thực hiện các nhiệm vụ khác do Giám đốc Sở Nông nghiệp và Môi trường giao và theo quy định pháp luật.</w:t>
      </w:r>
    </w:p>
    <w:p>
      <w:r>
        <w:t>Điều 3. Cơ cấu tổ chức</w:t>
      </w:r>
    </w:p>
    <w:p>
      <w:r>
        <w:t>1. Lãnh đạo Chi cục, gồm: Chi cục trưởng và không quá 02 Phó Chi cục trưởng.</w:t>
      </w:r>
    </w:p>
    <w:p>
      <w:r>
        <w:t>2. Các tổ chức hành chính thuộc Chi cục, gồm: 06 tổ chức, cụ thể:</w:t>
      </w:r>
    </w:p>
    <w:p>
      <w:r>
        <w:t>a) Phòng Hành chính, tổng hợp;</w:t>
      </w:r>
    </w:p>
    <w:p>
      <w:r>
        <w:t>b) Phòng Chăn nuôi;</w:t>
      </w:r>
    </w:p>
    <w:p>
      <w:r>
        <w:t>c) Phòng Thú y;</w:t>
      </w:r>
    </w:p>
    <w:p>
      <w:r>
        <w:t>d) Phòng Trồng trọt;</w:t>
      </w:r>
    </w:p>
    <w:p>
      <w:r>
        <w:t>đ) Phòng Bảo vệ thực vật;</w:t>
      </w:r>
    </w:p>
    <w:p>
      <w:r>
        <w:t>e) Phòng Kiểm dịch.</w:t>
      </w:r>
    </w:p>
    <w:p>
      <w:r>
        <w:t>3. Các đơn vị thuộc Chi cục, gồm: 08 đơn vị, cụ thể:</w:t>
      </w:r>
    </w:p>
    <w:p>
      <w:r>
        <w:t>a) Trạm Trồng trọt và Chăn nuôi thành phố Thái Bình;</w:t>
      </w:r>
    </w:p>
    <w:p>
      <w:r>
        <w:t>b) Trạm Trồng trọt và Chăn nuôi huyện Vũ Thư;</w:t>
      </w:r>
    </w:p>
    <w:p>
      <w:r>
        <w:t>c) Trạm Trồng trọt và Chăn nuôi huyện Kiến Xương;</w:t>
      </w:r>
    </w:p>
    <w:p>
      <w:r>
        <w:t>d) Trạm Trồng trọt và Chăn nuôi huyện Tiền Hải;</w:t>
      </w:r>
    </w:p>
    <w:p>
      <w:r>
        <w:t>đ) Trạm Trồng trọt và Chăn nuôi huyện Thái Thụy;</w:t>
      </w:r>
    </w:p>
    <w:p>
      <w:r>
        <w:t>e) Trạm Trồng trọt và Chăn nuôi huyện Quỳnh Phụ;</w:t>
      </w:r>
    </w:p>
    <w:p>
      <w:r>
        <w:t>g) Trạm Trồng trọt và Chăn nuôi huyện Đông Hưng;</w:t>
      </w:r>
    </w:p>
    <w:p>
      <w:r>
        <w:t>h) Trạm Trồng trọt và Chăn nuôi huyện Hưng Hà.</w:t>
      </w:r>
    </w:p>
    <w:p>
      <w:r>
        <w:t>Các đơn vị thuộc Chi cục có con dấu và trụ sở làm việc theo quy định của pháp luật.</w:t>
      </w:r>
    </w:p>
    <w:p>
      <w:r>
        <w:t>Điều 4. Trách nhiệm của Chi cục trưởng Chi cục Trồng trọt và Chăn nuôi</w:t>
      </w:r>
    </w:p>
    <w:p>
      <w:r>
        <w:t>1. Sắp xếp, tổ chức, bố trí công chức, viên chức, lao động hợp đồng tại các tổ chức hành chính, đơn vị thuộc Chi cục theo quy định hiện hành của pháp luật.</w:t>
      </w:r>
    </w:p>
    <w:p>
      <w:r>
        <w:t>2. Xây dựng chức năng, nhiệm vụ, cơ cấu tổ chức của các tổ chức hành chính, các đơn vị trực thuộc Chi cục trình Giám đốc Sở Nông nghiệp và Môi trường phê duyệt.</w:t>
      </w:r>
    </w:p>
    <w:p>
      <w:r>
        <w:t>Điều 5. Điều khoản chuyển tiếp</w:t>
      </w:r>
    </w:p>
    <w:p>
      <w:r>
        <w:t>Sau khi thực hiện sáp nhập, cấp phó của các tổ chức hành chính, đơn vị trực thuộc Chi cục Trồng trọt và Chăn nuôi có thể cao hơn quy định nhưng phải xây dựng phương án sắp xếp giảm số lượng cấp phó theo quy định trong thời gian 05 năm (kể từ ngày Quyết định này có hiệu lực).</w:t>
      </w:r>
    </w:p>
    <w:p>
      <w:r>
        <w:t>Điều 6.  Quyết định này có hiệu lực thi hành kể từ ngày ký ban hành và thay thế các Quyết định của Ủy ban nhân dân tỉnh: Số 18/2024/QĐ-UBND ngày 24/5/2024 quy định chức năng, nhiệm vụ, quyền hạn và cơ cấu tổ chức của Chi cục Chăn nuôi và Thú y thuộc Sở Nông nghiệp và Phát triển nông thôn; số 22/2024/QĐ-UBND ngày 24/5/2024 quy định chức năng, nhiệm vụ, quyền hạn và cơ cấu tổ chức của Chi cục Trồng trọt và Bảo vệ thực vật thuộc Sở Nông nghiệp và Phát triển nông thôn.</w:t>
      </w:r>
    </w:p>
    <w:p>
      <w:r>
        <w:t>Điều 7.  Chánh Văn phòng Ủy ban nhân dân tỉnh; Giám đốc Sở: Nội vụ, Nông nghiệp và Môi trường, Tài chính, Xây dựng; Chi cục trưởng Chi cục Trồng trọt và Chăn nuôi; Thủ trưởng các cơ quan, đơn vị và cá nhân có liên quan chịu trách nhiệm thi hành Quyết định này./.</w:t>
      </w:r>
    </w:p>
    <w:p>
      <w:r>
        <w:t>Nơi nhận:</w:t>
      </w:r>
    </w:p>
    <w:p>
      <w:r>
        <w:t>- Bộ Nông nghiệp và Môi trường;</w:t>
      </w:r>
    </w:p>
    <w:p>
      <w:r>
        <w:t>- Vụ Pháp chế - Bộ Nội vụ;</w:t>
      </w:r>
    </w:p>
    <w:p>
      <w:r>
        <w:t>- Cục Kiểm tra văn bản QPPL - Bộ Tư pháp;</w:t>
      </w:r>
    </w:p>
    <w:p>
      <w:r>
        <w:t>- Thường trực Tỉnh ủy;</w:t>
      </w:r>
    </w:p>
    <w:p>
      <w:r>
        <w:t>- Thường trực HĐND tỉnh;</w:t>
      </w:r>
    </w:p>
    <w:p>
      <w:r>
        <w:t>- Chủ tịch, các PCT UBND tỉnh;</w:t>
      </w:r>
    </w:p>
    <w:p>
      <w:r>
        <w:t>- Như Điều 7;</w:t>
      </w:r>
    </w:p>
    <w:p>
      <w:r>
        <w:t>- Lãnh đạo VP UBND tỉnh;</w:t>
      </w:r>
    </w:p>
    <w:p>
      <w:r>
        <w:t>- Báo Thái Bình;</w:t>
      </w:r>
    </w:p>
    <w:p>
      <w:r>
        <w:t>- Công báo tỉnh Thái Bình;</w:t>
      </w:r>
    </w:p>
    <w:p>
      <w:r>
        <w:t>- Cổng Thông tin điện tử tỉnh;</w:t>
      </w:r>
    </w:p>
    <w:p>
      <w:r>
        <w:t>- Lưu: VT, NCKS.</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