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bãi bỏ Chỉ thị 07/2010/CT-UBND về tăng cường công tác xây dựng, quản lý, khai thác tủ sách pháp luật trên địa bàn tỉnh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26/2025/QĐ-UBND</w:t>
      </w:r>
    </w:p>
    <w:p>
      <w:r>
        <w:t>Bến Tre, ngày 26 tháng 4 năm 2025</w:t>
      </w:r>
    </w:p>
    <w:p>
      <w:r>
        <w:t>QUYẾT ĐỊNH</w:t>
      </w:r>
    </w:p>
    <w:p>
      <w:r>
        <w:t>BÃI BỎ CHỈ THỊ SỐ 07/2010/CT-UBND NGÀY 05 THÁNG 11 NĂM 2010 CỦA ỦY BAN NHÂN DÂN TỈNH VỀ TĂNG CƯỜNG CÔNG TÁC XÂY DỰNG, QUẢN LÝ, KHAI THÁC TỦ SÁCH PHÁP LUẬT TRÊN ĐỊA BÀN TỈNH BẾN TRE</w:t>
      </w:r>
    </w:p>
    <w:p>
      <w:r>
        <w:t>Căn cứ Luật Tổ chức chính quyền địa phương ngày 19 tháng 02 năm 2025;</w:t>
      </w:r>
    </w:p>
    <w:p>
      <w:r>
        <w:t>Căn cứ Luật Ban hành văn bản quy phạm pháp luật ngày 19 tháng 02 năm 2025;</w:t>
      </w:r>
    </w:p>
    <w:p>
      <w:r>
        <w:t>Căn cứ Luật Phổ biến, giáo dục pháp luật ngày 20 tháng 6 năm 2012;</w:t>
      </w:r>
    </w:p>
    <w:p>
      <w:r>
        <w:t>Căn cứ Quyết định số 14/2019/QĐ-TTg ngày 13 tháng 3 năm 2019 của Thủ tướng Chính phủ về xây dựng, quản lý, khai thác Tủ sách pháp luật;</w:t>
      </w:r>
    </w:p>
    <w:p>
      <w:r>
        <w:t>Theo đề nghị của Giám đốc Sở Tư pháp tại Tờ trình số 124/TTr-STP ngày 16 tháng 01 năm 2025;</w:t>
      </w:r>
    </w:p>
    <w:p>
      <w:r>
        <w:t>Ủy ban nhân dân ban hành Quyết định bãi bỏ Chỉ thị số 07/2010/CT-UBND ngày 05 tháng 11 năm 2010 của Ủy ban nhân dân tỉnh về tăng cường công tác xây dựng, quản lý, khai thác tủ sách pháp luật trên địa bàn tỉnh Bến Tre.</w:t>
      </w:r>
    </w:p>
    <w:p>
      <w:r>
        <w:t>Điều 1.  Bãi bỏ toàn bộ Chỉ thị số 07/2010/CT-UBND ngày 05 tháng 11 năm 2010 của Ủy ban nhân dân tỉnh về tăng cường công tác xây dựng, quản lý, khai thác tủ sách pháp luật trên địa bàn tỉnh Bến Tre.</w:t>
      </w:r>
    </w:p>
    <w:p>
      <w:r>
        <w:t>Lý do: Cơ sở pháp lý để xây dựng Chỉ thị số 07/2010/CT-UBND là Quyết định số 06/2010/QĐ-TTg ngày 25 tháng 01 năm 2010, được thay thế bằng Quyết định số 14/2019/QĐ-TTg ngày 13 tháng 3 năm 2019 của Thủ tướng Chính phủ về xây dựng, quản lý, khai thác Tủ sách pháp luật.</w:t>
      </w:r>
    </w:p>
    <w:p>
      <w:r>
        <w:t>Điều 2. Điều khoản thi hành</w:t>
      </w:r>
    </w:p>
    <w:p>
      <w:r>
        <w:t>1. Chánh Văn phòng Ủy ban nhân dân tỉnh; Giám đốc các Sở: Tư pháp, Tài chính, Giáo dục và Đào tạo; Thủ trưởng các cơ quan, ban, ngành tỉnh; Chủ tịch Ủy ban nhân dân các huyện, thành phố; Chủ tịch Ủy ban nhân dân các xã, phường, thị trấn và các tổ chức, cá nhân có liên quan chịu trách nhiệm thi hành Quyết định này.</w:t>
      </w:r>
    </w:p>
    <w:p>
      <w:r>
        <w:t>2. Quyết định này có hiệu lực kể từ ngày 06 tháng 5 năm 2025./.</w:t>
      </w:r>
    </w:p>
    <w:p>
      <w:r>
        <w:t>Nơi nhận:</w:t>
      </w:r>
    </w:p>
    <w:p>
      <w:r>
        <w:t>- Như Điều 2;</w:t>
      </w:r>
    </w:p>
    <w:p>
      <w:r>
        <w:t>- Văn phòng Chính phủ;</w:t>
      </w:r>
    </w:p>
    <w:p>
      <w:r>
        <w:t>- Bộ Tư pháp;</w:t>
      </w:r>
    </w:p>
    <w:p>
      <w:r>
        <w:t>- TT Tỉnh ủy, TT HĐND tỉnh;</w:t>
      </w:r>
    </w:p>
    <w:p>
      <w:r>
        <w:t>- Cục Kiểm tra VB và Quản lý XLVPHC (Bộ Tư pháp);</w:t>
      </w:r>
    </w:p>
    <w:p>
      <w:r>
        <w:t>- Chủ tịch, các PCT UBND tỉnh;</w:t>
      </w:r>
    </w:p>
    <w:p>
      <w:r>
        <w:t>- Chánh, các Phó CVP UBND tỉnh;</w:t>
      </w:r>
    </w:p>
    <w:p>
      <w:r>
        <w:t>- Sở Tư pháp (tự kiểm tra);</w:t>
      </w:r>
    </w:p>
    <w:p>
      <w:r>
        <w:t>- Các Sở, ban, ngành đoàn thể tỉnh;</w:t>
      </w:r>
    </w:p>
    <w:p>
      <w:r>
        <w:t>- UBND các huyện, thành phố;</w:t>
      </w:r>
    </w:p>
    <w:p>
      <w:r>
        <w:t>- Chánh, các Phó CVP UBND tỉnh;</w:t>
      </w:r>
    </w:p>
    <w:p>
      <w:r>
        <w:t>- Phòng: NC, TH;</w:t>
      </w:r>
    </w:p>
    <w:p>
      <w:r>
        <w:t>- Cổng TTĐT tỉnh;</w:t>
      </w:r>
    </w:p>
    <w:p>
      <w:r>
        <w:t>- Lưu: VT.</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