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Đơn giá dịch vụ sự nghiệp công Xây dựng, duy trì, vận hành hệ thống thông tin ngành tài nguyên và môi trường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26/2024/QĐ-UBND</w:t>
      </w:r>
    </w:p>
    <w:p>
      <w:r>
        <w:t>Ninh Bình, ngày 15 tháng 3 năm 2024</w:t>
      </w:r>
    </w:p>
    <w:p>
      <w:r>
        <w:t>QUYẾT ĐỊNH</w:t>
      </w:r>
    </w:p>
    <w:p>
      <w:r>
        <w:t>BAN HÀNH ĐƠN GIÁ DỊCH VỤ SỰ NGHIỆP CÔNG XÂY DỰNG, DUY TRÌ, VẬN HÀNH HỆ THỐNG THÔNG TIN NGÀNH TÀI NGUYÊN VÀ MÔI TRƯỜNG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204/2004/NĐ-CP ngày 14 tháng 12 năm 2004 của Chính phủ quy định về chế độ tiền lương đối với cán bộ, công chức, viên chức và lực lượng vũ trang;</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 77/2013/NĐ-CP ngày  14 tháng 11 năm 2013 của Chính phủ quy định chi tiết và hướng dẫn thi hành một số điều của Luật Giá;</w:t>
      </w:r>
    </w:p>
    <w:p>
      <w:r>
        <w:t>Căn cứ Nghị định số 73/2017/NĐ-CP ngày 14/6/2017 của Chính phủ về thu thập, quản lý, khai thác và sử dụng thông tin dữ liệu tài nguyên và môi trường;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136/2017/TT-BTC ngày 22 tháng 12 năm 2017 của Bộ trưởng Bộ Tài chính quy định lập, quản lý, sử dụng kinh phí chi hoạt động kinh tế đối với các nhiệm vụ chi về Tài nguyên và Môi trường;</w:t>
      </w:r>
    </w:p>
    <w:p>
      <w:r>
        <w:t>Căn cứ Thông tư số 14/2020/TT-BTNMT ngày 27/11/2020 của Bộ Tài nguyên và Môi trường về việc ban hành Quy trình và Định mức kinh tế - kỹ thuật xây dựng, duy trì, vận hành hệ thống thông tin ngành tài nguyên và môi trường;</w:t>
      </w:r>
    </w:p>
    <w:p>
      <w:r>
        <w:t>Căn cứ Nghị quyết số 85/NQ-HĐND ngày 09 tháng 12 năm 2022 của Hội đồng nhân dân tỉnh Ninh Bình ban hành Danh mục dịch vụ công sử dụng ngân sách nhà nước thuộc lĩnh vực hoạt động kinh tế Tài nguyên và Môi trường trên địa bàn tỉnh Ninh Bình;</w:t>
      </w:r>
    </w:p>
    <w:p>
      <w:r>
        <w:t>Theo đề nghị của Giám đốc Sở Tài nguyên và Môi trường tại Tờ trình số    32/TTr-STNMT ngày 30 tháng 01 năm 2024.</w:t>
      </w:r>
    </w:p>
    <w:p>
      <w:r>
        <w:t>QUYẾT ĐỊNH:</w:t>
      </w:r>
    </w:p>
    <w:p>
      <w:r>
        <w:t>Điều 1.  Ban hành kèm theo Quyết định này Đơn giá dịch vụ sự nghiệp công Xây dựng, duy trì, vận hành hệ thống thông tin ngành tài nguyên và môi trường thực hiện trên địa bàn tỉnh Ninh Bình, như sau:</w:t>
      </w:r>
    </w:p>
    <w:p>
      <w:r>
        <w:t>1. Đơn giá Xây dựng phần mềm hỗ trợ việc quản lý, khai thác cơ sở dữ liệu ngành tài nguyên và môi trường thực hiện theo quy định tại Phụ lục I.</w:t>
      </w:r>
    </w:p>
    <w:p>
      <w:r>
        <w:t>2. Đơn giá Duy trì, vận hành hệ thống thông tin ngành tài nguyên và môi trường thực hiện theo quy định tại Phụ lục II, gồm:</w:t>
      </w:r>
    </w:p>
    <w:p>
      <w:r>
        <w:t>a) Đơn giá Duy trì, vận hành phần mền hỗ trợ việc quản lý, khai thác cơ sở dữ liệu ngành tài nguyên và môi trường tại Phụ lục II.1;</w:t>
      </w:r>
    </w:p>
    <w:p>
      <w:r>
        <w:t>b) Đơn giá Duy trì, vận hành hệ thống phần cứng công nghệ thông tin tại Phụ lục II.2;</w:t>
      </w:r>
    </w:p>
    <w:p>
      <w:r>
        <w:t>c) Đơn giá Duy trì, vận hành phần mềm hệ thống tại Phụ lục II.3.</w:t>
      </w:r>
    </w:p>
    <w:p>
      <w:r>
        <w:t>3. Đơn giá Kiểm tra, nghiệm thu sản phẩm công nghệ thông tin ngành tài nguyên và môi trường thực hiện theo quy định tại Phụ lục III, gồm:</w:t>
      </w:r>
    </w:p>
    <w:p>
      <w:r>
        <w:t>a) Đơn giá Kiểm tra, nghiệm thu phần mềm hỗ trợ việc quản lý khai thác cơ sở dữ liệu ngành tài nguyên và môi trường tại Phụ lục III.1;</w:t>
      </w:r>
    </w:p>
    <w:p>
      <w:r>
        <w:t>b) Đơn giá Kiểm tra, nghiệm thu việc duy trì, vận hành hệ thống phần mềm và cơ sở dữ liệu ngành tài nguyên và môi trường tại Phụ lục III.2;</w:t>
      </w:r>
    </w:p>
    <w:p>
      <w:r>
        <w:t>c) Đơn giá Kiểm tra, nghiệm thu việc duy trì, vận hành hệ thống phần cứng công nghệ thông tin tại Phụ lục III.3;</w:t>
      </w:r>
    </w:p>
    <w:p>
      <w:r>
        <w:t>d) Đơn giá Kiểm tra, nghiệm thu việc duy trì, vận hành phần mềm hệ thống tại Phụ lục III.4.</w:t>
      </w:r>
    </w:p>
    <w:p>
      <w:r>
        <w:t>Đơn giá tại khoản 1, khoản 2, khoản 3 Điều này được tính theo mức lương cơ sở 1.800.000 đồng/tháng; chưa bao gồm chi phí lập dự toán, chi phí kiểm tra, nghiệm thu, thuế giá trị gia tăng.</w:t>
      </w:r>
    </w:p>
    <w:p>
      <w:r>
        <w:t>Điều 2. Phạm vi điều chỉnh và đối tượng áp dụng</w:t>
      </w:r>
    </w:p>
    <w:p>
      <w:r>
        <w:t>1. Phạm vi điều chỉnh: Đơn giá sản phẩm dịch vụ sự nghiệp công Xây dựng, duy trì, vận hành hệ thống thông tin ngành tài nguyên và môi trường trên địa bàn tỉnh Ninh Bình là cơ sở để các cơ quan, đơn vị lập, thẩm định dự toán; cấp phát, thanh quyết toán kinh phí sử dụng nguồn vốn ngân sách nhà nước thực hiện công tác Xây dựng, duy trì, vận hành hệ thống thông tin ngành tài nguyên và môi trường.</w:t>
      </w:r>
    </w:p>
    <w:p>
      <w:r>
        <w:t>2. Đối tượng áp dụng: Các cơ quan nhà nước, các đơn vị sự nghiệp công lập, các tổ chức và cá nhân có liên quan thực hiện các công việc về xây dựng, duy trì, vận hành hệ thống thông tin và kiểm tra, nghiệm thu sản phẩm công nghệ thông tin ngành tài nguyên và môi trường .</w:t>
      </w:r>
    </w:p>
    <w:p>
      <w:r>
        <w:t>Điều 3. Áp dụng Đơn giá</w:t>
      </w:r>
    </w:p>
    <w:p>
      <w:r>
        <w:t>1. Đối với đơn vị sự nghiệp công lập tự đảm bảo chi thường xuyên; đơn vị sự nghiệp công lập tự đảm bảo một phần chi thường xuyên; đơn vị sự nghiệp công lập do Nhà nước đảm bảo chi thường xuyên thực hiện dịch vụ sự nghiệp công: Sử dụng đơn giá không có khấu hao tài sản cố định.</w:t>
      </w:r>
    </w:p>
    <w:p>
      <w:r>
        <w:t>2. Đối với đơn vị sự nghiệp công lập tự đảm bảo chi thường xuyên và chi đầu tư; doanh nghiệp, tổ chức, cá nhân có chức năng, nhiệm vụ thực hiện dịch vụ sự nghiệp công: Sử dụng đơn giá có khấu hao tài sản cố định theo quy định  .</w:t>
      </w:r>
    </w:p>
    <w:p>
      <w:r>
        <w:t>Điều 4. Sửa đổi, bổ sung Đơn giá</w:t>
      </w:r>
    </w:p>
    <w:p>
      <w:r>
        <w:t>1. Trường hợp Nhà nước điều chỉnh mức lương cơ sở thì chi phí nhân công được tính bằng chi phí nhân công trong đơn giá theo mức lương cơ sở 1.800.000 đồng/tháng nhân (x) với hệ số điều chỉnh K. Hệ số điều chỉnh K được tính: K = mức lương cơ sở theo quy định hiện hành/1.800.000 đồng.</w:t>
      </w:r>
    </w:p>
    <w:p>
      <w:r>
        <w:t>2. Trường hợp Nhà nước điều chỉnh định mức kinh tế - kỹ thuật hoặc giá cả vật tư, vật liệu trên thị trường biến động, ảnh hưởng tới đơn giá quy định tại Điều 1 Quyết định này, giao Sở Tài nguyên và Môi trường chủ trì, phối hợp với Sở Tài chính và các cơ quan, đơn vị có liên quan đề xuất Ủy ban nhân dân tỉnh xem xét, quyết định điều chỉnh đơn giá cho phù hợp.</w:t>
      </w:r>
    </w:p>
    <w:p>
      <w:r>
        <w:t>Điều 5. Hiệu lực thi hành</w:t>
      </w:r>
    </w:p>
    <w:p>
      <w:r>
        <w:t>Quyết định này có hiệu lực thi hành kể từ ngày 01 tháng 4 năm 2024.</w:t>
      </w:r>
    </w:p>
    <w:p>
      <w:r>
        <w:t>Điều 6. Tổ chức thực hiện</w:t>
      </w:r>
    </w:p>
    <w:p>
      <w:r>
        <w:t>1. Văn phòng Ủy ban nhân dân tỉnh công khai đơn giá trên Trang thông tin điện tử của Ủy ban nhân dân tỉnh.</w:t>
      </w:r>
    </w:p>
    <w:p>
      <w:r>
        <w:t>2. Sở Tài nguyên và Môi trường:</w:t>
      </w:r>
    </w:p>
    <w:p>
      <w:r>
        <w:t>a) Công khai đơn giá trên Trang thông tin điện tử của Sở Tài nguyên và Môi trường;</w:t>
      </w:r>
    </w:p>
    <w:p>
      <w:r>
        <w:t>b) Hướng dẫn, kiểm tra việc thực hiện đơn giá này;</w:t>
      </w:r>
    </w:p>
    <w:p>
      <w:r>
        <w:t>c) Tổng hợp những khó khăn, vướng mắc trong quá trình thực hiện, tham mưu Ủy ban nhân dân tỉnh xem xét, giải quyết cho phù hợp.</w:t>
      </w:r>
    </w:p>
    <w:p>
      <w:r>
        <w:t>3. Sở Tài chính theo dõi, quản lý đơn giá dịch vụ sự nghiệp công theo quy định.</w:t>
      </w:r>
    </w:p>
    <w:p>
      <w:r>
        <w:t>4. Ủy ban nhân dân các huyện, thành phố; Ủy ban nhân dân các xã, phường, thị trấn công khai đơn giá trên Trang thông tin điện tử của Ủy ban nhân dân cấp huyện, cấp xã.</w:t>
      </w:r>
    </w:p>
    <w:p>
      <w:r>
        <w:t>5. Chánh Văn phòng Ủy ban nhân dân tỉnh; Giám đốc các sở: Tài chính, Tài nguyên và Môi trường; Cục trưởng Cục Thuế tỉnh; Giám đốc Kho bạc Nhà nước tỉnh; Chủ tịch Ủy ban nhân dân các huyện, thành phố; Thủ trưởng các cơ quan, đơn vị, tổ chức, cá nhân có liên quan chịu trách nhiệm thi hành Quyết định này./.</w:t>
      </w:r>
    </w:p>
    <w:p>
      <w:r>
        <w:t>Nơi nhận:</w:t>
      </w:r>
    </w:p>
    <w:p>
      <w:r>
        <w:t>- Như Điều 6;</w:t>
      </w:r>
    </w:p>
    <w:p>
      <w:r>
        <w:t>- Bộ Tài nguyên và Môi trường (Vụ Pháp chế);</w:t>
      </w:r>
    </w:p>
    <w:p>
      <w:r>
        <w:t>- Bộ Tư pháp (Cục Kiểm tra VBQPPL);</w:t>
      </w:r>
    </w:p>
    <w:p>
      <w:r>
        <w:t>- Thường trực Tỉnh ủy;</w:t>
      </w:r>
    </w:p>
    <w:p>
      <w:r>
        <w:t>- Thường trực HĐND tỉnh;</w:t>
      </w:r>
    </w:p>
    <w:p>
      <w:r>
        <w:t>- Đoàn Đại biểu Quốc hội tỉnh;</w:t>
      </w:r>
    </w:p>
    <w:p>
      <w:r>
        <w:t>- Chủ tịch, Phó CT UBND tỉnh;</w:t>
      </w:r>
    </w:p>
    <w:p>
      <w:r>
        <w:t>- Ủy ban MTTQVN tỉnh;</w:t>
      </w:r>
    </w:p>
    <w:p>
      <w:r>
        <w:t>- Sở Tư pháp;</w:t>
      </w:r>
    </w:p>
    <w:p>
      <w:r>
        <w:t>- Cổng Thông tin điện tử tỉnh;</w:t>
      </w:r>
    </w:p>
    <w:p>
      <w:r>
        <w:t>- Chánh, Phó VP UBND tỉnh;</w:t>
      </w:r>
    </w:p>
    <w:p>
      <w:r>
        <w:t>- Lưu: VT, VP5, các VP, Trung tâm.</w:t>
      </w:r>
    </w:p>
    <w:p>
      <w:r>
        <w:t>Zh_VP5</w:t>
      </w:r>
    </w:p>
    <w:p>
      <w:r>
        <w:t>TM. ỦY BAN NHÂN DÂN</w:t>
      </w:r>
    </w:p>
    <w:p>
      <w:r>
        <w:t>KT. CHỦ TỊCH</w:t>
      </w:r>
    </w:p>
    <w:p>
      <w:r>
        <w:t>PHÓ CHỦ TỊCH</w:t>
      </w:r>
    </w:p>
    <w:p>
      <w:r>
        <w:t>Nguyễn Cao Sơn</w:t>
      </w:r>
    </w:p>
    <w:p>
      <w:r>
        <w:t>PHỤ LỤC I</w:t>
      </w:r>
    </w:p>
    <w:p>
      <w:r>
        <w:t>ĐƠN GIÁ XÂY DỰNG PHẦN MỀM HỖ TRỢ VIỆC QUẢN LÝ, KHAI THÁC CƠ SỞ DỮ LIỆU NGÀNH TÀI NGUYÊN MÔI TRƯỜNG THỰC HIỆN TRÊN ĐỊA BÀN TỈNH NINH BÌNH</w:t>
      </w:r>
    </w:p>
    <w:p>
      <w:r>
        <w:t>(Kèm theo Quyết định số 26/2024/QĐ-UBND ngày 15 tháng 03 năm 2024 của Ủy ban nhân dân tỉnh Ninh Bình)</w:t>
      </w:r>
    </w:p>
    <w:p>
      <w:r>
        <w:t>Đơn vị tính: Đồng</w:t>
      </w:r>
    </w:p>
    <w:p>
      <w:r>
        <w:t>STT</w:t>
      </w:r>
    </w:p>
    <w:p>
      <w:r>
        <w:t>Nội dung công việc</w:t>
      </w:r>
    </w:p>
    <w:p>
      <w:r>
        <w:t>Phân loại khó khăn</w:t>
      </w:r>
    </w:p>
    <w:p>
      <w:r>
        <w:t>ĐVT</w:t>
      </w:r>
    </w:p>
    <w:p>
      <w:r>
        <w:t>Chi phí trực tiếp</w:t>
      </w:r>
    </w:p>
    <w:p>
      <w:r>
        <w:t>Chi phí chung     (Nội nghiệp 15%)</w:t>
      </w:r>
    </w:p>
    <w:p>
      <w:r>
        <w:t>Đơn giá sản phẩm</w:t>
      </w:r>
    </w:p>
    <w:p>
      <w:r>
        <w:t>Mức độ khó khăn</w:t>
      </w:r>
    </w:p>
    <w:p>
      <w:r>
        <w:t>Khoảng điểm</w:t>
      </w:r>
    </w:p>
    <w:p>
      <w:r>
        <w:t>Chi phí lao động kỹ thuật</w:t>
      </w:r>
    </w:p>
    <w:p>
      <w:r>
        <w:t>Chi phí     dụng cụ</w:t>
      </w:r>
    </w:p>
    <w:p>
      <w:r>
        <w:t>Chi phí     vật liệu</w:t>
      </w:r>
    </w:p>
    <w:p>
      <w:r>
        <w:t>Khấu hao thiết bị</w:t>
      </w:r>
    </w:p>
    <w:p>
      <w:r>
        <w:t>Năng lượng</w:t>
      </w:r>
    </w:p>
    <w:p>
      <w:r>
        <w:t>Cộng có KH (VL, DC, NL, TB chưa tính thuế 10%)</w:t>
      </w:r>
    </w:p>
    <w:p>
      <w:r>
        <w:t>Cộng không có     KH   (VL, DC, NL đã bao gồm thuế   10%)</w:t>
      </w:r>
    </w:p>
    <w:p>
      <w:r>
        <w:t>Đơn giá sản phẩm     (Có khấu hao)</w:t>
      </w:r>
    </w:p>
    <w:p>
      <w:r>
        <w:t>Đơn giá sản phẩm (Không có khấu hao)</w:t>
      </w:r>
    </w:p>
    <w:p>
      <w:r>
        <w:t>Có khấu hao</w:t>
      </w:r>
    </w:p>
    <w:p>
      <w:r>
        <w:t>Không có KH (VL, DC, NL đã bao gồm thuế     10%)</w:t>
      </w:r>
    </w:p>
    <w:p>
      <w:r>
        <w:t>A</w:t>
      </w:r>
    </w:p>
    <w:p>
      <w:r>
        <w:t>B</w:t>
      </w:r>
    </w:p>
    <w:p>
      <w:r>
        <w:t>C</w:t>
      </w:r>
    </w:p>
    <w:p>
      <w:r>
        <w:t>D</w:t>
      </w:r>
    </w:p>
    <w:p>
      <w:r>
        <w:t>1</w:t>
      </w:r>
    </w:p>
    <w:p>
      <w:r>
        <w:t>2</w:t>
      </w:r>
    </w:p>
    <w:p>
      <w:r>
        <w:t>3</w:t>
      </w:r>
    </w:p>
    <w:p>
      <w:r>
        <w:t>4</w:t>
      </w:r>
    </w:p>
    <w:p>
      <w:r>
        <w:t>5</w:t>
      </w:r>
    </w:p>
    <w:p>
      <w:r>
        <w:t>6</w:t>
      </w:r>
    </w:p>
    <w:p>
      <w:r>
        <w:t>7=(3+4+5+6)/</w:t>
      </w:r>
    </w:p>
    <w:p>
      <w:r>
        <w:t>1,1+2</w:t>
      </w:r>
    </w:p>
    <w:p>
      <w:r>
        <w:t>8 = 2+3+4+5</w:t>
      </w:r>
    </w:p>
    <w:p>
      <w:r>
        <w:t>9 =7*15%</w:t>
      </w:r>
    </w:p>
    <w:p>
      <w:r>
        <w:t>10 =8*15%</w:t>
      </w:r>
    </w:p>
    <w:p>
      <w:r>
        <w:t>11 = 7+9</w:t>
      </w:r>
    </w:p>
    <w:p>
      <w:r>
        <w:t>12 =8+10</w:t>
      </w:r>
    </w:p>
    <w:p>
      <w:r>
        <w:t>I</w:t>
      </w:r>
    </w:p>
    <w:p>
      <w:r>
        <w:t>XÁC ĐỊNH YÊU CẦU</w:t>
      </w:r>
    </w:p>
    <w:p>
      <w:r>
        <w:t>1</w:t>
      </w:r>
    </w:p>
    <w:p>
      <w:r>
        <w:t>Thu thập các quy trình nghiệp vụ của tổ chức, đơn vị sử dụng hệ thống</w:t>
      </w:r>
    </w:p>
    <w:p>
      <w:r>
        <w:t>KK1</w:t>
      </w:r>
    </w:p>
    <w:p>
      <w:r>
        <w:t>K &lt; =50</w:t>
      </w:r>
    </w:p>
    <w:p>
      <w:r>
        <w:t>THSD</w:t>
      </w:r>
    </w:p>
    <w:p>
      <w:r>
        <w:t>820.800</w:t>
      </w:r>
    </w:p>
    <w:p>
      <w:r>
        <w:t>1.917</w:t>
      </w:r>
    </w:p>
    <w:p>
      <w:r>
        <w:t>13.789</w:t>
      </w:r>
    </w:p>
    <w:p>
      <w:r>
        <w:t>9.557</w:t>
      </w:r>
    </w:p>
    <w:p>
      <w:r>
        <w:t>27.676</w:t>
      </w:r>
    </w:p>
    <w:p>
      <w:r>
        <w:t>868.926</w:t>
      </w:r>
    </w:p>
    <w:p>
      <w:r>
        <w:t>864.182</w:t>
      </w:r>
    </w:p>
    <w:p>
      <w:r>
        <w:t>130.339</w:t>
      </w:r>
    </w:p>
    <w:p>
      <w:r>
        <w:t>129.627</w:t>
      </w:r>
    </w:p>
    <w:p>
      <w:r>
        <w:t>999.300</w:t>
      </w:r>
    </w:p>
    <w:p>
      <w:r>
        <w:t>993.800</w:t>
      </w:r>
    </w:p>
    <w:p>
      <w:r>
        <w:t>KK2</w:t>
      </w:r>
    </w:p>
    <w:p>
      <w:r>
        <w:t>50 &lt; K &lt;80</w:t>
      </w:r>
    </w:p>
    <w:p>
      <w:r>
        <w:t>1.026.000</w:t>
      </w:r>
    </w:p>
    <w:p>
      <w:r>
        <w:t>2.396</w:t>
      </w:r>
    </w:p>
    <w:p>
      <w:r>
        <w:t>13.789</w:t>
      </w:r>
    </w:p>
    <w:p>
      <w:r>
        <w:t>11.946</w:t>
      </w:r>
    </w:p>
    <w:p>
      <w:r>
        <w:t>34.595</w:t>
      </w:r>
    </w:p>
    <w:p>
      <w:r>
        <w:t>1.083.024</w:t>
      </w:r>
    </w:p>
    <w:p>
      <w:r>
        <w:t>1.076.780</w:t>
      </w:r>
    </w:p>
    <w:p>
      <w:r>
        <w:t>162.454</w:t>
      </w:r>
    </w:p>
    <w:p>
      <w:r>
        <w:t>161.517</w:t>
      </w:r>
    </w:p>
    <w:p>
      <w:r>
        <w:t>1.245.500</w:t>
      </w:r>
    </w:p>
    <w:p>
      <w:r>
        <w:t>1.238.300</w:t>
      </w:r>
    </w:p>
    <w:p>
      <w:r>
        <w:t>KK3</w:t>
      </w:r>
    </w:p>
    <w:p>
      <w:r>
        <w:t>K &gt; =80</w:t>
      </w:r>
    </w:p>
    <w:p>
      <w:r>
        <w:t>1.333.800</w:t>
      </w:r>
    </w:p>
    <w:p>
      <w:r>
        <w:t>3.115</w:t>
      </w:r>
    </w:p>
    <w:p>
      <w:r>
        <w:t>13.789</w:t>
      </w:r>
    </w:p>
    <w:p>
      <w:r>
        <w:t>15.530</w:t>
      </w:r>
    </w:p>
    <w:p>
      <w:r>
        <w:t>44.973</w:t>
      </w:r>
    </w:p>
    <w:p>
      <w:r>
        <w:t>1.404.170</w:t>
      </w:r>
    </w:p>
    <w:p>
      <w:r>
        <w:t>1.395.677</w:t>
      </w:r>
    </w:p>
    <w:p>
      <w:r>
        <w:t>210.625</w:t>
      </w:r>
    </w:p>
    <w:p>
      <w:r>
        <w:t>209.352</w:t>
      </w:r>
    </w:p>
    <w:p>
      <w:r>
        <w:t>1.614.800</w:t>
      </w:r>
    </w:p>
    <w:p>
      <w:r>
        <w:t>1.605.000</w:t>
      </w:r>
    </w:p>
    <w:p>
      <w:r>
        <w:t>2</w:t>
      </w:r>
    </w:p>
    <w:p>
      <w:r>
        <w:t>Xác định các yêu cầu chức năng</w:t>
      </w:r>
    </w:p>
    <w:p>
      <w:r>
        <w:t>KK1</w:t>
      </w:r>
    </w:p>
    <w:p>
      <w:r>
        <w:t>K &lt; =50</w:t>
      </w:r>
    </w:p>
    <w:p>
      <w:r>
        <w:t>THSD</w:t>
      </w:r>
    </w:p>
    <w:p>
      <w:r>
        <w:t>1.298.916</w:t>
      </w:r>
    </w:p>
    <w:p>
      <w:r>
        <w:t>2.874</w:t>
      </w:r>
    </w:p>
    <w:p>
      <w:r>
        <w:t>2.559</w:t>
      </w:r>
    </w:p>
    <w:p>
      <w:r>
        <w:t>14.321</w:t>
      </w:r>
    </w:p>
    <w:p>
      <w:r>
        <w:t>41.513</w:t>
      </w:r>
    </w:p>
    <w:p>
      <w:r>
        <w:t>1.354.613</w:t>
      </w:r>
    </w:p>
    <w:p>
      <w:r>
        <w:t>1.345.862</w:t>
      </w:r>
    </w:p>
    <w:p>
      <w:r>
        <w:t>203.192</w:t>
      </w:r>
    </w:p>
    <w:p>
      <w:r>
        <w:t>201.879</w:t>
      </w:r>
    </w:p>
    <w:p>
      <w:r>
        <w:t>1.557.800</w:t>
      </w:r>
    </w:p>
    <w:p>
      <w:r>
        <w:t>1.547.700</w:t>
      </w:r>
    </w:p>
    <w:p>
      <w:r>
        <w:t>KK2</w:t>
      </w:r>
    </w:p>
    <w:p>
      <w:r>
        <w:t>50 &lt; K &lt;80</w:t>
      </w:r>
    </w:p>
    <w:p>
      <w:r>
        <w:t>1.623.645</w:t>
      </w:r>
    </w:p>
    <w:p>
      <w:r>
        <w:t>3.592</w:t>
      </w:r>
    </w:p>
    <w:p>
      <w:r>
        <w:t>2.559</w:t>
      </w:r>
    </w:p>
    <w:p>
      <w:r>
        <w:t>17.901</w:t>
      </w:r>
    </w:p>
    <w:p>
      <w:r>
        <w:t>51.892</w:t>
      </w:r>
    </w:p>
    <w:p>
      <w:r>
        <w:t>1.692.685</w:t>
      </w:r>
    </w:p>
    <w:p>
      <w:r>
        <w:t>1.681.688</w:t>
      </w:r>
    </w:p>
    <w:p>
      <w:r>
        <w:t>253.903</w:t>
      </w:r>
    </w:p>
    <w:p>
      <w:r>
        <w:t>252.253</w:t>
      </w:r>
    </w:p>
    <w:p>
      <w:r>
        <w:t>1.946.600</w:t>
      </w:r>
    </w:p>
    <w:p>
      <w:r>
        <w:t>1.933.900</w:t>
      </w:r>
    </w:p>
    <w:p>
      <w:r>
        <w:t>KK3</w:t>
      </w:r>
    </w:p>
    <w:p>
      <w:r>
        <w:t>K &gt; =80</w:t>
      </w:r>
    </w:p>
    <w:p>
      <w:r>
        <w:t>2.110.739</w:t>
      </w:r>
    </w:p>
    <w:p>
      <w:r>
        <w:t>4.670</w:t>
      </w:r>
    </w:p>
    <w:p>
      <w:r>
        <w:t>2.559</w:t>
      </w:r>
    </w:p>
    <w:p>
      <w:r>
        <w:t>23.271</w:t>
      </w:r>
    </w:p>
    <w:p>
      <w:r>
        <w:t>67.459</w:t>
      </w:r>
    </w:p>
    <w:p>
      <w:r>
        <w:t>2.199.793</w:t>
      </w:r>
    </w:p>
    <w:p>
      <w:r>
        <w:t>2.185.427</w:t>
      </w:r>
    </w:p>
    <w:p>
      <w:r>
        <w:t>329.969</w:t>
      </w:r>
    </w:p>
    <w:p>
      <w:r>
        <w:t>327.814</w:t>
      </w:r>
    </w:p>
    <w:p>
      <w:r>
        <w:t>2.529.800</w:t>
      </w:r>
    </w:p>
    <w:p>
      <w:r>
        <w:t>2.513.200</w:t>
      </w:r>
    </w:p>
    <w:p>
      <w:r>
        <w:t>3</w:t>
      </w:r>
    </w:p>
    <w:p>
      <w:r>
        <w:t>Đặc tả dữ liệu</w:t>
      </w:r>
    </w:p>
    <w:p>
      <w:r>
        <w:t>KK1</w:t>
      </w:r>
    </w:p>
    <w:p>
      <w:r>
        <w:t>K &lt; =50</w:t>
      </w:r>
    </w:p>
    <w:p>
      <w:r>
        <w:t>ĐTQL</w:t>
      </w:r>
    </w:p>
    <w:p>
      <w:r>
        <w:t>1.731.888</w:t>
      </w:r>
    </w:p>
    <w:p>
      <w:r>
        <w:t>3.832</w:t>
      </w:r>
    </w:p>
    <w:p>
      <w:r>
        <w:t>2.160</w:t>
      </w:r>
    </w:p>
    <w:p>
      <w:r>
        <w:t>19.113</w:t>
      </w:r>
    </w:p>
    <w:p>
      <w:r>
        <w:t>55.351</w:t>
      </w:r>
    </w:p>
    <w:p>
      <w:r>
        <w:t>1.805.030</w:t>
      </w:r>
    </w:p>
    <w:p>
      <w:r>
        <w:t>1.793.231</w:t>
      </w:r>
    </w:p>
    <w:p>
      <w:r>
        <w:t>270.755</w:t>
      </w:r>
    </w:p>
    <w:p>
      <w:r>
        <w:t>268.985</w:t>
      </w:r>
    </w:p>
    <w:p>
      <w:r>
        <w:t>2.075.800</w:t>
      </w:r>
    </w:p>
    <w:p>
      <w:r>
        <w:t>2.062.200</w:t>
      </w:r>
    </w:p>
    <w:p>
      <w:r>
        <w:t>KK2</w:t>
      </w:r>
    </w:p>
    <w:p>
      <w:r>
        <w:t>50 &lt; K &lt;80</w:t>
      </w:r>
    </w:p>
    <w:p>
      <w:r>
        <w:t>2.164.860</w:t>
      </w:r>
    </w:p>
    <w:p>
      <w:r>
        <w:t>4.791</w:t>
      </w:r>
    </w:p>
    <w:p>
      <w:r>
        <w:t>2.160</w:t>
      </w:r>
    </w:p>
    <w:p>
      <w:r>
        <w:t>23.892</w:t>
      </w:r>
    </w:p>
    <w:p>
      <w:r>
        <w:t>69.189</w:t>
      </w:r>
    </w:p>
    <w:p>
      <w:r>
        <w:t>2.255.797</w:t>
      </w:r>
    </w:p>
    <w:p>
      <w:r>
        <w:t>2.240.999</w:t>
      </w:r>
    </w:p>
    <w:p>
      <w:r>
        <w:t>338.370</w:t>
      </w:r>
    </w:p>
    <w:p>
      <w:r>
        <w:t>336.150</w:t>
      </w:r>
    </w:p>
    <w:p>
      <w:r>
        <w:t>2.594.200</w:t>
      </w:r>
    </w:p>
    <w:p>
      <w:r>
        <w:t>2.577.100</w:t>
      </w:r>
    </w:p>
    <w:p>
      <w:r>
        <w:t>KK3</w:t>
      </w:r>
    </w:p>
    <w:p>
      <w:r>
        <w:t>K &gt; =80</w:t>
      </w:r>
    </w:p>
    <w:p>
      <w:r>
        <w:t>2.814.318</w:t>
      </w:r>
    </w:p>
    <w:p>
      <w:r>
        <w:t>6.228</w:t>
      </w:r>
    </w:p>
    <w:p>
      <w:r>
        <w:t>2.160</w:t>
      </w:r>
    </w:p>
    <w:p>
      <w:r>
        <w:t>31.059</w:t>
      </w:r>
    </w:p>
    <w:p>
      <w:r>
        <w:t>89.946</w:t>
      </w:r>
    </w:p>
    <w:p>
      <w:r>
        <w:t>2.931.948</w:t>
      </w:r>
    </w:p>
    <w:p>
      <w:r>
        <w:t>2.912.651</w:t>
      </w:r>
    </w:p>
    <w:p>
      <w:r>
        <w:t>439.792</w:t>
      </w:r>
    </w:p>
    <w:p>
      <w:r>
        <w:t>436.898</w:t>
      </w:r>
    </w:p>
    <w:p>
      <w:r>
        <w:t>3.371.700</w:t>
      </w:r>
    </w:p>
    <w:p>
      <w:r>
        <w:t>3.349.500</w:t>
      </w:r>
    </w:p>
    <w:p>
      <w:r>
        <w:t>4</w:t>
      </w:r>
    </w:p>
    <w:p>
      <w:r>
        <w:t>Xác định yêu cầu khác</w:t>
      </w:r>
    </w:p>
    <w:p>
      <w:r>
        <w:t>KK1</w:t>
      </w:r>
    </w:p>
    <w:p>
      <w:r>
        <w:t>K &lt; =50</w:t>
      </w:r>
    </w:p>
    <w:p>
      <w:r>
        <w:t>Phần mềm</w:t>
      </w:r>
    </w:p>
    <w:p>
      <w:r>
        <w:t>1.163.484</w:t>
      </w:r>
    </w:p>
    <w:p>
      <w:r>
        <w:t>2.874</w:t>
      </w:r>
    </w:p>
    <w:p>
      <w:r>
        <w:t>13.059</w:t>
      </w:r>
    </w:p>
    <w:p>
      <w:r>
        <w:t>14.321</w:t>
      </w:r>
    </w:p>
    <w:p>
      <w:r>
        <w:t>41.513</w:t>
      </w:r>
    </w:p>
    <w:p>
      <w:r>
        <w:t>1.228.727</w:t>
      </w:r>
    </w:p>
    <w:p>
      <w:r>
        <w:t>1.220.930</w:t>
      </w:r>
    </w:p>
    <w:p>
      <w:r>
        <w:t>184.309</w:t>
      </w:r>
    </w:p>
    <w:p>
      <w:r>
        <w:t>183.140</w:t>
      </w:r>
    </w:p>
    <w:p>
      <w:r>
        <w:t>1.413.000</w:t>
      </w:r>
    </w:p>
    <w:p>
      <w:r>
        <w:t>1.404.100</w:t>
      </w:r>
    </w:p>
    <w:p>
      <w:r>
        <w:t>KK2</w:t>
      </w:r>
    </w:p>
    <w:p>
      <w:r>
        <w:t>50 &lt; K &lt;80</w:t>
      </w:r>
    </w:p>
    <w:p>
      <w:r>
        <w:t>1.454.355</w:t>
      </w:r>
    </w:p>
    <w:p>
      <w:r>
        <w:t>3.592</w:t>
      </w:r>
    </w:p>
    <w:p>
      <w:r>
        <w:t>13.059</w:t>
      </w:r>
    </w:p>
    <w:p>
      <w:r>
        <w:t>17.901</w:t>
      </w:r>
    </w:p>
    <w:p>
      <w:r>
        <w:t>51.892</w:t>
      </w:r>
    </w:p>
    <w:p>
      <w:r>
        <w:t>1.532.940</w:t>
      </w:r>
    </w:p>
    <w:p>
      <w:r>
        <w:t>1.522.898</w:t>
      </w:r>
    </w:p>
    <w:p>
      <w:r>
        <w:t>229.941</w:t>
      </w:r>
    </w:p>
    <w:p>
      <w:r>
        <w:t>228.435</w:t>
      </w:r>
    </w:p>
    <w:p>
      <w:r>
        <w:t>1.762.900</w:t>
      </w:r>
    </w:p>
    <w:p>
      <w:r>
        <w:t>1.751.300</w:t>
      </w:r>
    </w:p>
    <w:p>
      <w:r>
        <w:t>KK3</w:t>
      </w:r>
    </w:p>
    <w:p>
      <w:r>
        <w:t>K &gt; =80</w:t>
      </w:r>
    </w:p>
    <w:p>
      <w:r>
        <w:t>1.890.662</w:t>
      </w:r>
    </w:p>
    <w:p>
      <w:r>
        <w:t>4.670</w:t>
      </w:r>
    </w:p>
    <w:p>
      <w:r>
        <w:t>13.059</w:t>
      </w:r>
    </w:p>
    <w:p>
      <w:r>
        <w:t>23.271</w:t>
      </w:r>
    </w:p>
    <w:p>
      <w:r>
        <w:t>67.459</w:t>
      </w:r>
    </w:p>
    <w:p>
      <w:r>
        <w:t>1.989.261</w:t>
      </w:r>
    </w:p>
    <w:p>
      <w:r>
        <w:t>1.975.850</w:t>
      </w:r>
    </w:p>
    <w:p>
      <w:r>
        <w:t>298.389</w:t>
      </w:r>
    </w:p>
    <w:p>
      <w:r>
        <w:t>296.377</w:t>
      </w:r>
    </w:p>
    <w:p>
      <w:r>
        <w:t>2.287.700</w:t>
      </w:r>
    </w:p>
    <w:p>
      <w:r>
        <w:t>2.272.200</w:t>
      </w:r>
    </w:p>
    <w:p>
      <w:r>
        <w:t>II</w:t>
      </w:r>
    </w:p>
    <w:p>
      <w:r>
        <w:t>PHÂN TÍCH VÀ THIẾT KẾ</w:t>
      </w:r>
    </w:p>
    <w:p>
      <w:r>
        <w:t>II.1</w:t>
      </w:r>
    </w:p>
    <w:p>
      <w:r>
        <w:t>Phân tích yêu cầu</w:t>
      </w:r>
    </w:p>
    <w:p>
      <w:r>
        <w:t>1</w:t>
      </w:r>
    </w:p>
    <w:p>
      <w:r>
        <w:t>Xác định lại các quy trình nghiệp vụ được tin học hóa</w:t>
      </w:r>
    </w:p>
    <w:p>
      <w:r>
        <w:t>KK1</w:t>
      </w:r>
    </w:p>
    <w:p>
      <w:r>
        <w:t>K &lt; =50</w:t>
      </w:r>
    </w:p>
    <w:p>
      <w:r>
        <w:t>THSD</w:t>
      </w:r>
    </w:p>
    <w:p>
      <w:r>
        <w:t>1.595.430</w:t>
      </w:r>
    </w:p>
    <w:p>
      <w:r>
        <w:t>3.594</w:t>
      </w:r>
    </w:p>
    <w:p>
      <w:r>
        <w:t>2.104</w:t>
      </w:r>
    </w:p>
    <w:p>
      <w:r>
        <w:t>17.725</w:t>
      </w:r>
    </w:p>
    <w:p>
      <w:r>
        <w:t>46.650</w:t>
      </w:r>
    </w:p>
    <w:p>
      <w:r>
        <w:t>1.659.133</w:t>
      </w:r>
    </w:p>
    <w:p>
      <w:r>
        <w:t>1.647.778</w:t>
      </w:r>
    </w:p>
    <w:p>
      <w:r>
        <w:t>248.870</w:t>
      </w:r>
    </w:p>
    <w:p>
      <w:r>
        <w:t>247.167</w:t>
      </w:r>
    </w:p>
    <w:p>
      <w:r>
        <w:t>1.908.000</w:t>
      </w:r>
    </w:p>
    <w:p>
      <w:r>
        <w:t>1.894.900</w:t>
      </w:r>
    </w:p>
    <w:p>
      <w:r>
        <w:t>KK2</w:t>
      </w:r>
    </w:p>
    <w:p>
      <w:r>
        <w:t>50 &lt; K &lt;80</w:t>
      </w:r>
    </w:p>
    <w:p>
      <w:r>
        <w:t>1.994.288</w:t>
      </w:r>
    </w:p>
    <w:p>
      <w:r>
        <w:t>4.493</w:t>
      </w:r>
    </w:p>
    <w:p>
      <w:r>
        <w:t>2.104</w:t>
      </w:r>
    </w:p>
    <w:p>
      <w:r>
        <w:t>22.156</w:t>
      </w:r>
    </w:p>
    <w:p>
      <w:r>
        <w:t>58.312</w:t>
      </w:r>
    </w:p>
    <w:p>
      <w:r>
        <w:t>2.073.438</w:t>
      </w:r>
    </w:p>
    <w:p>
      <w:r>
        <w:t>2.059.196</w:t>
      </w:r>
    </w:p>
    <w:p>
      <w:r>
        <w:t>311.016</w:t>
      </w:r>
    </w:p>
    <w:p>
      <w:r>
        <w:t>308.879</w:t>
      </w:r>
    </w:p>
    <w:p>
      <w:r>
        <w:t>2.384.500</w:t>
      </w:r>
    </w:p>
    <w:p>
      <w:r>
        <w:t>2.368.100</w:t>
      </w:r>
    </w:p>
    <w:p>
      <w:r>
        <w:t>KK3</w:t>
      </w:r>
    </w:p>
    <w:p>
      <w:r>
        <w:t>K &gt; =80</w:t>
      </w:r>
    </w:p>
    <w:p>
      <w:r>
        <w:t>2.592.574</w:t>
      </w:r>
    </w:p>
    <w:p>
      <w:r>
        <w:t>5.841</w:t>
      </w:r>
    </w:p>
    <w:p>
      <w:r>
        <w:t>2.104</w:t>
      </w:r>
    </w:p>
    <w:p>
      <w:r>
        <w:t>28.803</w:t>
      </w:r>
    </w:p>
    <w:p>
      <w:r>
        <w:t>75.806</w:t>
      </w:r>
    </w:p>
    <w:p>
      <w:r>
        <w:t>2.694.895</w:t>
      </w:r>
    </w:p>
    <w:p>
      <w:r>
        <w:t>2.676.324</w:t>
      </w:r>
    </w:p>
    <w:p>
      <w:r>
        <w:t>404.234</w:t>
      </w:r>
    </w:p>
    <w:p>
      <w:r>
        <w:t>401.449</w:t>
      </w:r>
    </w:p>
    <w:p>
      <w:r>
        <w:t>3.099.100</w:t>
      </w:r>
    </w:p>
    <w:p>
      <w:r>
        <w:t>3.077.800</w:t>
      </w:r>
    </w:p>
    <w:p>
      <w:r>
        <w:t>2</w:t>
      </w:r>
    </w:p>
    <w:p>
      <w:r>
        <w:t>Xác định danh sách chức năng hệ thống</w:t>
      </w:r>
    </w:p>
    <w:p>
      <w:r>
        <w:t>KK1</w:t>
      </w:r>
    </w:p>
    <w:p>
      <w:r>
        <w:t>K &lt; =50</w:t>
      </w:r>
    </w:p>
    <w:p>
      <w:r>
        <w:t>THSD</w:t>
      </w:r>
    </w:p>
    <w:p>
      <w:r>
        <w:t>615.600</w:t>
      </w:r>
    </w:p>
    <w:p>
      <w:r>
        <w:t>1.437</w:t>
      </w:r>
    </w:p>
    <w:p>
      <w:r>
        <w:t>2.823</w:t>
      </w:r>
    </w:p>
    <w:p>
      <w:r>
        <w:t>7.165</w:t>
      </w:r>
    </w:p>
    <w:p>
      <w:r>
        <w:t>20.748</w:t>
      </w:r>
    </w:p>
    <w:p>
      <w:r>
        <w:t>644.848</w:t>
      </w:r>
    </w:p>
    <w:p>
      <w:r>
        <w:t>640.608</w:t>
      </w:r>
    </w:p>
    <w:p>
      <w:r>
        <w:t>96.727</w:t>
      </w:r>
    </w:p>
    <w:p>
      <w:r>
        <w:t>96.091</w:t>
      </w:r>
    </w:p>
    <w:p>
      <w:r>
        <w:t>741.600</w:t>
      </w:r>
    </w:p>
    <w:p>
      <w:r>
        <w:t>736.700</w:t>
      </w:r>
    </w:p>
    <w:p>
      <w:r>
        <w:t>KK2</w:t>
      </w:r>
    </w:p>
    <w:p>
      <w:r>
        <w:t>50 &lt; K &lt;80</w:t>
      </w:r>
    </w:p>
    <w:p>
      <w:r>
        <w:t>769.500</w:t>
      </w:r>
    </w:p>
    <w:p>
      <w:r>
        <w:t>1.796</w:t>
      </w:r>
    </w:p>
    <w:p>
      <w:r>
        <w:t>2.823</w:t>
      </w:r>
    </w:p>
    <w:p>
      <w:r>
        <w:t>8.956</w:t>
      </w:r>
    </w:p>
    <w:p>
      <w:r>
        <w:t>25.935</w:t>
      </w:r>
    </w:p>
    <w:p>
      <w:r>
        <w:t>805.419</w:t>
      </w:r>
    </w:p>
    <w:p>
      <w:r>
        <w:t>800.055</w:t>
      </w:r>
    </w:p>
    <w:p>
      <w:r>
        <w:t>120.813</w:t>
      </w:r>
    </w:p>
    <w:p>
      <w:r>
        <w:t>120.008</w:t>
      </w:r>
    </w:p>
    <w:p>
      <w:r>
        <w:t>926.200</w:t>
      </w:r>
    </w:p>
    <w:p>
      <w:r>
        <w:t>920.100</w:t>
      </w:r>
    </w:p>
    <w:p>
      <w:r>
        <w:t>KK3</w:t>
      </w:r>
    </w:p>
    <w:p>
      <w:r>
        <w:t>K &gt; =80</w:t>
      </w:r>
    </w:p>
    <w:p>
      <w:r>
        <w:t>1.000.350</w:t>
      </w:r>
    </w:p>
    <w:p>
      <w:r>
        <w:t>2.335</w:t>
      </w:r>
    </w:p>
    <w:p>
      <w:r>
        <w:t>2.823</w:t>
      </w:r>
    </w:p>
    <w:p>
      <w:r>
        <w:t>11.643</w:t>
      </w:r>
    </w:p>
    <w:p>
      <w:r>
        <w:t>33.716</w:t>
      </w:r>
    </w:p>
    <w:p>
      <w:r>
        <w:t>1.046.274</w:t>
      </w:r>
    </w:p>
    <w:p>
      <w:r>
        <w:t>1.039.224</w:t>
      </w:r>
    </w:p>
    <w:p>
      <w:r>
        <w:t>156.941</w:t>
      </w:r>
    </w:p>
    <w:p>
      <w:r>
        <w:t>155.884</w:t>
      </w:r>
    </w:p>
    <w:p>
      <w:r>
        <w:t>1.203.200</w:t>
      </w:r>
    </w:p>
    <w:p>
      <w:r>
        <w:t>1.195.100</w:t>
      </w:r>
    </w:p>
    <w:p>
      <w:r>
        <w:t>3</w:t>
      </w:r>
    </w:p>
    <w:p>
      <w:r>
        <w:t>Xác định các yêu cầu về thông tin dữ liệu</w:t>
      </w:r>
    </w:p>
    <w:p>
      <w:r>
        <w:t>KK1</w:t>
      </w:r>
    </w:p>
    <w:p>
      <w:r>
        <w:t>K &lt; =50</w:t>
      </w:r>
    </w:p>
    <w:p>
      <w:r>
        <w:t>ĐTQL</w:t>
      </w:r>
    </w:p>
    <w:p>
      <w:r>
        <w:t>19.391.400</w:t>
      </w:r>
    </w:p>
    <w:p>
      <w:r>
        <w:t>47.910</w:t>
      </w:r>
    </w:p>
    <w:p>
      <w:r>
        <w:t>8.706</w:t>
      </w:r>
    </w:p>
    <w:p>
      <w:r>
        <w:t>232.073</w:t>
      </w:r>
    </w:p>
    <w:p>
      <w:r>
        <w:t>587.153</w:t>
      </w:r>
    </w:p>
    <w:p>
      <w:r>
        <w:t>20.187.621</w:t>
      </w:r>
    </w:p>
    <w:p>
      <w:r>
        <w:t>20.035.169</w:t>
      </w:r>
    </w:p>
    <w:p>
      <w:r>
        <w:t>3.028.143</w:t>
      </w:r>
    </w:p>
    <w:p>
      <w:r>
        <w:t>3.005.275</w:t>
      </w:r>
    </w:p>
    <w:p>
      <w:r>
        <w:t>23.215.800</w:t>
      </w:r>
    </w:p>
    <w:p>
      <w:r>
        <w:t>23.040.400</w:t>
      </w:r>
    </w:p>
    <w:p>
      <w:r>
        <w:t>KK2</w:t>
      </w:r>
    </w:p>
    <w:p>
      <w:r>
        <w:t>50 &lt; K &lt;80</w:t>
      </w:r>
    </w:p>
    <w:p>
      <w:r>
        <w:t>24.239.250</w:t>
      </w:r>
    </w:p>
    <w:p>
      <w:r>
        <w:t>59.888</w:t>
      </w:r>
    </w:p>
    <w:p>
      <w:r>
        <w:t>8.706</w:t>
      </w:r>
    </w:p>
    <w:p>
      <w:r>
        <w:t>290.092</w:t>
      </w:r>
    </w:p>
    <w:p>
      <w:r>
        <w:t>733.941</w:t>
      </w:r>
    </w:p>
    <w:p>
      <w:r>
        <w:t>25.232.547</w:t>
      </w:r>
    </w:p>
    <w:p>
      <w:r>
        <w:t>25.041.785</w:t>
      </w:r>
    </w:p>
    <w:p>
      <w:r>
        <w:t>3.784.882</w:t>
      </w:r>
    </w:p>
    <w:p>
      <w:r>
        <w:t>3.756.268</w:t>
      </w:r>
    </w:p>
    <w:p>
      <w:r>
        <w:t>29.017.400</w:t>
      </w:r>
    </w:p>
    <w:p>
      <w:r>
        <w:t>28.798.100</w:t>
      </w:r>
    </w:p>
    <w:p>
      <w:r>
        <w:t>KK3</w:t>
      </w:r>
    </w:p>
    <w:p>
      <w:r>
        <w:t>K &gt; =80</w:t>
      </w:r>
    </w:p>
    <w:p>
      <w:r>
        <w:t>31.511.025</w:t>
      </w:r>
    </w:p>
    <w:p>
      <w:r>
        <w:t>77.854</w:t>
      </w:r>
    </w:p>
    <w:p>
      <w:r>
        <w:t>8.706</w:t>
      </w:r>
    </w:p>
    <w:p>
      <w:r>
        <w:t>377.119</w:t>
      </w:r>
    </w:p>
    <w:p>
      <w:r>
        <w:t>954.123</w:t>
      </w:r>
    </w:p>
    <w:p>
      <w:r>
        <w:t>32.799.937</w:t>
      </w:r>
    </w:p>
    <w:p>
      <w:r>
        <w:t>32.551.709</w:t>
      </w:r>
    </w:p>
    <w:p>
      <w:r>
        <w:t>4.919.991</w:t>
      </w:r>
    </w:p>
    <w:p>
      <w:r>
        <w:t>4.882.756</w:t>
      </w:r>
    </w:p>
    <w:p>
      <w:r>
        <w:t>37.719.900</w:t>
      </w:r>
    </w:p>
    <w:p>
      <w:r>
        <w:t>37.434.500</w:t>
      </w:r>
    </w:p>
    <w:p>
      <w:r>
        <w:t>4</w:t>
      </w:r>
    </w:p>
    <w:p>
      <w:r>
        <w:t>Xác định các yêu cầu về giao diện của phần mềm</w:t>
      </w:r>
    </w:p>
    <w:p>
      <w:r>
        <w:t>KK1</w:t>
      </w:r>
    </w:p>
    <w:p>
      <w:r>
        <w:t>K &lt; =50</w:t>
      </w:r>
    </w:p>
    <w:p>
      <w:r>
        <w:t>THSD</w:t>
      </w:r>
    </w:p>
    <w:p>
      <w:r>
        <w:t>775.656</w:t>
      </w:r>
    </w:p>
    <w:p>
      <w:r>
        <w:t>1.437</w:t>
      </w:r>
    </w:p>
    <w:p>
      <w:r>
        <w:t>2.823</w:t>
      </w:r>
    </w:p>
    <w:p>
      <w:r>
        <w:t>7.165</w:t>
      </w:r>
    </w:p>
    <w:p>
      <w:r>
        <w:t>20.748</w:t>
      </w:r>
    </w:p>
    <w:p>
      <w:r>
        <w:t>804.904</w:t>
      </w:r>
    </w:p>
    <w:p>
      <w:r>
        <w:t>800.664</w:t>
      </w:r>
    </w:p>
    <w:p>
      <w:r>
        <w:t>120.736</w:t>
      </w:r>
    </w:p>
    <w:p>
      <w:r>
        <w:t>120.100</w:t>
      </w:r>
    </w:p>
    <w:p>
      <w:r>
        <w:t>925.600</w:t>
      </w:r>
    </w:p>
    <w:p>
      <w:r>
        <w:t>920.800</w:t>
      </w:r>
    </w:p>
    <w:p>
      <w:r>
        <w:t>KK2</w:t>
      </w:r>
    </w:p>
    <w:p>
      <w:r>
        <w:t>50 &lt; K &lt;80</w:t>
      </w:r>
    </w:p>
    <w:p>
      <w:r>
        <w:t>727.178</w:t>
      </w:r>
    </w:p>
    <w:p>
      <w:r>
        <w:t>1.796</w:t>
      </w:r>
    </w:p>
    <w:p>
      <w:r>
        <w:t>2.823</w:t>
      </w:r>
    </w:p>
    <w:p>
      <w:r>
        <w:t>8.956</w:t>
      </w:r>
    </w:p>
    <w:p>
      <w:r>
        <w:t>25.935</w:t>
      </w:r>
    </w:p>
    <w:p>
      <w:r>
        <w:t>763.096</w:t>
      </w:r>
    </w:p>
    <w:p>
      <w:r>
        <w:t>757.732</w:t>
      </w:r>
    </w:p>
    <w:p>
      <w:r>
        <w:t>114.464</w:t>
      </w:r>
    </w:p>
    <w:p>
      <w:r>
        <w:t>113.660</w:t>
      </w:r>
    </w:p>
    <w:p>
      <w:r>
        <w:t>877.600</w:t>
      </w:r>
    </w:p>
    <w:p>
      <w:r>
        <w:t>871.400</w:t>
      </w:r>
    </w:p>
    <w:p>
      <w:r>
        <w:t>KK3</w:t>
      </w:r>
    </w:p>
    <w:p>
      <w:r>
        <w:t>K &gt; =80</w:t>
      </w:r>
    </w:p>
    <w:p>
      <w:r>
        <w:t>1.260.441</w:t>
      </w:r>
    </w:p>
    <w:p>
      <w:r>
        <w:t>2.335</w:t>
      </w:r>
    </w:p>
    <w:p>
      <w:r>
        <w:t>2.823</w:t>
      </w:r>
    </w:p>
    <w:p>
      <w:r>
        <w:t>11.643</w:t>
      </w:r>
    </w:p>
    <w:p>
      <w:r>
        <w:t>33.716</w:t>
      </w:r>
    </w:p>
    <w:p>
      <w:r>
        <w:t>1.306.365</w:t>
      </w:r>
    </w:p>
    <w:p>
      <w:r>
        <w:t>1.299.315</w:t>
      </w:r>
    </w:p>
    <w:p>
      <w:r>
        <w:t>195.955</w:t>
      </w:r>
    </w:p>
    <w:p>
      <w:r>
        <w:t>194.897</w:t>
      </w:r>
    </w:p>
    <w:p>
      <w:r>
        <w:t>1.502.300</w:t>
      </w:r>
    </w:p>
    <w:p>
      <w:r>
        <w:t>1.494.200</w:t>
      </w:r>
    </w:p>
    <w:p>
      <w:r>
        <w:t>5</w:t>
      </w:r>
    </w:p>
    <w:p>
      <w:r>
        <w:t>Xác định các yêu cầu phi chức năng của phần mềm</w:t>
      </w:r>
    </w:p>
    <w:p>
      <w:r>
        <w:t>KK1</w:t>
      </w:r>
    </w:p>
    <w:p>
      <w:r>
        <w:t>K &lt; =50</w:t>
      </w:r>
    </w:p>
    <w:p>
      <w:r>
        <w:t>Phần mềm</w:t>
      </w:r>
    </w:p>
    <w:p>
      <w:r>
        <w:t>4.748.328</w:t>
      </w:r>
    </w:p>
    <w:p>
      <w:r>
        <w:t>12.456</w:t>
      </w:r>
    </w:p>
    <w:p>
      <w:r>
        <w:t>2.823</w:t>
      </w:r>
    </w:p>
    <w:p>
      <w:r>
        <w:t>62.075</w:t>
      </w:r>
    </w:p>
    <w:p>
      <w:r>
        <w:t>179.841</w:t>
      </w:r>
    </w:p>
    <w:p>
      <w:r>
        <w:t>4.982.142</w:t>
      </w:r>
    </w:p>
    <w:p>
      <w:r>
        <w:t>4.943.448</w:t>
      </w:r>
    </w:p>
    <w:p>
      <w:r>
        <w:t>747.321</w:t>
      </w:r>
    </w:p>
    <w:p>
      <w:r>
        <w:t>741.517</w:t>
      </w:r>
    </w:p>
    <w:p>
      <w:r>
        <w:t>5.729.500</w:t>
      </w:r>
    </w:p>
    <w:p>
      <w:r>
        <w:t>5.685.000</w:t>
      </w:r>
    </w:p>
    <w:p>
      <w:r>
        <w:t>KK2</w:t>
      </w:r>
    </w:p>
    <w:p>
      <w:r>
        <w:t>50 &lt; K &lt;80</w:t>
      </w:r>
    </w:p>
    <w:p>
      <w:r>
        <w:t>5.935.410</w:t>
      </w:r>
    </w:p>
    <w:p>
      <w:r>
        <w:t>15.570</w:t>
      </w:r>
    </w:p>
    <w:p>
      <w:r>
        <w:t>2.823</w:t>
      </w:r>
    </w:p>
    <w:p>
      <w:r>
        <w:t>77.594</w:t>
      </w:r>
    </w:p>
    <w:p>
      <w:r>
        <w:t>224.801</w:t>
      </w:r>
    </w:p>
    <w:p>
      <w:r>
        <w:t>6.227.036</w:t>
      </w:r>
    </w:p>
    <w:p>
      <w:r>
        <w:t>6.178.604</w:t>
      </w:r>
    </w:p>
    <w:p>
      <w:r>
        <w:t>934.055</w:t>
      </w:r>
    </w:p>
    <w:p>
      <w:r>
        <w:t>926.791</w:t>
      </w:r>
    </w:p>
    <w:p>
      <w:r>
        <w:t>7.161.100</w:t>
      </w:r>
    </w:p>
    <w:p>
      <w:r>
        <w:t>7.105.400</w:t>
      </w:r>
    </w:p>
    <w:p>
      <w:r>
        <w:t>KK3</w:t>
      </w:r>
    </w:p>
    <w:p>
      <w:r>
        <w:t>K &gt; =80</w:t>
      </w:r>
    </w:p>
    <w:p>
      <w:r>
        <w:t>7.716.033</w:t>
      </w:r>
    </w:p>
    <w:p>
      <w:r>
        <w:t>20.241</w:t>
      </w:r>
    </w:p>
    <w:p>
      <w:r>
        <w:t>2.823</w:t>
      </w:r>
    </w:p>
    <w:p>
      <w:r>
        <w:t>100.872</w:t>
      </w:r>
    </w:p>
    <w:p>
      <w:r>
        <w:t>292.242</w:t>
      </w:r>
    </w:p>
    <w:p>
      <w:r>
        <w:t>8.094.377</w:t>
      </w:r>
    </w:p>
    <w:p>
      <w:r>
        <w:t>8.031.338</w:t>
      </w:r>
    </w:p>
    <w:p>
      <w:r>
        <w:t>1.214.156</w:t>
      </w:r>
    </w:p>
    <w:p>
      <w:r>
        <w:t>1.204.701</w:t>
      </w:r>
    </w:p>
    <w:p>
      <w:r>
        <w:t>9.308.500</w:t>
      </w:r>
    </w:p>
    <w:p>
      <w:r>
        <w:t>9.236.000</w:t>
      </w:r>
    </w:p>
    <w:p>
      <w:r>
        <w:t>II.2</w:t>
      </w:r>
    </w:p>
    <w:p>
      <w:r>
        <w:t>Thiết kế hệ thống</w:t>
      </w:r>
    </w:p>
    <w:p>
      <w:r>
        <w:t>1</w:t>
      </w:r>
    </w:p>
    <w:p>
      <w:r>
        <w:t>Thiết kế kiến trúc phần mềm</w:t>
      </w:r>
    </w:p>
    <w:p>
      <w:r>
        <w:t>KK1</w:t>
      </w:r>
    </w:p>
    <w:p>
      <w:r>
        <w:t>K &lt; =50</w:t>
      </w:r>
    </w:p>
    <w:p>
      <w:r>
        <w:t>THSD</w:t>
      </w:r>
    </w:p>
    <w:p>
      <w:r>
        <w:t>736.052</w:t>
      </w:r>
    </w:p>
    <w:p>
      <w:r>
        <w:t>1.630</w:t>
      </w:r>
    </w:p>
    <w:p>
      <w:r>
        <w:t>1.786</w:t>
      </w:r>
    </w:p>
    <w:p>
      <w:r>
        <w:t>8.065</w:t>
      </w:r>
    </w:p>
    <w:p>
      <w:r>
        <w:t>23.519</w:t>
      </w:r>
    </w:p>
    <w:p>
      <w:r>
        <w:t>767.870</w:t>
      </w:r>
    </w:p>
    <w:p>
      <w:r>
        <w:t>762.987</w:t>
      </w:r>
    </w:p>
    <w:p>
      <w:r>
        <w:t>115.181</w:t>
      </w:r>
    </w:p>
    <w:p>
      <w:r>
        <w:t>114.448</w:t>
      </w:r>
    </w:p>
    <w:p>
      <w:r>
        <w:t>883.100</w:t>
      </w:r>
    </w:p>
    <w:p>
      <w:r>
        <w:t>877.400</w:t>
      </w:r>
    </w:p>
    <w:p>
      <w:r>
        <w:t>KK2</w:t>
      </w:r>
    </w:p>
    <w:p>
      <w:r>
        <w:t>50 &lt; K &lt;80</w:t>
      </w:r>
    </w:p>
    <w:p>
      <w:r>
        <w:t>920.066</w:t>
      </w:r>
    </w:p>
    <w:p>
      <w:r>
        <w:t>2.037</w:t>
      </w:r>
    </w:p>
    <w:p>
      <w:r>
        <w:t>1.786</w:t>
      </w:r>
    </w:p>
    <w:p>
      <w:r>
        <w:t>10.081</w:t>
      </w:r>
    </w:p>
    <w:p>
      <w:r>
        <w:t>29.399</w:t>
      </w:r>
    </w:p>
    <w:p>
      <w:r>
        <w:t>959.432</w:t>
      </w:r>
    </w:p>
    <w:p>
      <w:r>
        <w:t>953.287</w:t>
      </w:r>
    </w:p>
    <w:p>
      <w:r>
        <w:t>143.915</w:t>
      </w:r>
    </w:p>
    <w:p>
      <w:r>
        <w:t>142.993</w:t>
      </w:r>
    </w:p>
    <w:p>
      <w:r>
        <w:t>1.103.300</w:t>
      </w:r>
    </w:p>
    <w:p>
      <w:r>
        <w:t>1.096.300</w:t>
      </w:r>
    </w:p>
    <w:p>
      <w:r>
        <w:t>KK3</w:t>
      </w:r>
    </w:p>
    <w:p>
      <w:r>
        <w:t>K &gt; =80</w:t>
      </w:r>
    </w:p>
    <w:p>
      <w:r>
        <w:t>1.196.085</w:t>
      </w:r>
    </w:p>
    <w:p>
      <w:r>
        <w:t>2.648</w:t>
      </w:r>
    </w:p>
    <w:p>
      <w:r>
        <w:t>1.786</w:t>
      </w:r>
    </w:p>
    <w:p>
      <w:r>
        <w:t>13.106</w:t>
      </w:r>
    </w:p>
    <w:p>
      <w:r>
        <w:t>38.219</w:t>
      </w:r>
    </w:p>
    <w:p>
      <w:r>
        <w:t>1.246.775</w:t>
      </w:r>
    </w:p>
    <w:p>
      <w:r>
        <w:t>1.238.738</w:t>
      </w:r>
    </w:p>
    <w:p>
      <w:r>
        <w:t>187.016</w:t>
      </w:r>
    </w:p>
    <w:p>
      <w:r>
        <w:t>185.811</w:t>
      </w:r>
    </w:p>
    <w:p>
      <w:r>
        <w:t>1.433.800</w:t>
      </w:r>
    </w:p>
    <w:p>
      <w:r>
        <w:t>1.424.500</w:t>
      </w:r>
    </w:p>
    <w:p>
      <w:r>
        <w:t>2</w:t>
      </w:r>
    </w:p>
    <w:p>
      <w:r>
        <w:t>Thiết kế biểu đồ THSD</w:t>
      </w:r>
    </w:p>
    <w:p>
      <w:r>
        <w:t>KK1</w:t>
      </w:r>
    </w:p>
    <w:p>
      <w:r>
        <w:t>K &lt; =50</w:t>
      </w:r>
    </w:p>
    <w:p>
      <w:r>
        <w:t>THSD</w:t>
      </w:r>
    </w:p>
    <w:p>
      <w:r>
        <w:t>1.711.368</w:t>
      </w:r>
    </w:p>
    <w:p>
      <w:r>
        <w:t>4.313</w:t>
      </w:r>
    </w:p>
    <w:p>
      <w:r>
        <w:t>2.064</w:t>
      </w:r>
    </w:p>
    <w:p>
      <w:r>
        <w:t>21.085</w:t>
      </w:r>
    </w:p>
    <w:p>
      <w:r>
        <w:t>55.993</w:t>
      </w:r>
    </w:p>
    <w:p>
      <w:r>
        <w:t>1.787.236</w:t>
      </w:r>
    </w:p>
    <w:p>
      <w:r>
        <w:t>1.773.738</w:t>
      </w:r>
    </w:p>
    <w:p>
      <w:r>
        <w:t>268.085</w:t>
      </w:r>
    </w:p>
    <w:p>
      <w:r>
        <w:t>266.061</w:t>
      </w:r>
    </w:p>
    <w:p>
      <w:r>
        <w:t>2.055.300</w:t>
      </w:r>
    </w:p>
    <w:p>
      <w:r>
        <w:t>2.039.800</w:t>
      </w:r>
    </w:p>
    <w:p>
      <w:r>
        <w:t>KK2</w:t>
      </w:r>
    </w:p>
    <w:p>
      <w:r>
        <w:t>50 &lt; K &lt;85</w:t>
      </w:r>
    </w:p>
    <w:p>
      <w:r>
        <w:t>2.139.210</w:t>
      </w:r>
    </w:p>
    <w:p>
      <w:r>
        <w:t>5.391</w:t>
      </w:r>
    </w:p>
    <w:p>
      <w:r>
        <w:t>2.064</w:t>
      </w:r>
    </w:p>
    <w:p>
      <w:r>
        <w:t>26.357</w:t>
      </w:r>
    </w:p>
    <w:p>
      <w:r>
        <w:t>69.992</w:t>
      </w:r>
    </w:p>
    <w:p>
      <w:r>
        <w:t>2.233.576</w:t>
      </w:r>
    </w:p>
    <w:p>
      <w:r>
        <w:t>2.216.656</w:t>
      </w:r>
    </w:p>
    <w:p>
      <w:r>
        <w:t>335.036</w:t>
      </w:r>
    </w:p>
    <w:p>
      <w:r>
        <w:t>332.498</w:t>
      </w:r>
    </w:p>
    <w:p>
      <w:r>
        <w:t>2.568.600</w:t>
      </w:r>
    </w:p>
    <w:p>
      <w:r>
        <w:t>2.549.200</w:t>
      </w:r>
    </w:p>
    <w:p>
      <w:r>
        <w:t>KK3</w:t>
      </w:r>
    </w:p>
    <w:p>
      <w:r>
        <w:t>K &gt; =85</w:t>
      </w:r>
    </w:p>
    <w:p>
      <w:r>
        <w:t>2.780.973</w:t>
      </w:r>
    </w:p>
    <w:p>
      <w:r>
        <w:t>7.008</w:t>
      </w:r>
    </w:p>
    <w:p>
      <w:r>
        <w:t>2.064</w:t>
      </w:r>
    </w:p>
    <w:p>
      <w:r>
        <w:t>34.264</w:t>
      </w:r>
    </w:p>
    <w:p>
      <w:r>
        <w:t>90.989</w:t>
      </w:r>
    </w:p>
    <w:p>
      <w:r>
        <w:t>2.903.086</w:t>
      </w:r>
    </w:p>
    <w:p>
      <w:r>
        <w:t>2.881.034</w:t>
      </w:r>
    </w:p>
    <w:p>
      <w:r>
        <w:t>435.463</w:t>
      </w:r>
    </w:p>
    <w:p>
      <w:r>
        <w:t>432.155</w:t>
      </w:r>
    </w:p>
    <w:p>
      <w:r>
        <w:t>3.338.500</w:t>
      </w:r>
    </w:p>
    <w:p>
      <w:r>
        <w:t>3.313.200</w:t>
      </w:r>
    </w:p>
    <w:p>
      <w:r>
        <w:t>3</w:t>
      </w:r>
    </w:p>
    <w:p>
      <w:r>
        <w:t>Thiết kế biểu đồ tuần tự</w:t>
      </w:r>
    </w:p>
    <w:p>
      <w:r>
        <w:t>KK1</w:t>
      </w:r>
    </w:p>
    <w:p>
      <w:r>
        <w:t>K &lt; =45</w:t>
      </w:r>
    </w:p>
    <w:p>
      <w:r>
        <w:t>THSD</w:t>
      </w:r>
    </w:p>
    <w:p>
      <w:r>
        <w:t>820.800</w:t>
      </w:r>
    </w:p>
    <w:p>
      <w:r>
        <w:t>1.917</w:t>
      </w:r>
    </w:p>
    <w:p>
      <w:r>
        <w:t>1.786</w:t>
      </w:r>
    </w:p>
    <w:p>
      <w:r>
        <w:t>9.557</w:t>
      </w:r>
    </w:p>
    <w:p>
      <w:r>
        <w:t>27.676</w:t>
      </w:r>
    </w:p>
    <w:p>
      <w:r>
        <w:t>858.014</w:t>
      </w:r>
    </w:p>
    <w:p>
      <w:r>
        <w:t>852.178</w:t>
      </w:r>
    </w:p>
    <w:p>
      <w:r>
        <w:t>128.702</w:t>
      </w:r>
    </w:p>
    <w:p>
      <w:r>
        <w:t>127.827</w:t>
      </w:r>
    </w:p>
    <w:p>
      <w:r>
        <w:t>986.700</w:t>
      </w:r>
    </w:p>
    <w:p>
      <w:r>
        <w:t>980.000</w:t>
      </w:r>
    </w:p>
    <w:p>
      <w:r>
        <w:t>KK2</w:t>
      </w:r>
    </w:p>
    <w:p>
      <w:r>
        <w:t>45 &lt; K &lt;85</w:t>
      </w:r>
    </w:p>
    <w:p>
      <w:r>
        <w:t>1.026.000</w:t>
      </w:r>
    </w:p>
    <w:p>
      <w:r>
        <w:t>2.396</w:t>
      </w:r>
    </w:p>
    <w:p>
      <w:r>
        <w:t>1.786</w:t>
      </w:r>
    </w:p>
    <w:p>
      <w:r>
        <w:t>11.946</w:t>
      </w:r>
    </w:p>
    <w:p>
      <w:r>
        <w:t>34.595</w:t>
      </w:r>
    </w:p>
    <w:p>
      <w:r>
        <w:t>1.072.111</w:t>
      </w:r>
    </w:p>
    <w:p>
      <w:r>
        <w:t>1.064.777</w:t>
      </w:r>
    </w:p>
    <w:p>
      <w:r>
        <w:t>160.817</w:t>
      </w:r>
    </w:p>
    <w:p>
      <w:r>
        <w:t>159.716</w:t>
      </w:r>
    </w:p>
    <w:p>
      <w:r>
        <w:t>1.232.900</w:t>
      </w:r>
    </w:p>
    <w:p>
      <w:r>
        <w:t>1.224.500</w:t>
      </w:r>
    </w:p>
    <w:p>
      <w:r>
        <w:t>KK3</w:t>
      </w:r>
    </w:p>
    <w:p>
      <w:r>
        <w:t>K &gt; =85</w:t>
      </w:r>
    </w:p>
    <w:p>
      <w:r>
        <w:t>1.333.800</w:t>
      </w:r>
    </w:p>
    <w:p>
      <w:r>
        <w:t>3.115</w:t>
      </w:r>
    </w:p>
    <w:p>
      <w:r>
        <w:t>1.786</w:t>
      </w:r>
    </w:p>
    <w:p>
      <w:r>
        <w:t>15.530</w:t>
      </w:r>
    </w:p>
    <w:p>
      <w:r>
        <w:t>44.973</w:t>
      </w:r>
    </w:p>
    <w:p>
      <w:r>
        <w:t>1.393.258</w:t>
      </w:r>
    </w:p>
    <w:p>
      <w:r>
        <w:t>1.383.674</w:t>
      </w:r>
    </w:p>
    <w:p>
      <w:r>
        <w:t>208.989</w:t>
      </w:r>
    </w:p>
    <w:p>
      <w:r>
        <w:t>207.551</w:t>
      </w:r>
    </w:p>
    <w:p>
      <w:r>
        <w:t>1.602.200</w:t>
      </w:r>
    </w:p>
    <w:p>
      <w:r>
        <w:t>1.591.200</w:t>
      </w:r>
    </w:p>
    <w:p>
      <w:r>
        <w:t>4</w:t>
      </w:r>
    </w:p>
    <w:p>
      <w:r>
        <w:t>Thiết kế biểu đồ lớp (class)</w:t>
      </w:r>
    </w:p>
    <w:p>
      <w:r>
        <w:t>KK1</w:t>
      </w:r>
    </w:p>
    <w:p>
      <w:r>
        <w:t>K &lt; =45</w:t>
      </w:r>
    </w:p>
    <w:p>
      <w:r>
        <w:t>THSD</w:t>
      </w:r>
    </w:p>
    <w:p>
      <w:r>
        <w:t>1.426.140</w:t>
      </w:r>
    </w:p>
    <w:p>
      <w:r>
        <w:t>3.594</w:t>
      </w:r>
    </w:p>
    <w:p>
      <w:r>
        <w:t>2.064</w:t>
      </w:r>
    </w:p>
    <w:p>
      <w:r>
        <w:t>17.725</w:t>
      </w:r>
    </w:p>
    <w:p>
      <w:r>
        <w:t>46.650</w:t>
      </w:r>
    </w:p>
    <w:p>
      <w:r>
        <w:t>1.489.806</w:t>
      </w:r>
    </w:p>
    <w:p>
      <w:r>
        <w:t>1.478.448</w:t>
      </w:r>
    </w:p>
    <w:p>
      <w:r>
        <w:t>223.471</w:t>
      </w:r>
    </w:p>
    <w:p>
      <w:r>
        <w:t>221.767</w:t>
      </w:r>
    </w:p>
    <w:p>
      <w:r>
        <w:t>1.713.300</w:t>
      </w:r>
    </w:p>
    <w:p>
      <w:r>
        <w:t>1.700.200</w:t>
      </w:r>
    </w:p>
    <w:p>
      <w:r>
        <w:t>KK2</w:t>
      </w:r>
    </w:p>
    <w:p>
      <w:r>
        <w:t>45 &lt; K &lt; 85</w:t>
      </w:r>
    </w:p>
    <w:p>
      <w:r>
        <w:t>1.782.675</w:t>
      </w:r>
    </w:p>
    <w:p>
      <w:r>
        <w:t>4.493</w:t>
      </w:r>
    </w:p>
    <w:p>
      <w:r>
        <w:t>2.064</w:t>
      </w:r>
    </w:p>
    <w:p>
      <w:r>
        <w:t>22.156</w:t>
      </w:r>
    </w:p>
    <w:p>
      <w:r>
        <w:t>58.312</w:t>
      </w:r>
    </w:p>
    <w:p>
      <w:r>
        <w:t>1.861.789</w:t>
      </w:r>
    </w:p>
    <w:p>
      <w:r>
        <w:t>1.847.544</w:t>
      </w:r>
    </w:p>
    <w:p>
      <w:r>
        <w:t>279.268</w:t>
      </w:r>
    </w:p>
    <w:p>
      <w:r>
        <w:t>277.132</w:t>
      </w:r>
    </w:p>
    <w:p>
      <w:r>
        <w:t>2.141.100</w:t>
      </w:r>
    </w:p>
    <w:p>
      <w:r>
        <w:t>2.124.700</w:t>
      </w:r>
    </w:p>
    <w:p>
      <w:r>
        <w:t>KK3</w:t>
      </w:r>
    </w:p>
    <w:p>
      <w:r>
        <w:t>K &gt; =85</w:t>
      </w:r>
    </w:p>
    <w:p>
      <w:r>
        <w:t>2.317.478</w:t>
      </w:r>
    </w:p>
    <w:p>
      <w:r>
        <w:t>5.841</w:t>
      </w:r>
    </w:p>
    <w:p>
      <w:r>
        <w:t>2.064</w:t>
      </w:r>
    </w:p>
    <w:p>
      <w:r>
        <w:t>28.803</w:t>
      </w:r>
    </w:p>
    <w:p>
      <w:r>
        <w:t>75.806</w:t>
      </w:r>
    </w:p>
    <w:p>
      <w:r>
        <w:t>2.419.763</w:t>
      </w:r>
    </w:p>
    <w:p>
      <w:r>
        <w:t>2.401.188</w:t>
      </w:r>
    </w:p>
    <w:p>
      <w:r>
        <w:t>362.964</w:t>
      </w:r>
    </w:p>
    <w:p>
      <w:r>
        <w:t>360.178</w:t>
      </w:r>
    </w:p>
    <w:p>
      <w:r>
        <w:t>2.782.700</w:t>
      </w:r>
    </w:p>
    <w:p>
      <w:r>
        <w:t>2.761.400</w:t>
      </w:r>
    </w:p>
    <w:p>
      <w:r>
        <w:t>5</w:t>
      </w:r>
    </w:p>
    <w:p>
      <w:r>
        <w:t>Thiết kế mô hình cơ sở dữ liệu (database)</w:t>
      </w:r>
    </w:p>
    <w:p>
      <w:r>
        <w:t>KK1</w:t>
      </w:r>
    </w:p>
    <w:p>
      <w:r>
        <w:t>K &lt; =50</w:t>
      </w:r>
    </w:p>
    <w:p>
      <w:r>
        <w:t>ĐTQL</w:t>
      </w:r>
    </w:p>
    <w:p>
      <w:r>
        <w:t>11.487.096</w:t>
      </w:r>
    </w:p>
    <w:p>
      <w:r>
        <w:t>26.213</w:t>
      </w:r>
    </w:p>
    <w:p>
      <w:r>
        <w:t>18.540</w:t>
      </w:r>
    </w:p>
    <w:p>
      <w:r>
        <w:t>126.523</w:t>
      </w:r>
    </w:p>
    <w:p>
      <w:r>
        <w:t>329.455</w:t>
      </w:r>
    </w:p>
    <w:p>
      <w:r>
        <w:t>11.942.307</w:t>
      </w:r>
    </w:p>
    <w:p>
      <w:r>
        <w:t>11.861.304</w:t>
      </w:r>
    </w:p>
    <w:p>
      <w:r>
        <w:t>1.791.346</w:t>
      </w:r>
    </w:p>
    <w:p>
      <w:r>
        <w:t>1.779.196</w:t>
      </w:r>
    </w:p>
    <w:p>
      <w:r>
        <w:t>13.733.700</w:t>
      </w:r>
    </w:p>
    <w:p>
      <w:r>
        <w:t>13.640.500</w:t>
      </w:r>
    </w:p>
    <w:p>
      <w:r>
        <w:t>KK2</w:t>
      </w:r>
    </w:p>
    <w:p>
      <w:r>
        <w:t>50 &lt; K &lt;80</w:t>
      </w:r>
    </w:p>
    <w:p>
      <w:r>
        <w:t>14.358.870</w:t>
      </w:r>
    </w:p>
    <w:p>
      <w:r>
        <w:t>32.767</w:t>
      </w:r>
    </w:p>
    <w:p>
      <w:r>
        <w:t>18.540</w:t>
      </w:r>
    </w:p>
    <w:p>
      <w:r>
        <w:t>158.154</w:t>
      </w:r>
    </w:p>
    <w:p>
      <w:r>
        <w:t>411.819</w:t>
      </w:r>
    </w:p>
    <w:p>
      <w:r>
        <w:t>14.923.670</w:t>
      </w:r>
    </w:p>
    <w:p>
      <w:r>
        <w:t>14.821.996</w:t>
      </w:r>
    </w:p>
    <w:p>
      <w:r>
        <w:t>2.238.550</w:t>
      </w:r>
    </w:p>
    <w:p>
      <w:r>
        <w:t>2.223.299</w:t>
      </w:r>
    </w:p>
    <w:p>
      <w:r>
        <w:t>17.162.200</w:t>
      </w:r>
    </w:p>
    <w:p>
      <w:r>
        <w:t>17.045.300</w:t>
      </w:r>
    </w:p>
    <w:p>
      <w:r>
        <w:t>KK3</w:t>
      </w:r>
    </w:p>
    <w:p>
      <w:r>
        <w:t>K &gt; =80</w:t>
      </w:r>
    </w:p>
    <w:p>
      <w:r>
        <w:t>18.666.531</w:t>
      </w:r>
    </w:p>
    <w:p>
      <w:r>
        <w:t>42.597</w:t>
      </w:r>
    </w:p>
    <w:p>
      <w:r>
        <w:t>18.540</w:t>
      </w:r>
    </w:p>
    <w:p>
      <w:r>
        <w:t>205.601</w:t>
      </w:r>
    </w:p>
    <w:p>
      <w:r>
        <w:t>535.365</w:t>
      </w:r>
    </w:p>
    <w:p>
      <w:r>
        <w:t>19.395.714</w:t>
      </w:r>
    </w:p>
    <w:p>
      <w:r>
        <w:t>19.263.032</w:t>
      </w:r>
    </w:p>
    <w:p>
      <w:r>
        <w:t>2.909.357</w:t>
      </w:r>
    </w:p>
    <w:p>
      <w:r>
        <w:t>2.889.455</w:t>
      </w:r>
    </w:p>
    <w:p>
      <w:r>
        <w:t>22.305.100</w:t>
      </w:r>
    </w:p>
    <w:p>
      <w:r>
        <w:t>22.152.500</w:t>
      </w:r>
    </w:p>
    <w:p>
      <w:r>
        <w:t>6</w:t>
      </w:r>
    </w:p>
    <w:p>
      <w:r>
        <w:t>Thiết kế giao diện phần mềm</w:t>
      </w:r>
    </w:p>
    <w:p>
      <w:r>
        <w:t>KK1</w:t>
      </w:r>
    </w:p>
    <w:p>
      <w:r>
        <w:t>K &lt; =50</w:t>
      </w:r>
    </w:p>
    <w:p>
      <w:r>
        <w:t>THSD</w:t>
      </w:r>
    </w:p>
    <w:p>
      <w:r>
        <w:t>387.828</w:t>
      </w:r>
    </w:p>
    <w:p>
      <w:r>
        <w:t>959</w:t>
      </w:r>
    </w:p>
    <w:p>
      <w:r>
        <w:t>12.252</w:t>
      </w:r>
    </w:p>
    <w:p>
      <w:r>
        <w:t>4.764</w:t>
      </w:r>
    </w:p>
    <w:p>
      <w:r>
        <w:t>610</w:t>
      </w:r>
    </w:p>
    <w:p>
      <w:r>
        <w:t>404.723</w:t>
      </w:r>
    </w:p>
    <w:p>
      <w:r>
        <w:t>401.649</w:t>
      </w:r>
    </w:p>
    <w:p>
      <w:r>
        <w:t>60.708</w:t>
      </w:r>
    </w:p>
    <w:p>
      <w:r>
        <w:t>60.247</w:t>
      </w:r>
    </w:p>
    <w:p>
      <w:r>
        <w:t>465.400</w:t>
      </w:r>
    </w:p>
    <w:p>
      <w:r>
        <w:t>461.900</w:t>
      </w:r>
    </w:p>
    <w:p>
      <w:r>
        <w:t>KK2</w:t>
      </w:r>
    </w:p>
    <w:p>
      <w:r>
        <w:t>50 &lt; K &lt;80</w:t>
      </w:r>
    </w:p>
    <w:p>
      <w:r>
        <w:t>484.785</w:t>
      </w:r>
    </w:p>
    <w:p>
      <w:r>
        <w:t>1.198</w:t>
      </w:r>
    </w:p>
    <w:p>
      <w:r>
        <w:t>12.252</w:t>
      </w:r>
    </w:p>
    <w:p>
      <w:r>
        <w:t>5.955</w:t>
      </w:r>
    </w:p>
    <w:p>
      <w:r>
        <w:t>763</w:t>
      </w:r>
    </w:p>
    <w:p>
      <w:r>
        <w:t>503.119</w:t>
      </w:r>
    </w:p>
    <w:p>
      <w:r>
        <w:t>498.998</w:t>
      </w:r>
    </w:p>
    <w:p>
      <w:r>
        <w:t>75.468</w:t>
      </w:r>
    </w:p>
    <w:p>
      <w:r>
        <w:t>74.850</w:t>
      </w:r>
    </w:p>
    <w:p>
      <w:r>
        <w:t>578.600</w:t>
      </w:r>
    </w:p>
    <w:p>
      <w:r>
        <w:t>573.800</w:t>
      </w:r>
    </w:p>
    <w:p>
      <w:r>
        <w:t>KK3</w:t>
      </w:r>
    </w:p>
    <w:p>
      <w:r>
        <w:t>K &gt; =80</w:t>
      </w:r>
    </w:p>
    <w:p>
      <w:r>
        <w:t>630.221</w:t>
      </w:r>
    </w:p>
    <w:p>
      <w:r>
        <w:t>1.558</w:t>
      </w:r>
    </w:p>
    <w:p>
      <w:r>
        <w:t>12.252</w:t>
      </w:r>
    </w:p>
    <w:p>
      <w:r>
        <w:t>7.741</w:t>
      </w:r>
    </w:p>
    <w:p>
      <w:r>
        <w:t>991</w:t>
      </w:r>
    </w:p>
    <w:p>
      <w:r>
        <w:t>650.714</w:t>
      </w:r>
    </w:p>
    <w:p>
      <w:r>
        <w:t>645.022</w:t>
      </w:r>
    </w:p>
    <w:p>
      <w:r>
        <w:t>97.607</w:t>
      </w:r>
    </w:p>
    <w:p>
      <w:r>
        <w:t>96.753</w:t>
      </w:r>
    </w:p>
    <w:p>
      <w:r>
        <w:t>748.300</w:t>
      </w:r>
    </w:p>
    <w:p>
      <w:r>
        <w:t>741.800</w:t>
      </w:r>
    </w:p>
    <w:p>
      <w:r>
        <w:t>III</w:t>
      </w:r>
    </w:p>
    <w:p>
      <w:r>
        <w:t>LẬP TRÌNH</w:t>
      </w:r>
    </w:p>
    <w:p>
      <w:r>
        <w:t>1</w:t>
      </w:r>
    </w:p>
    <w:p>
      <w:r>
        <w:t>Viết mã nguồn</w:t>
      </w:r>
    </w:p>
    <w:p>
      <w:r>
        <w:t>KK1</w:t>
      </w:r>
    </w:p>
    <w:p>
      <w:r>
        <w:t>K &lt; =45</w:t>
      </w:r>
    </w:p>
    <w:p>
      <w:r>
        <w:t>THSD</w:t>
      </w:r>
    </w:p>
    <w:p>
      <w:r>
        <w:t>7.756.560</w:t>
      </w:r>
    </w:p>
    <w:p>
      <w:r>
        <w:t>19.164</w:t>
      </w:r>
    </w:p>
    <w:p>
      <w:r>
        <w:t>3.440</w:t>
      </w:r>
    </w:p>
    <w:p>
      <w:r>
        <w:t>78.107</w:t>
      </w:r>
    </w:p>
    <w:p>
      <w:r>
        <w:t>251.159</w:t>
      </w:r>
    </w:p>
    <w:p>
      <w:r>
        <w:t>8.076.442</w:t>
      </w:r>
    </w:p>
    <w:p>
      <w:r>
        <w:t>8.030.323</w:t>
      </w:r>
    </w:p>
    <w:p>
      <w:r>
        <w:t>1.211.466</w:t>
      </w:r>
    </w:p>
    <w:p>
      <w:r>
        <w:t>1.204.548</w:t>
      </w:r>
    </w:p>
    <w:p>
      <w:r>
        <w:t>9.287.900</w:t>
      </w:r>
    </w:p>
    <w:p>
      <w:r>
        <w:t>9.234.900</w:t>
      </w:r>
    </w:p>
    <w:p>
      <w:r>
        <w:t>KK2</w:t>
      </w:r>
    </w:p>
    <w:p>
      <w:r>
        <w:t>45 &lt; K &lt;85</w:t>
      </w:r>
    </w:p>
    <w:p>
      <w:r>
        <w:t>9.695.700</w:t>
      </w:r>
    </w:p>
    <w:p>
      <w:r>
        <w:t>23.955</w:t>
      </w:r>
    </w:p>
    <w:p>
      <w:r>
        <w:t>3.440</w:t>
      </w:r>
    </w:p>
    <w:p>
      <w:r>
        <w:t>78.107</w:t>
      </w:r>
    </w:p>
    <w:p>
      <w:r>
        <w:t>313.949</w:t>
      </w:r>
    </w:p>
    <w:p>
      <w:r>
        <w:t>10.077.019</w:t>
      </w:r>
    </w:p>
    <w:p>
      <w:r>
        <w:t>10.037.044</w:t>
      </w:r>
    </w:p>
    <w:p>
      <w:r>
        <w:t>1.511.553</w:t>
      </w:r>
    </w:p>
    <w:p>
      <w:r>
        <w:t>1.505.557</w:t>
      </w:r>
    </w:p>
    <w:p>
      <w:r>
        <w:t>11.588.600</w:t>
      </w:r>
    </w:p>
    <w:p>
      <w:r>
        <w:t>11.542.600</w:t>
      </w:r>
    </w:p>
    <w:p>
      <w:r>
        <w:t>KK3</w:t>
      </w:r>
    </w:p>
    <w:p>
      <w:r>
        <w:t>K &gt; =85</w:t>
      </w:r>
    </w:p>
    <w:p>
      <w:r>
        <w:t>12.604.410</w:t>
      </w:r>
    </w:p>
    <w:p>
      <w:r>
        <w:t>31.142</w:t>
      </w:r>
    </w:p>
    <w:p>
      <w:r>
        <w:t>3.440</w:t>
      </w:r>
    </w:p>
    <w:p>
      <w:r>
        <w:t>78.107</w:t>
      </w:r>
    </w:p>
    <w:p>
      <w:r>
        <w:t>408.133</w:t>
      </w:r>
    </w:p>
    <w:p>
      <w:r>
        <w:t>13.077.884</w:t>
      </w:r>
    </w:p>
    <w:p>
      <w:r>
        <w:t>13.047.125</w:t>
      </w:r>
    </w:p>
    <w:p>
      <w:r>
        <w:t>1.961.683</w:t>
      </w:r>
    </w:p>
    <w:p>
      <w:r>
        <w:t>1.957.069</w:t>
      </w:r>
    </w:p>
    <w:p>
      <w:r>
        <w:t>15.039.600</w:t>
      </w:r>
    </w:p>
    <w:p>
      <w:r>
        <w:t>15.004.200</w:t>
      </w:r>
    </w:p>
    <w:p>
      <w:r>
        <w:t>2</w:t>
      </w:r>
    </w:p>
    <w:p>
      <w:r>
        <w:t>Tích hợp mã nguồn</w:t>
      </w:r>
    </w:p>
    <w:p>
      <w:r>
        <w:t>KK1</w:t>
      </w:r>
    </w:p>
    <w:p>
      <w:r>
        <w:t>K &lt; =45</w:t>
      </w:r>
    </w:p>
    <w:p>
      <w:r>
        <w:t>THSD</w:t>
      </w:r>
    </w:p>
    <w:p>
      <w:r>
        <w:t>1.231.200</w:t>
      </w:r>
    </w:p>
    <w:p>
      <w:r>
        <w:t>2.874</w:t>
      </w:r>
    </w:p>
    <w:p>
      <w:r>
        <w:t>1.753</w:t>
      </w:r>
    </w:p>
    <w:p>
      <w:r>
        <w:t>7.961</w:t>
      </w:r>
    </w:p>
    <w:p>
      <w:r>
        <w:t>37.678</w:t>
      </w:r>
    </w:p>
    <w:p>
      <w:r>
        <w:t>1.276.896</w:t>
      </w:r>
    </w:p>
    <w:p>
      <w:r>
        <w:t>1.273.504</w:t>
      </w:r>
    </w:p>
    <w:p>
      <w:r>
        <w:t>191.534</w:t>
      </w:r>
    </w:p>
    <w:p>
      <w:r>
        <w:t>191.026</w:t>
      </w:r>
    </w:p>
    <w:p>
      <w:r>
        <w:t>1.468.400</w:t>
      </w:r>
    </w:p>
    <w:p>
      <w:r>
        <w:t>1.464.500</w:t>
      </w:r>
    </w:p>
    <w:p>
      <w:r>
        <w:t>KK2</w:t>
      </w:r>
    </w:p>
    <w:p>
      <w:r>
        <w:t>45 &lt; K &lt;85</w:t>
      </w:r>
    </w:p>
    <w:p>
      <w:r>
        <w:t>1.539.000</w:t>
      </w:r>
    </w:p>
    <w:p>
      <w:r>
        <w:t>3.592</w:t>
      </w:r>
    </w:p>
    <w:p>
      <w:r>
        <w:t>1.753</w:t>
      </w:r>
    </w:p>
    <w:p>
      <w:r>
        <w:t>7.961</w:t>
      </w:r>
    </w:p>
    <w:p>
      <w:r>
        <w:t>47.098</w:t>
      </w:r>
    </w:p>
    <w:p>
      <w:r>
        <w:t>1.593.913</w:t>
      </w:r>
    </w:p>
    <w:p>
      <w:r>
        <w:t>1.591.442</w:t>
      </w:r>
    </w:p>
    <w:p>
      <w:r>
        <w:t>239.087</w:t>
      </w:r>
    </w:p>
    <w:p>
      <w:r>
        <w:t>238.716</w:t>
      </w:r>
    </w:p>
    <w:p>
      <w:r>
        <w:t>1.833.000</w:t>
      </w:r>
    </w:p>
    <w:p>
      <w:r>
        <w:t>1.830.200</w:t>
      </w:r>
    </w:p>
    <w:p>
      <w:r>
        <w:t>KK3</w:t>
      </w:r>
    </w:p>
    <w:p>
      <w:r>
        <w:t>K &gt; =85</w:t>
      </w:r>
    </w:p>
    <w:p>
      <w:r>
        <w:t>2.000.700</w:t>
      </w:r>
    </w:p>
    <w:p>
      <w:r>
        <w:t>4.670</w:t>
      </w:r>
    </w:p>
    <w:p>
      <w:r>
        <w:t>1.753</w:t>
      </w:r>
    </w:p>
    <w:p>
      <w:r>
        <w:t>7.961</w:t>
      </w:r>
    </w:p>
    <w:p>
      <w:r>
        <w:t>61.227</w:t>
      </w:r>
    </w:p>
    <w:p>
      <w:r>
        <w:t>2.069.437</w:t>
      </w:r>
    </w:p>
    <w:p>
      <w:r>
        <w:t>2.068.349</w:t>
      </w:r>
    </w:p>
    <w:p>
      <w:r>
        <w:t>310.416</w:t>
      </w:r>
    </w:p>
    <w:p>
      <w:r>
        <w:t>310.252</w:t>
      </w:r>
    </w:p>
    <w:p>
      <w:r>
        <w:t>2.379.900</w:t>
      </w:r>
    </w:p>
    <w:p>
      <w:r>
        <w:t>2.378.600</w:t>
      </w:r>
    </w:p>
    <w:p>
      <w:r>
        <w:t>IV</w:t>
      </w:r>
    </w:p>
    <w:p>
      <w:r>
        <w:t>KIỂM TRA, KIỂM THỬ</w:t>
      </w:r>
    </w:p>
    <w:p>
      <w:r>
        <w:t>1</w:t>
      </w:r>
    </w:p>
    <w:p>
      <w:r>
        <w:t>Kiểm tra mã nguồn theo quy tắc lập trình</w:t>
      </w:r>
    </w:p>
    <w:p>
      <w:r>
        <w:t>KK1</w:t>
      </w:r>
    </w:p>
    <w:p>
      <w:r>
        <w:t>K &lt; =45</w:t>
      </w:r>
    </w:p>
    <w:p>
      <w:r>
        <w:t>THSD</w:t>
      </w:r>
    </w:p>
    <w:p>
      <w:r>
        <w:t>228.285</w:t>
      </w:r>
    </w:p>
    <w:p>
      <w:r>
        <w:t>478</w:t>
      </w:r>
    </w:p>
    <w:p>
      <w:r>
        <w:t>900</w:t>
      </w:r>
    </w:p>
    <w:p>
      <w:r>
        <w:t>3.140</w:t>
      </w:r>
    </w:p>
    <w:p>
      <w:r>
        <w:t>11.181</w:t>
      </w:r>
    </w:p>
    <w:p>
      <w:r>
        <w:t>242.557</w:t>
      </w:r>
    </w:p>
    <w:p>
      <w:r>
        <w:t>240.844</w:t>
      </w:r>
    </w:p>
    <w:p>
      <w:r>
        <w:t>36.384</w:t>
      </w:r>
    </w:p>
    <w:p>
      <w:r>
        <w:t>36.127</w:t>
      </w:r>
    </w:p>
    <w:p>
      <w:r>
        <w:t>278.900</w:t>
      </w:r>
    </w:p>
    <w:p>
      <w:r>
        <w:t>277.000</w:t>
      </w:r>
    </w:p>
    <w:p>
      <w:r>
        <w:t>KK2</w:t>
      </w:r>
    </w:p>
    <w:p>
      <w:r>
        <w:t>45 &lt; K &lt;85</w:t>
      </w:r>
    </w:p>
    <w:p>
      <w:r>
        <w:t>228.285</w:t>
      </w:r>
    </w:p>
    <w:p>
      <w:r>
        <w:t>598</w:t>
      </w:r>
    </w:p>
    <w:p>
      <w:r>
        <w:t>900</w:t>
      </w:r>
    </w:p>
    <w:p>
      <w:r>
        <w:t>3.140</w:t>
      </w:r>
    </w:p>
    <w:p>
      <w:r>
        <w:t>11.257</w:t>
      </w:r>
    </w:p>
    <w:p>
      <w:r>
        <w:t>242.735</w:t>
      </w:r>
    </w:p>
    <w:p>
      <w:r>
        <w:t>241.040</w:t>
      </w:r>
    </w:p>
    <w:p>
      <w:r>
        <w:t>36.410</w:t>
      </w:r>
    </w:p>
    <w:p>
      <w:r>
        <w:t>36.156</w:t>
      </w:r>
    </w:p>
    <w:p>
      <w:r>
        <w:t>279.100</w:t>
      </w:r>
    </w:p>
    <w:p>
      <w:r>
        <w:t>277.200</w:t>
      </w:r>
    </w:p>
    <w:p>
      <w:r>
        <w:t>KK3</w:t>
      </w:r>
    </w:p>
    <w:p>
      <w:r>
        <w:t>K &gt; =85</w:t>
      </w:r>
    </w:p>
    <w:p>
      <w:r>
        <w:t>228.285</w:t>
      </w:r>
    </w:p>
    <w:p>
      <w:r>
        <w:t>777</w:t>
      </w:r>
    </w:p>
    <w:p>
      <w:r>
        <w:t>900</w:t>
      </w:r>
    </w:p>
    <w:p>
      <w:r>
        <w:t>3.140</w:t>
      </w:r>
    </w:p>
    <w:p>
      <w:r>
        <w:t>11.371</w:t>
      </w:r>
    </w:p>
    <w:p>
      <w:r>
        <w:t>243.002</w:t>
      </w:r>
    </w:p>
    <w:p>
      <w:r>
        <w:t>241.333</w:t>
      </w:r>
    </w:p>
    <w:p>
      <w:r>
        <w:t>36.450</w:t>
      </w:r>
    </w:p>
    <w:p>
      <w:r>
        <w:t>36.200</w:t>
      </w:r>
    </w:p>
    <w:p>
      <w:r>
        <w:t>279.500</w:t>
      </w:r>
    </w:p>
    <w:p>
      <w:r>
        <w:t>277.500</w:t>
      </w:r>
    </w:p>
    <w:p>
      <w:r>
        <w:t>2</w:t>
      </w:r>
    </w:p>
    <w:p>
      <w:r>
        <w:t>Kiểm thử mức thành phần</w:t>
      </w:r>
    </w:p>
    <w:p>
      <w:r>
        <w:t>KK1</w:t>
      </w:r>
    </w:p>
    <w:p>
      <w:r>
        <w:t>K &lt; =45</w:t>
      </w:r>
    </w:p>
    <w:p>
      <w:r>
        <w:t>THSD</w:t>
      </w:r>
    </w:p>
    <w:p>
      <w:r>
        <w:t>1.168.819</w:t>
      </w:r>
    </w:p>
    <w:p>
      <w:r>
        <w:t>3.067</w:t>
      </w:r>
    </w:p>
    <w:p>
      <w:r>
        <w:t>2.031</w:t>
      </w:r>
    </w:p>
    <w:p>
      <w:r>
        <w:t>15.230</w:t>
      </w:r>
    </w:p>
    <w:p>
      <w:r>
        <w:t>44.268</w:t>
      </w:r>
    </w:p>
    <w:p>
      <w:r>
        <w:t>1.227.542</w:t>
      </w:r>
    </w:p>
    <w:p>
      <w:r>
        <w:t>1.218.184</w:t>
      </w:r>
    </w:p>
    <w:p>
      <w:r>
        <w:t>184.131</w:t>
      </w:r>
    </w:p>
    <w:p>
      <w:r>
        <w:t>182.728</w:t>
      </w:r>
    </w:p>
    <w:p>
      <w:r>
        <w:t>1.411.700</w:t>
      </w:r>
    </w:p>
    <w:p>
      <w:r>
        <w:t>1.400.900</w:t>
      </w:r>
    </w:p>
    <w:p>
      <w:r>
        <w:t>KK2</w:t>
      </w:r>
    </w:p>
    <w:p>
      <w:r>
        <w:t>45 &lt; K &lt;85</w:t>
      </w:r>
    </w:p>
    <w:p>
      <w:r>
        <w:t>1.461.024</w:t>
      </w:r>
    </w:p>
    <w:p>
      <w:r>
        <w:t>3.833</w:t>
      </w:r>
    </w:p>
    <w:p>
      <w:r>
        <w:t>2.031</w:t>
      </w:r>
    </w:p>
    <w:p>
      <w:r>
        <w:t>19.037</w:t>
      </w:r>
    </w:p>
    <w:p>
      <w:r>
        <w:t>55.334</w:t>
      </w:r>
    </w:p>
    <w:p>
      <w:r>
        <w:t>1.533.966</w:t>
      </w:r>
    </w:p>
    <w:p>
      <w:r>
        <w:t>1.522.223</w:t>
      </w:r>
    </w:p>
    <w:p>
      <w:r>
        <w:t>230.095</w:t>
      </w:r>
    </w:p>
    <w:p>
      <w:r>
        <w:t>228.333</w:t>
      </w:r>
    </w:p>
    <w:p>
      <w:r>
        <w:t>1.764.100</w:t>
      </w:r>
    </w:p>
    <w:p>
      <w:r>
        <w:t>1.750.600</w:t>
      </w:r>
    </w:p>
    <w:p>
      <w:r>
        <w:t>KK3</w:t>
      </w:r>
    </w:p>
    <w:p>
      <w:r>
        <w:t>K &gt; =85</w:t>
      </w:r>
    </w:p>
    <w:p>
      <w:r>
        <w:t>1.899.331</w:t>
      </w:r>
    </w:p>
    <w:p>
      <w:r>
        <w:t>4.983</w:t>
      </w:r>
    </w:p>
    <w:p>
      <w:r>
        <w:t>2.031</w:t>
      </w:r>
    </w:p>
    <w:p>
      <w:r>
        <w:t>24.749</w:t>
      </w:r>
    </w:p>
    <w:p>
      <w:r>
        <w:t>71.935</w:t>
      </w:r>
    </w:p>
    <w:p>
      <w:r>
        <w:t>1.993.602</w:t>
      </w:r>
    </w:p>
    <w:p>
      <w:r>
        <w:t>1.978.280</w:t>
      </w:r>
    </w:p>
    <w:p>
      <w:r>
        <w:t>299.040</w:t>
      </w:r>
    </w:p>
    <w:p>
      <w:r>
        <w:t>296.742</w:t>
      </w:r>
    </w:p>
    <w:p>
      <w:r>
        <w:t>2.292.600</w:t>
      </w:r>
    </w:p>
    <w:p>
      <w:r>
        <w:t>2.275.000</w:t>
      </w:r>
    </w:p>
    <w:p>
      <w:r>
        <w:t>3</w:t>
      </w:r>
    </w:p>
    <w:p>
      <w:r>
        <w:t>Kiểm thử mức hệ thống</w:t>
      </w:r>
    </w:p>
    <w:p>
      <w:r>
        <w:t>KK1</w:t>
      </w:r>
    </w:p>
    <w:p>
      <w:r>
        <w:t>K &lt; =45</w:t>
      </w:r>
    </w:p>
    <w:p>
      <w:r>
        <w:t>THSD</w:t>
      </w:r>
    </w:p>
    <w:p>
      <w:r>
        <w:t>513.000</w:t>
      </w:r>
    </w:p>
    <w:p>
      <w:r>
        <w:t>1.199</w:t>
      </w:r>
    </w:p>
    <w:p>
      <w:r>
        <w:t>1.767</w:t>
      </w:r>
    </w:p>
    <w:p>
      <w:r>
        <w:t>6.456</w:t>
      </w:r>
    </w:p>
    <w:p>
      <w:r>
        <w:t>22.522</w:t>
      </w:r>
    </w:p>
    <w:p>
      <w:r>
        <w:t>542.040</w:t>
      </w:r>
    </w:p>
    <w:p>
      <w:r>
        <w:t>538.488</w:t>
      </w:r>
    </w:p>
    <w:p>
      <w:r>
        <w:t>81.306</w:t>
      </w:r>
    </w:p>
    <w:p>
      <w:r>
        <w:t>80.773</w:t>
      </w:r>
    </w:p>
    <w:p>
      <w:r>
        <w:t>623.300</w:t>
      </w:r>
    </w:p>
    <w:p>
      <w:r>
        <w:t>619.300</w:t>
      </w:r>
    </w:p>
    <w:p>
      <w:r>
        <w:t>KK2</w:t>
      </w:r>
    </w:p>
    <w:p>
      <w:r>
        <w:t>45 &lt; K &lt;85</w:t>
      </w:r>
    </w:p>
    <w:p>
      <w:r>
        <w:t>641.250</w:t>
      </w:r>
    </w:p>
    <w:p>
      <w:r>
        <w:t>1.498</w:t>
      </w:r>
    </w:p>
    <w:p>
      <w:r>
        <w:t>1.767</w:t>
      </w:r>
    </w:p>
    <w:p>
      <w:r>
        <w:t>8.070</w:t>
      </w:r>
    </w:p>
    <w:p>
      <w:r>
        <w:t>28.153</w:t>
      </w:r>
    </w:p>
    <w:p>
      <w:r>
        <w:t>677.149</w:t>
      </w:r>
    </w:p>
    <w:p>
      <w:r>
        <w:t>672.668</w:t>
      </w:r>
    </w:p>
    <w:p>
      <w:r>
        <w:t>101.572</w:t>
      </w:r>
    </w:p>
    <w:p>
      <w:r>
        <w:t>100.900</w:t>
      </w:r>
    </w:p>
    <w:p>
      <w:r>
        <w:t>778.700</w:t>
      </w:r>
    </w:p>
    <w:p>
      <w:r>
        <w:t>773.600</w:t>
      </w:r>
    </w:p>
    <w:p>
      <w:r>
        <w:t>KK3</w:t>
      </w:r>
    </w:p>
    <w:p>
      <w:r>
        <w:t>K &gt; =85</w:t>
      </w:r>
    </w:p>
    <w:p>
      <w:r>
        <w:t>833.625</w:t>
      </w:r>
    </w:p>
    <w:p>
      <w:r>
        <w:t>1.948</w:t>
      </w:r>
    </w:p>
    <w:p>
      <w:r>
        <w:t>1.767</w:t>
      </w:r>
    </w:p>
    <w:p>
      <w:r>
        <w:t>10.492</w:t>
      </w:r>
    </w:p>
    <w:p>
      <w:r>
        <w:t>36.599</w:t>
      </w:r>
    </w:p>
    <w:p>
      <w:r>
        <w:t>879.812</w:t>
      </w:r>
    </w:p>
    <w:p>
      <w:r>
        <w:t>873.939</w:t>
      </w:r>
    </w:p>
    <w:p>
      <w:r>
        <w:t>131.972</w:t>
      </w:r>
    </w:p>
    <w:p>
      <w:r>
        <w:t>131.091</w:t>
      </w:r>
    </w:p>
    <w:p>
      <w:r>
        <w:t>1.011.800</w:t>
      </w:r>
    </w:p>
    <w:p>
      <w:r>
        <w:t>1.005.000</w:t>
      </w:r>
    </w:p>
    <w:p>
      <w:r>
        <w:t>V</w:t>
      </w:r>
    </w:p>
    <w:p>
      <w:r>
        <w:t>HOÀN THIỆN, ĐÓNG GÓI SẢN PHẨM</w:t>
      </w:r>
    </w:p>
    <w:p>
      <w:r>
        <w:t>1</w:t>
      </w:r>
    </w:p>
    <w:p>
      <w:r>
        <w:t>Viết tài liệu mô tả giới thiệu phần mềm</w:t>
      </w:r>
    </w:p>
    <w:p>
      <w:r>
        <w:t>KK1</w:t>
      </w:r>
    </w:p>
    <w:p>
      <w:r>
        <w:t>K &lt; =45</w:t>
      </w:r>
    </w:p>
    <w:p>
      <w:r>
        <w:t>THSD</w:t>
      </w:r>
    </w:p>
    <w:p>
      <w:r>
        <w:t>205.200</w:t>
      </w:r>
    </w:p>
    <w:p>
      <w:r>
        <w:t>478</w:t>
      </w:r>
    </w:p>
    <w:p>
      <w:r>
        <w:t>1.227</w:t>
      </w:r>
    </w:p>
    <w:p>
      <w:r>
        <w:t>3.140</w:t>
      </w:r>
    </w:p>
    <w:p>
      <w:r>
        <w:t>9.006</w:t>
      </w:r>
    </w:p>
    <w:p>
      <w:r>
        <w:t>217.791</w:t>
      </w:r>
    </w:p>
    <w:p>
      <w:r>
        <w:t>215.910</w:t>
      </w:r>
    </w:p>
    <w:p>
      <w:r>
        <w:t>32.669</w:t>
      </w:r>
    </w:p>
    <w:p>
      <w:r>
        <w:t>32.387</w:t>
      </w:r>
    </w:p>
    <w:p>
      <w:r>
        <w:t>250.500</w:t>
      </w:r>
    </w:p>
    <w:p>
      <w:r>
        <w:t>248.300</w:t>
      </w:r>
    </w:p>
    <w:p>
      <w:r>
        <w:t>KK2</w:t>
      </w:r>
    </w:p>
    <w:p>
      <w:r>
        <w:t>45 &lt; K &lt;85</w:t>
      </w:r>
    </w:p>
    <w:p>
      <w:r>
        <w:t>256.500</w:t>
      </w:r>
    </w:p>
    <w:p>
      <w:r>
        <w:t>598</w:t>
      </w:r>
    </w:p>
    <w:p>
      <w:r>
        <w:t>1.227</w:t>
      </w:r>
    </w:p>
    <w:p>
      <w:r>
        <w:t>3.140</w:t>
      </w:r>
    </w:p>
    <w:p>
      <w:r>
        <w:t>11.257</w:t>
      </w:r>
    </w:p>
    <w:p>
      <w:r>
        <w:t>271.247</w:t>
      </w:r>
    </w:p>
    <w:p>
      <w:r>
        <w:t>269.581</w:t>
      </w:r>
    </w:p>
    <w:p>
      <w:r>
        <w:t>40.687</w:t>
      </w:r>
    </w:p>
    <w:p>
      <w:r>
        <w:t>40.437</w:t>
      </w:r>
    </w:p>
    <w:p>
      <w:r>
        <w:t>311.900</w:t>
      </w:r>
    </w:p>
    <w:p>
      <w:r>
        <w:t>310.000</w:t>
      </w:r>
    </w:p>
    <w:p>
      <w:r>
        <w:t>KK3</w:t>
      </w:r>
    </w:p>
    <w:p>
      <w:r>
        <w:t>K &gt; =85</w:t>
      </w:r>
    </w:p>
    <w:p>
      <w:r>
        <w:t>333.450</w:t>
      </w:r>
    </w:p>
    <w:p>
      <w:r>
        <w:t>777</w:t>
      </w:r>
    </w:p>
    <w:p>
      <w:r>
        <w:t>1.227</w:t>
      </w:r>
    </w:p>
    <w:p>
      <w:r>
        <w:t>3.140</w:t>
      </w:r>
    </w:p>
    <w:p>
      <w:r>
        <w:t>14.634</w:t>
      </w:r>
    </w:p>
    <w:p>
      <w:r>
        <w:t>351.430</w:t>
      </w:r>
    </w:p>
    <w:p>
      <w:r>
        <w:t>350.088</w:t>
      </w:r>
    </w:p>
    <w:p>
      <w:r>
        <w:t>52.714</w:t>
      </w:r>
    </w:p>
    <w:p>
      <w:r>
        <w:t>52.513</w:t>
      </w:r>
    </w:p>
    <w:p>
      <w:r>
        <w:t>404.100</w:t>
      </w:r>
    </w:p>
    <w:p>
      <w:r>
        <w:t>402.600</w:t>
      </w:r>
    </w:p>
    <w:p>
      <w:r>
        <w:t>2</w:t>
      </w:r>
    </w:p>
    <w:p>
      <w:r>
        <w:t>Viết tài liệu hướng dẫn cài đặt phần mềm</w:t>
      </w:r>
    </w:p>
    <w:p>
      <w:r>
        <w:t>KK1</w:t>
      </w:r>
    </w:p>
    <w:p>
      <w:r>
        <w:t>K &lt; =45</w:t>
      </w:r>
    </w:p>
    <w:p>
      <w:r>
        <w:t>THSD</w:t>
      </w:r>
    </w:p>
    <w:p>
      <w:r>
        <w:t>91.314</w:t>
      </w:r>
    </w:p>
    <w:p>
      <w:r>
        <w:t>240</w:t>
      </w:r>
    </w:p>
    <w:p>
      <w:r>
        <w:t>877</w:t>
      </w:r>
    </w:p>
    <w:p>
      <w:r>
        <w:t>1.754</w:t>
      </w:r>
    </w:p>
    <w:p>
      <w:r>
        <w:t>4.511</w:t>
      </w:r>
    </w:p>
    <w:p>
      <w:r>
        <w:t>98.025</w:t>
      </w:r>
    </w:p>
    <w:p>
      <w:r>
        <w:t>96.942</w:t>
      </w:r>
    </w:p>
    <w:p>
      <w:r>
        <w:t>14.704</w:t>
      </w:r>
    </w:p>
    <w:p>
      <w:r>
        <w:t>14.541</w:t>
      </w:r>
    </w:p>
    <w:p>
      <w:r>
        <w:t>112.700</w:t>
      </w:r>
    </w:p>
    <w:p>
      <w:r>
        <w:t>111.500</w:t>
      </w:r>
    </w:p>
    <w:p>
      <w:r>
        <w:t>KK2</w:t>
      </w:r>
    </w:p>
    <w:p>
      <w:r>
        <w:t>45 &lt; K &lt;85</w:t>
      </w:r>
    </w:p>
    <w:p>
      <w:r>
        <w:t>114.143</w:t>
      </w:r>
    </w:p>
    <w:p>
      <w:r>
        <w:t>300</w:t>
      </w:r>
    </w:p>
    <w:p>
      <w:r>
        <w:t>877</w:t>
      </w:r>
    </w:p>
    <w:p>
      <w:r>
        <w:t>1.754</w:t>
      </w:r>
    </w:p>
    <w:p>
      <w:r>
        <w:t>5.639</w:t>
      </w:r>
    </w:p>
    <w:p>
      <w:r>
        <w:t>121.934</w:t>
      </w:r>
    </w:p>
    <w:p>
      <w:r>
        <w:t>120.958</w:t>
      </w:r>
    </w:p>
    <w:p>
      <w:r>
        <w:t>18.290</w:t>
      </w:r>
    </w:p>
    <w:p>
      <w:r>
        <w:t>18.144</w:t>
      </w:r>
    </w:p>
    <w:p>
      <w:r>
        <w:t>140.200</w:t>
      </w:r>
    </w:p>
    <w:p>
      <w:r>
        <w:t>139.100</w:t>
      </w:r>
    </w:p>
    <w:p>
      <w:r>
        <w:t>KK3</w:t>
      </w:r>
    </w:p>
    <w:p>
      <w:r>
        <w:t>K &gt; =85</w:t>
      </w:r>
    </w:p>
    <w:p>
      <w:r>
        <w:t>148.385</w:t>
      </w:r>
    </w:p>
    <w:p>
      <w:r>
        <w:t>390</w:t>
      </w:r>
    </w:p>
    <w:p>
      <w:r>
        <w:t>877</w:t>
      </w:r>
    </w:p>
    <w:p>
      <w:r>
        <w:t>1.754</w:t>
      </w:r>
    </w:p>
    <w:p>
      <w:r>
        <w:t>7.331</w:t>
      </w:r>
    </w:p>
    <w:p>
      <w:r>
        <w:t>157.796</w:t>
      </w:r>
    </w:p>
    <w:p>
      <w:r>
        <w:t>156.983</w:t>
      </w:r>
    </w:p>
    <w:p>
      <w:r>
        <w:t>23.669</w:t>
      </w:r>
    </w:p>
    <w:p>
      <w:r>
        <w:t>23.547</w:t>
      </w:r>
    </w:p>
    <w:p>
      <w:r>
        <w:t>181.500</w:t>
      </w:r>
    </w:p>
    <w:p>
      <w:r>
        <w:t>180.500</w:t>
      </w:r>
    </w:p>
    <w:p>
      <w:r>
        <w:t>3</w:t>
      </w:r>
    </w:p>
    <w:p>
      <w:r>
        <w:t>Xây dựng tài liệu hướng dẫn sử dụng phần mềm</w:t>
      </w:r>
    </w:p>
    <w:p>
      <w:r>
        <w:t>KK1</w:t>
      </w:r>
    </w:p>
    <w:p>
      <w:r>
        <w:t>K &lt; =45</w:t>
      </w:r>
    </w:p>
    <w:p>
      <w:r>
        <w:t>THSD</w:t>
      </w:r>
    </w:p>
    <w:p>
      <w:r>
        <w:t>273.942</w:t>
      </w:r>
    </w:p>
    <w:p>
      <w:r>
        <w:t>718</w:t>
      </w:r>
    </w:p>
    <w:p>
      <w:r>
        <w:t>1.327</w:t>
      </w:r>
    </w:p>
    <w:p>
      <w:r>
        <w:t>4.894</w:t>
      </w:r>
    </w:p>
    <w:p>
      <w:r>
        <w:t>13.517</w:t>
      </w:r>
    </w:p>
    <w:p>
      <w:r>
        <w:t>292.539</w:t>
      </w:r>
    </w:p>
    <w:p>
      <w:r>
        <w:t>289.504</w:t>
      </w:r>
    </w:p>
    <w:p>
      <w:r>
        <w:t>43.881</w:t>
      </w:r>
    </w:p>
    <w:p>
      <w:r>
        <w:t>43.426</w:t>
      </w:r>
    </w:p>
    <w:p>
      <w:r>
        <w:t>336.400</w:t>
      </w:r>
    </w:p>
    <w:p>
      <w:r>
        <w:t>332.900</w:t>
      </w:r>
    </w:p>
    <w:p>
      <w:r>
        <w:t>KK2</w:t>
      </w:r>
    </w:p>
    <w:p>
      <w:r>
        <w:t>45 &lt; K &lt;85</w:t>
      </w:r>
    </w:p>
    <w:p>
      <w:r>
        <w:t>342.428</w:t>
      </w:r>
    </w:p>
    <w:p>
      <w:r>
        <w:t>898</w:t>
      </w:r>
    </w:p>
    <w:p>
      <w:r>
        <w:t>1.327</w:t>
      </w:r>
    </w:p>
    <w:p>
      <w:r>
        <w:t>4.894</w:t>
      </w:r>
    </w:p>
    <w:p>
      <w:r>
        <w:t>16.896</w:t>
      </w:r>
    </w:p>
    <w:p>
      <w:r>
        <w:t>364.259</w:t>
      </w:r>
    </w:p>
    <w:p>
      <w:r>
        <w:t>361.548</w:t>
      </w:r>
    </w:p>
    <w:p>
      <w:r>
        <w:t>54.639</w:t>
      </w:r>
    </w:p>
    <w:p>
      <w:r>
        <w:t>54.232</w:t>
      </w:r>
    </w:p>
    <w:p>
      <w:r>
        <w:t>418.900</w:t>
      </w:r>
    </w:p>
    <w:p>
      <w:r>
        <w:t>415.800</w:t>
      </w:r>
    </w:p>
    <w:p>
      <w:r>
        <w:t>KK3</w:t>
      </w:r>
    </w:p>
    <w:p>
      <w:r>
        <w:t>K &gt; =85</w:t>
      </w:r>
    </w:p>
    <w:p>
      <w:r>
        <w:t>445.156</w:t>
      </w:r>
    </w:p>
    <w:p>
      <w:r>
        <w:t>1.168</w:t>
      </w:r>
    </w:p>
    <w:p>
      <w:r>
        <w:t>1.327</w:t>
      </w:r>
    </w:p>
    <w:p>
      <w:r>
        <w:t>4.894</w:t>
      </w:r>
    </w:p>
    <w:p>
      <w:r>
        <w:t>21.965</w:t>
      </w:r>
    </w:p>
    <w:p>
      <w:r>
        <w:t>471.841</w:t>
      </w:r>
    </w:p>
    <w:p>
      <w:r>
        <w:t>469.615</w:t>
      </w:r>
    </w:p>
    <w:p>
      <w:r>
        <w:t>70.776</w:t>
      </w:r>
    </w:p>
    <w:p>
      <w:r>
        <w:t>70.442</w:t>
      </w:r>
    </w:p>
    <w:p>
      <w:r>
        <w:t>542.600</w:t>
      </w:r>
    </w:p>
    <w:p>
      <w:r>
        <w:t>540.100</w:t>
      </w:r>
    </w:p>
    <w:p>
      <w:r>
        <w:t>4</w:t>
      </w:r>
    </w:p>
    <w:p>
      <w:r>
        <w:t>Đóng gói phần mềm</w:t>
      </w:r>
    </w:p>
    <w:p>
      <w:r>
        <w:t>KK1</w:t>
      </w:r>
    </w:p>
    <w:p>
      <w:r>
        <w:t>K &lt; =45</w:t>
      </w:r>
    </w:p>
    <w:p>
      <w:r>
        <w:t>THSD</w:t>
      </w:r>
    </w:p>
    <w:p>
      <w:r>
        <w:t>615.600</w:t>
      </w:r>
    </w:p>
    <w:p>
      <w:r>
        <w:t>924</w:t>
      </w:r>
    </w:p>
    <w:p>
      <w:r>
        <w:t>1.794</w:t>
      </w:r>
    </w:p>
    <w:p>
      <w:r>
        <w:t>3.174</w:t>
      </w:r>
    </w:p>
    <w:p>
      <w:r>
        <w:t>12.554</w:t>
      </w:r>
    </w:p>
    <w:p>
      <w:r>
        <w:t>632.368</w:t>
      </w:r>
    </w:p>
    <w:p>
      <w:r>
        <w:t>630.871</w:t>
      </w:r>
    </w:p>
    <w:p>
      <w:r>
        <w:t>94.855</w:t>
      </w:r>
    </w:p>
    <w:p>
      <w:r>
        <w:t>94.631</w:t>
      </w:r>
    </w:p>
    <w:p>
      <w:r>
        <w:t>727.200</w:t>
      </w:r>
    </w:p>
    <w:p>
      <w:r>
        <w:t>725.500</w:t>
      </w:r>
    </w:p>
    <w:p>
      <w:r>
        <w:t>KK2</w:t>
      </w:r>
    </w:p>
    <w:p>
      <w:r>
        <w:t>45 &lt; K &lt;85</w:t>
      </w:r>
    </w:p>
    <w:p>
      <w:r>
        <w:t>769.500</w:t>
      </w:r>
    </w:p>
    <w:p>
      <w:r>
        <w:t>1.154</w:t>
      </w:r>
    </w:p>
    <w:p>
      <w:r>
        <w:t>1.794</w:t>
      </w:r>
    </w:p>
    <w:p>
      <w:r>
        <w:t>3.174</w:t>
      </w:r>
    </w:p>
    <w:p>
      <w:r>
        <w:t>15.692</w:t>
      </w:r>
    </w:p>
    <w:p>
      <w:r>
        <w:t>789.331</w:t>
      </w:r>
    </w:p>
    <w:p>
      <w:r>
        <w:t>788.140</w:t>
      </w:r>
    </w:p>
    <w:p>
      <w:r>
        <w:t>118.400</w:t>
      </w:r>
    </w:p>
    <w:p>
      <w:r>
        <w:t>118.221</w:t>
      </w:r>
    </w:p>
    <w:p>
      <w:r>
        <w:t>907.700</w:t>
      </w:r>
    </w:p>
    <w:p>
      <w:r>
        <w:t>906.400</w:t>
      </w:r>
    </w:p>
    <w:p>
      <w:r>
        <w:t>KK3</w:t>
      </w:r>
    </w:p>
    <w:p>
      <w:r>
        <w:t>K &gt; =85</w:t>
      </w:r>
    </w:p>
    <w:p>
      <w:r>
        <w:t>1.000.350</w:t>
      </w:r>
    </w:p>
    <w:p>
      <w:r>
        <w:t>1.501</w:t>
      </w:r>
    </w:p>
    <w:p>
      <w:r>
        <w:t>1.794</w:t>
      </w:r>
    </w:p>
    <w:p>
      <w:r>
        <w:t>3.174</w:t>
      </w:r>
    </w:p>
    <w:p>
      <w:r>
        <w:t>20.400</w:t>
      </w:r>
    </w:p>
    <w:p>
      <w:r>
        <w:t>1.024.776</w:t>
      </w:r>
    </w:p>
    <w:p>
      <w:r>
        <w:t>1.024.044</w:t>
      </w:r>
    </w:p>
    <w:p>
      <w:r>
        <w:t>153.716</w:t>
      </w:r>
    </w:p>
    <w:p>
      <w:r>
        <w:t>153.607</w:t>
      </w:r>
    </w:p>
    <w:p>
      <w:r>
        <w:t>1.178.500</w:t>
      </w:r>
    </w:p>
    <w:p>
      <w:r>
        <w:t>1.177.700</w:t>
      </w:r>
    </w:p>
    <w:p>
      <w:r>
        <w:t>VI</w:t>
      </w:r>
    </w:p>
    <w:p>
      <w:r>
        <w:t>CÀI ĐẶT, CHUYỂN GIAO, HƯỚNG DẪN SỬ DỤNG</w:t>
      </w:r>
    </w:p>
    <w:p>
      <w:r>
        <w:t>1</w:t>
      </w:r>
    </w:p>
    <w:p>
      <w:r>
        <w:t>Cài đặt phần mềm trên hạ tầng của đơn vị sử dụng</w:t>
      </w:r>
    </w:p>
    <w:p>
      <w:r>
        <w:t>KK1</w:t>
      </w:r>
    </w:p>
    <w:p>
      <w:r>
        <w:t>K &lt; =45</w:t>
      </w:r>
    </w:p>
    <w:p>
      <w:r>
        <w:t>THSD</w:t>
      </w:r>
    </w:p>
    <w:p>
      <w:r>
        <w:t>155.131</w:t>
      </w:r>
    </w:p>
    <w:p>
      <w:r>
        <w:t>474</w:t>
      </w:r>
    </w:p>
    <w:p>
      <w:r>
        <w:t>367</w:t>
      </w:r>
    </w:p>
    <w:p>
      <w:r>
        <w:t>1.790</w:t>
      </w:r>
    </w:p>
    <w:p>
      <w:r>
        <w:t>5.525</w:t>
      </w:r>
    </w:p>
    <w:p>
      <w:r>
        <w:t>162.545</w:t>
      </w:r>
    </w:p>
    <w:p>
      <w:r>
        <w:t>161.497</w:t>
      </w:r>
    </w:p>
    <w:p>
      <w:r>
        <w:t>24.382</w:t>
      </w:r>
    </w:p>
    <w:p>
      <w:r>
        <w:t>24.225</w:t>
      </w:r>
    </w:p>
    <w:p>
      <w:r>
        <w:t>186.900</w:t>
      </w:r>
    </w:p>
    <w:p>
      <w:r>
        <w:t>185.700</w:t>
      </w:r>
    </w:p>
    <w:p>
      <w:r>
        <w:t>KK2</w:t>
      </w:r>
    </w:p>
    <w:p>
      <w:r>
        <w:t>45 &lt; K &lt;85</w:t>
      </w:r>
    </w:p>
    <w:p>
      <w:r>
        <w:t>193.914</w:t>
      </w:r>
    </w:p>
    <w:p>
      <w:r>
        <w:t>593</w:t>
      </w:r>
    </w:p>
    <w:p>
      <w:r>
        <w:t>367</w:t>
      </w:r>
    </w:p>
    <w:p>
      <w:r>
        <w:t>2.237</w:t>
      </w:r>
    </w:p>
    <w:p>
      <w:r>
        <w:t>6.906</w:t>
      </w:r>
    </w:p>
    <w:p>
      <w:r>
        <w:t>203.098</w:t>
      </w:r>
    </w:p>
    <w:p>
      <w:r>
        <w:t>201.780</w:t>
      </w:r>
    </w:p>
    <w:p>
      <w:r>
        <w:t>30.465</w:t>
      </w:r>
    </w:p>
    <w:p>
      <w:r>
        <w:t>30.267</w:t>
      </w:r>
    </w:p>
    <w:p>
      <w:r>
        <w:t>233.600</w:t>
      </w:r>
    </w:p>
    <w:p>
      <w:r>
        <w:t>232.000</w:t>
      </w:r>
    </w:p>
    <w:p>
      <w:r>
        <w:t>KK3</w:t>
      </w:r>
    </w:p>
    <w:p>
      <w:r>
        <w:t>K &gt; =85</w:t>
      </w:r>
    </w:p>
    <w:p>
      <w:r>
        <w:t>252.088</w:t>
      </w:r>
    </w:p>
    <w:p>
      <w:r>
        <w:t>770</w:t>
      </w:r>
    </w:p>
    <w:p>
      <w:r>
        <w:t>367</w:t>
      </w:r>
    </w:p>
    <w:p>
      <w:r>
        <w:t>2.908</w:t>
      </w:r>
    </w:p>
    <w:p>
      <w:r>
        <w:t>8.978</w:t>
      </w:r>
    </w:p>
    <w:p>
      <w:r>
        <w:t>263.928</w:t>
      </w:r>
    </w:p>
    <w:p>
      <w:r>
        <w:t>262.203</w:t>
      </w:r>
    </w:p>
    <w:p>
      <w:r>
        <w:t>39.589</w:t>
      </w:r>
    </w:p>
    <w:p>
      <w:r>
        <w:t>39.331</w:t>
      </w:r>
    </w:p>
    <w:p>
      <w:r>
        <w:t>303.500</w:t>
      </w:r>
    </w:p>
    <w:p>
      <w:r>
        <w:t>301.500</w:t>
      </w:r>
    </w:p>
    <w:p>
      <w:r>
        <w:t>2</w:t>
      </w:r>
    </w:p>
    <w:p>
      <w:r>
        <w:t>Đào tạo hướng dẫn người dùng sử dụng phần mềm</w:t>
      </w:r>
    </w:p>
    <w:p>
      <w:r>
        <w:t>KK1</w:t>
      </w:r>
    </w:p>
    <w:p>
      <w:r>
        <w:t>K &lt; =45</w:t>
      </w:r>
    </w:p>
    <w:p>
      <w:r>
        <w:t>THSD</w:t>
      </w:r>
    </w:p>
    <w:p>
      <w:r>
        <w:t>581.742</w:t>
      </w:r>
    </w:p>
    <w:p>
      <w:r>
        <w:t>1.527</w:t>
      </w:r>
    </w:p>
    <w:p>
      <w:r>
        <w:t>654</w:t>
      </w:r>
    </w:p>
    <w:p>
      <w:r>
        <w:t>7.165</w:t>
      </w:r>
    </w:p>
    <w:p>
      <w:r>
        <w:t>20.748</w:t>
      </w:r>
    </w:p>
    <w:p>
      <w:r>
        <w:t>609.100</w:t>
      </w:r>
    </w:p>
    <w:p>
      <w:r>
        <w:t>604.671</w:t>
      </w:r>
    </w:p>
    <w:p>
      <w:r>
        <w:t>91.365</w:t>
      </w:r>
    </w:p>
    <w:p>
      <w:r>
        <w:t>90.701</w:t>
      </w:r>
    </w:p>
    <w:p>
      <w:r>
        <w:t>700.500</w:t>
      </w:r>
    </w:p>
    <w:p>
      <w:r>
        <w:t>695.400</w:t>
      </w:r>
    </w:p>
    <w:p>
      <w:r>
        <w:t>KK2</w:t>
      </w:r>
    </w:p>
    <w:p>
      <w:r>
        <w:t>45 &lt; K &lt;85</w:t>
      </w:r>
    </w:p>
    <w:p>
      <w:r>
        <w:t>727.178</w:t>
      </w:r>
    </w:p>
    <w:p>
      <w:r>
        <w:t>1.909</w:t>
      </w:r>
    </w:p>
    <w:p>
      <w:r>
        <w:t>654</w:t>
      </w:r>
    </w:p>
    <w:p>
      <w:r>
        <w:t>8.956</w:t>
      </w:r>
    </w:p>
    <w:p>
      <w:r>
        <w:t>25.935</w:t>
      </w:r>
    </w:p>
    <w:p>
      <w:r>
        <w:t>761.226</w:t>
      </w:r>
    </w:p>
    <w:p>
      <w:r>
        <w:t>755.675</w:t>
      </w:r>
    </w:p>
    <w:p>
      <w:r>
        <w:t>114.184</w:t>
      </w:r>
    </w:p>
    <w:p>
      <w:r>
        <w:t>113.351</w:t>
      </w:r>
    </w:p>
    <w:p>
      <w:r>
        <w:t>875.400</w:t>
      </w:r>
    </w:p>
    <w:p>
      <w:r>
        <w:t>869.000</w:t>
      </w:r>
    </w:p>
    <w:p>
      <w:r>
        <w:t>KK3</w:t>
      </w:r>
    </w:p>
    <w:p>
      <w:r>
        <w:t>K &gt; =85</w:t>
      </w:r>
    </w:p>
    <w:p>
      <w:r>
        <w:t>945.331</w:t>
      </w:r>
    </w:p>
    <w:p>
      <w:r>
        <w:t>2.482</w:t>
      </w:r>
    </w:p>
    <w:p>
      <w:r>
        <w:t>654</w:t>
      </w:r>
    </w:p>
    <w:p>
      <w:r>
        <w:t>11.643</w:t>
      </w:r>
    </w:p>
    <w:p>
      <w:r>
        <w:t>33.716</w:t>
      </w:r>
    </w:p>
    <w:p>
      <w:r>
        <w:t>989.416</w:t>
      </w:r>
    </w:p>
    <w:p>
      <w:r>
        <w:t>982.182</w:t>
      </w:r>
    </w:p>
    <w:p>
      <w:r>
        <w:t>148.412</w:t>
      </w:r>
    </w:p>
    <w:p>
      <w:r>
        <w:t>147.327</w:t>
      </w:r>
    </w:p>
    <w:p>
      <w:r>
        <w:t>1.137.800</w:t>
      </w:r>
    </w:p>
    <w:p>
      <w:r>
        <w:t>1.129.500</w:t>
      </w:r>
    </w:p>
    <w:p>
      <w:r>
        <w:t>3</w:t>
      </w:r>
    </w:p>
    <w:p>
      <w:r>
        <w:t>Bàn giao tài liệu hướng dẫn cài đặt và sử dụng phần mềm</w:t>
      </w:r>
    </w:p>
    <w:p>
      <w:r>
        <w:t>KK1- KK3</w:t>
      </w:r>
    </w:p>
    <w:p>
      <w:r>
        <w:t>Phần mềm</w:t>
      </w:r>
    </w:p>
    <w:p>
      <w:r>
        <w:t>114.143</w:t>
      </w:r>
    </w:p>
    <w:p>
      <w:r>
        <w:t>413</w:t>
      </w:r>
    </w:p>
    <w:p>
      <w:r>
        <w:t>199</w:t>
      </w:r>
    </w:p>
    <w:p>
      <w:r>
        <w:t>1.754</w:t>
      </w:r>
    </w:p>
    <w:p>
      <w:r>
        <w:t>5.639</w:t>
      </w:r>
    </w:p>
    <w:p>
      <w:r>
        <w:t>121.420</w:t>
      </w:r>
    </w:p>
    <w:p>
      <w:r>
        <w:t>120.394</w:t>
      </w:r>
    </w:p>
    <w:p>
      <w:r>
        <w:t>18.213</w:t>
      </w:r>
    </w:p>
    <w:p>
      <w:r>
        <w:t>18.059</w:t>
      </w:r>
    </w:p>
    <w:p>
      <w:r>
        <w:t>139.600</w:t>
      </w:r>
    </w:p>
    <w:p>
      <w:r>
        <w:t>138.500</w:t>
      </w:r>
    </w:p>
    <w:p>
      <w:r>
        <w:t>VII</w:t>
      </w:r>
    </w:p>
    <w:p>
      <w:r>
        <w:t>BẢO TRÌ, BẢO HÀNH PHẦN MỀM</w:t>
      </w:r>
    </w:p>
    <w:p>
      <w:r>
        <w:t>1</w:t>
      </w:r>
    </w:p>
    <w:p>
      <w:r>
        <w:t>Chỉnh sửa và khắc phục các lỗi phát sinh trong quá trình sử dụng phần mềm</w:t>
      </w:r>
    </w:p>
    <w:p>
      <w:r>
        <w:t>KK1</w:t>
      </w:r>
    </w:p>
    <w:p>
      <w:r>
        <w:t>K &lt; =50</w:t>
      </w:r>
    </w:p>
    <w:p>
      <w:r>
        <w:t>THSD</w:t>
      </w:r>
    </w:p>
    <w:p>
      <w:r>
        <w:t>155.131</w:t>
      </w:r>
    </w:p>
    <w:p>
      <w:r>
        <w:t>384</w:t>
      </w:r>
    </w:p>
    <w:p>
      <w:r>
        <w:t>276</w:t>
      </w:r>
    </w:p>
    <w:p>
      <w:r>
        <w:t>1.239</w:t>
      </w:r>
    </w:p>
    <w:p>
      <w:r>
        <w:t>5.018</w:t>
      </w:r>
    </w:p>
    <w:p>
      <w:r>
        <w:t>161.420</w:t>
      </w:r>
    </w:p>
    <w:p>
      <w:r>
        <w:t>160.809</w:t>
      </w:r>
    </w:p>
    <w:p>
      <w:r>
        <w:t>24.213</w:t>
      </w:r>
    </w:p>
    <w:p>
      <w:r>
        <w:t>24.121</w:t>
      </w:r>
    </w:p>
    <w:p>
      <w:r>
        <w:t>185.600</w:t>
      </w:r>
    </w:p>
    <w:p>
      <w:r>
        <w:t>184.900</w:t>
      </w:r>
    </w:p>
    <w:p>
      <w:r>
        <w:t>KK2</w:t>
      </w:r>
    </w:p>
    <w:p>
      <w:r>
        <w:t>50 &lt; K &lt;85</w:t>
      </w:r>
    </w:p>
    <w:p>
      <w:r>
        <w:t>193.914</w:t>
      </w:r>
    </w:p>
    <w:p>
      <w:r>
        <w:t>480</w:t>
      </w:r>
    </w:p>
    <w:p>
      <w:r>
        <w:t>276</w:t>
      </w:r>
    </w:p>
    <w:p>
      <w:r>
        <w:t>1.549</w:t>
      </w:r>
    </w:p>
    <w:p>
      <w:r>
        <w:t>6.273</w:t>
      </w:r>
    </w:p>
    <w:p>
      <w:r>
        <w:t>201.712</w:t>
      </w:r>
    </w:p>
    <w:p>
      <w:r>
        <w:t>200.943</w:t>
      </w:r>
    </w:p>
    <w:p>
      <w:r>
        <w:t>30.257</w:t>
      </w:r>
    </w:p>
    <w:p>
      <w:r>
        <w:t>30.141</w:t>
      </w:r>
    </w:p>
    <w:p>
      <w:r>
        <w:t>232.000</w:t>
      </w:r>
    </w:p>
    <w:p>
      <w:r>
        <w:t>231.100</w:t>
      </w:r>
    </w:p>
    <w:p>
      <w:r>
        <w:t>KK3</w:t>
      </w:r>
    </w:p>
    <w:p>
      <w:r>
        <w:t>K &gt; =85</w:t>
      </w:r>
    </w:p>
    <w:p>
      <w:r>
        <w:t>252.088</w:t>
      </w:r>
    </w:p>
    <w:p>
      <w:r>
        <w:t>624</w:t>
      </w:r>
    </w:p>
    <w:p>
      <w:r>
        <w:t>276</w:t>
      </w:r>
    </w:p>
    <w:p>
      <w:r>
        <w:t>2.014</w:t>
      </w:r>
    </w:p>
    <w:p>
      <w:r>
        <w:t>8.154</w:t>
      </w:r>
    </w:p>
    <w:p>
      <w:r>
        <w:t>262.150</w:t>
      </w:r>
    </w:p>
    <w:p>
      <w:r>
        <w:t>261.143</w:t>
      </w:r>
    </w:p>
    <w:p>
      <w:r>
        <w:t>39.323</w:t>
      </w:r>
    </w:p>
    <w:p>
      <w:r>
        <w:t>39.171</w:t>
      </w:r>
    </w:p>
    <w:p>
      <w:r>
        <w:t>301.500</w:t>
      </w:r>
    </w:p>
    <w:p>
      <w:r>
        <w:t>300.300</w:t>
      </w:r>
    </w:p>
    <w:p>
      <w:r>
        <w:t>2</w:t>
      </w:r>
    </w:p>
    <w:p>
      <w:r>
        <w:t>Phát hành các bản vá lỗi</w:t>
      </w:r>
    </w:p>
    <w:p>
      <w:r>
        <w:t>KK1</w:t>
      </w:r>
    </w:p>
    <w:p>
      <w:r>
        <w:t>K &lt; =50</w:t>
      </w:r>
    </w:p>
    <w:p>
      <w:r>
        <w:t>THSD</w:t>
      </w:r>
    </w:p>
    <w:p>
      <w:r>
        <w:t>116.348</w:t>
      </w:r>
    </w:p>
    <w:p>
      <w:r>
        <w:t>287</w:t>
      </w:r>
    </w:p>
    <w:p>
      <w:r>
        <w:t>276</w:t>
      </w:r>
    </w:p>
    <w:p>
      <w:r>
        <w:t>941</w:t>
      </w:r>
    </w:p>
    <w:p>
      <w:r>
        <w:t>3.768</w:t>
      </w:r>
    </w:p>
    <w:p>
      <w:r>
        <w:t>121.142</w:t>
      </w:r>
    </w:p>
    <w:p>
      <w:r>
        <w:t>120.680</w:t>
      </w:r>
    </w:p>
    <w:p>
      <w:r>
        <w:t>18.171</w:t>
      </w:r>
    </w:p>
    <w:p>
      <w:r>
        <w:t>18.102</w:t>
      </w:r>
    </w:p>
    <w:p>
      <w:r>
        <w:t>139.300</w:t>
      </w:r>
    </w:p>
    <w:p>
      <w:r>
        <w:t>138.800</w:t>
      </w:r>
    </w:p>
    <w:p>
      <w:r>
        <w:t>KK2</w:t>
      </w:r>
    </w:p>
    <w:p>
      <w:r>
        <w:t>50 &lt; K &lt;85</w:t>
      </w:r>
    </w:p>
    <w:p>
      <w:r>
        <w:t>145.436</w:t>
      </w:r>
    </w:p>
    <w:p>
      <w:r>
        <w:t>359</w:t>
      </w:r>
    </w:p>
    <w:p>
      <w:r>
        <w:t>276</w:t>
      </w:r>
    </w:p>
    <w:p>
      <w:r>
        <w:t>1.176</w:t>
      </w:r>
    </w:p>
    <w:p>
      <w:r>
        <w:t>4.710</w:t>
      </w:r>
    </w:p>
    <w:p>
      <w:r>
        <w:t>151.364</w:t>
      </w:r>
    </w:p>
    <w:p>
      <w:r>
        <w:t>150.781</w:t>
      </w:r>
    </w:p>
    <w:p>
      <w:r>
        <w:t>22.705</w:t>
      </w:r>
    </w:p>
    <w:p>
      <w:r>
        <w:t>22.617</w:t>
      </w:r>
    </w:p>
    <w:p>
      <w:r>
        <w:t>174.100</w:t>
      </w:r>
    </w:p>
    <w:p>
      <w:r>
        <w:t>173.400</w:t>
      </w:r>
    </w:p>
    <w:p>
      <w:r>
        <w:t>KK3</w:t>
      </w:r>
    </w:p>
    <w:p>
      <w:r>
        <w:t>K &gt; =85</w:t>
      </w:r>
    </w:p>
    <w:p>
      <w:r>
        <w:t>189.066</w:t>
      </w:r>
    </w:p>
    <w:p>
      <w:r>
        <w:t>467</w:t>
      </w:r>
    </w:p>
    <w:p>
      <w:r>
        <w:t>276</w:t>
      </w:r>
    </w:p>
    <w:p>
      <w:r>
        <w:t>1.529</w:t>
      </w:r>
    </w:p>
    <w:p>
      <w:r>
        <w:t>6.007</w:t>
      </w:r>
    </w:p>
    <w:p>
      <w:r>
        <w:t>196.593</w:t>
      </w:r>
    </w:p>
    <w:p>
      <w:r>
        <w:t>195.816</w:t>
      </w:r>
    </w:p>
    <w:p>
      <w:r>
        <w:t>29.489</w:t>
      </w:r>
    </w:p>
    <w:p>
      <w:r>
        <w:t>29.372</w:t>
      </w:r>
    </w:p>
    <w:p>
      <w:r>
        <w:t>226.100</w:t>
      </w:r>
    </w:p>
    <w:p>
      <w:r>
        <w:t>225.200</w:t>
      </w:r>
    </w:p>
    <w:p>
      <w:r>
        <w:t>3</w:t>
      </w:r>
    </w:p>
    <w:p>
      <w:r>
        <w:t>Xử lý sự cố liên quan đến dữ liệu</w:t>
      </w:r>
    </w:p>
    <w:p>
      <w:r>
        <w:t>KK1</w:t>
      </w:r>
    </w:p>
    <w:p>
      <w:r>
        <w:t>K &lt; =50</w:t>
      </w:r>
    </w:p>
    <w:p>
      <w:r>
        <w:t>ĐTQL</w:t>
      </w:r>
    </w:p>
    <w:p>
      <w:r>
        <w:t>271.480</w:t>
      </w:r>
    </w:p>
    <w:p>
      <w:r>
        <w:t>671</w:t>
      </w:r>
    </w:p>
    <w:p>
      <w:r>
        <w:t>276</w:t>
      </w:r>
    </w:p>
    <w:p>
      <w:r>
        <w:t>2.180</w:t>
      </w:r>
    </w:p>
    <w:p>
      <w:r>
        <w:t>8.786</w:t>
      </w:r>
    </w:p>
    <w:p>
      <w:r>
        <w:t>282.310</w:t>
      </w:r>
    </w:p>
    <w:p>
      <w:r>
        <w:t>281.213</w:t>
      </w:r>
    </w:p>
    <w:p>
      <w:r>
        <w:t>42.347</w:t>
      </w:r>
    </w:p>
    <w:p>
      <w:r>
        <w:t>42.182</w:t>
      </w:r>
    </w:p>
    <w:p>
      <w:r>
        <w:t>324.700</w:t>
      </w:r>
    </w:p>
    <w:p>
      <w:r>
        <w:t>323.400</w:t>
      </w:r>
    </w:p>
    <w:p>
      <w:r>
        <w:t>KK2</w:t>
      </w:r>
    </w:p>
    <w:p>
      <w:r>
        <w:t>50 &lt; K &lt;85</w:t>
      </w:r>
    </w:p>
    <w:p>
      <w:r>
        <w:t>339.350</w:t>
      </w:r>
    </w:p>
    <w:p>
      <w:r>
        <w:t>839</w:t>
      </w:r>
    </w:p>
    <w:p>
      <w:r>
        <w:t>276</w:t>
      </w:r>
    </w:p>
    <w:p>
      <w:r>
        <w:t>2.726</w:t>
      </w:r>
    </w:p>
    <w:p>
      <w:r>
        <w:t>10.982</w:t>
      </w:r>
    </w:p>
    <w:p>
      <w:r>
        <w:t>352.825</w:t>
      </w:r>
    </w:p>
    <w:p>
      <w:r>
        <w:t>351.447</w:t>
      </w:r>
    </w:p>
    <w:p>
      <w:r>
        <w:t>52.924</w:t>
      </w:r>
    </w:p>
    <w:p>
      <w:r>
        <w:t>52.717</w:t>
      </w:r>
    </w:p>
    <w:p>
      <w:r>
        <w:t>405.700</w:t>
      </w:r>
    </w:p>
    <w:p>
      <w:r>
        <w:t>404.200</w:t>
      </w:r>
    </w:p>
    <w:p>
      <w:r>
        <w:t>KK3</w:t>
      </w:r>
    </w:p>
    <w:p>
      <w:r>
        <w:t>K &gt; =85</w:t>
      </w:r>
    </w:p>
    <w:p>
      <w:r>
        <w:t>441.154</w:t>
      </w:r>
    </w:p>
    <w:p>
      <w:r>
        <w:t>1.091</w:t>
      </w:r>
    </w:p>
    <w:p>
      <w:r>
        <w:t>276</w:t>
      </w:r>
    </w:p>
    <w:p>
      <w:r>
        <w:t>3.543</w:t>
      </w:r>
    </w:p>
    <w:p>
      <w:r>
        <w:t>14.277</w:t>
      </w:r>
    </w:p>
    <w:p>
      <w:r>
        <w:t>458.597</w:t>
      </w:r>
    </w:p>
    <w:p>
      <w:r>
        <w:t>456.798</w:t>
      </w:r>
    </w:p>
    <w:p>
      <w:r>
        <w:t>68.790</w:t>
      </w:r>
    </w:p>
    <w:p>
      <w:r>
        <w:t>68.520</w:t>
      </w:r>
    </w:p>
    <w:p>
      <w:r>
        <w:t>527.400</w:t>
      </w:r>
    </w:p>
    <w:p>
      <w:r>
        <w:t>525.300</w:t>
      </w:r>
    </w:p>
    <w:p>
      <w:r>
        <w:t>VIII</w:t>
      </w:r>
    </w:p>
    <w:p>
      <w:r>
        <w:t>QUẢN LÝ VÀ CẬP NHẬT YÊU CẦU THAY ĐỔI</w:t>
      </w:r>
    </w:p>
    <w:p>
      <w:r>
        <w:t>1</w:t>
      </w:r>
    </w:p>
    <w:p>
      <w:r>
        <w:t>Ghi nhận yêu cầu thay đổi</w:t>
      </w:r>
    </w:p>
    <w:p>
      <w:r>
        <w:t>KK1-KK3</w:t>
      </w:r>
    </w:p>
    <w:p>
      <w:r>
        <w:t>THSD</w:t>
      </w:r>
    </w:p>
    <w:p>
      <w:r>
        <w:t>200.070</w:t>
      </w:r>
    </w:p>
    <w:p>
      <w:r>
        <w:t>598</w:t>
      </w:r>
    </w:p>
    <w:p>
      <w:r>
        <w:t>867</w:t>
      </w:r>
    </w:p>
    <w:p>
      <w:r>
        <w:t>2.108</w:t>
      </w:r>
    </w:p>
    <w:p>
      <w:r>
        <w:t>10.454</w:t>
      </w:r>
    </w:p>
    <w:p>
      <w:r>
        <w:t>212.822</w:t>
      </w:r>
    </w:p>
    <w:p>
      <w:r>
        <w:t>211.989</w:t>
      </w:r>
    </w:p>
    <w:p>
      <w:r>
        <w:t>31.923</w:t>
      </w:r>
    </w:p>
    <w:p>
      <w:r>
        <w:t>31.798</w:t>
      </w:r>
    </w:p>
    <w:p>
      <w:r>
        <w:t>244.700</w:t>
      </w:r>
    </w:p>
    <w:p>
      <w:r>
        <w:t>243.800</w:t>
      </w:r>
    </w:p>
    <w:p>
      <w:r>
        <w:t>2</w:t>
      </w:r>
    </w:p>
    <w:p>
      <w:r>
        <w:t>Cập nhật các sản phẩm để đáp ứng yêu cầu thay đổi</w:t>
      </w:r>
    </w:p>
    <w:p>
      <w:r>
        <w:t>KK1-KK3</w:t>
      </w:r>
    </w:p>
    <w:p>
      <w:r>
        <w:t>THSD</w:t>
      </w:r>
    </w:p>
    <w:p>
      <w:r>
        <w:t>1.026.000</w:t>
      </w:r>
    </w:p>
    <w:p>
      <w:r>
        <w:t>2.396</w:t>
      </w:r>
    </w:p>
    <w:p>
      <w:r>
        <w:t>3.440</w:t>
      </w:r>
    </w:p>
    <w:p>
      <w:r>
        <w:t>8.493</w:t>
      </w:r>
    </w:p>
    <w:p>
      <w:r>
        <w:t>41.860</w:t>
      </w:r>
    </w:p>
    <w:p>
      <w:r>
        <w:t>1.077.081</w:t>
      </w:r>
    </w:p>
    <w:p>
      <w:r>
        <w:t>1.073.696</w:t>
      </w:r>
    </w:p>
    <w:p>
      <w:r>
        <w:t>161.562</w:t>
      </w:r>
    </w:p>
    <w:p>
      <w:r>
        <w:t>161.054</w:t>
      </w:r>
    </w:p>
    <w:p>
      <w:r>
        <w:t>1.238.600</w:t>
      </w:r>
    </w:p>
    <w:p>
      <w:r>
        <w:t>1.234.800</w:t>
      </w:r>
    </w:p>
    <w:p>
      <w:r>
        <w:t>Ghi chú:</w:t>
      </w:r>
    </w:p>
    <w:p>
      <w:r>
        <w:t>1. Phân loại khó khăn: Căn cứ điểm của từng yếu tố ảnh hưởng, tính tổng số điểm của các yếu tố ảnh hưởng đến các bước công việc phải thực hiện tại phụ lục trên, việc phân loại khó khăn được xác định theo quy định tại các Bảng ban hành tại Thông tư số 14/2020/TT-BTNMT ngày 27/11/2020 của Bộ Tài nguyên và Môi trường, cụ thể như sau:</w:t>
      </w:r>
    </w:p>
    <w:p>
      <w:r>
        <w:t>1.1. Tính tổng số điểm của các yếu tố ảnh hưởng đến bước xác định yêu cầu (mục I) theo quy định tại Bảng số 1 - trang 48 - Thông tư số 14/2020/TT-BTNMT ngày 27/11/2020</w:t>
      </w:r>
    </w:p>
    <w:p>
      <w:r>
        <w:t>1.2. Tính tổng số điểm của các yếu tố ảnh hưởng đến bước phân tích yêu cầu (mục II.1) theo quy định tại Bảng số 12 - trang 52 - Thông tư số 14/2020/TT-BTNMT ngày 27/11/2020</w:t>
      </w:r>
    </w:p>
    <w:p>
      <w:r>
        <w:t>1.3. Tính tổng số điểm của các yếu tố ảnh hưởng đến bước thiết kế kiến trúc phần mềm (điểm 1 mục II.2) theo quy định tại Bảng số 23 - trang 56 - Thông tư số 14/2020/TT-BTNMT ngày 27/11/2020</w:t>
      </w:r>
    </w:p>
    <w:p>
      <w:r>
        <w:t>1.4. Tính tổng số điểm của các yếu tố ảnh hưởng đến bước thiết kế biểu đồ THSD (điểm 2 mục II.2) theo quy định tại Bảng số 25 - trang 57 - Thông tư số 14/2020/TT-BTNMT ngày 27/11/2020</w:t>
      </w:r>
    </w:p>
    <w:p>
      <w:r>
        <w:t>1.5. Tính tổng số điểm của các yếu tố ảnh hưởng đến bước thiết kế biểu đồ tuần tự, thiết kế biểu đồ lớp (điểm 3, 4 mục II.2) theo quy định tại Bảng số 27 - trang 58 - Thông tư số 14/2020/TT-BTNMT ngày 27/11/2020</w:t>
      </w:r>
    </w:p>
    <w:p>
      <w:r>
        <w:t>1.6. Tính tổng số điểm của các yếu tố ảnh hưởng đến bước thiết kế mô hình cơ sở dữ liệu (điểm 5 mục II.2) theo quy định tại Bảng số 29 - trang 59 - Thông tư số 14/2020/TT-BTNMT ngày 27/11/2020</w:t>
      </w:r>
    </w:p>
    <w:p>
      <w:r>
        <w:t>1.7. Tính tổng số điểm của các yếu tố ảnh hưởng đến bước thiết kế giao diện phần mềm (điểm 6 mục II.2) theo quy định tại Bảng số 31 - trang 60 - Thông tư số 14/2020/TT-BTNMT ngày 27/11/2020</w:t>
      </w:r>
    </w:p>
    <w:p>
      <w:r>
        <w:t>1.8. Tính tổng số điểm của các yếu tố ảnh hưởng đến bước lập trình (mục III) theo quy định tại Bảng số 40 - trang 64 - Thông tư số 14/2020/TT-BTNMT ngày 27/11/2020</w:t>
      </w:r>
    </w:p>
    <w:p>
      <w:r>
        <w:t>1.9. Tính tổng số điểm của các yếu tố ảnh hưởng đến bước kiểm tra, kiểm thử (mục IV) theo quy định tại Bảng số 47 - trang 66 - Thông tư số 14/2020/TT-BTNMT ngày 27/11/2020</w:t>
      </w:r>
    </w:p>
    <w:p>
      <w:r>
        <w:t>1.10. Tính tổng số điểm của các yếu tố ảnh hưởng đến bước hoàn thiện, đóng gói sản phẩm (mục V) theo quy định tại Bảng số 57 - trang 69 - Thông tư số 14/2020/TT-BTNMT ngày 27/11/2020</w:t>
      </w:r>
    </w:p>
    <w:p>
      <w:r>
        <w:t>1.11. Tính tổng số điểm của các yếu tố ảnh hưởng đến bước cài đặt, chuyển giao, hướng dẫn sử dụng (mục VI) theo quy định tại Bảng số 64 - trang 72 - Thông tư số 14/2020/TT-BTNMT ngày 27/11/2020</w:t>
      </w:r>
    </w:p>
    <w:p>
      <w:r>
        <w:t>1.12. Tính tổng số điểm của các yếu tố ảnh hưởng đến bước bảo trì, bảo hành phần mềm (mục VII) theo quy định tại Bảng số 74 - trang 76 - Thông tư số 14/2020/TT-BTNMT ngày 27/11/2020</w:t>
      </w:r>
    </w:p>
    <w:p>
      <w:r>
        <w:t>2. Quy trình xây dựng phần mềm hỗ trợ, việc quản lý, khai thác cơ sở dữ liệu ngành tài nguyên và môi trường quy định tại chương I, phần II, trang 23 Thông tư số 14/2020/TT-BTNMT ngày 27/11/2020 của Bộ Tài nguyên và Môi trường</w:t>
      </w:r>
    </w:p>
    <w:p>
      <w:r>
        <w:t>3. Danh mục sản phẩm đơn giá xây dựng phần mền hỗ trợ việc quản lý, khai thác cơ sở dữ liệu ngành tài nguyên và môi trường theo quy định tại Phụ lục số 01 - Thông tư số 14/2020/TT-BTNMT ngày 27/11/2020 (Tên sản phẩm, tên mẫu biểu, dạng lưu trữ, mẫu) theo nội dung công việc thực hiện.</w:t>
      </w:r>
    </w:p>
    <w:p>
      <w:r>
        <w:t>PHỤ LỤC II</w:t>
      </w:r>
    </w:p>
    <w:p>
      <w:r>
        <w:t>ĐƠN GIÁ DUY TRÌ, VẬN HÀNH HỆ THỐNG THÔNG TIN NGÀNH TÀI NGUYÊN VÀ MÔI TRƯỜNG THỰC HIỆN TRÊN ĐỊA BÀN TỈNH NINH BÌNH</w:t>
      </w:r>
    </w:p>
    <w:p>
      <w:r>
        <w:t>Phụ lục II.1</w:t>
      </w:r>
    </w:p>
    <w:p>
      <w:r>
        <w:t>ĐƠN GIÁ DUY TRÌ, VẬN HÀNH PHẦN MỀM HỖ TRỢ VIỆC QUẢN LÝ, KHAI THÁC CƠ SỞ DỮ LIỆU NGÀNH TÀI NGUYÊN VÀ MÔI TRƯỜNG</w:t>
      </w:r>
    </w:p>
    <w:p>
      <w:r>
        <w:t>(Kèm theo Quyết định số 26/2024/QĐ-UBND ngày 15 tháng 03 năm 2024 của Ủy ban nhân dân tỉnh Ninh Bình)</w:t>
      </w:r>
    </w:p>
    <w:p>
      <w:r>
        <w:t>Đơn vị tính: Đồng</w:t>
      </w:r>
    </w:p>
    <w:p>
      <w:r>
        <w:t>STT</w:t>
      </w:r>
    </w:p>
    <w:p>
      <w:r>
        <w:t>Nội dung công việc</w:t>
      </w:r>
    </w:p>
    <w:p>
      <w:r>
        <w:t>Đơn vị     tính</w:t>
      </w:r>
    </w:p>
    <w:p>
      <w:r>
        <w:t>Phân loại khó khăn</w:t>
      </w:r>
    </w:p>
    <w:p>
      <w:r>
        <w:t>Chi phí trực tiếp</w:t>
      </w:r>
    </w:p>
    <w:p>
      <w:r>
        <w:t>Chi phí chung     (Nội nghiệp 15%)</w:t>
      </w:r>
    </w:p>
    <w:p>
      <w:r>
        <w:t>Đơn giá sản phẩm</w:t>
      </w:r>
    </w:p>
    <w:p>
      <w:r>
        <w:t>Mức độ khó khăn</w:t>
      </w:r>
    </w:p>
    <w:p>
      <w:r>
        <w:t>Khoảng điểm</w:t>
      </w:r>
    </w:p>
    <w:p>
      <w:r>
        <w:t>Chi phí lao     động kỹ thuật</w:t>
      </w:r>
    </w:p>
    <w:p>
      <w:r>
        <w:t>Chi phí     dụng cụ</w:t>
      </w:r>
    </w:p>
    <w:p>
      <w:r>
        <w:t>Chi phí vật liệu</w:t>
      </w:r>
    </w:p>
    <w:p>
      <w:r>
        <w:t>Khấu hao thiết bị</w:t>
      </w:r>
    </w:p>
    <w:p>
      <w:r>
        <w:t>Năng lượng</w:t>
      </w:r>
    </w:p>
    <w:p>
      <w:r>
        <w:t>Cộng có KH (VL, DC, NL, TB chưa tính thuế 10%)</w:t>
      </w:r>
    </w:p>
    <w:p>
      <w:r>
        <w:t>Cộng     không có   KH (VL, DC, NL đã bao gồm thuế   10%)</w:t>
      </w:r>
    </w:p>
    <w:p>
      <w:r>
        <w:t>Có khấu     hao</w:t>
      </w:r>
    </w:p>
    <w:p>
      <w:r>
        <w:t>Không có     KH (VL, DC, NL đã bao gồm thuế   10%)</w:t>
      </w:r>
    </w:p>
    <w:p>
      <w:r>
        <w:t>Có khấu hao</w:t>
      </w:r>
    </w:p>
    <w:p>
      <w:r>
        <w:t>Không có     khấu hao</w:t>
      </w:r>
    </w:p>
    <w:p>
      <w:r>
        <w:t>A</w:t>
      </w:r>
    </w:p>
    <w:p>
      <w:r>
        <w:t>B</w:t>
      </w:r>
    </w:p>
    <w:p>
      <w:r>
        <w:t>C</w:t>
      </w:r>
    </w:p>
    <w:p>
      <w:r>
        <w:t>D</w:t>
      </w:r>
    </w:p>
    <w:p>
      <w:r>
        <w:t>1</w:t>
      </w:r>
    </w:p>
    <w:p>
      <w:r>
        <w:t>2</w:t>
      </w:r>
    </w:p>
    <w:p>
      <w:r>
        <w:t>3</w:t>
      </w:r>
    </w:p>
    <w:p>
      <w:r>
        <w:t>4</w:t>
      </w:r>
    </w:p>
    <w:p>
      <w:r>
        <w:t>5</w:t>
      </w:r>
    </w:p>
    <w:p>
      <w:r>
        <w:t>6</w:t>
      </w:r>
    </w:p>
    <w:p>
      <w:r>
        <w:t>7=(3+4+5+6)/</w:t>
      </w:r>
    </w:p>
    <w:p>
      <w:r>
        <w:t>1,1+2</w:t>
      </w:r>
    </w:p>
    <w:p>
      <w:r>
        <w:t>8 = 2+3+4+5</w:t>
      </w:r>
    </w:p>
    <w:p>
      <w:r>
        <w:t>9 =7*15%</w:t>
      </w:r>
    </w:p>
    <w:p>
      <w:r>
        <w:t>10 =8*15%</w:t>
      </w:r>
    </w:p>
    <w:p>
      <w:r>
        <w:t>11 = 7+9</w:t>
      </w:r>
    </w:p>
    <w:p>
      <w:r>
        <w:t>12 =8+10</w:t>
      </w:r>
    </w:p>
    <w:p>
      <w:r>
        <w:t>I</w:t>
      </w:r>
    </w:p>
    <w:p>
      <w:r>
        <w:t>Kiểm tra, giám sát</w:t>
      </w:r>
    </w:p>
    <w:p>
      <w:r>
        <w:t>1</w:t>
      </w:r>
    </w:p>
    <w:p>
      <w:r>
        <w:t>Kiểm tra, giám sát trạng thái hoạt động hệ thống.</w:t>
      </w:r>
    </w:p>
    <w:p>
      <w:r>
        <w:t>Phần mềm</w:t>
      </w:r>
    </w:p>
    <w:p>
      <w:r>
        <w:t>KK1</w:t>
      </w:r>
    </w:p>
    <w:p>
      <w:r>
        <w:t>K&lt;=60</w:t>
      </w:r>
    </w:p>
    <w:p>
      <w:r>
        <w:t>1.006.952</w:t>
      </w:r>
    </w:p>
    <w:p>
      <w:r>
        <w:t>3.163</w:t>
      </w:r>
    </w:p>
    <w:p>
      <w:r>
        <w:t>-</w:t>
      </w:r>
    </w:p>
    <w:p>
      <w:r>
        <w:t>10.746</w:t>
      </w:r>
    </w:p>
    <w:p>
      <w:r>
        <w:t>29.112</w:t>
      </w:r>
    </w:p>
    <w:p>
      <w:r>
        <w:t>1.046.063</w:t>
      </w:r>
    </w:p>
    <w:p>
      <w:r>
        <w:t>1.039.228</w:t>
      </w:r>
    </w:p>
    <w:p>
      <w:r>
        <w:t>156.909</w:t>
      </w:r>
    </w:p>
    <w:p>
      <w:r>
        <w:t>155.884</w:t>
      </w:r>
    </w:p>
    <w:p>
      <w:r>
        <w:t>1.203.000</w:t>
      </w:r>
    </w:p>
    <w:p>
      <w:r>
        <w:t>1.195.100</w:t>
      </w:r>
    </w:p>
    <w:p>
      <w:r>
        <w:t>KK2</w:t>
      </w:r>
    </w:p>
    <w:p>
      <w:r>
        <w:t>60 &lt; K &lt; 80</w:t>
      </w:r>
    </w:p>
    <w:p>
      <w:r>
        <w:t>1.258.840</w:t>
      </w:r>
    </w:p>
    <w:p>
      <w:r>
        <w:t>3.954</w:t>
      </w:r>
    </w:p>
    <w:p>
      <w:r>
        <w:t>-</w:t>
      </w:r>
    </w:p>
    <w:p>
      <w:r>
        <w:t>13.433</w:t>
      </w:r>
    </w:p>
    <w:p>
      <w:r>
        <w:t>36.390</w:t>
      </w:r>
    </w:p>
    <w:p>
      <w:r>
        <w:t>1.307.728</w:t>
      </w:r>
    </w:p>
    <w:p>
      <w:r>
        <w:t>1.299.185</w:t>
      </w:r>
    </w:p>
    <w:p>
      <w:r>
        <w:t>196.159</w:t>
      </w:r>
    </w:p>
    <w:p>
      <w:r>
        <w:t>194.878</w:t>
      </w:r>
    </w:p>
    <w:p>
      <w:r>
        <w:t>1.503.900</w:t>
      </w:r>
    </w:p>
    <w:p>
      <w:r>
        <w:t>1.494.100</w:t>
      </w:r>
    </w:p>
    <w:p>
      <w:r>
        <w:t>KK3</w:t>
      </w:r>
    </w:p>
    <w:p>
      <w:r>
        <w:t>K=&gt;80</w:t>
      </w:r>
    </w:p>
    <w:p>
      <w:r>
        <w:t>1.636.373</w:t>
      </w:r>
    </w:p>
    <w:p>
      <w:r>
        <w:t>5.141</w:t>
      </w:r>
    </w:p>
    <w:p>
      <w:r>
        <w:t>-</w:t>
      </w:r>
    </w:p>
    <w:p>
      <w:r>
        <w:t>17.463</w:t>
      </w:r>
    </w:p>
    <w:p>
      <w:r>
        <w:t>47.307</w:t>
      </w:r>
    </w:p>
    <w:p>
      <w:r>
        <w:t>1.699.927</w:t>
      </w:r>
    </w:p>
    <w:p>
      <w:r>
        <w:t>1.688.820</w:t>
      </w:r>
    </w:p>
    <w:p>
      <w:r>
        <w:t>254.989</w:t>
      </w:r>
    </w:p>
    <w:p>
      <w:r>
        <w:t>253.323</w:t>
      </w:r>
    </w:p>
    <w:p>
      <w:r>
        <w:t>1.954.900</w:t>
      </w:r>
    </w:p>
    <w:p>
      <w:r>
        <w:t>1.942.100</w:t>
      </w:r>
    </w:p>
    <w:p>
      <w:r>
        <w:t>2</w:t>
      </w:r>
    </w:p>
    <w:p>
      <w:r>
        <w:t>Kiểm tra nhật ký hoạt động hệ thống.</w:t>
      </w:r>
    </w:p>
    <w:p>
      <w:r>
        <w:t>Phần mềm</w:t>
      </w:r>
    </w:p>
    <w:p>
      <w:r>
        <w:t>KK1</w:t>
      </w:r>
    </w:p>
    <w:p>
      <w:r>
        <w:t>K&lt;=60</w:t>
      </w:r>
    </w:p>
    <w:p>
      <w:r>
        <w:t>1.148.958</w:t>
      </w:r>
    </w:p>
    <w:p>
      <w:r>
        <w:t>3.163</w:t>
      </w:r>
    </w:p>
    <w:p>
      <w:r>
        <w:t>-</w:t>
      </w:r>
    </w:p>
    <w:p>
      <w:r>
        <w:t>10.746</w:t>
      </w:r>
    </w:p>
    <w:p>
      <w:r>
        <w:t>29.112</w:t>
      </w:r>
    </w:p>
    <w:p>
      <w:r>
        <w:t>1.188.069</w:t>
      </w:r>
    </w:p>
    <w:p>
      <w:r>
        <w:t>1.181.234</w:t>
      </w:r>
    </w:p>
    <w:p>
      <w:r>
        <w:t>178.210</w:t>
      </w:r>
    </w:p>
    <w:p>
      <w:r>
        <w:t>177.185</w:t>
      </w:r>
    </w:p>
    <w:p>
      <w:r>
        <w:t>1.366.300</w:t>
      </w:r>
    </w:p>
    <w:p>
      <w:r>
        <w:t>1.358.400</w:t>
      </w:r>
    </w:p>
    <w:p>
      <w:r>
        <w:t>KK2</w:t>
      </w:r>
    </w:p>
    <w:p>
      <w:r>
        <w:t>60 &lt; K &lt; 80</w:t>
      </w:r>
    </w:p>
    <w:p>
      <w:r>
        <w:t>1.436.369</w:t>
      </w:r>
    </w:p>
    <w:p>
      <w:r>
        <w:t>3.954</w:t>
      </w:r>
    </w:p>
    <w:p>
      <w:r>
        <w:t>-</w:t>
      </w:r>
    </w:p>
    <w:p>
      <w:r>
        <w:t>13.433</w:t>
      </w:r>
    </w:p>
    <w:p>
      <w:r>
        <w:t>36.390</w:t>
      </w:r>
    </w:p>
    <w:p>
      <w:r>
        <w:t>1.485.257</w:t>
      </w:r>
    </w:p>
    <w:p>
      <w:r>
        <w:t>1.476.713</w:t>
      </w:r>
    </w:p>
    <w:p>
      <w:r>
        <w:t>222.789</w:t>
      </w:r>
    </w:p>
    <w:p>
      <w:r>
        <w:t>221.507</w:t>
      </w:r>
    </w:p>
    <w:p>
      <w:r>
        <w:t>1.708.000</w:t>
      </w:r>
    </w:p>
    <w:p>
      <w:r>
        <w:t>1.698.200</w:t>
      </w:r>
    </w:p>
    <w:p>
      <w:r>
        <w:t>KK3</w:t>
      </w:r>
    </w:p>
    <w:p>
      <w:r>
        <w:t>K=&gt;80</w:t>
      </w:r>
    </w:p>
    <w:p>
      <w:r>
        <w:t>1.867.143</w:t>
      </w:r>
    </w:p>
    <w:p>
      <w:r>
        <w:t>5.141</w:t>
      </w:r>
    </w:p>
    <w:p>
      <w:r>
        <w:t>-</w:t>
      </w:r>
    </w:p>
    <w:p>
      <w:r>
        <w:t>17.463</w:t>
      </w:r>
    </w:p>
    <w:p>
      <w:r>
        <w:t>47.307</w:t>
      </w:r>
    </w:p>
    <w:p>
      <w:r>
        <w:t>1.930.697</w:t>
      </w:r>
    </w:p>
    <w:p>
      <w:r>
        <w:t>1.919.590</w:t>
      </w:r>
    </w:p>
    <w:p>
      <w:r>
        <w:t>289.605</w:t>
      </w:r>
    </w:p>
    <w:p>
      <w:r>
        <w:t>287.939</w:t>
      </w:r>
    </w:p>
    <w:p>
      <w:r>
        <w:t>2.220.300</w:t>
      </w:r>
    </w:p>
    <w:p>
      <w:r>
        <w:t>2.207.500</w:t>
      </w:r>
    </w:p>
    <w:p>
      <w:r>
        <w:t>3</w:t>
      </w:r>
    </w:p>
    <w:p>
      <w:r>
        <w:t>Kiểm tra, giám sát các chức năng của hệ thống.</w:t>
      </w:r>
    </w:p>
    <w:p>
      <w:r>
        <w:t>Phần mềm</w:t>
      </w:r>
    </w:p>
    <w:p>
      <w:r>
        <w:t>KK1</w:t>
      </w:r>
    </w:p>
    <w:p>
      <w:r>
        <w:t>K&lt;=60</w:t>
      </w:r>
    </w:p>
    <w:p>
      <w:r>
        <w:t>6.894.207</w:t>
      </w:r>
    </w:p>
    <w:p>
      <w:r>
        <w:t>18.981</w:t>
      </w:r>
    </w:p>
    <w:p>
      <w:r>
        <w:t>-</w:t>
      </w:r>
    </w:p>
    <w:p>
      <w:r>
        <w:t>64.469</w:t>
      </w:r>
    </w:p>
    <w:p>
      <w:r>
        <w:t>174.054</w:t>
      </w:r>
    </w:p>
    <w:p>
      <w:r>
        <w:t>7.128.302</w:t>
      </w:r>
    </w:p>
    <w:p>
      <w:r>
        <w:t>7.087.243</w:t>
      </w:r>
    </w:p>
    <w:p>
      <w:r>
        <w:t>1.069.245</w:t>
      </w:r>
    </w:p>
    <w:p>
      <w:r>
        <w:t>1.063.086</w:t>
      </w:r>
    </w:p>
    <w:p>
      <w:r>
        <w:t>8.197.500</w:t>
      </w:r>
    </w:p>
    <w:p>
      <w:r>
        <w:t>8.150.300</w:t>
      </w:r>
    </w:p>
    <w:p>
      <w:r>
        <w:t>KK2</w:t>
      </w:r>
    </w:p>
    <w:p>
      <w:r>
        <w:t>60 &lt; K &lt; 80</w:t>
      </w:r>
    </w:p>
    <w:p>
      <w:r>
        <w:t>8.617.759</w:t>
      </w:r>
    </w:p>
    <w:p>
      <w:r>
        <w:t>23.727</w:t>
      </w:r>
    </w:p>
    <w:p>
      <w:r>
        <w:t>-</w:t>
      </w:r>
    </w:p>
    <w:p>
      <w:r>
        <w:t>80.586</w:t>
      </w:r>
    </w:p>
    <w:p>
      <w:r>
        <w:t>217.568</w:t>
      </w:r>
    </w:p>
    <w:p>
      <w:r>
        <w:t>8.910.377</w:t>
      </w:r>
    </w:p>
    <w:p>
      <w:r>
        <w:t>8.859.053</w:t>
      </w:r>
    </w:p>
    <w:p>
      <w:r>
        <w:t>1.336.557</w:t>
      </w:r>
    </w:p>
    <w:p>
      <w:r>
        <w:t>1.328.858</w:t>
      </w:r>
    </w:p>
    <w:p>
      <w:r>
        <w:t>10.246.900</w:t>
      </w:r>
    </w:p>
    <w:p>
      <w:r>
        <w:t>10.187.900</w:t>
      </w:r>
    </w:p>
    <w:p>
      <w:r>
        <w:t>KK3</w:t>
      </w:r>
    </w:p>
    <w:p>
      <w:r>
        <w:t>K=&gt;80</w:t>
      </w:r>
    </w:p>
    <w:p>
      <w:r>
        <w:t>11.203.086</w:t>
      </w:r>
    </w:p>
    <w:p>
      <w:r>
        <w:t>30.845</w:t>
      </w:r>
    </w:p>
    <w:p>
      <w:r>
        <w:t>-</w:t>
      </w:r>
    </w:p>
    <w:p>
      <w:r>
        <w:t>104.761</w:t>
      </w:r>
    </w:p>
    <w:p>
      <w:r>
        <w:t>282.838</w:t>
      </w:r>
    </w:p>
    <w:p>
      <w:r>
        <w:t>11.583.490</w:t>
      </w:r>
    </w:p>
    <w:p>
      <w:r>
        <w:t>11.516.769</w:t>
      </w:r>
    </w:p>
    <w:p>
      <w:r>
        <w:t>1.737.524</w:t>
      </w:r>
    </w:p>
    <w:p>
      <w:r>
        <w:t>1.727.515</w:t>
      </w:r>
    </w:p>
    <w:p>
      <w:r>
        <w:t>13.321.000</w:t>
      </w:r>
    </w:p>
    <w:p>
      <w:r>
        <w:t>13.244.300</w:t>
      </w:r>
    </w:p>
    <w:p>
      <w:r>
        <w:t>4</w:t>
      </w:r>
    </w:p>
    <w:p>
      <w:r>
        <w:t>Kiểm tra, giám sát các dịch vụ của hệ thống</w:t>
      </w:r>
    </w:p>
    <w:p>
      <w:r>
        <w:t>Phần mềm</w:t>
      </w:r>
    </w:p>
    <w:p>
      <w:r>
        <w:t>KK1</w:t>
      </w:r>
    </w:p>
    <w:p>
      <w:r>
        <w:t>K&lt;=60</w:t>
      </w:r>
    </w:p>
    <w:p>
      <w:r>
        <w:t>6.894.207</w:t>
      </w:r>
    </w:p>
    <w:p>
      <w:r>
        <w:t>18.981</w:t>
      </w:r>
    </w:p>
    <w:p>
      <w:r>
        <w:t>-</w:t>
      </w:r>
    </w:p>
    <w:p>
      <w:r>
        <w:t>64.469</w:t>
      </w:r>
    </w:p>
    <w:p>
      <w:r>
        <w:t>174.054</w:t>
      </w:r>
    </w:p>
    <w:p>
      <w:r>
        <w:t>7.128.302</w:t>
      </w:r>
    </w:p>
    <w:p>
      <w:r>
        <w:t>7.087.243</w:t>
      </w:r>
    </w:p>
    <w:p>
      <w:r>
        <w:t>1.069.245</w:t>
      </w:r>
    </w:p>
    <w:p>
      <w:r>
        <w:t>1.063.086</w:t>
      </w:r>
    </w:p>
    <w:p>
      <w:r>
        <w:t>8.197.500</w:t>
      </w:r>
    </w:p>
    <w:p>
      <w:r>
        <w:t>8.150.300</w:t>
      </w:r>
    </w:p>
    <w:p>
      <w:r>
        <w:t>KK2</w:t>
      </w:r>
    </w:p>
    <w:p>
      <w:r>
        <w:t>60 &lt; K &lt; 80</w:t>
      </w:r>
    </w:p>
    <w:p>
      <w:r>
        <w:t>8.617.759</w:t>
      </w:r>
    </w:p>
    <w:p>
      <w:r>
        <w:t>23.727</w:t>
      </w:r>
    </w:p>
    <w:p>
      <w:r>
        <w:t>-</w:t>
      </w:r>
    </w:p>
    <w:p>
      <w:r>
        <w:t>80.586</w:t>
      </w:r>
    </w:p>
    <w:p>
      <w:r>
        <w:t>217.568</w:t>
      </w:r>
    </w:p>
    <w:p>
      <w:r>
        <w:t>8.910.377</w:t>
      </w:r>
    </w:p>
    <w:p>
      <w:r>
        <w:t>8.859.053</w:t>
      </w:r>
    </w:p>
    <w:p>
      <w:r>
        <w:t>1.336.557</w:t>
      </w:r>
    </w:p>
    <w:p>
      <w:r>
        <w:t>1.328.858</w:t>
      </w:r>
    </w:p>
    <w:p>
      <w:r>
        <w:t>10.246.900</w:t>
      </w:r>
    </w:p>
    <w:p>
      <w:r>
        <w:t>10.187.900</w:t>
      </w:r>
    </w:p>
    <w:p>
      <w:r>
        <w:t>KK3</w:t>
      </w:r>
    </w:p>
    <w:p>
      <w:r>
        <w:t>K=&gt;80</w:t>
      </w:r>
    </w:p>
    <w:p>
      <w:r>
        <w:t>11.203.086</w:t>
      </w:r>
    </w:p>
    <w:p>
      <w:r>
        <w:t>30.845</w:t>
      </w:r>
    </w:p>
    <w:p>
      <w:r>
        <w:t>-</w:t>
      </w:r>
    </w:p>
    <w:p>
      <w:r>
        <w:t>104.761</w:t>
      </w:r>
    </w:p>
    <w:p>
      <w:r>
        <w:t>282.838</w:t>
      </w:r>
    </w:p>
    <w:p>
      <w:r>
        <w:t>11.583.490</w:t>
      </w:r>
    </w:p>
    <w:p>
      <w:r>
        <w:t>11.516.769</w:t>
      </w:r>
    </w:p>
    <w:p>
      <w:r>
        <w:t>1.737.524</w:t>
      </w:r>
    </w:p>
    <w:p>
      <w:r>
        <w:t>1.727.515</w:t>
      </w:r>
    </w:p>
    <w:p>
      <w:r>
        <w:t>13.321.000</w:t>
      </w:r>
    </w:p>
    <w:p>
      <w:r>
        <w:t>13.244.300</w:t>
      </w:r>
    </w:p>
    <w:p>
      <w:r>
        <w:t>5</w:t>
      </w:r>
    </w:p>
    <w:p>
      <w:r>
        <w:t>Kiểm tra theo dõi hiện trạng của hệ thống, sao lưu</w:t>
      </w:r>
    </w:p>
    <w:p>
      <w:r>
        <w:t>Phần mềm</w:t>
      </w:r>
    </w:p>
    <w:p>
      <w:r>
        <w:t>KK1</w:t>
      </w:r>
    </w:p>
    <w:p>
      <w:r>
        <w:t>K&lt;=60</w:t>
      </w:r>
    </w:p>
    <w:p>
      <w:r>
        <w:t>547.884</w:t>
      </w:r>
    </w:p>
    <w:p>
      <w:r>
        <w:t>1.508</w:t>
      </w:r>
    </w:p>
    <w:p>
      <w:r>
        <w:t>48.114</w:t>
      </w:r>
    </w:p>
    <w:p>
      <w:r>
        <w:t>6.203</w:t>
      </w:r>
    </w:p>
    <w:p>
      <w:r>
        <w:t>13.990</w:t>
      </w:r>
    </w:p>
    <w:p>
      <w:r>
        <w:t>611.353</w:t>
      </w:r>
    </w:p>
    <w:p>
      <w:r>
        <w:t>611.497</w:t>
      </w:r>
    </w:p>
    <w:p>
      <w:r>
        <w:t>91.703</w:t>
      </w:r>
    </w:p>
    <w:p>
      <w:r>
        <w:t>91.725</w:t>
      </w:r>
    </w:p>
    <w:p>
      <w:r>
        <w:t>703.100</w:t>
      </w:r>
    </w:p>
    <w:p>
      <w:r>
        <w:t>703.200</w:t>
      </w:r>
    </w:p>
    <w:p>
      <w:r>
        <w:t>KK2</w:t>
      </w:r>
    </w:p>
    <w:p>
      <w:r>
        <w:t>60 &lt; K &lt; 80</w:t>
      </w:r>
    </w:p>
    <w:p>
      <w:r>
        <w:t>684.855</w:t>
      </w:r>
    </w:p>
    <w:p>
      <w:r>
        <w:t>1.886</w:t>
      </w:r>
    </w:p>
    <w:p>
      <w:r>
        <w:t>60.143</w:t>
      </w:r>
    </w:p>
    <w:p>
      <w:r>
        <w:t>7.753</w:t>
      </w:r>
    </w:p>
    <w:p>
      <w:r>
        <w:t>17.487</w:t>
      </w:r>
    </w:p>
    <w:p>
      <w:r>
        <w:t>764.191</w:t>
      </w:r>
    </w:p>
    <w:p>
      <w:r>
        <w:t>764.371</w:t>
      </w:r>
    </w:p>
    <w:p>
      <w:r>
        <w:t>114.629</w:t>
      </w:r>
    </w:p>
    <w:p>
      <w:r>
        <w:t>114.656</w:t>
      </w:r>
    </w:p>
    <w:p>
      <w:r>
        <w:t>878.800</w:t>
      </w:r>
    </w:p>
    <w:p>
      <w:r>
        <w:t>879.000</w:t>
      </w:r>
    </w:p>
    <w:p>
      <w:r>
        <w:t>KK3</w:t>
      </w:r>
    </w:p>
    <w:p>
      <w:r>
        <w:t>K=&gt;80</w:t>
      </w:r>
    </w:p>
    <w:p>
      <w:r>
        <w:t>890.312</w:t>
      </w:r>
    </w:p>
    <w:p>
      <w:r>
        <w:t>2.451</w:t>
      </w:r>
    </w:p>
    <w:p>
      <w:r>
        <w:t>78.186</w:t>
      </w:r>
    </w:p>
    <w:p>
      <w:r>
        <w:t>10.079</w:t>
      </w:r>
    </w:p>
    <w:p>
      <w:r>
        <w:t>22.734</w:t>
      </w:r>
    </w:p>
    <w:p>
      <w:r>
        <w:t>993.448</w:t>
      </w:r>
    </w:p>
    <w:p>
      <w:r>
        <w:t>993.682</w:t>
      </w:r>
    </w:p>
    <w:p>
      <w:r>
        <w:t>149.017</w:t>
      </w:r>
    </w:p>
    <w:p>
      <w:r>
        <w:t>149.052</w:t>
      </w:r>
    </w:p>
    <w:p>
      <w:r>
        <w:t>1.142.500</w:t>
      </w:r>
    </w:p>
    <w:p>
      <w:r>
        <w:t>1.142.700</w:t>
      </w:r>
    </w:p>
    <w:p>
      <w:r>
        <w:t>II</w:t>
      </w:r>
    </w:p>
    <w:p>
      <w:r>
        <w:t>Ghi nhận sự cố</w:t>
      </w:r>
    </w:p>
    <w:p>
      <w:r>
        <w:t>0</w:t>
      </w:r>
    </w:p>
    <w:p>
      <w:r>
        <w:t>0</w:t>
      </w:r>
    </w:p>
    <w:p>
      <w:r>
        <w:t>1</w:t>
      </w:r>
    </w:p>
    <w:p>
      <w:r>
        <w:t>Ghi nhận sự cố (trong trường hợp yêu cầu mở rộng chức năng)</w:t>
      </w:r>
    </w:p>
    <w:p>
      <w:r>
        <w:t>Phần mềm</w:t>
      </w:r>
    </w:p>
    <w:p>
      <w:r>
        <w:t>KK1</w:t>
      </w:r>
    </w:p>
    <w:p>
      <w:r>
        <w:t>K&lt;=60</w:t>
      </w:r>
    </w:p>
    <w:p>
      <w:r>
        <w:t>20.007</w:t>
      </w:r>
    </w:p>
    <w:p>
      <w:r>
        <w:t>63</w:t>
      </w:r>
    </w:p>
    <w:p>
      <w:r>
        <w:t>2.038</w:t>
      </w:r>
    </w:p>
    <w:p>
      <w:r>
        <w:t>270</w:t>
      </w:r>
    </w:p>
    <w:p>
      <w:r>
        <w:t>583</w:t>
      </w:r>
    </w:p>
    <w:p>
      <w:r>
        <w:t>22.692</w:t>
      </w:r>
    </w:p>
    <w:p>
      <w:r>
        <w:t>22.691</w:t>
      </w:r>
    </w:p>
    <w:p>
      <w:r>
        <w:t>3.404</w:t>
      </w:r>
    </w:p>
    <w:p>
      <w:r>
        <w:t>3.404</w:t>
      </w:r>
    </w:p>
    <w:p>
      <w:r>
        <w:t>26.100</w:t>
      </w:r>
    </w:p>
    <w:p>
      <w:r>
        <w:t>26.100</w:t>
      </w:r>
    </w:p>
    <w:p>
      <w:r>
        <w:t>KK2</w:t>
      </w:r>
    </w:p>
    <w:p>
      <w:r>
        <w:t>60 &lt; K &lt; 80</w:t>
      </w:r>
    </w:p>
    <w:p>
      <w:r>
        <w:t>25.009</w:t>
      </w:r>
    </w:p>
    <w:p>
      <w:r>
        <w:t>79</w:t>
      </w:r>
    </w:p>
    <w:p>
      <w:r>
        <w:t>2.547</w:t>
      </w:r>
    </w:p>
    <w:p>
      <w:r>
        <w:t>338</w:t>
      </w:r>
    </w:p>
    <w:p>
      <w:r>
        <w:t>729</w:t>
      </w:r>
    </w:p>
    <w:p>
      <w:r>
        <w:t>28.365</w:t>
      </w:r>
    </w:p>
    <w:p>
      <w:r>
        <w:t>28.363</w:t>
      </w:r>
    </w:p>
    <w:p>
      <w:r>
        <w:t>4.255</w:t>
      </w:r>
    </w:p>
    <w:p>
      <w:r>
        <w:t>4.254</w:t>
      </w:r>
    </w:p>
    <w:p>
      <w:r>
        <w:t>32.600</w:t>
      </w:r>
    </w:p>
    <w:p>
      <w:r>
        <w:t>32.600</w:t>
      </w:r>
    </w:p>
    <w:p>
      <w:r>
        <w:t>KK3</w:t>
      </w:r>
    </w:p>
    <w:p>
      <w:r>
        <w:t>K=&gt;80</w:t>
      </w:r>
    </w:p>
    <w:p>
      <w:r>
        <w:t>32.511</w:t>
      </w:r>
    </w:p>
    <w:p>
      <w:r>
        <w:t>102</w:t>
      </w:r>
    </w:p>
    <w:p>
      <w:r>
        <w:t>3.311</w:t>
      </w:r>
    </w:p>
    <w:p>
      <w:r>
        <w:t>439</w:t>
      </w:r>
    </w:p>
    <w:p>
      <w:r>
        <w:t>947</w:t>
      </w:r>
    </w:p>
    <w:p>
      <w:r>
        <w:t>36.875</w:t>
      </w:r>
    </w:p>
    <w:p>
      <w:r>
        <w:t>36.872</w:t>
      </w:r>
    </w:p>
    <w:p>
      <w:r>
        <w:t>5.531</w:t>
      </w:r>
    </w:p>
    <w:p>
      <w:r>
        <w:t>5.531</w:t>
      </w:r>
    </w:p>
    <w:p>
      <w:r>
        <w:t>42.400</w:t>
      </w:r>
    </w:p>
    <w:p>
      <w:r>
        <w:t>42.400</w:t>
      </w:r>
    </w:p>
    <w:p>
      <w:r>
        <w:t>2</w:t>
      </w:r>
    </w:p>
    <w:p>
      <w:r>
        <w:t>Xác minh sự cố.</w:t>
      </w:r>
    </w:p>
    <w:p>
      <w:r>
        <w:t>Phần mềm</w:t>
      </w:r>
    </w:p>
    <w:p>
      <w:r>
        <w:t>KK1</w:t>
      </w:r>
    </w:p>
    <w:p>
      <w:r>
        <w:t>K&lt;=60</w:t>
      </w:r>
    </w:p>
    <w:p>
      <w:r>
        <w:t>51.300</w:t>
      </w:r>
    </w:p>
    <w:p>
      <w:r>
        <w:t>126</w:t>
      </w:r>
    </w:p>
    <w:p>
      <w:r>
        <w:t>-</w:t>
      </w:r>
    </w:p>
    <w:p>
      <w:r>
        <w:t>427</w:t>
      </w:r>
    </w:p>
    <w:p>
      <w:r>
        <w:t>1.157</w:t>
      </w:r>
    </w:p>
    <w:p>
      <w:r>
        <w:t>52.855</w:t>
      </w:r>
    </w:p>
    <w:p>
      <w:r>
        <w:t>52.583</w:t>
      </w:r>
    </w:p>
    <w:p>
      <w:r>
        <w:t>7.928</w:t>
      </w:r>
    </w:p>
    <w:p>
      <w:r>
        <w:t>7.887</w:t>
      </w:r>
    </w:p>
    <w:p>
      <w:r>
        <w:t>60.800</w:t>
      </w:r>
    </w:p>
    <w:p>
      <w:r>
        <w:t>60.500</w:t>
      </w:r>
    </w:p>
    <w:p>
      <w:r>
        <w:t>KK2</w:t>
      </w:r>
    </w:p>
    <w:p>
      <w:r>
        <w:t>60 &lt; K &lt; 80</w:t>
      </w:r>
    </w:p>
    <w:p>
      <w:r>
        <w:t>64.125</w:t>
      </w:r>
    </w:p>
    <w:p>
      <w:r>
        <w:t>157</w:t>
      </w:r>
    </w:p>
    <w:p>
      <w:r>
        <w:t>-</w:t>
      </w:r>
    </w:p>
    <w:p>
      <w:r>
        <w:t>534</w:t>
      </w:r>
    </w:p>
    <w:p>
      <w:r>
        <w:t>1.447</w:t>
      </w:r>
    </w:p>
    <w:p>
      <w:r>
        <w:t>66.068</w:t>
      </w:r>
    </w:p>
    <w:p>
      <w:r>
        <w:t>65.729</w:t>
      </w:r>
    </w:p>
    <w:p>
      <w:r>
        <w:t>9.910</w:t>
      </w:r>
    </w:p>
    <w:p>
      <w:r>
        <w:t>9.859</w:t>
      </w:r>
    </w:p>
    <w:p>
      <w:r>
        <w:t>76.000</w:t>
      </w:r>
    </w:p>
    <w:p>
      <w:r>
        <w:t>75.600</w:t>
      </w:r>
    </w:p>
    <w:p>
      <w:r>
        <w:t>KK3</w:t>
      </w:r>
    </w:p>
    <w:p>
      <w:r>
        <w:t>K=&gt;80</w:t>
      </w:r>
    </w:p>
    <w:p>
      <w:r>
        <w:t>83.363</w:t>
      </w:r>
    </w:p>
    <w:p>
      <w:r>
        <w:t>204</w:t>
      </w:r>
    </w:p>
    <w:p>
      <w:r>
        <w:t>-</w:t>
      </w:r>
    </w:p>
    <w:p>
      <w:r>
        <w:t>694</w:t>
      </w:r>
    </w:p>
    <w:p>
      <w:r>
        <w:t>1.881</w:t>
      </w:r>
    </w:p>
    <w:p>
      <w:r>
        <w:t>85.889</w:t>
      </w:r>
    </w:p>
    <w:p>
      <w:r>
        <w:t>85.448</w:t>
      </w:r>
    </w:p>
    <w:p>
      <w:r>
        <w:t>12.883</w:t>
      </w:r>
    </w:p>
    <w:p>
      <w:r>
        <w:t>12.817</w:t>
      </w:r>
    </w:p>
    <w:p>
      <w:r>
        <w:t>98.800</w:t>
      </w:r>
    </w:p>
    <w:p>
      <w:r>
        <w:t>98.300</w:t>
      </w:r>
    </w:p>
    <w:p>
      <w:r>
        <w:t>3</w:t>
      </w:r>
    </w:p>
    <w:p>
      <w:r>
        <w:t>Cập nhật danh mục sự cố</w:t>
      </w:r>
    </w:p>
    <w:p>
      <w:r>
        <w:t>Phần mềm</w:t>
      </w:r>
    </w:p>
    <w:p>
      <w:r>
        <w:t>KK1</w:t>
      </w:r>
    </w:p>
    <w:p>
      <w:r>
        <w:t>K&lt;=60</w:t>
      </w:r>
    </w:p>
    <w:p>
      <w:r>
        <w:t>20.007</w:t>
      </w:r>
    </w:p>
    <w:p>
      <w:r>
        <w:t>63</w:t>
      </w:r>
    </w:p>
    <w:p>
      <w:r>
        <w:t>2.038</w:t>
      </w:r>
    </w:p>
    <w:p>
      <w:r>
        <w:t>270</w:t>
      </w:r>
    </w:p>
    <w:p>
      <w:r>
        <w:t>583</w:t>
      </w:r>
    </w:p>
    <w:p>
      <w:r>
        <w:t>22.692</w:t>
      </w:r>
    </w:p>
    <w:p>
      <w:r>
        <w:t>22.691</w:t>
      </w:r>
    </w:p>
    <w:p>
      <w:r>
        <w:t>3.404</w:t>
      </w:r>
    </w:p>
    <w:p>
      <w:r>
        <w:t>3.404</w:t>
      </w:r>
    </w:p>
    <w:p>
      <w:r>
        <w:t>26.100</w:t>
      </w:r>
    </w:p>
    <w:p>
      <w:r>
        <w:t>26.100</w:t>
      </w:r>
    </w:p>
    <w:p>
      <w:r>
        <w:t>KK2</w:t>
      </w:r>
    </w:p>
    <w:p>
      <w:r>
        <w:t>60 &lt; K &lt; 80</w:t>
      </w:r>
    </w:p>
    <w:p>
      <w:r>
        <w:t>25.009</w:t>
      </w:r>
    </w:p>
    <w:p>
      <w:r>
        <w:t>79</w:t>
      </w:r>
    </w:p>
    <w:p>
      <w:r>
        <w:t>2.547</w:t>
      </w:r>
    </w:p>
    <w:p>
      <w:r>
        <w:t>338</w:t>
      </w:r>
    </w:p>
    <w:p>
      <w:r>
        <w:t>729</w:t>
      </w:r>
    </w:p>
    <w:p>
      <w:r>
        <w:t>28.365</w:t>
      </w:r>
    </w:p>
    <w:p>
      <w:r>
        <w:t>28.363</w:t>
      </w:r>
    </w:p>
    <w:p>
      <w:r>
        <w:t>4.255</w:t>
      </w:r>
    </w:p>
    <w:p>
      <w:r>
        <w:t>4.254</w:t>
      </w:r>
    </w:p>
    <w:p>
      <w:r>
        <w:t>32.600</w:t>
      </w:r>
    </w:p>
    <w:p>
      <w:r>
        <w:t>32.600</w:t>
      </w:r>
    </w:p>
    <w:p>
      <w:r>
        <w:t>KK3</w:t>
      </w:r>
    </w:p>
    <w:p>
      <w:r>
        <w:t>K=&gt;80</w:t>
      </w:r>
    </w:p>
    <w:p>
      <w:r>
        <w:t>32.511</w:t>
      </w:r>
    </w:p>
    <w:p>
      <w:r>
        <w:t>102</w:t>
      </w:r>
    </w:p>
    <w:p>
      <w:r>
        <w:t>3.311</w:t>
      </w:r>
    </w:p>
    <w:p>
      <w:r>
        <w:t>441</w:t>
      </w:r>
    </w:p>
    <w:p>
      <w:r>
        <w:t>947</w:t>
      </w:r>
    </w:p>
    <w:p>
      <w:r>
        <w:t>36.876</w:t>
      </w:r>
    </w:p>
    <w:p>
      <w:r>
        <w:t>36.872</w:t>
      </w:r>
    </w:p>
    <w:p>
      <w:r>
        <w:t>5.531</w:t>
      </w:r>
    </w:p>
    <w:p>
      <w:r>
        <w:t>5.531</w:t>
      </w:r>
    </w:p>
    <w:p>
      <w:r>
        <w:t>42.400</w:t>
      </w:r>
    </w:p>
    <w:p>
      <w:r>
        <w:t>42.400</w:t>
      </w:r>
    </w:p>
    <w:p>
      <w:r>
        <w:t>III</w:t>
      </w:r>
    </w:p>
    <w:p>
      <w:r>
        <w:t>Phân tích sự cố</w:t>
      </w:r>
    </w:p>
    <w:p>
      <w:r>
        <w:t>0</w:t>
      </w:r>
    </w:p>
    <w:p>
      <w:r>
        <w:t>0</w:t>
      </w:r>
    </w:p>
    <w:p>
      <w:r>
        <w:t>1</w:t>
      </w:r>
    </w:p>
    <w:p>
      <w:r>
        <w:t>Phân loại, đối chiếu danh mục sự cố.</w:t>
      </w:r>
    </w:p>
    <w:p>
      <w:r>
        <w:t>Phần mềm</w:t>
      </w:r>
    </w:p>
    <w:p>
      <w:r>
        <w:t>KK1</w:t>
      </w:r>
    </w:p>
    <w:p>
      <w:r>
        <w:t>K&lt;= 30</w:t>
      </w:r>
    </w:p>
    <w:p>
      <w:r>
        <w:t>51.300</w:t>
      </w:r>
    </w:p>
    <w:p>
      <w:r>
        <w:t>126</w:t>
      </w:r>
    </w:p>
    <w:p>
      <w:r>
        <w:t>-</w:t>
      </w:r>
    </w:p>
    <w:p>
      <w:r>
        <w:t>427</w:t>
      </w:r>
    </w:p>
    <w:p>
      <w:r>
        <w:t>1.157</w:t>
      </w:r>
    </w:p>
    <w:p>
      <w:r>
        <w:t>52.854</w:t>
      </w:r>
    </w:p>
    <w:p>
      <w:r>
        <w:t>52.582</w:t>
      </w:r>
    </w:p>
    <w:p>
      <w:r>
        <w:t>7.928</w:t>
      </w:r>
    </w:p>
    <w:p>
      <w:r>
        <w:t>7.887</w:t>
      </w:r>
    </w:p>
    <w:p>
      <w:r>
        <w:t>60.800</w:t>
      </w:r>
    </w:p>
    <w:p>
      <w:r>
        <w:t>60.500</w:t>
      </w:r>
    </w:p>
    <w:p>
      <w:r>
        <w:t>KK2</w:t>
      </w:r>
    </w:p>
    <w:p>
      <w:r>
        <w:t>30 &lt; K &lt; 60</w:t>
      </w:r>
    </w:p>
    <w:p>
      <w:r>
        <w:t>64.125</w:t>
      </w:r>
    </w:p>
    <w:p>
      <w:r>
        <w:t>157</w:t>
      </w:r>
    </w:p>
    <w:p>
      <w:r>
        <w:t>-</w:t>
      </w:r>
    </w:p>
    <w:p>
      <w:r>
        <w:t>534</w:t>
      </w:r>
    </w:p>
    <w:p>
      <w:r>
        <w:t>1.446</w:t>
      </w:r>
    </w:p>
    <w:p>
      <w:r>
        <w:t>66.067</w:t>
      </w:r>
    </w:p>
    <w:p>
      <w:r>
        <w:t>65.728</w:t>
      </w:r>
    </w:p>
    <w:p>
      <w:r>
        <w:t>9.910</w:t>
      </w:r>
    </w:p>
    <w:p>
      <w:r>
        <w:t>9.859</w:t>
      </w:r>
    </w:p>
    <w:p>
      <w:r>
        <w:t>76.000</w:t>
      </w:r>
    </w:p>
    <w:p>
      <w:r>
        <w:t>75.600</w:t>
      </w:r>
    </w:p>
    <w:p>
      <w:r>
        <w:t>KK3</w:t>
      </w:r>
    </w:p>
    <w:p>
      <w:r>
        <w:t>K=&gt;60</w:t>
      </w:r>
    </w:p>
    <w:p>
      <w:r>
        <w:t>83.363</w:t>
      </w:r>
    </w:p>
    <w:p>
      <w:r>
        <w:t>204</w:t>
      </w:r>
    </w:p>
    <w:p>
      <w:r>
        <w:t>-</w:t>
      </w:r>
    </w:p>
    <w:p>
      <w:r>
        <w:t>694</w:t>
      </w:r>
    </w:p>
    <w:p>
      <w:r>
        <w:t>1.880</w:t>
      </w:r>
    </w:p>
    <w:p>
      <w:r>
        <w:t>85.888</w:t>
      </w:r>
    </w:p>
    <w:p>
      <w:r>
        <w:t>85.446</w:t>
      </w:r>
    </w:p>
    <w:p>
      <w:r>
        <w:t>12.883</w:t>
      </w:r>
    </w:p>
    <w:p>
      <w:r>
        <w:t>12.817</w:t>
      </w:r>
    </w:p>
    <w:p>
      <w:r>
        <w:t>98.800</w:t>
      </w:r>
    </w:p>
    <w:p>
      <w:r>
        <w:t>98.300</w:t>
      </w:r>
    </w:p>
    <w:p>
      <w:r>
        <w:t>2</w:t>
      </w:r>
    </w:p>
    <w:p>
      <w:r>
        <w:t>Phân tích các nguyên nhân có thể gây ra sự cố.</w:t>
      </w:r>
    </w:p>
    <w:p>
      <w:r>
        <w:t>Phần mềm</w:t>
      </w:r>
    </w:p>
    <w:p>
      <w:r>
        <w:t>KK1</w:t>
      </w:r>
    </w:p>
    <w:p>
      <w:r>
        <w:t>K&lt;= 30</w:t>
      </w:r>
    </w:p>
    <w:p>
      <w:r>
        <w:t>811.823</w:t>
      </w:r>
    </w:p>
    <w:p>
      <w:r>
        <w:t>1.886</w:t>
      </w:r>
    </w:p>
    <w:p>
      <w:r>
        <w:t>-</w:t>
      </w:r>
    </w:p>
    <w:p>
      <w:r>
        <w:t>6.404</w:t>
      </w:r>
    </w:p>
    <w:p>
      <w:r>
        <w:t>17.351</w:t>
      </w:r>
    </w:p>
    <w:p>
      <w:r>
        <w:t>835.132</w:t>
      </w:r>
    </w:p>
    <w:p>
      <w:r>
        <w:t>831.059</w:t>
      </w:r>
    </w:p>
    <w:p>
      <w:r>
        <w:t>125.270</w:t>
      </w:r>
    </w:p>
    <w:p>
      <w:r>
        <w:t>124.659</w:t>
      </w:r>
    </w:p>
    <w:p>
      <w:r>
        <w:t>960.400</w:t>
      </w:r>
    </w:p>
    <w:p>
      <w:r>
        <w:t>955.700</w:t>
      </w:r>
    </w:p>
    <w:p>
      <w:r>
        <w:t>KK2</w:t>
      </w:r>
    </w:p>
    <w:p>
      <w:r>
        <w:t>30 &lt; K &lt; 60</w:t>
      </w:r>
    </w:p>
    <w:p>
      <w:r>
        <w:t>1.014.778</w:t>
      </w:r>
    </w:p>
    <w:p>
      <w:r>
        <w:t>2.357</w:t>
      </w:r>
    </w:p>
    <w:p>
      <w:r>
        <w:t>-</w:t>
      </w:r>
    </w:p>
    <w:p>
      <w:r>
        <w:t>8.005</w:t>
      </w:r>
    </w:p>
    <w:p>
      <w:r>
        <w:t>21.688</w:t>
      </w:r>
    </w:p>
    <w:p>
      <w:r>
        <w:t>1.043.915</w:t>
      </w:r>
    </w:p>
    <w:p>
      <w:r>
        <w:t>1.038.823</w:t>
      </w:r>
    </w:p>
    <w:p>
      <w:r>
        <w:t>156.587</w:t>
      </w:r>
    </w:p>
    <w:p>
      <w:r>
        <w:t>155.823</w:t>
      </w:r>
    </w:p>
    <w:p>
      <w:r>
        <w:t>1.200.500</w:t>
      </w:r>
    </w:p>
    <w:p>
      <w:r>
        <w:t>1.194.600</w:t>
      </w:r>
    </w:p>
    <w:p>
      <w:r>
        <w:t>KK3</w:t>
      </w:r>
    </w:p>
    <w:p>
      <w:r>
        <w:t>K=&gt;60</w:t>
      </w:r>
    </w:p>
    <w:p>
      <w:r>
        <w:t>1.319.212</w:t>
      </w:r>
    </w:p>
    <w:p>
      <w:r>
        <w:t>3.064</w:t>
      </w:r>
    </w:p>
    <w:p>
      <w:r>
        <w:t>-</w:t>
      </w:r>
    </w:p>
    <w:p>
      <w:r>
        <w:t>10.407</w:t>
      </w:r>
    </w:p>
    <w:p>
      <w:r>
        <w:t>28.195</w:t>
      </w:r>
    </w:p>
    <w:p>
      <w:r>
        <w:t>1.357.089</w:t>
      </w:r>
    </w:p>
    <w:p>
      <w:r>
        <w:t>1.350.470</w:t>
      </w:r>
    </w:p>
    <w:p>
      <w:r>
        <w:t>203.563</w:t>
      </w:r>
    </w:p>
    <w:p>
      <w:r>
        <w:t>202.571</w:t>
      </w:r>
    </w:p>
    <w:p>
      <w:r>
        <w:t>1.560.700</w:t>
      </w:r>
    </w:p>
    <w:p>
      <w:r>
        <w:t>1.553.000</w:t>
      </w:r>
    </w:p>
    <w:p>
      <w:r>
        <w:t>3</w:t>
      </w:r>
    </w:p>
    <w:p>
      <w:r>
        <w:t>Đề xuất giải pháp khắc phục sự cố</w:t>
      </w:r>
    </w:p>
    <w:p>
      <w:r>
        <w:t>Phần mềm</w:t>
      </w:r>
    </w:p>
    <w:p>
      <w:r>
        <w:t>KK1</w:t>
      </w:r>
    </w:p>
    <w:p>
      <w:r>
        <w:t>K&lt;= 30</w:t>
      </w:r>
    </w:p>
    <w:p>
      <w:r>
        <w:t>974.187</w:t>
      </w:r>
    </w:p>
    <w:p>
      <w:r>
        <w:t>2.263</w:t>
      </w:r>
    </w:p>
    <w:p>
      <w:r>
        <w:t>72.250</w:t>
      </w:r>
    </w:p>
    <w:p>
      <w:r>
        <w:t>9.332</w:t>
      </w:r>
    </w:p>
    <w:p>
      <w:r>
        <w:t>20.985</w:t>
      </w:r>
    </w:p>
    <w:p>
      <w:r>
        <w:t>1.069.488</w:t>
      </w:r>
    </w:p>
    <w:p>
      <w:r>
        <w:t>1.069.685</w:t>
      </w:r>
    </w:p>
    <w:p>
      <w:r>
        <w:t>160.423</w:t>
      </w:r>
    </w:p>
    <w:p>
      <w:r>
        <w:t>160.453</w:t>
      </w:r>
    </w:p>
    <w:p>
      <w:r>
        <w:t>1.229.900</w:t>
      </w:r>
    </w:p>
    <w:p>
      <w:r>
        <w:t>1.230.100</w:t>
      </w:r>
    </w:p>
    <w:p>
      <w:r>
        <w:t>KK2</w:t>
      </w:r>
    </w:p>
    <w:p>
      <w:r>
        <w:t>30 &lt; K &lt; 60</w:t>
      </w:r>
    </w:p>
    <w:p>
      <w:r>
        <w:t>1.217.734</w:t>
      </w:r>
    </w:p>
    <w:p>
      <w:r>
        <w:t>2.828</w:t>
      </w:r>
    </w:p>
    <w:p>
      <w:r>
        <w:t>90.313</w:t>
      </w:r>
    </w:p>
    <w:p>
      <w:r>
        <w:t>11.665</w:t>
      </w:r>
    </w:p>
    <w:p>
      <w:r>
        <w:t>26.232</w:t>
      </w:r>
    </w:p>
    <w:p>
      <w:r>
        <w:t>1.336.860</w:t>
      </w:r>
    </w:p>
    <w:p>
      <w:r>
        <w:t>1.337.107</w:t>
      </w:r>
    </w:p>
    <w:p>
      <w:r>
        <w:t>200.529</w:t>
      </w:r>
    </w:p>
    <w:p>
      <w:r>
        <w:t>200.566</w:t>
      </w:r>
    </w:p>
    <w:p>
      <w:r>
        <w:t>1.537.400</w:t>
      </w:r>
    </w:p>
    <w:p>
      <w:r>
        <w:t>1.537.700</w:t>
      </w:r>
    </w:p>
    <w:p>
      <w:r>
        <w:t>KK3</w:t>
      </w:r>
    </w:p>
    <w:p>
      <w:r>
        <w:t>K=&gt;60</w:t>
      </w:r>
    </w:p>
    <w:p>
      <w:r>
        <w:t>1.583.054</w:t>
      </w:r>
    </w:p>
    <w:p>
      <w:r>
        <w:t>3.677</w:t>
      </w:r>
    </w:p>
    <w:p>
      <w:r>
        <w:t>117.407</w:t>
      </w:r>
    </w:p>
    <w:p>
      <w:r>
        <w:t>15.165</w:t>
      </w:r>
    </w:p>
    <w:p>
      <w:r>
        <w:t>34.101</w:t>
      </w:r>
    </w:p>
    <w:p>
      <w:r>
        <w:t>1.737.917</w:t>
      </w:r>
    </w:p>
    <w:p>
      <w:r>
        <w:t>1.738.239</w:t>
      </w:r>
    </w:p>
    <w:p>
      <w:r>
        <w:t>260.688</w:t>
      </w:r>
    </w:p>
    <w:p>
      <w:r>
        <w:t>260.736</w:t>
      </w:r>
    </w:p>
    <w:p>
      <w:r>
        <w:t>1.998.600</w:t>
      </w:r>
    </w:p>
    <w:p>
      <w:r>
        <w:t>1.999.000</w:t>
      </w:r>
    </w:p>
    <w:p>
      <w:r>
        <w:t>IV</w:t>
      </w:r>
    </w:p>
    <w:p>
      <w:r>
        <w:t>Khắc phục sự cố</w:t>
      </w:r>
    </w:p>
    <w:p>
      <w:r>
        <w:t>0</w:t>
      </w:r>
    </w:p>
    <w:p>
      <w:r>
        <w:t>0</w:t>
      </w:r>
    </w:p>
    <w:p>
      <w:r>
        <w:t>1</w:t>
      </w:r>
    </w:p>
    <w:p>
      <w:r>
        <w:t>Nghiên cứu giải pháp được đề xuất</w:t>
      </w:r>
    </w:p>
    <w:p>
      <w:r>
        <w:t>Phần mềm</w:t>
      </w:r>
    </w:p>
    <w:p>
      <w:r>
        <w:t>KK1</w:t>
      </w:r>
    </w:p>
    <w:p>
      <w:r>
        <w:t>K&lt;= 30</w:t>
      </w:r>
    </w:p>
    <w:p>
      <w:r>
        <w:t>162.365</w:t>
      </w:r>
    </w:p>
    <w:p>
      <w:r>
        <w:t>377</w:t>
      </w:r>
    </w:p>
    <w:p>
      <w:r>
        <w:t>-</w:t>
      </w:r>
    </w:p>
    <w:p>
      <w:r>
        <w:t>1.281</w:t>
      </w:r>
    </w:p>
    <w:p>
      <w:r>
        <w:t>3.470</w:t>
      </w:r>
    </w:p>
    <w:p>
      <w:r>
        <w:t>167.027</w:t>
      </w:r>
    </w:p>
    <w:p>
      <w:r>
        <w:t>166.212</w:t>
      </w:r>
    </w:p>
    <w:p>
      <w:r>
        <w:t>25.054</w:t>
      </w:r>
    </w:p>
    <w:p>
      <w:r>
        <w:t>24.932</w:t>
      </w:r>
    </w:p>
    <w:p>
      <w:r>
        <w:t>192.100</w:t>
      </w:r>
    </w:p>
    <w:p>
      <w:r>
        <w:t>191.100</w:t>
      </w:r>
    </w:p>
    <w:p>
      <w:r>
        <w:t>KK2</w:t>
      </w:r>
    </w:p>
    <w:p>
      <w:r>
        <w:t>30 &lt; K &lt; 60</w:t>
      </w:r>
    </w:p>
    <w:p>
      <w:r>
        <w:t>202.956</w:t>
      </w:r>
    </w:p>
    <w:p>
      <w:r>
        <w:t>471</w:t>
      </w:r>
    </w:p>
    <w:p>
      <w:r>
        <w:t>-</w:t>
      </w:r>
    </w:p>
    <w:p>
      <w:r>
        <w:t>1.601</w:t>
      </w:r>
    </w:p>
    <w:p>
      <w:r>
        <w:t>4.338</w:t>
      </w:r>
    </w:p>
    <w:p>
      <w:r>
        <w:t>208.783</w:t>
      </w:r>
    </w:p>
    <w:p>
      <w:r>
        <w:t>207.765</w:t>
      </w:r>
    </w:p>
    <w:p>
      <w:r>
        <w:t>31.318</w:t>
      </w:r>
    </w:p>
    <w:p>
      <w:r>
        <w:t>31.165</w:t>
      </w:r>
    </w:p>
    <w:p>
      <w:r>
        <w:t>240.100</w:t>
      </w:r>
    </w:p>
    <w:p>
      <w:r>
        <w:t>238.900</w:t>
      </w:r>
    </w:p>
    <w:p>
      <w:r>
        <w:t>KK3</w:t>
      </w:r>
    </w:p>
    <w:p>
      <w:r>
        <w:t>K=&gt;60</w:t>
      </w:r>
    </w:p>
    <w:p>
      <w:r>
        <w:t>263.842</w:t>
      </w:r>
    </w:p>
    <w:p>
      <w:r>
        <w:t>613</w:t>
      </w:r>
    </w:p>
    <w:p>
      <w:r>
        <w:t>-</w:t>
      </w:r>
    </w:p>
    <w:p>
      <w:r>
        <w:t>2.081</w:t>
      </w:r>
    </w:p>
    <w:p>
      <w:r>
        <w:t>5.639</w:t>
      </w:r>
    </w:p>
    <w:p>
      <w:r>
        <w:t>271.418</w:t>
      </w:r>
    </w:p>
    <w:p>
      <w:r>
        <w:t>270.095</w:t>
      </w:r>
    </w:p>
    <w:p>
      <w:r>
        <w:t>40.713</w:t>
      </w:r>
    </w:p>
    <w:p>
      <w:r>
        <w:t>40.514</w:t>
      </w:r>
    </w:p>
    <w:p>
      <w:r>
        <w:t>312.100</w:t>
      </w:r>
    </w:p>
    <w:p>
      <w:r>
        <w:t>310.600</w:t>
      </w:r>
    </w:p>
    <w:p>
      <w:r>
        <w:t>2</w:t>
      </w:r>
    </w:p>
    <w:p>
      <w:r>
        <w:t>Thực hiện giải pháp khắc phục</w:t>
      </w:r>
    </w:p>
    <w:p>
      <w:r>
        <w:t>Phần mềm</w:t>
      </w:r>
    </w:p>
    <w:p>
      <w:r>
        <w:t>KK1</w:t>
      </w:r>
    </w:p>
    <w:p>
      <w:r>
        <w:t>K&lt;= 30</w:t>
      </w:r>
    </w:p>
    <w:p>
      <w:r>
        <w:t>974.187</w:t>
      </w:r>
    </w:p>
    <w:p>
      <w:r>
        <w:t>2.263</w:t>
      </w:r>
    </w:p>
    <w:p>
      <w:r>
        <w:t>-</w:t>
      </w:r>
    </w:p>
    <w:p>
      <w:r>
        <w:t>7.685</w:t>
      </w:r>
    </w:p>
    <w:p>
      <w:r>
        <w:t>20.821</w:t>
      </w:r>
    </w:p>
    <w:p>
      <w:r>
        <w:t>1.002.158</w:t>
      </w:r>
    </w:p>
    <w:p>
      <w:r>
        <w:t>997.271</w:t>
      </w:r>
    </w:p>
    <w:p>
      <w:r>
        <w:t>150.324</w:t>
      </w:r>
    </w:p>
    <w:p>
      <w:r>
        <w:t>149.591</w:t>
      </w:r>
    </w:p>
    <w:p>
      <w:r>
        <w:t>1.152.500</w:t>
      </w:r>
    </w:p>
    <w:p>
      <w:r>
        <w:t>1.146.900</w:t>
      </w:r>
    </w:p>
    <w:p>
      <w:r>
        <w:t>KK2</w:t>
      </w:r>
    </w:p>
    <w:p>
      <w:r>
        <w:t>30 &lt; K &lt; 60</w:t>
      </w:r>
    </w:p>
    <w:p>
      <w:r>
        <w:t>1.217.734</w:t>
      </w:r>
    </w:p>
    <w:p>
      <w:r>
        <w:t>2.828</w:t>
      </w:r>
    </w:p>
    <w:p>
      <w:r>
        <w:t>-</w:t>
      </w:r>
    </w:p>
    <w:p>
      <w:r>
        <w:t>9.606</w:t>
      </w:r>
    </w:p>
    <w:p>
      <w:r>
        <w:t>26.026</w:t>
      </w:r>
    </w:p>
    <w:p>
      <w:r>
        <w:t>1.252.698</w:t>
      </w:r>
    </w:p>
    <w:p>
      <w:r>
        <w:t>1.246.588</w:t>
      </w:r>
    </w:p>
    <w:p>
      <w:r>
        <w:t>187.905</w:t>
      </w:r>
    </w:p>
    <w:p>
      <w:r>
        <w:t>186.988</w:t>
      </w:r>
    </w:p>
    <w:p>
      <w:r>
        <w:t>1.440.600</w:t>
      </w:r>
    </w:p>
    <w:p>
      <w:r>
        <w:t>1.433.600</w:t>
      </w:r>
    </w:p>
    <w:p>
      <w:r>
        <w:t>KK3</w:t>
      </w:r>
    </w:p>
    <w:p>
      <w:r>
        <w:t>K=&gt;60</w:t>
      </w:r>
    </w:p>
    <w:p>
      <w:r>
        <w:t>1.583.054</w:t>
      </w:r>
    </w:p>
    <w:p>
      <w:r>
        <w:t>3.677</w:t>
      </w:r>
    </w:p>
    <w:p>
      <w:r>
        <w:t>-</w:t>
      </w:r>
    </w:p>
    <w:p>
      <w:r>
        <w:t>12.488</w:t>
      </w:r>
    </w:p>
    <w:p>
      <w:r>
        <w:t>33.834</w:t>
      </w:r>
    </w:p>
    <w:p>
      <w:r>
        <w:t>1.628.508</w:t>
      </w:r>
    </w:p>
    <w:p>
      <w:r>
        <w:t>1.620.565</w:t>
      </w:r>
    </w:p>
    <w:p>
      <w:r>
        <w:t>244.276</w:t>
      </w:r>
    </w:p>
    <w:p>
      <w:r>
        <w:t>243.085</w:t>
      </w:r>
    </w:p>
    <w:p>
      <w:r>
        <w:t>1.872.800</w:t>
      </w:r>
    </w:p>
    <w:p>
      <w:r>
        <w:t>1.863.600</w:t>
      </w:r>
    </w:p>
    <w:p>
      <w:r>
        <w:t>3</w:t>
      </w:r>
    </w:p>
    <w:p>
      <w:r>
        <w:t>Kiểm tra hệ thống sau khi thực hiện giải pháp khắc phục</w:t>
      </w:r>
    </w:p>
    <w:p>
      <w:r>
        <w:t>Phần mềm</w:t>
      </w:r>
    </w:p>
    <w:p>
      <w:r>
        <w:t>KK1</w:t>
      </w:r>
    </w:p>
    <w:p>
      <w:r>
        <w:t>K&lt;= 30</w:t>
      </w:r>
    </w:p>
    <w:p>
      <w:r>
        <w:t>162.365</w:t>
      </w:r>
    </w:p>
    <w:p>
      <w:r>
        <w:t>189</w:t>
      </w:r>
    </w:p>
    <w:p>
      <w:r>
        <w:t>-</w:t>
      </w:r>
    </w:p>
    <w:p>
      <w:r>
        <w:t>640</w:t>
      </w:r>
    </w:p>
    <w:p>
      <w:r>
        <w:t>1.735</w:t>
      </w:r>
    </w:p>
    <w:p>
      <w:r>
        <w:t>164.696</w:t>
      </w:r>
    </w:p>
    <w:p>
      <w:r>
        <w:t>164.288</w:t>
      </w:r>
    </w:p>
    <w:p>
      <w:r>
        <w:t>24.704</w:t>
      </w:r>
    </w:p>
    <w:p>
      <w:r>
        <w:t>24.643</w:t>
      </w:r>
    </w:p>
    <w:p>
      <w:r>
        <w:t>189.400</w:t>
      </w:r>
    </w:p>
    <w:p>
      <w:r>
        <w:t>188.900</w:t>
      </w:r>
    </w:p>
    <w:p>
      <w:r>
        <w:t>KK2</w:t>
      </w:r>
    </w:p>
    <w:p>
      <w:r>
        <w:t>30 &lt; K &lt; 60</w:t>
      </w:r>
    </w:p>
    <w:p>
      <w:r>
        <w:t>202.956</w:t>
      </w:r>
    </w:p>
    <w:p>
      <w:r>
        <w:t>236</w:t>
      </w:r>
    </w:p>
    <w:p>
      <w:r>
        <w:t>-</w:t>
      </w:r>
    </w:p>
    <w:p>
      <w:r>
        <w:t>801</w:t>
      </w:r>
    </w:p>
    <w:p>
      <w:r>
        <w:t>2.169</w:t>
      </w:r>
    </w:p>
    <w:p>
      <w:r>
        <w:t>205.870</w:t>
      </w:r>
    </w:p>
    <w:p>
      <w:r>
        <w:t>205.361</w:t>
      </w:r>
    </w:p>
    <w:p>
      <w:r>
        <w:t>30.880</w:t>
      </w:r>
    </w:p>
    <w:p>
      <w:r>
        <w:t>30.804</w:t>
      </w:r>
    </w:p>
    <w:p>
      <w:r>
        <w:t>236.800</w:t>
      </w:r>
    </w:p>
    <w:p>
      <w:r>
        <w:t>236.200</w:t>
      </w:r>
    </w:p>
    <w:p>
      <w:r>
        <w:t>KK3</w:t>
      </w:r>
    </w:p>
    <w:p>
      <w:r>
        <w:t>K=&gt;60</w:t>
      </w:r>
    </w:p>
    <w:p>
      <w:r>
        <w:t>263.842</w:t>
      </w:r>
    </w:p>
    <w:p>
      <w:r>
        <w:t>307</w:t>
      </w:r>
    </w:p>
    <w:p>
      <w:r>
        <w:t>-</w:t>
      </w:r>
    </w:p>
    <w:p>
      <w:r>
        <w:t>1.041</w:t>
      </w:r>
    </w:p>
    <w:p>
      <w:r>
        <w:t>2.820</w:t>
      </w:r>
    </w:p>
    <w:p>
      <w:r>
        <w:t>267.631</w:t>
      </w:r>
    </w:p>
    <w:p>
      <w:r>
        <w:t>266.969</w:t>
      </w:r>
    </w:p>
    <w:p>
      <w:r>
        <w:t>40.145</w:t>
      </w:r>
    </w:p>
    <w:p>
      <w:r>
        <w:t>40.045</w:t>
      </w:r>
    </w:p>
    <w:p>
      <w:r>
        <w:t>307.800</w:t>
      </w:r>
    </w:p>
    <w:p>
      <w:r>
        <w:t>307.000</w:t>
      </w:r>
    </w:p>
    <w:p>
      <w:r>
        <w:t>4</w:t>
      </w:r>
    </w:p>
    <w:p>
      <w:r>
        <w:t>Cập nhật danh mục sự cố</w:t>
      </w:r>
    </w:p>
    <w:p>
      <w:r>
        <w:t>Phần mềm</w:t>
      </w:r>
    </w:p>
    <w:p>
      <w:r>
        <w:t>KK1</w:t>
      </w:r>
    </w:p>
    <w:p>
      <w:r>
        <w:t>K&lt;= 30</w:t>
      </w:r>
    </w:p>
    <w:p>
      <w:r>
        <w:t>20.007</w:t>
      </w:r>
    </w:p>
    <w:p>
      <w:r>
        <w:t>63</w:t>
      </w:r>
    </w:p>
    <w:p>
      <w:r>
        <w:t>2.038</w:t>
      </w:r>
    </w:p>
    <w:p>
      <w:r>
        <w:t>270</w:t>
      </w:r>
    </w:p>
    <w:p>
      <w:r>
        <w:t>583</w:t>
      </w:r>
    </w:p>
    <w:p>
      <w:r>
        <w:t>22.692</w:t>
      </w:r>
    </w:p>
    <w:p>
      <w:r>
        <w:t>22.691</w:t>
      </w:r>
    </w:p>
    <w:p>
      <w:r>
        <w:t>3.404</w:t>
      </w:r>
    </w:p>
    <w:p>
      <w:r>
        <w:t>3.404</w:t>
      </w:r>
    </w:p>
    <w:p>
      <w:r>
        <w:t>26.100</w:t>
      </w:r>
    </w:p>
    <w:p>
      <w:r>
        <w:t>26.100</w:t>
      </w:r>
    </w:p>
    <w:p>
      <w:r>
        <w:t>KK2</w:t>
      </w:r>
    </w:p>
    <w:p>
      <w:r>
        <w:t>30 &lt; K &lt; 60</w:t>
      </w:r>
    </w:p>
    <w:p>
      <w:r>
        <w:t>25.009</w:t>
      </w:r>
    </w:p>
    <w:p>
      <w:r>
        <w:t>79</w:t>
      </w:r>
    </w:p>
    <w:p>
      <w:r>
        <w:t>2.547</w:t>
      </w:r>
    </w:p>
    <w:p>
      <w:r>
        <w:t>338</w:t>
      </w:r>
    </w:p>
    <w:p>
      <w:r>
        <w:t>729</w:t>
      </w:r>
    </w:p>
    <w:p>
      <w:r>
        <w:t>28.365</w:t>
      </w:r>
    </w:p>
    <w:p>
      <w:r>
        <w:t>28.363</w:t>
      </w:r>
    </w:p>
    <w:p>
      <w:r>
        <w:t>4.255</w:t>
      </w:r>
    </w:p>
    <w:p>
      <w:r>
        <w:t>4.254</w:t>
      </w:r>
    </w:p>
    <w:p>
      <w:r>
        <w:t>32.600</w:t>
      </w:r>
    </w:p>
    <w:p>
      <w:r>
        <w:t>32.600</w:t>
      </w:r>
    </w:p>
    <w:p>
      <w:r>
        <w:t>KK3</w:t>
      </w:r>
    </w:p>
    <w:p>
      <w:r>
        <w:t>K=&gt;60</w:t>
      </w:r>
    </w:p>
    <w:p>
      <w:r>
        <w:t>32.511</w:t>
      </w:r>
    </w:p>
    <w:p>
      <w:r>
        <w:t>102</w:t>
      </w:r>
    </w:p>
    <w:p>
      <w:r>
        <w:t>3.311</w:t>
      </w:r>
    </w:p>
    <w:p>
      <w:r>
        <w:t>439</w:t>
      </w:r>
    </w:p>
    <w:p>
      <w:r>
        <w:t>947</w:t>
      </w:r>
    </w:p>
    <w:p>
      <w:r>
        <w:t>36.875</w:t>
      </w:r>
    </w:p>
    <w:p>
      <w:r>
        <w:t>36.872</w:t>
      </w:r>
    </w:p>
    <w:p>
      <w:r>
        <w:t>5.531</w:t>
      </w:r>
    </w:p>
    <w:p>
      <w:r>
        <w:t>5.531</w:t>
      </w:r>
    </w:p>
    <w:p>
      <w:r>
        <w:t>42.400</w:t>
      </w:r>
    </w:p>
    <w:p>
      <w:r>
        <w:t>42.400</w:t>
      </w:r>
    </w:p>
    <w:p>
      <w:r>
        <w:t>V</w:t>
      </w:r>
    </w:p>
    <w:p>
      <w:r>
        <w:t>Báo cáo thống kê, nhật ký</w:t>
      </w:r>
    </w:p>
    <w:p>
      <w:r>
        <w:t>0</w:t>
      </w:r>
    </w:p>
    <w:p>
      <w:r>
        <w:t>0</w:t>
      </w:r>
    </w:p>
    <w:p>
      <w:r>
        <w:t>Tổng hợp, xây dựng báo cáo trong quá trình duy trì vận hành hệ thống</w:t>
      </w:r>
    </w:p>
    <w:p>
      <w:r>
        <w:t>Phần mềm</w:t>
      </w:r>
    </w:p>
    <w:p>
      <w:r>
        <w:t>KK1- KK3</w:t>
      </w:r>
    </w:p>
    <w:p>
      <w:r>
        <w:t>200.070</w:t>
      </w:r>
    </w:p>
    <w:p>
      <w:r>
        <w:t>629</w:t>
      </w:r>
    </w:p>
    <w:p>
      <w:r>
        <w:t>19.982</w:t>
      </w:r>
    </w:p>
    <w:p>
      <w:r>
        <w:t>2.596</w:t>
      </w:r>
    </w:p>
    <w:p>
      <w:r>
        <w:t>5.829</w:t>
      </w:r>
    </w:p>
    <w:p>
      <w:r>
        <w:t>226.466</w:t>
      </w:r>
    </w:p>
    <w:p>
      <w:r>
        <w:t>226.510</w:t>
      </w:r>
    </w:p>
    <w:p>
      <w:r>
        <w:t>33.970</w:t>
      </w:r>
    </w:p>
    <w:p>
      <w:r>
        <w:t>33.976</w:t>
      </w:r>
    </w:p>
    <w:p>
      <w:r>
        <w:t>260.400</w:t>
      </w:r>
    </w:p>
    <w:p>
      <w:r>
        <w:t>260.500</w:t>
      </w:r>
    </w:p>
    <w:p>
      <w:r>
        <w:t>VI</w:t>
      </w:r>
    </w:p>
    <w:p>
      <w:r>
        <w:t>Sao lưu, phục hồi hệ thống</w:t>
      </w:r>
    </w:p>
    <w:p>
      <w:r>
        <w:t>0</w:t>
      </w:r>
    </w:p>
    <w:p>
      <w:r>
        <w:t>0</w:t>
      </w:r>
    </w:p>
    <w:p>
      <w:r>
        <w:t>1</w:t>
      </w:r>
    </w:p>
    <w:p>
      <w:r>
        <w:t>Thực hiện sao lưu hệ thống theo định kỳ, đột xuất, kiểm tra tính toàn vẹn của dữ liệu sao lưu. Cập nhật nhật ký.</w:t>
      </w:r>
    </w:p>
    <w:p>
      <w:r>
        <w:t>Phần mềm</w:t>
      </w:r>
    </w:p>
    <w:p>
      <w:r>
        <w:t>KK1- KK3</w:t>
      </w:r>
    </w:p>
    <w:p>
      <w:r>
        <w:t>684.855</w:t>
      </w:r>
    </w:p>
    <w:p>
      <w:r>
        <w:t>1.886</w:t>
      </w:r>
    </w:p>
    <w:p>
      <w:r>
        <w:t>60.143</w:t>
      </w:r>
    </w:p>
    <w:p>
      <w:r>
        <w:t>7.753</w:t>
      </w:r>
    </w:p>
    <w:p>
      <w:r>
        <w:t>17.487</w:t>
      </w:r>
    </w:p>
    <w:p>
      <w:r>
        <w:t>764.191</w:t>
      </w:r>
    </w:p>
    <w:p>
      <w:r>
        <w:t>764.371</w:t>
      </w:r>
    </w:p>
    <w:p>
      <w:r>
        <w:t>114.629</w:t>
      </w:r>
    </w:p>
    <w:p>
      <w:r>
        <w:t>114.656</w:t>
      </w:r>
    </w:p>
    <w:p>
      <w:r>
        <w:t>878.800</w:t>
      </w:r>
    </w:p>
    <w:p>
      <w:r>
        <w:t>879.000</w:t>
      </w:r>
    </w:p>
    <w:p>
      <w:r>
        <w:t>2</w:t>
      </w:r>
    </w:p>
    <w:p>
      <w:r>
        <w:t>Thực hiện phục hồi hệ thống khi có yêu cầu</w:t>
      </w:r>
    </w:p>
    <w:p>
      <w:r>
        <w:t>Phần mềm</w:t>
      </w:r>
    </w:p>
    <w:p>
      <w:r>
        <w:t>KK1- KK3</w:t>
      </w:r>
    </w:p>
    <w:p>
      <w:r>
        <w:t>342.428</w:t>
      </w:r>
    </w:p>
    <w:p>
      <w:r>
        <w:t>943</w:t>
      </w:r>
    </w:p>
    <w:p>
      <w:r>
        <w:t>-</w:t>
      </w:r>
    </w:p>
    <w:p>
      <w:r>
        <w:t>3.202</w:t>
      </w:r>
    </w:p>
    <w:p>
      <w:r>
        <w:t>8.676</w:t>
      </w:r>
    </w:p>
    <w:p>
      <w:r>
        <w:t>354.083</w:t>
      </w:r>
    </w:p>
    <w:p>
      <w:r>
        <w:t>352.046</w:t>
      </w:r>
    </w:p>
    <w:p>
      <w:r>
        <w:t>53.112</w:t>
      </w:r>
    </w:p>
    <w:p>
      <w:r>
        <w:t>52.807</w:t>
      </w:r>
    </w:p>
    <w:p>
      <w:r>
        <w:t>407.200</w:t>
      </w:r>
    </w:p>
    <w:p>
      <w:r>
        <w:t>404.900</w:t>
      </w:r>
    </w:p>
    <w:p>
      <w:r>
        <w:t>VII</w:t>
      </w:r>
    </w:p>
    <w:p>
      <w:r>
        <w:t>Cài đặt bản vá lỗi</w:t>
      </w:r>
    </w:p>
    <w:p>
      <w:r>
        <w:t>0</w:t>
      </w:r>
    </w:p>
    <w:p>
      <w:r>
        <w:t>0</w:t>
      </w:r>
    </w:p>
    <w:p>
      <w:r>
        <w:t>1</w:t>
      </w:r>
    </w:p>
    <w:p>
      <w:r>
        <w:t>Kiểm tra các bản nâng cấp, vá lỗi của hệ thống.</w:t>
      </w:r>
    </w:p>
    <w:p>
      <w:r>
        <w:t>Phần mềm</w:t>
      </w:r>
    </w:p>
    <w:p>
      <w:r>
        <w:t>KK1- KK3</w:t>
      </w:r>
    </w:p>
    <w:p>
      <w:r>
        <w:t>50.018</w:t>
      </w:r>
    </w:p>
    <w:p>
      <w:r>
        <w:t>157</w:t>
      </w:r>
    </w:p>
    <w:p>
      <w:r>
        <w:t>-</w:t>
      </w:r>
    </w:p>
    <w:p>
      <w:r>
        <w:t>534</w:t>
      </w:r>
    </w:p>
    <w:p>
      <w:r>
        <w:t>1.447</w:t>
      </w:r>
    </w:p>
    <w:p>
      <w:r>
        <w:t>51.961</w:t>
      </w:r>
    </w:p>
    <w:p>
      <w:r>
        <w:t>51.621</w:t>
      </w:r>
    </w:p>
    <w:p>
      <w:r>
        <w:t>7.794</w:t>
      </w:r>
    </w:p>
    <w:p>
      <w:r>
        <w:t>7.743</w:t>
      </w:r>
    </w:p>
    <w:p>
      <w:r>
        <w:t>59.800</w:t>
      </w:r>
    </w:p>
    <w:p>
      <w:r>
        <w:t>59.400</w:t>
      </w:r>
    </w:p>
    <w:p>
      <w:r>
        <w:t>2</w:t>
      </w:r>
    </w:p>
    <w:p>
      <w:r>
        <w:t>Thực hiện nâng cấp, cập nhật vá lỗi hệ thống.</w:t>
      </w:r>
    </w:p>
    <w:p>
      <w:r>
        <w:t>Phần mềm</w:t>
      </w:r>
    </w:p>
    <w:p>
      <w:r>
        <w:t>KK1- KK3</w:t>
      </w:r>
    </w:p>
    <w:p>
      <w:r>
        <w:t>1.027.283</w:t>
      </w:r>
    </w:p>
    <w:p>
      <w:r>
        <w:t>2.828</w:t>
      </w:r>
    </w:p>
    <w:p>
      <w:r>
        <w:t>90.313</w:t>
      </w:r>
    </w:p>
    <w:p>
      <w:r>
        <w:t>11.665</w:t>
      </w:r>
    </w:p>
    <w:p>
      <w:r>
        <w:t>26.231</w:t>
      </w:r>
    </w:p>
    <w:p>
      <w:r>
        <w:t>1.146.408</w:t>
      </w:r>
    </w:p>
    <w:p>
      <w:r>
        <w:t>1.146.655</w:t>
      </w:r>
    </w:p>
    <w:p>
      <w:r>
        <w:t>171.961</w:t>
      </w:r>
    </w:p>
    <w:p>
      <w:r>
        <w:t>171.998</w:t>
      </w:r>
    </w:p>
    <w:p>
      <w:r>
        <w:t>1.318.400</w:t>
      </w:r>
    </w:p>
    <w:p>
      <w:r>
        <w:t>1.318.700</w:t>
      </w:r>
    </w:p>
    <w:p>
      <w:r>
        <w:t>VIII</w:t>
      </w:r>
    </w:p>
    <w:p>
      <w:r>
        <w:t>Hỗ trợ người dùng</w:t>
      </w:r>
    </w:p>
    <w:p>
      <w:r>
        <w:t>1</w:t>
      </w:r>
    </w:p>
    <w:p>
      <w:r>
        <w:t>Tiếp nhận yêu cầu người dùng (trực tiếp, điện thoại, email)</w:t>
      </w:r>
    </w:p>
    <w:p>
      <w:r>
        <w:t>NDDCQ</w:t>
      </w:r>
    </w:p>
    <w:p>
      <w:r>
        <w:t>KK1</w:t>
      </w:r>
    </w:p>
    <w:p>
      <w:r>
        <w:t>K&lt;= 30</w:t>
      </w:r>
    </w:p>
    <w:p>
      <w:r>
        <w:t>1.400</w:t>
      </w:r>
    </w:p>
    <w:p>
      <w:r>
        <w:t>4</w:t>
      </w:r>
    </w:p>
    <w:p>
      <w:r>
        <w:t>-</w:t>
      </w:r>
    </w:p>
    <w:p>
      <w:r>
        <w:t>14</w:t>
      </w:r>
    </w:p>
    <w:p>
      <w:r>
        <w:t>39</w:t>
      </w:r>
    </w:p>
    <w:p>
      <w:r>
        <w:t>1.452</w:t>
      </w:r>
    </w:p>
    <w:p>
      <w:r>
        <w:t>1.444</w:t>
      </w:r>
    </w:p>
    <w:p>
      <w:r>
        <w:t>218</w:t>
      </w:r>
    </w:p>
    <w:p>
      <w:r>
        <w:t>217</w:t>
      </w:r>
    </w:p>
    <w:p>
      <w:r>
        <w:t>1.700</w:t>
      </w:r>
    </w:p>
    <w:p>
      <w:r>
        <w:t>1.700</w:t>
      </w:r>
    </w:p>
    <w:p>
      <w:r>
        <w:t>KK2</w:t>
      </w:r>
    </w:p>
    <w:p>
      <w:r>
        <w:t>30 &lt; K &lt; 60</w:t>
      </w:r>
    </w:p>
    <w:p>
      <w:r>
        <w:t>1.601</w:t>
      </w:r>
    </w:p>
    <w:p>
      <w:r>
        <w:t>5</w:t>
      </w:r>
    </w:p>
    <w:p>
      <w:r>
        <w:t>-</w:t>
      </w:r>
    </w:p>
    <w:p>
      <w:r>
        <w:t>17</w:t>
      </w:r>
    </w:p>
    <w:p>
      <w:r>
        <w:t>49</w:t>
      </w:r>
    </w:p>
    <w:p>
      <w:r>
        <w:t>1.665</w:t>
      </w:r>
    </w:p>
    <w:p>
      <w:r>
        <w:t>1.655</w:t>
      </w:r>
    </w:p>
    <w:p>
      <w:r>
        <w:t>250</w:t>
      </w:r>
    </w:p>
    <w:p>
      <w:r>
        <w:t>248</w:t>
      </w:r>
    </w:p>
    <w:p>
      <w:r>
        <w:t>1.900</w:t>
      </w:r>
    </w:p>
    <w:p>
      <w:r>
        <w:t>1.900</w:t>
      </w:r>
    </w:p>
    <w:p>
      <w:r>
        <w:t>KK3</w:t>
      </w:r>
    </w:p>
    <w:p>
      <w:r>
        <w:t>K=&gt;60</w:t>
      </w:r>
    </w:p>
    <w:p>
      <w:r>
        <w:t>2.201</w:t>
      </w:r>
    </w:p>
    <w:p>
      <w:r>
        <w:t>7</w:t>
      </w:r>
    </w:p>
    <w:p>
      <w:r>
        <w:t>-</w:t>
      </w:r>
    </w:p>
    <w:p>
      <w:r>
        <w:t>22</w:t>
      </w:r>
    </w:p>
    <w:p>
      <w:r>
        <w:t>63</w:t>
      </w:r>
    </w:p>
    <w:p>
      <w:r>
        <w:t>2.285</w:t>
      </w:r>
    </w:p>
    <w:p>
      <w:r>
        <w:t>2.271</w:t>
      </w:r>
    </w:p>
    <w:p>
      <w:r>
        <w:t>343</w:t>
      </w:r>
    </w:p>
    <w:p>
      <w:r>
        <w:t>341</w:t>
      </w:r>
    </w:p>
    <w:p>
      <w:r>
        <w:t>2.600</w:t>
      </w:r>
    </w:p>
    <w:p>
      <w:r>
        <w:t>2.600</w:t>
      </w:r>
    </w:p>
    <w:p>
      <w:r>
        <w:t>2</w:t>
      </w:r>
    </w:p>
    <w:p>
      <w:r>
        <w:t>Hỗ trợ trong việc cài đặt phần mềm</w:t>
      </w:r>
    </w:p>
    <w:p>
      <w:r>
        <w:t>NDDCQ</w:t>
      </w:r>
    </w:p>
    <w:p>
      <w:r>
        <w:t>KK1</w:t>
      </w:r>
    </w:p>
    <w:p>
      <w:r>
        <w:t>K&lt;= 30</w:t>
      </w:r>
    </w:p>
    <w:p>
      <w:r>
        <w:t>9.131</w:t>
      </w:r>
    </w:p>
    <w:p>
      <w:r>
        <w:t>25</w:t>
      </w:r>
    </w:p>
    <w:p>
      <w:r>
        <w:t>-</w:t>
      </w:r>
    </w:p>
    <w:p>
      <w:r>
        <w:t>86</w:t>
      </w:r>
    </w:p>
    <w:p>
      <w:r>
        <w:t>231</w:t>
      </w:r>
    </w:p>
    <w:p>
      <w:r>
        <w:t>9.443</w:t>
      </w:r>
    </w:p>
    <w:p>
      <w:r>
        <w:t>9.388</w:t>
      </w:r>
    </w:p>
    <w:p>
      <w:r>
        <w:t>1.416</w:t>
      </w:r>
    </w:p>
    <w:p>
      <w:r>
        <w:t>1.408</w:t>
      </w:r>
    </w:p>
    <w:p>
      <w:r>
        <w:t>10.900</w:t>
      </w:r>
    </w:p>
    <w:p>
      <w:r>
        <w:t>10.800</w:t>
      </w:r>
    </w:p>
    <w:p>
      <w:r>
        <w:t>KK2</w:t>
      </w:r>
    </w:p>
    <w:p>
      <w:r>
        <w:t>30 &lt; K &lt; 60</w:t>
      </w:r>
    </w:p>
    <w:p>
      <w:r>
        <w:t>11.414</w:t>
      </w:r>
    </w:p>
    <w:p>
      <w:r>
        <w:t>31</w:t>
      </w:r>
    </w:p>
    <w:p>
      <w:r>
        <w:t>-</w:t>
      </w:r>
    </w:p>
    <w:p>
      <w:r>
        <w:t>108</w:t>
      </w:r>
    </w:p>
    <w:p>
      <w:r>
        <w:t>289</w:t>
      </w:r>
    </w:p>
    <w:p>
      <w:r>
        <w:t>11.804</w:t>
      </w:r>
    </w:p>
    <w:p>
      <w:r>
        <w:t>11.735</w:t>
      </w:r>
    </w:p>
    <w:p>
      <w:r>
        <w:t>1.771</w:t>
      </w:r>
    </w:p>
    <w:p>
      <w:r>
        <w:t>1.760</w:t>
      </w:r>
    </w:p>
    <w:p>
      <w:r>
        <w:t>13.600</w:t>
      </w:r>
    </w:p>
    <w:p>
      <w:r>
        <w:t>13.500</w:t>
      </w:r>
    </w:p>
    <w:p>
      <w:r>
        <w:t>KK3</w:t>
      </w:r>
    </w:p>
    <w:p>
      <w:r>
        <w:t>K=&gt;60</w:t>
      </w:r>
    </w:p>
    <w:p>
      <w:r>
        <w:t>14.839</w:t>
      </w:r>
    </w:p>
    <w:p>
      <w:r>
        <w:t>41</w:t>
      </w:r>
    </w:p>
    <w:p>
      <w:r>
        <w:t>-</w:t>
      </w:r>
    </w:p>
    <w:p>
      <w:r>
        <w:t>140</w:t>
      </w:r>
    </w:p>
    <w:p>
      <w:r>
        <w:t>376</w:t>
      </w:r>
    </w:p>
    <w:p>
      <w:r>
        <w:t>15.345</w:t>
      </w:r>
    </w:p>
    <w:p>
      <w:r>
        <w:t>15.256</w:t>
      </w:r>
    </w:p>
    <w:p>
      <w:r>
        <w:t>2.302</w:t>
      </w:r>
    </w:p>
    <w:p>
      <w:r>
        <w:t>2.288</w:t>
      </w:r>
    </w:p>
    <w:p>
      <w:r>
        <w:t>17.600</w:t>
      </w:r>
    </w:p>
    <w:p>
      <w:r>
        <w:t>17.500</w:t>
      </w:r>
    </w:p>
    <w:p>
      <w:r>
        <w:t>3</w:t>
      </w:r>
    </w:p>
    <w:p>
      <w:r>
        <w:t>Xử lý yêu cầu người dùng</w:t>
      </w:r>
    </w:p>
    <w:p>
      <w:r>
        <w:t>NDDCQ</w:t>
      </w:r>
    </w:p>
    <w:p>
      <w:r>
        <w:t>KK1</w:t>
      </w:r>
    </w:p>
    <w:p>
      <w:r>
        <w:t>K&lt;= 30</w:t>
      </w:r>
    </w:p>
    <w:p>
      <w:r>
        <w:t>29.087</w:t>
      </w:r>
    </w:p>
    <w:p>
      <w:r>
        <w:t>75</w:t>
      </w:r>
    </w:p>
    <w:p>
      <w:r>
        <w:t>-</w:t>
      </w:r>
    </w:p>
    <w:p>
      <w:r>
        <w:t>257</w:t>
      </w:r>
    </w:p>
    <w:p>
      <w:r>
        <w:t>694</w:t>
      </w:r>
    </w:p>
    <w:p>
      <w:r>
        <w:t>30.020</w:t>
      </w:r>
    </w:p>
    <w:p>
      <w:r>
        <w:t>29.857</w:t>
      </w:r>
    </w:p>
    <w:p>
      <w:r>
        <w:t>4.503</w:t>
      </w:r>
    </w:p>
    <w:p>
      <w:r>
        <w:t>4.479</w:t>
      </w:r>
    </w:p>
    <w:p>
      <w:r>
        <w:t>34.500</w:t>
      </w:r>
    </w:p>
    <w:p>
      <w:r>
        <w:t>34.300</w:t>
      </w:r>
    </w:p>
    <w:p>
      <w:r>
        <w:t>KK2</w:t>
      </w:r>
    </w:p>
    <w:p>
      <w:r>
        <w:t>30 &lt; K &lt; 60</w:t>
      </w:r>
    </w:p>
    <w:p>
      <w:r>
        <w:t>36.359</w:t>
      </w:r>
    </w:p>
    <w:p>
      <w:r>
        <w:t>94</w:t>
      </w:r>
    </w:p>
    <w:p>
      <w:r>
        <w:t>-</w:t>
      </w:r>
    </w:p>
    <w:p>
      <w:r>
        <w:t>321</w:t>
      </w:r>
    </w:p>
    <w:p>
      <w:r>
        <w:t>868</w:t>
      </w:r>
    </w:p>
    <w:p>
      <w:r>
        <w:t>37.525</w:t>
      </w:r>
    </w:p>
    <w:p>
      <w:r>
        <w:t>37.321</w:t>
      </w:r>
    </w:p>
    <w:p>
      <w:r>
        <w:t>5.629</w:t>
      </w:r>
    </w:p>
    <w:p>
      <w:r>
        <w:t>5.598</w:t>
      </w:r>
    </w:p>
    <w:p>
      <w:r>
        <w:t>43.200</w:t>
      </w:r>
    </w:p>
    <w:p>
      <w:r>
        <w:t>42.900</w:t>
      </w:r>
    </w:p>
    <w:p>
      <w:r>
        <w:t>KK3</w:t>
      </w:r>
    </w:p>
    <w:p>
      <w:r>
        <w:t>K=&gt;60</w:t>
      </w:r>
    </w:p>
    <w:p>
      <w:r>
        <w:t>47.267</w:t>
      </w:r>
    </w:p>
    <w:p>
      <w:r>
        <w:t>123</w:t>
      </w:r>
    </w:p>
    <w:p>
      <w:r>
        <w:t>-</w:t>
      </w:r>
    </w:p>
    <w:p>
      <w:r>
        <w:t>417</w:t>
      </w:r>
    </w:p>
    <w:p>
      <w:r>
        <w:t>1.128</w:t>
      </w:r>
    </w:p>
    <w:p>
      <w:r>
        <w:t>48.783</w:t>
      </w:r>
    </w:p>
    <w:p>
      <w:r>
        <w:t>48.518</w:t>
      </w:r>
    </w:p>
    <w:p>
      <w:r>
        <w:t>7.317</w:t>
      </w:r>
    </w:p>
    <w:p>
      <w:r>
        <w:t>7.278</w:t>
      </w:r>
    </w:p>
    <w:p>
      <w:r>
        <w:t>56.100</w:t>
      </w:r>
    </w:p>
    <w:p>
      <w:r>
        <w:t>55.800</w:t>
      </w:r>
    </w:p>
    <w:p>
      <w:r>
        <w:t>4</w:t>
      </w:r>
    </w:p>
    <w:p>
      <w:r>
        <w:t>Ghi nhận kết quả xử lý</w:t>
      </w:r>
    </w:p>
    <w:p>
      <w:r>
        <w:t>NDDCQ</w:t>
      </w:r>
    </w:p>
    <w:p>
      <w:r>
        <w:t>KK1</w:t>
      </w:r>
    </w:p>
    <w:p>
      <w:r>
        <w:t>K&lt;= 30</w:t>
      </w:r>
    </w:p>
    <w:p>
      <w:r>
        <w:t>1.400</w:t>
      </w:r>
    </w:p>
    <w:p>
      <w:r>
        <w:t>4</w:t>
      </w:r>
    </w:p>
    <w:p>
      <w:r>
        <w:t>180</w:t>
      </w:r>
    </w:p>
    <w:p>
      <w:r>
        <w:t>16</w:t>
      </w:r>
    </w:p>
    <w:p>
      <w:r>
        <w:t>39</w:t>
      </w:r>
    </w:p>
    <w:p>
      <w:r>
        <w:t>1.619</w:t>
      </w:r>
    </w:p>
    <w:p>
      <w:r>
        <w:t>1.624</w:t>
      </w:r>
    </w:p>
    <w:p>
      <w:r>
        <w:t>243</w:t>
      </w:r>
    </w:p>
    <w:p>
      <w:r>
        <w:t>244</w:t>
      </w:r>
    </w:p>
    <w:p>
      <w:r>
        <w:t>1.900</w:t>
      </w:r>
    </w:p>
    <w:p>
      <w:r>
        <w:t>1.900</w:t>
      </w:r>
    </w:p>
    <w:p>
      <w:r>
        <w:t>KK2</w:t>
      </w:r>
    </w:p>
    <w:p>
      <w:r>
        <w:t>30 &lt; K &lt; 60</w:t>
      </w:r>
    </w:p>
    <w:p>
      <w:r>
        <w:t>1.601</w:t>
      </w:r>
    </w:p>
    <w:p>
      <w:r>
        <w:t>5</w:t>
      </w:r>
    </w:p>
    <w:p>
      <w:r>
        <w:t>226</w:t>
      </w:r>
    </w:p>
    <w:p>
      <w:r>
        <w:t>20</w:t>
      </w:r>
    </w:p>
    <w:p>
      <w:r>
        <w:t>49</w:t>
      </w:r>
    </w:p>
    <w:p>
      <w:r>
        <w:t>1.873</w:t>
      </w:r>
    </w:p>
    <w:p>
      <w:r>
        <w:t>1.880</w:t>
      </w:r>
    </w:p>
    <w:p>
      <w:r>
        <w:t>281</w:t>
      </w:r>
    </w:p>
    <w:p>
      <w:r>
        <w:t>282</w:t>
      </w:r>
    </w:p>
    <w:p>
      <w:r>
        <w:t>2.200</w:t>
      </w:r>
    </w:p>
    <w:p>
      <w:r>
        <w:t>2.200</w:t>
      </w:r>
    </w:p>
    <w:p>
      <w:r>
        <w:t>KK3</w:t>
      </w:r>
    </w:p>
    <w:p>
      <w:r>
        <w:t>K=&gt;60</w:t>
      </w:r>
    </w:p>
    <w:p>
      <w:r>
        <w:t>2.201</w:t>
      </w:r>
    </w:p>
    <w:p>
      <w:r>
        <w:t>7</w:t>
      </w:r>
    </w:p>
    <w:p>
      <w:r>
        <w:t>293</w:t>
      </w:r>
    </w:p>
    <w:p>
      <w:r>
        <w:t>27</w:t>
      </w:r>
    </w:p>
    <w:p>
      <w:r>
        <w:t>63</w:t>
      </w:r>
    </w:p>
    <w:p>
      <w:r>
        <w:t>2.555</w:t>
      </w:r>
    </w:p>
    <w:p>
      <w:r>
        <w:t>2.564</w:t>
      </w:r>
    </w:p>
    <w:p>
      <w:r>
        <w:t>383</w:t>
      </w:r>
    </w:p>
    <w:p>
      <w:r>
        <w:t>385</w:t>
      </w:r>
    </w:p>
    <w:p>
      <w:r>
        <w:t>2.900</w:t>
      </w:r>
    </w:p>
    <w:p>
      <w:r>
        <w:t>2.900</w:t>
      </w:r>
    </w:p>
    <w:p>
      <w:r>
        <w:t>Ghi chú:</w:t>
      </w:r>
    </w:p>
    <w:p>
      <w:r>
        <w:t>1. Phân loại khó khăn: Căn cứ điểm của từng yếu tố ảnh hưởng, tính tổng số điểm của các yếu tố ảnh hưởng đến các bước công việc phải thực hiện tại phụ lục trên, việc phân loại khó khăn được xác định theo quy định tại các Bảng ban hành tại Thông tư số 14/2020/TT-BTNMT ngày 27/11/2020 của Bộ Tài nguyên và Môi trường, cụ thể như sau:</w:t>
      </w:r>
    </w:p>
    <w:p>
      <w:r>
        <w:t>1.1 .Tính tổng số điểm của các yếu tố ảnh hưởng đến bước kiểm tra, giám sát (mục I) theo quy định tại Bảng số 89 - trang 80 - Thông tư số 14/2020/TT-BTNMT ngày 27/11/2020.</w:t>
      </w:r>
    </w:p>
    <w:p>
      <w:r>
        <w:t>1.2. Tính tổng số điểm của các yếu tố ảnh hưởng đến bước ghi nhận sự cố (mục II) theo quy định Bảng số 96 - Trang 84 TT14/2020/TT-BTNMT ngày 27/11/2020.</w:t>
      </w:r>
    </w:p>
    <w:p>
      <w:r>
        <w:t>1.3 Tính tổng số điểm của các yếu tố ảnh hưởng đến bước phân tích sự cố (mục III) theo quy địnhBảng số 103 - Trang 86 TT14/2020/TT-BTNMT ngày 27/11/2020.</w:t>
      </w:r>
    </w:p>
    <w:p>
      <w:r>
        <w:t>1.4 Tính tổng số điểm của các yếu tố ảnh hưởng đến bước khắc phục sự cố (mục IV) theo quy định Bảng số 110 - Trang 88 TT14/2020/TT-BTNMT ngày 27/11/2020.</w:t>
      </w:r>
    </w:p>
    <w:p>
      <w:r>
        <w:t>1.5 Tính tổng số điểm của các yếu tố ảnh hưởng đến bước hỗ trợ người dùng (mục VIII) theo quy địnhtheo Bảng số 132 - Trang 96 TT14/2020/TT-BTNMT ngày 27/11/2020.</w:t>
      </w:r>
    </w:p>
    <w:p>
      <w:r>
        <w:t>2. Quy trình duy trì, vận hành phần mềm hỗ trợ quản lý, khai thác cơ sở dữ liệu ngành tài nguyên và môi trường quy định tại mục I, chương II, phần II, trang 28 Thông tư số 14/2020/TT-BTNMT ngày 27/11/2020 của Bộ Tài nguyên và Môi trường</w:t>
      </w:r>
    </w:p>
    <w:p>
      <w:r>
        <w:t>3. Danh mục sản phẩm đơn giá Duy trì, vận hành hệ thống thông tin ngành tài nguyên và môi trường theo quy định tại Phụ lục số 02 - Thông tư số 14/2020/TT-BTNMT ngày 27/11/2020 của Bộ Tài nguyên và Môi trường (Tên sản phẩm, tên mẫu biểu, dạng lưu trữ, mẫu) theo nội dung công việc thực hiện.</w:t>
      </w:r>
    </w:p>
    <w:p>
      <w:r>
        <w:t>Phụ lục II.2</w:t>
      </w:r>
    </w:p>
    <w:p>
      <w:r>
        <w:t>ĐƠN GIÁ DUY TRÌ, VẬN HÀNH HỆ THỐNG PHẦN CỨNG CÔNG NGHỆ THÔNG TIN</w:t>
      </w:r>
    </w:p>
    <w:p>
      <w:r>
        <w:t>(Kèm theo Quyết định số 26/2024/QĐ-UBND ngày 15 tháng 03 năm 2024 của Ủy ban nhân dân tỉnh Ninh Bình)</w:t>
      </w:r>
    </w:p>
    <w:p>
      <w:r>
        <w:t>Đơn vị tính: Đồng</w:t>
      </w:r>
    </w:p>
    <w:p>
      <w:r>
        <w:t>TT</w:t>
      </w:r>
    </w:p>
    <w:p>
      <w:r>
        <w:t>Nội dung công việc</w:t>
      </w:r>
    </w:p>
    <w:p>
      <w:r>
        <w:t>ĐVT</w:t>
      </w:r>
    </w:p>
    <w:p>
      <w:r>
        <w:t>Chi phí     LĐKT</w:t>
      </w:r>
    </w:p>
    <w:p>
      <w:r>
        <w:t>Chi phí     dụng cụ</w:t>
      </w:r>
    </w:p>
    <w:p>
      <w:r>
        <w:t>Chi phí     thiết bị</w:t>
      </w:r>
    </w:p>
    <w:p>
      <w:r>
        <w:t>Năng lượng</w:t>
      </w:r>
    </w:p>
    <w:p>
      <w:r>
        <w:t>Chi phí     vật liệu</w:t>
      </w:r>
    </w:p>
    <w:p>
      <w:r>
        <w:t>Chi phí trực tiếp</w:t>
      </w:r>
    </w:p>
    <w:p>
      <w:r>
        <w:t>Chi phí chung     (Nội nghiệp 15%)</w:t>
      </w:r>
    </w:p>
    <w:p>
      <w:r>
        <w:t>Đơn giá sản phẩm</w:t>
      </w:r>
    </w:p>
    <w:p>
      <w:r>
        <w:t>Có khấu hao</w:t>
      </w:r>
    </w:p>
    <w:p>
      <w:r>
        <w:t>Không có     KH  (VL, DC, NL đã bao gồm thuế 10%)</w:t>
      </w:r>
    </w:p>
    <w:p>
      <w:r>
        <w:t>Có khấu     hao</w:t>
      </w:r>
    </w:p>
    <w:p>
      <w:r>
        <w:t>Không có     KH  (VL, DC, NL đã bao gồm thuế 10%)</w:t>
      </w:r>
    </w:p>
    <w:p>
      <w:r>
        <w:t>Có khấu hao</w:t>
      </w:r>
    </w:p>
    <w:p>
      <w:r>
        <w:t>Không có     khấu hao</w:t>
      </w:r>
    </w:p>
    <w:p>
      <w:r>
        <w:t>A</w:t>
      </w:r>
    </w:p>
    <w:p>
      <w:r>
        <w:t>B</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I</w:t>
      </w:r>
    </w:p>
    <w:p>
      <w:r>
        <w:t>Kiểm tra, giám sát</w:t>
      </w:r>
    </w:p>
    <w:p>
      <w:r>
        <w:t>1</w:t>
      </w:r>
    </w:p>
    <w:p>
      <w:r>
        <w:t>Kiểm tra, giám sát trạng thái hoạt động hệ thống.</w:t>
      </w:r>
    </w:p>
    <w:p>
      <w:r>
        <w:t>Thiết bị</w:t>
      </w:r>
    </w:p>
    <w:p>
      <w:r>
        <w:t>1.262.442</w:t>
      </w:r>
    </w:p>
    <w:p>
      <w:r>
        <w:t>3.798</w:t>
      </w:r>
    </w:p>
    <w:p>
      <w:r>
        <w:t>16.845</w:t>
      </w:r>
    </w:p>
    <w:p>
      <w:r>
        <w:t>73.679</w:t>
      </w:r>
    </w:p>
    <w:p>
      <w:r>
        <w:t>308.250</w:t>
      </w:r>
    </w:p>
    <w:p>
      <w:r>
        <w:t>1.628.416</w:t>
      </w:r>
    </w:p>
    <w:p>
      <w:r>
        <w:t>1.648.168</w:t>
      </w:r>
    </w:p>
    <w:p>
      <w:r>
        <w:t>244.262</w:t>
      </w:r>
    </w:p>
    <w:p>
      <w:r>
        <w:t>247.225</w:t>
      </w:r>
    </w:p>
    <w:p>
      <w:r>
        <w:t>1.872.700</w:t>
      </w:r>
    </w:p>
    <w:p>
      <w:r>
        <w:t>1.895.400</w:t>
      </w:r>
    </w:p>
    <w:p>
      <w:r>
        <w:t>2</w:t>
      </w:r>
    </w:p>
    <w:p>
      <w:r>
        <w:t>Kiểm tra nhật ký hoạt động hệ thống.</w:t>
      </w:r>
    </w:p>
    <w:p>
      <w:r>
        <w:t>Thiết bị</w:t>
      </w:r>
    </w:p>
    <w:p>
      <w:r>
        <w:t>2.524.883</w:t>
      </w:r>
    </w:p>
    <w:p>
      <w:r>
        <w:t>6.869</w:t>
      </w:r>
    </w:p>
    <w:p>
      <w:r>
        <w:t>33.495</w:t>
      </w:r>
    </w:p>
    <w:p>
      <w:r>
        <w:t>144.419</w:t>
      </w:r>
    </w:p>
    <w:p>
      <w:r>
        <w:t>-</w:t>
      </w:r>
    </w:p>
    <w:p>
      <w:r>
        <w:t>2.692.867</w:t>
      </w:r>
    </w:p>
    <w:p>
      <w:r>
        <w:t>2.676.171</w:t>
      </w:r>
    </w:p>
    <w:p>
      <w:r>
        <w:t>403.930</w:t>
      </w:r>
    </w:p>
    <w:p>
      <w:r>
        <w:t>401.426</w:t>
      </w:r>
    </w:p>
    <w:p>
      <w:r>
        <w:t>3.096.800</w:t>
      </w:r>
    </w:p>
    <w:p>
      <w:r>
        <w:t>3.077.600</w:t>
      </w:r>
    </w:p>
    <w:p>
      <w:r>
        <w:t>3</w:t>
      </w:r>
    </w:p>
    <w:p>
      <w:r>
        <w:t>Kiểm tra, giám sát các chức năng của hệ thống.</w:t>
      </w:r>
    </w:p>
    <w:p>
      <w:r>
        <w:t>Thiết bị</w:t>
      </w:r>
    </w:p>
    <w:p>
      <w:r>
        <w:t>913.140</w:t>
      </w:r>
    </w:p>
    <w:p>
      <w:r>
        <w:t>2.177</w:t>
      </w:r>
    </w:p>
    <w:p>
      <w:r>
        <w:t>10.599</w:t>
      </w:r>
    </w:p>
    <w:p>
      <w:r>
        <w:t>45.847</w:t>
      </w:r>
    </w:p>
    <w:p>
      <w:r>
        <w:t>-</w:t>
      </w:r>
    </w:p>
    <w:p>
      <w:r>
        <w:t>966.433</w:t>
      </w:r>
    </w:p>
    <w:p>
      <w:r>
        <w:t>961.164</w:t>
      </w:r>
    </w:p>
    <w:p>
      <w:r>
        <w:t>144.965</w:t>
      </w:r>
    </w:p>
    <w:p>
      <w:r>
        <w:t>144.175</w:t>
      </w:r>
    </w:p>
    <w:p>
      <w:r>
        <w:t>1.111.400</w:t>
      </w:r>
    </w:p>
    <w:p>
      <w:r>
        <w:t>1.105.300</w:t>
      </w:r>
    </w:p>
    <w:p>
      <w:r>
        <w:t>II</w:t>
      </w:r>
    </w:p>
    <w:p>
      <w:r>
        <w:t>Ghi nhận sự cố</w:t>
      </w:r>
    </w:p>
    <w:p>
      <w:r>
        <w:t>-</w:t>
      </w:r>
    </w:p>
    <w:p>
      <w:r>
        <w:t>-</w:t>
      </w:r>
    </w:p>
    <w:p>
      <w:r>
        <w:t>-</w:t>
      </w:r>
    </w:p>
    <w:p>
      <w:r>
        <w:t>-</w:t>
      </w:r>
    </w:p>
    <w:p>
      <w:r>
        <w:t>-</w:t>
      </w:r>
    </w:p>
    <w:p>
      <w:r>
        <w:t>-</w:t>
      </w:r>
    </w:p>
    <w:p>
      <w:r>
        <w:t>1</w:t>
      </w:r>
    </w:p>
    <w:p>
      <w:r>
        <w:t>Ghi nhận sự cố</w:t>
      </w:r>
    </w:p>
    <w:p>
      <w:r>
        <w:t>Thiết bị</w:t>
      </w:r>
    </w:p>
    <w:p>
      <w:r>
        <w:t>25.009</w:t>
      </w:r>
    </w:p>
    <w:p>
      <w:r>
        <w:t>69</w:t>
      </w:r>
    </w:p>
    <w:p>
      <w:r>
        <w:t>340</w:t>
      </w:r>
    </w:p>
    <w:p>
      <w:r>
        <w:t>1.331</w:t>
      </w:r>
    </w:p>
    <w:p>
      <w:r>
        <w:t>-</w:t>
      </w:r>
    </w:p>
    <w:p>
      <w:r>
        <w:t>26.590</w:t>
      </w:r>
    </w:p>
    <w:p>
      <w:r>
        <w:t>26.408</w:t>
      </w:r>
    </w:p>
    <w:p>
      <w:r>
        <w:t>3.988</w:t>
      </w:r>
    </w:p>
    <w:p>
      <w:r>
        <w:t>3.961</w:t>
      </w:r>
    </w:p>
    <w:p>
      <w:r>
        <w:t>30.600</w:t>
      </w:r>
    </w:p>
    <w:p>
      <w:r>
        <w:t>30.400</w:t>
      </w:r>
    </w:p>
    <w:p>
      <w:r>
        <w:t>2</w:t>
      </w:r>
    </w:p>
    <w:p>
      <w:r>
        <w:t>Xác minh sự cố.</w:t>
      </w:r>
    </w:p>
    <w:p>
      <w:r>
        <w:t>Thiết bị</w:t>
      </w:r>
    </w:p>
    <w:p>
      <w:r>
        <w:t>181.794</w:t>
      </w:r>
    </w:p>
    <w:p>
      <w:r>
        <w:t>409</w:t>
      </w:r>
    </w:p>
    <w:p>
      <w:r>
        <w:t>1.864</w:t>
      </w:r>
    </w:p>
    <w:p>
      <w:r>
        <w:t>6.526</w:t>
      </w:r>
    </w:p>
    <w:p>
      <w:r>
        <w:t>-</w:t>
      </w:r>
    </w:p>
    <w:p>
      <w:r>
        <w:t>189.794</w:t>
      </w:r>
    </w:p>
    <w:p>
      <w:r>
        <w:t>188.730</w:t>
      </w:r>
    </w:p>
    <w:p>
      <w:r>
        <w:t>28.469</w:t>
      </w:r>
    </w:p>
    <w:p>
      <w:r>
        <w:t>28.309</w:t>
      </w:r>
    </w:p>
    <w:p>
      <w:r>
        <w:t>218.300</w:t>
      </w:r>
    </w:p>
    <w:p>
      <w:r>
        <w:t>217.000</w:t>
      </w:r>
    </w:p>
    <w:p>
      <w:r>
        <w:t>3</w:t>
      </w:r>
    </w:p>
    <w:p>
      <w:r>
        <w:t>Cập nhật danh mục sự cố</w:t>
      </w:r>
    </w:p>
    <w:p>
      <w:r>
        <w:t>Thiết bị</w:t>
      </w:r>
    </w:p>
    <w:p>
      <w:r>
        <w:t>25.009</w:t>
      </w:r>
    </w:p>
    <w:p>
      <w:r>
        <w:t>69</w:t>
      </w:r>
    </w:p>
    <w:p>
      <w:r>
        <w:t>351</w:t>
      </w:r>
    </w:p>
    <w:p>
      <w:r>
        <w:t>1.542</w:t>
      </w:r>
    </w:p>
    <w:p>
      <w:r>
        <w:t>3.450</w:t>
      </w:r>
    </w:p>
    <w:p>
      <w:r>
        <w:t>29.928</w:t>
      </w:r>
    </w:p>
    <w:p>
      <w:r>
        <w:t>30.069</w:t>
      </w:r>
    </w:p>
    <w:p>
      <w:r>
        <w:t>4.489</w:t>
      </w:r>
    </w:p>
    <w:p>
      <w:r>
        <w:t>4.510</w:t>
      </w:r>
    </w:p>
    <w:p>
      <w:r>
        <w:t>34.400</w:t>
      </w:r>
    </w:p>
    <w:p>
      <w:r>
        <w:t>34.600</w:t>
      </w:r>
    </w:p>
    <w:p>
      <w:r>
        <w:t>III</w:t>
      </w:r>
    </w:p>
    <w:p>
      <w:r>
        <w:t>Phân tích sự cố (Bảng 149, 150 trang 102)</w:t>
      </w:r>
    </w:p>
    <w:p>
      <w:r>
        <w:t>-</w:t>
      </w:r>
    </w:p>
    <w:p>
      <w:r>
        <w:t>-</w:t>
      </w:r>
    </w:p>
    <w:p>
      <w:r>
        <w:t>-</w:t>
      </w:r>
    </w:p>
    <w:p>
      <w:r>
        <w:t>-</w:t>
      </w:r>
    </w:p>
    <w:p>
      <w:r>
        <w:t>-</w:t>
      </w:r>
    </w:p>
    <w:p>
      <w:r>
        <w:t>-</w:t>
      </w:r>
    </w:p>
    <w:p>
      <w:r>
        <w:t>1</w:t>
      </w:r>
    </w:p>
    <w:p>
      <w:r>
        <w:t>Phân loại, đối chiếu danh mục sự cố.</w:t>
      </w:r>
    </w:p>
    <w:p>
      <w:r>
        <w:t>Thiết bị</w:t>
      </w:r>
    </w:p>
    <w:p>
      <w:r>
        <w:t>64.125</w:t>
      </w:r>
    </w:p>
    <w:p>
      <w:r>
        <w:t>136</w:t>
      </w:r>
    </w:p>
    <w:p>
      <w:r>
        <w:t>665</w:t>
      </w:r>
    </w:p>
    <w:p>
      <w:r>
        <w:t>2.872</w:t>
      </w:r>
    </w:p>
    <w:p>
      <w:r>
        <w:t>-</w:t>
      </w:r>
    </w:p>
    <w:p>
      <w:r>
        <w:t>67.464</w:t>
      </w:r>
    </w:p>
    <w:p>
      <w:r>
        <w:t>67.133</w:t>
      </w:r>
    </w:p>
    <w:p>
      <w:r>
        <w:t>10.120</w:t>
      </w:r>
    </w:p>
    <w:p>
      <w:r>
        <w:t>10.070</w:t>
      </w:r>
    </w:p>
    <w:p>
      <w:r>
        <w:t>77.600</w:t>
      </w:r>
    </w:p>
    <w:p>
      <w:r>
        <w:t>77.200</w:t>
      </w:r>
    </w:p>
    <w:p>
      <w:r>
        <w:t>2</w:t>
      </w:r>
    </w:p>
    <w:p>
      <w:r>
        <w:t>Phân tích các nguyên nhân có thể gây ra sự cố.</w:t>
      </w:r>
    </w:p>
    <w:p>
      <w:r>
        <w:t>Thiết bị</w:t>
      </w:r>
    </w:p>
    <w:p>
      <w:r>
        <w:t>405.911</w:t>
      </w:r>
    </w:p>
    <w:p>
      <w:r>
        <w:t>816</w:t>
      </w:r>
    </w:p>
    <w:p>
      <w:r>
        <w:t>3.789</w:t>
      </w:r>
    </w:p>
    <w:p>
      <w:r>
        <w:t>13.897</w:t>
      </w:r>
    </w:p>
    <w:p>
      <w:r>
        <w:t>3.075</w:t>
      </w:r>
    </w:p>
    <w:p>
      <w:r>
        <w:t>425.527</w:t>
      </w:r>
    </w:p>
    <w:p>
      <w:r>
        <w:t>423.700</w:t>
      </w:r>
    </w:p>
    <w:p>
      <w:r>
        <w:t>63.829</w:t>
      </w:r>
    </w:p>
    <w:p>
      <w:r>
        <w:t>63.555</w:t>
      </w:r>
    </w:p>
    <w:p>
      <w:r>
        <w:t>489.400</w:t>
      </w:r>
    </w:p>
    <w:p>
      <w:r>
        <w:t>487.300</w:t>
      </w:r>
    </w:p>
    <w:p>
      <w:r>
        <w:t>3</w:t>
      </w:r>
    </w:p>
    <w:p>
      <w:r>
        <w:t>Đề xuất giải pháp khắc phục sự cố</w:t>
      </w:r>
    </w:p>
    <w:p>
      <w:r>
        <w:t>Thiết bị</w:t>
      </w:r>
    </w:p>
    <w:p>
      <w:r>
        <w:t>192.375</w:t>
      </w:r>
    </w:p>
    <w:p>
      <w:r>
        <w:t>408</w:t>
      </w:r>
    </w:p>
    <w:p>
      <w:r>
        <w:t>2.050</w:t>
      </w:r>
    </w:p>
    <w:p>
      <w:r>
        <w:t>9.327</w:t>
      </w:r>
    </w:p>
    <w:p>
      <w:r>
        <w:t>3.075</w:t>
      </w:r>
    </w:p>
    <w:p>
      <w:r>
        <w:t>205.884</w:t>
      </w:r>
    </w:p>
    <w:p>
      <w:r>
        <w:t>205.185</w:t>
      </w:r>
    </w:p>
    <w:p>
      <w:r>
        <w:t>30.883</w:t>
      </w:r>
    </w:p>
    <w:p>
      <w:r>
        <w:t>30.778</w:t>
      </w:r>
    </w:p>
    <w:p>
      <w:r>
        <w:t>236.800</w:t>
      </w:r>
    </w:p>
    <w:p>
      <w:r>
        <w:t>236.000</w:t>
      </w:r>
    </w:p>
    <w:p>
      <w:r>
        <w:t>IV</w:t>
      </w:r>
    </w:p>
    <w:p>
      <w:r>
        <w:t>Khắc phục sự cố</w:t>
      </w:r>
    </w:p>
    <w:p>
      <w:r>
        <w:t>-</w:t>
      </w:r>
    </w:p>
    <w:p>
      <w:r>
        <w:t>-</w:t>
      </w:r>
    </w:p>
    <w:p>
      <w:r>
        <w:t>-</w:t>
      </w:r>
    </w:p>
    <w:p>
      <w:r>
        <w:t>-</w:t>
      </w:r>
    </w:p>
    <w:p>
      <w:r>
        <w:t>-</w:t>
      </w:r>
    </w:p>
    <w:p>
      <w:r>
        <w:t>-</w:t>
      </w:r>
    </w:p>
    <w:p>
      <w:r>
        <w:t>1</w:t>
      </w:r>
    </w:p>
    <w:p>
      <w:r>
        <w:t>Nghiên cứu giải pháp được đề xuất.</w:t>
      </w:r>
    </w:p>
    <w:p>
      <w:r>
        <w:t>Thiết bị</w:t>
      </w:r>
    </w:p>
    <w:p>
      <w:r>
        <w:t>64.125</w:t>
      </w:r>
    </w:p>
    <w:p>
      <w:r>
        <w:t>136</w:t>
      </w:r>
    </w:p>
    <w:p>
      <w:r>
        <w:t>684</w:t>
      </w:r>
    </w:p>
    <w:p>
      <w:r>
        <w:t>3.109</w:t>
      </w:r>
    </w:p>
    <w:p>
      <w:r>
        <w:t>3.075</w:t>
      </w:r>
    </w:p>
    <w:p>
      <w:r>
        <w:t>70.493</w:t>
      </w:r>
    </w:p>
    <w:p>
      <w:r>
        <w:t>70.445</w:t>
      </w:r>
    </w:p>
    <w:p>
      <w:r>
        <w:t>10.574</w:t>
      </w:r>
    </w:p>
    <w:p>
      <w:r>
        <w:t>10.567</w:t>
      </w:r>
    </w:p>
    <w:p>
      <w:r>
        <w:t>81.100</w:t>
      </w:r>
    </w:p>
    <w:p>
      <w:r>
        <w:t>81.000</w:t>
      </w:r>
    </w:p>
    <w:p>
      <w:r>
        <w:t>2</w:t>
      </w:r>
    </w:p>
    <w:p>
      <w:r>
        <w:t>Thực hiện giải pháp khắc phục.</w:t>
      </w:r>
    </w:p>
    <w:p>
      <w:r>
        <w:t>Thiết bị</w:t>
      </w:r>
    </w:p>
    <w:p>
      <w:r>
        <w:t>405.911</w:t>
      </w:r>
    </w:p>
    <w:p>
      <w:r>
        <w:t>860</w:t>
      </w:r>
    </w:p>
    <w:p>
      <w:r>
        <w:t>3.730</w:t>
      </w:r>
    </w:p>
    <w:p>
      <w:r>
        <w:t>13.236</w:t>
      </w:r>
    </w:p>
    <w:p>
      <w:r>
        <w:t>-</w:t>
      </w:r>
    </w:p>
    <w:p>
      <w:r>
        <w:t>422.116</w:t>
      </w:r>
    </w:p>
    <w:p>
      <w:r>
        <w:t>420.007</w:t>
      </w:r>
    </w:p>
    <w:p>
      <w:r>
        <w:t>63.317</w:t>
      </w:r>
    </w:p>
    <w:p>
      <w:r>
        <w:t>63.001</w:t>
      </w:r>
    </w:p>
    <w:p>
      <w:r>
        <w:t>485.400</w:t>
      </w:r>
    </w:p>
    <w:p>
      <w:r>
        <w:t>483.000</w:t>
      </w:r>
    </w:p>
    <w:p>
      <w:r>
        <w:t>3</w:t>
      </w:r>
    </w:p>
    <w:p>
      <w:r>
        <w:t>Kiểm tra hệ thống sau khi thực hiện giải pháp khắc phục.</w:t>
      </w:r>
    </w:p>
    <w:p>
      <w:r>
        <w:t>Thiết bị</w:t>
      </w:r>
    </w:p>
    <w:p>
      <w:r>
        <w:t>32.063</w:t>
      </w:r>
    </w:p>
    <w:p>
      <w:r>
        <w:t>69</w:t>
      </w:r>
    </w:p>
    <w:p>
      <w:r>
        <w:t>332</w:t>
      </w:r>
    </w:p>
    <w:p>
      <w:r>
        <w:t>1.432</w:t>
      </w:r>
    </w:p>
    <w:p>
      <w:r>
        <w:t>-</w:t>
      </w:r>
    </w:p>
    <w:p>
      <w:r>
        <w:t>33.729</w:t>
      </w:r>
    </w:p>
    <w:p>
      <w:r>
        <w:t>33.563</w:t>
      </w:r>
    </w:p>
    <w:p>
      <w:r>
        <w:t>5.059</w:t>
      </w:r>
    </w:p>
    <w:p>
      <w:r>
        <w:t>5.034</w:t>
      </w:r>
    </w:p>
    <w:p>
      <w:r>
        <w:t>38.800</w:t>
      </w:r>
    </w:p>
    <w:p>
      <w:r>
        <w:t>38.600</w:t>
      </w:r>
    </w:p>
    <w:p>
      <w:r>
        <w:t>4</w:t>
      </w:r>
    </w:p>
    <w:p>
      <w:r>
        <w:t>Cập nhật danh mục sự cố</w:t>
      </w:r>
    </w:p>
    <w:p>
      <w:r>
        <w:t>Thiết bị</w:t>
      </w:r>
    </w:p>
    <w:p>
      <w:r>
        <w:t>14.268</w:t>
      </w:r>
    </w:p>
    <w:p>
      <w:r>
        <w:t>36</w:t>
      </w:r>
    </w:p>
    <w:p>
      <w:r>
        <w:t>169</w:t>
      </w:r>
    </w:p>
    <w:p>
      <w:r>
        <w:t>777</w:t>
      </w:r>
    </w:p>
    <w:p>
      <w:r>
        <w:t>3.075</w:t>
      </w:r>
    </w:p>
    <w:p>
      <w:r>
        <w:t>17.957</w:t>
      </w:r>
    </w:p>
    <w:p>
      <w:r>
        <w:t>18.156</w:t>
      </w:r>
    </w:p>
    <w:p>
      <w:r>
        <w:t>2.694</w:t>
      </w:r>
    </w:p>
    <w:p>
      <w:r>
        <w:t>2.723</w:t>
      </w:r>
    </w:p>
    <w:p>
      <w:r>
        <w:t>20.700</w:t>
      </w:r>
    </w:p>
    <w:p>
      <w:r>
        <w:t>20.900</w:t>
      </w:r>
    </w:p>
    <w:p>
      <w:r>
        <w:t>V</w:t>
      </w:r>
    </w:p>
    <w:p>
      <w:r>
        <w:t>Báo cáo thống kê, nhật ký</w:t>
      </w:r>
    </w:p>
    <w:p>
      <w:r>
        <w:t>-</w:t>
      </w:r>
    </w:p>
    <w:p>
      <w:r>
        <w:t>-</w:t>
      </w:r>
    </w:p>
    <w:p>
      <w:r>
        <w:t>-</w:t>
      </w:r>
    </w:p>
    <w:p>
      <w:r>
        <w:t>-</w:t>
      </w:r>
    </w:p>
    <w:p>
      <w:r>
        <w:t>-</w:t>
      </w:r>
    </w:p>
    <w:p>
      <w:r>
        <w:t>-</w:t>
      </w:r>
    </w:p>
    <w:p>
      <w:r>
        <w:t>1</w:t>
      </w:r>
    </w:p>
    <w:p>
      <w:r>
        <w:t>Tổng hợp, xây dựng báo cáo trong quá trình duy trì vận hành hệ thống, nhật ký hệ thống</w:t>
      </w:r>
    </w:p>
    <w:p>
      <w:r>
        <w:t>Thiết bị</w:t>
      </w:r>
    </w:p>
    <w:p>
      <w:r>
        <w:t>28.536</w:t>
      </w:r>
    </w:p>
    <w:p>
      <w:r>
        <w:t>68</w:t>
      </w:r>
    </w:p>
    <w:p>
      <w:r>
        <w:t>342</w:t>
      </w:r>
    </w:p>
    <w:p>
      <w:r>
        <w:t>1.554</w:t>
      </w:r>
    </w:p>
    <w:p>
      <w:r>
        <w:t>6.150</w:t>
      </w:r>
    </w:p>
    <w:p>
      <w:r>
        <w:t>35.913</w:t>
      </w:r>
    </w:p>
    <w:p>
      <w:r>
        <w:t>36.308</w:t>
      </w:r>
    </w:p>
    <w:p>
      <w:r>
        <w:t>5.387</w:t>
      </w:r>
    </w:p>
    <w:p>
      <w:r>
        <w:t>5.446</w:t>
      </w:r>
    </w:p>
    <w:p>
      <w:r>
        <w:t>41.300</w:t>
      </w:r>
    </w:p>
    <w:p>
      <w:r>
        <w:t>41.800</w:t>
      </w:r>
    </w:p>
    <w:p>
      <w:r>
        <w:t>VI</w:t>
      </w:r>
    </w:p>
    <w:p>
      <w:r>
        <w:t>Bảo dưỡng hệ thống</w:t>
      </w:r>
    </w:p>
    <w:p>
      <w:r>
        <w:t>-</w:t>
      </w:r>
    </w:p>
    <w:p>
      <w:r>
        <w:t>-</w:t>
      </w:r>
    </w:p>
    <w:p>
      <w:r>
        <w:t>-</w:t>
      </w:r>
    </w:p>
    <w:p>
      <w:r>
        <w:t>-</w:t>
      </w:r>
    </w:p>
    <w:p>
      <w:r>
        <w:t>-</w:t>
      </w:r>
    </w:p>
    <w:p>
      <w:r>
        <w:t>-</w:t>
      </w:r>
    </w:p>
    <w:p>
      <w:r>
        <w:t>1</w:t>
      </w:r>
    </w:p>
    <w:p>
      <w:r>
        <w:t>Lập kế hoạch bảo dưỡng, thông báo cho các bộ phận liên quan về lịch bảo dưỡng định kỳ</w:t>
      </w:r>
    </w:p>
    <w:p>
      <w:r>
        <w:t>Thiết bị</w:t>
      </w:r>
    </w:p>
    <w:p>
      <w:r>
        <w:t>9.512</w:t>
      </w:r>
    </w:p>
    <w:p>
      <w:r>
        <w:t>22</w:t>
      </w:r>
    </w:p>
    <w:p>
      <w:r>
        <w:t>114</w:t>
      </w:r>
    </w:p>
    <w:p>
      <w:r>
        <w:t>518</w:t>
      </w:r>
    </w:p>
    <w:p>
      <w:r>
        <w:t>2.050</w:t>
      </w:r>
    </w:p>
    <w:p>
      <w:r>
        <w:t>11.971</w:t>
      </w:r>
    </w:p>
    <w:p>
      <w:r>
        <w:t>12.103</w:t>
      </w:r>
    </w:p>
    <w:p>
      <w:r>
        <w:t>1.796</w:t>
      </w:r>
    </w:p>
    <w:p>
      <w:r>
        <w:t>1.815</w:t>
      </w:r>
    </w:p>
    <w:p>
      <w:r>
        <w:t>13.800</w:t>
      </w:r>
    </w:p>
    <w:p>
      <w:r>
        <w:t>13.900</w:t>
      </w:r>
    </w:p>
    <w:p>
      <w:r>
        <w:t>2</w:t>
      </w:r>
    </w:p>
    <w:p>
      <w:r>
        <w:t>Vệ sinh các thiết bị</w:t>
      </w:r>
    </w:p>
    <w:p>
      <w:r>
        <w:t>Thiết bị</w:t>
      </w:r>
    </w:p>
    <w:p>
      <w:r>
        <w:t>50.018</w:t>
      </w:r>
    </w:p>
    <w:p>
      <w:r>
        <w:t>198</w:t>
      </w:r>
    </w:p>
    <w:p>
      <w:r>
        <w:t>665</w:t>
      </w:r>
    </w:p>
    <w:p>
      <w:r>
        <w:t>2.860</w:t>
      </w:r>
    </w:p>
    <w:p>
      <w:r>
        <w:t>-</w:t>
      </w:r>
    </w:p>
    <w:p>
      <w:r>
        <w:t>53.402</w:t>
      </w:r>
    </w:p>
    <w:p>
      <w:r>
        <w:t>53.076</w:t>
      </w:r>
    </w:p>
    <w:p>
      <w:r>
        <w:t>8.010</w:t>
      </w:r>
    </w:p>
    <w:p>
      <w:r>
        <w:t>7.961</w:t>
      </w:r>
    </w:p>
    <w:p>
      <w:r>
        <w:t>61.400</w:t>
      </w:r>
    </w:p>
    <w:p>
      <w:r>
        <w:t>61.000</w:t>
      </w:r>
    </w:p>
    <w:p>
      <w:r>
        <w:t>3</w:t>
      </w:r>
    </w:p>
    <w:p>
      <w:r>
        <w:t>Kiểm tra các kết nối của các thiết bị ngoại vi, kết nối nguồn, kết nối mạng, kết nối hệ thống của các thiết bị</w:t>
      </w:r>
    </w:p>
    <w:p>
      <w:r>
        <w:t>Thiết bị</w:t>
      </w:r>
    </w:p>
    <w:p>
      <w:r>
        <w:t>9.512</w:t>
      </w:r>
    </w:p>
    <w:p>
      <w:r>
        <w:t>23</w:t>
      </w:r>
    </w:p>
    <w:p>
      <w:r>
        <w:t>111</w:t>
      </w:r>
    </w:p>
    <w:p>
      <w:r>
        <w:t>478</w:t>
      </w:r>
    </w:p>
    <w:p>
      <w:r>
        <w:t>-</w:t>
      </w:r>
    </w:p>
    <w:p>
      <w:r>
        <w:t>10.067</w:t>
      </w:r>
    </w:p>
    <w:p>
      <w:r>
        <w:t>10.012</w:t>
      </w:r>
    </w:p>
    <w:p>
      <w:r>
        <w:t>1.510</w:t>
      </w:r>
    </w:p>
    <w:p>
      <w:r>
        <w:t>1.502</w:t>
      </w:r>
    </w:p>
    <w:p>
      <w:r>
        <w:t>11.600</w:t>
      </w:r>
    </w:p>
    <w:p>
      <w:r>
        <w:t>11.500</w:t>
      </w:r>
    </w:p>
    <w:p>
      <w:r>
        <w:t>4</w:t>
      </w:r>
    </w:p>
    <w:p>
      <w:r>
        <w:t>Kiểm tra môi trường hoạt động, độ ẩm, nhiệt độ, hệ thống làm mát của hệ thống;</w:t>
      </w:r>
    </w:p>
    <w:p>
      <w:r>
        <w:t>Thiết bị</w:t>
      </w:r>
    </w:p>
    <w:p>
      <w:r>
        <w:t>19.024</w:t>
      </w:r>
    </w:p>
    <w:p>
      <w:r>
        <w:t>46</w:t>
      </w:r>
    </w:p>
    <w:p>
      <w:r>
        <w:t>221</w:t>
      </w:r>
    </w:p>
    <w:p>
      <w:r>
        <w:t>953</w:t>
      </w:r>
    </w:p>
    <w:p>
      <w:r>
        <w:t>-</w:t>
      </w:r>
    </w:p>
    <w:p>
      <w:r>
        <w:t>20.132</w:t>
      </w:r>
    </w:p>
    <w:p>
      <w:r>
        <w:t>20.022</w:t>
      </w:r>
    </w:p>
    <w:p>
      <w:r>
        <w:t>3.020</w:t>
      </w:r>
    </w:p>
    <w:p>
      <w:r>
        <w:t>3.003</w:t>
      </w:r>
    </w:p>
    <w:p>
      <w:r>
        <w:t>23.200</w:t>
      </w:r>
    </w:p>
    <w:p>
      <w:r>
        <w:t>23.000</w:t>
      </w:r>
    </w:p>
    <w:p>
      <w:r>
        <w:t>5</w:t>
      </w:r>
    </w:p>
    <w:p>
      <w:r>
        <w:t>Lấy bản ghi nhật ký hệ thống hoạt động (log dữ liệu), kiểm tra các đèn cảnh báo</w:t>
      </w:r>
    </w:p>
    <w:p>
      <w:r>
        <w:t>Thiết bị</w:t>
      </w:r>
    </w:p>
    <w:p>
      <w:r>
        <w:t>19.024</w:t>
      </w:r>
    </w:p>
    <w:p>
      <w:r>
        <w:t>46</w:t>
      </w:r>
    </w:p>
    <w:p>
      <w:r>
        <w:t>222</w:t>
      </w:r>
    </w:p>
    <w:p>
      <w:r>
        <w:t>953</w:t>
      </w:r>
    </w:p>
    <w:p>
      <w:r>
        <w:t>-</w:t>
      </w:r>
    </w:p>
    <w:p>
      <w:r>
        <w:t>20.133</w:t>
      </w:r>
    </w:p>
    <w:p>
      <w:r>
        <w:t>20.022</w:t>
      </w:r>
    </w:p>
    <w:p>
      <w:r>
        <w:t>3.020</w:t>
      </w:r>
    </w:p>
    <w:p>
      <w:r>
        <w:t>3.003</w:t>
      </w:r>
    </w:p>
    <w:p>
      <w:r>
        <w:t>23.200</w:t>
      </w:r>
    </w:p>
    <w:p>
      <w:r>
        <w:t>23.000</w:t>
      </w:r>
    </w:p>
    <w:p>
      <w:r>
        <w:t>6</w:t>
      </w:r>
    </w:p>
    <w:p>
      <w:r>
        <w:t>Chạy các chương trình kiểm tra hiệu năng máy tính, máy chủ về trạng thái hoạt động của thiết bị</w:t>
      </w:r>
    </w:p>
    <w:p>
      <w:r>
        <w:t>Thiết bị</w:t>
      </w:r>
    </w:p>
    <w:p>
      <w:r>
        <w:t>57.071</w:t>
      </w:r>
    </w:p>
    <w:p>
      <w:r>
        <w:t>136</w:t>
      </w:r>
    </w:p>
    <w:p>
      <w:r>
        <w:t>665</w:t>
      </w:r>
    </w:p>
    <w:p>
      <w:r>
        <w:t>2.860</w:t>
      </w:r>
    </w:p>
    <w:p>
      <w:r>
        <w:t>-</w:t>
      </w:r>
    </w:p>
    <w:p>
      <w:r>
        <w:t>60.399</w:t>
      </w:r>
    </w:p>
    <w:p>
      <w:r>
        <w:t>60.067</w:t>
      </w:r>
    </w:p>
    <w:p>
      <w:r>
        <w:t>9.060</w:t>
      </w:r>
    </w:p>
    <w:p>
      <w:r>
        <w:t>9.010</w:t>
      </w:r>
    </w:p>
    <w:p>
      <w:r>
        <w:t>69.500</w:t>
      </w:r>
    </w:p>
    <w:p>
      <w:r>
        <w:t>69.100</w:t>
      </w:r>
    </w:p>
    <w:p>
      <w:r>
        <w:t>7</w:t>
      </w:r>
    </w:p>
    <w:p>
      <w:r>
        <w:t>Kiểm tra danh mục các phần mềm được phép chạy trên máy chủ và loại bỏ các phần mềm không được phép trên máy tính, máy chủ</w:t>
      </w:r>
    </w:p>
    <w:p>
      <w:r>
        <w:t>Thiết bị</w:t>
      </w:r>
    </w:p>
    <w:p>
      <w:r>
        <w:t>28.536</w:t>
      </w:r>
    </w:p>
    <w:p>
      <w:r>
        <w:t>68</w:t>
      </w:r>
    </w:p>
    <w:p>
      <w:r>
        <w:t>332</w:t>
      </w:r>
    </w:p>
    <w:p>
      <w:r>
        <w:t>1.430</w:t>
      </w:r>
    </w:p>
    <w:p>
      <w:r>
        <w:t>-</w:t>
      </w:r>
    </w:p>
    <w:p>
      <w:r>
        <w:t>30.200</w:t>
      </w:r>
    </w:p>
    <w:p>
      <w:r>
        <w:t>30.034</w:t>
      </w:r>
    </w:p>
    <w:p>
      <w:r>
        <w:t>4.530</w:t>
      </w:r>
    </w:p>
    <w:p>
      <w:r>
        <w:t>4.505</w:t>
      </w:r>
    </w:p>
    <w:p>
      <w:r>
        <w:t>34.700</w:t>
      </w:r>
    </w:p>
    <w:p>
      <w:r>
        <w:t>34.500</w:t>
      </w:r>
    </w:p>
    <w:p>
      <w:r>
        <w:t>8</w:t>
      </w:r>
    </w:p>
    <w:p>
      <w:r>
        <w:t>Kiểm tra toàn bộ hệ thống và ghi nhận hiện trạng phục vụ cho các kỳ bảo dưỡng tiếp theo</w:t>
      </w:r>
    </w:p>
    <w:p>
      <w:r>
        <w:t>Thiết bị</w:t>
      </w:r>
    </w:p>
    <w:p>
      <w:r>
        <w:t>57.071</w:t>
      </w:r>
    </w:p>
    <w:p>
      <w:r>
        <w:t>136</w:t>
      </w:r>
    </w:p>
    <w:p>
      <w:r>
        <w:t>684</w:t>
      </w:r>
    </w:p>
    <w:p>
      <w:r>
        <w:t>3.109</w:t>
      </w:r>
    </w:p>
    <w:p>
      <w:r>
        <w:t>2.050</w:t>
      </w:r>
    </w:p>
    <w:p>
      <w:r>
        <w:t>62.507</w:t>
      </w:r>
    </w:p>
    <w:p>
      <w:r>
        <w:t>62.366</w:t>
      </w:r>
    </w:p>
    <w:p>
      <w:r>
        <w:t>9.376</w:t>
      </w:r>
    </w:p>
    <w:p>
      <w:r>
        <w:t>9.355</w:t>
      </w:r>
    </w:p>
    <w:p>
      <w:r>
        <w:t>71.900</w:t>
      </w:r>
    </w:p>
    <w:p>
      <w:r>
        <w:t>71.700</w:t>
      </w:r>
    </w:p>
    <w:p>
      <w:r>
        <w:t>9</w:t>
      </w:r>
    </w:p>
    <w:p>
      <w:r>
        <w:t>Thay thế/sửa chữa các thiết bị hỏng hóc phát sinh trong giai đoạn bảo dưỡng.</w:t>
      </w:r>
    </w:p>
    <w:p>
      <w:r>
        <w:t>Thiết bị</w:t>
      </w:r>
    </w:p>
    <w:p>
      <w:r>
        <w:t>114.143</w:t>
      </w:r>
    </w:p>
    <w:p>
      <w:r>
        <w:t>272</w:t>
      </w:r>
    </w:p>
    <w:p>
      <w:r>
        <w:t>1.365</w:t>
      </w:r>
    </w:p>
    <w:p>
      <w:r>
        <w:t>6.083</w:t>
      </w:r>
    </w:p>
    <w:p>
      <w:r>
        <w:t>2.050</w:t>
      </w:r>
    </w:p>
    <w:p>
      <w:r>
        <w:t>123.024</w:t>
      </w:r>
    </w:p>
    <w:p>
      <w:r>
        <w:t>122.547</w:t>
      </w:r>
    </w:p>
    <w:p>
      <w:r>
        <w:t>18.454</w:t>
      </w:r>
    </w:p>
    <w:p>
      <w:r>
        <w:t>18.382</w:t>
      </w:r>
    </w:p>
    <w:p>
      <w:r>
        <w:t>141.500</w:t>
      </w:r>
    </w:p>
    <w:p>
      <w:r>
        <w:t>140.900</w:t>
      </w:r>
    </w:p>
    <w:p>
      <w:r>
        <w:t>VII</w:t>
      </w:r>
    </w:p>
    <w:p>
      <w:r>
        <w:t>Cập nhật firmware</w:t>
      </w:r>
    </w:p>
    <w:p>
      <w:r>
        <w:t>-</w:t>
      </w:r>
    </w:p>
    <w:p>
      <w:r>
        <w:t>-</w:t>
      </w:r>
    </w:p>
    <w:p>
      <w:r>
        <w:t>-</w:t>
      </w:r>
    </w:p>
    <w:p>
      <w:r>
        <w:t>-</w:t>
      </w:r>
    </w:p>
    <w:p>
      <w:r>
        <w:t>-</w:t>
      </w:r>
    </w:p>
    <w:p>
      <w:r>
        <w:t>-</w:t>
      </w:r>
    </w:p>
    <w:p>
      <w:r>
        <w:t>1</w:t>
      </w:r>
    </w:p>
    <w:p>
      <w:r>
        <w:t>Lập kế hoạch cập nhật, thông báo đến các bộ phận liên quan</w:t>
      </w:r>
    </w:p>
    <w:p>
      <w:r>
        <w:t>Thiết bị</w:t>
      </w:r>
    </w:p>
    <w:p>
      <w:r>
        <w:t>4.756</w:t>
      </w:r>
    </w:p>
    <w:p>
      <w:r>
        <w:t>12</w:t>
      </w:r>
    </w:p>
    <w:p>
      <w:r>
        <w:t>501</w:t>
      </w:r>
    </w:p>
    <w:p>
      <w:r>
        <w:t>258</w:t>
      </w:r>
    </w:p>
    <w:p>
      <w:r>
        <w:t>1.025</w:t>
      </w:r>
    </w:p>
    <w:p>
      <w:r>
        <w:t>6.389</w:t>
      </w:r>
    </w:p>
    <w:p>
      <w:r>
        <w:t>6.051</w:t>
      </w:r>
    </w:p>
    <w:p>
      <w:r>
        <w:t>958</w:t>
      </w:r>
    </w:p>
    <w:p>
      <w:r>
        <w:t>908</w:t>
      </w:r>
    </w:p>
    <w:p>
      <w:r>
        <w:t>7.300</w:t>
      </w:r>
    </w:p>
    <w:p>
      <w:r>
        <w:t>7.000</w:t>
      </w:r>
    </w:p>
    <w:p>
      <w:r>
        <w:t>2</w:t>
      </w:r>
    </w:p>
    <w:p>
      <w:r>
        <w:t>Thực hiện sao lưu dữ liệu,</w:t>
      </w:r>
    </w:p>
    <w:p>
      <w:r>
        <w:t>Thiết bị</w:t>
      </w:r>
    </w:p>
    <w:p>
      <w:r>
        <w:t>57.071</w:t>
      </w:r>
    </w:p>
    <w:p>
      <w:r>
        <w:t>136</w:t>
      </w:r>
    </w:p>
    <w:p>
      <w:r>
        <w:t>665</w:t>
      </w:r>
    </w:p>
    <w:p>
      <w:r>
        <w:t>2.860</w:t>
      </w:r>
    </w:p>
    <w:p>
      <w:r>
        <w:t>-</w:t>
      </w:r>
    </w:p>
    <w:p>
      <w:r>
        <w:t>60.399</w:t>
      </w:r>
    </w:p>
    <w:p>
      <w:r>
        <w:t>60.067</w:t>
      </w:r>
    </w:p>
    <w:p>
      <w:r>
        <w:t>9.060</w:t>
      </w:r>
    </w:p>
    <w:p>
      <w:r>
        <w:t>9.010</w:t>
      </w:r>
    </w:p>
    <w:p>
      <w:r>
        <w:t>69.500</w:t>
      </w:r>
    </w:p>
    <w:p>
      <w:r>
        <w:t>69.100</w:t>
      </w:r>
    </w:p>
    <w:p>
      <w:r>
        <w:t>3</w:t>
      </w:r>
    </w:p>
    <w:p>
      <w:r>
        <w:t>Kiểm tra các phiên bản firmware của hệ thống</w:t>
      </w:r>
    </w:p>
    <w:p>
      <w:r>
        <w:t>Thiết bị</w:t>
      </w:r>
    </w:p>
    <w:p>
      <w:r>
        <w:t>9.512</w:t>
      </w:r>
    </w:p>
    <w:p>
      <w:r>
        <w:t>23</w:t>
      </w:r>
    </w:p>
    <w:p>
      <w:r>
        <w:t>111</w:t>
      </w:r>
    </w:p>
    <w:p>
      <w:r>
        <w:t>477</w:t>
      </w:r>
    </w:p>
    <w:p>
      <w:r>
        <w:t>-</w:t>
      </w:r>
    </w:p>
    <w:p>
      <w:r>
        <w:t>10.067</w:t>
      </w:r>
    </w:p>
    <w:p>
      <w:r>
        <w:t>10.012</w:t>
      </w:r>
    </w:p>
    <w:p>
      <w:r>
        <w:t>1.510</w:t>
      </w:r>
    </w:p>
    <w:p>
      <w:r>
        <w:t>1.502</w:t>
      </w:r>
    </w:p>
    <w:p>
      <w:r>
        <w:t>11.600</w:t>
      </w:r>
    </w:p>
    <w:p>
      <w:r>
        <w:t>11.500</w:t>
      </w:r>
    </w:p>
    <w:p>
      <w:r>
        <w:t>4</w:t>
      </w:r>
    </w:p>
    <w:p>
      <w:r>
        <w:t>Thực hiện nâng cấp, cập nhật hệ thống</w:t>
      </w:r>
    </w:p>
    <w:p>
      <w:r>
        <w:t>Thiết bị</w:t>
      </w:r>
    </w:p>
    <w:p>
      <w:r>
        <w:t>57.071</w:t>
      </w:r>
    </w:p>
    <w:p>
      <w:r>
        <w:t>136</w:t>
      </w:r>
    </w:p>
    <w:p>
      <w:r>
        <w:t>665</w:t>
      </w:r>
    </w:p>
    <w:p>
      <w:r>
        <w:t>2.860</w:t>
      </w:r>
    </w:p>
    <w:p>
      <w:r>
        <w:t>-</w:t>
      </w:r>
    </w:p>
    <w:p>
      <w:r>
        <w:t>60.399</w:t>
      </w:r>
    </w:p>
    <w:p>
      <w:r>
        <w:t>60.067</w:t>
      </w:r>
    </w:p>
    <w:p>
      <w:r>
        <w:t>9.060</w:t>
      </w:r>
    </w:p>
    <w:p>
      <w:r>
        <w:t>9.010</w:t>
      </w:r>
    </w:p>
    <w:p>
      <w:r>
        <w:t>69.500</w:t>
      </w:r>
    </w:p>
    <w:p>
      <w:r>
        <w:t>69.100</w:t>
      </w:r>
    </w:p>
    <w:p>
      <w:r>
        <w:t>5</w:t>
      </w:r>
    </w:p>
    <w:p>
      <w:r>
        <w:t>Kiểm tra vận hành thử sau nâng cấp.</w:t>
      </w:r>
    </w:p>
    <w:p>
      <w:r>
        <w:t>Thiết bị</w:t>
      </w:r>
    </w:p>
    <w:p>
      <w:r>
        <w:t>9.512</w:t>
      </w:r>
    </w:p>
    <w:p>
      <w:r>
        <w:t>23</w:t>
      </w:r>
    </w:p>
    <w:p>
      <w:r>
        <w:t>27</w:t>
      </w:r>
    </w:p>
    <w:p>
      <w:r>
        <w:t>520</w:t>
      </w:r>
    </w:p>
    <w:p>
      <w:r>
        <w:t>1.025</w:t>
      </w:r>
    </w:p>
    <w:p>
      <w:r>
        <w:t>10.961</w:t>
      </w:r>
    </w:p>
    <w:p>
      <w:r>
        <w:t>11.079</w:t>
      </w:r>
    </w:p>
    <w:p>
      <w:r>
        <w:t>1.644</w:t>
      </w:r>
    </w:p>
    <w:p>
      <w:r>
        <w:t>1.662</w:t>
      </w:r>
    </w:p>
    <w:p>
      <w:r>
        <w:t>12.600</w:t>
      </w:r>
    </w:p>
    <w:p>
      <w:r>
        <w:t>12.700</w:t>
      </w:r>
    </w:p>
    <w:p>
      <w:r>
        <w:t>Ghi chú:</w:t>
      </w:r>
    </w:p>
    <w:p>
      <w:r>
        <w:t>(1) Quy trình duy trì, vận hành hệ thống phần cứng công nghệ thông tin quy định tại mục II, chương II, phần II, trang 31 Thông tư số 14/2020/TT-BTNMT ngày 27/11/2020 của Bộ Tài nguyên và Môi trường</w:t>
      </w:r>
    </w:p>
    <w:p>
      <w:r>
        <w:t>(2) Danh mục sản phẩm đơn giá Duy trì, vận hành hệ thống thông tin ngành tài nguyên và môi trường theo quy định tại Phụ lục số 02 - Thông tư số 14/2020/TT-BTNMT ngày 27/11/2020 của Bộ Tài nguyên và Môi trường (Tên sản phẩm, tên mẫu biểu, dạng lưu trữ, mẫu) theo nội dung công việc thực hiện.</w:t>
      </w:r>
    </w:p>
    <w:p>
      <w:r>
        <w:t>Phụ lục II.3</w:t>
      </w:r>
    </w:p>
    <w:p>
      <w:r>
        <w:t>ĐƠN GIÁ DUY TRÌ, VẬN HÀNH PHẦN MỀM HỆ THỐNG</w:t>
      </w:r>
    </w:p>
    <w:p>
      <w:r>
        <w:t>(Kèm theo Quyết định số 26/2024/QĐ-UBND ngày 15 tháng 03 năm 2024 của Ủy ban nhân dân tỉnh Ninh Bình)</w:t>
      </w:r>
    </w:p>
    <w:p>
      <w:r>
        <w:t>Đơn vị tính: Đồng</w:t>
      </w:r>
    </w:p>
    <w:p>
      <w:r>
        <w:t>TT</w:t>
      </w:r>
    </w:p>
    <w:p>
      <w:r>
        <w:t>Nội dung công việc</w:t>
      </w:r>
    </w:p>
    <w:p>
      <w:r>
        <w:t>ĐVT</w:t>
      </w:r>
    </w:p>
    <w:p>
      <w:r>
        <w:t>Phân loại khó khăn</w:t>
      </w:r>
    </w:p>
    <w:p>
      <w:r>
        <w:t>Chi phí     LĐKT</w:t>
      </w:r>
    </w:p>
    <w:p>
      <w:r>
        <w:t>Chi phí     dụng cụ</w:t>
      </w:r>
    </w:p>
    <w:p>
      <w:r>
        <w:t>Chi phí     vật liệu</w:t>
      </w:r>
    </w:p>
    <w:p>
      <w:r>
        <w:t>Chi phí thiết bị (sử dụng máy)</w:t>
      </w:r>
    </w:p>
    <w:p>
      <w:r>
        <w:t>Chi phí năng lượng</w:t>
      </w:r>
    </w:p>
    <w:p>
      <w:r>
        <w:t>Chi phí trực tiếp</w:t>
      </w:r>
    </w:p>
    <w:p>
      <w:r>
        <w:t>Chi phí chung     (Nội nghiệp 15%)</w:t>
      </w:r>
    </w:p>
    <w:p>
      <w:r>
        <w:t>Đơn giá sản phẩm</w:t>
      </w:r>
    </w:p>
    <w:p>
      <w:r>
        <w:t>Mức độ khó khăn</w:t>
      </w:r>
    </w:p>
    <w:p>
      <w:r>
        <w:t>Khoảng điểm</w:t>
      </w:r>
    </w:p>
    <w:p>
      <w:r>
        <w:t>Có khấu hao    (VL, DC, NL, TB chưa tính thuế 10%)</w:t>
      </w:r>
    </w:p>
    <w:p>
      <w:r>
        <w:t>Không có     KH  (VL, DC, NL đã bao gồm thuế 10%)</w:t>
      </w:r>
    </w:p>
    <w:p>
      <w:r>
        <w:t>Có khấu     hao</w:t>
      </w:r>
    </w:p>
    <w:p>
      <w:r>
        <w:t>Không có     KH  (VL, DC, NL đã bao gồm thuế 10%)</w:t>
      </w:r>
    </w:p>
    <w:p>
      <w:r>
        <w:t>Có khấu     hao</w:t>
      </w:r>
    </w:p>
    <w:p>
      <w:r>
        <w:t>Không có     khấu hao</w:t>
      </w:r>
    </w:p>
    <w:p>
      <w:r>
        <w:t>A</w:t>
      </w:r>
    </w:p>
    <w:p>
      <w:r>
        <w:t>B</w:t>
      </w:r>
    </w:p>
    <w:p>
      <w:r>
        <w:t>C</w:t>
      </w:r>
    </w:p>
    <w:p>
      <w:r>
        <w:t>D</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I</w:t>
      </w:r>
    </w:p>
    <w:p>
      <w:r>
        <w:t>Kiểm tra, giám sát, hệ thống</w:t>
      </w:r>
    </w:p>
    <w:p>
      <w:r>
        <w:t>1</w:t>
      </w:r>
    </w:p>
    <w:p>
      <w:r>
        <w:t>Kiểm tra các cổng kết nối của phần mềm, dịch vụ</w:t>
      </w:r>
    </w:p>
    <w:p>
      <w:r>
        <w:t>Phần mềm</w:t>
      </w:r>
    </w:p>
    <w:p>
      <w:r>
        <w:t>1</w:t>
      </w:r>
    </w:p>
    <w:p>
      <w:r>
        <w:t>K&lt;=40</w:t>
      </w:r>
    </w:p>
    <w:p>
      <w:r>
        <w:t>4.041.414</w:t>
      </w:r>
    </w:p>
    <w:p>
      <w:r>
        <w:t>13.243</w:t>
      </w:r>
    </w:p>
    <w:p>
      <w:r>
        <w:t>-</w:t>
      </w:r>
    </w:p>
    <w:p>
      <w:r>
        <w:t>47.508</w:t>
      </w:r>
    </w:p>
    <w:p>
      <w:r>
        <w:t>231.075</w:t>
      </w:r>
    </w:p>
    <w:p>
      <w:r>
        <w:t>4.306.711</w:t>
      </w:r>
    </w:p>
    <w:p>
      <w:r>
        <w:t>4.285.732</w:t>
      </w:r>
    </w:p>
    <w:p>
      <w:r>
        <w:t>646.007</w:t>
      </w:r>
    </w:p>
    <w:p>
      <w:r>
        <w:t>642.860</w:t>
      </w:r>
    </w:p>
    <w:p>
      <w:r>
        <w:t>4.952.700</w:t>
      </w:r>
    </w:p>
    <w:p>
      <w:r>
        <w:t>4.928.600</w:t>
      </w:r>
    </w:p>
    <w:p>
      <w:r>
        <w:t>2</w:t>
      </w:r>
    </w:p>
    <w:p>
      <w:r>
        <w:t>40 &lt; K &lt; =55</w:t>
      </w:r>
    </w:p>
    <w:p>
      <w:r>
        <w:t>5.061.771</w:t>
      </w:r>
    </w:p>
    <w:p>
      <w:r>
        <w:t>16.554</w:t>
      </w:r>
    </w:p>
    <w:p>
      <w:r>
        <w:t>-</w:t>
      </w:r>
    </w:p>
    <w:p>
      <w:r>
        <w:t>59.386</w:t>
      </w:r>
    </w:p>
    <w:p>
      <w:r>
        <w:t>288.843</w:t>
      </w:r>
    </w:p>
    <w:p>
      <w:r>
        <w:t>5.393.392</w:t>
      </w:r>
    </w:p>
    <w:p>
      <w:r>
        <w:t>5.367.169</w:t>
      </w:r>
    </w:p>
    <w:p>
      <w:r>
        <w:t>809.009</w:t>
      </w:r>
    </w:p>
    <w:p>
      <w:r>
        <w:t>805.075</w:t>
      </w:r>
    </w:p>
    <w:p>
      <w:r>
        <w:t>6.202.400</w:t>
      </w:r>
    </w:p>
    <w:p>
      <w:r>
        <w:t>6.172.200</w:t>
      </w:r>
    </w:p>
    <w:p>
      <w:r>
        <w:t>3</w:t>
      </w:r>
    </w:p>
    <w:p>
      <w:r>
        <w:t>55 &lt; K &lt;=70</w:t>
      </w:r>
    </w:p>
    <w:p>
      <w:r>
        <w:t>6.062.121</w:t>
      </w:r>
    </w:p>
    <w:p>
      <w:r>
        <w:t>19.865</w:t>
      </w:r>
    </w:p>
    <w:p>
      <w:r>
        <w:t>-</w:t>
      </w:r>
    </w:p>
    <w:p>
      <w:r>
        <w:t>71.263</w:t>
      </w:r>
    </w:p>
    <w:p>
      <w:r>
        <w:t>346.612</w:t>
      </w:r>
    </w:p>
    <w:p>
      <w:r>
        <w:t>6.460.066</w:t>
      </w:r>
    </w:p>
    <w:p>
      <w:r>
        <w:t>6.428.598</w:t>
      </w:r>
    </w:p>
    <w:p>
      <w:r>
        <w:t>969.010</w:t>
      </w:r>
    </w:p>
    <w:p>
      <w:r>
        <w:t>964.290</w:t>
      </w:r>
    </w:p>
    <w:p>
      <w:r>
        <w:t>7.429.100</w:t>
      </w:r>
    </w:p>
    <w:p>
      <w:r>
        <w:t>7.392.900</w:t>
      </w:r>
    </w:p>
    <w:p>
      <w:r>
        <w:t>4</w:t>
      </w:r>
    </w:p>
    <w:p>
      <w:r>
        <w:t>70 &lt; K &lt;= 85</w:t>
      </w:r>
    </w:p>
    <w:p>
      <w:r>
        <w:t>7.582.653</w:t>
      </w:r>
    </w:p>
    <w:p>
      <w:r>
        <w:t>24.831</w:t>
      </w:r>
    </w:p>
    <w:p>
      <w:r>
        <w:t>-</w:t>
      </w:r>
    </w:p>
    <w:p>
      <w:r>
        <w:t>89.078</w:t>
      </w:r>
    </w:p>
    <w:p>
      <w:r>
        <w:t>433.265</w:t>
      </w:r>
    </w:p>
    <w:p>
      <w:r>
        <w:t>8.080.085</w:t>
      </w:r>
    </w:p>
    <w:p>
      <w:r>
        <w:t>8.040.749</w:t>
      </w:r>
    </w:p>
    <w:p>
      <w:r>
        <w:t>1.212.013</w:t>
      </w:r>
    </w:p>
    <w:p>
      <w:r>
        <w:t>1.206.112</w:t>
      </w:r>
    </w:p>
    <w:p>
      <w:r>
        <w:t>9.292.100</w:t>
      </w:r>
    </w:p>
    <w:p>
      <w:r>
        <w:t>9.246.900</w:t>
      </w:r>
    </w:p>
    <w:p>
      <w:r>
        <w:t>5</w:t>
      </w:r>
    </w:p>
    <w:p>
      <w:r>
        <w:t>K &gt;=85</w:t>
      </w:r>
    </w:p>
    <w:p>
      <w:r>
        <w:t>9.103.185</w:t>
      </w:r>
    </w:p>
    <w:p>
      <w:r>
        <w:t>29.797</w:t>
      </w:r>
    </w:p>
    <w:p>
      <w:r>
        <w:t>-</w:t>
      </w:r>
    </w:p>
    <w:p>
      <w:r>
        <w:t>106.894</w:t>
      </w:r>
    </w:p>
    <w:p>
      <w:r>
        <w:t>519.918</w:t>
      </w:r>
    </w:p>
    <w:p>
      <w:r>
        <w:t>9.700.103</w:t>
      </w:r>
    </w:p>
    <w:p>
      <w:r>
        <w:t>9.652.901</w:t>
      </w:r>
    </w:p>
    <w:p>
      <w:r>
        <w:t>1.455.015</w:t>
      </w:r>
    </w:p>
    <w:p>
      <w:r>
        <w:t>1.447.935</w:t>
      </w:r>
    </w:p>
    <w:p>
      <w:r>
        <w:t>11.155.100</w:t>
      </w:r>
    </w:p>
    <w:p>
      <w:r>
        <w:t>11.100.800</w:t>
      </w:r>
    </w:p>
    <w:p>
      <w:r>
        <w:t>2</w:t>
      </w:r>
    </w:p>
    <w:p>
      <w:r>
        <w:t>Kiểm tra các service của phần mềm, dịch vụ trên hệ điều hành máy chủ dịch vụ.</w:t>
      </w:r>
    </w:p>
    <w:p>
      <w:r>
        <w:t>Phần mềm</w:t>
      </w:r>
    </w:p>
    <w:p>
      <w:r>
        <w:t>1</w:t>
      </w:r>
    </w:p>
    <w:p>
      <w:r>
        <w:t>K&lt;=40</w:t>
      </w:r>
    </w:p>
    <w:p>
      <w:r>
        <w:t>9.222.714</w:t>
      </w:r>
    </w:p>
    <w:p>
      <w:r>
        <w:t>26.487</w:t>
      </w:r>
    </w:p>
    <w:p>
      <w:r>
        <w:t>-</w:t>
      </w:r>
    </w:p>
    <w:p>
      <w:r>
        <w:t>95.017</w:t>
      </w:r>
    </w:p>
    <w:p>
      <w:r>
        <w:t>462.150</w:t>
      </w:r>
    </w:p>
    <w:p>
      <w:r>
        <w:t>9.753.308</w:t>
      </w:r>
    </w:p>
    <w:p>
      <w:r>
        <w:t>9.711.350</w:t>
      </w:r>
    </w:p>
    <w:p>
      <w:r>
        <w:t>1.462.996</w:t>
      </w:r>
    </w:p>
    <w:p>
      <w:r>
        <w:t>1.456.703</w:t>
      </w:r>
    </w:p>
    <w:p>
      <w:r>
        <w:t>11.216.300</w:t>
      </w:r>
    </w:p>
    <w:p>
      <w:r>
        <w:t>11.168.100</w:t>
      </w:r>
    </w:p>
    <w:p>
      <w:r>
        <w:t>2</w:t>
      </w:r>
    </w:p>
    <w:p>
      <w:r>
        <w:t>40 &lt; K &lt; =55</w:t>
      </w:r>
    </w:p>
    <w:p>
      <w:r>
        <w:t>11.528.393</w:t>
      </w:r>
    </w:p>
    <w:p>
      <w:r>
        <w:t>33.108</w:t>
      </w:r>
    </w:p>
    <w:p>
      <w:r>
        <w:t>-</w:t>
      </w:r>
    </w:p>
    <w:p>
      <w:r>
        <w:t>118.771</w:t>
      </w:r>
    </w:p>
    <w:p>
      <w:r>
        <w:t>577.687</w:t>
      </w:r>
    </w:p>
    <w:p>
      <w:r>
        <w:t>12.191.634</w:t>
      </w:r>
    </w:p>
    <w:p>
      <w:r>
        <w:t>12.139.188</w:t>
      </w:r>
    </w:p>
    <w:p>
      <w:r>
        <w:t>1.828.745</w:t>
      </w:r>
    </w:p>
    <w:p>
      <w:r>
        <w:t>1.820.878</w:t>
      </w:r>
    </w:p>
    <w:p>
      <w:r>
        <w:t>14.020.400</w:t>
      </w:r>
    </w:p>
    <w:p>
      <w:r>
        <w:t>13.960.100</w:t>
      </w:r>
    </w:p>
    <w:p>
      <w:r>
        <w:t>3</w:t>
      </w:r>
    </w:p>
    <w:p>
      <w:r>
        <w:t>55 &lt; K &lt;=70</w:t>
      </w:r>
    </w:p>
    <w:p>
      <w:r>
        <w:t>13.834.071</w:t>
      </w:r>
    </w:p>
    <w:p>
      <w:r>
        <w:t>39.730</w:t>
      </w:r>
    </w:p>
    <w:p>
      <w:r>
        <w:t>-</w:t>
      </w:r>
    </w:p>
    <w:p>
      <w:r>
        <w:t>142.525</w:t>
      </w:r>
    </w:p>
    <w:p>
      <w:r>
        <w:t>693.224</w:t>
      </w:r>
    </w:p>
    <w:p>
      <w:r>
        <w:t>14.629.961</w:t>
      </w:r>
    </w:p>
    <w:p>
      <w:r>
        <w:t>14.567.025</w:t>
      </w:r>
    </w:p>
    <w:p>
      <w:r>
        <w:t>2.194.494</w:t>
      </w:r>
    </w:p>
    <w:p>
      <w:r>
        <w:t>2.185.054</w:t>
      </w:r>
    </w:p>
    <w:p>
      <w:r>
        <w:t>16.824.500</w:t>
      </w:r>
    </w:p>
    <w:p>
      <w:r>
        <w:t>16.752.100</w:t>
      </w:r>
    </w:p>
    <w:p>
      <w:r>
        <w:t>4</w:t>
      </w:r>
    </w:p>
    <w:p>
      <w:r>
        <w:t>70 &lt; K &lt;= 85</w:t>
      </w:r>
    </w:p>
    <w:p>
      <w:r>
        <w:t>17.304.003</w:t>
      </w:r>
    </w:p>
    <w:p>
      <w:r>
        <w:t>49.662</w:t>
      </w:r>
    </w:p>
    <w:p>
      <w:r>
        <w:t>-</w:t>
      </w:r>
    </w:p>
    <w:p>
      <w:r>
        <w:t>178.156</w:t>
      </w:r>
    </w:p>
    <w:p>
      <w:r>
        <w:t>866.530</w:t>
      </w:r>
    </w:p>
    <w:p>
      <w:r>
        <w:t>18.298.866</w:t>
      </w:r>
    </w:p>
    <w:p>
      <w:r>
        <w:t>18.220.196</w:t>
      </w:r>
    </w:p>
    <w:p>
      <w:r>
        <w:t>2.744.830</w:t>
      </w:r>
    </w:p>
    <w:p>
      <w:r>
        <w:t>2.733.029</w:t>
      </w:r>
    </w:p>
    <w:p>
      <w:r>
        <w:t>21.043.700</w:t>
      </w:r>
    </w:p>
    <w:p>
      <w:r>
        <w:t>20.953.200</w:t>
      </w:r>
    </w:p>
    <w:p>
      <w:r>
        <w:t>5</w:t>
      </w:r>
    </w:p>
    <w:p>
      <w:r>
        <w:t>K &gt;=85</w:t>
      </w:r>
    </w:p>
    <w:p>
      <w:r>
        <w:t>20.751.107</w:t>
      </w:r>
    </w:p>
    <w:p>
      <w:r>
        <w:t>59.595</w:t>
      </w:r>
    </w:p>
    <w:p>
      <w:r>
        <w:t>-</w:t>
      </w:r>
    </w:p>
    <w:p>
      <w:r>
        <w:t>213.788</w:t>
      </w:r>
    </w:p>
    <w:p>
      <w:r>
        <w:t>1.039.836</w:t>
      </w:r>
    </w:p>
    <w:p>
      <w:r>
        <w:t>21.944.942</w:t>
      </w:r>
    </w:p>
    <w:p>
      <w:r>
        <w:t>21.850.538</w:t>
      </w:r>
    </w:p>
    <w:p>
      <w:r>
        <w:t>3.291.741</w:t>
      </w:r>
    </w:p>
    <w:p>
      <w:r>
        <w:t>3.277.581</w:t>
      </w:r>
    </w:p>
    <w:p>
      <w:r>
        <w:t>25.236.700</w:t>
      </w:r>
    </w:p>
    <w:p>
      <w:r>
        <w:t>25.128.100</w:t>
      </w:r>
    </w:p>
    <w:p>
      <w:r>
        <w:t>3</w:t>
      </w:r>
    </w:p>
    <w:p>
      <w:r>
        <w:t>Kiểm tra các tính năng của phần mềm, dịch vụ</w:t>
      </w:r>
    </w:p>
    <w:p>
      <w:r>
        <w:t>Phần mềm</w:t>
      </w:r>
    </w:p>
    <w:p>
      <w:r>
        <w:t>1</w:t>
      </w:r>
    </w:p>
    <w:p>
      <w:r>
        <w:t>K&lt;=40</w:t>
      </w:r>
    </w:p>
    <w:p>
      <w:r>
        <w:t>1.095.768</w:t>
      </w:r>
    </w:p>
    <w:p>
      <w:r>
        <w:t>3.147</w:t>
      </w:r>
    </w:p>
    <w:p>
      <w:r>
        <w:t>-</w:t>
      </w:r>
    </w:p>
    <w:p>
      <w:r>
        <w:t>11.289</w:t>
      </w:r>
    </w:p>
    <w:p>
      <w:r>
        <w:t>54.932</w:t>
      </w:r>
    </w:p>
    <w:p>
      <w:r>
        <w:t>1.158.830</w:t>
      </w:r>
    </w:p>
    <w:p>
      <w:r>
        <w:t>1.153.847</w:t>
      </w:r>
    </w:p>
    <w:p>
      <w:r>
        <w:t>173.825</w:t>
      </w:r>
    </w:p>
    <w:p>
      <w:r>
        <w:t>173.077</w:t>
      </w:r>
    </w:p>
    <w:p>
      <w:r>
        <w:t>1.332.700</w:t>
      </w:r>
    </w:p>
    <w:p>
      <w:r>
        <w:t>1.326.900</w:t>
      </w:r>
    </w:p>
    <w:p>
      <w:r>
        <w:t>2</w:t>
      </w:r>
    </w:p>
    <w:p>
      <w:r>
        <w:t>40 &lt; K &lt; =55</w:t>
      </w:r>
    </w:p>
    <w:p>
      <w:r>
        <w:t>1.369.710</w:t>
      </w:r>
    </w:p>
    <w:p>
      <w:r>
        <w:t>3.934</w:t>
      </w:r>
    </w:p>
    <w:p>
      <w:r>
        <w:t>-</w:t>
      </w:r>
    </w:p>
    <w:p>
      <w:r>
        <w:t>14.111</w:t>
      </w:r>
    </w:p>
    <w:p>
      <w:r>
        <w:t>68.665</w:t>
      </w:r>
    </w:p>
    <w:p>
      <w:r>
        <w:t>1.448.538</w:t>
      </w:r>
    </w:p>
    <w:p>
      <w:r>
        <w:t>1.442.309</w:t>
      </w:r>
    </w:p>
    <w:p>
      <w:r>
        <w:t>217.281</w:t>
      </w:r>
    </w:p>
    <w:p>
      <w:r>
        <w:t>216.346</w:t>
      </w:r>
    </w:p>
    <w:p>
      <w:r>
        <w:t>1.665.800</w:t>
      </w:r>
    </w:p>
    <w:p>
      <w:r>
        <w:t>1.658.700</w:t>
      </w:r>
    </w:p>
    <w:p>
      <w:r>
        <w:t>3</w:t>
      </w:r>
    </w:p>
    <w:p>
      <w:r>
        <w:t>55 &lt; K &lt;=70</w:t>
      </w:r>
    </w:p>
    <w:p>
      <w:r>
        <w:t>1.643.652</w:t>
      </w:r>
    </w:p>
    <w:p>
      <w:r>
        <w:t>4.720</w:t>
      </w:r>
    </w:p>
    <w:p>
      <w:r>
        <w:t>-</w:t>
      </w:r>
    </w:p>
    <w:p>
      <w:r>
        <w:t>16.934</w:t>
      </w:r>
    </w:p>
    <w:p>
      <w:r>
        <w:t>82.398</w:t>
      </w:r>
    </w:p>
    <w:p>
      <w:r>
        <w:t>1.738.245</w:t>
      </w:r>
    </w:p>
    <w:p>
      <w:r>
        <w:t>1.730.771</w:t>
      </w:r>
    </w:p>
    <w:p>
      <w:r>
        <w:t>260.737</w:t>
      </w:r>
    </w:p>
    <w:p>
      <w:r>
        <w:t>259.616</w:t>
      </w:r>
    </w:p>
    <w:p>
      <w:r>
        <w:t>1.999.000</w:t>
      </w:r>
    </w:p>
    <w:p>
      <w:r>
        <w:t>1.990.400</w:t>
      </w:r>
    </w:p>
    <w:p>
      <w:r>
        <w:t>4</w:t>
      </w:r>
    </w:p>
    <w:p>
      <w:r>
        <w:t>70 &lt; K &lt;= 85</w:t>
      </w:r>
    </w:p>
    <w:p>
      <w:r>
        <w:t>2.054.565</w:t>
      </w:r>
    </w:p>
    <w:p>
      <w:r>
        <w:t>5.900</w:t>
      </w:r>
    </w:p>
    <w:p>
      <w:r>
        <w:t>-</w:t>
      </w:r>
    </w:p>
    <w:p>
      <w:r>
        <w:t>21.167</w:t>
      </w:r>
    </w:p>
    <w:p>
      <w:r>
        <w:t>102.998</w:t>
      </w:r>
    </w:p>
    <w:p>
      <w:r>
        <w:t>2.172.806</w:t>
      </w:r>
    </w:p>
    <w:p>
      <w:r>
        <w:t>2.163.463</w:t>
      </w:r>
    </w:p>
    <w:p>
      <w:r>
        <w:t>325.921</w:t>
      </w:r>
    </w:p>
    <w:p>
      <w:r>
        <w:t>324.520</w:t>
      </w:r>
    </w:p>
    <w:p>
      <w:r>
        <w:t>2.498.700</w:t>
      </w:r>
    </w:p>
    <w:p>
      <w:r>
        <w:t>2.488.000</w:t>
      </w:r>
    </w:p>
    <w:p>
      <w:r>
        <w:t>5</w:t>
      </w:r>
    </w:p>
    <w:p>
      <w:r>
        <w:t>K &gt;=85</w:t>
      </w:r>
    </w:p>
    <w:p>
      <w:r>
        <w:t>2.465.478</w:t>
      </w:r>
    </w:p>
    <w:p>
      <w:r>
        <w:t>7.081</w:t>
      </w:r>
    </w:p>
    <w:p>
      <w:r>
        <w:t>-</w:t>
      </w:r>
    </w:p>
    <w:p>
      <w:r>
        <w:t>25.401</w:t>
      </w:r>
    </w:p>
    <w:p>
      <w:r>
        <w:t>123.598</w:t>
      </w:r>
    </w:p>
    <w:p>
      <w:r>
        <w:t>2.607.368</w:t>
      </w:r>
    </w:p>
    <w:p>
      <w:r>
        <w:t>2.596.156</w:t>
      </w:r>
    </w:p>
    <w:p>
      <w:r>
        <w:t>391.105</w:t>
      </w:r>
    </w:p>
    <w:p>
      <w:r>
        <w:t>389.423</w:t>
      </w:r>
    </w:p>
    <w:p>
      <w:r>
        <w:t>2.998.500</w:t>
      </w:r>
    </w:p>
    <w:p>
      <w:r>
        <w:t>2.985.600</w:t>
      </w:r>
    </w:p>
    <w:p>
      <w:r>
        <w:t>4</w:t>
      </w:r>
    </w:p>
    <w:p>
      <w:r>
        <w:t>Kiểm tra nhật ký logs hoạt động của phần mềm, dịch vụ</w:t>
      </w:r>
    </w:p>
    <w:p>
      <w:r>
        <w:t>Phần mềm</w:t>
      </w:r>
    </w:p>
    <w:p>
      <w:r>
        <w:t>1</w:t>
      </w:r>
    </w:p>
    <w:p>
      <w:r>
        <w:t>K&lt;=40</w:t>
      </w:r>
    </w:p>
    <w:p>
      <w:r>
        <w:t>3.469.932</w:t>
      </w:r>
    </w:p>
    <w:p>
      <w:r>
        <w:t>9.932</w:t>
      </w:r>
    </w:p>
    <w:p>
      <w:r>
        <w:t>175.000</w:t>
      </w:r>
    </w:p>
    <w:p>
      <w:r>
        <w:t>35.631</w:t>
      </w:r>
    </w:p>
    <w:p>
      <w:r>
        <w:t>173.306</w:t>
      </w:r>
    </w:p>
    <w:p>
      <w:r>
        <w:t>3.827.995</w:t>
      </w:r>
    </w:p>
    <w:p>
      <w:r>
        <w:t>3.828.170</w:t>
      </w:r>
    </w:p>
    <w:p>
      <w:r>
        <w:t>574.199</w:t>
      </w:r>
    </w:p>
    <w:p>
      <w:r>
        <w:t>574.226</w:t>
      </w:r>
    </w:p>
    <w:p>
      <w:r>
        <w:t>4.402.200</w:t>
      </w:r>
    </w:p>
    <w:p>
      <w:r>
        <w:t>4.402.400</w:t>
      </w:r>
    </w:p>
    <w:p>
      <w:r>
        <w:t>2</w:t>
      </w:r>
    </w:p>
    <w:p>
      <w:r>
        <w:t>40 &lt; K &lt; =55</w:t>
      </w:r>
    </w:p>
    <w:p>
      <w:r>
        <w:t>4.314.587</w:t>
      </w:r>
    </w:p>
    <w:p>
      <w:r>
        <w:t>12.416</w:t>
      </w:r>
    </w:p>
    <w:p>
      <w:r>
        <w:t>175.000</w:t>
      </w:r>
    </w:p>
    <w:p>
      <w:r>
        <w:t>44.539</w:t>
      </w:r>
    </w:p>
    <w:p>
      <w:r>
        <w:t>216.632</w:t>
      </w:r>
    </w:p>
    <w:p>
      <w:r>
        <w:t>4.722.393</w:t>
      </w:r>
    </w:p>
    <w:p>
      <w:r>
        <w:t>4.718.634</w:t>
      </w:r>
    </w:p>
    <w:p>
      <w:r>
        <w:t>708.359</w:t>
      </w:r>
    </w:p>
    <w:p>
      <w:r>
        <w:t>707.795</w:t>
      </w:r>
    </w:p>
    <w:p>
      <w:r>
        <w:t>5.430.800</w:t>
      </w:r>
    </w:p>
    <w:p>
      <w:r>
        <w:t>5.426.400</w:t>
      </w:r>
    </w:p>
    <w:p>
      <w:r>
        <w:t>3</w:t>
      </w:r>
    </w:p>
    <w:p>
      <w:r>
        <w:t>55 &lt; K &lt;=70</w:t>
      </w:r>
    </w:p>
    <w:p>
      <w:r>
        <w:t>5.182.070</w:t>
      </w:r>
    </w:p>
    <w:p>
      <w:r>
        <w:t>14.899</w:t>
      </w:r>
    </w:p>
    <w:p>
      <w:r>
        <w:t>175.000</w:t>
      </w:r>
    </w:p>
    <w:p>
      <w:r>
        <w:t>53.447</w:t>
      </w:r>
    </w:p>
    <w:p>
      <w:r>
        <w:t>259.958</w:t>
      </w:r>
    </w:p>
    <w:p>
      <w:r>
        <w:t>5.639.619</w:t>
      </w:r>
    </w:p>
    <w:p>
      <w:r>
        <w:t>5.631.927</w:t>
      </w:r>
    </w:p>
    <w:p>
      <w:r>
        <w:t>845.943</w:t>
      </w:r>
    </w:p>
    <w:p>
      <w:r>
        <w:t>844.789</w:t>
      </w:r>
    </w:p>
    <w:p>
      <w:r>
        <w:t>6.485.600</w:t>
      </w:r>
    </w:p>
    <w:p>
      <w:r>
        <w:t>6.476.700</w:t>
      </w:r>
    </w:p>
    <w:p>
      <w:r>
        <w:t>4</w:t>
      </w:r>
    </w:p>
    <w:p>
      <w:r>
        <w:t>70 &lt; K &lt;= 85</w:t>
      </w:r>
    </w:p>
    <w:p>
      <w:r>
        <w:t>6.483.294</w:t>
      </w:r>
    </w:p>
    <w:p>
      <w:r>
        <w:t>18.623</w:t>
      </w:r>
    </w:p>
    <w:p>
      <w:r>
        <w:t>175.000</w:t>
      </w:r>
    </w:p>
    <w:p>
      <w:r>
        <w:t>66.809</w:t>
      </w:r>
    </w:p>
    <w:p>
      <w:r>
        <w:t>324.948</w:t>
      </w:r>
    </w:p>
    <w:p>
      <w:r>
        <w:t>7.015.458</w:t>
      </w:r>
    </w:p>
    <w:p>
      <w:r>
        <w:t>7.001.865</w:t>
      </w:r>
    </w:p>
    <w:p>
      <w:r>
        <w:t>1.052.319</w:t>
      </w:r>
    </w:p>
    <w:p>
      <w:r>
        <w:t>1.050.280</w:t>
      </w:r>
    </w:p>
    <w:p>
      <w:r>
        <w:t>8.067.800</w:t>
      </w:r>
    </w:p>
    <w:p>
      <w:r>
        <w:t>8.052.100</w:t>
      </w:r>
    </w:p>
    <w:p>
      <w:r>
        <w:t>5</w:t>
      </w:r>
    </w:p>
    <w:p>
      <w:r>
        <w:t>K &gt;=85</w:t>
      </w:r>
    </w:p>
    <w:p>
      <w:r>
        <w:t>7.784.519</w:t>
      </w:r>
    </w:p>
    <w:p>
      <w:r>
        <w:t>22.348</w:t>
      </w:r>
    </w:p>
    <w:p>
      <w:r>
        <w:t>175.000</w:t>
      </w:r>
    </w:p>
    <w:p>
      <w:r>
        <w:t>80.171</w:t>
      </w:r>
    </w:p>
    <w:p>
      <w:r>
        <w:t>389.938</w:t>
      </w:r>
    </w:p>
    <w:p>
      <w:r>
        <w:t>8.391.297</w:t>
      </w:r>
    </w:p>
    <w:p>
      <w:r>
        <w:t>8.371.804</w:t>
      </w:r>
    </w:p>
    <w:p>
      <w:r>
        <w:t>1.258.695</w:t>
      </w:r>
    </w:p>
    <w:p>
      <w:r>
        <w:t>1.255.771</w:t>
      </w:r>
    </w:p>
    <w:p>
      <w:r>
        <w:t>9.650.000</w:t>
      </w:r>
    </w:p>
    <w:p>
      <w:r>
        <w:t>9.627.600</w:t>
      </w:r>
    </w:p>
    <w:p>
      <w:r>
        <w:t>II</w:t>
      </w:r>
    </w:p>
    <w:p>
      <w:r>
        <w:t>Ghi nhận sự cố</w:t>
      </w:r>
    </w:p>
    <w:p>
      <w:r>
        <w:t>1</w:t>
      </w:r>
    </w:p>
    <w:p>
      <w:r>
        <w:t>Ghi nhận sự cố</w:t>
      </w:r>
    </w:p>
    <w:p>
      <w:r>
        <w:t>Phần mềm</w:t>
      </w:r>
    </w:p>
    <w:p>
      <w:r>
        <w:t>1</w:t>
      </w:r>
    </w:p>
    <w:p>
      <w:r>
        <w:t>K&lt;=40</w:t>
      </w:r>
    </w:p>
    <w:p>
      <w:r>
        <w:t>45.657</w:t>
      </w:r>
    </w:p>
    <w:p>
      <w:r>
        <w:t>98</w:t>
      </w:r>
    </w:p>
    <w:p>
      <w:r>
        <w:t>-</w:t>
      </w:r>
    </w:p>
    <w:p>
      <w:r>
        <w:t>353</w:t>
      </w:r>
    </w:p>
    <w:p>
      <w:r>
        <w:t>1.769</w:t>
      </w:r>
    </w:p>
    <w:p>
      <w:r>
        <w:t>47.675</w:t>
      </w:r>
    </w:p>
    <w:p>
      <w:r>
        <w:t>47.524</w:t>
      </w:r>
    </w:p>
    <w:p>
      <w:r>
        <w:t>7.151</w:t>
      </w:r>
    </w:p>
    <w:p>
      <w:r>
        <w:t>7.129</w:t>
      </w:r>
    </w:p>
    <w:p>
      <w:r>
        <w:t>54.800</w:t>
      </w:r>
    </w:p>
    <w:p>
      <w:r>
        <w:t>54.700</w:t>
      </w:r>
    </w:p>
    <w:p>
      <w:r>
        <w:t>2</w:t>
      </w:r>
    </w:p>
    <w:p>
      <w:r>
        <w:t>40 &lt; K &lt; =55</w:t>
      </w:r>
    </w:p>
    <w:p>
      <w:r>
        <w:t>45.657</w:t>
      </w:r>
    </w:p>
    <w:p>
      <w:r>
        <w:t>123</w:t>
      </w:r>
    </w:p>
    <w:p>
      <w:r>
        <w:t>-</w:t>
      </w:r>
    </w:p>
    <w:p>
      <w:r>
        <w:t>441</w:t>
      </w:r>
    </w:p>
    <w:p>
      <w:r>
        <w:t>2.211</w:t>
      </w:r>
    </w:p>
    <w:p>
      <w:r>
        <w:t>48.180</w:t>
      </w:r>
    </w:p>
    <w:p>
      <w:r>
        <w:t>47.991</w:t>
      </w:r>
    </w:p>
    <w:p>
      <w:r>
        <w:t>7.227</w:t>
      </w:r>
    </w:p>
    <w:p>
      <w:r>
        <w:t>7.199</w:t>
      </w:r>
    </w:p>
    <w:p>
      <w:r>
        <w:t>55.400</w:t>
      </w:r>
    </w:p>
    <w:p>
      <w:r>
        <w:t>55.200</w:t>
      </w:r>
    </w:p>
    <w:p>
      <w:r>
        <w:t>3</w:t>
      </w:r>
    </w:p>
    <w:p>
      <w:r>
        <w:t>55 &lt; K &lt;=70</w:t>
      </w:r>
    </w:p>
    <w:p>
      <w:r>
        <w:t>45.657</w:t>
      </w:r>
    </w:p>
    <w:p>
      <w:r>
        <w:t>147</w:t>
      </w:r>
    </w:p>
    <w:p>
      <w:r>
        <w:t>-</w:t>
      </w:r>
    </w:p>
    <w:p>
      <w:r>
        <w:t>529</w:t>
      </w:r>
    </w:p>
    <w:p>
      <w:r>
        <w:t>2.654</w:t>
      </w:r>
    </w:p>
    <w:p>
      <w:r>
        <w:t>48.684</w:t>
      </w:r>
    </w:p>
    <w:p>
      <w:r>
        <w:t>48.458</w:t>
      </w:r>
    </w:p>
    <w:p>
      <w:r>
        <w:t>7.303</w:t>
      </w:r>
    </w:p>
    <w:p>
      <w:r>
        <w:t>7.269</w:t>
      </w:r>
    </w:p>
    <w:p>
      <w:r>
        <w:t>56.000</w:t>
      </w:r>
    </w:p>
    <w:p>
      <w:r>
        <w:t>55.700</w:t>
      </w:r>
    </w:p>
    <w:p>
      <w:r>
        <w:t>4</w:t>
      </w:r>
    </w:p>
    <w:p>
      <w:r>
        <w:t>70 &lt; K &lt;= 85</w:t>
      </w:r>
    </w:p>
    <w:p>
      <w:r>
        <w:t>68.486</w:t>
      </w:r>
    </w:p>
    <w:p>
      <w:r>
        <w:t>184</w:t>
      </w:r>
    </w:p>
    <w:p>
      <w:r>
        <w:t>-</w:t>
      </w:r>
    </w:p>
    <w:p>
      <w:r>
        <w:t>661</w:t>
      </w:r>
    </w:p>
    <w:p>
      <w:r>
        <w:t>3.317</w:t>
      </w:r>
    </w:p>
    <w:p>
      <w:r>
        <w:t>72.270</w:t>
      </w:r>
    </w:p>
    <w:p>
      <w:r>
        <w:t>71.987</w:t>
      </w:r>
    </w:p>
    <w:p>
      <w:r>
        <w:t>10.840</w:t>
      </w:r>
    </w:p>
    <w:p>
      <w:r>
        <w:t>10.798</w:t>
      </w:r>
    </w:p>
    <w:p>
      <w:r>
        <w:t>83.100</w:t>
      </w:r>
    </w:p>
    <w:p>
      <w:r>
        <w:t>82.800</w:t>
      </w:r>
    </w:p>
    <w:p>
      <w:r>
        <w:t>5</w:t>
      </w:r>
    </w:p>
    <w:p>
      <w:r>
        <w:t>K &gt;=85</w:t>
      </w:r>
    </w:p>
    <w:p>
      <w:r>
        <w:t>68.486</w:t>
      </w:r>
    </w:p>
    <w:p>
      <w:r>
        <w:t>221</w:t>
      </w:r>
    </w:p>
    <w:p>
      <w:r>
        <w:t>-</w:t>
      </w:r>
    </w:p>
    <w:p>
      <w:r>
        <w:t>794</w:t>
      </w:r>
    </w:p>
    <w:p>
      <w:r>
        <w:t>3.980</w:t>
      </w:r>
    </w:p>
    <w:p>
      <w:r>
        <w:t>73.027</w:t>
      </w:r>
    </w:p>
    <w:p>
      <w:r>
        <w:t>72.687</w:t>
      </w:r>
    </w:p>
    <w:p>
      <w:r>
        <w:t>10.954</w:t>
      </w:r>
    </w:p>
    <w:p>
      <w:r>
        <w:t>10.903</w:t>
      </w:r>
    </w:p>
    <w:p>
      <w:r>
        <w:t>84.000</w:t>
      </w:r>
    </w:p>
    <w:p>
      <w:r>
        <w:t>83.600</w:t>
      </w:r>
    </w:p>
    <w:p>
      <w:r>
        <w:t>2</w:t>
      </w:r>
    </w:p>
    <w:p>
      <w:r>
        <w:t>Xác minh sự cố.</w:t>
      </w:r>
    </w:p>
    <w:p>
      <w:r>
        <w:t>Phần mềm</w:t>
      </w:r>
    </w:p>
    <w:p>
      <w:r>
        <w:t>1</w:t>
      </w:r>
    </w:p>
    <w:p>
      <w:r>
        <w:t>K&lt;=40</w:t>
      </w:r>
    </w:p>
    <w:p>
      <w:r>
        <w:t>145.436</w:t>
      </w:r>
    </w:p>
    <w:p>
      <w:r>
        <w:t>393</w:t>
      </w:r>
    </w:p>
    <w:p>
      <w:r>
        <w:t>-</w:t>
      </w:r>
    </w:p>
    <w:p>
      <w:r>
        <w:t>820</w:t>
      </w:r>
    </w:p>
    <w:p>
      <w:r>
        <w:t>3.699</w:t>
      </w:r>
    </w:p>
    <w:p>
      <w:r>
        <w:t>149.901</w:t>
      </w:r>
    </w:p>
    <w:p>
      <w:r>
        <w:t>149.527</w:t>
      </w:r>
    </w:p>
    <w:p>
      <w:r>
        <w:t>22.485</w:t>
      </w:r>
    </w:p>
    <w:p>
      <w:r>
        <w:t>22.429</w:t>
      </w:r>
    </w:p>
    <w:p>
      <w:r>
        <w:t>172.400</w:t>
      </w:r>
    </w:p>
    <w:p>
      <w:r>
        <w:t>172.000</w:t>
      </w:r>
    </w:p>
    <w:p>
      <w:r>
        <w:t>2</w:t>
      </w:r>
    </w:p>
    <w:p>
      <w:r>
        <w:t>40 &lt; K &lt; =55</w:t>
      </w:r>
    </w:p>
    <w:p>
      <w:r>
        <w:t>193.914</w:t>
      </w:r>
    </w:p>
    <w:p>
      <w:r>
        <w:t>492</w:t>
      </w:r>
    </w:p>
    <w:p>
      <w:r>
        <w:t>-</w:t>
      </w:r>
    </w:p>
    <w:p>
      <w:r>
        <w:t>1.259</w:t>
      </w:r>
    </w:p>
    <w:p>
      <w:r>
        <w:t>4.623</w:t>
      </w:r>
    </w:p>
    <w:p>
      <w:r>
        <w:t>199.708</w:t>
      </w:r>
    </w:p>
    <w:p>
      <w:r>
        <w:t>199.029</w:t>
      </w:r>
    </w:p>
    <w:p>
      <w:r>
        <w:t>29.956</w:t>
      </w:r>
    </w:p>
    <w:p>
      <w:r>
        <w:t>29.854</w:t>
      </w:r>
    </w:p>
    <w:p>
      <w:r>
        <w:t>229.700</w:t>
      </w:r>
    </w:p>
    <w:p>
      <w:r>
        <w:t>228.900</w:t>
      </w:r>
    </w:p>
    <w:p>
      <w:r>
        <w:t>3</w:t>
      </w:r>
    </w:p>
    <w:p>
      <w:r>
        <w:t>55 &lt; K &lt;=70</w:t>
      </w:r>
    </w:p>
    <w:p>
      <w:r>
        <w:t>242.393</w:t>
      </w:r>
    </w:p>
    <w:p>
      <w:r>
        <w:t>590</w:t>
      </w:r>
    </w:p>
    <w:p>
      <w:r>
        <w:t>-</w:t>
      </w:r>
    </w:p>
    <w:p>
      <w:r>
        <w:t>1.510</w:t>
      </w:r>
    </w:p>
    <w:p>
      <w:r>
        <w:t>5.548</w:t>
      </w:r>
    </w:p>
    <w:p>
      <w:r>
        <w:t>249.345</w:t>
      </w:r>
    </w:p>
    <w:p>
      <w:r>
        <w:t>248.530</w:t>
      </w:r>
    </w:p>
    <w:p>
      <w:r>
        <w:t>37.402</w:t>
      </w:r>
    </w:p>
    <w:p>
      <w:r>
        <w:t>37.280</w:t>
      </w:r>
    </w:p>
    <w:p>
      <w:r>
        <w:t>286.700</w:t>
      </w:r>
    </w:p>
    <w:p>
      <w:r>
        <w:t>285.800</w:t>
      </w:r>
    </w:p>
    <w:p>
      <w:r>
        <w:t>4</w:t>
      </w:r>
    </w:p>
    <w:p>
      <w:r>
        <w:t>70 &lt; K &lt;= 85</w:t>
      </w:r>
    </w:p>
    <w:p>
      <w:r>
        <w:t>290.871</w:t>
      </w:r>
    </w:p>
    <w:p>
      <w:r>
        <w:t>738</w:t>
      </w:r>
    </w:p>
    <w:p>
      <w:r>
        <w:t>-</w:t>
      </w:r>
    </w:p>
    <w:p>
      <w:r>
        <w:t>1.888</w:t>
      </w:r>
    </w:p>
    <w:p>
      <w:r>
        <w:t>6.935</w:t>
      </w:r>
    </w:p>
    <w:p>
      <w:r>
        <w:t>299.562</w:t>
      </w:r>
    </w:p>
    <w:p>
      <w:r>
        <w:t>298.543</w:t>
      </w:r>
    </w:p>
    <w:p>
      <w:r>
        <w:t>44.934</w:t>
      </w:r>
    </w:p>
    <w:p>
      <w:r>
        <w:t>44.781</w:t>
      </w:r>
    </w:p>
    <w:p>
      <w:r>
        <w:t>344.500</w:t>
      </w:r>
    </w:p>
    <w:p>
      <w:r>
        <w:t>343.300</w:t>
      </w:r>
    </w:p>
    <w:p>
      <w:r>
        <w:t>5</w:t>
      </w:r>
    </w:p>
    <w:p>
      <w:r>
        <w:t>K &gt;=85</w:t>
      </w:r>
    </w:p>
    <w:p>
      <w:r>
        <w:t>339.350</w:t>
      </w:r>
    </w:p>
    <w:p>
      <w:r>
        <w:t>885</w:t>
      </w:r>
    </w:p>
    <w:p>
      <w:r>
        <w:t>-</w:t>
      </w:r>
    </w:p>
    <w:p>
      <w:r>
        <w:t>2.266</w:t>
      </w:r>
    </w:p>
    <w:p>
      <w:r>
        <w:t>8.322</w:t>
      </w:r>
    </w:p>
    <w:p>
      <w:r>
        <w:t>349.779</w:t>
      </w:r>
    </w:p>
    <w:p>
      <w:r>
        <w:t>348.556</w:t>
      </w:r>
    </w:p>
    <w:p>
      <w:r>
        <w:t>52.467</w:t>
      </w:r>
    </w:p>
    <w:p>
      <w:r>
        <w:t>52.283</w:t>
      </w:r>
    </w:p>
    <w:p>
      <w:r>
        <w:t>402.200</w:t>
      </w:r>
    </w:p>
    <w:p>
      <w:r>
        <w:t>400.800</w:t>
      </w:r>
    </w:p>
    <w:p>
      <w:r>
        <w:t>3</w:t>
      </w:r>
    </w:p>
    <w:p>
      <w:r>
        <w:t>Cập nhật danh mục sự cố</w:t>
      </w:r>
    </w:p>
    <w:p>
      <w:r>
        <w:t>Phần mềm</w:t>
      </w:r>
    </w:p>
    <w:p>
      <w:r>
        <w:t>1</w:t>
      </w:r>
    </w:p>
    <w:p>
      <w:r>
        <w:t>K&lt;=40</w:t>
      </w:r>
    </w:p>
    <w:p>
      <w:r>
        <w:t>40.014</w:t>
      </w:r>
    </w:p>
    <w:p>
      <w:r>
        <w:t>98</w:t>
      </w:r>
    </w:p>
    <w:p>
      <w:r>
        <w:t>1.750</w:t>
      </w:r>
    </w:p>
    <w:p>
      <w:r>
        <w:t>353</w:t>
      </w:r>
    </w:p>
    <w:p>
      <w:r>
        <w:t>1.769</w:t>
      </w:r>
    </w:p>
    <w:p>
      <w:r>
        <w:t>43.623</w:t>
      </w:r>
    </w:p>
    <w:p>
      <w:r>
        <w:t>43.631</w:t>
      </w:r>
    </w:p>
    <w:p>
      <w:r>
        <w:t>6.543</w:t>
      </w:r>
    </w:p>
    <w:p>
      <w:r>
        <w:t>6.545</w:t>
      </w:r>
    </w:p>
    <w:p>
      <w:r>
        <w:t>50.200</w:t>
      </w:r>
    </w:p>
    <w:p>
      <w:r>
        <w:t>50.200</w:t>
      </w:r>
    </w:p>
    <w:p>
      <w:r>
        <w:t>2</w:t>
      </w:r>
    </w:p>
    <w:p>
      <w:r>
        <w:t>40 &lt; K &lt; =55</w:t>
      </w:r>
    </w:p>
    <w:p>
      <w:r>
        <w:t>40.014</w:t>
      </w:r>
    </w:p>
    <w:p>
      <w:r>
        <w:t>123</w:t>
      </w:r>
    </w:p>
    <w:p>
      <w:r>
        <w:t>1.750</w:t>
      </w:r>
    </w:p>
    <w:p>
      <w:r>
        <w:t>441</w:t>
      </w:r>
    </w:p>
    <w:p>
      <w:r>
        <w:t>2.211</w:t>
      </w:r>
    </w:p>
    <w:p>
      <w:r>
        <w:t>44.128</w:t>
      </w:r>
    </w:p>
    <w:p>
      <w:r>
        <w:t>44.098</w:t>
      </w:r>
    </w:p>
    <w:p>
      <w:r>
        <w:t>6.619</w:t>
      </w:r>
    </w:p>
    <w:p>
      <w:r>
        <w:t>6.615</w:t>
      </w:r>
    </w:p>
    <w:p>
      <w:r>
        <w:t>50.700</w:t>
      </w:r>
    </w:p>
    <w:p>
      <w:r>
        <w:t>50.700</w:t>
      </w:r>
    </w:p>
    <w:p>
      <w:r>
        <w:t>3</w:t>
      </w:r>
    </w:p>
    <w:p>
      <w:r>
        <w:t>55 &lt; K &lt;=70</w:t>
      </w:r>
    </w:p>
    <w:p>
      <w:r>
        <w:t>40.014</w:t>
      </w:r>
    </w:p>
    <w:p>
      <w:r>
        <w:t>147</w:t>
      </w:r>
    </w:p>
    <w:p>
      <w:r>
        <w:t>1.750</w:t>
      </w:r>
    </w:p>
    <w:p>
      <w:r>
        <w:t>529</w:t>
      </w:r>
    </w:p>
    <w:p>
      <w:r>
        <w:t>2.654</w:t>
      </w:r>
    </w:p>
    <w:p>
      <w:r>
        <w:t>44.632</w:t>
      </w:r>
    </w:p>
    <w:p>
      <w:r>
        <w:t>44.565</w:t>
      </w:r>
    </w:p>
    <w:p>
      <w:r>
        <w:t>6.695</w:t>
      </w:r>
    </w:p>
    <w:p>
      <w:r>
        <w:t>6.685</w:t>
      </w:r>
    </w:p>
    <w:p>
      <w:r>
        <w:t>51.300</w:t>
      </w:r>
    </w:p>
    <w:p>
      <w:r>
        <w:t>51.200</w:t>
      </w:r>
    </w:p>
    <w:p>
      <w:r>
        <w:t>4</w:t>
      </w:r>
    </w:p>
    <w:p>
      <w:r>
        <w:t>70 &lt; K &lt;= 85</w:t>
      </w:r>
    </w:p>
    <w:p>
      <w:r>
        <w:t>60.021</w:t>
      </w:r>
    </w:p>
    <w:p>
      <w:r>
        <w:t>184</w:t>
      </w:r>
    </w:p>
    <w:p>
      <w:r>
        <w:t>1.750</w:t>
      </w:r>
    </w:p>
    <w:p>
      <w:r>
        <w:t>661</w:t>
      </w:r>
    </w:p>
    <w:p>
      <w:r>
        <w:t>3.317</w:t>
      </w:r>
    </w:p>
    <w:p>
      <w:r>
        <w:t>65.396</w:t>
      </w:r>
    </w:p>
    <w:p>
      <w:r>
        <w:t>65.272</w:t>
      </w:r>
    </w:p>
    <w:p>
      <w:r>
        <w:t>9.809</w:t>
      </w:r>
    </w:p>
    <w:p>
      <w:r>
        <w:t>9.791</w:t>
      </w:r>
    </w:p>
    <w:p>
      <w:r>
        <w:t>75.200</w:t>
      </w:r>
    </w:p>
    <w:p>
      <w:r>
        <w:t>75.100</w:t>
      </w:r>
    </w:p>
    <w:p>
      <w:r>
        <w:t>5</w:t>
      </w:r>
    </w:p>
    <w:p>
      <w:r>
        <w:t>K &gt;=85</w:t>
      </w:r>
    </w:p>
    <w:p>
      <w:r>
        <w:t>60.021</w:t>
      </w:r>
    </w:p>
    <w:p>
      <w:r>
        <w:t>221</w:t>
      </w:r>
    </w:p>
    <w:p>
      <w:r>
        <w:t>1.750</w:t>
      </w:r>
    </w:p>
    <w:p>
      <w:r>
        <w:t>794</w:t>
      </w:r>
    </w:p>
    <w:p>
      <w:r>
        <w:t>3.980</w:t>
      </w:r>
    </w:p>
    <w:p>
      <w:r>
        <w:t>66.153</w:t>
      </w:r>
    </w:p>
    <w:p>
      <w:r>
        <w:t>65.972</w:t>
      </w:r>
    </w:p>
    <w:p>
      <w:r>
        <w:t>9.923</w:t>
      </w:r>
    </w:p>
    <w:p>
      <w:r>
        <w:t>9.896</w:t>
      </w:r>
    </w:p>
    <w:p>
      <w:r>
        <w:t>76.100</w:t>
      </w:r>
    </w:p>
    <w:p>
      <w:r>
        <w:t>75.900</w:t>
      </w:r>
    </w:p>
    <w:p>
      <w:r>
        <w:t>III</w:t>
      </w:r>
    </w:p>
    <w:p>
      <w:r>
        <w:t>Phân tích sự cố</w:t>
      </w:r>
    </w:p>
    <w:p>
      <w:r>
        <w:t>1</w:t>
      </w:r>
    </w:p>
    <w:p>
      <w:r>
        <w:t>Phân loại, đối chiếu danh mục sự cố.</w:t>
      </w:r>
    </w:p>
    <w:p>
      <w:r>
        <w:t>Phần mềm</w:t>
      </w:r>
    </w:p>
    <w:p>
      <w:r>
        <w:t>1</w:t>
      </w:r>
    </w:p>
    <w:p>
      <w:r>
        <w:t>K&lt;=40</w:t>
      </w:r>
    </w:p>
    <w:p>
      <w:r>
        <w:t>45.657</w:t>
      </w:r>
    </w:p>
    <w:p>
      <w:r>
        <w:t>98</w:t>
      </w:r>
    </w:p>
    <w:p>
      <w:r>
        <w:t>-</w:t>
      </w:r>
    </w:p>
    <w:p>
      <w:r>
        <w:t>353</w:t>
      </w:r>
    </w:p>
    <w:p>
      <w:r>
        <w:t>1.769</w:t>
      </w:r>
    </w:p>
    <w:p>
      <w:r>
        <w:t>47.675</w:t>
      </w:r>
    </w:p>
    <w:p>
      <w:r>
        <w:t>47.524</w:t>
      </w:r>
    </w:p>
    <w:p>
      <w:r>
        <w:t>7.151</w:t>
      </w:r>
    </w:p>
    <w:p>
      <w:r>
        <w:t>7.129</w:t>
      </w:r>
    </w:p>
    <w:p>
      <w:r>
        <w:t>54.800</w:t>
      </w:r>
    </w:p>
    <w:p>
      <w:r>
        <w:t>54.700</w:t>
      </w:r>
    </w:p>
    <w:p>
      <w:r>
        <w:t>2</w:t>
      </w:r>
    </w:p>
    <w:p>
      <w:r>
        <w:t>40 &lt; K &lt; =55</w:t>
      </w:r>
    </w:p>
    <w:p>
      <w:r>
        <w:t>45.657</w:t>
      </w:r>
    </w:p>
    <w:p>
      <w:r>
        <w:t>123</w:t>
      </w:r>
    </w:p>
    <w:p>
      <w:r>
        <w:t>-</w:t>
      </w:r>
    </w:p>
    <w:p>
      <w:r>
        <w:t>441</w:t>
      </w:r>
    </w:p>
    <w:p>
      <w:r>
        <w:t>2.211</w:t>
      </w:r>
    </w:p>
    <w:p>
      <w:r>
        <w:t>48.180</w:t>
      </w:r>
    </w:p>
    <w:p>
      <w:r>
        <w:t>47.991</w:t>
      </w:r>
    </w:p>
    <w:p>
      <w:r>
        <w:t>7.227</w:t>
      </w:r>
    </w:p>
    <w:p>
      <w:r>
        <w:t>7.199</w:t>
      </w:r>
    </w:p>
    <w:p>
      <w:r>
        <w:t>55.400</w:t>
      </w:r>
    </w:p>
    <w:p>
      <w:r>
        <w:t>55.200</w:t>
      </w:r>
    </w:p>
    <w:p>
      <w:r>
        <w:t>3</w:t>
      </w:r>
    </w:p>
    <w:p>
      <w:r>
        <w:t>55 &lt; K &lt;=70</w:t>
      </w:r>
    </w:p>
    <w:p>
      <w:r>
        <w:t>45.657</w:t>
      </w:r>
    </w:p>
    <w:p>
      <w:r>
        <w:t>147</w:t>
      </w:r>
    </w:p>
    <w:p>
      <w:r>
        <w:t>-</w:t>
      </w:r>
    </w:p>
    <w:p>
      <w:r>
        <w:t>529</w:t>
      </w:r>
    </w:p>
    <w:p>
      <w:r>
        <w:t>2.654</w:t>
      </w:r>
    </w:p>
    <w:p>
      <w:r>
        <w:t>48.684</w:t>
      </w:r>
    </w:p>
    <w:p>
      <w:r>
        <w:t>48.458</w:t>
      </w:r>
    </w:p>
    <w:p>
      <w:r>
        <w:t>7.303</w:t>
      </w:r>
    </w:p>
    <w:p>
      <w:r>
        <w:t>7.269</w:t>
      </w:r>
    </w:p>
    <w:p>
      <w:r>
        <w:t>56.000</w:t>
      </w:r>
    </w:p>
    <w:p>
      <w:r>
        <w:t>55.700</w:t>
      </w:r>
    </w:p>
    <w:p>
      <w:r>
        <w:t>4</w:t>
      </w:r>
    </w:p>
    <w:p>
      <w:r>
        <w:t>70 &lt; K &lt;= 85</w:t>
      </w:r>
    </w:p>
    <w:p>
      <w:r>
        <w:t>68.486</w:t>
      </w:r>
    </w:p>
    <w:p>
      <w:r>
        <w:t>184</w:t>
      </w:r>
    </w:p>
    <w:p>
      <w:r>
        <w:t>-</w:t>
      </w:r>
    </w:p>
    <w:p>
      <w:r>
        <w:t>661</w:t>
      </w:r>
    </w:p>
    <w:p>
      <w:r>
        <w:t>3.317</w:t>
      </w:r>
    </w:p>
    <w:p>
      <w:r>
        <w:t>72.270</w:t>
      </w:r>
    </w:p>
    <w:p>
      <w:r>
        <w:t>71.987</w:t>
      </w:r>
    </w:p>
    <w:p>
      <w:r>
        <w:t>10.840</w:t>
      </w:r>
    </w:p>
    <w:p>
      <w:r>
        <w:t>10.798</w:t>
      </w:r>
    </w:p>
    <w:p>
      <w:r>
        <w:t>83.100</w:t>
      </w:r>
    </w:p>
    <w:p>
      <w:r>
        <w:t>82.800</w:t>
      </w:r>
    </w:p>
    <w:p>
      <w:r>
        <w:t>5</w:t>
      </w:r>
    </w:p>
    <w:p>
      <w:r>
        <w:t>K &gt;=85</w:t>
      </w:r>
    </w:p>
    <w:p>
      <w:r>
        <w:t>68.486</w:t>
      </w:r>
    </w:p>
    <w:p>
      <w:r>
        <w:t>221</w:t>
      </w:r>
    </w:p>
    <w:p>
      <w:r>
        <w:t>-</w:t>
      </w:r>
    </w:p>
    <w:p>
      <w:r>
        <w:t>794</w:t>
      </w:r>
    </w:p>
    <w:p>
      <w:r>
        <w:t>3.980</w:t>
      </w:r>
    </w:p>
    <w:p>
      <w:r>
        <w:t>73.027</w:t>
      </w:r>
    </w:p>
    <w:p>
      <w:r>
        <w:t>72.687</w:t>
      </w:r>
    </w:p>
    <w:p>
      <w:r>
        <w:t>10.954</w:t>
      </w:r>
    </w:p>
    <w:p>
      <w:r>
        <w:t>10.903</w:t>
      </w:r>
    </w:p>
    <w:p>
      <w:r>
        <w:t>84.000</w:t>
      </w:r>
    </w:p>
    <w:p>
      <w:r>
        <w:t>83.600</w:t>
      </w:r>
    </w:p>
    <w:p>
      <w:r>
        <w:t>2</w:t>
      </w:r>
    </w:p>
    <w:p>
      <w:r>
        <w:t>Phân tích các nguyên nhân có thể gây ra sự cố.</w:t>
      </w:r>
    </w:p>
    <w:p>
      <w:r>
        <w:t>Phần mềm</w:t>
      </w:r>
    </w:p>
    <w:p>
      <w:r>
        <w:t>1</w:t>
      </w:r>
    </w:p>
    <w:p>
      <w:r>
        <w:t>K&lt;=40</w:t>
      </w:r>
    </w:p>
    <w:p>
      <w:r>
        <w:t>290.871</w:t>
      </w:r>
    </w:p>
    <w:p>
      <w:r>
        <w:t>393</w:t>
      </w:r>
    </w:p>
    <w:p>
      <w:r>
        <w:t>-</w:t>
      </w:r>
    </w:p>
    <w:p>
      <w:r>
        <w:t>2.802</w:t>
      </w:r>
    </w:p>
    <w:p>
      <w:r>
        <w:t>10.288</w:t>
      </w:r>
    </w:p>
    <w:p>
      <w:r>
        <w:t>303.129</w:t>
      </w:r>
    </w:p>
    <w:p>
      <w:r>
        <w:t>301.552</w:t>
      </w:r>
    </w:p>
    <w:p>
      <w:r>
        <w:t>45.469</w:t>
      </w:r>
    </w:p>
    <w:p>
      <w:r>
        <w:t>45.233</w:t>
      </w:r>
    </w:p>
    <w:p>
      <w:r>
        <w:t>348.600</w:t>
      </w:r>
    </w:p>
    <w:p>
      <w:r>
        <w:t>346.800</w:t>
      </w:r>
    </w:p>
    <w:p>
      <w:r>
        <w:t>2</w:t>
      </w:r>
    </w:p>
    <w:p>
      <w:r>
        <w:t>40 &lt; K &lt; =55</w:t>
      </w:r>
    </w:p>
    <w:p>
      <w:r>
        <w:t>387.828</w:t>
      </w:r>
    </w:p>
    <w:p>
      <w:r>
        <w:t>492</w:t>
      </w:r>
    </w:p>
    <w:p>
      <w:r>
        <w:t>-</w:t>
      </w:r>
    </w:p>
    <w:p>
      <w:r>
        <w:t>3.503</w:t>
      </w:r>
    </w:p>
    <w:p>
      <w:r>
        <w:t>12.860</w:t>
      </w:r>
    </w:p>
    <w:p>
      <w:r>
        <w:t>403.150</w:t>
      </w:r>
    </w:p>
    <w:p>
      <w:r>
        <w:t>401.180</w:t>
      </w:r>
    </w:p>
    <w:p>
      <w:r>
        <w:t>60.473</w:t>
      </w:r>
    </w:p>
    <w:p>
      <w:r>
        <w:t>60.177</w:t>
      </w:r>
    </w:p>
    <w:p>
      <w:r>
        <w:t>463.600</w:t>
      </w:r>
    </w:p>
    <w:p>
      <w:r>
        <w:t>461.400</w:t>
      </w:r>
    </w:p>
    <w:p>
      <w:r>
        <w:t>3</w:t>
      </w:r>
    </w:p>
    <w:p>
      <w:r>
        <w:t>55 &lt; K &lt;=70</w:t>
      </w:r>
    </w:p>
    <w:p>
      <w:r>
        <w:t>436.307</w:t>
      </w:r>
    </w:p>
    <w:p>
      <w:r>
        <w:t>590</w:t>
      </w:r>
    </w:p>
    <w:p>
      <w:r>
        <w:t>-</w:t>
      </w:r>
    </w:p>
    <w:p>
      <w:r>
        <w:t>4.203</w:t>
      </w:r>
    </w:p>
    <w:p>
      <w:r>
        <w:t>15.432</w:t>
      </w:r>
    </w:p>
    <w:p>
      <w:r>
        <w:t>454.693</w:t>
      </w:r>
    </w:p>
    <w:p>
      <w:r>
        <w:t>452.329</w:t>
      </w:r>
    </w:p>
    <w:p>
      <w:r>
        <w:t>68.204</w:t>
      </w:r>
    </w:p>
    <w:p>
      <w:r>
        <w:t>67.849</w:t>
      </w:r>
    </w:p>
    <w:p>
      <w:r>
        <w:t>522.900</w:t>
      </w:r>
    </w:p>
    <w:p>
      <w:r>
        <w:t>520.200</w:t>
      </w:r>
    </w:p>
    <w:p>
      <w:r>
        <w:t>4</w:t>
      </w:r>
    </w:p>
    <w:p>
      <w:r>
        <w:t>70 &lt; K &lt;= 85</w:t>
      </w:r>
    </w:p>
    <w:p>
      <w:r>
        <w:t>533.264</w:t>
      </w:r>
    </w:p>
    <w:p>
      <w:r>
        <w:t>738</w:t>
      </w:r>
    </w:p>
    <w:p>
      <w:r>
        <w:t>-</w:t>
      </w:r>
    </w:p>
    <w:p>
      <w:r>
        <w:t>5.254</w:t>
      </w:r>
    </w:p>
    <w:p>
      <w:r>
        <w:t>19.290</w:t>
      </w:r>
    </w:p>
    <w:p>
      <w:r>
        <w:t>556.247</w:t>
      </w:r>
    </w:p>
    <w:p>
      <w:r>
        <w:t>553.291</w:t>
      </w:r>
    </w:p>
    <w:p>
      <w:r>
        <w:t>83.437</w:t>
      </w:r>
    </w:p>
    <w:p>
      <w:r>
        <w:t>82.994</w:t>
      </w:r>
    </w:p>
    <w:p>
      <w:r>
        <w:t>639.700</w:t>
      </w:r>
    </w:p>
    <w:p>
      <w:r>
        <w:t>636.300</w:t>
      </w:r>
    </w:p>
    <w:p>
      <w:r>
        <w:t>5</w:t>
      </w:r>
    </w:p>
    <w:p>
      <w:r>
        <w:t>K &gt;=85</w:t>
      </w:r>
    </w:p>
    <w:p>
      <w:r>
        <w:t>678.699</w:t>
      </w:r>
    </w:p>
    <w:p>
      <w:r>
        <w:t>885</w:t>
      </w:r>
    </w:p>
    <w:p>
      <w:r>
        <w:t>-</w:t>
      </w:r>
    </w:p>
    <w:p>
      <w:r>
        <w:t>6.305</w:t>
      </w:r>
    </w:p>
    <w:p>
      <w:r>
        <w:t>23.148</w:t>
      </w:r>
    </w:p>
    <w:p>
      <w:r>
        <w:t>706.279</w:t>
      </w:r>
    </w:p>
    <w:p>
      <w:r>
        <w:t>702.732</w:t>
      </w:r>
    </w:p>
    <w:p>
      <w:r>
        <w:t>105.942</w:t>
      </w:r>
    </w:p>
    <w:p>
      <w:r>
        <w:t>105.410</w:t>
      </w:r>
    </w:p>
    <w:p>
      <w:r>
        <w:t>812.200</w:t>
      </w:r>
    </w:p>
    <w:p>
      <w:r>
        <w:t>808.100</w:t>
      </w:r>
    </w:p>
    <w:p>
      <w:r>
        <w:t>3</w:t>
      </w:r>
    </w:p>
    <w:p>
      <w:r>
        <w:t>Đề xuất giải pháp khắc phục sự cố</w:t>
      </w:r>
    </w:p>
    <w:p>
      <w:r>
        <w:t>Phần mềm</w:t>
      </w:r>
    </w:p>
    <w:p>
      <w:r>
        <w:t>1</w:t>
      </w:r>
    </w:p>
    <w:p>
      <w:r>
        <w:t>K&lt;=40</w:t>
      </w:r>
    </w:p>
    <w:p>
      <w:r>
        <w:t>153.900</w:t>
      </w:r>
    </w:p>
    <w:p>
      <w:r>
        <w:t>385</w:t>
      </w:r>
    </w:p>
    <w:p>
      <w:r>
        <w:t>1.750</w:t>
      </w:r>
    </w:p>
    <w:p>
      <w:r>
        <w:t>1.411</w:t>
      </w:r>
    </w:p>
    <w:p>
      <w:r>
        <w:t>6.909</w:t>
      </w:r>
    </w:p>
    <w:p>
      <w:r>
        <w:t>163.404</w:t>
      </w:r>
    </w:p>
    <w:p>
      <w:r>
        <w:t>162.943</w:t>
      </w:r>
    </w:p>
    <w:p>
      <w:r>
        <w:t>24.511</w:t>
      </w:r>
    </w:p>
    <w:p>
      <w:r>
        <w:t>24.442</w:t>
      </w:r>
    </w:p>
    <w:p>
      <w:r>
        <w:t>187.900</w:t>
      </w:r>
    </w:p>
    <w:p>
      <w:r>
        <w:t>187.400</w:t>
      </w:r>
    </w:p>
    <w:p>
      <w:r>
        <w:t>2</w:t>
      </w:r>
    </w:p>
    <w:p>
      <w:r>
        <w:t>40 &lt; K &lt; =55</w:t>
      </w:r>
    </w:p>
    <w:p>
      <w:r>
        <w:t>205.200</w:t>
      </w:r>
    </w:p>
    <w:p>
      <w:r>
        <w:t>481</w:t>
      </w:r>
    </w:p>
    <w:p>
      <w:r>
        <w:t>1.750</w:t>
      </w:r>
    </w:p>
    <w:p>
      <w:r>
        <w:t>1.764</w:t>
      </w:r>
    </w:p>
    <w:p>
      <w:r>
        <w:t>8.636</w:t>
      </w:r>
    </w:p>
    <w:p>
      <w:r>
        <w:t>216.683</w:t>
      </w:r>
    </w:p>
    <w:p>
      <w:r>
        <w:t>216.067</w:t>
      </w:r>
    </w:p>
    <w:p>
      <w:r>
        <w:t>32.502</w:t>
      </w:r>
    </w:p>
    <w:p>
      <w:r>
        <w:t>32.410</w:t>
      </w:r>
    </w:p>
    <w:p>
      <w:r>
        <w:t>249.200</w:t>
      </w:r>
    </w:p>
    <w:p>
      <w:r>
        <w:t>248.500</w:t>
      </w:r>
    </w:p>
    <w:p>
      <w:r>
        <w:t>3</w:t>
      </w:r>
    </w:p>
    <w:p>
      <w:r>
        <w:t>55 &lt; K &lt;=70</w:t>
      </w:r>
    </w:p>
    <w:p>
      <w:r>
        <w:t>230.850</w:t>
      </w:r>
    </w:p>
    <w:p>
      <w:r>
        <w:t>577</w:t>
      </w:r>
    </w:p>
    <w:p>
      <w:r>
        <w:t>1.750</w:t>
      </w:r>
    </w:p>
    <w:p>
      <w:r>
        <w:t>2.117</w:t>
      </w:r>
    </w:p>
    <w:p>
      <w:r>
        <w:t>10.363</w:t>
      </w:r>
    </w:p>
    <w:p>
      <w:r>
        <w:t>244.311</w:t>
      </w:r>
    </w:p>
    <w:p>
      <w:r>
        <w:t>243.540</w:t>
      </w:r>
    </w:p>
    <w:p>
      <w:r>
        <w:t>36.647</w:t>
      </w:r>
    </w:p>
    <w:p>
      <w:r>
        <w:t>36.531</w:t>
      </w:r>
    </w:p>
    <w:p>
      <w:r>
        <w:t>281.000</w:t>
      </w:r>
    </w:p>
    <w:p>
      <w:r>
        <w:t>280.100</w:t>
      </w:r>
    </w:p>
    <w:p>
      <w:r>
        <w:t>4</w:t>
      </w:r>
    </w:p>
    <w:p>
      <w:r>
        <w:t>70 &lt; K &lt;= 85</w:t>
      </w:r>
    </w:p>
    <w:p>
      <w:r>
        <w:t>282.150</w:t>
      </w:r>
    </w:p>
    <w:p>
      <w:r>
        <w:t>721</w:t>
      </w:r>
    </w:p>
    <w:p>
      <w:r>
        <w:t>1.750</w:t>
      </w:r>
    </w:p>
    <w:p>
      <w:r>
        <w:t>2.646</w:t>
      </w:r>
    </w:p>
    <w:p>
      <w:r>
        <w:t>12.954</w:t>
      </w:r>
    </w:p>
    <w:p>
      <w:r>
        <w:t>298.579</w:t>
      </w:r>
    </w:p>
    <w:p>
      <w:r>
        <w:t>297.575</w:t>
      </w:r>
    </w:p>
    <w:p>
      <w:r>
        <w:t>44.787</w:t>
      </w:r>
    </w:p>
    <w:p>
      <w:r>
        <w:t>44.636</w:t>
      </w:r>
    </w:p>
    <w:p>
      <w:r>
        <w:t>343.400</w:t>
      </w:r>
    </w:p>
    <w:p>
      <w:r>
        <w:t>342.200</w:t>
      </w:r>
    </w:p>
    <w:p>
      <w:r>
        <w:t>5</w:t>
      </w:r>
    </w:p>
    <w:p>
      <w:r>
        <w:t>K &gt;=85</w:t>
      </w:r>
    </w:p>
    <w:p>
      <w:r>
        <w:t>359.100</w:t>
      </w:r>
    </w:p>
    <w:p>
      <w:r>
        <w:t>866</w:t>
      </w:r>
    </w:p>
    <w:p>
      <w:r>
        <w:t>1.750</w:t>
      </w:r>
    </w:p>
    <w:p>
      <w:r>
        <w:t>3.175</w:t>
      </w:r>
    </w:p>
    <w:p>
      <w:r>
        <w:t>15.545</w:t>
      </w:r>
    </w:p>
    <w:p>
      <w:r>
        <w:t>378.496</w:t>
      </w:r>
    </w:p>
    <w:p>
      <w:r>
        <w:t>377.260</w:t>
      </w:r>
    </w:p>
    <w:p>
      <w:r>
        <w:t>56.774</w:t>
      </w:r>
    </w:p>
    <w:p>
      <w:r>
        <w:t>56.589</w:t>
      </w:r>
    </w:p>
    <w:p>
      <w:r>
        <w:t>435.300</w:t>
      </w:r>
    </w:p>
    <w:p>
      <w:r>
        <w:t>433.800</w:t>
      </w:r>
    </w:p>
    <w:p>
      <w:r>
        <w:t>IV</w:t>
      </w:r>
    </w:p>
    <w:p>
      <w:r>
        <w:t>Khắc phục sự cố</w:t>
      </w:r>
    </w:p>
    <w:p>
      <w:r>
        <w:t>1</w:t>
      </w:r>
    </w:p>
    <w:p>
      <w:r>
        <w:t>Nghiên cứu giải pháp được đề xuất.</w:t>
      </w:r>
    </w:p>
    <w:p>
      <w:r>
        <w:t>Phần mềm</w:t>
      </w:r>
    </w:p>
    <w:p>
      <w:r>
        <w:t>1</w:t>
      </w:r>
    </w:p>
    <w:p>
      <w:r>
        <w:t>K&lt;=40</w:t>
      </w:r>
    </w:p>
    <w:p>
      <w:r>
        <w:t>162.365</w:t>
      </w:r>
    </w:p>
    <w:p>
      <w:r>
        <w:t>197</w:t>
      </w:r>
    </w:p>
    <w:p>
      <w:r>
        <w:t>-</w:t>
      </w:r>
    </w:p>
    <w:p>
      <w:r>
        <w:t>706</w:t>
      </w:r>
    </w:p>
    <w:p>
      <w:r>
        <w:t>3.371</w:t>
      </w:r>
    </w:p>
    <w:p>
      <w:r>
        <w:t>166.249</w:t>
      </w:r>
    </w:p>
    <w:p>
      <w:r>
        <w:t>165.932</w:t>
      </w:r>
    </w:p>
    <w:p>
      <w:r>
        <w:t>24.937</w:t>
      </w:r>
    </w:p>
    <w:p>
      <w:r>
        <w:t>24.890</w:t>
      </w:r>
    </w:p>
    <w:p>
      <w:r>
        <w:t>191.200</w:t>
      </w:r>
    </w:p>
    <w:p>
      <w:r>
        <w:t>190.800</w:t>
      </w:r>
    </w:p>
    <w:p>
      <w:r>
        <w:t>2</w:t>
      </w:r>
    </w:p>
    <w:p>
      <w:r>
        <w:t>40 &lt; K &lt; =55</w:t>
      </w:r>
    </w:p>
    <w:p>
      <w:r>
        <w:t>216.486</w:t>
      </w:r>
    </w:p>
    <w:p>
      <w:r>
        <w:t>246</w:t>
      </w:r>
    </w:p>
    <w:p>
      <w:r>
        <w:t>-</w:t>
      </w:r>
    </w:p>
    <w:p>
      <w:r>
        <w:t>882</w:t>
      </w:r>
    </w:p>
    <w:p>
      <w:r>
        <w:t>4.213</w:t>
      </w:r>
    </w:p>
    <w:p>
      <w:r>
        <w:t>221.342</w:t>
      </w:r>
    </w:p>
    <w:p>
      <w:r>
        <w:t>220.945</w:t>
      </w:r>
    </w:p>
    <w:p>
      <w:r>
        <w:t>33.201</w:t>
      </w:r>
    </w:p>
    <w:p>
      <w:r>
        <w:t>33.142</w:t>
      </w:r>
    </w:p>
    <w:p>
      <w:r>
        <w:t>254.500</w:t>
      </w:r>
    </w:p>
    <w:p>
      <w:r>
        <w:t>254.100</w:t>
      </w:r>
    </w:p>
    <w:p>
      <w:r>
        <w:t>3</w:t>
      </w:r>
    </w:p>
    <w:p>
      <w:r>
        <w:t>55 &lt; K &lt;=70</w:t>
      </w:r>
    </w:p>
    <w:p>
      <w:r>
        <w:t>270.608</w:t>
      </w:r>
    </w:p>
    <w:p>
      <w:r>
        <w:t>295</w:t>
      </w:r>
    </w:p>
    <w:p>
      <w:r>
        <w:t>-</w:t>
      </w:r>
    </w:p>
    <w:p>
      <w:r>
        <w:t>1.058</w:t>
      </w:r>
    </w:p>
    <w:p>
      <w:r>
        <w:t>5.056</w:t>
      </w:r>
    </w:p>
    <w:p>
      <w:r>
        <w:t>276.434</w:t>
      </w:r>
    </w:p>
    <w:p>
      <w:r>
        <w:t>275.959</w:t>
      </w:r>
    </w:p>
    <w:p>
      <w:r>
        <w:t>41.465</w:t>
      </w:r>
    </w:p>
    <w:p>
      <w:r>
        <w:t>41.394</w:t>
      </w:r>
    </w:p>
    <w:p>
      <w:r>
        <w:t>317.900</w:t>
      </w:r>
    </w:p>
    <w:p>
      <w:r>
        <w:t>317.400</w:t>
      </w:r>
    </w:p>
    <w:p>
      <w:r>
        <w:t>4</w:t>
      </w:r>
    </w:p>
    <w:p>
      <w:r>
        <w:t>70 &lt; K &lt;= 85</w:t>
      </w:r>
    </w:p>
    <w:p>
      <w:r>
        <w:t>324.729</w:t>
      </w:r>
    </w:p>
    <w:p>
      <w:r>
        <w:t>369</w:t>
      </w:r>
    </w:p>
    <w:p>
      <w:r>
        <w:t>-</w:t>
      </w:r>
    </w:p>
    <w:p>
      <w:r>
        <w:t>1.323</w:t>
      </w:r>
    </w:p>
    <w:p>
      <w:r>
        <w:t>6.320</w:t>
      </w:r>
    </w:p>
    <w:p>
      <w:r>
        <w:t>332.013</w:t>
      </w:r>
    </w:p>
    <w:p>
      <w:r>
        <w:t>331.418</w:t>
      </w:r>
    </w:p>
    <w:p>
      <w:r>
        <w:t>49.802</w:t>
      </w:r>
    </w:p>
    <w:p>
      <w:r>
        <w:t>49.713</w:t>
      </w:r>
    </w:p>
    <w:p>
      <w:r>
        <w:t>381.800</w:t>
      </w:r>
    </w:p>
    <w:p>
      <w:r>
        <w:t>381.100</w:t>
      </w:r>
    </w:p>
    <w:p>
      <w:r>
        <w:t>5</w:t>
      </w:r>
    </w:p>
    <w:p>
      <w:r>
        <w:t>K &gt;=85</w:t>
      </w:r>
    </w:p>
    <w:p>
      <w:r>
        <w:t>378.851</w:t>
      </w:r>
    </w:p>
    <w:p>
      <w:r>
        <w:t>443</w:t>
      </w:r>
    </w:p>
    <w:p>
      <w:r>
        <w:t>-</w:t>
      </w:r>
    </w:p>
    <w:p>
      <w:r>
        <w:t>1.587</w:t>
      </w:r>
    </w:p>
    <w:p>
      <w:r>
        <w:t>7.584</w:t>
      </w:r>
    </w:p>
    <w:p>
      <w:r>
        <w:t>387.591</w:t>
      </w:r>
    </w:p>
    <w:p>
      <w:r>
        <w:t>386.877</w:t>
      </w:r>
    </w:p>
    <w:p>
      <w:r>
        <w:t>58.139</w:t>
      </w:r>
    </w:p>
    <w:p>
      <w:r>
        <w:t>58.032</w:t>
      </w:r>
    </w:p>
    <w:p>
      <w:r>
        <w:t>445.700</w:t>
      </w:r>
    </w:p>
    <w:p>
      <w:r>
        <w:t>444.900</w:t>
      </w:r>
    </w:p>
    <w:p>
      <w:r>
        <w:t>2</w:t>
      </w:r>
    </w:p>
    <w:p>
      <w:r>
        <w:t>Thực hiện giải pháp khắc phục.</w:t>
      </w:r>
    </w:p>
    <w:p>
      <w:r>
        <w:t>Phần mềm</w:t>
      </w:r>
    </w:p>
    <w:p>
      <w:r>
        <w:t>1</w:t>
      </w:r>
    </w:p>
    <w:p>
      <w:r>
        <w:t>K&lt;=40</w:t>
      </w:r>
    </w:p>
    <w:p>
      <w:r>
        <w:t>76.950</w:t>
      </w:r>
    </w:p>
    <w:p>
      <w:r>
        <w:t>197</w:t>
      </w:r>
    </w:p>
    <w:p>
      <w:r>
        <w:t>-</w:t>
      </w:r>
    </w:p>
    <w:p>
      <w:r>
        <w:t>1.401</w:t>
      </w:r>
    </w:p>
    <w:p>
      <w:r>
        <w:t>5.060</w:t>
      </w:r>
    </w:p>
    <w:p>
      <w:r>
        <w:t>83.003</w:t>
      </w:r>
    </w:p>
    <w:p>
      <w:r>
        <w:t>82.207</w:t>
      </w:r>
    </w:p>
    <w:p>
      <w:r>
        <w:t>12.450</w:t>
      </w:r>
    </w:p>
    <w:p>
      <w:r>
        <w:t>12.331</w:t>
      </w:r>
    </w:p>
    <w:p>
      <w:r>
        <w:t>95.500</w:t>
      </w:r>
    </w:p>
    <w:p>
      <w:r>
        <w:t>94.500</w:t>
      </w:r>
    </w:p>
    <w:p>
      <w:r>
        <w:t>2</w:t>
      </w:r>
    </w:p>
    <w:p>
      <w:r>
        <w:t>40 &lt; K &lt; =55</w:t>
      </w:r>
    </w:p>
    <w:p>
      <w:r>
        <w:t>102.600</w:t>
      </w:r>
    </w:p>
    <w:p>
      <w:r>
        <w:t>246</w:t>
      </w:r>
    </w:p>
    <w:p>
      <w:r>
        <w:t>-</w:t>
      </w:r>
    </w:p>
    <w:p>
      <w:r>
        <w:t>1.751</w:t>
      </w:r>
    </w:p>
    <w:p>
      <w:r>
        <w:t>6.325</w:t>
      </w:r>
    </w:p>
    <w:p>
      <w:r>
        <w:t>110.166</w:t>
      </w:r>
    </w:p>
    <w:p>
      <w:r>
        <w:t>109.171</w:t>
      </w:r>
    </w:p>
    <w:p>
      <w:r>
        <w:t>16.525</w:t>
      </w:r>
    </w:p>
    <w:p>
      <w:r>
        <w:t>16.376</w:t>
      </w:r>
    </w:p>
    <w:p>
      <w:r>
        <w:t>126.700</w:t>
      </w:r>
    </w:p>
    <w:p>
      <w:r>
        <w:t>125.500</w:t>
      </w:r>
    </w:p>
    <w:p>
      <w:r>
        <w:t>3</w:t>
      </w:r>
    </w:p>
    <w:p>
      <w:r>
        <w:t>55 &lt; K &lt;=70</w:t>
      </w:r>
    </w:p>
    <w:p>
      <w:r>
        <w:t>128.250</w:t>
      </w:r>
    </w:p>
    <w:p>
      <w:r>
        <w:t>295</w:t>
      </w:r>
    </w:p>
    <w:p>
      <w:r>
        <w:t>-</w:t>
      </w:r>
    </w:p>
    <w:p>
      <w:r>
        <w:t>2.102</w:t>
      </w:r>
    </w:p>
    <w:p>
      <w:r>
        <w:t>7.591</w:t>
      </w:r>
    </w:p>
    <w:p>
      <w:r>
        <w:t>137.329</w:t>
      </w:r>
    </w:p>
    <w:p>
      <w:r>
        <w:t>136.136</w:t>
      </w:r>
    </w:p>
    <w:p>
      <w:r>
        <w:t>20.599</w:t>
      </w:r>
    </w:p>
    <w:p>
      <w:r>
        <w:t>20.420</w:t>
      </w:r>
    </w:p>
    <w:p>
      <w:r>
        <w:t>157.900</w:t>
      </w:r>
    </w:p>
    <w:p>
      <w:r>
        <w:t>156.600</w:t>
      </w:r>
    </w:p>
    <w:p>
      <w:r>
        <w:t>4</w:t>
      </w:r>
    </w:p>
    <w:p>
      <w:r>
        <w:t>70 &lt; K &lt;= 85</w:t>
      </w:r>
    </w:p>
    <w:p>
      <w:r>
        <w:t>153.900</w:t>
      </w:r>
    </w:p>
    <w:p>
      <w:r>
        <w:t>369</w:t>
      </w:r>
    </w:p>
    <w:p>
      <w:r>
        <w:t>-</w:t>
      </w:r>
    </w:p>
    <w:p>
      <w:r>
        <w:t>2.627</w:t>
      </w:r>
    </w:p>
    <w:p>
      <w:r>
        <w:t>9.488</w:t>
      </w:r>
    </w:p>
    <w:p>
      <w:r>
        <w:t>165.249</w:t>
      </w:r>
    </w:p>
    <w:p>
      <w:r>
        <w:t>163.757</w:t>
      </w:r>
    </w:p>
    <w:p>
      <w:r>
        <w:t>24.787</w:t>
      </w:r>
    </w:p>
    <w:p>
      <w:r>
        <w:t>24.564</w:t>
      </w:r>
    </w:p>
    <w:p>
      <w:r>
        <w:t>190.000</w:t>
      </w:r>
    </w:p>
    <w:p>
      <w:r>
        <w:t>188.300</w:t>
      </w:r>
    </w:p>
    <w:p>
      <w:r>
        <w:t>5</w:t>
      </w:r>
    </w:p>
    <w:p>
      <w:r>
        <w:t>K &gt;=85</w:t>
      </w:r>
    </w:p>
    <w:p>
      <w:r>
        <w:t>179.550</w:t>
      </w:r>
    </w:p>
    <w:p>
      <w:r>
        <w:t>443</w:t>
      </w:r>
    </w:p>
    <w:p>
      <w:r>
        <w:t>-</w:t>
      </w:r>
    </w:p>
    <w:p>
      <w:r>
        <w:t>3.152</w:t>
      </w:r>
    </w:p>
    <w:p>
      <w:r>
        <w:t>11.386</w:t>
      </w:r>
    </w:p>
    <w:p>
      <w:r>
        <w:t>193.169</w:t>
      </w:r>
    </w:p>
    <w:p>
      <w:r>
        <w:t>191.378</w:t>
      </w:r>
    </w:p>
    <w:p>
      <w:r>
        <w:t>28.975</w:t>
      </w:r>
    </w:p>
    <w:p>
      <w:r>
        <w:t>28.707</w:t>
      </w:r>
    </w:p>
    <w:p>
      <w:r>
        <w:t>222.100</w:t>
      </w:r>
    </w:p>
    <w:p>
      <w:r>
        <w:t>220.100</w:t>
      </w:r>
    </w:p>
    <w:p>
      <w:r>
        <w:t>3</w:t>
      </w:r>
    </w:p>
    <w:p>
      <w:r>
        <w:t>Kiểm tra hệ thống sau khi thực hiện giải pháp khắc phục.</w:t>
      </w:r>
    </w:p>
    <w:p>
      <w:r>
        <w:t>Phần mềm</w:t>
      </w:r>
    </w:p>
    <w:p>
      <w:r>
        <w:t>1</w:t>
      </w:r>
    </w:p>
    <w:p>
      <w:r>
        <w:t>K&lt;=40</w:t>
      </w:r>
    </w:p>
    <w:p>
      <w:r>
        <w:t>162.365</w:t>
      </w:r>
    </w:p>
    <w:p>
      <w:r>
        <w:t>197</w:t>
      </w:r>
    </w:p>
    <w:p>
      <w:r>
        <w:t>-</w:t>
      </w:r>
    </w:p>
    <w:p>
      <w:r>
        <w:t>706</w:t>
      </w:r>
    </w:p>
    <w:p>
      <w:r>
        <w:t>3.371</w:t>
      </w:r>
    </w:p>
    <w:p>
      <w:r>
        <w:t>166.249</w:t>
      </w:r>
    </w:p>
    <w:p>
      <w:r>
        <w:t>165.932</w:t>
      </w:r>
    </w:p>
    <w:p>
      <w:r>
        <w:t>24.937</w:t>
      </w:r>
    </w:p>
    <w:p>
      <w:r>
        <w:t>24.890</w:t>
      </w:r>
    </w:p>
    <w:p>
      <w:r>
        <w:t>191.200</w:t>
      </w:r>
    </w:p>
    <w:p>
      <w:r>
        <w:t>190.800</w:t>
      </w:r>
    </w:p>
    <w:p>
      <w:r>
        <w:t>2</w:t>
      </w:r>
    </w:p>
    <w:p>
      <w:r>
        <w:t>40 &lt; K &lt; =55</w:t>
      </w:r>
    </w:p>
    <w:p>
      <w:r>
        <w:t>216.486</w:t>
      </w:r>
    </w:p>
    <w:p>
      <w:r>
        <w:t>246</w:t>
      </w:r>
    </w:p>
    <w:p>
      <w:r>
        <w:t>-</w:t>
      </w:r>
    </w:p>
    <w:p>
      <w:r>
        <w:t>882</w:t>
      </w:r>
    </w:p>
    <w:p>
      <w:r>
        <w:t>4.213</w:t>
      </w:r>
    </w:p>
    <w:p>
      <w:r>
        <w:t>221.342</w:t>
      </w:r>
    </w:p>
    <w:p>
      <w:r>
        <w:t>220.945</w:t>
      </w:r>
    </w:p>
    <w:p>
      <w:r>
        <w:t>33.201</w:t>
      </w:r>
    </w:p>
    <w:p>
      <w:r>
        <w:t>33.142</w:t>
      </w:r>
    </w:p>
    <w:p>
      <w:r>
        <w:t>254.500</w:t>
      </w:r>
    </w:p>
    <w:p>
      <w:r>
        <w:t>254.100</w:t>
      </w:r>
    </w:p>
    <w:p>
      <w:r>
        <w:t>3</w:t>
      </w:r>
    </w:p>
    <w:p>
      <w:r>
        <w:t>55 &lt; K &lt;=70</w:t>
      </w:r>
    </w:p>
    <w:p>
      <w:r>
        <w:t>270.608</w:t>
      </w:r>
    </w:p>
    <w:p>
      <w:r>
        <w:t>295</w:t>
      </w:r>
    </w:p>
    <w:p>
      <w:r>
        <w:t>-</w:t>
      </w:r>
    </w:p>
    <w:p>
      <w:r>
        <w:t>1.058</w:t>
      </w:r>
    </w:p>
    <w:p>
      <w:r>
        <w:t>5.056</w:t>
      </w:r>
    </w:p>
    <w:p>
      <w:r>
        <w:t>276.434</w:t>
      </w:r>
    </w:p>
    <w:p>
      <w:r>
        <w:t>275.959</w:t>
      </w:r>
    </w:p>
    <w:p>
      <w:r>
        <w:t>41.465</w:t>
      </w:r>
    </w:p>
    <w:p>
      <w:r>
        <w:t>41.394</w:t>
      </w:r>
    </w:p>
    <w:p>
      <w:r>
        <w:t>317.900</w:t>
      </w:r>
    </w:p>
    <w:p>
      <w:r>
        <w:t>317.400</w:t>
      </w:r>
    </w:p>
    <w:p>
      <w:r>
        <w:t>4</w:t>
      </w:r>
    </w:p>
    <w:p>
      <w:r>
        <w:t>70 &lt; K &lt;= 85</w:t>
      </w:r>
    </w:p>
    <w:p>
      <w:r>
        <w:t>324.729</w:t>
      </w:r>
    </w:p>
    <w:p>
      <w:r>
        <w:t>369</w:t>
      </w:r>
    </w:p>
    <w:p>
      <w:r>
        <w:t>-</w:t>
      </w:r>
    </w:p>
    <w:p>
      <w:r>
        <w:t>1.323</w:t>
      </w:r>
    </w:p>
    <w:p>
      <w:r>
        <w:t>6.320</w:t>
      </w:r>
    </w:p>
    <w:p>
      <w:r>
        <w:t>332.013</w:t>
      </w:r>
    </w:p>
    <w:p>
      <w:r>
        <w:t>331.418</w:t>
      </w:r>
    </w:p>
    <w:p>
      <w:r>
        <w:t>49.802</w:t>
      </w:r>
    </w:p>
    <w:p>
      <w:r>
        <w:t>49.713</w:t>
      </w:r>
    </w:p>
    <w:p>
      <w:r>
        <w:t>381.800</w:t>
      </w:r>
    </w:p>
    <w:p>
      <w:r>
        <w:t>381.100</w:t>
      </w:r>
    </w:p>
    <w:p>
      <w:r>
        <w:t>5</w:t>
      </w:r>
    </w:p>
    <w:p>
      <w:r>
        <w:t>K &gt;=85</w:t>
      </w:r>
    </w:p>
    <w:p>
      <w:r>
        <w:t>378.851</w:t>
      </w:r>
    </w:p>
    <w:p>
      <w:r>
        <w:t>443</w:t>
      </w:r>
    </w:p>
    <w:p>
      <w:r>
        <w:t>-</w:t>
      </w:r>
    </w:p>
    <w:p>
      <w:r>
        <w:t>1.587</w:t>
      </w:r>
    </w:p>
    <w:p>
      <w:r>
        <w:t>7.584</w:t>
      </w:r>
    </w:p>
    <w:p>
      <w:r>
        <w:t>387.591</w:t>
      </w:r>
    </w:p>
    <w:p>
      <w:r>
        <w:t>386.877</w:t>
      </w:r>
    </w:p>
    <w:p>
      <w:r>
        <w:t>58.139</w:t>
      </w:r>
    </w:p>
    <w:p>
      <w:r>
        <w:t>58.032</w:t>
      </w:r>
    </w:p>
    <w:p>
      <w:r>
        <w:t>445.700</w:t>
      </w:r>
    </w:p>
    <w:p>
      <w:r>
        <w:t>444.900</w:t>
      </w:r>
    </w:p>
    <w:p>
      <w:r>
        <w:t>4</w:t>
      </w:r>
    </w:p>
    <w:p>
      <w:r>
        <w:t>Cập nhật danh mục sự cố</w:t>
      </w:r>
    </w:p>
    <w:p>
      <w:r>
        <w:t>Phần mềm</w:t>
      </w:r>
    </w:p>
    <w:p>
      <w:r>
        <w:t>1</w:t>
      </w:r>
    </w:p>
    <w:p>
      <w:r>
        <w:t>K&lt;=40</w:t>
      </w:r>
    </w:p>
    <w:p>
      <w:r>
        <w:t>51.300</w:t>
      </w:r>
    </w:p>
    <w:p>
      <w:r>
        <w:t>98</w:t>
      </w:r>
    </w:p>
    <w:p>
      <w:r>
        <w:t>1.750</w:t>
      </w:r>
    </w:p>
    <w:p>
      <w:r>
        <w:t>364</w:t>
      </w:r>
    </w:p>
    <w:p>
      <w:r>
        <w:t>1.938</w:t>
      </w:r>
    </w:p>
    <w:p>
      <w:r>
        <w:t>55.073</w:t>
      </w:r>
    </w:p>
    <w:p>
      <w:r>
        <w:t>55.086</w:t>
      </w:r>
    </w:p>
    <w:p>
      <w:r>
        <w:t>8.261</w:t>
      </w:r>
    </w:p>
    <w:p>
      <w:r>
        <w:t>8.263</w:t>
      </w:r>
    </w:p>
    <w:p>
      <w:r>
        <w:t>63.300</w:t>
      </w:r>
    </w:p>
    <w:p>
      <w:r>
        <w:t>63.300</w:t>
      </w:r>
    </w:p>
    <w:p>
      <w:r>
        <w:t>2</w:t>
      </w:r>
    </w:p>
    <w:p>
      <w:r>
        <w:t>40 &lt; K &lt; =55</w:t>
      </w:r>
    </w:p>
    <w:p>
      <w:r>
        <w:t>51.300</w:t>
      </w:r>
    </w:p>
    <w:p>
      <w:r>
        <w:t>123</w:t>
      </w:r>
    </w:p>
    <w:p>
      <w:r>
        <w:t>1.750</w:t>
      </w:r>
    </w:p>
    <w:p>
      <w:r>
        <w:t>479</w:t>
      </w:r>
    </w:p>
    <w:p>
      <w:r>
        <w:t>2.422</w:t>
      </w:r>
    </w:p>
    <w:p>
      <w:r>
        <w:t>55.640</w:t>
      </w:r>
    </w:p>
    <w:p>
      <w:r>
        <w:t>55.595</w:t>
      </w:r>
    </w:p>
    <w:p>
      <w:r>
        <w:t>8.346</w:t>
      </w:r>
    </w:p>
    <w:p>
      <w:r>
        <w:t>8.339</w:t>
      </w:r>
    </w:p>
    <w:p>
      <w:r>
        <w:t>64.000</w:t>
      </w:r>
    </w:p>
    <w:p>
      <w:r>
        <w:t>63.900</w:t>
      </w:r>
    </w:p>
    <w:p>
      <w:r>
        <w:t>3</w:t>
      </w:r>
    </w:p>
    <w:p>
      <w:r>
        <w:t>55 &lt; K &lt;=70</w:t>
      </w:r>
    </w:p>
    <w:p>
      <w:r>
        <w:t>51.300</w:t>
      </w:r>
    </w:p>
    <w:p>
      <w:r>
        <w:t>147</w:t>
      </w:r>
    </w:p>
    <w:p>
      <w:r>
        <w:t>1.750</w:t>
      </w:r>
    </w:p>
    <w:p>
      <w:r>
        <w:t>574</w:t>
      </w:r>
    </w:p>
    <w:p>
      <w:r>
        <w:t>2.907</w:t>
      </w:r>
    </w:p>
    <w:p>
      <w:r>
        <w:t>56.190</w:t>
      </w:r>
    </w:p>
    <w:p>
      <w:r>
        <w:t>56.104</w:t>
      </w:r>
    </w:p>
    <w:p>
      <w:r>
        <w:t>8.428</w:t>
      </w:r>
    </w:p>
    <w:p>
      <w:r>
        <w:t>8.416</w:t>
      </w:r>
    </w:p>
    <w:p>
      <w:r>
        <w:t>64.600</w:t>
      </w:r>
    </w:p>
    <w:p>
      <w:r>
        <w:t>64.500</w:t>
      </w:r>
    </w:p>
    <w:p>
      <w:r>
        <w:t>4</w:t>
      </w:r>
    </w:p>
    <w:p>
      <w:r>
        <w:t>70 &lt; K &lt;= 85</w:t>
      </w:r>
    </w:p>
    <w:p>
      <w:r>
        <w:t>76.950</w:t>
      </w:r>
    </w:p>
    <w:p>
      <w:r>
        <w:t>184</w:t>
      </w:r>
    </w:p>
    <w:p>
      <w:r>
        <w:t>1.750</w:t>
      </w:r>
    </w:p>
    <w:p>
      <w:r>
        <w:t>718</w:t>
      </w:r>
    </w:p>
    <w:p>
      <w:r>
        <w:t>3.634</w:t>
      </w:r>
    </w:p>
    <w:p>
      <w:r>
        <w:t>82.665</w:t>
      </w:r>
    </w:p>
    <w:p>
      <w:r>
        <w:t>82.518</w:t>
      </w:r>
    </w:p>
    <w:p>
      <w:r>
        <w:t>12.400</w:t>
      </w:r>
    </w:p>
    <w:p>
      <w:r>
        <w:t>12.378</w:t>
      </w:r>
    </w:p>
    <w:p>
      <w:r>
        <w:t>95.100</w:t>
      </w:r>
    </w:p>
    <w:p>
      <w:r>
        <w:t>94.900</w:t>
      </w:r>
    </w:p>
    <w:p>
      <w:r>
        <w:t>5</w:t>
      </w:r>
    </w:p>
    <w:p>
      <w:r>
        <w:t>K &gt;=85</w:t>
      </w:r>
    </w:p>
    <w:p>
      <w:r>
        <w:t>76.950</w:t>
      </w:r>
    </w:p>
    <w:p>
      <w:r>
        <w:t>221</w:t>
      </w:r>
    </w:p>
    <w:p>
      <w:r>
        <w:t>1.750</w:t>
      </w:r>
    </w:p>
    <w:p>
      <w:r>
        <w:t>862</w:t>
      </w:r>
    </w:p>
    <w:p>
      <w:r>
        <w:t>4.360</w:t>
      </w:r>
    </w:p>
    <w:p>
      <w:r>
        <w:t>83.489</w:t>
      </w:r>
    </w:p>
    <w:p>
      <w:r>
        <w:t>83.282</w:t>
      </w:r>
    </w:p>
    <w:p>
      <w:r>
        <w:t>12.523</w:t>
      </w:r>
    </w:p>
    <w:p>
      <w:r>
        <w:t>12.492</w:t>
      </w:r>
    </w:p>
    <w:p>
      <w:r>
        <w:t>96.000</w:t>
      </w:r>
    </w:p>
    <w:p>
      <w:r>
        <w:t>95.800</w:t>
      </w:r>
    </w:p>
    <w:p>
      <w:r>
        <w:t>V</w:t>
      </w:r>
    </w:p>
    <w:p>
      <w:r>
        <w:t>Báo cáo thống kê, nhật ký</w:t>
      </w:r>
    </w:p>
    <w:p>
      <w:r>
        <w:t>1</w:t>
      </w:r>
    </w:p>
    <w:p>
      <w:r>
        <w:t>Tổng hợp, xây dựng báo cáo trong quá trình duy trì vận hành phần mềm hệ thống</w:t>
      </w:r>
    </w:p>
    <w:p>
      <w:r>
        <w:t>Phần mềm</w:t>
      </w:r>
    </w:p>
    <w:p>
      <w:r>
        <w:t>1</w:t>
      </w:r>
    </w:p>
    <w:p>
      <w:r>
        <w:t>2.739.420</w:t>
      </w:r>
    </w:p>
    <w:p>
      <w:r>
        <w:t>6.294</w:t>
      </w:r>
    </w:p>
    <w:p>
      <w:r>
        <w:t>5.700</w:t>
      </w:r>
    </w:p>
    <w:p>
      <w:r>
        <w:t>23.320</w:t>
      </w:r>
    </w:p>
    <w:p>
      <w:r>
        <w:t>119.326</w:t>
      </w:r>
    </w:p>
    <w:p>
      <w:r>
        <w:t>2.880.002</w:t>
      </w:r>
    </w:p>
    <w:p>
      <w:r>
        <w:t>2.870.740</w:t>
      </w:r>
    </w:p>
    <w:p>
      <w:r>
        <w:t>432.000</w:t>
      </w:r>
    </w:p>
    <w:p>
      <w:r>
        <w:t>430.611</w:t>
      </w:r>
    </w:p>
    <w:p>
      <w:r>
        <w:t>3.312.000</w:t>
      </w:r>
    </w:p>
    <w:p>
      <w:r>
        <w:t>3.301.400</w:t>
      </w:r>
    </w:p>
    <w:p>
      <w:r>
        <w:t>2</w:t>
      </w:r>
    </w:p>
    <w:p>
      <w:r>
        <w:t>2.739.420</w:t>
      </w:r>
    </w:p>
    <w:p>
      <w:r>
        <w:t>7.867</w:t>
      </w:r>
    </w:p>
    <w:p>
      <w:r>
        <w:t>5.700</w:t>
      </w:r>
    </w:p>
    <w:p>
      <w:r>
        <w:t>29.150</w:t>
      </w:r>
    </w:p>
    <w:p>
      <w:r>
        <w:t>149.158</w:t>
      </w:r>
    </w:p>
    <w:p>
      <w:r>
        <w:t>2.913.852</w:t>
      </w:r>
    </w:p>
    <w:p>
      <w:r>
        <w:t>2.902.145</w:t>
      </w:r>
    </w:p>
    <w:p>
      <w:r>
        <w:t>437.078</w:t>
      </w:r>
    </w:p>
    <w:p>
      <w:r>
        <w:t>435.322</w:t>
      </w:r>
    </w:p>
    <w:p>
      <w:r>
        <w:t>3.350.900</w:t>
      </w:r>
    </w:p>
    <w:p>
      <w:r>
        <w:t>3.337.500</w:t>
      </w:r>
    </w:p>
    <w:p>
      <w:r>
        <w:t>3</w:t>
      </w:r>
    </w:p>
    <w:p>
      <w:r>
        <w:t>2.739.420</w:t>
      </w:r>
    </w:p>
    <w:p>
      <w:r>
        <w:t>9.441</w:t>
      </w:r>
    </w:p>
    <w:p>
      <w:r>
        <w:t>5.700</w:t>
      </w:r>
    </w:p>
    <w:p>
      <w:r>
        <w:t>34.980</w:t>
      </w:r>
    </w:p>
    <w:p>
      <w:r>
        <w:t>178.989</w:t>
      </w:r>
    </w:p>
    <w:p>
      <w:r>
        <w:t>2.947.702</w:t>
      </w:r>
    </w:p>
    <w:p>
      <w:r>
        <w:t>2.933.550</w:t>
      </w:r>
    </w:p>
    <w:p>
      <w:r>
        <w:t>442.155</w:t>
      </w:r>
    </w:p>
    <w:p>
      <w:r>
        <w:t>440.033</w:t>
      </w:r>
    </w:p>
    <w:p>
      <w:r>
        <w:t>3.389.900</w:t>
      </w:r>
    </w:p>
    <w:p>
      <w:r>
        <w:t>3.373.600</w:t>
      </w:r>
    </w:p>
    <w:p>
      <w:r>
        <w:t>4</w:t>
      </w:r>
    </w:p>
    <w:p>
      <w:r>
        <w:t>2.739.420</w:t>
      </w:r>
    </w:p>
    <w:p>
      <w:r>
        <w:t>14.161</w:t>
      </w:r>
    </w:p>
    <w:p>
      <w:r>
        <w:t>5.700</w:t>
      </w:r>
    </w:p>
    <w:p>
      <w:r>
        <w:t>43.725</w:t>
      </w:r>
    </w:p>
    <w:p>
      <w:r>
        <w:t>223.737</w:t>
      </w:r>
    </w:p>
    <w:p>
      <w:r>
        <w:t>3.000.623</w:t>
      </w:r>
    </w:p>
    <w:p>
      <w:r>
        <w:t>2.983.018</w:t>
      </w:r>
    </w:p>
    <w:p>
      <w:r>
        <w:t>450.093</w:t>
      </w:r>
    </w:p>
    <w:p>
      <w:r>
        <w:t>447.453</w:t>
      </w:r>
    </w:p>
    <w:p>
      <w:r>
        <w:t>3.450.700</w:t>
      </w:r>
    </w:p>
    <w:p>
      <w:r>
        <w:t>3.430.500</w:t>
      </w:r>
    </w:p>
    <w:p>
      <w:r>
        <w:t>5</w:t>
      </w:r>
    </w:p>
    <w:p>
      <w:r>
        <w:t>2.739.420</w:t>
      </w:r>
    </w:p>
    <w:p>
      <w:r>
        <w:t>25.490</w:t>
      </w:r>
    </w:p>
    <w:p>
      <w:r>
        <w:t>5.700</w:t>
      </w:r>
    </w:p>
    <w:p>
      <w:r>
        <w:t>52.470</w:t>
      </w:r>
    </w:p>
    <w:p>
      <w:r>
        <w:t>268.484</w:t>
      </w:r>
    </w:p>
    <w:p>
      <w:r>
        <w:t>3.059.551</w:t>
      </w:r>
    </w:p>
    <w:p>
      <w:r>
        <w:t>3.039.094</w:t>
      </w:r>
    </w:p>
    <w:p>
      <w:r>
        <w:t>458.933</w:t>
      </w:r>
    </w:p>
    <w:p>
      <w:r>
        <w:t>455.864</w:t>
      </w:r>
    </w:p>
    <w:p>
      <w:r>
        <w:t>3.518.500</w:t>
      </w:r>
    </w:p>
    <w:p>
      <w:r>
        <w:t>3.495.000</w:t>
      </w:r>
    </w:p>
    <w:p>
      <w:r>
        <w:t>VI</w:t>
      </w:r>
    </w:p>
    <w:p>
      <w:r>
        <w:t>Cập nhật</w:t>
      </w:r>
    </w:p>
    <w:p>
      <w:r>
        <w:t>1</w:t>
      </w:r>
    </w:p>
    <w:p>
      <w:r>
        <w:t>Lập kế hoạch, thông báo cho các bộ phân liên quan</w:t>
      </w:r>
    </w:p>
    <w:p>
      <w:r>
        <w:t>Phần mềm</w:t>
      </w:r>
    </w:p>
    <w:p>
      <w:r>
        <w:t>1</w:t>
      </w:r>
    </w:p>
    <w:p>
      <w:r>
        <w:t>K&lt;=40</w:t>
      </w:r>
    </w:p>
    <w:p>
      <w:r>
        <w:t>45.657</w:t>
      </w:r>
    </w:p>
    <w:p>
      <w:r>
        <w:t>131</w:t>
      </w:r>
    </w:p>
    <w:p>
      <w:r>
        <w:t>-</w:t>
      </w:r>
    </w:p>
    <w:p>
      <w:r>
        <w:t>470</w:t>
      </w:r>
    </w:p>
    <w:p>
      <w:r>
        <w:t>2.303</w:t>
      </w:r>
    </w:p>
    <w:p>
      <w:r>
        <w:t>48.297</w:t>
      </w:r>
    </w:p>
    <w:p>
      <w:r>
        <w:t>48.091</w:t>
      </w:r>
    </w:p>
    <w:p>
      <w:r>
        <w:t>7.245</w:t>
      </w:r>
    </w:p>
    <w:p>
      <w:r>
        <w:t>7.214</w:t>
      </w:r>
    </w:p>
    <w:p>
      <w:r>
        <w:t>55.500</w:t>
      </w:r>
    </w:p>
    <w:p>
      <w:r>
        <w:t>55.300</w:t>
      </w:r>
    </w:p>
    <w:p>
      <w:r>
        <w:t>2</w:t>
      </w:r>
    </w:p>
    <w:p>
      <w:r>
        <w:t>40 &lt; K &lt; =55</w:t>
      </w:r>
    </w:p>
    <w:p>
      <w:r>
        <w:t>68.486</w:t>
      </w:r>
    </w:p>
    <w:p>
      <w:r>
        <w:t>164</w:t>
      </w:r>
    </w:p>
    <w:p>
      <w:r>
        <w:t>-</w:t>
      </w:r>
    </w:p>
    <w:p>
      <w:r>
        <w:t>588</w:t>
      </w:r>
    </w:p>
    <w:p>
      <w:r>
        <w:t>2.879</w:t>
      </w:r>
    </w:p>
    <w:p>
      <w:r>
        <w:t>71.786</w:t>
      </w:r>
    </w:p>
    <w:p>
      <w:r>
        <w:t>71.528</w:t>
      </w:r>
    </w:p>
    <w:p>
      <w:r>
        <w:t>10.768</w:t>
      </w:r>
    </w:p>
    <w:p>
      <w:r>
        <w:t>10.729</w:t>
      </w:r>
    </w:p>
    <w:p>
      <w:r>
        <w:t>82.600</w:t>
      </w:r>
    </w:p>
    <w:p>
      <w:r>
        <w:t>82.300</w:t>
      </w:r>
    </w:p>
    <w:p>
      <w:r>
        <w:t>3</w:t>
      </w:r>
    </w:p>
    <w:p>
      <w:r>
        <w:t>55 &lt; K &lt;=70</w:t>
      </w:r>
    </w:p>
    <w:p>
      <w:r>
        <w:t>68.486</w:t>
      </w:r>
    </w:p>
    <w:p>
      <w:r>
        <w:t>197</w:t>
      </w:r>
    </w:p>
    <w:p>
      <w:r>
        <w:t>-</w:t>
      </w:r>
    </w:p>
    <w:p>
      <w:r>
        <w:t>706</w:t>
      </w:r>
    </w:p>
    <w:p>
      <w:r>
        <w:t>3.454</w:t>
      </w:r>
    </w:p>
    <w:p>
      <w:r>
        <w:t>72.446</w:t>
      </w:r>
    </w:p>
    <w:p>
      <w:r>
        <w:t>72.137</w:t>
      </w:r>
    </w:p>
    <w:p>
      <w:r>
        <w:t>10.867</w:t>
      </w:r>
    </w:p>
    <w:p>
      <w:r>
        <w:t>10.820</w:t>
      </w:r>
    </w:p>
    <w:p>
      <w:r>
        <w:t>83.300</w:t>
      </w:r>
    </w:p>
    <w:p>
      <w:r>
        <w:t>83.000</w:t>
      </w:r>
    </w:p>
    <w:p>
      <w:r>
        <w:t>4</w:t>
      </w:r>
    </w:p>
    <w:p>
      <w:r>
        <w:t>70 &lt; K &lt;= 85</w:t>
      </w:r>
    </w:p>
    <w:p>
      <w:r>
        <w:t>91.314</w:t>
      </w:r>
    </w:p>
    <w:p>
      <w:r>
        <w:t>246</w:t>
      </w:r>
    </w:p>
    <w:p>
      <w:r>
        <w:t>-</w:t>
      </w:r>
    </w:p>
    <w:p>
      <w:r>
        <w:t>882</w:t>
      </w:r>
    </w:p>
    <w:p>
      <w:r>
        <w:t>4.318</w:t>
      </w:r>
    </w:p>
    <w:p>
      <w:r>
        <w:t>96.265</w:t>
      </w:r>
    </w:p>
    <w:p>
      <w:r>
        <w:t>95.878</w:t>
      </w:r>
    </w:p>
    <w:p>
      <w:r>
        <w:t>14.440</w:t>
      </w:r>
    </w:p>
    <w:p>
      <w:r>
        <w:t>14.382</w:t>
      </w:r>
    </w:p>
    <w:p>
      <w:r>
        <w:t>110.700</w:t>
      </w:r>
    </w:p>
    <w:p>
      <w:r>
        <w:t>110.300</w:t>
      </w:r>
    </w:p>
    <w:p>
      <w:r>
        <w:t>5</w:t>
      </w:r>
    </w:p>
    <w:p>
      <w:r>
        <w:t>K &gt;=85</w:t>
      </w:r>
    </w:p>
    <w:p>
      <w:r>
        <w:t>114.143</w:t>
      </w:r>
    </w:p>
    <w:p>
      <w:r>
        <w:t>295</w:t>
      </w:r>
    </w:p>
    <w:p>
      <w:r>
        <w:t>-</w:t>
      </w:r>
    </w:p>
    <w:p>
      <w:r>
        <w:t>1.059</w:t>
      </w:r>
    </w:p>
    <w:p>
      <w:r>
        <w:t>5.182</w:t>
      </w:r>
    </w:p>
    <w:p>
      <w:r>
        <w:t>120.084</w:t>
      </w:r>
    </w:p>
    <w:p>
      <w:r>
        <w:t>119.619</w:t>
      </w:r>
    </w:p>
    <w:p>
      <w:r>
        <w:t>18.013</w:t>
      </w:r>
    </w:p>
    <w:p>
      <w:r>
        <w:t>17.943</w:t>
      </w:r>
    </w:p>
    <w:p>
      <w:r>
        <w:t>138.100</w:t>
      </w:r>
    </w:p>
    <w:p>
      <w:r>
        <w:t>137.600</w:t>
      </w:r>
    </w:p>
    <w:p>
      <w:r>
        <w:t>2</w:t>
      </w:r>
    </w:p>
    <w:p>
      <w:r>
        <w:t>Thực hiện sao lưu các dữ liệu cần thiết</w:t>
      </w:r>
    </w:p>
    <w:p>
      <w:r>
        <w:t>Phần mềm</w:t>
      </w:r>
    </w:p>
    <w:p>
      <w:r>
        <w:t>1</w:t>
      </w:r>
    </w:p>
    <w:p>
      <w:r>
        <w:t>K&lt;=40</w:t>
      </w:r>
    </w:p>
    <w:p>
      <w:r>
        <w:t>45.657</w:t>
      </w:r>
    </w:p>
    <w:p>
      <w:r>
        <w:t>131</w:t>
      </w:r>
    </w:p>
    <w:p>
      <w:r>
        <w:t>-</w:t>
      </w:r>
    </w:p>
    <w:p>
      <w:r>
        <w:t>470</w:t>
      </w:r>
    </w:p>
    <w:p>
      <w:r>
        <w:t>2.303</w:t>
      </w:r>
    </w:p>
    <w:p>
      <w:r>
        <w:t>48.297</w:t>
      </w:r>
    </w:p>
    <w:p>
      <w:r>
        <w:t>48.091</w:t>
      </w:r>
    </w:p>
    <w:p>
      <w:r>
        <w:t>7.245</w:t>
      </w:r>
    </w:p>
    <w:p>
      <w:r>
        <w:t>7.214</w:t>
      </w:r>
    </w:p>
    <w:p>
      <w:r>
        <w:t>55.500</w:t>
      </w:r>
    </w:p>
    <w:p>
      <w:r>
        <w:t>55.300</w:t>
      </w:r>
    </w:p>
    <w:p>
      <w:r>
        <w:t>2</w:t>
      </w:r>
    </w:p>
    <w:p>
      <w:r>
        <w:t>40 &lt; K &lt; =55</w:t>
      </w:r>
    </w:p>
    <w:p>
      <w:r>
        <w:t>68.486</w:t>
      </w:r>
    </w:p>
    <w:p>
      <w:r>
        <w:t>164</w:t>
      </w:r>
    </w:p>
    <w:p>
      <w:r>
        <w:t>-</w:t>
      </w:r>
    </w:p>
    <w:p>
      <w:r>
        <w:t>588</w:t>
      </w:r>
    </w:p>
    <w:p>
      <w:r>
        <w:t>2.879</w:t>
      </w:r>
    </w:p>
    <w:p>
      <w:r>
        <w:t>71.786</w:t>
      </w:r>
    </w:p>
    <w:p>
      <w:r>
        <w:t>71.528</w:t>
      </w:r>
    </w:p>
    <w:p>
      <w:r>
        <w:t>10.768</w:t>
      </w:r>
    </w:p>
    <w:p>
      <w:r>
        <w:t>10.729</w:t>
      </w:r>
    </w:p>
    <w:p>
      <w:r>
        <w:t>82.600</w:t>
      </w:r>
    </w:p>
    <w:p>
      <w:r>
        <w:t>82.300</w:t>
      </w:r>
    </w:p>
    <w:p>
      <w:r>
        <w:t>3</w:t>
      </w:r>
    </w:p>
    <w:p>
      <w:r>
        <w:t>55 &lt; K &lt;=70</w:t>
      </w:r>
    </w:p>
    <w:p>
      <w:r>
        <w:t>68.486</w:t>
      </w:r>
    </w:p>
    <w:p>
      <w:r>
        <w:t>197</w:t>
      </w:r>
    </w:p>
    <w:p>
      <w:r>
        <w:t>-</w:t>
      </w:r>
    </w:p>
    <w:p>
      <w:r>
        <w:t>706</w:t>
      </w:r>
    </w:p>
    <w:p>
      <w:r>
        <w:t>3.454</w:t>
      </w:r>
    </w:p>
    <w:p>
      <w:r>
        <w:t>72.446</w:t>
      </w:r>
    </w:p>
    <w:p>
      <w:r>
        <w:t>72.137</w:t>
      </w:r>
    </w:p>
    <w:p>
      <w:r>
        <w:t>10.867</w:t>
      </w:r>
    </w:p>
    <w:p>
      <w:r>
        <w:t>10.820</w:t>
      </w:r>
    </w:p>
    <w:p>
      <w:r>
        <w:t>83.300</w:t>
      </w:r>
    </w:p>
    <w:p>
      <w:r>
        <w:t>83.000</w:t>
      </w:r>
    </w:p>
    <w:p>
      <w:r>
        <w:t>4</w:t>
      </w:r>
    </w:p>
    <w:p>
      <w:r>
        <w:t>70 &lt; K &lt;= 85</w:t>
      </w:r>
    </w:p>
    <w:p>
      <w:r>
        <w:t>91.314</w:t>
      </w:r>
    </w:p>
    <w:p>
      <w:r>
        <w:t>246</w:t>
      </w:r>
    </w:p>
    <w:p>
      <w:r>
        <w:t>-</w:t>
      </w:r>
    </w:p>
    <w:p>
      <w:r>
        <w:t>882</w:t>
      </w:r>
    </w:p>
    <w:p>
      <w:r>
        <w:t>4.318</w:t>
      </w:r>
    </w:p>
    <w:p>
      <w:r>
        <w:t>96.265</w:t>
      </w:r>
    </w:p>
    <w:p>
      <w:r>
        <w:t>95.878</w:t>
      </w:r>
    </w:p>
    <w:p>
      <w:r>
        <w:t>14.440</w:t>
      </w:r>
    </w:p>
    <w:p>
      <w:r>
        <w:t>14.382</w:t>
      </w:r>
    </w:p>
    <w:p>
      <w:r>
        <w:t>110.700</w:t>
      </w:r>
    </w:p>
    <w:p>
      <w:r>
        <w:t>110.300</w:t>
      </w:r>
    </w:p>
    <w:p>
      <w:r>
        <w:t>5</w:t>
      </w:r>
    </w:p>
    <w:p>
      <w:r>
        <w:t>K &gt;=85</w:t>
      </w:r>
    </w:p>
    <w:p>
      <w:r>
        <w:t>114.143</w:t>
      </w:r>
    </w:p>
    <w:p>
      <w:r>
        <w:t>295</w:t>
      </w:r>
    </w:p>
    <w:p>
      <w:r>
        <w:t>-</w:t>
      </w:r>
    </w:p>
    <w:p>
      <w:r>
        <w:t>1.059</w:t>
      </w:r>
    </w:p>
    <w:p>
      <w:r>
        <w:t>5.182</w:t>
      </w:r>
    </w:p>
    <w:p>
      <w:r>
        <w:t>120.084</w:t>
      </w:r>
    </w:p>
    <w:p>
      <w:r>
        <w:t>119.619</w:t>
      </w:r>
    </w:p>
    <w:p>
      <w:r>
        <w:t>18.013</w:t>
      </w:r>
    </w:p>
    <w:p>
      <w:r>
        <w:t>17.943</w:t>
      </w:r>
    </w:p>
    <w:p>
      <w:r>
        <w:t>138.100</w:t>
      </w:r>
    </w:p>
    <w:p>
      <w:r>
        <w:t>137.600</w:t>
      </w:r>
    </w:p>
    <w:p>
      <w:r>
        <w:t>3</w:t>
      </w:r>
    </w:p>
    <w:p>
      <w:r>
        <w:t>Tiến hành cập nhật dịch vụ</w:t>
      </w:r>
    </w:p>
    <w:p>
      <w:r>
        <w:t>Phần mềm</w:t>
      </w:r>
    </w:p>
    <w:p>
      <w:r>
        <w:t>1</w:t>
      </w:r>
    </w:p>
    <w:p>
      <w:r>
        <w:t>K&lt;=40</w:t>
      </w:r>
    </w:p>
    <w:p>
      <w:r>
        <w:t>91.314</w:t>
      </w:r>
    </w:p>
    <w:p>
      <w:r>
        <w:t>262</w:t>
      </w:r>
    </w:p>
    <w:p>
      <w:r>
        <w:t>-</w:t>
      </w:r>
    </w:p>
    <w:p>
      <w:r>
        <w:t>941</w:t>
      </w:r>
    </w:p>
    <w:p>
      <w:r>
        <w:t>4.606</w:t>
      </w:r>
    </w:p>
    <w:p>
      <w:r>
        <w:t>96.595</w:t>
      </w:r>
    </w:p>
    <w:p>
      <w:r>
        <w:t>96.182</w:t>
      </w:r>
    </w:p>
    <w:p>
      <w:r>
        <w:t>14.489</w:t>
      </w:r>
    </w:p>
    <w:p>
      <w:r>
        <w:t>14.427</w:t>
      </w:r>
    </w:p>
    <w:p>
      <w:r>
        <w:t>111.100</w:t>
      </w:r>
    </w:p>
    <w:p>
      <w:r>
        <w:t>110.600</w:t>
      </w:r>
    </w:p>
    <w:p>
      <w:r>
        <w:t>2</w:t>
      </w:r>
    </w:p>
    <w:p>
      <w:r>
        <w:t>40 &lt; K &lt; =55</w:t>
      </w:r>
    </w:p>
    <w:p>
      <w:r>
        <w:t>114.143</w:t>
      </w:r>
    </w:p>
    <w:p>
      <w:r>
        <w:t>328</w:t>
      </w:r>
    </w:p>
    <w:p>
      <w:r>
        <w:t>-</w:t>
      </w:r>
    </w:p>
    <w:p>
      <w:r>
        <w:t>1.176</w:t>
      </w:r>
    </w:p>
    <w:p>
      <w:r>
        <w:t>5.757</w:t>
      </w:r>
    </w:p>
    <w:p>
      <w:r>
        <w:t>120.743</w:t>
      </w:r>
    </w:p>
    <w:p>
      <w:r>
        <w:t>120.228</w:t>
      </w:r>
    </w:p>
    <w:p>
      <w:r>
        <w:t>18.112</w:t>
      </w:r>
    </w:p>
    <w:p>
      <w:r>
        <w:t>18.034</w:t>
      </w:r>
    </w:p>
    <w:p>
      <w:r>
        <w:t>138.900</w:t>
      </w:r>
    </w:p>
    <w:p>
      <w:r>
        <w:t>138.300</w:t>
      </w:r>
    </w:p>
    <w:p>
      <w:r>
        <w:t>3</w:t>
      </w:r>
    </w:p>
    <w:p>
      <w:r>
        <w:t>55 &lt; K &lt;=70</w:t>
      </w:r>
    </w:p>
    <w:p>
      <w:r>
        <w:t>136.971</w:t>
      </w:r>
    </w:p>
    <w:p>
      <w:r>
        <w:t>393</w:t>
      </w:r>
    </w:p>
    <w:p>
      <w:r>
        <w:t>-</w:t>
      </w:r>
    </w:p>
    <w:p>
      <w:r>
        <w:t>1.411</w:t>
      </w:r>
    </w:p>
    <w:p>
      <w:r>
        <w:t>6.909</w:t>
      </w:r>
    </w:p>
    <w:p>
      <w:r>
        <w:t>144.892</w:t>
      </w:r>
    </w:p>
    <w:p>
      <w:r>
        <w:t>144.273</w:t>
      </w:r>
    </w:p>
    <w:p>
      <w:r>
        <w:t>21.734</w:t>
      </w:r>
    </w:p>
    <w:p>
      <w:r>
        <w:t>21.641</w:t>
      </w:r>
    </w:p>
    <w:p>
      <w:r>
        <w:t>166.600</w:t>
      </w:r>
    </w:p>
    <w:p>
      <w:r>
        <w:t>165.900</w:t>
      </w:r>
    </w:p>
    <w:p>
      <w:r>
        <w:t>4</w:t>
      </w:r>
    </w:p>
    <w:p>
      <w:r>
        <w:t>70 &lt; K &lt;= 85</w:t>
      </w:r>
    </w:p>
    <w:p>
      <w:r>
        <w:t>182.628</w:t>
      </w:r>
    </w:p>
    <w:p>
      <w:r>
        <w:t>492</w:t>
      </w:r>
    </w:p>
    <w:p>
      <w:r>
        <w:t>-</w:t>
      </w:r>
    </w:p>
    <w:p>
      <w:r>
        <w:t>1.764</w:t>
      </w:r>
    </w:p>
    <w:p>
      <w:r>
        <w:t>8.636</w:t>
      </w:r>
    </w:p>
    <w:p>
      <w:r>
        <w:t>192.529</w:t>
      </w:r>
    </w:p>
    <w:p>
      <w:r>
        <w:t>191.756</w:t>
      </w:r>
    </w:p>
    <w:p>
      <w:r>
        <w:t>28.879</w:t>
      </w:r>
    </w:p>
    <w:p>
      <w:r>
        <w:t>28.763</w:t>
      </w:r>
    </w:p>
    <w:p>
      <w:r>
        <w:t>221.400</w:t>
      </w:r>
    </w:p>
    <w:p>
      <w:r>
        <w:t>220.500</w:t>
      </w:r>
    </w:p>
    <w:p>
      <w:r>
        <w:t>5</w:t>
      </w:r>
    </w:p>
    <w:p>
      <w:r>
        <w:t>K &gt;=85</w:t>
      </w:r>
    </w:p>
    <w:p>
      <w:r>
        <w:t>205.457</w:t>
      </w:r>
    </w:p>
    <w:p>
      <w:r>
        <w:t>590</w:t>
      </w:r>
    </w:p>
    <w:p>
      <w:r>
        <w:t>-</w:t>
      </w:r>
    </w:p>
    <w:p>
      <w:r>
        <w:t>2.117</w:t>
      </w:r>
    </w:p>
    <w:p>
      <w:r>
        <w:t>10.363</w:t>
      </w:r>
    </w:p>
    <w:p>
      <w:r>
        <w:t>217.338</w:t>
      </w:r>
    </w:p>
    <w:p>
      <w:r>
        <w:t>216.410</w:t>
      </w:r>
    </w:p>
    <w:p>
      <w:r>
        <w:t>32.601</w:t>
      </w:r>
    </w:p>
    <w:p>
      <w:r>
        <w:t>32.461</w:t>
      </w:r>
    </w:p>
    <w:p>
      <w:r>
        <w:t>249.900</w:t>
      </w:r>
    </w:p>
    <w:p>
      <w:r>
        <w:t>248.900</w:t>
      </w:r>
    </w:p>
    <w:p>
      <w:r>
        <w:t>4</w:t>
      </w:r>
    </w:p>
    <w:p>
      <w:r>
        <w:t>Kiểm tra vận hành sau cập nhật.</w:t>
      </w:r>
    </w:p>
    <w:p>
      <w:r>
        <w:t>Phần mềm</w:t>
      </w:r>
    </w:p>
    <w:p>
      <w:r>
        <w:t>1</w:t>
      </w:r>
    </w:p>
    <w:p>
      <w:r>
        <w:t>K&lt;=40</w:t>
      </w:r>
    </w:p>
    <w:p>
      <w:r>
        <w:t>91.314</w:t>
      </w:r>
    </w:p>
    <w:p>
      <w:r>
        <w:t>262</w:t>
      </w:r>
    </w:p>
    <w:p>
      <w:r>
        <w:t>950</w:t>
      </w:r>
    </w:p>
    <w:p>
      <w:r>
        <w:t>941</w:t>
      </w:r>
    </w:p>
    <w:p>
      <w:r>
        <w:t>4.606</w:t>
      </w:r>
    </w:p>
    <w:p>
      <w:r>
        <w:t>97.458</w:t>
      </w:r>
    </w:p>
    <w:p>
      <w:r>
        <w:t>97.132</w:t>
      </w:r>
    </w:p>
    <w:p>
      <w:r>
        <w:t>14.619</w:t>
      </w:r>
    </w:p>
    <w:p>
      <w:r>
        <w:t>14.570</w:t>
      </w:r>
    </w:p>
    <w:p>
      <w:r>
        <w:t>112.100</w:t>
      </w:r>
    </w:p>
    <w:p>
      <w:r>
        <w:t>111.700</w:t>
      </w:r>
    </w:p>
    <w:p>
      <w:r>
        <w:t>2</w:t>
      </w:r>
    </w:p>
    <w:p>
      <w:r>
        <w:t>40 &lt; K &lt; =55</w:t>
      </w:r>
    </w:p>
    <w:p>
      <w:r>
        <w:t>114.143</w:t>
      </w:r>
    </w:p>
    <w:p>
      <w:r>
        <w:t>328</w:t>
      </w:r>
    </w:p>
    <w:p>
      <w:r>
        <w:t>950</w:t>
      </w:r>
    </w:p>
    <w:p>
      <w:r>
        <w:t>1.176</w:t>
      </w:r>
    </w:p>
    <w:p>
      <w:r>
        <w:t>5.757</w:t>
      </w:r>
    </w:p>
    <w:p>
      <w:r>
        <w:t>121.607</w:t>
      </w:r>
    </w:p>
    <w:p>
      <w:r>
        <w:t>121.178</w:t>
      </w:r>
    </w:p>
    <w:p>
      <w:r>
        <w:t>18.241</w:t>
      </w:r>
    </w:p>
    <w:p>
      <w:r>
        <w:t>18.177</w:t>
      </w:r>
    </w:p>
    <w:p>
      <w:r>
        <w:t>139.800</w:t>
      </w:r>
    </w:p>
    <w:p>
      <w:r>
        <w:t>139.400</w:t>
      </w:r>
    </w:p>
    <w:p>
      <w:r>
        <w:t>3</w:t>
      </w:r>
    </w:p>
    <w:p>
      <w:r>
        <w:t>55 &lt; K &lt;=70</w:t>
      </w:r>
    </w:p>
    <w:p>
      <w:r>
        <w:t>136.971</w:t>
      </w:r>
    </w:p>
    <w:p>
      <w:r>
        <w:t>393</w:t>
      </w:r>
    </w:p>
    <w:p>
      <w:r>
        <w:t>950</w:t>
      </w:r>
    </w:p>
    <w:p>
      <w:r>
        <w:t>1.411</w:t>
      </w:r>
    </w:p>
    <w:p>
      <w:r>
        <w:t>6.909</w:t>
      </w:r>
    </w:p>
    <w:p>
      <w:r>
        <w:t>145.756</w:t>
      </w:r>
    </w:p>
    <w:p>
      <w:r>
        <w:t>145.223</w:t>
      </w:r>
    </w:p>
    <w:p>
      <w:r>
        <w:t>21.863</w:t>
      </w:r>
    </w:p>
    <w:p>
      <w:r>
        <w:t>21.783</w:t>
      </w:r>
    </w:p>
    <w:p>
      <w:r>
        <w:t>167.600</w:t>
      </w:r>
    </w:p>
    <w:p>
      <w:r>
        <w:t>167.000</w:t>
      </w:r>
    </w:p>
    <w:p>
      <w:r>
        <w:t>4</w:t>
      </w:r>
    </w:p>
    <w:p>
      <w:r>
        <w:t>70 &lt; K &lt;= 85</w:t>
      </w:r>
    </w:p>
    <w:p>
      <w:r>
        <w:t>182.628</w:t>
      </w:r>
    </w:p>
    <w:p>
      <w:r>
        <w:t>492</w:t>
      </w:r>
    </w:p>
    <w:p>
      <w:r>
        <w:t>950</w:t>
      </w:r>
    </w:p>
    <w:p>
      <w:r>
        <w:t>1.764</w:t>
      </w:r>
    </w:p>
    <w:p>
      <w:r>
        <w:t>8.636</w:t>
      </w:r>
    </w:p>
    <w:p>
      <w:r>
        <w:t>193.393</w:t>
      </w:r>
    </w:p>
    <w:p>
      <w:r>
        <w:t>192.706</w:t>
      </w:r>
    </w:p>
    <w:p>
      <w:r>
        <w:t>29.009</w:t>
      </w:r>
    </w:p>
    <w:p>
      <w:r>
        <w:t>28.906</w:t>
      </w:r>
    </w:p>
    <w:p>
      <w:r>
        <w:t>222.400</w:t>
      </w:r>
    </w:p>
    <w:p>
      <w:r>
        <w:t>221.600</w:t>
      </w:r>
    </w:p>
    <w:p>
      <w:r>
        <w:t>5</w:t>
      </w:r>
    </w:p>
    <w:p>
      <w:r>
        <w:t>K &gt;=85</w:t>
      </w:r>
    </w:p>
    <w:p>
      <w:r>
        <w:t>205.457</w:t>
      </w:r>
    </w:p>
    <w:p>
      <w:r>
        <w:t>590</w:t>
      </w:r>
    </w:p>
    <w:p>
      <w:r>
        <w:t>950</w:t>
      </w:r>
    </w:p>
    <w:p>
      <w:r>
        <w:t>2.117</w:t>
      </w:r>
    </w:p>
    <w:p>
      <w:r>
        <w:t>10.363</w:t>
      </w:r>
    </w:p>
    <w:p>
      <w:r>
        <w:t>218.202</w:t>
      </w:r>
    </w:p>
    <w:p>
      <w:r>
        <w:t>217.360</w:t>
      </w:r>
    </w:p>
    <w:p>
      <w:r>
        <w:t>32.730</w:t>
      </w:r>
    </w:p>
    <w:p>
      <w:r>
        <w:t>32.604</w:t>
      </w:r>
    </w:p>
    <w:p>
      <w:r>
        <w:t>250.900</w:t>
      </w:r>
    </w:p>
    <w:p>
      <w:r>
        <w:t>250.000</w:t>
      </w:r>
    </w:p>
    <w:p>
      <w:r>
        <w:t>VII</w:t>
      </w:r>
    </w:p>
    <w:p>
      <w:r>
        <w:t>Sao lưu</w:t>
      </w:r>
    </w:p>
    <w:p>
      <w:r>
        <w:t>1</w:t>
      </w:r>
    </w:p>
    <w:p>
      <w:r>
        <w:t>Lập kế hoạch phương án sao lưu</w:t>
      </w:r>
    </w:p>
    <w:p>
      <w:r>
        <w:t>Phần mềm</w:t>
      </w:r>
    </w:p>
    <w:p>
      <w:r>
        <w:t>1</w:t>
      </w:r>
    </w:p>
    <w:p>
      <w:r>
        <w:t>K&lt;=40</w:t>
      </w:r>
    </w:p>
    <w:p>
      <w:r>
        <w:t>136.971</w:t>
      </w:r>
    </w:p>
    <w:p>
      <w:r>
        <w:t>393</w:t>
      </w:r>
    </w:p>
    <w:p>
      <w:r>
        <w:t>-</w:t>
      </w:r>
    </w:p>
    <w:p>
      <w:r>
        <w:t>1.411</w:t>
      </w:r>
    </w:p>
    <w:p>
      <w:r>
        <w:t>6.909</w:t>
      </w:r>
    </w:p>
    <w:p>
      <w:r>
        <w:t>144.892</w:t>
      </w:r>
    </w:p>
    <w:p>
      <w:r>
        <w:t>144.273</w:t>
      </w:r>
    </w:p>
    <w:p>
      <w:r>
        <w:t>21.734</w:t>
      </w:r>
    </w:p>
    <w:p>
      <w:r>
        <w:t>21.641</w:t>
      </w:r>
    </w:p>
    <w:p>
      <w:r>
        <w:t>166.600</w:t>
      </w:r>
    </w:p>
    <w:p>
      <w:r>
        <w:t>165.900</w:t>
      </w:r>
    </w:p>
    <w:p>
      <w:r>
        <w:t>2</w:t>
      </w:r>
    </w:p>
    <w:p>
      <w:r>
        <w:t>40 &lt; K &lt; =55</w:t>
      </w:r>
    </w:p>
    <w:p>
      <w:r>
        <w:t>182.628</w:t>
      </w:r>
    </w:p>
    <w:p>
      <w:r>
        <w:t>492</w:t>
      </w:r>
    </w:p>
    <w:p>
      <w:r>
        <w:t>-</w:t>
      </w:r>
    </w:p>
    <w:p>
      <w:r>
        <w:t>1.764</w:t>
      </w:r>
    </w:p>
    <w:p>
      <w:r>
        <w:t>8.636</w:t>
      </w:r>
    </w:p>
    <w:p>
      <w:r>
        <w:t>192.530</w:t>
      </w:r>
    </w:p>
    <w:p>
      <w:r>
        <w:t>191.756</w:t>
      </w:r>
    </w:p>
    <w:p>
      <w:r>
        <w:t>28.879</w:t>
      </w:r>
    </w:p>
    <w:p>
      <w:r>
        <w:t>28.763</w:t>
      </w:r>
    </w:p>
    <w:p>
      <w:r>
        <w:t>221.400</w:t>
      </w:r>
    </w:p>
    <w:p>
      <w:r>
        <w:t>220.500</w:t>
      </w:r>
    </w:p>
    <w:p>
      <w:r>
        <w:t>3</w:t>
      </w:r>
    </w:p>
    <w:p>
      <w:r>
        <w:t>55 &lt; K &lt;=70</w:t>
      </w:r>
    </w:p>
    <w:p>
      <w:r>
        <w:t>205.457</w:t>
      </w:r>
    </w:p>
    <w:p>
      <w:r>
        <w:t>590</w:t>
      </w:r>
    </w:p>
    <w:p>
      <w:r>
        <w:t>-</w:t>
      </w:r>
    </w:p>
    <w:p>
      <w:r>
        <w:t>2.117</w:t>
      </w:r>
    </w:p>
    <w:p>
      <w:r>
        <w:t>10.363</w:t>
      </w:r>
    </w:p>
    <w:p>
      <w:r>
        <w:t>217.338</w:t>
      </w:r>
    </w:p>
    <w:p>
      <w:r>
        <w:t>216.410</w:t>
      </w:r>
    </w:p>
    <w:p>
      <w:r>
        <w:t>32.601</w:t>
      </w:r>
    </w:p>
    <w:p>
      <w:r>
        <w:t>32.461</w:t>
      </w:r>
    </w:p>
    <w:p>
      <w:r>
        <w:t>249.900</w:t>
      </w:r>
    </w:p>
    <w:p>
      <w:r>
        <w:t>248.900</w:t>
      </w:r>
    </w:p>
    <w:p>
      <w:r>
        <w:t>4</w:t>
      </w:r>
    </w:p>
    <w:p>
      <w:r>
        <w:t>70 &lt; K &lt;= 85</w:t>
      </w:r>
    </w:p>
    <w:p>
      <w:r>
        <w:t>251.114</w:t>
      </w:r>
    </w:p>
    <w:p>
      <w:r>
        <w:t>738</w:t>
      </w:r>
    </w:p>
    <w:p>
      <w:r>
        <w:t>-</w:t>
      </w:r>
    </w:p>
    <w:p>
      <w:r>
        <w:t>2.646</w:t>
      </w:r>
    </w:p>
    <w:p>
      <w:r>
        <w:t>12.954</w:t>
      </w:r>
    </w:p>
    <w:p>
      <w:r>
        <w:t>265.966</w:t>
      </w:r>
    </w:p>
    <w:p>
      <w:r>
        <w:t>264.805</w:t>
      </w:r>
    </w:p>
    <w:p>
      <w:r>
        <w:t>39.895</w:t>
      </w:r>
    </w:p>
    <w:p>
      <w:r>
        <w:t>39.721</w:t>
      </w:r>
    </w:p>
    <w:p>
      <w:r>
        <w:t>305.900</w:t>
      </w:r>
    </w:p>
    <w:p>
      <w:r>
        <w:t>304.500</w:t>
      </w:r>
    </w:p>
    <w:p>
      <w:r>
        <w:t>5</w:t>
      </w:r>
    </w:p>
    <w:p>
      <w:r>
        <w:t>K &gt;=85</w:t>
      </w:r>
    </w:p>
    <w:p>
      <w:r>
        <w:t>319.599</w:t>
      </w:r>
    </w:p>
    <w:p>
      <w:r>
        <w:t>885</w:t>
      </w:r>
    </w:p>
    <w:p>
      <w:r>
        <w:t>-</w:t>
      </w:r>
    </w:p>
    <w:p>
      <w:r>
        <w:t>3.175</w:t>
      </w:r>
    </w:p>
    <w:p>
      <w:r>
        <w:t>15.545</w:t>
      </w:r>
    </w:p>
    <w:p>
      <w:r>
        <w:t>337.422</w:t>
      </w:r>
    </w:p>
    <w:p>
      <w:r>
        <w:t>336.029</w:t>
      </w:r>
    </w:p>
    <w:p>
      <w:r>
        <w:t>50.613</w:t>
      </w:r>
    </w:p>
    <w:p>
      <w:r>
        <w:t>50.404</w:t>
      </w:r>
    </w:p>
    <w:p>
      <w:r>
        <w:t>388.000</w:t>
      </w:r>
    </w:p>
    <w:p>
      <w:r>
        <w:t>386.400</w:t>
      </w:r>
    </w:p>
    <w:p>
      <w:r>
        <w:t>2</w:t>
      </w:r>
    </w:p>
    <w:p>
      <w:r>
        <w:t>Kiểm tra, xác định các nội dung cần sao lưu.</w:t>
      </w:r>
    </w:p>
    <w:p>
      <w:r>
        <w:t>Phần mềm</w:t>
      </w:r>
    </w:p>
    <w:p>
      <w:r>
        <w:t>1</w:t>
      </w:r>
    </w:p>
    <w:p>
      <w:r>
        <w:t>K&lt;=40</w:t>
      </w:r>
    </w:p>
    <w:p>
      <w:r>
        <w:t>273.942</w:t>
      </w:r>
    </w:p>
    <w:p>
      <w:r>
        <w:t>787</w:t>
      </w:r>
    </w:p>
    <w:p>
      <w:r>
        <w:t>-</w:t>
      </w:r>
    </w:p>
    <w:p>
      <w:r>
        <w:t>2.822</w:t>
      </w:r>
    </w:p>
    <w:p>
      <w:r>
        <w:t>13.649</w:t>
      </w:r>
    </w:p>
    <w:p>
      <w:r>
        <w:t>289.631</w:t>
      </w:r>
    </w:p>
    <w:p>
      <w:r>
        <w:t>288.377</w:t>
      </w:r>
    </w:p>
    <w:p>
      <w:r>
        <w:t>43.445</w:t>
      </w:r>
    </w:p>
    <w:p>
      <w:r>
        <w:t>43.257</w:t>
      </w:r>
    </w:p>
    <w:p>
      <w:r>
        <w:t>333.100</w:t>
      </w:r>
    </w:p>
    <w:p>
      <w:r>
        <w:t>331.600</w:t>
      </w:r>
    </w:p>
    <w:p>
      <w:r>
        <w:t>2</w:t>
      </w:r>
    </w:p>
    <w:p>
      <w:r>
        <w:t>40 &lt; K &lt; =55</w:t>
      </w:r>
    </w:p>
    <w:p>
      <w:r>
        <w:t>342.428</w:t>
      </w:r>
    </w:p>
    <w:p>
      <w:r>
        <w:t>983</w:t>
      </w:r>
    </w:p>
    <w:p>
      <w:r>
        <w:t>-</w:t>
      </w:r>
    </w:p>
    <w:p>
      <w:r>
        <w:t>3.528</w:t>
      </w:r>
    </w:p>
    <w:p>
      <w:r>
        <w:t>17.061</w:t>
      </w:r>
    </w:p>
    <w:p>
      <w:r>
        <w:t>362.038</w:t>
      </w:r>
    </w:p>
    <w:p>
      <w:r>
        <w:t>360.472</w:t>
      </w:r>
    </w:p>
    <w:p>
      <w:r>
        <w:t>54.306</w:t>
      </w:r>
    </w:p>
    <w:p>
      <w:r>
        <w:t>54.071</w:t>
      </w:r>
    </w:p>
    <w:p>
      <w:r>
        <w:t>416.300</w:t>
      </w:r>
    </w:p>
    <w:p>
      <w:r>
        <w:t>414.500</w:t>
      </w:r>
    </w:p>
    <w:p>
      <w:r>
        <w:t>3</w:t>
      </w:r>
    </w:p>
    <w:p>
      <w:r>
        <w:t>55 &lt; K &lt;=70</w:t>
      </w:r>
    </w:p>
    <w:p>
      <w:r>
        <w:t>410.913</w:t>
      </w:r>
    </w:p>
    <w:p>
      <w:r>
        <w:t>1.180</w:t>
      </w:r>
    </w:p>
    <w:p>
      <w:r>
        <w:t>-</w:t>
      </w:r>
    </w:p>
    <w:p>
      <w:r>
        <w:t>4.233</w:t>
      </w:r>
    </w:p>
    <w:p>
      <w:r>
        <w:t>20.473</w:t>
      </w:r>
    </w:p>
    <w:p>
      <w:r>
        <w:t>434.446</w:t>
      </w:r>
    </w:p>
    <w:p>
      <w:r>
        <w:t>432.566</w:t>
      </w:r>
    </w:p>
    <w:p>
      <w:r>
        <w:t>65.167</w:t>
      </w:r>
    </w:p>
    <w:p>
      <w:r>
        <w:t>64.885</w:t>
      </w:r>
    </w:p>
    <w:p>
      <w:r>
        <w:t>499.600</w:t>
      </w:r>
    </w:p>
    <w:p>
      <w:r>
        <w:t>497.500</w:t>
      </w:r>
    </w:p>
    <w:p>
      <w:r>
        <w:t>4</w:t>
      </w:r>
    </w:p>
    <w:p>
      <w:r>
        <w:t>70 &lt; K &lt;= 85</w:t>
      </w:r>
    </w:p>
    <w:p>
      <w:r>
        <w:t>525.056</w:t>
      </w:r>
    </w:p>
    <w:p>
      <w:r>
        <w:t>1.475</w:t>
      </w:r>
    </w:p>
    <w:p>
      <w:r>
        <w:t>-</w:t>
      </w:r>
    </w:p>
    <w:p>
      <w:r>
        <w:t>5.292</w:t>
      </w:r>
    </w:p>
    <w:p>
      <w:r>
        <w:t>25.591</w:t>
      </w:r>
    </w:p>
    <w:p>
      <w:r>
        <w:t>554.472</w:t>
      </w:r>
    </w:p>
    <w:p>
      <w:r>
        <w:t>552.122</w:t>
      </w:r>
    </w:p>
    <w:p>
      <w:r>
        <w:t>83.171</w:t>
      </w:r>
    </w:p>
    <w:p>
      <w:r>
        <w:t>82.818</w:t>
      </w:r>
    </w:p>
    <w:p>
      <w:r>
        <w:t>637.600</w:t>
      </w:r>
    </w:p>
    <w:p>
      <w:r>
        <w:t>634.900</w:t>
      </w:r>
    </w:p>
    <w:p>
      <w:r>
        <w:t>5</w:t>
      </w:r>
    </w:p>
    <w:p>
      <w:r>
        <w:t>K &gt;=85</w:t>
      </w:r>
    </w:p>
    <w:p>
      <w:r>
        <w:t>616.370</w:t>
      </w:r>
    </w:p>
    <w:p>
      <w:r>
        <w:t>1.770</w:t>
      </w:r>
    </w:p>
    <w:p>
      <w:r>
        <w:t>-</w:t>
      </w:r>
    </w:p>
    <w:p>
      <w:r>
        <w:t>6.350</w:t>
      </w:r>
    </w:p>
    <w:p>
      <w:r>
        <w:t>30.709</w:t>
      </w:r>
    </w:p>
    <w:p>
      <w:r>
        <w:t>651.669</w:t>
      </w:r>
    </w:p>
    <w:p>
      <w:r>
        <w:t>648.849</w:t>
      </w:r>
    </w:p>
    <w:p>
      <w:r>
        <w:t>97.750</w:t>
      </w:r>
    </w:p>
    <w:p>
      <w:r>
        <w:t>97.327</w:t>
      </w:r>
    </w:p>
    <w:p>
      <w:r>
        <w:t>749.400</w:t>
      </w:r>
    </w:p>
    <w:p>
      <w:r>
        <w:t>746.200</w:t>
      </w:r>
    </w:p>
    <w:p>
      <w:r>
        <w:t>3</w:t>
      </w:r>
    </w:p>
    <w:p>
      <w:r>
        <w:t>Thực hiện sao lưu.</w:t>
      </w:r>
    </w:p>
    <w:p>
      <w:r>
        <w:t>Phần mềm</w:t>
      </w:r>
    </w:p>
    <w:p>
      <w:r>
        <w:t>1</w:t>
      </w:r>
    </w:p>
    <w:p>
      <w:r>
        <w:t>K&lt;=40</w:t>
      </w:r>
    </w:p>
    <w:p>
      <w:r>
        <w:t>273.942</w:t>
      </w:r>
    </w:p>
    <w:p>
      <w:r>
        <w:t>787</w:t>
      </w:r>
    </w:p>
    <w:p>
      <w:r>
        <w:t>-</w:t>
      </w:r>
    </w:p>
    <w:p>
      <w:r>
        <w:t>2.822</w:t>
      </w:r>
    </w:p>
    <w:p>
      <w:r>
        <w:t>13.649</w:t>
      </w:r>
    </w:p>
    <w:p>
      <w:r>
        <w:t>289.631</w:t>
      </w:r>
    </w:p>
    <w:p>
      <w:r>
        <w:t>288.377</w:t>
      </w:r>
    </w:p>
    <w:p>
      <w:r>
        <w:t>43.445</w:t>
      </w:r>
    </w:p>
    <w:p>
      <w:r>
        <w:t>43.257</w:t>
      </w:r>
    </w:p>
    <w:p>
      <w:r>
        <w:t>333.100</w:t>
      </w:r>
    </w:p>
    <w:p>
      <w:r>
        <w:t>331.600</w:t>
      </w:r>
    </w:p>
    <w:p>
      <w:r>
        <w:t>2</w:t>
      </w:r>
    </w:p>
    <w:p>
      <w:r>
        <w:t>40 &lt; K &lt; =55</w:t>
      </w:r>
    </w:p>
    <w:p>
      <w:r>
        <w:t>342.428</w:t>
      </w:r>
    </w:p>
    <w:p>
      <w:r>
        <w:t>983</w:t>
      </w:r>
    </w:p>
    <w:p>
      <w:r>
        <w:t>-</w:t>
      </w:r>
    </w:p>
    <w:p>
      <w:r>
        <w:t>3.528</w:t>
      </w:r>
    </w:p>
    <w:p>
      <w:r>
        <w:t>17.061</w:t>
      </w:r>
    </w:p>
    <w:p>
      <w:r>
        <w:t>362.038</w:t>
      </w:r>
    </w:p>
    <w:p>
      <w:r>
        <w:t>360.472</w:t>
      </w:r>
    </w:p>
    <w:p>
      <w:r>
        <w:t>54.306</w:t>
      </w:r>
    </w:p>
    <w:p>
      <w:r>
        <w:t>54.071</w:t>
      </w:r>
    </w:p>
    <w:p>
      <w:r>
        <w:t>416.300</w:t>
      </w:r>
    </w:p>
    <w:p>
      <w:r>
        <w:t>414.500</w:t>
      </w:r>
    </w:p>
    <w:p>
      <w:r>
        <w:t>3</w:t>
      </w:r>
    </w:p>
    <w:p>
      <w:r>
        <w:t>55 &lt; K &lt;=70</w:t>
      </w:r>
    </w:p>
    <w:p>
      <w:r>
        <w:t>410.913</w:t>
      </w:r>
    </w:p>
    <w:p>
      <w:r>
        <w:t>1.180</w:t>
      </w:r>
    </w:p>
    <w:p>
      <w:r>
        <w:t>-</w:t>
      </w:r>
    </w:p>
    <w:p>
      <w:r>
        <w:t>4.233</w:t>
      </w:r>
    </w:p>
    <w:p>
      <w:r>
        <w:t>20.473</w:t>
      </w:r>
    </w:p>
    <w:p>
      <w:r>
        <w:t>434.446</w:t>
      </w:r>
    </w:p>
    <w:p>
      <w:r>
        <w:t>432.566</w:t>
      </w:r>
    </w:p>
    <w:p>
      <w:r>
        <w:t>65.167</w:t>
      </w:r>
    </w:p>
    <w:p>
      <w:r>
        <w:t>64.885</w:t>
      </w:r>
    </w:p>
    <w:p>
      <w:r>
        <w:t>499.600</w:t>
      </w:r>
    </w:p>
    <w:p>
      <w:r>
        <w:t>497.500</w:t>
      </w:r>
    </w:p>
    <w:p>
      <w:r>
        <w:t>4</w:t>
      </w:r>
    </w:p>
    <w:p>
      <w:r>
        <w:t>70 &lt; K &lt;= 85</w:t>
      </w:r>
    </w:p>
    <w:p>
      <w:r>
        <w:t>525.056</w:t>
      </w:r>
    </w:p>
    <w:p>
      <w:r>
        <w:t>1.475</w:t>
      </w:r>
    </w:p>
    <w:p>
      <w:r>
        <w:t>-</w:t>
      </w:r>
    </w:p>
    <w:p>
      <w:r>
        <w:t>5.292</w:t>
      </w:r>
    </w:p>
    <w:p>
      <w:r>
        <w:t>25.591</w:t>
      </w:r>
    </w:p>
    <w:p>
      <w:r>
        <w:t>554.472</w:t>
      </w:r>
    </w:p>
    <w:p>
      <w:r>
        <w:t>552.122</w:t>
      </w:r>
    </w:p>
    <w:p>
      <w:r>
        <w:t>83.171</w:t>
      </w:r>
    </w:p>
    <w:p>
      <w:r>
        <w:t>82.818</w:t>
      </w:r>
    </w:p>
    <w:p>
      <w:r>
        <w:t>637.600</w:t>
      </w:r>
    </w:p>
    <w:p>
      <w:r>
        <w:t>634.900</w:t>
      </w:r>
    </w:p>
    <w:p>
      <w:r>
        <w:t>5</w:t>
      </w:r>
    </w:p>
    <w:p>
      <w:r>
        <w:t>K &gt;=85</w:t>
      </w:r>
    </w:p>
    <w:p>
      <w:r>
        <w:t>616.370</w:t>
      </w:r>
    </w:p>
    <w:p>
      <w:r>
        <w:t>1.770</w:t>
      </w:r>
    </w:p>
    <w:p>
      <w:r>
        <w:t>-</w:t>
      </w:r>
    </w:p>
    <w:p>
      <w:r>
        <w:t>6.350</w:t>
      </w:r>
    </w:p>
    <w:p>
      <w:r>
        <w:t>30.709</w:t>
      </w:r>
    </w:p>
    <w:p>
      <w:r>
        <w:t>651.669</w:t>
      </w:r>
    </w:p>
    <w:p>
      <w:r>
        <w:t>648.849</w:t>
      </w:r>
    </w:p>
    <w:p>
      <w:r>
        <w:t>97.750</w:t>
      </w:r>
    </w:p>
    <w:p>
      <w:r>
        <w:t>97.327</w:t>
      </w:r>
    </w:p>
    <w:p>
      <w:r>
        <w:t>749.400</w:t>
      </w:r>
    </w:p>
    <w:p>
      <w:r>
        <w:t>746.200</w:t>
      </w:r>
    </w:p>
    <w:p>
      <w:r>
        <w:t>4</w:t>
      </w:r>
    </w:p>
    <w:p>
      <w:r>
        <w:t>Kiểm tra tính toàn vẹn, đầy đủ của các bản sao lưu.</w:t>
      </w:r>
    </w:p>
    <w:p>
      <w:r>
        <w:t>Phần mềm</w:t>
      </w:r>
    </w:p>
    <w:p>
      <w:r>
        <w:t>1</w:t>
      </w:r>
    </w:p>
    <w:p>
      <w:r>
        <w:t>K&lt;=40</w:t>
      </w:r>
    </w:p>
    <w:p>
      <w:r>
        <w:t>273.942</w:t>
      </w:r>
    </w:p>
    <w:p>
      <w:r>
        <w:t>787</w:t>
      </w:r>
    </w:p>
    <w:p>
      <w:r>
        <w:t>5.700</w:t>
      </w:r>
    </w:p>
    <w:p>
      <w:r>
        <w:t>2.822</w:t>
      </w:r>
    </w:p>
    <w:p>
      <w:r>
        <w:t>13.649</w:t>
      </w:r>
    </w:p>
    <w:p>
      <w:r>
        <w:t>294.813</w:t>
      </w:r>
    </w:p>
    <w:p>
      <w:r>
        <w:t>294.077</w:t>
      </w:r>
    </w:p>
    <w:p>
      <w:r>
        <w:t>44.222</w:t>
      </w:r>
    </w:p>
    <w:p>
      <w:r>
        <w:t>44.112</w:t>
      </w:r>
    </w:p>
    <w:p>
      <w:r>
        <w:t>339.000</w:t>
      </w:r>
    </w:p>
    <w:p>
      <w:r>
        <w:t>338.200</w:t>
      </w:r>
    </w:p>
    <w:p>
      <w:r>
        <w:t>2</w:t>
      </w:r>
    </w:p>
    <w:p>
      <w:r>
        <w:t>40 &lt; K &lt; =55</w:t>
      </w:r>
    </w:p>
    <w:p>
      <w:r>
        <w:t>342.428</w:t>
      </w:r>
    </w:p>
    <w:p>
      <w:r>
        <w:t>983</w:t>
      </w:r>
    </w:p>
    <w:p>
      <w:r>
        <w:t>5.700</w:t>
      </w:r>
    </w:p>
    <w:p>
      <w:r>
        <w:t>3.528</w:t>
      </w:r>
    </w:p>
    <w:p>
      <w:r>
        <w:t>17.061</w:t>
      </w:r>
    </w:p>
    <w:p>
      <w:r>
        <w:t>367.220</w:t>
      </w:r>
    </w:p>
    <w:p>
      <w:r>
        <w:t>366.172</w:t>
      </w:r>
    </w:p>
    <w:p>
      <w:r>
        <w:t>55.083</w:t>
      </w:r>
    </w:p>
    <w:p>
      <w:r>
        <w:t>54.926</w:t>
      </w:r>
    </w:p>
    <w:p>
      <w:r>
        <w:t>422.300</w:t>
      </w:r>
    </w:p>
    <w:p>
      <w:r>
        <w:t>421.100</w:t>
      </w:r>
    </w:p>
    <w:p>
      <w:r>
        <w:t>3</w:t>
      </w:r>
    </w:p>
    <w:p>
      <w:r>
        <w:t>55 &lt; K &lt;=70</w:t>
      </w:r>
    </w:p>
    <w:p>
      <w:r>
        <w:t>410.913</w:t>
      </w:r>
    </w:p>
    <w:p>
      <w:r>
        <w:t>1.180</w:t>
      </w:r>
    </w:p>
    <w:p>
      <w:r>
        <w:t>5.700</w:t>
      </w:r>
    </w:p>
    <w:p>
      <w:r>
        <w:t>4.233</w:t>
      </w:r>
    </w:p>
    <w:p>
      <w:r>
        <w:t>20.473</w:t>
      </w:r>
    </w:p>
    <w:p>
      <w:r>
        <w:t>439.628</w:t>
      </w:r>
    </w:p>
    <w:p>
      <w:r>
        <w:t>438.266</w:t>
      </w:r>
    </w:p>
    <w:p>
      <w:r>
        <w:t>65.944</w:t>
      </w:r>
    </w:p>
    <w:p>
      <w:r>
        <w:t>65.740</w:t>
      </w:r>
    </w:p>
    <w:p>
      <w:r>
        <w:t>505.600</w:t>
      </w:r>
    </w:p>
    <w:p>
      <w:r>
        <w:t>504.000</w:t>
      </w:r>
    </w:p>
    <w:p>
      <w:r>
        <w:t>4</w:t>
      </w:r>
    </w:p>
    <w:p>
      <w:r>
        <w:t>70 &lt; K &lt;= 85</w:t>
      </w:r>
    </w:p>
    <w:p>
      <w:r>
        <w:t>525.056</w:t>
      </w:r>
    </w:p>
    <w:p>
      <w:r>
        <w:t>1.475</w:t>
      </w:r>
    </w:p>
    <w:p>
      <w:r>
        <w:t>5.700</w:t>
      </w:r>
    </w:p>
    <w:p>
      <w:r>
        <w:t>5.292</w:t>
      </w:r>
    </w:p>
    <w:p>
      <w:r>
        <w:t>25.591</w:t>
      </w:r>
    </w:p>
    <w:p>
      <w:r>
        <w:t>559.654</w:t>
      </w:r>
    </w:p>
    <w:p>
      <w:r>
        <w:t>557.822</w:t>
      </w:r>
    </w:p>
    <w:p>
      <w:r>
        <w:t>83.948</w:t>
      </w:r>
    </w:p>
    <w:p>
      <w:r>
        <w:t>83.673</w:t>
      </w:r>
    </w:p>
    <w:p>
      <w:r>
        <w:t>643.600</w:t>
      </w:r>
    </w:p>
    <w:p>
      <w:r>
        <w:t>641.500</w:t>
      </w:r>
    </w:p>
    <w:p>
      <w:r>
        <w:t>5</w:t>
      </w:r>
    </w:p>
    <w:p>
      <w:r>
        <w:t>K &gt;=85</w:t>
      </w:r>
    </w:p>
    <w:p>
      <w:r>
        <w:t>616.370</w:t>
      </w:r>
    </w:p>
    <w:p>
      <w:r>
        <w:t>1.770</w:t>
      </w:r>
    </w:p>
    <w:p>
      <w:r>
        <w:t>5.700</w:t>
      </w:r>
    </w:p>
    <w:p>
      <w:r>
        <w:t>6.350</w:t>
      </w:r>
    </w:p>
    <w:p>
      <w:r>
        <w:t>30.709</w:t>
      </w:r>
    </w:p>
    <w:p>
      <w:r>
        <w:t>656.851</w:t>
      </w:r>
    </w:p>
    <w:p>
      <w:r>
        <w:t>654.549</w:t>
      </w:r>
    </w:p>
    <w:p>
      <w:r>
        <w:t>98.528</w:t>
      </w:r>
    </w:p>
    <w:p>
      <w:r>
        <w:t>98.182</w:t>
      </w:r>
    </w:p>
    <w:p>
      <w:r>
        <w:t>755.400</w:t>
      </w:r>
    </w:p>
    <w:p>
      <w:r>
        <w:t>752.700</w:t>
      </w:r>
    </w:p>
    <w:p>
      <w:r>
        <w:t>VIII</w:t>
      </w:r>
    </w:p>
    <w:p>
      <w:r>
        <w:t>Phục hồi</w:t>
      </w:r>
    </w:p>
    <w:p>
      <w:r>
        <w:t>1</w:t>
      </w:r>
    </w:p>
    <w:p>
      <w:r>
        <w:t>Lập kế hoạch phương án phục hồi khôi phục dữ liệu</w:t>
      </w:r>
    </w:p>
    <w:p>
      <w:r>
        <w:t>Phần mềm</w:t>
      </w:r>
    </w:p>
    <w:p>
      <w:r>
        <w:t>1</w:t>
      </w:r>
    </w:p>
    <w:p>
      <w:r>
        <w:t>K&lt;=40</w:t>
      </w:r>
    </w:p>
    <w:p>
      <w:r>
        <w:t>68.486</w:t>
      </w:r>
    </w:p>
    <w:p>
      <w:r>
        <w:t>197</w:t>
      </w:r>
    </w:p>
    <w:p>
      <w:r>
        <w:t>-</w:t>
      </w:r>
    </w:p>
    <w:p>
      <w:r>
        <w:t>706</w:t>
      </w:r>
    </w:p>
    <w:p>
      <w:r>
        <w:t>3.371</w:t>
      </w:r>
    </w:p>
    <w:p>
      <w:r>
        <w:t>72.370</w:t>
      </w:r>
    </w:p>
    <w:p>
      <w:r>
        <w:t>72.053</w:t>
      </w:r>
    </w:p>
    <w:p>
      <w:r>
        <w:t>10.856</w:t>
      </w:r>
    </w:p>
    <w:p>
      <w:r>
        <w:t>10.808</w:t>
      </w:r>
    </w:p>
    <w:p>
      <w:r>
        <w:t>83.200</w:t>
      </w:r>
    </w:p>
    <w:p>
      <w:r>
        <w:t>82.900</w:t>
      </w:r>
    </w:p>
    <w:p>
      <w:r>
        <w:t>2</w:t>
      </w:r>
    </w:p>
    <w:p>
      <w:r>
        <w:t>40 &lt; K &lt; =55</w:t>
      </w:r>
    </w:p>
    <w:p>
      <w:r>
        <w:t>91.314</w:t>
      </w:r>
    </w:p>
    <w:p>
      <w:r>
        <w:t>246</w:t>
      </w:r>
    </w:p>
    <w:p>
      <w:r>
        <w:t>-</w:t>
      </w:r>
    </w:p>
    <w:p>
      <w:r>
        <w:t>882</w:t>
      </w:r>
    </w:p>
    <w:p>
      <w:r>
        <w:t>4.213</w:t>
      </w:r>
    </w:p>
    <w:p>
      <w:r>
        <w:t>96.170</w:t>
      </w:r>
    </w:p>
    <w:p>
      <w:r>
        <w:t>95.773</w:t>
      </w:r>
    </w:p>
    <w:p>
      <w:r>
        <w:t>14.425</w:t>
      </w:r>
    </w:p>
    <w:p>
      <w:r>
        <w:t>14.366</w:t>
      </w:r>
    </w:p>
    <w:p>
      <w:r>
        <w:t>110.600</w:t>
      </w:r>
    </w:p>
    <w:p>
      <w:r>
        <w:t>110.100</w:t>
      </w:r>
    </w:p>
    <w:p>
      <w:r>
        <w:t>3</w:t>
      </w:r>
    </w:p>
    <w:p>
      <w:r>
        <w:t>55 &lt; K &lt;=70</w:t>
      </w:r>
    </w:p>
    <w:p>
      <w:r>
        <w:t>114.143</w:t>
      </w:r>
    </w:p>
    <w:p>
      <w:r>
        <w:t>536</w:t>
      </w:r>
    </w:p>
    <w:p>
      <w:r>
        <w:t>-</w:t>
      </w:r>
    </w:p>
    <w:p>
      <w:r>
        <w:t>1.058</w:t>
      </w:r>
    </w:p>
    <w:p>
      <w:r>
        <w:t>5.056</w:t>
      </w:r>
    </w:p>
    <w:p>
      <w:r>
        <w:t>120.188</w:t>
      </w:r>
    </w:p>
    <w:p>
      <w:r>
        <w:t>119.734</w:t>
      </w:r>
    </w:p>
    <w:p>
      <w:r>
        <w:t>18.028</w:t>
      </w:r>
    </w:p>
    <w:p>
      <w:r>
        <w:t>17.960</w:t>
      </w:r>
    </w:p>
    <w:p>
      <w:r>
        <w:t>138.200</w:t>
      </w:r>
    </w:p>
    <w:p>
      <w:r>
        <w:t>137.700</w:t>
      </w:r>
    </w:p>
    <w:p>
      <w:r>
        <w:t>4</w:t>
      </w:r>
    </w:p>
    <w:p>
      <w:r>
        <w:t>70 &lt; K &lt;= 85</w:t>
      </w:r>
    </w:p>
    <w:p>
      <w:r>
        <w:t>136.971</w:t>
      </w:r>
    </w:p>
    <w:p>
      <w:r>
        <w:t>670</w:t>
      </w:r>
    </w:p>
    <w:p>
      <w:r>
        <w:t>-</w:t>
      </w:r>
    </w:p>
    <w:p>
      <w:r>
        <w:t>1.323</w:t>
      </w:r>
    </w:p>
    <w:p>
      <w:r>
        <w:t>6.320</w:t>
      </w:r>
    </w:p>
    <w:p>
      <w:r>
        <w:t>144.528</w:t>
      </w:r>
    </w:p>
    <w:p>
      <w:r>
        <w:t>143.961</w:t>
      </w:r>
    </w:p>
    <w:p>
      <w:r>
        <w:t>21.679</w:t>
      </w:r>
    </w:p>
    <w:p>
      <w:r>
        <w:t>21.594</w:t>
      </w:r>
    </w:p>
    <w:p>
      <w:r>
        <w:t>166.200</w:t>
      </w:r>
    </w:p>
    <w:p>
      <w:r>
        <w:t>165.600</w:t>
      </w:r>
    </w:p>
    <w:p>
      <w:r>
        <w:t>5</w:t>
      </w:r>
    </w:p>
    <w:p>
      <w:r>
        <w:t>K &gt;=85</w:t>
      </w:r>
    </w:p>
    <w:p>
      <w:r>
        <w:t>159.800</w:t>
      </w:r>
    </w:p>
    <w:p>
      <w:r>
        <w:t>804</w:t>
      </w:r>
    </w:p>
    <w:p>
      <w:r>
        <w:t>-</w:t>
      </w:r>
    </w:p>
    <w:p>
      <w:r>
        <w:t>1.587</w:t>
      </w:r>
    </w:p>
    <w:p>
      <w:r>
        <w:t>7.584</w:t>
      </w:r>
    </w:p>
    <w:p>
      <w:r>
        <w:t>168.868</w:t>
      </w:r>
    </w:p>
    <w:p>
      <w:r>
        <w:t>168.187</w:t>
      </w:r>
    </w:p>
    <w:p>
      <w:r>
        <w:t>25.330</w:t>
      </w:r>
    </w:p>
    <w:p>
      <w:r>
        <w:t>25.228</w:t>
      </w:r>
    </w:p>
    <w:p>
      <w:r>
        <w:t>194.200</w:t>
      </w:r>
    </w:p>
    <w:p>
      <w:r>
        <w:t>193.400</w:t>
      </w:r>
    </w:p>
    <w:p>
      <w:r>
        <w:t>2</w:t>
      </w:r>
    </w:p>
    <w:p>
      <w:r>
        <w:t>Kiểm tra hệ thống</w:t>
      </w:r>
    </w:p>
    <w:p>
      <w:r>
        <w:t>Phần mềm</w:t>
      </w:r>
    </w:p>
    <w:p>
      <w:r>
        <w:t>1</w:t>
      </w:r>
    </w:p>
    <w:p>
      <w:r>
        <w:t>K&lt;=40</w:t>
      </w:r>
    </w:p>
    <w:p>
      <w:r>
        <w:t>68.486</w:t>
      </w:r>
    </w:p>
    <w:p>
      <w:r>
        <w:t>357</w:t>
      </w:r>
    </w:p>
    <w:p>
      <w:r>
        <w:t>-</w:t>
      </w:r>
    </w:p>
    <w:p>
      <w:r>
        <w:t>706</w:t>
      </w:r>
    </w:p>
    <w:p>
      <w:r>
        <w:t>3.371</w:t>
      </w:r>
    </w:p>
    <w:p>
      <w:r>
        <w:t>72.516</w:t>
      </w:r>
    </w:p>
    <w:p>
      <w:r>
        <w:t>72.213</w:t>
      </w:r>
    </w:p>
    <w:p>
      <w:r>
        <w:t>10.877</w:t>
      </w:r>
    </w:p>
    <w:p>
      <w:r>
        <w:t>10.832</w:t>
      </w:r>
    </w:p>
    <w:p>
      <w:r>
        <w:t>83.400</w:t>
      </w:r>
    </w:p>
    <w:p>
      <w:r>
        <w:t>83.000</w:t>
      </w:r>
    </w:p>
    <w:p>
      <w:r>
        <w:t>2</w:t>
      </w:r>
    </w:p>
    <w:p>
      <w:r>
        <w:t>40 &lt; K &lt; =55</w:t>
      </w:r>
    </w:p>
    <w:p>
      <w:r>
        <w:t>91.314</w:t>
      </w:r>
    </w:p>
    <w:p>
      <w:r>
        <w:t>447</w:t>
      </w:r>
    </w:p>
    <w:p>
      <w:r>
        <w:t>-</w:t>
      </w:r>
    </w:p>
    <w:p>
      <w:r>
        <w:t>882</w:t>
      </w:r>
    </w:p>
    <w:p>
      <w:r>
        <w:t>4.213</w:t>
      </w:r>
    </w:p>
    <w:p>
      <w:r>
        <w:t>96.352</w:t>
      </w:r>
    </w:p>
    <w:p>
      <w:r>
        <w:t>95.974</w:t>
      </w:r>
    </w:p>
    <w:p>
      <w:r>
        <w:t>14.453</w:t>
      </w:r>
    </w:p>
    <w:p>
      <w:r>
        <w:t>14.396</w:t>
      </w:r>
    </w:p>
    <w:p>
      <w:r>
        <w:t>110.800</w:t>
      </w:r>
    </w:p>
    <w:p>
      <w:r>
        <w:t>110.400</w:t>
      </w:r>
    </w:p>
    <w:p>
      <w:r>
        <w:t>3</w:t>
      </w:r>
    </w:p>
    <w:p>
      <w:r>
        <w:t>55 &lt; K &lt;=70</w:t>
      </w:r>
    </w:p>
    <w:p>
      <w:r>
        <w:t>114.143</w:t>
      </w:r>
    </w:p>
    <w:p>
      <w:r>
        <w:t>536</w:t>
      </w:r>
    </w:p>
    <w:p>
      <w:r>
        <w:t>-</w:t>
      </w:r>
    </w:p>
    <w:p>
      <w:r>
        <w:t>1.058</w:t>
      </w:r>
    </w:p>
    <w:p>
      <w:r>
        <w:t>5.056</w:t>
      </w:r>
    </w:p>
    <w:p>
      <w:r>
        <w:t>120.188</w:t>
      </w:r>
    </w:p>
    <w:p>
      <w:r>
        <w:t>119.734</w:t>
      </w:r>
    </w:p>
    <w:p>
      <w:r>
        <w:t>18.028</w:t>
      </w:r>
    </w:p>
    <w:p>
      <w:r>
        <w:t>17.960</w:t>
      </w:r>
    </w:p>
    <w:p>
      <w:r>
        <w:t>138.200</w:t>
      </w:r>
    </w:p>
    <w:p>
      <w:r>
        <w:t>137.700</w:t>
      </w:r>
    </w:p>
    <w:p>
      <w:r>
        <w:t>4</w:t>
      </w:r>
    </w:p>
    <w:p>
      <w:r>
        <w:t>70 &lt; K &lt;= 85</w:t>
      </w:r>
    </w:p>
    <w:p>
      <w:r>
        <w:t>136.971</w:t>
      </w:r>
    </w:p>
    <w:p>
      <w:r>
        <w:t>670</w:t>
      </w:r>
    </w:p>
    <w:p>
      <w:r>
        <w:t>-</w:t>
      </w:r>
    </w:p>
    <w:p>
      <w:r>
        <w:t>1.323</w:t>
      </w:r>
    </w:p>
    <w:p>
      <w:r>
        <w:t>6.320</w:t>
      </w:r>
    </w:p>
    <w:p>
      <w:r>
        <w:t>144.528</w:t>
      </w:r>
    </w:p>
    <w:p>
      <w:r>
        <w:t>143.961</w:t>
      </w:r>
    </w:p>
    <w:p>
      <w:r>
        <w:t>21.679</w:t>
      </w:r>
    </w:p>
    <w:p>
      <w:r>
        <w:t>21.594</w:t>
      </w:r>
    </w:p>
    <w:p>
      <w:r>
        <w:t>166.200</w:t>
      </w:r>
    </w:p>
    <w:p>
      <w:r>
        <w:t>165.600</w:t>
      </w:r>
    </w:p>
    <w:p>
      <w:r>
        <w:t>5</w:t>
      </w:r>
    </w:p>
    <w:p>
      <w:r>
        <w:t>K &gt;=85</w:t>
      </w:r>
    </w:p>
    <w:p>
      <w:r>
        <w:t>159.800</w:t>
      </w:r>
    </w:p>
    <w:p>
      <w:r>
        <w:t>804</w:t>
      </w:r>
    </w:p>
    <w:p>
      <w:r>
        <w:t>-</w:t>
      </w:r>
    </w:p>
    <w:p>
      <w:r>
        <w:t>1.587</w:t>
      </w:r>
    </w:p>
    <w:p>
      <w:r>
        <w:t>7.584</w:t>
      </w:r>
    </w:p>
    <w:p>
      <w:r>
        <w:t>168.868</w:t>
      </w:r>
    </w:p>
    <w:p>
      <w:r>
        <w:t>168.187</w:t>
      </w:r>
    </w:p>
    <w:p>
      <w:r>
        <w:t>25.330</w:t>
      </w:r>
    </w:p>
    <w:p>
      <w:r>
        <w:t>25.228</w:t>
      </w:r>
    </w:p>
    <w:p>
      <w:r>
        <w:t>194.200</w:t>
      </w:r>
    </w:p>
    <w:p>
      <w:r>
        <w:t>193.400</w:t>
      </w:r>
    </w:p>
    <w:p>
      <w:r>
        <w:t>3</w:t>
      </w:r>
    </w:p>
    <w:p>
      <w:r>
        <w:t>Thực hiện phục hồi</w:t>
      </w:r>
    </w:p>
    <w:p>
      <w:r>
        <w:t>Phần mềm</w:t>
      </w:r>
    </w:p>
    <w:p>
      <w:r>
        <w:t>1</w:t>
      </w:r>
    </w:p>
    <w:p>
      <w:r>
        <w:t>K&lt;=40</w:t>
      </w:r>
    </w:p>
    <w:p>
      <w:r>
        <w:t>136.971</w:t>
      </w:r>
    </w:p>
    <w:p>
      <w:r>
        <w:t>713</w:t>
      </w:r>
    </w:p>
    <w:p>
      <w:r>
        <w:t>-</w:t>
      </w:r>
    </w:p>
    <w:p>
      <w:r>
        <w:t>1.411</w:t>
      </w:r>
    </w:p>
    <w:p>
      <w:r>
        <w:t>6.909</w:t>
      </w:r>
    </w:p>
    <w:p>
      <w:r>
        <w:t>145.183</w:t>
      </w:r>
    </w:p>
    <w:p>
      <w:r>
        <w:t>144.592</w:t>
      </w:r>
    </w:p>
    <w:p>
      <w:r>
        <w:t>21.777</w:t>
      </w:r>
    </w:p>
    <w:p>
      <w:r>
        <w:t>21.689</w:t>
      </w:r>
    </w:p>
    <w:p>
      <w:r>
        <w:t>167.000</w:t>
      </w:r>
    </w:p>
    <w:p>
      <w:r>
        <w:t>166.300</w:t>
      </w:r>
    </w:p>
    <w:p>
      <w:r>
        <w:t>2</w:t>
      </w:r>
    </w:p>
    <w:p>
      <w:r>
        <w:t>40 &lt; K &lt; =55</w:t>
      </w:r>
    </w:p>
    <w:p>
      <w:r>
        <w:t>182.628</w:t>
      </w:r>
    </w:p>
    <w:p>
      <w:r>
        <w:t>891</w:t>
      </w:r>
    </w:p>
    <w:p>
      <w:r>
        <w:t>-</w:t>
      </w:r>
    </w:p>
    <w:p>
      <w:r>
        <w:t>1.764</w:t>
      </w:r>
    </w:p>
    <w:p>
      <w:r>
        <w:t>8.636</w:t>
      </w:r>
    </w:p>
    <w:p>
      <w:r>
        <w:t>192.892</w:t>
      </w:r>
    </w:p>
    <w:p>
      <w:r>
        <w:t>192.155</w:t>
      </w:r>
    </w:p>
    <w:p>
      <w:r>
        <w:t>28.934</w:t>
      </w:r>
    </w:p>
    <w:p>
      <w:r>
        <w:t>28.823</w:t>
      </w:r>
    </w:p>
    <w:p>
      <w:r>
        <w:t>221.800</w:t>
      </w:r>
    </w:p>
    <w:p>
      <w:r>
        <w:t>221.000</w:t>
      </w:r>
    </w:p>
    <w:p>
      <w:r>
        <w:t>3</w:t>
      </w:r>
    </w:p>
    <w:p>
      <w:r>
        <w:t>55 &lt; K &lt;=70</w:t>
      </w:r>
    </w:p>
    <w:p>
      <w:r>
        <w:t>205.457</w:t>
      </w:r>
    </w:p>
    <w:p>
      <w:r>
        <w:t>1.069</w:t>
      </w:r>
    </w:p>
    <w:p>
      <w:r>
        <w:t>-</w:t>
      </w:r>
    </w:p>
    <w:p>
      <w:r>
        <w:t>2.117</w:t>
      </w:r>
    </w:p>
    <w:p>
      <w:r>
        <w:t>10.363</w:t>
      </w:r>
    </w:p>
    <w:p>
      <w:r>
        <w:t>217.774</w:t>
      </w:r>
    </w:p>
    <w:p>
      <w:r>
        <w:t>216.889</w:t>
      </w:r>
    </w:p>
    <w:p>
      <w:r>
        <w:t>32.666</w:t>
      </w:r>
    </w:p>
    <w:p>
      <w:r>
        <w:t>32.533</w:t>
      </w:r>
    </w:p>
    <w:p>
      <w:r>
        <w:t>250.400</w:t>
      </w:r>
    </w:p>
    <w:p>
      <w:r>
        <w:t>249.400</w:t>
      </w:r>
    </w:p>
    <w:p>
      <w:r>
        <w:t>4</w:t>
      </w:r>
    </w:p>
    <w:p>
      <w:r>
        <w:t>70 &lt; K &lt;= 85</w:t>
      </w:r>
    </w:p>
    <w:p>
      <w:r>
        <w:t>251.114</w:t>
      </w:r>
    </w:p>
    <w:p>
      <w:r>
        <w:t>1.336</w:t>
      </w:r>
    </w:p>
    <w:p>
      <w:r>
        <w:t>-</w:t>
      </w:r>
    </w:p>
    <w:p>
      <w:r>
        <w:t>2.646</w:t>
      </w:r>
    </w:p>
    <w:p>
      <w:r>
        <w:t>12.954</w:t>
      </w:r>
    </w:p>
    <w:p>
      <w:r>
        <w:t>266.510</w:t>
      </w:r>
    </w:p>
    <w:p>
      <w:r>
        <w:t>265.404</w:t>
      </w:r>
    </w:p>
    <w:p>
      <w:r>
        <w:t>39.977</w:t>
      </w:r>
    </w:p>
    <w:p>
      <w:r>
        <w:t>39.811</w:t>
      </w:r>
    </w:p>
    <w:p>
      <w:r>
        <w:t>306.500</w:t>
      </w:r>
    </w:p>
    <w:p>
      <w:r>
        <w:t>305.200</w:t>
      </w:r>
    </w:p>
    <w:p>
      <w:r>
        <w:t>5</w:t>
      </w:r>
    </w:p>
    <w:p>
      <w:r>
        <w:t>K &gt;=85</w:t>
      </w:r>
    </w:p>
    <w:p>
      <w:r>
        <w:t>319.599</w:t>
      </w:r>
    </w:p>
    <w:p>
      <w:r>
        <w:t>1.604</w:t>
      </w:r>
    </w:p>
    <w:p>
      <w:r>
        <w:t>-</w:t>
      </w:r>
    </w:p>
    <w:p>
      <w:r>
        <w:t>3.175</w:t>
      </w:r>
    </w:p>
    <w:p>
      <w:r>
        <w:t>15.545</w:t>
      </w:r>
    </w:p>
    <w:p>
      <w:r>
        <w:t>338.075</w:t>
      </w:r>
    </w:p>
    <w:p>
      <w:r>
        <w:t>336.747</w:t>
      </w:r>
    </w:p>
    <w:p>
      <w:r>
        <w:t>50.711</w:t>
      </w:r>
    </w:p>
    <w:p>
      <w:r>
        <w:t>50.512</w:t>
      </w:r>
    </w:p>
    <w:p>
      <w:r>
        <w:t>388.800</w:t>
      </w:r>
    </w:p>
    <w:p>
      <w:r>
        <w:t>387.300</w:t>
      </w:r>
    </w:p>
    <w:p>
      <w:r>
        <w:t>4</w:t>
      </w:r>
    </w:p>
    <w:p>
      <w:r>
        <w:t>Kiểm tra hoạt động của dịch vụ sau khi thực hiện phục hồi</w:t>
      </w:r>
    </w:p>
    <w:p>
      <w:r>
        <w:t>Phần mềm</w:t>
      </w:r>
    </w:p>
    <w:p>
      <w:r>
        <w:t>1</w:t>
      </w:r>
    </w:p>
    <w:p>
      <w:r>
        <w:t>K&lt;=40</w:t>
      </w:r>
    </w:p>
    <w:p>
      <w:r>
        <w:t>136.971</w:t>
      </w:r>
    </w:p>
    <w:p>
      <w:r>
        <w:t>713</w:t>
      </w:r>
    </w:p>
    <w:p>
      <w:r>
        <w:t>800</w:t>
      </w:r>
    </w:p>
    <w:p>
      <w:r>
        <w:t>1.411</w:t>
      </w:r>
    </w:p>
    <w:p>
      <w:r>
        <w:t>6.909</w:t>
      </w:r>
    </w:p>
    <w:p>
      <w:r>
        <w:t>145.910</w:t>
      </w:r>
    </w:p>
    <w:p>
      <w:r>
        <w:t>145.392</w:t>
      </w:r>
    </w:p>
    <w:p>
      <w:r>
        <w:t>21.886</w:t>
      </w:r>
    </w:p>
    <w:p>
      <w:r>
        <w:t>21.809</w:t>
      </w:r>
    </w:p>
    <w:p>
      <w:r>
        <w:t>167.800</w:t>
      </w:r>
    </w:p>
    <w:p>
      <w:r>
        <w:t>167.200</w:t>
      </w:r>
    </w:p>
    <w:p>
      <w:r>
        <w:t>2</w:t>
      </w:r>
    </w:p>
    <w:p>
      <w:r>
        <w:t>40 &lt; K &lt; =55</w:t>
      </w:r>
    </w:p>
    <w:p>
      <w:r>
        <w:t>182.628</w:t>
      </w:r>
    </w:p>
    <w:p>
      <w:r>
        <w:t>891</w:t>
      </w:r>
    </w:p>
    <w:p>
      <w:r>
        <w:t>800</w:t>
      </w:r>
    </w:p>
    <w:p>
      <w:r>
        <w:t>1.764</w:t>
      </w:r>
    </w:p>
    <w:p>
      <w:r>
        <w:t>8.636</w:t>
      </w:r>
    </w:p>
    <w:p>
      <w:r>
        <w:t>193.620</w:t>
      </w:r>
    </w:p>
    <w:p>
      <w:r>
        <w:t>192.955</w:t>
      </w:r>
    </w:p>
    <w:p>
      <w:r>
        <w:t>29.043</w:t>
      </w:r>
    </w:p>
    <w:p>
      <w:r>
        <w:t>28.943</w:t>
      </w:r>
    </w:p>
    <w:p>
      <w:r>
        <w:t>222.700</w:t>
      </w:r>
    </w:p>
    <w:p>
      <w:r>
        <w:t>221.900</w:t>
      </w:r>
    </w:p>
    <w:p>
      <w:r>
        <w:t>3</w:t>
      </w:r>
    </w:p>
    <w:p>
      <w:r>
        <w:t>55 &lt; K &lt;=70</w:t>
      </w:r>
    </w:p>
    <w:p>
      <w:r>
        <w:t>205.457</w:t>
      </w:r>
    </w:p>
    <w:p>
      <w:r>
        <w:t>1.069</w:t>
      </w:r>
    </w:p>
    <w:p>
      <w:r>
        <w:t>800</w:t>
      </w:r>
    </w:p>
    <w:p>
      <w:r>
        <w:t>2.117</w:t>
      </w:r>
    </w:p>
    <w:p>
      <w:r>
        <w:t>10.363</w:t>
      </w:r>
    </w:p>
    <w:p>
      <w:r>
        <w:t>218.501</w:t>
      </w:r>
    </w:p>
    <w:p>
      <w:r>
        <w:t>217.689</w:t>
      </w:r>
    </w:p>
    <w:p>
      <w:r>
        <w:t>32.775</w:t>
      </w:r>
    </w:p>
    <w:p>
      <w:r>
        <w:t>32.653</w:t>
      </w:r>
    </w:p>
    <w:p>
      <w:r>
        <w:t>251.300</w:t>
      </w:r>
    </w:p>
    <w:p>
      <w:r>
        <w:t>250.300</w:t>
      </w:r>
    </w:p>
    <w:p>
      <w:r>
        <w:t>4</w:t>
      </w:r>
    </w:p>
    <w:p>
      <w:r>
        <w:t>70 &lt; K &lt;= 85</w:t>
      </w:r>
    </w:p>
    <w:p>
      <w:r>
        <w:t>251.114</w:t>
      </w:r>
    </w:p>
    <w:p>
      <w:r>
        <w:t>1.336</w:t>
      </w:r>
    </w:p>
    <w:p>
      <w:r>
        <w:t>800</w:t>
      </w:r>
    </w:p>
    <w:p>
      <w:r>
        <w:t>2.646</w:t>
      </w:r>
    </w:p>
    <w:p>
      <w:r>
        <w:t>12.954</w:t>
      </w:r>
    </w:p>
    <w:p>
      <w:r>
        <w:t>267.237</w:t>
      </w:r>
    </w:p>
    <w:p>
      <w:r>
        <w:t>266.204</w:t>
      </w:r>
    </w:p>
    <w:p>
      <w:r>
        <w:t>40.086</w:t>
      </w:r>
    </w:p>
    <w:p>
      <w:r>
        <w:t>39.931</w:t>
      </w:r>
    </w:p>
    <w:p>
      <w:r>
        <w:t>307.300</w:t>
      </w:r>
    </w:p>
    <w:p>
      <w:r>
        <w:t>306.100</w:t>
      </w:r>
    </w:p>
    <w:p>
      <w:r>
        <w:t>5</w:t>
      </w:r>
    </w:p>
    <w:p>
      <w:r>
        <w:t>K &gt;=85</w:t>
      </w:r>
    </w:p>
    <w:p>
      <w:r>
        <w:t>319.599</w:t>
      </w:r>
    </w:p>
    <w:p>
      <w:r>
        <w:t>1.604</w:t>
      </w:r>
    </w:p>
    <w:p>
      <w:r>
        <w:t>800</w:t>
      </w:r>
    </w:p>
    <w:p>
      <w:r>
        <w:t>3.175</w:t>
      </w:r>
    </w:p>
    <w:p>
      <w:r>
        <w:t>15.545</w:t>
      </w:r>
    </w:p>
    <w:p>
      <w:r>
        <w:t>338.802</w:t>
      </w:r>
    </w:p>
    <w:p>
      <w:r>
        <w:t>337.547</w:t>
      </w:r>
    </w:p>
    <w:p>
      <w:r>
        <w:t>50.820</w:t>
      </w:r>
    </w:p>
    <w:p>
      <w:r>
        <w:t>50.632</w:t>
      </w:r>
    </w:p>
    <w:p>
      <w:r>
        <w:t>389.600</w:t>
      </w:r>
    </w:p>
    <w:p>
      <w:r>
        <w:t>388.200</w:t>
      </w:r>
    </w:p>
    <w:p>
      <w:r>
        <w:t>IX</w:t>
      </w:r>
    </w:p>
    <w:p>
      <w:r>
        <w:t>Quản lý thông tin cấu hình</w:t>
      </w:r>
    </w:p>
    <w:p>
      <w:r>
        <w:t>1</w:t>
      </w:r>
    </w:p>
    <w:p>
      <w:r>
        <w:t>Lập kế hoạch thực hiện</w:t>
      </w:r>
    </w:p>
    <w:p>
      <w:r>
        <w:t>Phần mềm</w:t>
      </w:r>
    </w:p>
    <w:p>
      <w:r>
        <w:t>1</w:t>
      </w:r>
    </w:p>
    <w:p>
      <w:r>
        <w:t>K&lt;=40</w:t>
      </w:r>
    </w:p>
    <w:p>
      <w:r>
        <w:t>193.914</w:t>
      </w:r>
    </w:p>
    <w:p>
      <w:r>
        <w:t>475</w:t>
      </w:r>
    </w:p>
    <w:p>
      <w:r>
        <w:t>-</w:t>
      </w:r>
    </w:p>
    <w:p>
      <w:r>
        <w:t>941</w:t>
      </w:r>
    </w:p>
    <w:p>
      <w:r>
        <w:t>-</w:t>
      </w:r>
    </w:p>
    <w:p>
      <w:r>
        <w:t>195.201</w:t>
      </w:r>
    </w:p>
    <w:p>
      <w:r>
        <w:t>194.389</w:t>
      </w:r>
    </w:p>
    <w:p>
      <w:r>
        <w:t>29.280</w:t>
      </w:r>
    </w:p>
    <w:p>
      <w:r>
        <w:t>29.158</w:t>
      </w:r>
    </w:p>
    <w:p>
      <w:r>
        <w:t>224.500</w:t>
      </w:r>
    </w:p>
    <w:p>
      <w:r>
        <w:t>223.500</w:t>
      </w:r>
    </w:p>
    <w:p>
      <w:r>
        <w:t>2</w:t>
      </w:r>
    </w:p>
    <w:p>
      <w:r>
        <w:t>40 &lt; K &lt; =55</w:t>
      </w:r>
    </w:p>
    <w:p>
      <w:r>
        <w:t>242.393</w:t>
      </w:r>
    </w:p>
    <w:p>
      <w:r>
        <w:t>594</w:t>
      </w:r>
    </w:p>
    <w:p>
      <w:r>
        <w:t>-</w:t>
      </w:r>
    </w:p>
    <w:p>
      <w:r>
        <w:t>1.176</w:t>
      </w:r>
    </w:p>
    <w:p>
      <w:r>
        <w:t>4.606</w:t>
      </w:r>
    </w:p>
    <w:p>
      <w:r>
        <w:t>248.189</w:t>
      </w:r>
    </w:p>
    <w:p>
      <w:r>
        <w:t>247.592</w:t>
      </w:r>
    </w:p>
    <w:p>
      <w:r>
        <w:t>37.228</w:t>
      </w:r>
    </w:p>
    <w:p>
      <w:r>
        <w:t>37.139</w:t>
      </w:r>
    </w:p>
    <w:p>
      <w:r>
        <w:t>285.400</w:t>
      </w:r>
    </w:p>
    <w:p>
      <w:r>
        <w:t>284.700</w:t>
      </w:r>
    </w:p>
    <w:p>
      <w:r>
        <w:t>3</w:t>
      </w:r>
    </w:p>
    <w:p>
      <w:r>
        <w:t>55 &lt; K &lt;=70</w:t>
      </w:r>
    </w:p>
    <w:p>
      <w:r>
        <w:t>290.871</w:t>
      </w:r>
    </w:p>
    <w:p>
      <w:r>
        <w:t>713</w:t>
      </w:r>
    </w:p>
    <w:p>
      <w:r>
        <w:t>-</w:t>
      </w:r>
    </w:p>
    <w:p>
      <w:r>
        <w:t>1.411</w:t>
      </w:r>
    </w:p>
    <w:p>
      <w:r>
        <w:t>5.757</w:t>
      </w:r>
    </w:p>
    <w:p>
      <w:r>
        <w:t>298.036</w:t>
      </w:r>
    </w:p>
    <w:p>
      <w:r>
        <w:t>297.341</w:t>
      </w:r>
    </w:p>
    <w:p>
      <w:r>
        <w:t>44.705</w:t>
      </w:r>
    </w:p>
    <w:p>
      <w:r>
        <w:t>44.601</w:t>
      </w:r>
    </w:p>
    <w:p>
      <w:r>
        <w:t>342.700</w:t>
      </w:r>
    </w:p>
    <w:p>
      <w:r>
        <w:t>341.900</w:t>
      </w:r>
    </w:p>
    <w:p>
      <w:r>
        <w:t>4</w:t>
      </w:r>
    </w:p>
    <w:p>
      <w:r>
        <w:t>70 &lt; K &lt;= 85</w:t>
      </w:r>
    </w:p>
    <w:p>
      <w:r>
        <w:t>387.828</w:t>
      </w:r>
    </w:p>
    <w:p>
      <w:r>
        <w:t>891</w:t>
      </w:r>
    </w:p>
    <w:p>
      <w:r>
        <w:t>-</w:t>
      </w:r>
    </w:p>
    <w:p>
      <w:r>
        <w:t>1.764</w:t>
      </w:r>
    </w:p>
    <w:p>
      <w:r>
        <w:t>6.909</w:t>
      </w:r>
    </w:p>
    <w:p>
      <w:r>
        <w:t>396.522</w:t>
      </w:r>
    </w:p>
    <w:p>
      <w:r>
        <w:t>395.628</w:t>
      </w:r>
    </w:p>
    <w:p>
      <w:r>
        <w:t>59.478</w:t>
      </w:r>
    </w:p>
    <w:p>
      <w:r>
        <w:t>59.344</w:t>
      </w:r>
    </w:p>
    <w:p>
      <w:r>
        <w:t>456.000</w:t>
      </w:r>
    </w:p>
    <w:p>
      <w:r>
        <w:t>455.000</w:t>
      </w:r>
    </w:p>
    <w:p>
      <w:r>
        <w:t>5</w:t>
      </w:r>
    </w:p>
    <w:p>
      <w:r>
        <w:t>K &gt;=85</w:t>
      </w:r>
    </w:p>
    <w:p>
      <w:r>
        <w:t>436.307</w:t>
      </w:r>
    </w:p>
    <w:p>
      <w:r>
        <w:t>1.069</w:t>
      </w:r>
    </w:p>
    <w:p>
      <w:r>
        <w:t>-</w:t>
      </w:r>
    </w:p>
    <w:p>
      <w:r>
        <w:t>2.117</w:t>
      </w:r>
    </w:p>
    <w:p>
      <w:r>
        <w:t>8.636</w:t>
      </w:r>
    </w:p>
    <w:p>
      <w:r>
        <w:t>447.054</w:t>
      </w:r>
    </w:p>
    <w:p>
      <w:r>
        <w:t>446.012</w:t>
      </w:r>
    </w:p>
    <w:p>
      <w:r>
        <w:t>67.058</w:t>
      </w:r>
    </w:p>
    <w:p>
      <w:r>
        <w:t>66.902</w:t>
      </w:r>
    </w:p>
    <w:p>
      <w:r>
        <w:t>514.100</w:t>
      </w:r>
    </w:p>
    <w:p>
      <w:r>
        <w:t>512.900</w:t>
      </w:r>
    </w:p>
    <w:p>
      <w:r>
        <w:t>1</w:t>
      </w:r>
    </w:p>
    <w:p>
      <w:r>
        <w:t>Thực hiện cấu hình, thay đổi, cập nhật dữ liệu</w:t>
      </w:r>
    </w:p>
    <w:p>
      <w:r>
        <w:t>Phần mềm</w:t>
      </w:r>
    </w:p>
    <w:p>
      <w:r>
        <w:t>1</w:t>
      </w:r>
    </w:p>
    <w:p>
      <w:r>
        <w:t>K&lt;=40</w:t>
      </w:r>
    </w:p>
    <w:p>
      <w:r>
        <w:t>193.914</w:t>
      </w:r>
    </w:p>
    <w:p>
      <w:r>
        <w:t>475</w:t>
      </w:r>
    </w:p>
    <w:p>
      <w:r>
        <w:t>-</w:t>
      </w:r>
    </w:p>
    <w:p>
      <w:r>
        <w:t>941</w:t>
      </w:r>
    </w:p>
    <w:p>
      <w:r>
        <w:t>4.606</w:t>
      </w:r>
    </w:p>
    <w:p>
      <w:r>
        <w:t>199.388</w:t>
      </w:r>
    </w:p>
    <w:p>
      <w:r>
        <w:t>198.995</w:t>
      </w:r>
    </w:p>
    <w:p>
      <w:r>
        <w:t>29.908</w:t>
      </w:r>
    </w:p>
    <w:p>
      <w:r>
        <w:t>29.849</w:t>
      </w:r>
    </w:p>
    <w:p>
      <w:r>
        <w:t>229.300</w:t>
      </w:r>
    </w:p>
    <w:p>
      <w:r>
        <w:t>228.800</w:t>
      </w:r>
    </w:p>
    <w:p>
      <w:r>
        <w:t>2</w:t>
      </w:r>
    </w:p>
    <w:p>
      <w:r>
        <w:t>40 &lt; K &lt; =55</w:t>
      </w:r>
    </w:p>
    <w:p>
      <w:r>
        <w:t>242.393</w:t>
      </w:r>
    </w:p>
    <w:p>
      <w:r>
        <w:t>594</w:t>
      </w:r>
    </w:p>
    <w:p>
      <w:r>
        <w:t>-</w:t>
      </w:r>
    </w:p>
    <w:p>
      <w:r>
        <w:t>1.176</w:t>
      </w:r>
    </w:p>
    <w:p>
      <w:r>
        <w:t>5.757</w:t>
      </w:r>
    </w:p>
    <w:p>
      <w:r>
        <w:t>249.235</w:t>
      </w:r>
    </w:p>
    <w:p>
      <w:r>
        <w:t>248.744</w:t>
      </w:r>
    </w:p>
    <w:p>
      <w:r>
        <w:t>37.385</w:t>
      </w:r>
    </w:p>
    <w:p>
      <w:r>
        <w:t>37.312</w:t>
      </w:r>
    </w:p>
    <w:p>
      <w:r>
        <w:t>286.600</w:t>
      </w:r>
    </w:p>
    <w:p>
      <w:r>
        <w:t>286.100</w:t>
      </w:r>
    </w:p>
    <w:p>
      <w:r>
        <w:t>3</w:t>
      </w:r>
    </w:p>
    <w:p>
      <w:r>
        <w:t>55 &lt; K &lt;=70</w:t>
      </w:r>
    </w:p>
    <w:p>
      <w:r>
        <w:t>290.871</w:t>
      </w:r>
    </w:p>
    <w:p>
      <w:r>
        <w:t>713</w:t>
      </w:r>
    </w:p>
    <w:p>
      <w:r>
        <w:t>-</w:t>
      </w:r>
    </w:p>
    <w:p>
      <w:r>
        <w:t>1.411</w:t>
      </w:r>
    </w:p>
    <w:p>
      <w:r>
        <w:t>6.909</w:t>
      </w:r>
    </w:p>
    <w:p>
      <w:r>
        <w:t>299.082</w:t>
      </w:r>
    </w:p>
    <w:p>
      <w:r>
        <w:t>298.492</w:t>
      </w:r>
    </w:p>
    <w:p>
      <w:r>
        <w:t>44.862</w:t>
      </w:r>
    </w:p>
    <w:p>
      <w:r>
        <w:t>44.774</w:t>
      </w:r>
    </w:p>
    <w:p>
      <w:r>
        <w:t>343.900</w:t>
      </w:r>
    </w:p>
    <w:p>
      <w:r>
        <w:t>343.300</w:t>
      </w:r>
    </w:p>
    <w:p>
      <w:r>
        <w:t>4</w:t>
      </w:r>
    </w:p>
    <w:p>
      <w:r>
        <w:t>70 &lt; K &lt;= 85</w:t>
      </w:r>
    </w:p>
    <w:p>
      <w:r>
        <w:t>387.828</w:t>
      </w:r>
    </w:p>
    <w:p>
      <w:r>
        <w:t>891</w:t>
      </w:r>
    </w:p>
    <w:p>
      <w:r>
        <w:t>-</w:t>
      </w:r>
    </w:p>
    <w:p>
      <w:r>
        <w:t>1.764</w:t>
      </w:r>
    </w:p>
    <w:p>
      <w:r>
        <w:t>8.636</w:t>
      </w:r>
    </w:p>
    <w:p>
      <w:r>
        <w:t>398.092</w:t>
      </w:r>
    </w:p>
    <w:p>
      <w:r>
        <w:t>397.355</w:t>
      </w:r>
    </w:p>
    <w:p>
      <w:r>
        <w:t>59.714</w:t>
      </w:r>
    </w:p>
    <w:p>
      <w:r>
        <w:t>59.603</w:t>
      </w:r>
    </w:p>
    <w:p>
      <w:r>
        <w:t>457.800</w:t>
      </w:r>
    </w:p>
    <w:p>
      <w:r>
        <w:t>457.000</w:t>
      </w:r>
    </w:p>
    <w:p>
      <w:r>
        <w:t>5</w:t>
      </w:r>
    </w:p>
    <w:p>
      <w:r>
        <w:t>K &gt;=85</w:t>
      </w:r>
    </w:p>
    <w:p>
      <w:r>
        <w:t>436.307</w:t>
      </w:r>
    </w:p>
    <w:p>
      <w:r>
        <w:t>1.069</w:t>
      </w:r>
    </w:p>
    <w:p>
      <w:r>
        <w:t>-</w:t>
      </w:r>
    </w:p>
    <w:p>
      <w:r>
        <w:t>2.117</w:t>
      </w:r>
    </w:p>
    <w:p>
      <w:r>
        <w:t>10.363</w:t>
      </w:r>
    </w:p>
    <w:p>
      <w:r>
        <w:t>448.624</w:t>
      </w:r>
    </w:p>
    <w:p>
      <w:r>
        <w:t>447.739</w:t>
      </w:r>
    </w:p>
    <w:p>
      <w:r>
        <w:t>67.294</w:t>
      </w:r>
    </w:p>
    <w:p>
      <w:r>
        <w:t>67.161</w:t>
      </w:r>
    </w:p>
    <w:p>
      <w:r>
        <w:t>515.900</w:t>
      </w:r>
    </w:p>
    <w:p>
      <w:r>
        <w:t>514.900</w:t>
      </w:r>
    </w:p>
    <w:p>
      <w:r>
        <w:t>2</w:t>
      </w:r>
    </w:p>
    <w:p>
      <w:r>
        <w:t>Kiểm tra hoạt động phần mềm sau cấu hình, thay đổi</w:t>
      </w:r>
    </w:p>
    <w:p>
      <w:r>
        <w:t>Phần mềm</w:t>
      </w:r>
    </w:p>
    <w:p>
      <w:r>
        <w:t>1</w:t>
      </w:r>
    </w:p>
    <w:p>
      <w:r>
        <w:t>K&lt;=40</w:t>
      </w:r>
    </w:p>
    <w:p>
      <w:r>
        <w:t>387.828</w:t>
      </w:r>
    </w:p>
    <w:p>
      <w:r>
        <w:t>950</w:t>
      </w:r>
    </w:p>
    <w:p>
      <w:r>
        <w:t>950</w:t>
      </w:r>
    </w:p>
    <w:p>
      <w:r>
        <w:t>1.882</w:t>
      </w:r>
    </w:p>
    <w:p>
      <w:r>
        <w:t>8.999</w:t>
      </w:r>
    </w:p>
    <w:p>
      <w:r>
        <w:t>399.447</w:t>
      </w:r>
    </w:p>
    <w:p>
      <w:r>
        <w:t>398.727</w:t>
      </w:r>
    </w:p>
    <w:p>
      <w:r>
        <w:t>59.917</w:t>
      </w:r>
    </w:p>
    <w:p>
      <w:r>
        <w:t>59.809</w:t>
      </w:r>
    </w:p>
    <w:p>
      <w:r>
        <w:t>459.400</w:t>
      </w:r>
    </w:p>
    <w:p>
      <w:r>
        <w:t>458.500</w:t>
      </w:r>
    </w:p>
    <w:p>
      <w:r>
        <w:t>2</w:t>
      </w:r>
    </w:p>
    <w:p>
      <w:r>
        <w:t>40 &lt; K &lt; =55</w:t>
      </w:r>
    </w:p>
    <w:p>
      <w:r>
        <w:t>484.785</w:t>
      </w:r>
    </w:p>
    <w:p>
      <w:r>
        <w:t>1.188</w:t>
      </w:r>
    </w:p>
    <w:p>
      <w:r>
        <w:t>950</w:t>
      </w:r>
    </w:p>
    <w:p>
      <w:r>
        <w:t>2.352</w:t>
      </w:r>
    </w:p>
    <w:p>
      <w:r>
        <w:t>11.249</w:t>
      </w:r>
    </w:p>
    <w:p>
      <w:r>
        <w:t>499.092</w:t>
      </w:r>
    </w:p>
    <w:p>
      <w:r>
        <w:t>498.171</w:t>
      </w:r>
    </w:p>
    <w:p>
      <w:r>
        <w:t>74.864</w:t>
      </w:r>
    </w:p>
    <w:p>
      <w:r>
        <w:t>74.726</w:t>
      </w:r>
    </w:p>
    <w:p>
      <w:r>
        <w:t>574.000</w:t>
      </w:r>
    </w:p>
    <w:p>
      <w:r>
        <w:t>572.900</w:t>
      </w:r>
    </w:p>
    <w:p>
      <w:r>
        <w:t>3</w:t>
      </w:r>
    </w:p>
    <w:p>
      <w:r>
        <w:t>55 &lt; K &lt;=70</w:t>
      </w:r>
    </w:p>
    <w:p>
      <w:r>
        <w:t>581.742</w:t>
      </w:r>
    </w:p>
    <w:p>
      <w:r>
        <w:t>1.425</w:t>
      </w:r>
    </w:p>
    <w:p>
      <w:r>
        <w:t>950</w:t>
      </w:r>
    </w:p>
    <w:p>
      <w:r>
        <w:t>2.822</w:t>
      </w:r>
    </w:p>
    <w:p>
      <w:r>
        <w:t>13.498</w:t>
      </w:r>
    </w:p>
    <w:p>
      <w:r>
        <w:t>598.738</w:t>
      </w:r>
    </w:p>
    <w:p>
      <w:r>
        <w:t>597.616</w:t>
      </w:r>
    </w:p>
    <w:p>
      <w:r>
        <w:t>89.811</w:t>
      </w:r>
    </w:p>
    <w:p>
      <w:r>
        <w:t>89.642</w:t>
      </w:r>
    </w:p>
    <w:p>
      <w:r>
        <w:t>688.500</w:t>
      </w:r>
    </w:p>
    <w:p>
      <w:r>
        <w:t>687.300</w:t>
      </w:r>
    </w:p>
    <w:p>
      <w:r>
        <w:t>4</w:t>
      </w:r>
    </w:p>
    <w:p>
      <w:r>
        <w:t>70 &lt; K &lt;= 85</w:t>
      </w:r>
    </w:p>
    <w:p>
      <w:r>
        <w:t>727.178</w:t>
      </w:r>
    </w:p>
    <w:p>
      <w:r>
        <w:t>1.782</w:t>
      </w:r>
    </w:p>
    <w:p>
      <w:r>
        <w:t>950</w:t>
      </w:r>
    </w:p>
    <w:p>
      <w:r>
        <w:t>3.528</w:t>
      </w:r>
    </w:p>
    <w:p>
      <w:r>
        <w:t>16.873</w:t>
      </w:r>
    </w:p>
    <w:p>
      <w:r>
        <w:t>748.207</w:t>
      </w:r>
    </w:p>
    <w:p>
      <w:r>
        <w:t>746.782</w:t>
      </w:r>
    </w:p>
    <w:p>
      <w:r>
        <w:t>112.231</w:t>
      </w:r>
    </w:p>
    <w:p>
      <w:r>
        <w:t>112.017</w:t>
      </w:r>
    </w:p>
    <w:p>
      <w:r>
        <w:t>860.400</w:t>
      </w:r>
    </w:p>
    <w:p>
      <w:r>
        <w:t>858.800</w:t>
      </w:r>
    </w:p>
    <w:p>
      <w:r>
        <w:t>5</w:t>
      </w:r>
    </w:p>
    <w:p>
      <w:r>
        <w:t>K &gt;=85</w:t>
      </w:r>
    </w:p>
    <w:p>
      <w:r>
        <w:t>872.613</w:t>
      </w:r>
    </w:p>
    <w:p>
      <w:r>
        <w:t>2.138</w:t>
      </w:r>
    </w:p>
    <w:p>
      <w:r>
        <w:t>950</w:t>
      </w:r>
    </w:p>
    <w:p>
      <w:r>
        <w:t>4.233</w:t>
      </w:r>
    </w:p>
    <w:p>
      <w:r>
        <w:t>20.247</w:t>
      </w:r>
    </w:p>
    <w:p>
      <w:r>
        <w:t>897.676</w:t>
      </w:r>
    </w:p>
    <w:p>
      <w:r>
        <w:t>895.948</w:t>
      </w:r>
    </w:p>
    <w:p>
      <w:r>
        <w:t>134.651</w:t>
      </w:r>
    </w:p>
    <w:p>
      <w:r>
        <w:t>134.392</w:t>
      </w:r>
    </w:p>
    <w:p>
      <w:r>
        <w:t>1.032.300</w:t>
      </w:r>
    </w:p>
    <w:p>
      <w:r>
        <w:t>1.030.300</w:t>
      </w:r>
    </w:p>
    <w:p>
      <w:r>
        <w:t>Ghi chú:</w:t>
      </w:r>
    </w:p>
    <w:p>
      <w:r>
        <w:t>1. Phân loại khó khăn: Căn cứ điểm của từng yếu tố ảnh hưởng, tính tổng số điểm của các yếu tố ảnh hưởng đến các bước công việc phải thực hiện tại phụ lục trên, việc phân loại khó khăn được xác định theo quy định tại các Bảng ban hành tại Thông tư số 14/2020/TT-BTNMT ngày 27/11/2020 của Bộ Tài nguyên và Môi trường, cụ thể như sau:</w:t>
      </w:r>
    </w:p>
    <w:p>
      <w:r>
        <w:t>1.1. Tính tổng số điểm của các yếu tố ảnh hưởng đến bước kiểm tra giám sát hệ thống (mục I) theo quy định tại Bảng số 174, 175, 176 - trang 113, 114 -TT14/2020/TT-BTNMT của Bộ Tài nguyên và Môi trường ngày 27/11/2020.</w:t>
      </w:r>
    </w:p>
    <w:p>
      <w:r>
        <w:t>1.2. Tính tổng số điểm của các yếu tố ảnh hưởng đến bước ghi nhận sự cố (mục II) theo quy định tại Bảng số 183, 184, 185 - trang 117,118 -TT14/2020/TT-BTNMT của Bộ Tài nguyên và Môi trường ngày 27/11/2020.</w:t>
      </w:r>
    </w:p>
    <w:p>
      <w:r>
        <w:t>1.3. Tính tổng số điểm của các yếu tố ảnh hưởng đến bước phân tích sự cố (mục III) theo quy định tại Bảng số 192, 193, 194 - trang 121, 122 -TT14/2020/TT-BTNMT của Bộ Tài nguyên và Môi trường ngày 27/11/2020.</w:t>
      </w:r>
    </w:p>
    <w:p>
      <w:r>
        <w:t>1.4. Tính tổng số điểm của các yếu tố ảnh hưởng đến bước khắc phục sự cố (mục IV) theo quy định tại Bảng số 201, 202, 203 - trang 125, 126 - TT14/2020/TT-BTNMT của Bộ Tài nguyên và Môi trường ngày 27/11/2020.</w:t>
      </w:r>
    </w:p>
    <w:p>
      <w:r>
        <w:t>1.5. Tính tổng số điểm của các yếu tố ảnh hưởng đến bước cập nhật (mục VI) theo quy định tại Bảng số 215, 216, 217 - trang 130, 131 -TT14/2020/TT-BTNMT của Bộ Tài nguyên và Môi trường ngày 27/11/2020.</w:t>
      </w:r>
    </w:p>
    <w:p>
      <w:r>
        <w:t>1.6. Tính tổng số điểm của các yếu tố ảnh hưởng đến bước sao lưu (mục VII) theo quy định tại Bảng số 224, 225, 226 - trang 134, 135 -TT14/2020/TT-BTNMT của Bộ Tài nguyên và Môi trường ngày 27/11/2020.</w:t>
      </w:r>
    </w:p>
    <w:p>
      <w:r>
        <w:t>1.7. Tính tổng số điểm của các yếu tố ảnh hưởng đến bước phục hồi (mục VIII) theo quy định tại Bảng số 233, 234, 235 - trang 138, 139 -TT14/2020/TT-BTNMT của Bộ Tài nguyên và Môi trường ngày 27/11/2020.</w:t>
      </w:r>
    </w:p>
    <w:p>
      <w:r>
        <w:t>1.8. Tính tổng số điểm của các yếu tố ảnh hưởng đến bước quản lý thông tin cấu hình(mục IX) theo quy định tại Bảng số 242, 243, 244 - trang 141, 142 -TT14/2020/TT-BTNMT của Bộ Tài nguyên và Môi trường ngày 27/11/2020.</w:t>
      </w:r>
    </w:p>
    <w:p>
      <w:r>
        <w:t>2. Quy trình duy trì, vận hành phần mền hệ thống quy định tại mục III, chương II, phần II, trang 34, Thông tư số 14/2020/TT-BTNMT ngày 27/11/2020 của Bộ Tài nguyên và Môi trường</w:t>
      </w:r>
    </w:p>
    <w:p>
      <w:r>
        <w:t>3. Danh mục sản phẩm đơn giá Duy trì, vận hành hệ thống thông tin ngành tài nguyên và môi trường theo quy định tại Phụ lục số 02 - Thông tư số 14/2020/TT-BTNMT ngày 27/11/2020 của Bộ Tài nguyên và Môi trường (Tên sản phẩm, tên mẫu biểu, dạng lưu trữ, mẫu) theo nội dung công việc thực hiện.</w:t>
      </w:r>
    </w:p>
    <w:p>
      <w:r>
        <w:t>PHỤ LỤC III</w:t>
      </w:r>
    </w:p>
    <w:p>
      <w:r>
        <w:t>ĐƠN GIÁ KIỂM TRA NGHIỆM THU SẢN PHẨM CÔNG NGHỆ THÔNG TIN NGÀNH TÀI NGUYÊN VÀ MÔI TRƯỜNG THỰC HIỆN TRÊN ĐỊA BÀN TỈNH NINH BÌNH</w:t>
      </w:r>
    </w:p>
    <w:p>
      <w:r>
        <w:t>Phụ lục III.1</w:t>
      </w:r>
    </w:p>
    <w:p>
      <w:r>
        <w:t>ĐƠN GIÁ KIỂM TRA, NGHIỆM THU PHẦN MỀM HỖ TRỢ VIỆC QUẢN LÝ KHAI THÁC CƠ SỞ DỮ LIỆU NGÀNH TÀI NGUYÊN VÀ MÔI TRƯỜNG</w:t>
      </w:r>
    </w:p>
    <w:p>
      <w:r>
        <w:t>(Kèm theo Quyết định số 26/2024/QĐ-UBND ngày 15 tháng 03 năm 2024 của Ủy ban nhân dân tỉnh Ninh Bình)</w:t>
      </w:r>
    </w:p>
    <w:p>
      <w:r>
        <w:t>Đơn vị tính: Đồng</w:t>
      </w:r>
    </w:p>
    <w:p>
      <w:r>
        <w:t>STT</w:t>
      </w:r>
    </w:p>
    <w:p>
      <w:r>
        <w:t>Nội dung</w:t>
      </w:r>
    </w:p>
    <w:p>
      <w:r>
        <w:t>Đơn vị     tính</w:t>
      </w:r>
    </w:p>
    <w:p>
      <w:r>
        <w:t>Phân loại khó khăn</w:t>
      </w:r>
    </w:p>
    <w:p>
      <w:r>
        <w:t>Chi phí     LĐKT</w:t>
      </w:r>
    </w:p>
    <w:p>
      <w:r>
        <w:t>Chi phí     dụng cụ</w:t>
      </w:r>
    </w:p>
    <w:p>
      <w:r>
        <w:t>Chi phí     vật liệu</w:t>
      </w:r>
    </w:p>
    <w:p>
      <w:r>
        <w:t>Chi phí     thiết bị</w:t>
      </w:r>
    </w:p>
    <w:p>
      <w:r>
        <w:t>Năng lượng</w:t>
      </w:r>
    </w:p>
    <w:p>
      <w:r>
        <w:t>Chi phí trực tiếp</w:t>
      </w:r>
    </w:p>
    <w:p>
      <w:r>
        <w:t>Chi phí chung     (Nội nghiệp 15%)</w:t>
      </w:r>
    </w:p>
    <w:p>
      <w:r>
        <w:t>Đơn giá sản phẩm</w:t>
      </w:r>
    </w:p>
    <w:p>
      <w:r>
        <w:t>Mức độ khó khăn</w:t>
      </w:r>
    </w:p>
    <w:p>
      <w:r>
        <w:t>Khoảng điểm</w:t>
      </w:r>
    </w:p>
    <w:p>
      <w:r>
        <w:t>Có khấu hao</w:t>
      </w:r>
    </w:p>
    <w:p>
      <w:r>
        <w:t>Không có KH (VL, DC, NL đã bao gồm thuế 10%)</w:t>
      </w:r>
    </w:p>
    <w:p>
      <w:r>
        <w:t>Có khấu     hao</w:t>
      </w:r>
    </w:p>
    <w:p>
      <w:r>
        <w:t>Không có     KH (VL, DC, NL đã bao gồm thuế   10%)</w:t>
      </w:r>
    </w:p>
    <w:p>
      <w:r>
        <w:t>Có khấu     hao</w:t>
      </w:r>
    </w:p>
    <w:p>
      <w:r>
        <w:t>Không có     khấu hao</w:t>
      </w:r>
    </w:p>
    <w:p>
      <w:r>
        <w:t>A</w:t>
      </w:r>
    </w:p>
    <w:p>
      <w:r>
        <w:t>B</w:t>
      </w:r>
    </w:p>
    <w:p>
      <w:r>
        <w:t>C</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I</w:t>
      </w:r>
    </w:p>
    <w:p>
      <w:r>
        <w:t>Tiếp nhận hồ sơ, sản phẩm</w:t>
      </w:r>
    </w:p>
    <w:p>
      <w:r>
        <w:t>1</w:t>
      </w:r>
    </w:p>
    <w:p>
      <w:r>
        <w:t>Kiểm tra hồ sơ nghiệm thu cấp đơn vị thi công</w:t>
      </w:r>
    </w:p>
    <w:p>
      <w:r>
        <w:t>THSD</w:t>
      </w:r>
    </w:p>
    <w:p>
      <w:r>
        <w:t>20.007</w:t>
      </w:r>
    </w:p>
    <w:p>
      <w:r>
        <w:t>60</w:t>
      </w:r>
    </w:p>
    <w:p>
      <w:r>
        <w:t>206</w:t>
      </w:r>
    </w:p>
    <w:p>
      <w:r>
        <w:t>986</w:t>
      </w:r>
    </w:p>
    <w:p>
      <w:r>
        <w:t>21.146</w:t>
      </w:r>
    </w:p>
    <w:p>
      <w:r>
        <w:t>21.053</w:t>
      </w:r>
    </w:p>
    <w:p>
      <w:r>
        <w:t>3.172</w:t>
      </w:r>
    </w:p>
    <w:p>
      <w:r>
        <w:t>3.158</w:t>
      </w:r>
    </w:p>
    <w:p>
      <w:r>
        <w:t>24.300</w:t>
      </w:r>
    </w:p>
    <w:p>
      <w:r>
        <w:t>24.200</w:t>
      </w:r>
    </w:p>
    <w:p>
      <w:r>
        <w:t>2</w:t>
      </w:r>
    </w:p>
    <w:p>
      <w:r>
        <w:t>Kiểm tra số lượng sản phẩm theo thiết kế kỹ thuật đã được phê duyệt</w:t>
      </w:r>
    </w:p>
    <w:p>
      <w:r>
        <w:t>THSD</w:t>
      </w:r>
    </w:p>
    <w:p>
      <w:r>
        <w:t>30.011</w:t>
      </w:r>
    </w:p>
    <w:p>
      <w:r>
        <w:t>90</w:t>
      </w:r>
    </w:p>
    <w:p>
      <w:r>
        <w:t>311</w:t>
      </w:r>
    </w:p>
    <w:p>
      <w:r>
        <w:t>1.481</w:t>
      </w:r>
    </w:p>
    <w:p>
      <w:r>
        <w:t>31.721</w:t>
      </w:r>
    </w:p>
    <w:p>
      <w:r>
        <w:t>31.581</w:t>
      </w:r>
    </w:p>
    <w:p>
      <w:r>
        <w:t>4.758</w:t>
      </w:r>
    </w:p>
    <w:p>
      <w:r>
        <w:t>4.737</w:t>
      </w:r>
    </w:p>
    <w:p>
      <w:r>
        <w:t>36.500</w:t>
      </w:r>
    </w:p>
    <w:p>
      <w:r>
        <w:t>36.300</w:t>
      </w:r>
    </w:p>
    <w:p>
      <w:r>
        <w:t>II</w:t>
      </w:r>
    </w:p>
    <w:p>
      <w:r>
        <w:t>Kiểm tra xác định yêu cầu phần mềm</w:t>
      </w:r>
    </w:p>
    <w:p>
      <w:r>
        <w:t>1</w:t>
      </w:r>
    </w:p>
    <w:p>
      <w:r>
        <w:t>Kiểm tra các nội dung, sản phẩm của bước "Xác định yêu cầu" tại Quy trình trình phát triển phần mềm</w:t>
      </w:r>
    </w:p>
    <w:p>
      <w:r>
        <w:t>THSD</w:t>
      </w:r>
    </w:p>
    <w:p>
      <w:r>
        <w:t>1</w:t>
      </w:r>
    </w:p>
    <w:p>
      <w:r>
        <w:t>K &lt;=50</w:t>
      </w:r>
    </w:p>
    <w:p>
      <w:r>
        <w:t>9.131</w:t>
      </w:r>
    </w:p>
    <w:p>
      <w:r>
        <w:t>24</w:t>
      </w:r>
    </w:p>
    <w:p>
      <w:r>
        <w:t>84</w:t>
      </w:r>
    </w:p>
    <w:p>
      <w:r>
        <w:t>395</w:t>
      </w:r>
    </w:p>
    <w:p>
      <w:r>
        <w:t>9.589</w:t>
      </w:r>
    </w:p>
    <w:p>
      <w:r>
        <w:t>9.551</w:t>
      </w:r>
    </w:p>
    <w:p>
      <w:r>
        <w:t>1.438</w:t>
      </w:r>
    </w:p>
    <w:p>
      <w:r>
        <w:t>1.433</w:t>
      </w:r>
    </w:p>
    <w:p>
      <w:r>
        <w:t>11.000</w:t>
      </w:r>
    </w:p>
    <w:p>
      <w:r>
        <w:t>11.000</w:t>
      </w:r>
    </w:p>
    <w:p>
      <w:r>
        <w:t>2</w:t>
      </w:r>
    </w:p>
    <w:p>
      <w:r>
        <w:t>50 &lt; K &lt;=80</w:t>
      </w:r>
    </w:p>
    <w:p>
      <w:r>
        <w:t>11.414</w:t>
      </w:r>
    </w:p>
    <w:p>
      <w:r>
        <w:t>30</w:t>
      </w:r>
    </w:p>
    <w:p>
      <w:r>
        <w:t>104</w:t>
      </w:r>
    </w:p>
    <w:p>
      <w:r>
        <w:t>494</w:t>
      </w:r>
    </w:p>
    <w:p>
      <w:r>
        <w:t>11.986</w:t>
      </w:r>
    </w:p>
    <w:p>
      <w:r>
        <w:t>11.938</w:t>
      </w:r>
    </w:p>
    <w:p>
      <w:r>
        <w:t>1.798</w:t>
      </w:r>
    </w:p>
    <w:p>
      <w:r>
        <w:t>1.791</w:t>
      </w:r>
    </w:p>
    <w:p>
      <w:r>
        <w:t>13.800</w:t>
      </w:r>
    </w:p>
    <w:p>
      <w:r>
        <w:t>13.700</w:t>
      </w:r>
    </w:p>
    <w:p>
      <w:r>
        <w:t>3</w:t>
      </w:r>
    </w:p>
    <w:p>
      <w:r>
        <w:t>K &gt; 80</w:t>
      </w:r>
    </w:p>
    <w:p>
      <w:r>
        <w:t>14.839</w:t>
      </w:r>
    </w:p>
    <w:p>
      <w:r>
        <w:t>39</w:t>
      </w:r>
    </w:p>
    <w:p>
      <w:r>
        <w:t>136</w:t>
      </w:r>
    </w:p>
    <w:p>
      <w:r>
        <w:t>642</w:t>
      </w:r>
    </w:p>
    <w:p>
      <w:r>
        <w:t>15.581</w:t>
      </w:r>
    </w:p>
    <w:p>
      <w:r>
        <w:t>15.520</w:t>
      </w:r>
    </w:p>
    <w:p>
      <w:r>
        <w:t>2.337</w:t>
      </w:r>
    </w:p>
    <w:p>
      <w:r>
        <w:t>2.328</w:t>
      </w:r>
    </w:p>
    <w:p>
      <w:r>
        <w:t>17.900</w:t>
      </w:r>
    </w:p>
    <w:p>
      <w:r>
        <w:t>17.800</w:t>
      </w:r>
    </w:p>
    <w:p>
      <w:r>
        <w:t>2</w:t>
      </w:r>
    </w:p>
    <w:p>
      <w:r>
        <w:t>Kiểm tra quy trình nghiệp vụ</w:t>
      </w:r>
    </w:p>
    <w:p>
      <w:r>
        <w:t>THSD</w:t>
      </w:r>
    </w:p>
    <w:p>
      <w:r>
        <w:t>1</w:t>
      </w:r>
    </w:p>
    <w:p>
      <w:r>
        <w:t>K &lt;=50</w:t>
      </w:r>
    </w:p>
    <w:p>
      <w:r>
        <w:t>9.131</w:t>
      </w:r>
    </w:p>
    <w:p>
      <w:r>
        <w:t>24</w:t>
      </w:r>
    </w:p>
    <w:p>
      <w:r>
        <w:t>84</w:t>
      </w:r>
    </w:p>
    <w:p>
      <w:r>
        <w:t>395</w:t>
      </w:r>
    </w:p>
    <w:p>
      <w:r>
        <w:t>9.589</w:t>
      </w:r>
    </w:p>
    <w:p>
      <w:r>
        <w:t>9.551</w:t>
      </w:r>
    </w:p>
    <w:p>
      <w:r>
        <w:t>1.438</w:t>
      </w:r>
    </w:p>
    <w:p>
      <w:r>
        <w:t>1.433</w:t>
      </w:r>
    </w:p>
    <w:p>
      <w:r>
        <w:t>11.000</w:t>
      </w:r>
    </w:p>
    <w:p>
      <w:r>
        <w:t>11.000</w:t>
      </w:r>
    </w:p>
    <w:p>
      <w:r>
        <w:t>2</w:t>
      </w:r>
    </w:p>
    <w:p>
      <w:r>
        <w:t>50 &lt; K &lt;=80</w:t>
      </w:r>
    </w:p>
    <w:p>
      <w:r>
        <w:t>11.414</w:t>
      </w:r>
    </w:p>
    <w:p>
      <w:r>
        <w:t>30</w:t>
      </w:r>
    </w:p>
    <w:p>
      <w:r>
        <w:t>104</w:t>
      </w:r>
    </w:p>
    <w:p>
      <w:r>
        <w:t>494</w:t>
      </w:r>
    </w:p>
    <w:p>
      <w:r>
        <w:t>11.986</w:t>
      </w:r>
    </w:p>
    <w:p>
      <w:r>
        <w:t>11.938</w:t>
      </w:r>
    </w:p>
    <w:p>
      <w:r>
        <w:t>1.798</w:t>
      </w:r>
    </w:p>
    <w:p>
      <w:r>
        <w:t>1.791</w:t>
      </w:r>
    </w:p>
    <w:p>
      <w:r>
        <w:t>13.800</w:t>
      </w:r>
    </w:p>
    <w:p>
      <w:r>
        <w:t>13.700</w:t>
      </w:r>
    </w:p>
    <w:p>
      <w:r>
        <w:t>3</w:t>
      </w:r>
    </w:p>
    <w:p>
      <w:r>
        <w:t>K &gt; 80</w:t>
      </w:r>
    </w:p>
    <w:p>
      <w:r>
        <w:t>14.839</w:t>
      </w:r>
    </w:p>
    <w:p>
      <w:r>
        <w:t>39</w:t>
      </w:r>
    </w:p>
    <w:p>
      <w:r>
        <w:t>136</w:t>
      </w:r>
    </w:p>
    <w:p>
      <w:r>
        <w:t>642</w:t>
      </w:r>
    </w:p>
    <w:p>
      <w:r>
        <w:t>15.581</w:t>
      </w:r>
    </w:p>
    <w:p>
      <w:r>
        <w:t>15.520</w:t>
      </w:r>
    </w:p>
    <w:p>
      <w:r>
        <w:t>2.337</w:t>
      </w:r>
    </w:p>
    <w:p>
      <w:r>
        <w:t>2.328</w:t>
      </w:r>
    </w:p>
    <w:p>
      <w:r>
        <w:t>17.900</w:t>
      </w:r>
    </w:p>
    <w:p>
      <w:r>
        <w:t>17.800</w:t>
      </w:r>
    </w:p>
    <w:p>
      <w:r>
        <w:t>3</w:t>
      </w:r>
    </w:p>
    <w:p>
      <w:r>
        <w:t>Kiểm tra yêu cầu chức năng của người dùng</w:t>
      </w:r>
    </w:p>
    <w:p>
      <w:r>
        <w:t>THSD</w:t>
      </w:r>
    </w:p>
    <w:p>
      <w:r>
        <w:t>1</w:t>
      </w:r>
    </w:p>
    <w:p>
      <w:r>
        <w:t>K &lt;=50</w:t>
      </w:r>
    </w:p>
    <w:p>
      <w:r>
        <w:t>3.653</w:t>
      </w:r>
    </w:p>
    <w:p>
      <w:r>
        <w:t>10</w:t>
      </w:r>
    </w:p>
    <w:p>
      <w:r>
        <w:t>34</w:t>
      </w:r>
    </w:p>
    <w:p>
      <w:r>
        <w:t>159</w:t>
      </w:r>
    </w:p>
    <w:p>
      <w:r>
        <w:t>3.836</w:t>
      </w:r>
    </w:p>
    <w:p>
      <w:r>
        <w:t>3.821</w:t>
      </w:r>
    </w:p>
    <w:p>
      <w:r>
        <w:t>575</w:t>
      </w:r>
    </w:p>
    <w:p>
      <w:r>
        <w:t>573</w:t>
      </w:r>
    </w:p>
    <w:p>
      <w:r>
        <w:t>4.400</w:t>
      </w:r>
    </w:p>
    <w:p>
      <w:r>
        <w:t>4.400</w:t>
      </w:r>
    </w:p>
    <w:p>
      <w:r>
        <w:t>2</w:t>
      </w:r>
    </w:p>
    <w:p>
      <w:r>
        <w:t>50 &lt; K &lt;=80</w:t>
      </w:r>
    </w:p>
    <w:p>
      <w:r>
        <w:t>4.566</w:t>
      </w:r>
    </w:p>
    <w:p>
      <w:r>
        <w:t>12</w:t>
      </w:r>
    </w:p>
    <w:p>
      <w:r>
        <w:t>42</w:t>
      </w:r>
    </w:p>
    <w:p>
      <w:r>
        <w:t>199</w:t>
      </w:r>
    </w:p>
    <w:p>
      <w:r>
        <w:t>4.796</w:t>
      </w:r>
    </w:p>
    <w:p>
      <w:r>
        <w:t>4.776</w:t>
      </w:r>
    </w:p>
    <w:p>
      <w:r>
        <w:t>719</w:t>
      </w:r>
    </w:p>
    <w:p>
      <w:r>
        <w:t>716</w:t>
      </w:r>
    </w:p>
    <w:p>
      <w:r>
        <w:t>5.500</w:t>
      </w:r>
    </w:p>
    <w:p>
      <w:r>
        <w:t>5.500</w:t>
      </w:r>
    </w:p>
    <w:p>
      <w:r>
        <w:t>3</w:t>
      </w:r>
    </w:p>
    <w:p>
      <w:r>
        <w:t>K &gt; 80</w:t>
      </w:r>
    </w:p>
    <w:p>
      <w:r>
        <w:t>5.935</w:t>
      </w:r>
    </w:p>
    <w:p>
      <w:r>
        <w:t>16</w:t>
      </w:r>
    </w:p>
    <w:p>
      <w:r>
        <w:t>55</w:t>
      </w:r>
    </w:p>
    <w:p>
      <w:r>
        <w:t>258</w:t>
      </w:r>
    </w:p>
    <w:p>
      <w:r>
        <w:t>6.234</w:t>
      </w:r>
    </w:p>
    <w:p>
      <w:r>
        <w:t>6.209</w:t>
      </w:r>
    </w:p>
    <w:p>
      <w:r>
        <w:t>935</w:t>
      </w:r>
    </w:p>
    <w:p>
      <w:r>
        <w:t>931</w:t>
      </w:r>
    </w:p>
    <w:p>
      <w:r>
        <w:t>7.200</w:t>
      </w:r>
    </w:p>
    <w:p>
      <w:r>
        <w:t>7.100</w:t>
      </w:r>
    </w:p>
    <w:p>
      <w:r>
        <w:t>III</w:t>
      </w:r>
    </w:p>
    <w:p>
      <w:r>
        <w:t>Kiểm tra phân tích, thiết kế phần mềm</w:t>
      </w:r>
    </w:p>
    <w:p>
      <w:r>
        <w:t>1</w:t>
      </w:r>
    </w:p>
    <w:p>
      <w:r>
        <w:t>Kiểm tra quy trình nghiệp vụ được tin học hóa</w:t>
      </w:r>
    </w:p>
    <w:p>
      <w:r>
        <w:t>THSD</w:t>
      </w:r>
    </w:p>
    <w:p>
      <w:r>
        <w:t>1</w:t>
      </w:r>
    </w:p>
    <w:p>
      <w:r>
        <w:t>K &lt;=50</w:t>
      </w:r>
    </w:p>
    <w:p>
      <w:r>
        <w:t>20.520</w:t>
      </w:r>
    </w:p>
    <w:p>
      <w:r>
        <w:t>48</w:t>
      </w:r>
    </w:p>
    <w:p>
      <w:r>
        <w:t>165</w:t>
      </w:r>
    </w:p>
    <w:p>
      <w:r>
        <w:t>789</w:t>
      </w:r>
    </w:p>
    <w:p>
      <w:r>
        <w:t>21.431</w:t>
      </w:r>
    </w:p>
    <w:p>
      <w:r>
        <w:t>21.357</w:t>
      </w:r>
    </w:p>
    <w:p>
      <w:r>
        <w:t>3.215</w:t>
      </w:r>
    </w:p>
    <w:p>
      <w:r>
        <w:t>3.204</w:t>
      </w:r>
    </w:p>
    <w:p>
      <w:r>
        <w:t>24.600</w:t>
      </w:r>
    </w:p>
    <w:p>
      <w:r>
        <w:t>24.600</w:t>
      </w:r>
    </w:p>
    <w:p>
      <w:r>
        <w:t>2</w:t>
      </w:r>
    </w:p>
    <w:p>
      <w:r>
        <w:t>50 &lt; K &lt;=80</w:t>
      </w:r>
    </w:p>
    <w:p>
      <w:r>
        <w:t>25.650</w:t>
      </w:r>
    </w:p>
    <w:p>
      <w:r>
        <w:t>60</w:t>
      </w:r>
    </w:p>
    <w:p>
      <w:r>
        <w:t>206</w:t>
      </w:r>
    </w:p>
    <w:p>
      <w:r>
        <w:t>986</w:t>
      </w:r>
    </w:p>
    <w:p>
      <w:r>
        <w:t>26.789</w:t>
      </w:r>
    </w:p>
    <w:p>
      <w:r>
        <w:t>26.696</w:t>
      </w:r>
    </w:p>
    <w:p>
      <w:r>
        <w:t>4.018</w:t>
      </w:r>
    </w:p>
    <w:p>
      <w:r>
        <w:t>4.004</w:t>
      </w:r>
    </w:p>
    <w:p>
      <w:r>
        <w:t>30.800</w:t>
      </w:r>
    </w:p>
    <w:p>
      <w:r>
        <w:t>30.700</w:t>
      </w:r>
    </w:p>
    <w:p>
      <w:r>
        <w:t>3</w:t>
      </w:r>
    </w:p>
    <w:p>
      <w:r>
        <w:t>K &gt; 80</w:t>
      </w:r>
    </w:p>
    <w:p>
      <w:r>
        <w:t>33.345</w:t>
      </w:r>
    </w:p>
    <w:p>
      <w:r>
        <w:t>78</w:t>
      </w:r>
    </w:p>
    <w:p>
      <w:r>
        <w:t>268</w:t>
      </w:r>
    </w:p>
    <w:p>
      <w:r>
        <w:t>1.282</w:t>
      </w:r>
    </w:p>
    <w:p>
      <w:r>
        <w:t>34.825</w:t>
      </w:r>
    </w:p>
    <w:p>
      <w:r>
        <w:t>34.705</w:t>
      </w:r>
    </w:p>
    <w:p>
      <w:r>
        <w:t>5.224</w:t>
      </w:r>
    </w:p>
    <w:p>
      <w:r>
        <w:t>5.206</w:t>
      </w:r>
    </w:p>
    <w:p>
      <w:r>
        <w:t>40.000</w:t>
      </w:r>
    </w:p>
    <w:p>
      <w:r>
        <w:t>39.900</w:t>
      </w:r>
    </w:p>
    <w:p>
      <w:r>
        <w:t>2</w:t>
      </w:r>
    </w:p>
    <w:p>
      <w:r>
        <w:t>Kiểm tra danh sách chức năng hệ thống</w:t>
      </w:r>
    </w:p>
    <w:p>
      <w:r>
        <w:t>THSD</w:t>
      </w:r>
    </w:p>
    <w:p>
      <w:r>
        <w:t>1</w:t>
      </w:r>
    </w:p>
    <w:p>
      <w:r>
        <w:t>K &lt;=50</w:t>
      </w:r>
    </w:p>
    <w:p>
      <w:r>
        <w:t>10.260</w:t>
      </w:r>
    </w:p>
    <w:p>
      <w:r>
        <w:t>24</w:t>
      </w:r>
    </w:p>
    <w:p>
      <w:r>
        <w:t>84</w:t>
      </w:r>
    </w:p>
    <w:p>
      <w:r>
        <w:t>395</w:t>
      </w:r>
    </w:p>
    <w:p>
      <w:r>
        <w:t>10.717</w:t>
      </w:r>
    </w:p>
    <w:p>
      <w:r>
        <w:t>10.679</w:t>
      </w:r>
    </w:p>
    <w:p>
      <w:r>
        <w:t>1.608</w:t>
      </w:r>
    </w:p>
    <w:p>
      <w:r>
        <w:t>1.602</w:t>
      </w:r>
    </w:p>
    <w:p>
      <w:r>
        <w:t>12.300</w:t>
      </w:r>
    </w:p>
    <w:p>
      <w:r>
        <w:t>12.300</w:t>
      </w:r>
    </w:p>
    <w:p>
      <w:r>
        <w:t>2</w:t>
      </w:r>
    </w:p>
    <w:p>
      <w:r>
        <w:t>50 &lt; K &lt;=80</w:t>
      </w:r>
    </w:p>
    <w:p>
      <w:r>
        <w:t>12.825</w:t>
      </w:r>
    </w:p>
    <w:p>
      <w:r>
        <w:t>30</w:t>
      </w:r>
    </w:p>
    <w:p>
      <w:r>
        <w:t>104</w:t>
      </w:r>
    </w:p>
    <w:p>
      <w:r>
        <w:t>494</w:t>
      </w:r>
    </w:p>
    <w:p>
      <w:r>
        <w:t>13.397</w:t>
      </w:r>
    </w:p>
    <w:p>
      <w:r>
        <w:t>13.349</w:t>
      </w:r>
    </w:p>
    <w:p>
      <w:r>
        <w:t>2.009</w:t>
      </w:r>
    </w:p>
    <w:p>
      <w:r>
        <w:t>2.002</w:t>
      </w:r>
    </w:p>
    <w:p>
      <w:r>
        <w:t>15.400</w:t>
      </w:r>
    </w:p>
    <w:p>
      <w:r>
        <w:t>15.400</w:t>
      </w:r>
    </w:p>
    <w:p>
      <w:r>
        <w:t>3</w:t>
      </w:r>
    </w:p>
    <w:p>
      <w:r>
        <w:t>K &gt; 80</w:t>
      </w:r>
    </w:p>
    <w:p>
      <w:r>
        <w:t>16.673</w:t>
      </w:r>
    </w:p>
    <w:p>
      <w:r>
        <w:t>39</w:t>
      </w:r>
    </w:p>
    <w:p>
      <w:r>
        <w:t>136</w:t>
      </w:r>
    </w:p>
    <w:p>
      <w:r>
        <w:t>642</w:t>
      </w:r>
    </w:p>
    <w:p>
      <w:r>
        <w:t>17.415</w:t>
      </w:r>
    </w:p>
    <w:p>
      <w:r>
        <w:t>17.354</w:t>
      </w:r>
    </w:p>
    <w:p>
      <w:r>
        <w:t>2.612</w:t>
      </w:r>
    </w:p>
    <w:p>
      <w:r>
        <w:t>2.603</w:t>
      </w:r>
    </w:p>
    <w:p>
      <w:r>
        <w:t>20.000</w:t>
      </w:r>
    </w:p>
    <w:p>
      <w:r>
        <w:t>20.000</w:t>
      </w:r>
    </w:p>
    <w:p>
      <w:r>
        <w:t>3</w:t>
      </w:r>
    </w:p>
    <w:p>
      <w:r>
        <w:t>Kiểm tra danh sách đối tượng quản lý và thông tin chi tiết</w:t>
      </w:r>
    </w:p>
    <w:p>
      <w:r>
        <w:t>ĐTQL</w:t>
      </w:r>
    </w:p>
    <w:p>
      <w:r>
        <w:t>1</w:t>
      </w:r>
    </w:p>
    <w:p>
      <w:r>
        <w:t>K &lt;=50</w:t>
      </w:r>
    </w:p>
    <w:p>
      <w:r>
        <w:t>10.260</w:t>
      </w:r>
    </w:p>
    <w:p>
      <w:r>
        <w:t>24</w:t>
      </w:r>
    </w:p>
    <w:p>
      <w:r>
        <w:t>84</w:t>
      </w:r>
    </w:p>
    <w:p>
      <w:r>
        <w:t>395</w:t>
      </w:r>
    </w:p>
    <w:p>
      <w:r>
        <w:t>10.717</w:t>
      </w:r>
    </w:p>
    <w:p>
      <w:r>
        <w:t>10.679</w:t>
      </w:r>
    </w:p>
    <w:p>
      <w:r>
        <w:t>1.608</w:t>
      </w:r>
    </w:p>
    <w:p>
      <w:r>
        <w:t>1.602</w:t>
      </w:r>
    </w:p>
    <w:p>
      <w:r>
        <w:t>12.300</w:t>
      </w:r>
    </w:p>
    <w:p>
      <w:r>
        <w:t>12.300</w:t>
      </w:r>
    </w:p>
    <w:p>
      <w:r>
        <w:t>2</w:t>
      </w:r>
    </w:p>
    <w:p>
      <w:r>
        <w:t>50 &lt; K &lt;=80</w:t>
      </w:r>
    </w:p>
    <w:p>
      <w:r>
        <w:t>12.825</w:t>
      </w:r>
    </w:p>
    <w:p>
      <w:r>
        <w:t>30</w:t>
      </w:r>
    </w:p>
    <w:p>
      <w:r>
        <w:t>104</w:t>
      </w:r>
    </w:p>
    <w:p>
      <w:r>
        <w:t>494</w:t>
      </w:r>
    </w:p>
    <w:p>
      <w:r>
        <w:t>13.397</w:t>
      </w:r>
    </w:p>
    <w:p>
      <w:r>
        <w:t>13.349</w:t>
      </w:r>
    </w:p>
    <w:p>
      <w:r>
        <w:t>2.009</w:t>
      </w:r>
    </w:p>
    <w:p>
      <w:r>
        <w:t>2.002</w:t>
      </w:r>
    </w:p>
    <w:p>
      <w:r>
        <w:t>15.400</w:t>
      </w:r>
    </w:p>
    <w:p>
      <w:r>
        <w:t>15.400</w:t>
      </w:r>
    </w:p>
    <w:p>
      <w:r>
        <w:t>3</w:t>
      </w:r>
    </w:p>
    <w:p>
      <w:r>
        <w:t>K &gt; 80</w:t>
      </w:r>
    </w:p>
    <w:p>
      <w:r>
        <w:t>16.673</w:t>
      </w:r>
    </w:p>
    <w:p>
      <w:r>
        <w:t>39</w:t>
      </w:r>
    </w:p>
    <w:p>
      <w:r>
        <w:t>136</w:t>
      </w:r>
    </w:p>
    <w:p>
      <w:r>
        <w:t>642</w:t>
      </w:r>
    </w:p>
    <w:p>
      <w:r>
        <w:t>17.415</w:t>
      </w:r>
    </w:p>
    <w:p>
      <w:r>
        <w:t>17.354</w:t>
      </w:r>
    </w:p>
    <w:p>
      <w:r>
        <w:t>2.612</w:t>
      </w:r>
    </w:p>
    <w:p>
      <w:r>
        <w:t>2.603</w:t>
      </w:r>
    </w:p>
    <w:p>
      <w:r>
        <w:t>20.000</w:t>
      </w:r>
    </w:p>
    <w:p>
      <w:r>
        <w:t>20.000</w:t>
      </w:r>
    </w:p>
    <w:p>
      <w:r>
        <w:t>4</w:t>
      </w:r>
    </w:p>
    <w:p>
      <w:r>
        <w:t>Kiểm tra kiến trúc phần mềm</w:t>
      </w:r>
    </w:p>
    <w:p>
      <w:r>
        <w:t>THSD</w:t>
      </w:r>
    </w:p>
    <w:p>
      <w:r>
        <w:t>1</w:t>
      </w:r>
    </w:p>
    <w:p>
      <w:r>
        <w:t>K &lt;=50</w:t>
      </w:r>
    </w:p>
    <w:p>
      <w:r>
        <w:t>34.166</w:t>
      </w:r>
    </w:p>
    <w:p>
      <w:r>
        <w:t>72</w:t>
      </w:r>
    </w:p>
    <w:p>
      <w:r>
        <w:t>249</w:t>
      </w:r>
    </w:p>
    <w:p>
      <w:r>
        <w:t>1.184</w:t>
      </w:r>
    </w:p>
    <w:p>
      <w:r>
        <w:t>35.534</w:t>
      </w:r>
    </w:p>
    <w:p>
      <w:r>
        <w:t>35.422</w:t>
      </w:r>
    </w:p>
    <w:p>
      <w:r>
        <w:t>5.330</w:t>
      </w:r>
    </w:p>
    <w:p>
      <w:r>
        <w:t>5.313</w:t>
      </w:r>
    </w:p>
    <w:p>
      <w:r>
        <w:t>40.900</w:t>
      </w:r>
    </w:p>
    <w:p>
      <w:r>
        <w:t>40.700</w:t>
      </w:r>
    </w:p>
    <w:p>
      <w:r>
        <w:t>2</w:t>
      </w:r>
    </w:p>
    <w:p>
      <w:r>
        <w:t>50 &lt; K &lt;=80</w:t>
      </w:r>
    </w:p>
    <w:p>
      <w:r>
        <w:t>42.707</w:t>
      </w:r>
    </w:p>
    <w:p>
      <w:r>
        <w:t>90</w:t>
      </w:r>
    </w:p>
    <w:p>
      <w:r>
        <w:t>311</w:t>
      </w:r>
    </w:p>
    <w:p>
      <w:r>
        <w:t>1.481</w:t>
      </w:r>
    </w:p>
    <w:p>
      <w:r>
        <w:t>44.417</w:t>
      </w:r>
    </w:p>
    <w:p>
      <w:r>
        <w:t>44.278</w:t>
      </w:r>
    </w:p>
    <w:p>
      <w:r>
        <w:t>6.663</w:t>
      </w:r>
    </w:p>
    <w:p>
      <w:r>
        <w:t>6.642</w:t>
      </w:r>
    </w:p>
    <w:p>
      <w:r>
        <w:t>51.100</w:t>
      </w:r>
    </w:p>
    <w:p>
      <w:r>
        <w:t>50.900</w:t>
      </w:r>
    </w:p>
    <w:p>
      <w:r>
        <w:t>3</w:t>
      </w:r>
    </w:p>
    <w:p>
      <w:r>
        <w:t>K &gt; 80</w:t>
      </w:r>
    </w:p>
    <w:p>
      <w:r>
        <w:t>55.519</w:t>
      </w:r>
    </w:p>
    <w:p>
      <w:r>
        <w:t>117</w:t>
      </w:r>
    </w:p>
    <w:p>
      <w:r>
        <w:t>404</w:t>
      </w:r>
    </w:p>
    <w:p>
      <w:r>
        <w:t>1.925</w:t>
      </w:r>
    </w:p>
    <w:p>
      <w:r>
        <w:t>57.743</w:t>
      </w:r>
    </w:p>
    <w:p>
      <w:r>
        <w:t>57.561</w:t>
      </w:r>
    </w:p>
    <w:p>
      <w:r>
        <w:t>8.661</w:t>
      </w:r>
    </w:p>
    <w:p>
      <w:r>
        <w:t>8.634</w:t>
      </w:r>
    </w:p>
    <w:p>
      <w:r>
        <w:t>66.400</w:t>
      </w:r>
    </w:p>
    <w:p>
      <w:r>
        <w:t>66.200</w:t>
      </w:r>
    </w:p>
    <w:p>
      <w:r>
        <w:t>5</w:t>
      </w:r>
    </w:p>
    <w:p>
      <w:r>
        <w:t>Kiểm tra thuyết minh biểu đồ trường hợp sử dụng</w:t>
      </w:r>
    </w:p>
    <w:p>
      <w:r>
        <w:t>THSD</w:t>
      </w:r>
    </w:p>
    <w:p>
      <w:r>
        <w:t>1</w:t>
      </w:r>
    </w:p>
    <w:p>
      <w:r>
        <w:t>K &lt;=50</w:t>
      </w:r>
    </w:p>
    <w:p>
      <w:r>
        <w:t>20.520</w:t>
      </w:r>
    </w:p>
    <w:p>
      <w:r>
        <w:t>48</w:t>
      </w:r>
    </w:p>
    <w:p>
      <w:r>
        <w:t>165</w:t>
      </w:r>
    </w:p>
    <w:p>
      <w:r>
        <w:t>789</w:t>
      </w:r>
    </w:p>
    <w:p>
      <w:r>
        <w:t>21.431</w:t>
      </w:r>
    </w:p>
    <w:p>
      <w:r>
        <w:t>21.357</w:t>
      </w:r>
    </w:p>
    <w:p>
      <w:r>
        <w:t>3.215</w:t>
      </w:r>
    </w:p>
    <w:p>
      <w:r>
        <w:t>3.204</w:t>
      </w:r>
    </w:p>
    <w:p>
      <w:r>
        <w:t>24.600</w:t>
      </w:r>
    </w:p>
    <w:p>
      <w:r>
        <w:t>24.600</w:t>
      </w:r>
    </w:p>
    <w:p>
      <w:r>
        <w:t>2</w:t>
      </w:r>
    </w:p>
    <w:p>
      <w:r>
        <w:t>50 &lt; K &lt;=80</w:t>
      </w:r>
    </w:p>
    <w:p>
      <w:r>
        <w:t>25.650</w:t>
      </w:r>
    </w:p>
    <w:p>
      <w:r>
        <w:t>60</w:t>
      </w:r>
    </w:p>
    <w:p>
      <w:r>
        <w:t>206</w:t>
      </w:r>
    </w:p>
    <w:p>
      <w:r>
        <w:t>986</w:t>
      </w:r>
    </w:p>
    <w:p>
      <w:r>
        <w:t>26.789</w:t>
      </w:r>
    </w:p>
    <w:p>
      <w:r>
        <w:t>26.696</w:t>
      </w:r>
    </w:p>
    <w:p>
      <w:r>
        <w:t>4.018</w:t>
      </w:r>
    </w:p>
    <w:p>
      <w:r>
        <w:t>4.004</w:t>
      </w:r>
    </w:p>
    <w:p>
      <w:r>
        <w:t>30.800</w:t>
      </w:r>
    </w:p>
    <w:p>
      <w:r>
        <w:t>30.700</w:t>
      </w:r>
    </w:p>
    <w:p>
      <w:r>
        <w:t>3</w:t>
      </w:r>
    </w:p>
    <w:p>
      <w:r>
        <w:t>K &gt; 80</w:t>
      </w:r>
    </w:p>
    <w:p>
      <w:r>
        <w:t>33.345</w:t>
      </w:r>
    </w:p>
    <w:p>
      <w:r>
        <w:t>78</w:t>
      </w:r>
    </w:p>
    <w:p>
      <w:r>
        <w:t>268</w:t>
      </w:r>
    </w:p>
    <w:p>
      <w:r>
        <w:t>1.282</w:t>
      </w:r>
    </w:p>
    <w:p>
      <w:r>
        <w:t>34.825</w:t>
      </w:r>
    </w:p>
    <w:p>
      <w:r>
        <w:t>34.705</w:t>
      </w:r>
    </w:p>
    <w:p>
      <w:r>
        <w:t>5.224</w:t>
      </w:r>
    </w:p>
    <w:p>
      <w:r>
        <w:t>5.206</w:t>
      </w:r>
    </w:p>
    <w:p>
      <w:r>
        <w:t>40.000</w:t>
      </w:r>
    </w:p>
    <w:p>
      <w:r>
        <w:t>39.900</w:t>
      </w:r>
    </w:p>
    <w:p>
      <w:r>
        <w:t>6</w:t>
      </w:r>
    </w:p>
    <w:p>
      <w:r>
        <w:t>Kiểm tra thuyết minh biểu đồ tuần tự</w:t>
      </w:r>
    </w:p>
    <w:p>
      <w:r>
        <w:t>THSD</w:t>
      </w:r>
    </w:p>
    <w:p>
      <w:r>
        <w:t>1</w:t>
      </w:r>
    </w:p>
    <w:p>
      <w:r>
        <w:t>K &lt;=50</w:t>
      </w:r>
    </w:p>
    <w:p>
      <w:r>
        <w:t>20.520</w:t>
      </w:r>
    </w:p>
    <w:p>
      <w:r>
        <w:t>48</w:t>
      </w:r>
    </w:p>
    <w:p>
      <w:r>
        <w:t>165</w:t>
      </w:r>
    </w:p>
    <w:p>
      <w:r>
        <w:t>789</w:t>
      </w:r>
    </w:p>
    <w:p>
      <w:r>
        <w:t>21.431</w:t>
      </w:r>
    </w:p>
    <w:p>
      <w:r>
        <w:t>21.357</w:t>
      </w:r>
    </w:p>
    <w:p>
      <w:r>
        <w:t>3.215</w:t>
      </w:r>
    </w:p>
    <w:p>
      <w:r>
        <w:t>3.204</w:t>
      </w:r>
    </w:p>
    <w:p>
      <w:r>
        <w:t>24.600</w:t>
      </w:r>
    </w:p>
    <w:p>
      <w:r>
        <w:t>24.600</w:t>
      </w:r>
    </w:p>
    <w:p>
      <w:r>
        <w:t>2</w:t>
      </w:r>
    </w:p>
    <w:p>
      <w:r>
        <w:t>50 &lt; K &lt;=80</w:t>
      </w:r>
    </w:p>
    <w:p>
      <w:r>
        <w:t>25.650</w:t>
      </w:r>
    </w:p>
    <w:p>
      <w:r>
        <w:t>60</w:t>
      </w:r>
    </w:p>
    <w:p>
      <w:r>
        <w:t>206</w:t>
      </w:r>
    </w:p>
    <w:p>
      <w:r>
        <w:t>986</w:t>
      </w:r>
    </w:p>
    <w:p>
      <w:r>
        <w:t>26.789</w:t>
      </w:r>
    </w:p>
    <w:p>
      <w:r>
        <w:t>26.696</w:t>
      </w:r>
    </w:p>
    <w:p>
      <w:r>
        <w:t>4.018</w:t>
      </w:r>
    </w:p>
    <w:p>
      <w:r>
        <w:t>4.004</w:t>
      </w:r>
    </w:p>
    <w:p>
      <w:r>
        <w:t>30.800</w:t>
      </w:r>
    </w:p>
    <w:p>
      <w:r>
        <w:t>30.700</w:t>
      </w:r>
    </w:p>
    <w:p>
      <w:r>
        <w:t>3</w:t>
      </w:r>
    </w:p>
    <w:p>
      <w:r>
        <w:t>K &gt; 80</w:t>
      </w:r>
    </w:p>
    <w:p>
      <w:r>
        <w:t>33.345</w:t>
      </w:r>
    </w:p>
    <w:p>
      <w:r>
        <w:t>78</w:t>
      </w:r>
    </w:p>
    <w:p>
      <w:r>
        <w:t>268</w:t>
      </w:r>
    </w:p>
    <w:p>
      <w:r>
        <w:t>1.282</w:t>
      </w:r>
    </w:p>
    <w:p>
      <w:r>
        <w:t>34.825</w:t>
      </w:r>
    </w:p>
    <w:p>
      <w:r>
        <w:t>34.705</w:t>
      </w:r>
    </w:p>
    <w:p>
      <w:r>
        <w:t>5.224</w:t>
      </w:r>
    </w:p>
    <w:p>
      <w:r>
        <w:t>5.206</w:t>
      </w:r>
    </w:p>
    <w:p>
      <w:r>
        <w:t>40.000</w:t>
      </w:r>
    </w:p>
    <w:p>
      <w:r>
        <w:t>39.900</w:t>
      </w:r>
    </w:p>
    <w:p>
      <w:r>
        <w:t>7</w:t>
      </w:r>
    </w:p>
    <w:p>
      <w:r>
        <w:t>Kiểm tra thuyết minh biểu đồ lớp</w:t>
      </w:r>
    </w:p>
    <w:p>
      <w:r>
        <w:t>THSD</w:t>
      </w:r>
    </w:p>
    <w:p>
      <w:r>
        <w:t>1</w:t>
      </w:r>
    </w:p>
    <w:p>
      <w:r>
        <w:t>K &lt;=50</w:t>
      </w:r>
    </w:p>
    <w:p>
      <w:r>
        <w:t>20.520</w:t>
      </w:r>
    </w:p>
    <w:p>
      <w:r>
        <w:t>48</w:t>
      </w:r>
    </w:p>
    <w:p>
      <w:r>
        <w:t>165</w:t>
      </w:r>
    </w:p>
    <w:p>
      <w:r>
        <w:t>789</w:t>
      </w:r>
    </w:p>
    <w:p>
      <w:r>
        <w:t>21.431</w:t>
      </w:r>
    </w:p>
    <w:p>
      <w:r>
        <w:t>21.357</w:t>
      </w:r>
    </w:p>
    <w:p>
      <w:r>
        <w:t>3.215</w:t>
      </w:r>
    </w:p>
    <w:p>
      <w:r>
        <w:t>3.204</w:t>
      </w:r>
    </w:p>
    <w:p>
      <w:r>
        <w:t>24.600</w:t>
      </w:r>
    </w:p>
    <w:p>
      <w:r>
        <w:t>24.600</w:t>
      </w:r>
    </w:p>
    <w:p>
      <w:r>
        <w:t>2</w:t>
      </w:r>
    </w:p>
    <w:p>
      <w:r>
        <w:t>50 &lt; K &lt;=80</w:t>
      </w:r>
    </w:p>
    <w:p>
      <w:r>
        <w:t>25.650</w:t>
      </w:r>
    </w:p>
    <w:p>
      <w:r>
        <w:t>60</w:t>
      </w:r>
    </w:p>
    <w:p>
      <w:r>
        <w:t>206</w:t>
      </w:r>
    </w:p>
    <w:p>
      <w:r>
        <w:t>986</w:t>
      </w:r>
    </w:p>
    <w:p>
      <w:r>
        <w:t>26.789</w:t>
      </w:r>
    </w:p>
    <w:p>
      <w:r>
        <w:t>26.696</w:t>
      </w:r>
    </w:p>
    <w:p>
      <w:r>
        <w:t>4.018</w:t>
      </w:r>
    </w:p>
    <w:p>
      <w:r>
        <w:t>4.004</w:t>
      </w:r>
    </w:p>
    <w:p>
      <w:r>
        <w:t>30.800</w:t>
      </w:r>
    </w:p>
    <w:p>
      <w:r>
        <w:t>30.700</w:t>
      </w:r>
    </w:p>
    <w:p>
      <w:r>
        <w:t>3</w:t>
      </w:r>
    </w:p>
    <w:p>
      <w:r>
        <w:t>K &gt; 80</w:t>
      </w:r>
    </w:p>
    <w:p>
      <w:r>
        <w:t>33.345</w:t>
      </w:r>
    </w:p>
    <w:p>
      <w:r>
        <w:t>78</w:t>
      </w:r>
    </w:p>
    <w:p>
      <w:r>
        <w:t>268</w:t>
      </w:r>
    </w:p>
    <w:p>
      <w:r>
        <w:t>1.282</w:t>
      </w:r>
    </w:p>
    <w:p>
      <w:r>
        <w:t>34.825</w:t>
      </w:r>
    </w:p>
    <w:p>
      <w:r>
        <w:t>34.705</w:t>
      </w:r>
    </w:p>
    <w:p>
      <w:r>
        <w:t>5.224</w:t>
      </w:r>
    </w:p>
    <w:p>
      <w:r>
        <w:t>5.206</w:t>
      </w:r>
    </w:p>
    <w:p>
      <w:r>
        <w:t>40.000</w:t>
      </w:r>
    </w:p>
    <w:p>
      <w:r>
        <w:t>39.900</w:t>
      </w:r>
    </w:p>
    <w:p>
      <w:r>
        <w:t>8</w:t>
      </w:r>
    </w:p>
    <w:p>
      <w:r>
        <w:t>Kiểm tra thiết kế mô hình dữ liệu</w:t>
      </w:r>
    </w:p>
    <w:p>
      <w:r>
        <w:t>ĐTLQ</w:t>
      </w:r>
    </w:p>
    <w:p>
      <w:r>
        <w:t>1</w:t>
      </w:r>
    </w:p>
    <w:p>
      <w:r>
        <w:t>K &lt;=50</w:t>
      </w:r>
    </w:p>
    <w:p>
      <w:r>
        <w:t>20.520</w:t>
      </w:r>
    </w:p>
    <w:p>
      <w:r>
        <w:t>48</w:t>
      </w:r>
    </w:p>
    <w:p>
      <w:r>
        <w:t>165</w:t>
      </w:r>
    </w:p>
    <w:p>
      <w:r>
        <w:t>789</w:t>
      </w:r>
    </w:p>
    <w:p>
      <w:r>
        <w:t>21.431</w:t>
      </w:r>
    </w:p>
    <w:p>
      <w:r>
        <w:t>21.357</w:t>
      </w:r>
    </w:p>
    <w:p>
      <w:r>
        <w:t>3.215</w:t>
      </w:r>
    </w:p>
    <w:p>
      <w:r>
        <w:t>3.204</w:t>
      </w:r>
    </w:p>
    <w:p>
      <w:r>
        <w:t>24.600</w:t>
      </w:r>
    </w:p>
    <w:p>
      <w:r>
        <w:t>24.600</w:t>
      </w:r>
    </w:p>
    <w:p>
      <w:r>
        <w:t>2</w:t>
      </w:r>
    </w:p>
    <w:p>
      <w:r>
        <w:t>50 &lt; K &lt;=80</w:t>
      </w:r>
    </w:p>
    <w:p>
      <w:r>
        <w:t>25.650</w:t>
      </w:r>
    </w:p>
    <w:p>
      <w:r>
        <w:t>60</w:t>
      </w:r>
    </w:p>
    <w:p>
      <w:r>
        <w:t>206</w:t>
      </w:r>
    </w:p>
    <w:p>
      <w:r>
        <w:t>986</w:t>
      </w:r>
    </w:p>
    <w:p>
      <w:r>
        <w:t>26.789</w:t>
      </w:r>
    </w:p>
    <w:p>
      <w:r>
        <w:t>26.696</w:t>
      </w:r>
    </w:p>
    <w:p>
      <w:r>
        <w:t>4.018</w:t>
      </w:r>
    </w:p>
    <w:p>
      <w:r>
        <w:t>4.004</w:t>
      </w:r>
    </w:p>
    <w:p>
      <w:r>
        <w:t>30.800</w:t>
      </w:r>
    </w:p>
    <w:p>
      <w:r>
        <w:t>30.700</w:t>
      </w:r>
    </w:p>
    <w:p>
      <w:r>
        <w:t>3</w:t>
      </w:r>
    </w:p>
    <w:p>
      <w:r>
        <w:t>K &gt; 80</w:t>
      </w:r>
    </w:p>
    <w:p>
      <w:r>
        <w:t>33.345</w:t>
      </w:r>
    </w:p>
    <w:p>
      <w:r>
        <w:t>78</w:t>
      </w:r>
    </w:p>
    <w:p>
      <w:r>
        <w:t>268</w:t>
      </w:r>
    </w:p>
    <w:p>
      <w:r>
        <w:t>1.282</w:t>
      </w:r>
    </w:p>
    <w:p>
      <w:r>
        <w:t>34.825</w:t>
      </w:r>
    </w:p>
    <w:p>
      <w:r>
        <w:t>34.705</w:t>
      </w:r>
    </w:p>
    <w:p>
      <w:r>
        <w:t>5.224</w:t>
      </w:r>
    </w:p>
    <w:p>
      <w:r>
        <w:t>5.206</w:t>
      </w:r>
    </w:p>
    <w:p>
      <w:r>
        <w:t>40.000</w:t>
      </w:r>
    </w:p>
    <w:p>
      <w:r>
        <w:t>39.900</w:t>
      </w:r>
    </w:p>
    <w:p>
      <w:r>
        <w:t>9</w:t>
      </w:r>
    </w:p>
    <w:p>
      <w:r>
        <w:t>Kiểm tra thiết kế giao diện phần mềm</w:t>
      </w:r>
    </w:p>
    <w:p>
      <w:r>
        <w:t>THSD</w:t>
      </w:r>
    </w:p>
    <w:p>
      <w:r>
        <w:t>1</w:t>
      </w:r>
    </w:p>
    <w:p>
      <w:r>
        <w:t>K &lt;=50</w:t>
      </w:r>
    </w:p>
    <w:p>
      <w:r>
        <w:t>14.610</w:t>
      </w:r>
    </w:p>
    <w:p>
      <w:r>
        <w:t>38</w:t>
      </w:r>
    </w:p>
    <w:p>
      <w:r>
        <w:t>133</w:t>
      </w:r>
    </w:p>
    <w:p>
      <w:r>
        <w:t>630</w:t>
      </w:r>
    </w:p>
    <w:p>
      <w:r>
        <w:t>15.339</w:t>
      </w:r>
    </w:p>
    <w:p>
      <w:r>
        <w:t>15.279</w:t>
      </w:r>
    </w:p>
    <w:p>
      <w:r>
        <w:t>2.301</w:t>
      </w:r>
    </w:p>
    <w:p>
      <w:r>
        <w:t>2.292</w:t>
      </w:r>
    </w:p>
    <w:p>
      <w:r>
        <w:t>17.600</w:t>
      </w:r>
    </w:p>
    <w:p>
      <w:r>
        <w:t>17.600</w:t>
      </w:r>
    </w:p>
    <w:p>
      <w:r>
        <w:t>2</w:t>
      </w:r>
    </w:p>
    <w:p>
      <w:r>
        <w:t>50 &lt; K &lt;=80</w:t>
      </w:r>
    </w:p>
    <w:p>
      <w:r>
        <w:t>18.263</w:t>
      </w:r>
    </w:p>
    <w:p>
      <w:r>
        <w:t>48</w:t>
      </w:r>
    </w:p>
    <w:p>
      <w:r>
        <w:t>167</w:t>
      </w:r>
    </w:p>
    <w:p>
      <w:r>
        <w:t>788</w:t>
      </w:r>
    </w:p>
    <w:p>
      <w:r>
        <w:t>19.174</w:t>
      </w:r>
    </w:p>
    <w:p>
      <w:r>
        <w:t>19.099</w:t>
      </w:r>
    </w:p>
    <w:p>
      <w:r>
        <w:t>2.876</w:t>
      </w:r>
    </w:p>
    <w:p>
      <w:r>
        <w:t>2.865</w:t>
      </w:r>
    </w:p>
    <w:p>
      <w:r>
        <w:t>22.100</w:t>
      </w:r>
    </w:p>
    <w:p>
      <w:r>
        <w:t>22.000</w:t>
      </w:r>
    </w:p>
    <w:p>
      <w:r>
        <w:t>3</w:t>
      </w:r>
    </w:p>
    <w:p>
      <w:r>
        <w:t>K &gt; 80</w:t>
      </w:r>
    </w:p>
    <w:p>
      <w:r>
        <w:t>23.742</w:t>
      </w:r>
    </w:p>
    <w:p>
      <w:r>
        <w:t>62</w:t>
      </w:r>
    </w:p>
    <w:p>
      <w:r>
        <w:t>217</w:t>
      </w:r>
    </w:p>
    <w:p>
      <w:r>
        <w:t>1.024</w:t>
      </w:r>
    </w:p>
    <w:p>
      <w:r>
        <w:t>24.926</w:t>
      </w:r>
    </w:p>
    <w:p>
      <w:r>
        <w:t>24.828</w:t>
      </w:r>
    </w:p>
    <w:p>
      <w:r>
        <w:t>3.739</w:t>
      </w:r>
    </w:p>
    <w:p>
      <w:r>
        <w:t>3.724</w:t>
      </w:r>
    </w:p>
    <w:p>
      <w:r>
        <w:t>28.700</w:t>
      </w:r>
    </w:p>
    <w:p>
      <w:r>
        <w:t>28.600</w:t>
      </w:r>
    </w:p>
    <w:p>
      <w:r>
        <w:t>IV</w:t>
      </w:r>
    </w:p>
    <w:p>
      <w:r>
        <w:t>Kiểm tra chức năng phần mềm</w:t>
      </w:r>
    </w:p>
    <w:p>
      <w:r>
        <w:t>1</w:t>
      </w:r>
    </w:p>
    <w:p>
      <w:r>
        <w:t>Kiểm tra sản phẩm báo cáo về quy tắc lập trình</w:t>
      </w:r>
    </w:p>
    <w:p>
      <w:r>
        <w:t>THSD</w:t>
      </w:r>
    </w:p>
    <w:p>
      <w:r>
        <w:t>1 K &lt;=50</w:t>
      </w:r>
    </w:p>
    <w:p>
      <w:r>
        <w:t>9.131</w:t>
      </w:r>
    </w:p>
    <w:p>
      <w:r>
        <w:t>19</w:t>
      </w:r>
    </w:p>
    <w:p>
      <w:r>
        <w:t>66</w:t>
      </w:r>
    </w:p>
    <w:p>
      <w:r>
        <w:t>316</w:t>
      </w:r>
    </w:p>
    <w:p>
      <w:r>
        <w:t>9.496</w:t>
      </w:r>
    </w:p>
    <w:p>
      <w:r>
        <w:t>9.466</w:t>
      </w:r>
    </w:p>
    <w:p>
      <w:r>
        <w:t>1.424</w:t>
      </w:r>
    </w:p>
    <w:p>
      <w:r>
        <w:t>1.420</w:t>
      </w:r>
    </w:p>
    <w:p>
      <w:r>
        <w:t>10.900</w:t>
      </w:r>
    </w:p>
    <w:p>
      <w:r>
        <w:t>10.900</w:t>
      </w:r>
    </w:p>
    <w:p>
      <w:r>
        <w:t>2</w:t>
      </w:r>
    </w:p>
    <w:p>
      <w:r>
        <w:t>50 &lt; K &lt;=80</w:t>
      </w:r>
    </w:p>
    <w:p>
      <w:r>
        <w:t>9.131</w:t>
      </w:r>
    </w:p>
    <w:p>
      <w:r>
        <w:t>24</w:t>
      </w:r>
    </w:p>
    <w:p>
      <w:r>
        <w:t>82</w:t>
      </w:r>
    </w:p>
    <w:p>
      <w:r>
        <w:t>395</w:t>
      </w:r>
    </w:p>
    <w:p>
      <w:r>
        <w:t>9.587</w:t>
      </w:r>
    </w:p>
    <w:p>
      <w:r>
        <w:t>9.550</w:t>
      </w:r>
    </w:p>
    <w:p>
      <w:r>
        <w:t>1.438</w:t>
      </w:r>
    </w:p>
    <w:p>
      <w:r>
        <w:t>1.433</w:t>
      </w:r>
    </w:p>
    <w:p>
      <w:r>
        <w:t>11.000</w:t>
      </w:r>
    </w:p>
    <w:p>
      <w:r>
        <w:t>11.000</w:t>
      </w:r>
    </w:p>
    <w:p>
      <w:r>
        <w:t>3</w:t>
      </w:r>
    </w:p>
    <w:p>
      <w:r>
        <w:t>K &gt; 80</w:t>
      </w:r>
    </w:p>
    <w:p>
      <w:r>
        <w:t>9.131</w:t>
      </w:r>
    </w:p>
    <w:p>
      <w:r>
        <w:t>31</w:t>
      </w:r>
    </w:p>
    <w:p>
      <w:r>
        <w:t>107</w:t>
      </w:r>
    </w:p>
    <w:p>
      <w:r>
        <w:t>513</w:t>
      </w:r>
    </w:p>
    <w:p>
      <w:r>
        <w:t>9.723</w:t>
      </w:r>
    </w:p>
    <w:p>
      <w:r>
        <w:t>9.676</w:t>
      </w:r>
    </w:p>
    <w:p>
      <w:r>
        <w:t>1.458</w:t>
      </w:r>
    </w:p>
    <w:p>
      <w:r>
        <w:t>1.451</w:t>
      </w:r>
    </w:p>
    <w:p>
      <w:r>
        <w:t>11.200</w:t>
      </w:r>
    </w:p>
    <w:p>
      <w:r>
        <w:t>11.100</w:t>
      </w:r>
    </w:p>
    <w:p>
      <w:r>
        <w:t>2</w:t>
      </w:r>
    </w:p>
    <w:p>
      <w:r>
        <w:t>Kiểm tra sản phẩm báo cáo kiểm tra các thành phần của hệ thống</w:t>
      </w:r>
    </w:p>
    <w:p>
      <w:r>
        <w:t>THSD</w:t>
      </w:r>
    </w:p>
    <w:p>
      <w:r>
        <w:t>1 K &lt;=50</w:t>
      </w:r>
    </w:p>
    <w:p>
      <w:r>
        <w:t>9.131</w:t>
      </w:r>
    </w:p>
    <w:p>
      <w:r>
        <w:t>19</w:t>
      </w:r>
    </w:p>
    <w:p>
      <w:r>
        <w:t>66</w:t>
      </w:r>
    </w:p>
    <w:p>
      <w:r>
        <w:t>316</w:t>
      </w:r>
    </w:p>
    <w:p>
      <w:r>
        <w:t>9.496</w:t>
      </w:r>
    </w:p>
    <w:p>
      <w:r>
        <w:t>9.466</w:t>
      </w:r>
    </w:p>
    <w:p>
      <w:r>
        <w:t>1.424</w:t>
      </w:r>
    </w:p>
    <w:p>
      <w:r>
        <w:t>1.420</w:t>
      </w:r>
    </w:p>
    <w:p>
      <w:r>
        <w:t>10.900</w:t>
      </w:r>
    </w:p>
    <w:p>
      <w:r>
        <w:t>10.900</w:t>
      </w:r>
    </w:p>
    <w:p>
      <w:r>
        <w:t>2</w:t>
      </w:r>
    </w:p>
    <w:p>
      <w:r>
        <w:t>50 &lt; K &lt;=80</w:t>
      </w:r>
    </w:p>
    <w:p>
      <w:r>
        <w:t>9.131</w:t>
      </w:r>
    </w:p>
    <w:p>
      <w:r>
        <w:t>24</w:t>
      </w:r>
    </w:p>
    <w:p>
      <w:r>
        <w:t>82</w:t>
      </w:r>
    </w:p>
    <w:p>
      <w:r>
        <w:t>395</w:t>
      </w:r>
    </w:p>
    <w:p>
      <w:r>
        <w:t>9.587</w:t>
      </w:r>
    </w:p>
    <w:p>
      <w:r>
        <w:t>9.550</w:t>
      </w:r>
    </w:p>
    <w:p>
      <w:r>
        <w:t>1.438</w:t>
      </w:r>
    </w:p>
    <w:p>
      <w:r>
        <w:t>1.433</w:t>
      </w:r>
    </w:p>
    <w:p>
      <w:r>
        <w:t>11.000</w:t>
      </w:r>
    </w:p>
    <w:p>
      <w:r>
        <w:t>11.000</w:t>
      </w:r>
    </w:p>
    <w:p>
      <w:r>
        <w:t>3</w:t>
      </w:r>
    </w:p>
    <w:p>
      <w:r>
        <w:t>K &gt; 80</w:t>
      </w:r>
    </w:p>
    <w:p>
      <w:r>
        <w:t>9.131</w:t>
      </w:r>
    </w:p>
    <w:p>
      <w:r>
        <w:t>31</w:t>
      </w:r>
    </w:p>
    <w:p>
      <w:r>
        <w:t>107</w:t>
      </w:r>
    </w:p>
    <w:p>
      <w:r>
        <w:t>513</w:t>
      </w:r>
    </w:p>
    <w:p>
      <w:r>
        <w:t>9.723</w:t>
      </w:r>
    </w:p>
    <w:p>
      <w:r>
        <w:t>9.676</w:t>
      </w:r>
    </w:p>
    <w:p>
      <w:r>
        <w:t>1.458</w:t>
      </w:r>
    </w:p>
    <w:p>
      <w:r>
        <w:t>1.451</w:t>
      </w:r>
    </w:p>
    <w:p>
      <w:r>
        <w:t>11.200</w:t>
      </w:r>
    </w:p>
    <w:p>
      <w:r>
        <w:t>11.100</w:t>
      </w:r>
    </w:p>
    <w:p>
      <w:r>
        <w:t>3</w:t>
      </w:r>
    </w:p>
    <w:p>
      <w:r>
        <w:t>Kiểm tra sản phẩm báo cáo kiểm tra toàn bộ hệ thống</w:t>
      </w:r>
    </w:p>
    <w:p>
      <w:r>
        <w:t>THSD</w:t>
      </w:r>
    </w:p>
    <w:p>
      <w:r>
        <w:t>1 K &lt;=50</w:t>
      </w:r>
    </w:p>
    <w:p>
      <w:r>
        <w:t>9.131</w:t>
      </w:r>
    </w:p>
    <w:p>
      <w:r>
        <w:t>19</w:t>
      </w:r>
    </w:p>
    <w:p>
      <w:r>
        <w:t>66</w:t>
      </w:r>
    </w:p>
    <w:p>
      <w:r>
        <w:t>316</w:t>
      </w:r>
    </w:p>
    <w:p>
      <w:r>
        <w:t>9.496</w:t>
      </w:r>
    </w:p>
    <w:p>
      <w:r>
        <w:t>9.466</w:t>
      </w:r>
    </w:p>
    <w:p>
      <w:r>
        <w:t>1.424</w:t>
      </w:r>
    </w:p>
    <w:p>
      <w:r>
        <w:t>1.420</w:t>
      </w:r>
    </w:p>
    <w:p>
      <w:r>
        <w:t>10.900</w:t>
      </w:r>
    </w:p>
    <w:p>
      <w:r>
        <w:t>10.900</w:t>
      </w:r>
    </w:p>
    <w:p>
      <w:r>
        <w:t>2</w:t>
      </w:r>
    </w:p>
    <w:p>
      <w:r>
        <w:t>50 &lt; K &lt;=80</w:t>
      </w:r>
    </w:p>
    <w:p>
      <w:r>
        <w:t>9.131</w:t>
      </w:r>
    </w:p>
    <w:p>
      <w:r>
        <w:t>24</w:t>
      </w:r>
    </w:p>
    <w:p>
      <w:r>
        <w:t>82</w:t>
      </w:r>
    </w:p>
    <w:p>
      <w:r>
        <w:t>395</w:t>
      </w:r>
    </w:p>
    <w:p>
      <w:r>
        <w:t>9.587</w:t>
      </w:r>
    </w:p>
    <w:p>
      <w:r>
        <w:t>9.550</w:t>
      </w:r>
    </w:p>
    <w:p>
      <w:r>
        <w:t>1.438</w:t>
      </w:r>
    </w:p>
    <w:p>
      <w:r>
        <w:t>1.433</w:t>
      </w:r>
    </w:p>
    <w:p>
      <w:r>
        <w:t>11.000</w:t>
      </w:r>
    </w:p>
    <w:p>
      <w:r>
        <w:t>11.000</w:t>
      </w:r>
    </w:p>
    <w:p>
      <w:r>
        <w:t>3</w:t>
      </w:r>
    </w:p>
    <w:p>
      <w:r>
        <w:t>K &gt; 80</w:t>
      </w:r>
    </w:p>
    <w:p>
      <w:r>
        <w:t>9.131</w:t>
      </w:r>
    </w:p>
    <w:p>
      <w:r>
        <w:t>31</w:t>
      </w:r>
    </w:p>
    <w:p>
      <w:r>
        <w:t>107</w:t>
      </w:r>
    </w:p>
    <w:p>
      <w:r>
        <w:t>513</w:t>
      </w:r>
    </w:p>
    <w:p>
      <w:r>
        <w:t>9.723</w:t>
      </w:r>
    </w:p>
    <w:p>
      <w:r>
        <w:t>9.676</w:t>
      </w:r>
    </w:p>
    <w:p>
      <w:r>
        <w:t>1.458</w:t>
      </w:r>
    </w:p>
    <w:p>
      <w:r>
        <w:t>1.451</w:t>
      </w:r>
    </w:p>
    <w:p>
      <w:r>
        <w:t>11.200</w:t>
      </w:r>
    </w:p>
    <w:p>
      <w:r>
        <w:t>11.100</w:t>
      </w:r>
    </w:p>
    <w:p>
      <w:r>
        <w:t>4</w:t>
      </w:r>
    </w:p>
    <w:p>
      <w:r>
        <w:t>Kiểm tra các chức năng phần mềm</w:t>
      </w:r>
    </w:p>
    <w:p>
      <w:r>
        <w:t>THSD</w:t>
      </w:r>
    </w:p>
    <w:p>
      <w:r>
        <w:t>1</w:t>
      </w:r>
    </w:p>
    <w:p>
      <w:r>
        <w:t>K &lt;=50</w:t>
      </w:r>
    </w:p>
    <w:p>
      <w:r>
        <w:t>61.560</w:t>
      </w:r>
    </w:p>
    <w:p>
      <w:r>
        <w:t>144</w:t>
      </w:r>
    </w:p>
    <w:p>
      <w:r>
        <w:t>497</w:t>
      </w:r>
    </w:p>
    <w:p>
      <w:r>
        <w:t>2.369</w:t>
      </w:r>
    </w:p>
    <w:p>
      <w:r>
        <w:t>64.296</w:t>
      </w:r>
    </w:p>
    <w:p>
      <w:r>
        <w:t>64.073</w:t>
      </w:r>
    </w:p>
    <w:p>
      <w:r>
        <w:t>9.644</w:t>
      </w:r>
    </w:p>
    <w:p>
      <w:r>
        <w:t>9.611</w:t>
      </w:r>
    </w:p>
    <w:p>
      <w:r>
        <w:t>73.900</w:t>
      </w:r>
    </w:p>
    <w:p>
      <w:r>
        <w:t>73.700</w:t>
      </w:r>
    </w:p>
    <w:p>
      <w:r>
        <w:t>2</w:t>
      </w:r>
    </w:p>
    <w:p>
      <w:r>
        <w:t>50 &lt; K &lt;=80</w:t>
      </w:r>
    </w:p>
    <w:p>
      <w:r>
        <w:t>76.950</w:t>
      </w:r>
    </w:p>
    <w:p>
      <w:r>
        <w:t>180</w:t>
      </w:r>
    </w:p>
    <w:p>
      <w:r>
        <w:t>622</w:t>
      </w:r>
    </w:p>
    <w:p>
      <w:r>
        <w:t>2.961</w:t>
      </w:r>
    </w:p>
    <w:p>
      <w:r>
        <w:t>80.370</w:t>
      </w:r>
    </w:p>
    <w:p>
      <w:r>
        <w:t>80.091</w:t>
      </w:r>
    </w:p>
    <w:p>
      <w:r>
        <w:t>12.056</w:t>
      </w:r>
    </w:p>
    <w:p>
      <w:r>
        <w:t>12.014</w:t>
      </w:r>
    </w:p>
    <w:p>
      <w:r>
        <w:t>92.400</w:t>
      </w:r>
    </w:p>
    <w:p>
      <w:r>
        <w:t>92.100</w:t>
      </w:r>
    </w:p>
    <w:p>
      <w:r>
        <w:t>3</w:t>
      </w:r>
    </w:p>
    <w:p>
      <w:r>
        <w:t>K &gt; 80</w:t>
      </w:r>
    </w:p>
    <w:p>
      <w:r>
        <w:t>100.035</w:t>
      </w:r>
    </w:p>
    <w:p>
      <w:r>
        <w:t>234</w:t>
      </w:r>
    </w:p>
    <w:p>
      <w:r>
        <w:t>808</w:t>
      </w:r>
    </w:p>
    <w:p>
      <w:r>
        <w:t>3.849</w:t>
      </w:r>
    </w:p>
    <w:p>
      <w:r>
        <w:t>104.481</w:t>
      </w:r>
    </w:p>
    <w:p>
      <w:r>
        <w:t>104.118</w:t>
      </w:r>
    </w:p>
    <w:p>
      <w:r>
        <w:t>15.672</w:t>
      </w:r>
    </w:p>
    <w:p>
      <w:r>
        <w:t>15.618</w:t>
      </w:r>
    </w:p>
    <w:p>
      <w:r>
        <w:t>120.200</w:t>
      </w:r>
    </w:p>
    <w:p>
      <w:r>
        <w:t>119.700</w:t>
      </w:r>
    </w:p>
    <w:p>
      <w:r>
        <w:t>V</w:t>
      </w:r>
    </w:p>
    <w:p>
      <w:r>
        <w:t>Kiểm tra bộ cài đặt, tài liệu hướng dẫn vận hành, sử dụng phần mềm</w:t>
      </w:r>
    </w:p>
    <w:p>
      <w:r>
        <w:t>1</w:t>
      </w:r>
    </w:p>
    <w:p>
      <w:r>
        <w:t>Kiểm tra bộ cài đặt ứng dụng</w:t>
      </w:r>
    </w:p>
    <w:p>
      <w:r>
        <w:t>THSD</w:t>
      </w:r>
    </w:p>
    <w:p>
      <w:r>
        <w:t>1-3</w:t>
      </w:r>
    </w:p>
    <w:p>
      <w:r>
        <w:t>6.002</w:t>
      </w:r>
    </w:p>
    <w:p>
      <w:r>
        <w:t>18</w:t>
      </w:r>
    </w:p>
    <w:p>
      <w:r>
        <w:t>62</w:t>
      </w:r>
    </w:p>
    <w:p>
      <w:r>
        <w:t>296</w:t>
      </w:r>
    </w:p>
    <w:p>
      <w:r>
        <w:t>6.344</w:t>
      </w:r>
    </w:p>
    <w:p>
      <w:r>
        <w:t>6.316</w:t>
      </w:r>
    </w:p>
    <w:p>
      <w:r>
        <w:t>952</w:t>
      </w:r>
    </w:p>
    <w:p>
      <w:r>
        <w:t>947</w:t>
      </w:r>
    </w:p>
    <w:p>
      <w:r>
        <w:t>7.300</w:t>
      </w:r>
    </w:p>
    <w:p>
      <w:r>
        <w:t>7.300</w:t>
      </w:r>
    </w:p>
    <w:p>
      <w:r>
        <w:t>2</w:t>
      </w:r>
    </w:p>
    <w:p>
      <w:r>
        <w:t>Kiểm tra hướng dẫn cài đặt, sử dụng</w:t>
      </w:r>
    </w:p>
    <w:p>
      <w:r>
        <w:t>THSD</w:t>
      </w:r>
    </w:p>
    <w:p>
      <w:r>
        <w:t>1</w:t>
      </w:r>
    </w:p>
    <w:p>
      <w:r>
        <w:t>K &lt;=50</w:t>
      </w:r>
    </w:p>
    <w:p>
      <w:r>
        <w:t>4.802</w:t>
      </w:r>
    </w:p>
    <w:p>
      <w:r>
        <w:t>26</w:t>
      </w:r>
    </w:p>
    <w:p>
      <w:r>
        <w:t>50</w:t>
      </w:r>
    </w:p>
    <w:p>
      <w:r>
        <w:t>239</w:t>
      </w:r>
    </w:p>
    <w:p>
      <w:r>
        <w:t>5.089</w:t>
      </w:r>
    </w:p>
    <w:p>
      <w:r>
        <w:t>5.068</w:t>
      </w:r>
    </w:p>
    <w:p>
      <w:r>
        <w:t>763</w:t>
      </w:r>
    </w:p>
    <w:p>
      <w:r>
        <w:t>760</w:t>
      </w:r>
    </w:p>
    <w:p>
      <w:r>
        <w:t>5.900</w:t>
      </w:r>
    </w:p>
    <w:p>
      <w:r>
        <w:t>5.800</w:t>
      </w:r>
    </w:p>
    <w:p>
      <w:r>
        <w:t>2</w:t>
      </w:r>
    </w:p>
    <w:p>
      <w:r>
        <w:t>50 &lt; K &lt;=80</w:t>
      </w:r>
    </w:p>
    <w:p>
      <w:r>
        <w:t>6.002</w:t>
      </w:r>
    </w:p>
    <w:p>
      <w:r>
        <w:t>30</w:t>
      </w:r>
    </w:p>
    <w:p>
      <w:r>
        <w:t>62</w:t>
      </w:r>
    </w:p>
    <w:p>
      <w:r>
        <w:t>297</w:t>
      </w:r>
    </w:p>
    <w:p>
      <w:r>
        <w:t>6.356</w:t>
      </w:r>
    </w:p>
    <w:p>
      <w:r>
        <w:t>6.329</w:t>
      </w:r>
    </w:p>
    <w:p>
      <w:r>
        <w:t>953</w:t>
      </w:r>
    </w:p>
    <w:p>
      <w:r>
        <w:t>949</w:t>
      </w:r>
    </w:p>
    <w:p>
      <w:r>
        <w:t>7.300</w:t>
      </w:r>
    </w:p>
    <w:p>
      <w:r>
        <w:t>7.300</w:t>
      </w:r>
    </w:p>
    <w:p>
      <w:r>
        <w:t>3</w:t>
      </w:r>
    </w:p>
    <w:p>
      <w:r>
        <w:t>K &gt; 80</w:t>
      </w:r>
    </w:p>
    <w:p>
      <w:r>
        <w:t>7.803</w:t>
      </w:r>
    </w:p>
    <w:p>
      <w:r>
        <w:t>36</w:t>
      </w:r>
    </w:p>
    <w:p>
      <w:r>
        <w:t>81</w:t>
      </w:r>
    </w:p>
    <w:p>
      <w:r>
        <w:t>382</w:t>
      </w:r>
    </w:p>
    <w:p>
      <w:r>
        <w:t>8.256</w:t>
      </w:r>
    </w:p>
    <w:p>
      <w:r>
        <w:t>8.221</w:t>
      </w:r>
    </w:p>
    <w:p>
      <w:r>
        <w:t>1.238</w:t>
      </w:r>
    </w:p>
    <w:p>
      <w:r>
        <w:t>1.233</w:t>
      </w:r>
    </w:p>
    <w:p>
      <w:r>
        <w:t>9.500</w:t>
      </w:r>
    </w:p>
    <w:p>
      <w:r>
        <w:t>9.500</w:t>
      </w:r>
    </w:p>
    <w:p>
      <w:r>
        <w:t>VI</w:t>
      </w:r>
    </w:p>
    <w:p>
      <w:r>
        <w:t>Lập hồ sơ kiểm tra, nghiệm thu</w:t>
      </w:r>
    </w:p>
    <w:p>
      <w:r>
        <w:t>1</w:t>
      </w:r>
    </w:p>
    <w:p>
      <w:r>
        <w:t>Kiểm tra, nghiệm thu công tác sửa chữa, hoàn chỉnh các sai sót trong quá trình thi công của đơn vị thi công</w:t>
      </w:r>
    </w:p>
    <w:p>
      <w:r>
        <w:t>Hồ sơ</w:t>
      </w:r>
    </w:p>
    <w:p>
      <w:r>
        <w:t>1-3</w:t>
      </w:r>
    </w:p>
    <w:p>
      <w:r>
        <w:t>60.021</w:t>
      </w:r>
    </w:p>
    <w:p>
      <w:r>
        <w:t>487</w:t>
      </w:r>
    </w:p>
    <w:p>
      <w:r>
        <w:t>44.500</w:t>
      </w:r>
    </w:p>
    <w:p>
      <w:r>
        <w:t>946</w:t>
      </w:r>
    </w:p>
    <w:p>
      <w:r>
        <w:t>3.335</w:t>
      </w:r>
    </w:p>
    <w:p>
      <w:r>
        <w:t>104.810</w:t>
      </w:r>
    </w:p>
    <w:p>
      <w:r>
        <w:t>108.343</w:t>
      </w:r>
    </w:p>
    <w:p>
      <w:r>
        <w:t>15.721</w:t>
      </w:r>
    </w:p>
    <w:p>
      <w:r>
        <w:t>16.251</w:t>
      </w:r>
    </w:p>
    <w:p>
      <w:r>
        <w:t>120.500</w:t>
      </w:r>
    </w:p>
    <w:p>
      <w:r>
        <w:t>124.600</w:t>
      </w:r>
    </w:p>
    <w:p>
      <w:r>
        <w:t>2</w:t>
      </w:r>
    </w:p>
    <w:p>
      <w:r>
        <w:t>Lập hồ sơ nghiệm thu dự án</w:t>
      </w:r>
    </w:p>
    <w:p>
      <w:r>
        <w:t>Hồ sơ</w:t>
      </w:r>
    </w:p>
    <w:p>
      <w:r>
        <w:t>1-3</w:t>
      </w:r>
    </w:p>
    <w:p>
      <w:r>
        <w:t>40.014</w:t>
      </w:r>
    </w:p>
    <w:p>
      <w:r>
        <w:t>222</w:t>
      </w:r>
    </w:p>
    <w:p>
      <w:r>
        <w:t>48.375</w:t>
      </w:r>
    </w:p>
    <w:p>
      <w:r>
        <w:t>630</w:t>
      </w:r>
    </w:p>
    <w:p>
      <w:r>
        <w:t>2.222</w:t>
      </w:r>
    </w:p>
    <w:p>
      <w:r>
        <w:t>86.786</w:t>
      </w:r>
    </w:p>
    <w:p>
      <w:r>
        <w:t>90.833</w:t>
      </w:r>
    </w:p>
    <w:p>
      <w:r>
        <w:t>13.018</w:t>
      </w:r>
    </w:p>
    <w:p>
      <w:r>
        <w:t>13.625</w:t>
      </w:r>
    </w:p>
    <w:p>
      <w:r>
        <w:t>99.800</w:t>
      </w:r>
    </w:p>
    <w:p>
      <w:r>
        <w:t>104.500</w:t>
      </w:r>
    </w:p>
    <w:p>
      <w:r>
        <w:t>Ghi chú:</w:t>
      </w:r>
    </w:p>
    <w:p>
      <w:r>
        <w:t>1. Phân loại khó khăn: Căn cứ điểm của từng yếu tố ảnh hưởng, tính tổng số điểm của các yếu tố ảnh hưởng đến các bước công việc phải thực hiện tại phụ lục trên, việc phân loại khó khăn được xác định theo quy định tại các Bảng ban hành tại Thông tư số 14/2020/TT-BTNMT ngày 27/11/2020 của Bộ Tài nguyên và Môi trường, cụ thể như sau:</w:t>
      </w:r>
    </w:p>
    <w:p>
      <w:r>
        <w:t>1.1. Tính tổng số điểm của các yếu tố ảnh hưởng đến bước kiểm tra xác định yêu cầu phần mềm (mục II) theo quy định tại Bảng số 255 - Trang 146 TT14/2020/TT-BTNMT ngày 27/11/2020</w:t>
      </w:r>
    </w:p>
    <w:p>
      <w:r>
        <w:t>1.2. Tính tổng số điểm của các yếu tố ảnh hưởng đến bước kiểm tra phân tích, thiết kế phần mềm (mục III) theo quy định tại Bảng số 261 - Trang 149 TT14/2020/TT-BTNMT ngày 27/11/2020.</w:t>
      </w:r>
    </w:p>
    <w:p>
      <w:r>
        <w:t>1.3. Tính tổng số điểm của các yếu tố ảnh hưởng đến bước kiểm tra chức năng phần mềm (mục IV) theo quy định tại Bảng số 269 - Trang 153 TT14/2020/TT-BTNMT ngày 27/11/2020.</w:t>
      </w:r>
    </w:p>
    <w:p>
      <w:r>
        <w:t>1.4. Tính tổng số điểm của các yếu tố ảnh hưởng đến bước kiểm tra bộ cài đặt, tài liệu hướng dẫn vận hành, sử dụng phần mềm (mục V) Bảng số 275 - Trang 156 - TT14/2020/TT-BTNMT ngày 27/11/2020.</w:t>
      </w:r>
    </w:p>
    <w:p>
      <w:r>
        <w:t>2. Quy trình kiểm tra, nghiệm thu phần mền hỗ trợ việc quản lý, khai thác cơ sở dữ liệu ngành tài nguyên và môi trường quy định tại chương III, mục I, trang 37, Thông tư số 14/2020/TT-BTNMT ngày 27/11/2020 của Bộ Tài nguyên và Môi trường</w:t>
      </w:r>
    </w:p>
    <w:p>
      <w:r>
        <w:t>3. Danh mục sản phẩm đơn giá kiểm tra, nghiệm thu sản phẩm công nghệ thông tin tài nguyên và môi trường theo quy định tại Phụ lục số 03 - Thông tư số 14/2020/TT-BTNMT ngày 27/11/2020 của Bộ Tài nguyên và Môi trường (Tên sản phẩm, tên mẫu biểu, dạng lưu trữ, mẫu) theo nội dung công việc thực hiện.</w:t>
      </w:r>
    </w:p>
    <w:p>
      <w:r>
        <w:t>Phụ lục III.2</w:t>
      </w:r>
    </w:p>
    <w:p>
      <w:r>
        <w:t>ĐƠN GIÁ KIỂM TRA, NGHIỆM THU VIỆC DUY TRÌ, VẬN HÀNH HỆ THỐNG PHẦN MỀM VÀ CƠ SỞ DỮ LIỆU NGÀNH TÀI NGUYÊN VÀ MÔI TRƯỜNG</w:t>
      </w:r>
    </w:p>
    <w:p>
      <w:r>
        <w:t>(Kèm theo Quyết định số 26/2024/QĐ-UBND ngày 15 tháng 03 năm 2024 của Ủy ban nhân dân tỉnh Ninh Bình)</w:t>
      </w:r>
    </w:p>
    <w:p>
      <w:r>
        <w:t>Đơn vị tính: Đồng</w:t>
      </w:r>
    </w:p>
    <w:p>
      <w:r>
        <w:t>STT</w:t>
      </w:r>
    </w:p>
    <w:p>
      <w:r>
        <w:t>Nội dung</w:t>
      </w:r>
    </w:p>
    <w:p>
      <w:r>
        <w:t>Đơn vị     tính</w:t>
      </w:r>
    </w:p>
    <w:p>
      <w:r>
        <w:t>Phân loại khó khăn</w:t>
      </w:r>
    </w:p>
    <w:p>
      <w:r>
        <w:t>Chi phí     LĐKT</w:t>
      </w:r>
    </w:p>
    <w:p>
      <w:r>
        <w:t>Chi phí     dụng cụ</w:t>
      </w:r>
    </w:p>
    <w:p>
      <w:r>
        <w:t>Chi phí     vật liệu</w:t>
      </w:r>
    </w:p>
    <w:p>
      <w:r>
        <w:t>Chi phí thiết bị (sử dụng máy)</w:t>
      </w:r>
    </w:p>
    <w:p>
      <w:r>
        <w:t>Năng lượng</w:t>
      </w:r>
    </w:p>
    <w:p>
      <w:r>
        <w:t>Chi phí trực tiếp</w:t>
      </w:r>
    </w:p>
    <w:p>
      <w:r>
        <w:t>Chi phí chung     (Nội nghiệp 15%)</w:t>
      </w:r>
    </w:p>
    <w:p>
      <w:r>
        <w:t>Đơn giá sản phẩm</w:t>
      </w:r>
    </w:p>
    <w:p>
      <w:r>
        <w:t>Mức độ khó khăn</w:t>
      </w:r>
    </w:p>
    <w:p>
      <w:r>
        <w:t>Khoảng điểm</w:t>
      </w:r>
    </w:p>
    <w:p>
      <w:r>
        <w:t>Có khấu hao</w:t>
      </w:r>
    </w:p>
    <w:p>
      <w:r>
        <w:t>Không có KH    (VL, DC, NL đã bao gồm thuế 10%)</w:t>
      </w:r>
    </w:p>
    <w:p>
      <w:r>
        <w:t>Có khấu     hao</w:t>
      </w:r>
    </w:p>
    <w:p>
      <w:r>
        <w:t>Không có KH    (VL,DC,NL đã bao gồm thuế 10%)</w:t>
      </w:r>
    </w:p>
    <w:p>
      <w:r>
        <w:t>Có khấu     hao</w:t>
      </w:r>
    </w:p>
    <w:p>
      <w:r>
        <w:t>Không có     khấu hao</w:t>
      </w:r>
    </w:p>
    <w:p>
      <w:r>
        <w:t>A</w:t>
      </w:r>
    </w:p>
    <w:p>
      <w:r>
        <w:t>B</w:t>
      </w:r>
    </w:p>
    <w:p>
      <w:r>
        <w:t>C</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I</w:t>
      </w:r>
    </w:p>
    <w:p>
      <w:r>
        <w:t>Tiếp nhận hồ sơ, sản phẩm</w:t>
      </w:r>
    </w:p>
    <w:p>
      <w:r>
        <w:t>1</w:t>
      </w:r>
    </w:p>
    <w:p>
      <w:r>
        <w:t>Kiểm tra hồ sơ nghiệm thu cấp đơn vị thi công</w:t>
      </w:r>
    </w:p>
    <w:p>
      <w:r>
        <w:t>Hồ sơ</w:t>
      </w:r>
    </w:p>
    <w:p>
      <w:r>
        <w:t>20.007</w:t>
      </w:r>
    </w:p>
    <w:p>
      <w:r>
        <w:t>60</w:t>
      </w:r>
    </w:p>
    <w:p>
      <w:r>
        <w:t>206</w:t>
      </w:r>
    </w:p>
    <w:p>
      <w:r>
        <w:t>986</w:t>
      </w:r>
    </w:p>
    <w:p>
      <w:r>
        <w:t>21.146</w:t>
      </w:r>
    </w:p>
    <w:p>
      <w:r>
        <w:t>21.053</w:t>
      </w:r>
    </w:p>
    <w:p>
      <w:r>
        <w:t>3.172</w:t>
      </w:r>
    </w:p>
    <w:p>
      <w:r>
        <w:t>3.158</w:t>
      </w:r>
    </w:p>
    <w:p>
      <w:r>
        <w:t>24.300</w:t>
      </w:r>
    </w:p>
    <w:p>
      <w:r>
        <w:t>24.200</w:t>
      </w:r>
    </w:p>
    <w:p>
      <w:r>
        <w:t>2</w:t>
      </w:r>
    </w:p>
    <w:p>
      <w:r>
        <w:t>Kiểm tra số lượng sản phẩm theo thiết kế kỹ thuật đã được phê duyệt</w:t>
      </w:r>
    </w:p>
    <w:p>
      <w:r>
        <w:t>Hồ sơ</w:t>
      </w:r>
    </w:p>
    <w:p>
      <w:r>
        <w:t>30.011</w:t>
      </w:r>
    </w:p>
    <w:p>
      <w:r>
        <w:t>90</w:t>
      </w:r>
    </w:p>
    <w:p>
      <w:r>
        <w:t>311</w:t>
      </w:r>
    </w:p>
    <w:p>
      <w:r>
        <w:t>1.481</w:t>
      </w:r>
    </w:p>
    <w:p>
      <w:r>
        <w:t>31.721</w:t>
      </w:r>
    </w:p>
    <w:p>
      <w:r>
        <w:t>31.581</w:t>
      </w:r>
    </w:p>
    <w:p>
      <w:r>
        <w:t>4.758</w:t>
      </w:r>
    </w:p>
    <w:p>
      <w:r>
        <w:t>4.737</w:t>
      </w:r>
    </w:p>
    <w:p>
      <w:r>
        <w:t>36.500</w:t>
      </w:r>
    </w:p>
    <w:p>
      <w:r>
        <w:t>36.300</w:t>
      </w:r>
    </w:p>
    <w:p>
      <w:r>
        <w:t>II</w:t>
      </w:r>
    </w:p>
    <w:p>
      <w:r>
        <w:t>Kiểm tra các sản phẩm duy trì, vận hành hệ thống phần mềm và cơ sở dữ liệu ngành tài nguyên và môi trường</w:t>
      </w:r>
    </w:p>
    <w:p>
      <w:r>
        <w:t>II.1</w:t>
      </w:r>
    </w:p>
    <w:p>
      <w:r>
        <w:t>Kiểm tra việc kiểm tra, giám sát hệ thống</w:t>
      </w:r>
    </w:p>
    <w:p>
      <w:r>
        <w:t>1</w:t>
      </w:r>
    </w:p>
    <w:p>
      <w:r>
        <w:t>Kiểm tra nhật ký duy trì vận hành hệ thống</w:t>
      </w:r>
    </w:p>
    <w:p>
      <w:r>
        <w:t>Phần mềm</w:t>
      </w:r>
    </w:p>
    <w:p>
      <w:r>
        <w:t>1</w:t>
      </w:r>
    </w:p>
    <w:p>
      <w:r>
        <w:t>KK1</w:t>
      </w:r>
    </w:p>
    <w:p>
      <w:r>
        <w:t>3.653</w:t>
      </w:r>
    </w:p>
    <w:p>
      <w:r>
        <w:t>10</w:t>
      </w:r>
    </w:p>
    <w:p>
      <w:r>
        <w:t>0</w:t>
      </w:r>
    </w:p>
    <w:p>
      <w:r>
        <w:t>33</w:t>
      </w:r>
    </w:p>
    <w:p>
      <w:r>
        <w:t>158</w:t>
      </w:r>
    </w:p>
    <w:p>
      <w:r>
        <w:t>3.835</w:t>
      </w:r>
    </w:p>
    <w:p>
      <w:r>
        <w:t>3.820</w:t>
      </w:r>
    </w:p>
    <w:p>
      <w:r>
        <w:t>575</w:t>
      </w:r>
    </w:p>
    <w:p>
      <w:r>
        <w:t>573</w:t>
      </w:r>
    </w:p>
    <w:p>
      <w:r>
        <w:t>4.400</w:t>
      </w:r>
    </w:p>
    <w:p>
      <w:r>
        <w:t>4.400</w:t>
      </w:r>
    </w:p>
    <w:p>
      <w:r>
        <w:t>2</w:t>
      </w:r>
    </w:p>
    <w:p>
      <w:r>
        <w:t>KK2</w:t>
      </w:r>
    </w:p>
    <w:p>
      <w:r>
        <w:t>4.566</w:t>
      </w:r>
    </w:p>
    <w:p>
      <w:r>
        <w:t>12</w:t>
      </w:r>
    </w:p>
    <w:p>
      <w:r>
        <w:t>0</w:t>
      </w:r>
    </w:p>
    <w:p>
      <w:r>
        <w:t>42</w:t>
      </w:r>
    </w:p>
    <w:p>
      <w:r>
        <w:t>197</w:t>
      </w:r>
    </w:p>
    <w:p>
      <w:r>
        <w:t>4.794</w:t>
      </w:r>
    </w:p>
    <w:p>
      <w:r>
        <w:t>4.775</w:t>
      </w:r>
    </w:p>
    <w:p>
      <w:r>
        <w:t>719</w:t>
      </w:r>
    </w:p>
    <w:p>
      <w:r>
        <w:t>716</w:t>
      </w:r>
    </w:p>
    <w:p>
      <w:r>
        <w:t>5.500</w:t>
      </w:r>
    </w:p>
    <w:p>
      <w:r>
        <w:t>5.500</w:t>
      </w:r>
    </w:p>
    <w:p>
      <w:r>
        <w:t>3</w:t>
      </w:r>
    </w:p>
    <w:p>
      <w:r>
        <w:t>KK3</w:t>
      </w:r>
    </w:p>
    <w:p>
      <w:r>
        <w:t>5.935</w:t>
      </w:r>
    </w:p>
    <w:p>
      <w:r>
        <w:t>16</w:t>
      </w:r>
    </w:p>
    <w:p>
      <w:r>
        <w:t>0</w:t>
      </w:r>
    </w:p>
    <w:p>
      <w:r>
        <w:t>54</w:t>
      </w:r>
    </w:p>
    <w:p>
      <w:r>
        <w:t>256</w:t>
      </w:r>
    </w:p>
    <w:p>
      <w:r>
        <w:t>6.232</w:t>
      </w:r>
    </w:p>
    <w:p>
      <w:r>
        <w:t>6.207</w:t>
      </w:r>
    </w:p>
    <w:p>
      <w:r>
        <w:t>935</w:t>
      </w:r>
    </w:p>
    <w:p>
      <w:r>
        <w:t>931</w:t>
      </w:r>
    </w:p>
    <w:p>
      <w:r>
        <w:t>7.200</w:t>
      </w:r>
    </w:p>
    <w:p>
      <w:r>
        <w:t>7.100</w:t>
      </w:r>
    </w:p>
    <w:p>
      <w:r>
        <w:t>II.2</w:t>
      </w:r>
    </w:p>
    <w:p>
      <w:r>
        <w:t>Kiểm tra việc ghi nhận sự cố</w:t>
      </w:r>
    </w:p>
    <w:p>
      <w:r>
        <w:t>1</w:t>
      </w:r>
    </w:p>
    <w:p>
      <w:r>
        <w:t>Kiểm tra nhật ký duy trì vận hành hệ thống</w:t>
      </w:r>
    </w:p>
    <w:p>
      <w:r>
        <w:t>Phần mềm</w:t>
      </w:r>
    </w:p>
    <w:p>
      <w:r>
        <w:t>1</w:t>
      </w:r>
    </w:p>
    <w:p>
      <w:r>
        <w:t>KK1</w:t>
      </w:r>
    </w:p>
    <w:p>
      <w:r>
        <w:t>1.826</w:t>
      </w:r>
    </w:p>
    <w:p>
      <w:r>
        <w:t>5</w:t>
      </w:r>
    </w:p>
    <w:p>
      <w:r>
        <w:t>0</w:t>
      </w:r>
    </w:p>
    <w:p>
      <w:r>
        <w:t>17</w:t>
      </w:r>
    </w:p>
    <w:p>
      <w:r>
        <w:t>79</w:t>
      </w:r>
    </w:p>
    <w:p>
      <w:r>
        <w:t>1.917</w:t>
      </w:r>
    </w:p>
    <w:p>
      <w:r>
        <w:t>1.910</w:t>
      </w:r>
    </w:p>
    <w:p>
      <w:r>
        <w:t>288</w:t>
      </w:r>
    </w:p>
    <w:p>
      <w:r>
        <w:t>286</w:t>
      </w:r>
    </w:p>
    <w:p>
      <w:r>
        <w:t>2.200</w:t>
      </w:r>
    </w:p>
    <w:p>
      <w:r>
        <w:t>2.200</w:t>
      </w:r>
    </w:p>
    <w:p>
      <w:r>
        <w:t>2</w:t>
      </w:r>
    </w:p>
    <w:p>
      <w:r>
        <w:t>KK2</w:t>
      </w:r>
    </w:p>
    <w:p>
      <w:r>
        <w:t>2.283</w:t>
      </w:r>
    </w:p>
    <w:p>
      <w:r>
        <w:t>6</w:t>
      </w:r>
    </w:p>
    <w:p>
      <w:r>
        <w:t>0</w:t>
      </w:r>
    </w:p>
    <w:p>
      <w:r>
        <w:t>21</w:t>
      </w:r>
    </w:p>
    <w:p>
      <w:r>
        <w:t>99</w:t>
      </w:r>
    </w:p>
    <w:p>
      <w:r>
        <w:t>2.397</w:t>
      </w:r>
    </w:p>
    <w:p>
      <w:r>
        <w:t>2.387</w:t>
      </w:r>
    </w:p>
    <w:p>
      <w:r>
        <w:t>360</w:t>
      </w:r>
    </w:p>
    <w:p>
      <w:r>
        <w:t>358</w:t>
      </w:r>
    </w:p>
    <w:p>
      <w:r>
        <w:t>2.800</w:t>
      </w:r>
    </w:p>
    <w:p>
      <w:r>
        <w:t>2.700</w:t>
      </w:r>
    </w:p>
    <w:p>
      <w:r>
        <w:t>3</w:t>
      </w:r>
    </w:p>
    <w:p>
      <w:r>
        <w:t>KK3</w:t>
      </w:r>
    </w:p>
    <w:p>
      <w:r>
        <w:t>2.968</w:t>
      </w:r>
    </w:p>
    <w:p>
      <w:r>
        <w:t>8</w:t>
      </w:r>
    </w:p>
    <w:p>
      <w:r>
        <w:t>0</w:t>
      </w:r>
    </w:p>
    <w:p>
      <w:r>
        <w:t>27</w:t>
      </w:r>
    </w:p>
    <w:p>
      <w:r>
        <w:t>128</w:t>
      </w:r>
    </w:p>
    <w:p>
      <w:r>
        <w:t>3.116</w:t>
      </w:r>
    </w:p>
    <w:p>
      <w:r>
        <w:t>3.104</w:t>
      </w:r>
    </w:p>
    <w:p>
      <w:r>
        <w:t>467</w:t>
      </w:r>
    </w:p>
    <w:p>
      <w:r>
        <w:t>466</w:t>
      </w:r>
    </w:p>
    <w:p>
      <w:r>
        <w:t>3.600</w:t>
      </w:r>
    </w:p>
    <w:p>
      <w:r>
        <w:t>3.600</w:t>
      </w:r>
    </w:p>
    <w:p>
      <w:r>
        <w:t>2</w:t>
      </w:r>
    </w:p>
    <w:p>
      <w:r>
        <w:t>Kiểm tra danh mục sự cố</w:t>
      </w:r>
    </w:p>
    <w:p>
      <w:r>
        <w:t>Phần mềm</w:t>
      </w:r>
    </w:p>
    <w:p>
      <w:r>
        <w:t>1</w:t>
      </w:r>
    </w:p>
    <w:p>
      <w:r>
        <w:t>KK1</w:t>
      </w:r>
    </w:p>
    <w:p>
      <w:r>
        <w:t>1.826</w:t>
      </w:r>
    </w:p>
    <w:p>
      <w:r>
        <w:t>5</w:t>
      </w:r>
    </w:p>
    <w:p>
      <w:r>
        <w:t>0</w:t>
      </w:r>
    </w:p>
    <w:p>
      <w:r>
        <w:t>17</w:t>
      </w:r>
    </w:p>
    <w:p>
      <w:r>
        <w:t>79</w:t>
      </w:r>
    </w:p>
    <w:p>
      <w:r>
        <w:t>1.917</w:t>
      </w:r>
    </w:p>
    <w:p>
      <w:r>
        <w:t>1.910</w:t>
      </w:r>
    </w:p>
    <w:p>
      <w:r>
        <w:t>288</w:t>
      </w:r>
    </w:p>
    <w:p>
      <w:r>
        <w:t>286</w:t>
      </w:r>
    </w:p>
    <w:p>
      <w:r>
        <w:t>2.200</w:t>
      </w:r>
    </w:p>
    <w:p>
      <w:r>
        <w:t>2.200</w:t>
      </w:r>
    </w:p>
    <w:p>
      <w:r>
        <w:t>2</w:t>
      </w:r>
    </w:p>
    <w:p>
      <w:r>
        <w:t>KK2</w:t>
      </w:r>
    </w:p>
    <w:p>
      <w:r>
        <w:t>2.283</w:t>
      </w:r>
    </w:p>
    <w:p>
      <w:r>
        <w:t>6</w:t>
      </w:r>
    </w:p>
    <w:p>
      <w:r>
        <w:t>0</w:t>
      </w:r>
    </w:p>
    <w:p>
      <w:r>
        <w:t>21</w:t>
      </w:r>
    </w:p>
    <w:p>
      <w:r>
        <w:t>99</w:t>
      </w:r>
    </w:p>
    <w:p>
      <w:r>
        <w:t>2.397</w:t>
      </w:r>
    </w:p>
    <w:p>
      <w:r>
        <w:t>2.387</w:t>
      </w:r>
    </w:p>
    <w:p>
      <w:r>
        <w:t>360</w:t>
      </w:r>
    </w:p>
    <w:p>
      <w:r>
        <w:t>358</w:t>
      </w:r>
    </w:p>
    <w:p>
      <w:r>
        <w:t>2.800</w:t>
      </w:r>
    </w:p>
    <w:p>
      <w:r>
        <w:t>2.700</w:t>
      </w:r>
    </w:p>
    <w:p>
      <w:r>
        <w:t>3</w:t>
      </w:r>
    </w:p>
    <w:p>
      <w:r>
        <w:t>KK3</w:t>
      </w:r>
    </w:p>
    <w:p>
      <w:r>
        <w:t>2.968</w:t>
      </w:r>
    </w:p>
    <w:p>
      <w:r>
        <w:t>8</w:t>
      </w:r>
    </w:p>
    <w:p>
      <w:r>
        <w:t>0</w:t>
      </w:r>
    </w:p>
    <w:p>
      <w:r>
        <w:t>27</w:t>
      </w:r>
    </w:p>
    <w:p>
      <w:r>
        <w:t>128</w:t>
      </w:r>
    </w:p>
    <w:p>
      <w:r>
        <w:t>3.116</w:t>
      </w:r>
    </w:p>
    <w:p>
      <w:r>
        <w:t>3.104</w:t>
      </w:r>
    </w:p>
    <w:p>
      <w:r>
        <w:t>467</w:t>
      </w:r>
    </w:p>
    <w:p>
      <w:r>
        <w:t>466</w:t>
      </w:r>
    </w:p>
    <w:p>
      <w:r>
        <w:t>3.600</w:t>
      </w:r>
    </w:p>
    <w:p>
      <w:r>
        <w:t>3.600</w:t>
      </w:r>
    </w:p>
    <w:p>
      <w:r>
        <w:t>II.3</w:t>
      </w:r>
    </w:p>
    <w:p>
      <w:r>
        <w:t>Kiểm tra việc phân tích sự cố</w:t>
      </w:r>
    </w:p>
    <w:p>
      <w:r>
        <w:t>1</w:t>
      </w:r>
    </w:p>
    <w:p>
      <w:r>
        <w:t>Kiểm tra báo cáo phân tích và đề xuất giải pháp khắc phục sự cố</w:t>
      </w:r>
    </w:p>
    <w:p>
      <w:r>
        <w:t>Phần mềm</w:t>
      </w:r>
    </w:p>
    <w:p>
      <w:r>
        <w:t>1</w:t>
      </w:r>
    </w:p>
    <w:p>
      <w:r>
        <w:t>KK1</w:t>
      </w:r>
    </w:p>
    <w:p>
      <w:r>
        <w:t>3.653</w:t>
      </w:r>
    </w:p>
    <w:p>
      <w:r>
        <w:t>10</w:t>
      </w:r>
    </w:p>
    <w:p>
      <w:r>
        <w:t>0</w:t>
      </w:r>
    </w:p>
    <w:p>
      <w:r>
        <w:t>33</w:t>
      </w:r>
    </w:p>
    <w:p>
      <w:r>
        <w:t>158</w:t>
      </w:r>
    </w:p>
    <w:p>
      <w:r>
        <w:t>3.835</w:t>
      </w:r>
    </w:p>
    <w:p>
      <w:r>
        <w:t>3.820</w:t>
      </w:r>
    </w:p>
    <w:p>
      <w:r>
        <w:t>575</w:t>
      </w:r>
    </w:p>
    <w:p>
      <w:r>
        <w:t>573</w:t>
      </w:r>
    </w:p>
    <w:p>
      <w:r>
        <w:t>4.400</w:t>
      </w:r>
    </w:p>
    <w:p>
      <w:r>
        <w:t>4.400</w:t>
      </w:r>
    </w:p>
    <w:p>
      <w:r>
        <w:t>2</w:t>
      </w:r>
    </w:p>
    <w:p>
      <w:r>
        <w:t>KK2</w:t>
      </w:r>
    </w:p>
    <w:p>
      <w:r>
        <w:t>4.566</w:t>
      </w:r>
    </w:p>
    <w:p>
      <w:r>
        <w:t>12</w:t>
      </w:r>
    </w:p>
    <w:p>
      <w:r>
        <w:t>0</w:t>
      </w:r>
    </w:p>
    <w:p>
      <w:r>
        <w:t>42</w:t>
      </w:r>
    </w:p>
    <w:p>
      <w:r>
        <w:t>197</w:t>
      </w:r>
    </w:p>
    <w:p>
      <w:r>
        <w:t>4.794</w:t>
      </w:r>
    </w:p>
    <w:p>
      <w:r>
        <w:t>4.775</w:t>
      </w:r>
    </w:p>
    <w:p>
      <w:r>
        <w:t>719</w:t>
      </w:r>
    </w:p>
    <w:p>
      <w:r>
        <w:t>716</w:t>
      </w:r>
    </w:p>
    <w:p>
      <w:r>
        <w:t>5.500</w:t>
      </w:r>
    </w:p>
    <w:p>
      <w:r>
        <w:t>5.500</w:t>
      </w:r>
    </w:p>
    <w:p>
      <w:r>
        <w:t>3</w:t>
      </w:r>
    </w:p>
    <w:p>
      <w:r>
        <w:t>KK3</w:t>
      </w:r>
    </w:p>
    <w:p>
      <w:r>
        <w:t>5.935</w:t>
      </w:r>
    </w:p>
    <w:p>
      <w:r>
        <w:t>16</w:t>
      </w:r>
    </w:p>
    <w:p>
      <w:r>
        <w:t>0</w:t>
      </w:r>
    </w:p>
    <w:p>
      <w:r>
        <w:t>54</w:t>
      </w:r>
    </w:p>
    <w:p>
      <w:r>
        <w:t>256</w:t>
      </w:r>
    </w:p>
    <w:p>
      <w:r>
        <w:t>6.232</w:t>
      </w:r>
    </w:p>
    <w:p>
      <w:r>
        <w:t>6.207</w:t>
      </w:r>
    </w:p>
    <w:p>
      <w:r>
        <w:t>935</w:t>
      </w:r>
    </w:p>
    <w:p>
      <w:r>
        <w:t>931</w:t>
      </w:r>
    </w:p>
    <w:p>
      <w:r>
        <w:t>7.200</w:t>
      </w:r>
    </w:p>
    <w:p>
      <w:r>
        <w:t>7.100</w:t>
      </w:r>
    </w:p>
    <w:p>
      <w:r>
        <w:t>II.4</w:t>
      </w:r>
    </w:p>
    <w:p>
      <w:r>
        <w:t>Kiểm tra việc khắc phục sự cố</w:t>
      </w:r>
    </w:p>
    <w:p>
      <w:r>
        <w:t>1</w:t>
      </w:r>
    </w:p>
    <w:p>
      <w:r>
        <w:t>Kiểm tra báo cáo khắc phục sự cố</w:t>
      </w:r>
    </w:p>
    <w:p>
      <w:r>
        <w:t>Phần mềm</w:t>
      </w:r>
    </w:p>
    <w:p>
      <w:r>
        <w:t>1</w:t>
      </w:r>
    </w:p>
    <w:p>
      <w:r>
        <w:t>KK1</w:t>
      </w:r>
    </w:p>
    <w:p>
      <w:r>
        <w:t>1.826</w:t>
      </w:r>
    </w:p>
    <w:p>
      <w:r>
        <w:t>5</w:t>
      </w:r>
    </w:p>
    <w:p>
      <w:r>
        <w:t>0</w:t>
      </w:r>
    </w:p>
    <w:p>
      <w:r>
        <w:t>17</w:t>
      </w:r>
    </w:p>
    <w:p>
      <w:r>
        <w:t>79</w:t>
      </w:r>
    </w:p>
    <w:p>
      <w:r>
        <w:t>1.917</w:t>
      </w:r>
    </w:p>
    <w:p>
      <w:r>
        <w:t>1.910</w:t>
      </w:r>
    </w:p>
    <w:p>
      <w:r>
        <w:t>288</w:t>
      </w:r>
    </w:p>
    <w:p>
      <w:r>
        <w:t>286</w:t>
      </w:r>
    </w:p>
    <w:p>
      <w:r>
        <w:t>2.200</w:t>
      </w:r>
    </w:p>
    <w:p>
      <w:r>
        <w:t>2.200</w:t>
      </w:r>
    </w:p>
    <w:p>
      <w:r>
        <w:t>2</w:t>
      </w:r>
    </w:p>
    <w:p>
      <w:r>
        <w:t>KK2</w:t>
      </w:r>
    </w:p>
    <w:p>
      <w:r>
        <w:t>2.283</w:t>
      </w:r>
    </w:p>
    <w:p>
      <w:r>
        <w:t>6</w:t>
      </w:r>
    </w:p>
    <w:p>
      <w:r>
        <w:t>0</w:t>
      </w:r>
    </w:p>
    <w:p>
      <w:r>
        <w:t>21</w:t>
      </w:r>
    </w:p>
    <w:p>
      <w:r>
        <w:t>99</w:t>
      </w:r>
    </w:p>
    <w:p>
      <w:r>
        <w:t>2.397</w:t>
      </w:r>
    </w:p>
    <w:p>
      <w:r>
        <w:t>2.387</w:t>
      </w:r>
    </w:p>
    <w:p>
      <w:r>
        <w:t>360</w:t>
      </w:r>
    </w:p>
    <w:p>
      <w:r>
        <w:t>358</w:t>
      </w:r>
    </w:p>
    <w:p>
      <w:r>
        <w:t>2.800</w:t>
      </w:r>
    </w:p>
    <w:p>
      <w:r>
        <w:t>2.700</w:t>
      </w:r>
    </w:p>
    <w:p>
      <w:r>
        <w:t>3</w:t>
      </w:r>
    </w:p>
    <w:p>
      <w:r>
        <w:t>KK3</w:t>
      </w:r>
    </w:p>
    <w:p>
      <w:r>
        <w:t>2.968</w:t>
      </w:r>
    </w:p>
    <w:p>
      <w:r>
        <w:t>8</w:t>
      </w:r>
    </w:p>
    <w:p>
      <w:r>
        <w:t>0</w:t>
      </w:r>
    </w:p>
    <w:p>
      <w:r>
        <w:t>27</w:t>
      </w:r>
    </w:p>
    <w:p>
      <w:r>
        <w:t>128</w:t>
      </w:r>
    </w:p>
    <w:p>
      <w:r>
        <w:t>3.116</w:t>
      </w:r>
    </w:p>
    <w:p>
      <w:r>
        <w:t>3.104</w:t>
      </w:r>
    </w:p>
    <w:p>
      <w:r>
        <w:t>467</w:t>
      </w:r>
    </w:p>
    <w:p>
      <w:r>
        <w:t>466</w:t>
      </w:r>
    </w:p>
    <w:p>
      <w:r>
        <w:t>3.600</w:t>
      </w:r>
    </w:p>
    <w:p>
      <w:r>
        <w:t>3.600</w:t>
      </w:r>
    </w:p>
    <w:p>
      <w:r>
        <w:t>2</w:t>
      </w:r>
    </w:p>
    <w:p>
      <w:r>
        <w:t>Kiểm tra danh mục sự cố</w:t>
      </w:r>
    </w:p>
    <w:p>
      <w:r>
        <w:t>Phần mềm</w:t>
      </w:r>
    </w:p>
    <w:p>
      <w:r>
        <w:t>1</w:t>
      </w:r>
    </w:p>
    <w:p>
      <w:r>
        <w:t>KK1</w:t>
      </w:r>
    </w:p>
    <w:p>
      <w:r>
        <w:t>1.826</w:t>
      </w:r>
    </w:p>
    <w:p>
      <w:r>
        <w:t>5</w:t>
      </w:r>
    </w:p>
    <w:p>
      <w:r>
        <w:t>0</w:t>
      </w:r>
    </w:p>
    <w:p>
      <w:r>
        <w:t>17</w:t>
      </w:r>
    </w:p>
    <w:p>
      <w:r>
        <w:t>79</w:t>
      </w:r>
    </w:p>
    <w:p>
      <w:r>
        <w:t>1.917</w:t>
      </w:r>
    </w:p>
    <w:p>
      <w:r>
        <w:t>1.910</w:t>
      </w:r>
    </w:p>
    <w:p>
      <w:r>
        <w:t>288</w:t>
      </w:r>
    </w:p>
    <w:p>
      <w:r>
        <w:t>286</w:t>
      </w:r>
    </w:p>
    <w:p>
      <w:r>
        <w:t>2.200</w:t>
      </w:r>
    </w:p>
    <w:p>
      <w:r>
        <w:t>2.200</w:t>
      </w:r>
    </w:p>
    <w:p>
      <w:r>
        <w:t>2</w:t>
      </w:r>
    </w:p>
    <w:p>
      <w:r>
        <w:t>KK2</w:t>
      </w:r>
    </w:p>
    <w:p>
      <w:r>
        <w:t>2.283</w:t>
      </w:r>
    </w:p>
    <w:p>
      <w:r>
        <w:t>6</w:t>
      </w:r>
    </w:p>
    <w:p>
      <w:r>
        <w:t>0</w:t>
      </w:r>
    </w:p>
    <w:p>
      <w:r>
        <w:t>21</w:t>
      </w:r>
    </w:p>
    <w:p>
      <w:r>
        <w:t>99</w:t>
      </w:r>
    </w:p>
    <w:p>
      <w:r>
        <w:t>2.397</w:t>
      </w:r>
    </w:p>
    <w:p>
      <w:r>
        <w:t>2.387</w:t>
      </w:r>
    </w:p>
    <w:p>
      <w:r>
        <w:t>360</w:t>
      </w:r>
    </w:p>
    <w:p>
      <w:r>
        <w:t>358</w:t>
      </w:r>
    </w:p>
    <w:p>
      <w:r>
        <w:t>2.800</w:t>
      </w:r>
    </w:p>
    <w:p>
      <w:r>
        <w:t>2.700</w:t>
      </w:r>
    </w:p>
    <w:p>
      <w:r>
        <w:t>3</w:t>
      </w:r>
    </w:p>
    <w:p>
      <w:r>
        <w:t>KK3</w:t>
      </w:r>
    </w:p>
    <w:p>
      <w:r>
        <w:t>2.968</w:t>
      </w:r>
    </w:p>
    <w:p>
      <w:r>
        <w:t>8</w:t>
      </w:r>
    </w:p>
    <w:p>
      <w:r>
        <w:t>0</w:t>
      </w:r>
    </w:p>
    <w:p>
      <w:r>
        <w:t>27</w:t>
      </w:r>
    </w:p>
    <w:p>
      <w:r>
        <w:t>128</w:t>
      </w:r>
    </w:p>
    <w:p>
      <w:r>
        <w:t>3.116</w:t>
      </w:r>
    </w:p>
    <w:p>
      <w:r>
        <w:t>3.104</w:t>
      </w:r>
    </w:p>
    <w:p>
      <w:r>
        <w:t>467</w:t>
      </w:r>
    </w:p>
    <w:p>
      <w:r>
        <w:t>466</w:t>
      </w:r>
    </w:p>
    <w:p>
      <w:r>
        <w:t>3.600</w:t>
      </w:r>
    </w:p>
    <w:p>
      <w:r>
        <w:t>3.600</w:t>
      </w:r>
    </w:p>
    <w:p>
      <w:r>
        <w:t>II.5</w:t>
      </w:r>
    </w:p>
    <w:p>
      <w:r>
        <w:t>Kiểm tra việc sao lưu phục hồi hệ thống</w:t>
      </w:r>
    </w:p>
    <w:p>
      <w:r>
        <w:t>1</w:t>
      </w:r>
    </w:p>
    <w:p>
      <w:r>
        <w:t>Kiểm tra nhật ký duy trì vận hành hệ thống</w:t>
      </w:r>
    </w:p>
    <w:p>
      <w:r>
        <w:t>Phần mềm</w:t>
      </w:r>
    </w:p>
    <w:p>
      <w:r>
        <w:t>1</w:t>
      </w:r>
    </w:p>
    <w:p>
      <w:r>
        <w:t>KK1</w:t>
      </w:r>
    </w:p>
    <w:p>
      <w:r>
        <w:t>1.826</w:t>
      </w:r>
    </w:p>
    <w:p>
      <w:r>
        <w:t>5</w:t>
      </w:r>
    </w:p>
    <w:p>
      <w:r>
        <w:t>0</w:t>
      </w:r>
    </w:p>
    <w:p>
      <w:r>
        <w:t>17</w:t>
      </w:r>
    </w:p>
    <w:p>
      <w:r>
        <w:t>79</w:t>
      </w:r>
    </w:p>
    <w:p>
      <w:r>
        <w:t>1.917</w:t>
      </w:r>
    </w:p>
    <w:p>
      <w:r>
        <w:t>1.910</w:t>
      </w:r>
    </w:p>
    <w:p>
      <w:r>
        <w:t>288</w:t>
      </w:r>
    </w:p>
    <w:p>
      <w:r>
        <w:t>286</w:t>
      </w:r>
    </w:p>
    <w:p>
      <w:r>
        <w:t>2.200</w:t>
      </w:r>
    </w:p>
    <w:p>
      <w:r>
        <w:t>2.200</w:t>
      </w:r>
    </w:p>
    <w:p>
      <w:r>
        <w:t>2</w:t>
      </w:r>
    </w:p>
    <w:p>
      <w:r>
        <w:t>KK2</w:t>
      </w:r>
    </w:p>
    <w:p>
      <w:r>
        <w:t>2.283</w:t>
      </w:r>
    </w:p>
    <w:p>
      <w:r>
        <w:t>6</w:t>
      </w:r>
    </w:p>
    <w:p>
      <w:r>
        <w:t>0</w:t>
      </w:r>
    </w:p>
    <w:p>
      <w:r>
        <w:t>21</w:t>
      </w:r>
    </w:p>
    <w:p>
      <w:r>
        <w:t>99</w:t>
      </w:r>
    </w:p>
    <w:p>
      <w:r>
        <w:t>2.397</w:t>
      </w:r>
    </w:p>
    <w:p>
      <w:r>
        <w:t>2.387</w:t>
      </w:r>
    </w:p>
    <w:p>
      <w:r>
        <w:t>360</w:t>
      </w:r>
    </w:p>
    <w:p>
      <w:r>
        <w:t>358</w:t>
      </w:r>
    </w:p>
    <w:p>
      <w:r>
        <w:t>2.800</w:t>
      </w:r>
    </w:p>
    <w:p>
      <w:r>
        <w:t>2.700</w:t>
      </w:r>
    </w:p>
    <w:p>
      <w:r>
        <w:t>3</w:t>
      </w:r>
    </w:p>
    <w:p>
      <w:r>
        <w:t>KK3</w:t>
      </w:r>
    </w:p>
    <w:p>
      <w:r>
        <w:t>2.968</w:t>
      </w:r>
    </w:p>
    <w:p>
      <w:r>
        <w:t>8</w:t>
      </w:r>
    </w:p>
    <w:p>
      <w:r>
        <w:t>0</w:t>
      </w:r>
    </w:p>
    <w:p>
      <w:r>
        <w:t>27</w:t>
      </w:r>
    </w:p>
    <w:p>
      <w:r>
        <w:t>128</w:t>
      </w:r>
    </w:p>
    <w:p>
      <w:r>
        <w:t>3.116</w:t>
      </w:r>
    </w:p>
    <w:p>
      <w:r>
        <w:t>3.104</w:t>
      </w:r>
    </w:p>
    <w:p>
      <w:r>
        <w:t>467</w:t>
      </w:r>
    </w:p>
    <w:p>
      <w:r>
        <w:t>466</w:t>
      </w:r>
    </w:p>
    <w:p>
      <w:r>
        <w:t>3.600</w:t>
      </w:r>
    </w:p>
    <w:p>
      <w:r>
        <w:t>3.600</w:t>
      </w:r>
    </w:p>
    <w:p>
      <w:r>
        <w:t>2</w:t>
      </w:r>
    </w:p>
    <w:p>
      <w:r>
        <w:t>Kiểm tra báo cáo phục hồi hệ thống</w:t>
      </w:r>
    </w:p>
    <w:p>
      <w:r>
        <w:t>Phần mềm</w:t>
      </w:r>
    </w:p>
    <w:p>
      <w:r>
        <w:t>1</w:t>
      </w:r>
    </w:p>
    <w:p>
      <w:r>
        <w:t>KK1</w:t>
      </w:r>
    </w:p>
    <w:p>
      <w:r>
        <w:t>1.826</w:t>
      </w:r>
    </w:p>
    <w:p>
      <w:r>
        <w:t>5</w:t>
      </w:r>
    </w:p>
    <w:p>
      <w:r>
        <w:t>0</w:t>
      </w:r>
    </w:p>
    <w:p>
      <w:r>
        <w:t>17</w:t>
      </w:r>
    </w:p>
    <w:p>
      <w:r>
        <w:t>79</w:t>
      </w:r>
    </w:p>
    <w:p>
      <w:r>
        <w:t>1.917</w:t>
      </w:r>
    </w:p>
    <w:p>
      <w:r>
        <w:t>1.910</w:t>
      </w:r>
    </w:p>
    <w:p>
      <w:r>
        <w:t>288</w:t>
      </w:r>
    </w:p>
    <w:p>
      <w:r>
        <w:t>286</w:t>
      </w:r>
    </w:p>
    <w:p>
      <w:r>
        <w:t>2.200</w:t>
      </w:r>
    </w:p>
    <w:p>
      <w:r>
        <w:t>2.200</w:t>
      </w:r>
    </w:p>
    <w:p>
      <w:r>
        <w:t>2</w:t>
      </w:r>
    </w:p>
    <w:p>
      <w:r>
        <w:t>KK2</w:t>
      </w:r>
    </w:p>
    <w:p>
      <w:r>
        <w:t>2.283</w:t>
      </w:r>
    </w:p>
    <w:p>
      <w:r>
        <w:t>6</w:t>
      </w:r>
    </w:p>
    <w:p>
      <w:r>
        <w:t>0</w:t>
      </w:r>
    </w:p>
    <w:p>
      <w:r>
        <w:t>21</w:t>
      </w:r>
    </w:p>
    <w:p>
      <w:r>
        <w:t>99</w:t>
      </w:r>
    </w:p>
    <w:p>
      <w:r>
        <w:t>2.397</w:t>
      </w:r>
    </w:p>
    <w:p>
      <w:r>
        <w:t>2.387</w:t>
      </w:r>
    </w:p>
    <w:p>
      <w:r>
        <w:t>360</w:t>
      </w:r>
    </w:p>
    <w:p>
      <w:r>
        <w:t>358</w:t>
      </w:r>
    </w:p>
    <w:p>
      <w:r>
        <w:t>2.800</w:t>
      </w:r>
    </w:p>
    <w:p>
      <w:r>
        <w:t>2.700</w:t>
      </w:r>
    </w:p>
    <w:p>
      <w:r>
        <w:t>3</w:t>
      </w:r>
    </w:p>
    <w:p>
      <w:r>
        <w:t>KK3</w:t>
      </w:r>
    </w:p>
    <w:p>
      <w:r>
        <w:t>2.968</w:t>
      </w:r>
    </w:p>
    <w:p>
      <w:r>
        <w:t>8</w:t>
      </w:r>
    </w:p>
    <w:p>
      <w:r>
        <w:t>0</w:t>
      </w:r>
    </w:p>
    <w:p>
      <w:r>
        <w:t>27</w:t>
      </w:r>
    </w:p>
    <w:p>
      <w:r>
        <w:t>128</w:t>
      </w:r>
    </w:p>
    <w:p>
      <w:r>
        <w:t>3.116</w:t>
      </w:r>
    </w:p>
    <w:p>
      <w:r>
        <w:t>3.104</w:t>
      </w:r>
    </w:p>
    <w:p>
      <w:r>
        <w:t>467</w:t>
      </w:r>
    </w:p>
    <w:p>
      <w:r>
        <w:t>466</w:t>
      </w:r>
    </w:p>
    <w:p>
      <w:r>
        <w:t>3.600</w:t>
      </w:r>
    </w:p>
    <w:p>
      <w:r>
        <w:t>3.600</w:t>
      </w:r>
    </w:p>
    <w:p>
      <w:r>
        <w:t>II.6</w:t>
      </w:r>
    </w:p>
    <w:p>
      <w:r>
        <w:t>Kiểm tra việc cài đặt vá lỗi</w:t>
      </w:r>
    </w:p>
    <w:p>
      <w:r>
        <w:t>1</w:t>
      </w:r>
    </w:p>
    <w:p>
      <w:r>
        <w:t>Kiểm tra nhật ký duy trì vận hành hệ thống</w:t>
      </w:r>
    </w:p>
    <w:p>
      <w:r>
        <w:t>Phần mềm</w:t>
      </w:r>
    </w:p>
    <w:p>
      <w:r>
        <w:t>1</w:t>
      </w:r>
    </w:p>
    <w:p>
      <w:r>
        <w:t>KK1</w:t>
      </w:r>
    </w:p>
    <w:p>
      <w:r>
        <w:t>1.826</w:t>
      </w:r>
    </w:p>
    <w:p>
      <w:r>
        <w:t>5</w:t>
      </w:r>
    </w:p>
    <w:p>
      <w:r>
        <w:t>0</w:t>
      </w:r>
    </w:p>
    <w:p>
      <w:r>
        <w:t>17</w:t>
      </w:r>
    </w:p>
    <w:p>
      <w:r>
        <w:t>79</w:t>
      </w:r>
    </w:p>
    <w:p>
      <w:r>
        <w:t>1.917</w:t>
      </w:r>
    </w:p>
    <w:p>
      <w:r>
        <w:t>1.910</w:t>
      </w:r>
    </w:p>
    <w:p>
      <w:r>
        <w:t>288</w:t>
      </w:r>
    </w:p>
    <w:p>
      <w:r>
        <w:t>286</w:t>
      </w:r>
    </w:p>
    <w:p>
      <w:r>
        <w:t>2.200</w:t>
      </w:r>
    </w:p>
    <w:p>
      <w:r>
        <w:t>2.200</w:t>
      </w:r>
    </w:p>
    <w:p>
      <w:r>
        <w:t>2</w:t>
      </w:r>
    </w:p>
    <w:p>
      <w:r>
        <w:t>KK2</w:t>
      </w:r>
    </w:p>
    <w:p>
      <w:r>
        <w:t>2.283</w:t>
      </w:r>
    </w:p>
    <w:p>
      <w:r>
        <w:t>6</w:t>
      </w:r>
    </w:p>
    <w:p>
      <w:r>
        <w:t>0</w:t>
      </w:r>
    </w:p>
    <w:p>
      <w:r>
        <w:t>21</w:t>
      </w:r>
    </w:p>
    <w:p>
      <w:r>
        <w:t>99</w:t>
      </w:r>
    </w:p>
    <w:p>
      <w:r>
        <w:t>2.397</w:t>
      </w:r>
    </w:p>
    <w:p>
      <w:r>
        <w:t>2.387</w:t>
      </w:r>
    </w:p>
    <w:p>
      <w:r>
        <w:t>360</w:t>
      </w:r>
    </w:p>
    <w:p>
      <w:r>
        <w:t>358</w:t>
      </w:r>
    </w:p>
    <w:p>
      <w:r>
        <w:t>2.800</w:t>
      </w:r>
    </w:p>
    <w:p>
      <w:r>
        <w:t>2.700</w:t>
      </w:r>
    </w:p>
    <w:p>
      <w:r>
        <w:t>3</w:t>
      </w:r>
    </w:p>
    <w:p>
      <w:r>
        <w:t>KK3</w:t>
      </w:r>
    </w:p>
    <w:p>
      <w:r>
        <w:t>2.968</w:t>
      </w:r>
    </w:p>
    <w:p>
      <w:r>
        <w:t>8</w:t>
      </w:r>
    </w:p>
    <w:p>
      <w:r>
        <w:t>0</w:t>
      </w:r>
    </w:p>
    <w:p>
      <w:r>
        <w:t>27</w:t>
      </w:r>
    </w:p>
    <w:p>
      <w:r>
        <w:t>128</w:t>
      </w:r>
    </w:p>
    <w:p>
      <w:r>
        <w:t>3.116</w:t>
      </w:r>
    </w:p>
    <w:p>
      <w:r>
        <w:t>3.104</w:t>
      </w:r>
    </w:p>
    <w:p>
      <w:r>
        <w:t>467</w:t>
      </w:r>
    </w:p>
    <w:p>
      <w:r>
        <w:t>466</w:t>
      </w:r>
    </w:p>
    <w:p>
      <w:r>
        <w:t>3.600</w:t>
      </w:r>
    </w:p>
    <w:p>
      <w:r>
        <w:t>3.600</w:t>
      </w:r>
    </w:p>
    <w:p>
      <w:r>
        <w:t>2</w:t>
      </w:r>
    </w:p>
    <w:p>
      <w:r>
        <w:t>Kiểm tra báo cáo nâng cấp hệ thống</w:t>
      </w:r>
    </w:p>
    <w:p>
      <w:r>
        <w:t>Phần mềm</w:t>
      </w:r>
    </w:p>
    <w:p>
      <w:r>
        <w:t>1</w:t>
      </w:r>
    </w:p>
    <w:p>
      <w:r>
        <w:t>KK1</w:t>
      </w:r>
    </w:p>
    <w:p>
      <w:r>
        <w:t>1.826</w:t>
      </w:r>
    </w:p>
    <w:p>
      <w:r>
        <w:t>5</w:t>
      </w:r>
    </w:p>
    <w:p>
      <w:r>
        <w:t>0</w:t>
      </w:r>
    </w:p>
    <w:p>
      <w:r>
        <w:t>17</w:t>
      </w:r>
    </w:p>
    <w:p>
      <w:r>
        <w:t>79</w:t>
      </w:r>
    </w:p>
    <w:p>
      <w:r>
        <w:t>1.917</w:t>
      </w:r>
    </w:p>
    <w:p>
      <w:r>
        <w:t>1.910</w:t>
      </w:r>
    </w:p>
    <w:p>
      <w:r>
        <w:t>288</w:t>
      </w:r>
    </w:p>
    <w:p>
      <w:r>
        <w:t>287</w:t>
      </w:r>
    </w:p>
    <w:p>
      <w:r>
        <w:t>2.200</w:t>
      </w:r>
    </w:p>
    <w:p>
      <w:r>
        <w:t>2.200</w:t>
      </w:r>
    </w:p>
    <w:p>
      <w:r>
        <w:t>2</w:t>
      </w:r>
    </w:p>
    <w:p>
      <w:r>
        <w:t>KK2</w:t>
      </w:r>
    </w:p>
    <w:p>
      <w:r>
        <w:t>2.283</w:t>
      </w:r>
    </w:p>
    <w:p>
      <w:r>
        <w:t>6</w:t>
      </w:r>
    </w:p>
    <w:p>
      <w:r>
        <w:t>0</w:t>
      </w:r>
    </w:p>
    <w:p>
      <w:r>
        <w:t>21</w:t>
      </w:r>
    </w:p>
    <w:p>
      <w:r>
        <w:t>99</w:t>
      </w:r>
    </w:p>
    <w:p>
      <w:r>
        <w:t>2.397</w:t>
      </w:r>
    </w:p>
    <w:p>
      <w:r>
        <w:t>2.388</w:t>
      </w:r>
    </w:p>
    <w:p>
      <w:r>
        <w:t>360</w:t>
      </w:r>
    </w:p>
    <w:p>
      <w:r>
        <w:t>358</w:t>
      </w:r>
    </w:p>
    <w:p>
      <w:r>
        <w:t>2.800</w:t>
      </w:r>
    </w:p>
    <w:p>
      <w:r>
        <w:t>2.700</w:t>
      </w:r>
    </w:p>
    <w:p>
      <w:r>
        <w:t>3</w:t>
      </w:r>
    </w:p>
    <w:p>
      <w:r>
        <w:t>KK3</w:t>
      </w:r>
    </w:p>
    <w:p>
      <w:r>
        <w:t>2.968</w:t>
      </w:r>
    </w:p>
    <w:p>
      <w:r>
        <w:t>8</w:t>
      </w:r>
    </w:p>
    <w:p>
      <w:r>
        <w:t>0</w:t>
      </w:r>
    </w:p>
    <w:p>
      <w:r>
        <w:t>27</w:t>
      </w:r>
    </w:p>
    <w:p>
      <w:r>
        <w:t>128</w:t>
      </w:r>
    </w:p>
    <w:p>
      <w:r>
        <w:t>3.116</w:t>
      </w:r>
    </w:p>
    <w:p>
      <w:r>
        <w:t>3.104</w:t>
      </w:r>
    </w:p>
    <w:p>
      <w:r>
        <w:t>467</w:t>
      </w:r>
    </w:p>
    <w:p>
      <w:r>
        <w:t>466</w:t>
      </w:r>
    </w:p>
    <w:p>
      <w:r>
        <w:t>3.600</w:t>
      </w:r>
    </w:p>
    <w:p>
      <w:r>
        <w:t>3.600</w:t>
      </w:r>
    </w:p>
    <w:p>
      <w:r>
        <w:t>II.7</w:t>
      </w:r>
    </w:p>
    <w:p>
      <w:r>
        <w:t>Kiểm tra việc hỗ trợ người dùng</w:t>
      </w:r>
    </w:p>
    <w:p>
      <w:r>
        <w:t>1</w:t>
      </w:r>
    </w:p>
    <w:p>
      <w:r>
        <w:t>Kiểm tra nhật ký hỗ trợ người dùng</w:t>
      </w:r>
    </w:p>
    <w:p>
      <w:r>
        <w:t>Người dùng</w:t>
      </w:r>
    </w:p>
    <w:p>
      <w:r>
        <w:t>1</w:t>
      </w:r>
    </w:p>
    <w:p>
      <w:r>
        <w:t>KK1</w:t>
      </w:r>
    </w:p>
    <w:p>
      <w:r>
        <w:t>685</w:t>
      </w:r>
    </w:p>
    <w:p>
      <w:r>
        <w:t>2</w:t>
      </w:r>
    </w:p>
    <w:p>
      <w:r>
        <w:t>0</w:t>
      </w:r>
    </w:p>
    <w:p>
      <w:r>
        <w:t>7</w:t>
      </w:r>
    </w:p>
    <w:p>
      <w:r>
        <w:t>32</w:t>
      </w:r>
    </w:p>
    <w:p>
      <w:r>
        <w:t>721</w:t>
      </w:r>
    </w:p>
    <w:p>
      <w:r>
        <w:t>718</w:t>
      </w:r>
    </w:p>
    <w:p>
      <w:r>
        <w:t>108</w:t>
      </w:r>
    </w:p>
    <w:p>
      <w:r>
        <w:t>108</w:t>
      </w:r>
    </w:p>
    <w:p>
      <w:r>
        <w:t>800</w:t>
      </w:r>
    </w:p>
    <w:p>
      <w:r>
        <w:t>800</w:t>
      </w:r>
    </w:p>
    <w:p>
      <w:r>
        <w:t>2</w:t>
      </w:r>
    </w:p>
    <w:p>
      <w:r>
        <w:t>KK2</w:t>
      </w:r>
    </w:p>
    <w:p>
      <w:r>
        <w:t>913</w:t>
      </w:r>
    </w:p>
    <w:p>
      <w:r>
        <w:t>2</w:t>
      </w:r>
    </w:p>
    <w:p>
      <w:r>
        <w:t>0</w:t>
      </w:r>
    </w:p>
    <w:p>
      <w:r>
        <w:t>8</w:t>
      </w:r>
    </w:p>
    <w:p>
      <w:r>
        <w:t>39</w:t>
      </w:r>
    </w:p>
    <w:p>
      <w:r>
        <w:t>959</w:t>
      </w:r>
    </w:p>
    <w:p>
      <w:r>
        <w:t>955</w:t>
      </w:r>
    </w:p>
    <w:p>
      <w:r>
        <w:t>144</w:t>
      </w:r>
    </w:p>
    <w:p>
      <w:r>
        <w:t>143</w:t>
      </w:r>
    </w:p>
    <w:p>
      <w:r>
        <w:t>1.100</w:t>
      </w:r>
    </w:p>
    <w:p>
      <w:r>
        <w:t>1.100</w:t>
      </w:r>
    </w:p>
    <w:p>
      <w:r>
        <w:t>3</w:t>
      </w:r>
    </w:p>
    <w:p>
      <w:r>
        <w:t>KK3</w:t>
      </w:r>
    </w:p>
    <w:p>
      <w:r>
        <w:t>1.141</w:t>
      </w:r>
    </w:p>
    <w:p>
      <w:r>
        <w:t>3</w:t>
      </w:r>
    </w:p>
    <w:p>
      <w:r>
        <w:t>0</w:t>
      </w:r>
    </w:p>
    <w:p>
      <w:r>
        <w:t>11</w:t>
      </w:r>
    </w:p>
    <w:p>
      <w:r>
        <w:t>51</w:t>
      </w:r>
    </w:p>
    <w:p>
      <w:r>
        <w:t>1.201</w:t>
      </w:r>
    </w:p>
    <w:p>
      <w:r>
        <w:t>1.196</w:t>
      </w:r>
    </w:p>
    <w:p>
      <w:r>
        <w:t>180</w:t>
      </w:r>
    </w:p>
    <w:p>
      <w:r>
        <w:t>179</w:t>
      </w:r>
    </w:p>
    <w:p>
      <w:r>
        <w:t>1.400</w:t>
      </w:r>
    </w:p>
    <w:p>
      <w:r>
        <w:t>1.400</w:t>
      </w:r>
    </w:p>
    <w:p>
      <w:r>
        <w:t>III</w:t>
      </w:r>
    </w:p>
    <w:p>
      <w:r>
        <w:t>Lập hồ sơ kiểm tra, nghiệm thu</w:t>
      </w:r>
    </w:p>
    <w:p>
      <w:r>
        <w:t>1</w:t>
      </w:r>
    </w:p>
    <w:p>
      <w:r>
        <w:t>Kiểm tra, nghiệm thu công tác sửa chữa, hoàn chỉnh các sai sót trong quá trình thi công của đơn vị thi công</w:t>
      </w:r>
    </w:p>
    <w:p>
      <w:r>
        <w:t>1-3</w:t>
      </w:r>
    </w:p>
    <w:p>
      <w:r>
        <w:t>60.021</w:t>
      </w:r>
    </w:p>
    <w:p>
      <w:r>
        <w:t>487</w:t>
      </w:r>
    </w:p>
    <w:p>
      <w:r>
        <w:t>76.032</w:t>
      </w:r>
    </w:p>
    <w:p>
      <w:r>
        <w:t>946</w:t>
      </w:r>
    </w:p>
    <w:p>
      <w:r>
        <w:t>3.335</w:t>
      </w:r>
    </w:p>
    <w:p>
      <w:r>
        <w:t>133.475</w:t>
      </w:r>
    </w:p>
    <w:p>
      <w:r>
        <w:t>139.875</w:t>
      </w:r>
    </w:p>
    <w:p>
      <w:r>
        <w:t>20.021</w:t>
      </w:r>
    </w:p>
    <w:p>
      <w:r>
        <w:t>20.981</w:t>
      </w:r>
    </w:p>
    <w:p>
      <w:r>
        <w:t>153.500</w:t>
      </w:r>
    </w:p>
    <w:p>
      <w:r>
        <w:t>160.900</w:t>
      </w:r>
    </w:p>
    <w:p>
      <w:r>
        <w:t>2</w:t>
      </w:r>
    </w:p>
    <w:p>
      <w:r>
        <w:t>Lập hồ sơ nghiệm thu dự án</w:t>
      </w:r>
    </w:p>
    <w:p>
      <w:r>
        <w:t>Hồ sơ</w:t>
      </w:r>
    </w:p>
    <w:p>
      <w:r>
        <w:t>1-3</w:t>
      </w:r>
    </w:p>
    <w:p>
      <w:r>
        <w:t>40.014</w:t>
      </w:r>
    </w:p>
    <w:p>
      <w:r>
        <w:t>222</w:t>
      </w:r>
    </w:p>
    <w:p>
      <w:r>
        <w:t>87.210</w:t>
      </w:r>
    </w:p>
    <w:p>
      <w:r>
        <w:t>630</w:t>
      </w:r>
    </w:p>
    <w:p>
      <w:r>
        <w:t>2.222</w:t>
      </w:r>
    </w:p>
    <w:p>
      <w:r>
        <w:t>122.091</w:t>
      </w:r>
    </w:p>
    <w:p>
      <w:r>
        <w:t>129.668</w:t>
      </w:r>
    </w:p>
    <w:p>
      <w:r>
        <w:t>18.314</w:t>
      </w:r>
    </w:p>
    <w:p>
      <w:r>
        <w:t>19.450</w:t>
      </w:r>
    </w:p>
    <w:p>
      <w:r>
        <w:t>140.400</w:t>
      </w:r>
    </w:p>
    <w:p>
      <w:r>
        <w:t>149.100</w:t>
      </w:r>
    </w:p>
    <w:p>
      <w:r>
        <w:t>Ghi chú:</w:t>
      </w:r>
    </w:p>
    <w:p>
      <w:r>
        <w:t>1. Phân loại khó khăn: Căn cứ tính tổng số điểm của các yếu tố ảnh hưởng đến bước kiểm tra các sản phẩm duy trì, vận hành hệ thống phần mềm và cơ sở dữ liệu ngành tài nguyên và môi trường (mục II) theo quy định tại Bảng số 291- trang 162 - Thông tư số 14/2020/TT-BTNMT ngày 27/11/2020 của Bộ Tài nguyên và Môi trường.</w:t>
      </w:r>
    </w:p>
    <w:p>
      <w:r>
        <w:t>2. Quy trình Kiểm tra, nghiệm thu việc duy trì, vận hành hệ thống phần mềm và cơ sở dữ liệu ngành tài nguyên và môi trường quy định tại chương III, mục II, trang 40, Thông tư số 14/2020/TT-BTNMT ngày 27/11/2020 của Bộ Tài nguyên và Môi trường.</w:t>
      </w:r>
    </w:p>
    <w:p>
      <w:r>
        <w:t>3. Danh mục sản phẩm bước kiểm tra, nghiệm thu sản phẩm công nghệ thông tin ngành tài nguyên và môi trường theo quy định tại Phụ lục số 03 - Thông tư số 14/2020/TT-BTNMT ngày 27/11/2020 của Bộ Tài nguyên và Môi trường (Tên sản phẩm, tên mẫu biểu, dạng lưu trữ, mẫu) theo nội dung công việc thực hiện.</w:t>
      </w:r>
    </w:p>
    <w:p>
      <w:r>
        <w:t>Phụ lục III.3</w:t>
      </w:r>
    </w:p>
    <w:p>
      <w:r>
        <w:t>ĐƠN GIÁ KIỂM TRA, NGHIỆM THU VIỆC DUY TRÌ VẬN HÀNH HỆ THỐNG PHẦN CỨNG CÔNG NGHỆ THÔNG TIN</w:t>
      </w:r>
    </w:p>
    <w:p>
      <w:r>
        <w:t>(Kèm theo Quyết định số 26/2024/QĐ-UBND ngày 15 tháng 03 năm 2024 của Ủy ban nhân dân tỉnh Ninh Bình)</w:t>
      </w:r>
    </w:p>
    <w:p>
      <w:r>
        <w:t>Đơn vị tính: Đồng</w:t>
      </w:r>
    </w:p>
    <w:p>
      <w:r>
        <w:t>STT</w:t>
      </w:r>
    </w:p>
    <w:p>
      <w:r>
        <w:t>Nội dung</w:t>
      </w:r>
    </w:p>
    <w:p>
      <w:r>
        <w:t>Đơn vị tính</w:t>
      </w:r>
    </w:p>
    <w:p>
      <w:r>
        <w:t>Chi phí     LĐKT</w:t>
      </w:r>
    </w:p>
    <w:p>
      <w:r>
        <w:t>Chi phí     dụng cụ</w:t>
      </w:r>
    </w:p>
    <w:p>
      <w:r>
        <w:t>Chi phí vật liệu</w:t>
      </w:r>
    </w:p>
    <w:p>
      <w:r>
        <w:t>Chi phí thiết     bị   (sử dụng   máy)</w:t>
      </w:r>
    </w:p>
    <w:p>
      <w:r>
        <w:t>Năng lượng</w:t>
      </w:r>
    </w:p>
    <w:p>
      <w:r>
        <w:t>Chi phí trực tiếp</w:t>
      </w:r>
    </w:p>
    <w:p>
      <w:r>
        <w:t>Chi phí chung     (Nội nghiệp 15%)</w:t>
      </w:r>
    </w:p>
    <w:p>
      <w:r>
        <w:t>Đơn giá sản phẩm</w:t>
      </w:r>
    </w:p>
    <w:p>
      <w:r>
        <w:t>Có khấu hao</w:t>
      </w:r>
    </w:p>
    <w:p>
      <w:r>
        <w:t>Không có     KH  (VL, DC, NL đã bao gồm thuế 10%)</w:t>
      </w:r>
    </w:p>
    <w:p>
      <w:r>
        <w:t>Có khấu     hao</w:t>
      </w:r>
    </w:p>
    <w:p>
      <w:r>
        <w:t>Không có KH    (VL, DC, NL đã bao gồm thuế 10%)</w:t>
      </w:r>
    </w:p>
    <w:p>
      <w:r>
        <w:t>Có khấu     hao</w:t>
      </w:r>
    </w:p>
    <w:p>
      <w:r>
        <w:t>Không có     khấu hao</w:t>
      </w:r>
    </w:p>
    <w:p>
      <w:r>
        <w:t>A</w:t>
      </w:r>
    </w:p>
    <w:p>
      <w:r>
        <w:t>B</w:t>
      </w:r>
    </w:p>
    <w:p>
      <w:r>
        <w:t>1</w:t>
      </w:r>
    </w:p>
    <w:p>
      <w:r>
        <w:t>2</w:t>
      </w:r>
    </w:p>
    <w:p>
      <w:r>
        <w:t>3</w:t>
      </w:r>
    </w:p>
    <w:p>
      <w:r>
        <w:t>4</w:t>
      </w:r>
    </w:p>
    <w:p>
      <w:r>
        <w:t>5</w:t>
      </w:r>
    </w:p>
    <w:p>
      <w:r>
        <w:t>6</w:t>
      </w:r>
    </w:p>
    <w:p>
      <w:r>
        <w:t>7=(3+4+5+6)/</w:t>
      </w:r>
    </w:p>
    <w:p>
      <w:r>
        <w:t>1,1+ 2</w:t>
      </w:r>
    </w:p>
    <w:p>
      <w:r>
        <w:t>8 =     2+3+4+5</w:t>
      </w:r>
    </w:p>
    <w:p>
      <w:r>
        <w:t>9 =7*15%</w:t>
      </w:r>
    </w:p>
    <w:p>
      <w:r>
        <w:t>10 =8*15%</w:t>
      </w:r>
    </w:p>
    <w:p>
      <w:r>
        <w:t>11 = 7+9</w:t>
      </w:r>
    </w:p>
    <w:p>
      <w:r>
        <w:t>12 =8+10</w:t>
      </w:r>
    </w:p>
    <w:p>
      <w:r>
        <w:t>I</w:t>
      </w:r>
    </w:p>
    <w:p>
      <w:r>
        <w:t>Tiếp nhận hồ sơ, sản phẩm</w:t>
      </w:r>
    </w:p>
    <w:p>
      <w:r>
        <w:t>1</w:t>
      </w:r>
    </w:p>
    <w:p>
      <w:r>
        <w:t>Kiểm tra hồ sơ nghiệm thu cấp đơn vị thi công</w:t>
      </w:r>
    </w:p>
    <w:p>
      <w:r>
        <w:t>Hồ sơ</w:t>
      </w:r>
    </w:p>
    <w:p>
      <w:r>
        <w:t>20.007</w:t>
      </w:r>
    </w:p>
    <w:p>
      <w:r>
        <w:t>60</w:t>
      </w:r>
    </w:p>
    <w:p>
      <w:r>
        <w:t>206</w:t>
      </w:r>
    </w:p>
    <w:p>
      <w:r>
        <w:t>986</w:t>
      </w:r>
    </w:p>
    <w:p>
      <w:r>
        <w:t>21.146</w:t>
      </w:r>
    </w:p>
    <w:p>
      <w:r>
        <w:t>21.053</w:t>
      </w:r>
    </w:p>
    <w:p>
      <w:r>
        <w:t>3.172</w:t>
      </w:r>
    </w:p>
    <w:p>
      <w:r>
        <w:t>3.158</w:t>
      </w:r>
    </w:p>
    <w:p>
      <w:r>
        <w:t>24.300</w:t>
      </w:r>
    </w:p>
    <w:p>
      <w:r>
        <w:t>24.200</w:t>
      </w:r>
    </w:p>
    <w:p>
      <w:r>
        <w:t>2</w:t>
      </w:r>
    </w:p>
    <w:p>
      <w:r>
        <w:t>Kiểm tra khối lượng sản phẩm theo thiết kế kỹ thuật đã được phê duyệt</w:t>
      </w:r>
    </w:p>
    <w:p>
      <w:r>
        <w:t>Hồ sơ</w:t>
      </w:r>
    </w:p>
    <w:p>
      <w:r>
        <w:t>30.011</w:t>
      </w:r>
    </w:p>
    <w:p>
      <w:r>
        <w:t>90</w:t>
      </w:r>
    </w:p>
    <w:p>
      <w:r>
        <w:t>311</w:t>
      </w:r>
    </w:p>
    <w:p>
      <w:r>
        <w:t>1.481</w:t>
      </w:r>
    </w:p>
    <w:p>
      <w:r>
        <w:t>31.721</w:t>
      </w:r>
    </w:p>
    <w:p>
      <w:r>
        <w:t>31.581</w:t>
      </w:r>
    </w:p>
    <w:p>
      <w:r>
        <w:t>4.758</w:t>
      </w:r>
    </w:p>
    <w:p>
      <w:r>
        <w:t>4.737</w:t>
      </w:r>
    </w:p>
    <w:p>
      <w:r>
        <w:t>36.500</w:t>
      </w:r>
    </w:p>
    <w:p>
      <w:r>
        <w:t>36.300</w:t>
      </w:r>
    </w:p>
    <w:p>
      <w:r>
        <w:t>II</w:t>
      </w:r>
    </w:p>
    <w:p>
      <w:r>
        <w:t>Kiểm tra các sản phẩm duy trì, vận hành hệ thống phần cứng CNTT</w:t>
      </w:r>
    </w:p>
    <w:p>
      <w:r>
        <w:t>II.1</w:t>
      </w:r>
    </w:p>
    <w:p>
      <w:r>
        <w:t>Kiểm tra việc kiểm tra giám sát hệ thống</w:t>
      </w:r>
    </w:p>
    <w:p>
      <w:r>
        <w:t>1</w:t>
      </w:r>
    </w:p>
    <w:p>
      <w:r>
        <w:t>Kiểm tra nhật ký duy trì vận hành hệ thống</w:t>
      </w:r>
    </w:p>
    <w:p>
      <w:r>
        <w:t>Thiết bị</w:t>
      </w:r>
    </w:p>
    <w:p>
      <w:r>
        <w:t>13.697</w:t>
      </w:r>
    </w:p>
    <w:p>
      <w:r>
        <w:t>36</w:t>
      </w:r>
    </w:p>
    <w:p>
      <w:r>
        <w:t>104</w:t>
      </w:r>
    </w:p>
    <w:p>
      <w:r>
        <w:t>592</w:t>
      </w:r>
    </w:p>
    <w:p>
      <w:r>
        <w:t>14.363</w:t>
      </w:r>
    </w:p>
    <w:p>
      <w:r>
        <w:t>14.325</w:t>
      </w:r>
    </w:p>
    <w:p>
      <w:r>
        <w:t>2.154</w:t>
      </w:r>
    </w:p>
    <w:p>
      <w:r>
        <w:t>2.149</w:t>
      </w:r>
    </w:p>
    <w:p>
      <w:r>
        <w:t>16.500</w:t>
      </w:r>
    </w:p>
    <w:p>
      <w:r>
        <w:t>16.500</w:t>
      </w:r>
    </w:p>
    <w:p>
      <w:r>
        <w:t>II.2</w:t>
      </w:r>
    </w:p>
    <w:p>
      <w:r>
        <w:t>Kiểm tra việc ghi nhận sự cố</w:t>
      </w:r>
    </w:p>
    <w:p>
      <w:r>
        <w:t>1</w:t>
      </w:r>
    </w:p>
    <w:p>
      <w:r>
        <w:t>Kiểm tra nhật ký duy trì vận hành hệ thống</w:t>
      </w:r>
    </w:p>
    <w:p>
      <w:r>
        <w:t>Thiết bị</w:t>
      </w:r>
    </w:p>
    <w:p>
      <w:r>
        <w:t>6.849</w:t>
      </w:r>
    </w:p>
    <w:p>
      <w:r>
        <w:t>18</w:t>
      </w:r>
    </w:p>
    <w:p>
      <w:r>
        <w:t>62</w:t>
      </w:r>
    </w:p>
    <w:p>
      <w:r>
        <w:t>296</w:t>
      </w:r>
    </w:p>
    <w:p>
      <w:r>
        <w:t>7.191</w:t>
      </w:r>
    </w:p>
    <w:p>
      <w:r>
        <w:t>7.163</w:t>
      </w:r>
    </w:p>
    <w:p>
      <w:r>
        <w:t>1.079</w:t>
      </w:r>
    </w:p>
    <w:p>
      <w:r>
        <w:t>1.074</w:t>
      </w:r>
    </w:p>
    <w:p>
      <w:r>
        <w:t>8.300</w:t>
      </w:r>
    </w:p>
    <w:p>
      <w:r>
        <w:t>8.200</w:t>
      </w:r>
    </w:p>
    <w:p>
      <w:r>
        <w:t>2</w:t>
      </w:r>
    </w:p>
    <w:p>
      <w:r>
        <w:t>Kiểm tra danh mục sự cố</w:t>
      </w:r>
    </w:p>
    <w:p>
      <w:r>
        <w:t>Thiết bị</w:t>
      </w:r>
    </w:p>
    <w:p>
      <w:r>
        <w:t>6.849</w:t>
      </w:r>
    </w:p>
    <w:p>
      <w:r>
        <w:t>18</w:t>
      </w:r>
    </w:p>
    <w:p>
      <w:r>
        <w:t>62</w:t>
      </w:r>
    </w:p>
    <w:p>
      <w:r>
        <w:t>296</w:t>
      </w:r>
    </w:p>
    <w:p>
      <w:r>
        <w:t>7.191</w:t>
      </w:r>
    </w:p>
    <w:p>
      <w:r>
        <w:t>7.163</w:t>
      </w:r>
    </w:p>
    <w:p>
      <w:r>
        <w:t>1.079</w:t>
      </w:r>
    </w:p>
    <w:p>
      <w:r>
        <w:t>1.074</w:t>
      </w:r>
    </w:p>
    <w:p>
      <w:r>
        <w:t>8.300</w:t>
      </w:r>
    </w:p>
    <w:p>
      <w:r>
        <w:t>8.200</w:t>
      </w:r>
    </w:p>
    <w:p>
      <w:r>
        <w:t>II.3</w:t>
      </w:r>
    </w:p>
    <w:p>
      <w:r>
        <w:t>Kiểm tra việc phân tích sự cố</w:t>
      </w:r>
    </w:p>
    <w:p>
      <w:r>
        <w:t>1</w:t>
      </w:r>
    </w:p>
    <w:p>
      <w:r>
        <w:t>Kiểm tra báo cáo phân tích và đề xuất giải pháp khắc phục sự cố</w:t>
      </w:r>
    </w:p>
    <w:p>
      <w:r>
        <w:t>Thiết bị</w:t>
      </w:r>
    </w:p>
    <w:p>
      <w:r>
        <w:t>13.697</w:t>
      </w:r>
    </w:p>
    <w:p>
      <w:r>
        <w:t>36</w:t>
      </w:r>
    </w:p>
    <w:p>
      <w:r>
        <w:t>104</w:t>
      </w:r>
    </w:p>
    <w:p>
      <w:r>
        <w:t>592</w:t>
      </w:r>
    </w:p>
    <w:p>
      <w:r>
        <w:t>14.363</w:t>
      </w:r>
    </w:p>
    <w:p>
      <w:r>
        <w:t>14.325</w:t>
      </w:r>
    </w:p>
    <w:p>
      <w:r>
        <w:t>2.154</w:t>
      </w:r>
    </w:p>
    <w:p>
      <w:r>
        <w:t>2.149</w:t>
      </w:r>
    </w:p>
    <w:p>
      <w:r>
        <w:t>16.500</w:t>
      </w:r>
    </w:p>
    <w:p>
      <w:r>
        <w:t>16.500</w:t>
      </w:r>
    </w:p>
    <w:p>
      <w:r>
        <w:t>II.4</w:t>
      </w:r>
    </w:p>
    <w:p>
      <w:r>
        <w:t>Kiểm tra việc khắc phục sự cố</w:t>
      </w:r>
    </w:p>
    <w:p>
      <w:r>
        <w:t>1</w:t>
      </w:r>
    </w:p>
    <w:p>
      <w:r>
        <w:t>Kiểm tra báo cáo khắc phục sự cố</w:t>
      </w:r>
    </w:p>
    <w:p>
      <w:r>
        <w:t>Thiết bị</w:t>
      </w:r>
    </w:p>
    <w:p>
      <w:r>
        <w:t>6.849</w:t>
      </w:r>
    </w:p>
    <w:p>
      <w:r>
        <w:t>18</w:t>
      </w:r>
    </w:p>
    <w:p>
      <w:r>
        <w:t>62</w:t>
      </w:r>
    </w:p>
    <w:p>
      <w:r>
        <w:t>296</w:t>
      </w:r>
    </w:p>
    <w:p>
      <w:r>
        <w:t>7.191</w:t>
      </w:r>
    </w:p>
    <w:p>
      <w:r>
        <w:t>7.163</w:t>
      </w:r>
    </w:p>
    <w:p>
      <w:r>
        <w:t>1.079</w:t>
      </w:r>
    </w:p>
    <w:p>
      <w:r>
        <w:t>1.074</w:t>
      </w:r>
    </w:p>
    <w:p>
      <w:r>
        <w:t>8.300</w:t>
      </w:r>
    </w:p>
    <w:p>
      <w:r>
        <w:t>8.200</w:t>
      </w:r>
    </w:p>
    <w:p>
      <w:r>
        <w:t>2</w:t>
      </w:r>
    </w:p>
    <w:p>
      <w:r>
        <w:t>Kiểm tra danh mục sự cố</w:t>
      </w:r>
    </w:p>
    <w:p>
      <w:r>
        <w:t>Thiết bị</w:t>
      </w:r>
    </w:p>
    <w:p>
      <w:r>
        <w:t>6.849</w:t>
      </w:r>
    </w:p>
    <w:p>
      <w:r>
        <w:t>18</w:t>
      </w:r>
    </w:p>
    <w:p>
      <w:r>
        <w:t>62</w:t>
      </w:r>
    </w:p>
    <w:p>
      <w:r>
        <w:t>296</w:t>
      </w:r>
    </w:p>
    <w:p>
      <w:r>
        <w:t>7.191</w:t>
      </w:r>
    </w:p>
    <w:p>
      <w:r>
        <w:t>7.163</w:t>
      </w:r>
    </w:p>
    <w:p>
      <w:r>
        <w:t>1.079</w:t>
      </w:r>
    </w:p>
    <w:p>
      <w:r>
        <w:t>1.074</w:t>
      </w:r>
    </w:p>
    <w:p>
      <w:r>
        <w:t>8.300</w:t>
      </w:r>
    </w:p>
    <w:p>
      <w:r>
        <w:t>8.200</w:t>
      </w:r>
    </w:p>
    <w:p>
      <w:r>
        <w:t>II.5</w:t>
      </w:r>
    </w:p>
    <w:p>
      <w:r>
        <w:t>Kiểm tra bảo dưỡng hệ thống</w:t>
      </w:r>
    </w:p>
    <w:p>
      <w:r>
        <w:t>1</w:t>
      </w:r>
    </w:p>
    <w:p>
      <w:r>
        <w:t>Kiểm tra nhật ký bảo dưỡng, thay thế</w:t>
      </w:r>
    </w:p>
    <w:p>
      <w:r>
        <w:t>Thiết bị</w:t>
      </w:r>
    </w:p>
    <w:p>
      <w:r>
        <w:t>6.849</w:t>
      </w:r>
    </w:p>
    <w:p>
      <w:r>
        <w:t>18</w:t>
      </w:r>
    </w:p>
    <w:p>
      <w:r>
        <w:t>62</w:t>
      </w:r>
    </w:p>
    <w:p>
      <w:r>
        <w:t>296</w:t>
      </w:r>
    </w:p>
    <w:p>
      <w:r>
        <w:t>7.191</w:t>
      </w:r>
    </w:p>
    <w:p>
      <w:r>
        <w:t>7.163</w:t>
      </w:r>
    </w:p>
    <w:p>
      <w:r>
        <w:t>1.079</w:t>
      </w:r>
    </w:p>
    <w:p>
      <w:r>
        <w:t>1.074</w:t>
      </w:r>
    </w:p>
    <w:p>
      <w:r>
        <w:t>8.300</w:t>
      </w:r>
    </w:p>
    <w:p>
      <w:r>
        <w:t>8.200</w:t>
      </w:r>
    </w:p>
    <w:p>
      <w:r>
        <w:t>2</w:t>
      </w:r>
    </w:p>
    <w:p>
      <w:r>
        <w:t>Kiểm tra báo cáo bảo dưỡng thay thế</w:t>
      </w:r>
    </w:p>
    <w:p>
      <w:r>
        <w:t>Thiết bị</w:t>
      </w:r>
    </w:p>
    <w:p>
      <w:r>
        <w:t>6.849</w:t>
      </w:r>
    </w:p>
    <w:p>
      <w:r>
        <w:t>18</w:t>
      </w:r>
    </w:p>
    <w:p>
      <w:r>
        <w:t>62</w:t>
      </w:r>
    </w:p>
    <w:p>
      <w:r>
        <w:t>296</w:t>
      </w:r>
    </w:p>
    <w:p>
      <w:r>
        <w:t>7.191</w:t>
      </w:r>
    </w:p>
    <w:p>
      <w:r>
        <w:t>7.163</w:t>
      </w:r>
    </w:p>
    <w:p>
      <w:r>
        <w:t>1.079</w:t>
      </w:r>
    </w:p>
    <w:p>
      <w:r>
        <w:t>1.074</w:t>
      </w:r>
    </w:p>
    <w:p>
      <w:r>
        <w:t>8.300</w:t>
      </w:r>
    </w:p>
    <w:p>
      <w:r>
        <w:t>8.200</w:t>
      </w:r>
    </w:p>
    <w:p>
      <w:r>
        <w:t>II.6</w:t>
      </w:r>
    </w:p>
    <w:p>
      <w:r>
        <w:t>Kiểm tra việc cập nhật firmware</w:t>
      </w:r>
    </w:p>
    <w:p>
      <w:r>
        <w:t>1</w:t>
      </w:r>
    </w:p>
    <w:p>
      <w:r>
        <w:t>Kiểm tra báo cáo cập nhật</w:t>
      </w:r>
    </w:p>
    <w:p>
      <w:r>
        <w:t>Thiết bị</w:t>
      </w:r>
    </w:p>
    <w:p>
      <w:r>
        <w:t>13.697</w:t>
      </w:r>
    </w:p>
    <w:p>
      <w:r>
        <w:t>36</w:t>
      </w:r>
    </w:p>
    <w:p>
      <w:r>
        <w:t>124</w:t>
      </w:r>
    </w:p>
    <w:p>
      <w:r>
        <w:t>592</w:t>
      </w:r>
    </w:p>
    <w:p>
      <w:r>
        <w:t>14.381</w:t>
      </w:r>
    </w:p>
    <w:p>
      <w:r>
        <w:t>14.325</w:t>
      </w:r>
    </w:p>
    <w:p>
      <w:r>
        <w:t>2.157</w:t>
      </w:r>
    </w:p>
    <w:p>
      <w:r>
        <w:t>2.149</w:t>
      </w:r>
    </w:p>
    <w:p>
      <w:r>
        <w:t>16.500</w:t>
      </w:r>
    </w:p>
    <w:p>
      <w:r>
        <w:t>16.500</w:t>
      </w:r>
    </w:p>
    <w:p>
      <w:r>
        <w:t>III.7</w:t>
      </w:r>
    </w:p>
    <w:p>
      <w:r>
        <w:t>Lập hồ sơ kiểm tra, nghiệm thu</w:t>
      </w:r>
    </w:p>
    <w:p>
      <w:r>
        <w:t>1</w:t>
      </w:r>
    </w:p>
    <w:p>
      <w:r>
        <w:t>Kiểm tra, nghiệm thu công tác sửa chữa, hoàn chỉnh các sai sót trong quá trình thi công của đơn vị thi công</w:t>
      </w:r>
    </w:p>
    <w:p>
      <w:r>
        <w:t>Hồ sơ</w:t>
      </w:r>
    </w:p>
    <w:p>
      <w:r>
        <w:t>60.021</w:t>
      </w:r>
    </w:p>
    <w:p>
      <w:r>
        <w:t>180</w:t>
      </w:r>
    </w:p>
    <w:p>
      <w:r>
        <w:t>70.400</w:t>
      </w:r>
    </w:p>
    <w:p>
      <w:r>
        <w:t>946</w:t>
      </w:r>
    </w:p>
    <w:p>
      <w:r>
        <w:t>3.335</w:t>
      </w:r>
    </w:p>
    <w:p>
      <w:r>
        <w:t>128.076</w:t>
      </w:r>
    </w:p>
    <w:p>
      <w:r>
        <w:t>133.935</w:t>
      </w:r>
    </w:p>
    <w:p>
      <w:r>
        <w:t>19.211</w:t>
      </w:r>
    </w:p>
    <w:p>
      <w:r>
        <w:t>20.090</w:t>
      </w:r>
    </w:p>
    <w:p>
      <w:r>
        <w:t>147.300</w:t>
      </w:r>
    </w:p>
    <w:p>
      <w:r>
        <w:t>154.000</w:t>
      </w:r>
    </w:p>
    <w:p>
      <w:r>
        <w:t>2</w:t>
      </w:r>
    </w:p>
    <w:p>
      <w:r>
        <w:t>Lập hồ sơ nghiệm thu dự án</w:t>
      </w:r>
    </w:p>
    <w:p>
      <w:r>
        <w:t>Hồ sơ</w:t>
      </w:r>
    </w:p>
    <w:p>
      <w:r>
        <w:t>40.014</w:t>
      </w:r>
    </w:p>
    <w:p>
      <w:r>
        <w:t>120</w:t>
      </w:r>
    </w:p>
    <w:p>
      <w:r>
        <w:t>80.750</w:t>
      </w:r>
    </w:p>
    <w:p>
      <w:r>
        <w:t>630</w:t>
      </w:r>
    </w:p>
    <w:p>
      <w:r>
        <w:t>2.222</w:t>
      </w:r>
    </w:p>
    <w:p>
      <w:r>
        <w:t>116.125</w:t>
      </w:r>
    </w:p>
    <w:p>
      <w:r>
        <w:t>123.106</w:t>
      </w:r>
    </w:p>
    <w:p>
      <w:r>
        <w:t>17.419</w:t>
      </w:r>
    </w:p>
    <w:p>
      <w:r>
        <w:t>18.466</w:t>
      </w:r>
    </w:p>
    <w:p>
      <w:r>
        <w:t>133.500</w:t>
      </w:r>
    </w:p>
    <w:p>
      <w:r>
        <w:t>141.600</w:t>
      </w:r>
    </w:p>
    <w:p>
      <w:r>
        <w:t>Ghi chú</w:t>
      </w:r>
    </w:p>
    <w:p>
      <w:r>
        <w:t>1. Quy trình Kiểm tra, nghiệm thu việc duy trì, vận hành hệ thống phần cứng công nghệ thông tin quy định tại chương III, mục III, trang 43, Thông tư số 14/2020/TT-BTNMT ngày 27/11/2020 của Bộ Tài nguyên và Môi trường.</w:t>
      </w:r>
    </w:p>
    <w:p>
      <w:r>
        <w:t>2. Danh mục sản phẩm bước kiểm tra, nghiệm thu sản phẩm công nghệ thông tin ngành tài nguyên và môi trường theo quy định tại Phụ lục số 03 - Thông tư số 14/2020/TT-BTNMT ngày 27/11/2020 của Bộ Tài nguyên và Môi trường (Tên sản phẩm, tên mẫu biểu, dạng lưu trữ, mẫu) theo nội dung công việc thực hiện.</w:t>
      </w:r>
    </w:p>
    <w:p>
      <w:r>
        <w:t>Phụ lục III.4</w:t>
      </w:r>
    </w:p>
    <w:p>
      <w:r>
        <w:t>ĐƠN GIÁ KIỂM TRA, NGHIỆM THU VIỆC DUY TRÌ VẬN HÀNH PHẦN MỀM HỆ THỐNG</w:t>
      </w:r>
    </w:p>
    <w:p>
      <w:r>
        <w:t>(Kèm theo Quyết định số 26/2024/QĐ-UBND ngày 15 tháng 03 năm 2024 của Ủy ban nhân dân tỉnh Ninh Bình)</w:t>
      </w:r>
    </w:p>
    <w:p>
      <w:r>
        <w:t>Đơn vị tính: Đồng</w:t>
      </w:r>
    </w:p>
    <w:p>
      <w:r>
        <w:t>STT</w:t>
      </w:r>
    </w:p>
    <w:p>
      <w:r>
        <w:t>Nội dung</w:t>
      </w:r>
    </w:p>
    <w:p>
      <w:r>
        <w:t>Đơn vị tính</w:t>
      </w:r>
    </w:p>
    <w:p>
      <w:r>
        <w:t>Chi phí     LĐKT</w:t>
      </w:r>
    </w:p>
    <w:p>
      <w:r>
        <w:t>Chi phí     dụng cụ</w:t>
      </w:r>
    </w:p>
    <w:p>
      <w:r>
        <w:t>Chi phí     vật liệu</w:t>
      </w:r>
    </w:p>
    <w:p>
      <w:r>
        <w:t>Chi phí thiết bị (sử dụng máy)</w:t>
      </w:r>
    </w:p>
    <w:p>
      <w:r>
        <w:t>Năng lượng</w:t>
      </w:r>
    </w:p>
    <w:p>
      <w:r>
        <w:t>Chi phí trực tiếp</w:t>
      </w:r>
    </w:p>
    <w:p>
      <w:r>
        <w:t>Chi phí chung     (Nội nghiệp 15%)</w:t>
      </w:r>
    </w:p>
    <w:p>
      <w:r>
        <w:t>Đơn giá sản phẩm</w:t>
      </w:r>
    </w:p>
    <w:p>
      <w:r>
        <w:t>Có khấu hao</w:t>
      </w:r>
    </w:p>
    <w:p>
      <w:r>
        <w:t>Không có KH    (VL, DC, NL đã bao gồm thuế 10%)</w:t>
      </w:r>
    </w:p>
    <w:p>
      <w:r>
        <w:t>Có khấu hao</w:t>
      </w:r>
    </w:p>
    <w:p>
      <w:r>
        <w:t>Không có KH    (VL, DC, NL đã bao gồm thuế 10%)</w:t>
      </w:r>
    </w:p>
    <w:p>
      <w:r>
        <w:t>Có khấu     hao</w:t>
      </w:r>
    </w:p>
    <w:p>
      <w:r>
        <w:t>Không có     khấu hao</w:t>
      </w:r>
    </w:p>
    <w:p>
      <w:r>
        <w:t>A</w:t>
      </w:r>
    </w:p>
    <w:p>
      <w:r>
        <w:t>B</w:t>
      </w:r>
    </w:p>
    <w:p>
      <w:r>
        <w:t>C</w:t>
      </w:r>
    </w:p>
    <w:p>
      <w:r>
        <w:t>2</w:t>
      </w:r>
    </w:p>
    <w:p>
      <w:r>
        <w:t>3</w:t>
      </w:r>
    </w:p>
    <w:p>
      <w:r>
        <w:t>4</w:t>
      </w:r>
    </w:p>
    <w:p>
      <w:r>
        <w:t>5</w:t>
      </w:r>
    </w:p>
    <w:p>
      <w:r>
        <w:t>6</w:t>
      </w:r>
    </w:p>
    <w:p>
      <w:r>
        <w:t>7=(3+4+5+6)/</w:t>
      </w:r>
    </w:p>
    <w:p>
      <w:r>
        <w:t>1,1+ 2</w:t>
      </w:r>
    </w:p>
    <w:p>
      <w:r>
        <w:t>8 =</w:t>
      </w:r>
    </w:p>
    <w:p>
      <w:r>
        <w:t>2+3+4+5</w:t>
      </w:r>
    </w:p>
    <w:p>
      <w:r>
        <w:t>9 =7*15%</w:t>
      </w:r>
    </w:p>
    <w:p>
      <w:r>
        <w:t>10 =8*15%</w:t>
      </w:r>
    </w:p>
    <w:p>
      <w:r>
        <w:t>11 = 7+9</w:t>
      </w:r>
    </w:p>
    <w:p>
      <w:r>
        <w:t>12 =8+10</w:t>
      </w:r>
    </w:p>
    <w:p>
      <w:r>
        <w:t>I</w:t>
      </w:r>
    </w:p>
    <w:p>
      <w:r>
        <w:t>Tiếp nhận hồ sơ, sản phẩm</w:t>
      </w:r>
    </w:p>
    <w:p>
      <w:r>
        <w:t>1</w:t>
      </w:r>
    </w:p>
    <w:p>
      <w:r>
        <w:t>Kiểm tra hồ sơ nghiệm thu cấp đơn vị thi công</w:t>
      </w:r>
    </w:p>
    <w:p>
      <w:r>
        <w:t>Hồ sơ</w:t>
      </w:r>
    </w:p>
    <w:p>
      <w:r>
        <w:t>20.007</w:t>
      </w:r>
    </w:p>
    <w:p>
      <w:r>
        <w:t>60</w:t>
      </w:r>
    </w:p>
    <w:p>
      <w:r>
        <w:t>206</w:t>
      </w:r>
    </w:p>
    <w:p>
      <w:r>
        <w:t>986</w:t>
      </w:r>
    </w:p>
    <w:p>
      <w:r>
        <w:t>21.146</w:t>
      </w:r>
    </w:p>
    <w:p>
      <w:r>
        <w:t>21.053</w:t>
      </w:r>
    </w:p>
    <w:p>
      <w:r>
        <w:t>3.172</w:t>
      </w:r>
    </w:p>
    <w:p>
      <w:r>
        <w:t>3.158</w:t>
      </w:r>
    </w:p>
    <w:p>
      <w:r>
        <w:t>24.300</w:t>
      </w:r>
    </w:p>
    <w:p>
      <w:r>
        <w:t>24.200</w:t>
      </w:r>
    </w:p>
    <w:p>
      <w:r>
        <w:t>2</w:t>
      </w:r>
    </w:p>
    <w:p>
      <w:r>
        <w:t>Kiểm tra số lượng sản phẩm theo thiết kế kỹ thuật đã được phê duyệt</w:t>
      </w:r>
    </w:p>
    <w:p>
      <w:r>
        <w:t>Hồ sơ</w:t>
      </w:r>
    </w:p>
    <w:p>
      <w:r>
        <w:t>30.011</w:t>
      </w:r>
    </w:p>
    <w:p>
      <w:r>
        <w:t>90</w:t>
      </w:r>
    </w:p>
    <w:p>
      <w:r>
        <w:t>311</w:t>
      </w:r>
    </w:p>
    <w:p>
      <w:r>
        <w:t>1.481</w:t>
      </w:r>
    </w:p>
    <w:p>
      <w:r>
        <w:t>31.721</w:t>
      </w:r>
    </w:p>
    <w:p>
      <w:r>
        <w:t>31.581</w:t>
      </w:r>
    </w:p>
    <w:p>
      <w:r>
        <w:t>4.758</w:t>
      </w:r>
    </w:p>
    <w:p>
      <w:r>
        <w:t>4.737</w:t>
      </w:r>
    </w:p>
    <w:p>
      <w:r>
        <w:t>36.500</w:t>
      </w:r>
    </w:p>
    <w:p>
      <w:r>
        <w:t>36.300</w:t>
      </w:r>
    </w:p>
    <w:p>
      <w:r>
        <w:t>II</w:t>
      </w:r>
    </w:p>
    <w:p>
      <w:r>
        <w:t>Kiểm tra các sản phẩm duy trì, vận hành phần mềm hệ thống</w:t>
      </w:r>
    </w:p>
    <w:p>
      <w:r>
        <w:t>II.1</w:t>
      </w:r>
    </w:p>
    <w:p>
      <w:r>
        <w:t>Kiểm tra việc kiểm tra, giám sát hệ thống</w:t>
      </w:r>
    </w:p>
    <w:p>
      <w:r>
        <w:t>1</w:t>
      </w:r>
    </w:p>
    <w:p>
      <w:r>
        <w:t>Kiểm tra nhật ký duy trì vận hành hệ thống</w:t>
      </w:r>
    </w:p>
    <w:p>
      <w:r>
        <w:t>Phần mềm</w:t>
      </w:r>
    </w:p>
    <w:p>
      <w:r>
        <w:t>4.566</w:t>
      </w:r>
    </w:p>
    <w:p>
      <w:r>
        <w:t>12</w:t>
      </w:r>
    </w:p>
    <w:p>
      <w:r>
        <w:t>42</w:t>
      </w:r>
    </w:p>
    <w:p>
      <w:r>
        <w:t>4.614</w:t>
      </w:r>
    </w:p>
    <w:p>
      <w:r>
        <w:t>4.578</w:t>
      </w:r>
    </w:p>
    <w:p>
      <w:r>
        <w:t>692</w:t>
      </w:r>
    </w:p>
    <w:p>
      <w:r>
        <w:t>687</w:t>
      </w:r>
    </w:p>
    <w:p>
      <w:r>
        <w:t>5.300</w:t>
      </w:r>
    </w:p>
    <w:p>
      <w:r>
        <w:t>5.300</w:t>
      </w:r>
    </w:p>
    <w:p>
      <w:r>
        <w:t>II.2</w:t>
      </w:r>
    </w:p>
    <w:p>
      <w:r>
        <w:t>Kiểm tra việc ghi nhận sự cố</w:t>
      </w:r>
    </w:p>
    <w:p>
      <w:r>
        <w:t>1</w:t>
      </w:r>
    </w:p>
    <w:p>
      <w:r>
        <w:t>Kiểm tra nhật ký duy trì vận hành hệ thống</w:t>
      </w:r>
    </w:p>
    <w:p>
      <w:r>
        <w:t>Phần mềm</w:t>
      </w:r>
    </w:p>
    <w:p>
      <w:r>
        <w:t>2.283</w:t>
      </w:r>
    </w:p>
    <w:p>
      <w:r>
        <w:t>6</w:t>
      </w:r>
    </w:p>
    <w:p>
      <w:r>
        <w:t>21</w:t>
      </w:r>
    </w:p>
    <w:p>
      <w:r>
        <w:t>99</w:t>
      </w:r>
    </w:p>
    <w:p>
      <w:r>
        <w:t>2.397</w:t>
      </w:r>
    </w:p>
    <w:p>
      <w:r>
        <w:t>2.387</w:t>
      </w:r>
    </w:p>
    <w:p>
      <w:r>
        <w:t>360</w:t>
      </w:r>
    </w:p>
    <w:p>
      <w:r>
        <w:t>358</w:t>
      </w:r>
    </w:p>
    <w:p>
      <w:r>
        <w:t>2.800</w:t>
      </w:r>
    </w:p>
    <w:p>
      <w:r>
        <w:t>2.700</w:t>
      </w:r>
    </w:p>
    <w:p>
      <w:r>
        <w:t>2</w:t>
      </w:r>
    </w:p>
    <w:p>
      <w:r>
        <w:t>Kiểm tra danh mục sự cố</w:t>
      </w:r>
    </w:p>
    <w:p>
      <w:r>
        <w:t>Phần mềm</w:t>
      </w:r>
    </w:p>
    <w:p>
      <w:r>
        <w:t>2.283</w:t>
      </w:r>
    </w:p>
    <w:p>
      <w:r>
        <w:t>6</w:t>
      </w:r>
    </w:p>
    <w:p>
      <w:r>
        <w:t>21</w:t>
      </w:r>
    </w:p>
    <w:p>
      <w:r>
        <w:t>99</w:t>
      </w:r>
    </w:p>
    <w:p>
      <w:r>
        <w:t>2.397</w:t>
      </w:r>
    </w:p>
    <w:p>
      <w:r>
        <w:t>2.387</w:t>
      </w:r>
    </w:p>
    <w:p>
      <w:r>
        <w:t>360</w:t>
      </w:r>
    </w:p>
    <w:p>
      <w:r>
        <w:t>358</w:t>
      </w:r>
    </w:p>
    <w:p>
      <w:r>
        <w:t>2.800</w:t>
      </w:r>
    </w:p>
    <w:p>
      <w:r>
        <w:t>2.700</w:t>
      </w:r>
    </w:p>
    <w:p>
      <w:r>
        <w:t>II.3</w:t>
      </w:r>
    </w:p>
    <w:p>
      <w:r>
        <w:t>Kiểm tra việc phân tích sự cố</w:t>
      </w:r>
    </w:p>
    <w:p>
      <w:r>
        <w:t>0</w:t>
      </w:r>
    </w:p>
    <w:p>
      <w:r>
        <w:t>1</w:t>
      </w:r>
    </w:p>
    <w:p>
      <w:r>
        <w:t>Kiểm tra báo cáo phân tích và đề xuất giải pháp khắc phục sự cố</w:t>
      </w:r>
    </w:p>
    <w:p>
      <w:r>
        <w:t>Phần mềm</w:t>
      </w:r>
    </w:p>
    <w:p>
      <w:r>
        <w:t>4.566</w:t>
      </w:r>
    </w:p>
    <w:p>
      <w:r>
        <w:t>12</w:t>
      </w:r>
    </w:p>
    <w:p>
      <w:r>
        <w:t>42</w:t>
      </w:r>
    </w:p>
    <w:p>
      <w:r>
        <w:t>197</w:t>
      </w:r>
    </w:p>
    <w:p>
      <w:r>
        <w:t>4.794</w:t>
      </w:r>
    </w:p>
    <w:p>
      <w:r>
        <w:t>4.775</w:t>
      </w:r>
    </w:p>
    <w:p>
      <w:r>
        <w:t>719</w:t>
      </w:r>
    </w:p>
    <w:p>
      <w:r>
        <w:t>716</w:t>
      </w:r>
    </w:p>
    <w:p>
      <w:r>
        <w:t>5.500</w:t>
      </w:r>
    </w:p>
    <w:p>
      <w:r>
        <w:t>5.500</w:t>
      </w:r>
    </w:p>
    <w:p>
      <w:r>
        <w:t>II.4</w:t>
      </w:r>
    </w:p>
    <w:p>
      <w:r>
        <w:t>Kiểm tra việc khắc phục sự cố</w:t>
      </w:r>
    </w:p>
    <w:p>
      <w:r>
        <w:t>1</w:t>
      </w:r>
    </w:p>
    <w:p>
      <w:r>
        <w:t>Kiểm tra báo cáo khắc phục sự cố</w:t>
      </w:r>
    </w:p>
    <w:p>
      <w:r>
        <w:t>Phần mềm</w:t>
      </w:r>
    </w:p>
    <w:p>
      <w:r>
        <w:t>2.283</w:t>
      </w:r>
    </w:p>
    <w:p>
      <w:r>
        <w:t>6</w:t>
      </w:r>
    </w:p>
    <w:p>
      <w:r>
        <w:t>21</w:t>
      </w:r>
    </w:p>
    <w:p>
      <w:r>
        <w:t>99</w:t>
      </w:r>
    </w:p>
    <w:p>
      <w:r>
        <w:t>2.397</w:t>
      </w:r>
    </w:p>
    <w:p>
      <w:r>
        <w:t>2.387</w:t>
      </w:r>
    </w:p>
    <w:p>
      <w:r>
        <w:t>360</w:t>
      </w:r>
    </w:p>
    <w:p>
      <w:r>
        <w:t>358</w:t>
      </w:r>
    </w:p>
    <w:p>
      <w:r>
        <w:t>2.800</w:t>
      </w:r>
    </w:p>
    <w:p>
      <w:r>
        <w:t>2.700</w:t>
      </w:r>
    </w:p>
    <w:p>
      <w:r>
        <w:t>2</w:t>
      </w:r>
    </w:p>
    <w:p>
      <w:r>
        <w:t>Kiểm tra danh mục sự cố</w:t>
      </w:r>
    </w:p>
    <w:p>
      <w:r>
        <w:t>Phần mềm</w:t>
      </w:r>
    </w:p>
    <w:p>
      <w:r>
        <w:t>2.283</w:t>
      </w:r>
    </w:p>
    <w:p>
      <w:r>
        <w:t>6</w:t>
      </w:r>
    </w:p>
    <w:p>
      <w:r>
        <w:t>21</w:t>
      </w:r>
    </w:p>
    <w:p>
      <w:r>
        <w:t>99</w:t>
      </w:r>
    </w:p>
    <w:p>
      <w:r>
        <w:t>2.397</w:t>
      </w:r>
    </w:p>
    <w:p>
      <w:r>
        <w:t>2.387</w:t>
      </w:r>
    </w:p>
    <w:p>
      <w:r>
        <w:t>360</w:t>
      </w:r>
    </w:p>
    <w:p>
      <w:r>
        <w:t>358</w:t>
      </w:r>
    </w:p>
    <w:p>
      <w:r>
        <w:t>2.800</w:t>
      </w:r>
    </w:p>
    <w:p>
      <w:r>
        <w:t>2.700</w:t>
      </w:r>
    </w:p>
    <w:p>
      <w:r>
        <w:t>II.5</w:t>
      </w:r>
    </w:p>
    <w:p>
      <w:r>
        <w:t>Kiểm tra việc cập nhật phần mềm</w:t>
      </w:r>
    </w:p>
    <w:p>
      <w:r>
        <w:t>1</w:t>
      </w:r>
    </w:p>
    <w:p>
      <w:r>
        <w:t>Kiểm tra báo cáo cập nhật</w:t>
      </w:r>
    </w:p>
    <w:p>
      <w:r>
        <w:t>Phần mềm</w:t>
      </w:r>
    </w:p>
    <w:p>
      <w:r>
        <w:t>4.566</w:t>
      </w:r>
    </w:p>
    <w:p>
      <w:r>
        <w:t>12</w:t>
      </w:r>
    </w:p>
    <w:p>
      <w:r>
        <w:t>42</w:t>
      </w:r>
    </w:p>
    <w:p>
      <w:r>
        <w:t>197</w:t>
      </w:r>
    </w:p>
    <w:p>
      <w:r>
        <w:t>4.794</w:t>
      </w:r>
    </w:p>
    <w:p>
      <w:r>
        <w:t>4.775</w:t>
      </w:r>
    </w:p>
    <w:p>
      <w:r>
        <w:t>719</w:t>
      </w:r>
    </w:p>
    <w:p>
      <w:r>
        <w:t>716</w:t>
      </w:r>
    </w:p>
    <w:p>
      <w:r>
        <w:t>5.500</w:t>
      </w:r>
    </w:p>
    <w:p>
      <w:r>
        <w:t>5.500</w:t>
      </w:r>
    </w:p>
    <w:p>
      <w:r>
        <w:t>II.6</w:t>
      </w:r>
    </w:p>
    <w:p>
      <w:r>
        <w:t>Kiểm tra việc sao lưu, phục hồi hệ thống</w:t>
      </w:r>
    </w:p>
    <w:p>
      <w:r>
        <w:t>1</w:t>
      </w:r>
    </w:p>
    <w:p>
      <w:r>
        <w:t>Kiểm tra nhật ký duy trì vận hành hệ thống</w:t>
      </w:r>
    </w:p>
    <w:p>
      <w:r>
        <w:t>Phần mềm</w:t>
      </w:r>
    </w:p>
    <w:p>
      <w:r>
        <w:t>2.283</w:t>
      </w:r>
    </w:p>
    <w:p>
      <w:r>
        <w:t>6</w:t>
      </w:r>
    </w:p>
    <w:p>
      <w:r>
        <w:t>21</w:t>
      </w:r>
    </w:p>
    <w:p>
      <w:r>
        <w:t>99</w:t>
      </w:r>
    </w:p>
    <w:p>
      <w:r>
        <w:t>2.397</w:t>
      </w:r>
    </w:p>
    <w:p>
      <w:r>
        <w:t>2.387</w:t>
      </w:r>
    </w:p>
    <w:p>
      <w:r>
        <w:t>360</w:t>
      </w:r>
    </w:p>
    <w:p>
      <w:r>
        <w:t>358</w:t>
      </w:r>
    </w:p>
    <w:p>
      <w:r>
        <w:t>2.800</w:t>
      </w:r>
    </w:p>
    <w:p>
      <w:r>
        <w:t>2.700</w:t>
      </w:r>
    </w:p>
    <w:p>
      <w:r>
        <w:t>2</w:t>
      </w:r>
    </w:p>
    <w:p>
      <w:r>
        <w:t>Kiểm tra báo cáo phục hồi hệ thống</w:t>
      </w:r>
    </w:p>
    <w:p>
      <w:r>
        <w:t>Phần mềm</w:t>
      </w:r>
    </w:p>
    <w:p>
      <w:r>
        <w:t>2.283</w:t>
      </w:r>
    </w:p>
    <w:p>
      <w:r>
        <w:t>6</w:t>
      </w:r>
    </w:p>
    <w:p>
      <w:r>
        <w:t>21</w:t>
      </w:r>
    </w:p>
    <w:p>
      <w:r>
        <w:t>99</w:t>
      </w:r>
    </w:p>
    <w:p>
      <w:r>
        <w:t>2.397</w:t>
      </w:r>
    </w:p>
    <w:p>
      <w:r>
        <w:t>2.387</w:t>
      </w:r>
    </w:p>
    <w:p>
      <w:r>
        <w:t>360</w:t>
      </w:r>
    </w:p>
    <w:p>
      <w:r>
        <w:t>358</w:t>
      </w:r>
    </w:p>
    <w:p>
      <w:r>
        <w:t>2.800</w:t>
      </w:r>
    </w:p>
    <w:p>
      <w:r>
        <w:t>2.700</w:t>
      </w:r>
    </w:p>
    <w:p>
      <w:r>
        <w:t>II.7</w:t>
      </w:r>
    </w:p>
    <w:p>
      <w:r>
        <w:t>Kiểm tra việc quản lý thông tin cấu     hình</w:t>
      </w:r>
    </w:p>
    <w:p>
      <w:r>
        <w:t>1</w:t>
      </w:r>
    </w:p>
    <w:p>
      <w:r>
        <w:t>Kiểm tra nhật ký quản lý thông tin</w:t>
      </w:r>
    </w:p>
    <w:p>
      <w:r>
        <w:t>Phần mềm</w:t>
      </w:r>
    </w:p>
    <w:p>
      <w:r>
        <w:t>9.131</w:t>
      </w:r>
    </w:p>
    <w:p>
      <w:r>
        <w:t>24</w:t>
      </w:r>
    </w:p>
    <w:p>
      <w:r>
        <w:t>71</w:t>
      </w:r>
    </w:p>
    <w:p>
      <w:r>
        <w:t>395</w:t>
      </w:r>
    </w:p>
    <w:p>
      <w:r>
        <w:t>9.576</w:t>
      </w:r>
    </w:p>
    <w:p>
      <w:r>
        <w:t>9.550</w:t>
      </w:r>
    </w:p>
    <w:p>
      <w:r>
        <w:t>1.436</w:t>
      </w:r>
    </w:p>
    <w:p>
      <w:r>
        <w:t>1.433</w:t>
      </w:r>
    </w:p>
    <w:p>
      <w:r>
        <w:t>11.000</w:t>
      </w:r>
    </w:p>
    <w:p>
      <w:r>
        <w:t>11.000</w:t>
      </w:r>
    </w:p>
    <w:p>
      <w:r>
        <w:t>III</w:t>
      </w:r>
    </w:p>
    <w:p>
      <w:r>
        <w:t>Lập hồ sơ kiểm tra, nghiệm thu</w:t>
      </w:r>
    </w:p>
    <w:p>
      <w:r>
        <w:t>1</w:t>
      </w:r>
    </w:p>
    <w:p>
      <w:r>
        <w:t>Kiểm tra, nghiệm thu công tác sửa chữa, hoàn chỉnh các sai sót trong quá trình thi công của đơn vị thi công</w:t>
      </w:r>
    </w:p>
    <w:p>
      <w:r>
        <w:t>Hồ sơ</w:t>
      </w:r>
    </w:p>
    <w:p>
      <w:r>
        <w:t>60.021</w:t>
      </w:r>
    </w:p>
    <w:p>
      <w:r>
        <w:t>487</w:t>
      </w:r>
    </w:p>
    <w:p>
      <w:r>
        <w:t>76.032</w:t>
      </w:r>
    </w:p>
    <w:p>
      <w:r>
        <w:t>1.075</w:t>
      </w:r>
    </w:p>
    <w:p>
      <w:r>
        <w:t>3.335</w:t>
      </w:r>
    </w:p>
    <w:p>
      <w:r>
        <w:t>133.593</w:t>
      </w:r>
    </w:p>
    <w:p>
      <w:r>
        <w:t>139.875</w:t>
      </w:r>
    </w:p>
    <w:p>
      <w:r>
        <w:t>20.039</w:t>
      </w:r>
    </w:p>
    <w:p>
      <w:r>
        <w:t>20.981</w:t>
      </w:r>
    </w:p>
    <w:p>
      <w:r>
        <w:t>153.600</w:t>
      </w:r>
    </w:p>
    <w:p>
      <w:r>
        <w:t>160.900</w:t>
      </w:r>
    </w:p>
    <w:p>
      <w:r>
        <w:t>2</w:t>
      </w:r>
    </w:p>
    <w:p>
      <w:r>
        <w:t>Lập hồ sơ nghiệm thu dự án</w:t>
      </w:r>
    </w:p>
    <w:p>
      <w:r>
        <w:t>Hồ sơ</w:t>
      </w:r>
    </w:p>
    <w:p>
      <w:r>
        <w:t>40.014</w:t>
      </w:r>
    </w:p>
    <w:p>
      <w:r>
        <w:t>222</w:t>
      </w:r>
    </w:p>
    <w:p>
      <w:r>
        <w:t>87.210</w:t>
      </w:r>
    </w:p>
    <w:p>
      <w:r>
        <w:t>630</w:t>
      </w:r>
    </w:p>
    <w:p>
      <w:r>
        <w:t>2.222</w:t>
      </w:r>
    </w:p>
    <w:p>
      <w:r>
        <w:t>129.668</w:t>
      </w:r>
    </w:p>
    <w:p>
      <w:r>
        <w:t>130.299</w:t>
      </w:r>
    </w:p>
    <w:p>
      <w:r>
        <w:t>19.450</w:t>
      </w:r>
    </w:p>
    <w:p>
      <w:r>
        <w:t>19.545</w:t>
      </w:r>
    </w:p>
    <w:p>
      <w:r>
        <w:t>149.100</w:t>
      </w:r>
    </w:p>
    <w:p>
      <w:r>
        <w:t>149.800</w:t>
      </w:r>
    </w:p>
    <w:p>
      <w:r>
        <w:t>Ghi chú</w:t>
      </w:r>
    </w:p>
    <w:p>
      <w:r>
        <w:t>1. Quy trình kiểm tra, nghiệm thu việc duy trì, vận hành phần mềm hệ thống quy định tại chương III, mục IV, trang 45, Thông tư số 14/2020/TT-BTNMT ngày 27/11/2020 của Bộ Tài nguyên và Môi trường.</w:t>
      </w:r>
    </w:p>
    <w:p>
      <w:r>
        <w:t>2. Danh mục sản phẩm bước kiểm tra, nghiệm thu sản phẩm công nghệ thông tin ngành tài nguyên và môi trường theo quy định tại Phụ lục số 03 - Thông tư số 14/2020/TT-BTNMT ngày 27/11/2020 của Bộ Tài nguyên và Môi trường (Tên sản phẩm, tên mẫu biểu, dạng lưu trữ, mẫu) theo nội dung công việc thực hiện.</w:t>
      </w:r>
    </w:p>
    <w:p>
      <w:r>
        <w:t>THUYẾT MINH ĐƠN GIÁ SẢN PHẨM</w:t>
      </w:r>
    </w:p>
    <w:p>
      <w:r>
        <w:t>DỊCH VỤ SỰ NGHIỆP CÔNG XÂY DỰNG, DUY TRÌ, VẬN HÀNH HỆ THỐNG THÔNG TIN NGÀNH TÀI NGUYÊN VÀ MÔI TRƯỜNG TRÊN ĐỊA BÀN TỈNH NINH BÌNH</w:t>
      </w:r>
    </w:p>
    <w:p>
      <w:r>
        <w:t>(Kèm theo Quyết định số 26/2024/QĐ-UBND ngày 15 tháng 03 năm 2024 của Ủy ban nhân dân tỉnh Ninh Bình)</w:t>
      </w:r>
    </w:p>
    <w:p>
      <w:r>
        <w:t>I. Căn cứ tính đơn giá:</w:t>
      </w:r>
    </w:p>
    <w:p>
      <w:r>
        <w:t>1. Căn cứ pháp lý:</w:t>
      </w:r>
    </w:p>
    <w:p>
      <w:r>
        <w:t>- Luật Ban hành văn bản quy phạm pháp luật số 80/2015/QH13 ngày 22/6/2015; Luật sửa đổi, bổ sung một số điều của Luật Ban hành văn bản quy phạm pháp luật số 63/2020/QH14 ngày 18/6/2020;</w:t>
      </w:r>
    </w:p>
    <w:p>
      <w:r>
        <w:t>- Luật Giá số 11/2012/QH13 ngày 20/6/2012;</w:t>
      </w:r>
    </w:p>
    <w:p>
      <w:r>
        <w:t>- Luật Đất đai số 45/2013/QH13 ngày 29/11/2013;</w:t>
      </w:r>
    </w:p>
    <w:p>
      <w:r>
        <w:t>-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 Nghị định số 73/2017/NĐ-CP ngày 14/6/2017 của Chính phủ về thu thập, quản lý, khai thác và sử dụng thông tin dữ liệu tài nguyên và môi trường;</w:t>
      </w:r>
    </w:p>
    <w:p>
      <w:r>
        <w:t>- Nghị định số 32/2019/NĐ-CP ngày 10/4/2019 của Chính phủ quy định giao nhiệm vụ, đặt hàng hoặc đấu thầu cung cấp sản phẩm, dịch vụ công sử dụng ngân sách nhà nước từ nguồn kinh phí chi thường xuyên;</w:t>
      </w:r>
    </w:p>
    <w:p>
      <w:r>
        <w:t>- Nghị quyết số 85/2022/NQ-HĐND ngày 09/12/2022 của Hội đồng nhân dân tỉnh Ninh Bình ban hành Danh mục dịch vụ công sử dụng ngân sách nhà nước thuộc lĩnh vực hoạt động kinh tế tài nguyên và môi trường trên địa bàn tỉnh Ninh Bình;</w:t>
      </w:r>
    </w:p>
    <w:p>
      <w:r>
        <w:t>- Văn bản số 260/UBND-VP3 ngày 31/5/2023 của UBND tỉnh Ninh Bình về việc thực hiện nhiệm vụ, chức năng liên quan đến Văn phòng Đăng ký đất đai.</w:t>
      </w:r>
    </w:p>
    <w:p>
      <w:r>
        <w:t>2. Định mức kinh tế - kỹ thuật  :</w:t>
      </w:r>
    </w:p>
    <w:p>
      <w:r>
        <w:t>- Căn cứ Thông tư số 14/2020/TT-BTNMT ngày 27/11/2020 của Bộ trưởng Bộ Tài nguyên và Môi trường ban hành Quy trình và Định mức kinh tế - kỹ thuật xây dựng, duy trì, vận hành hệ thống thông tin ngành tài nguyên và môi trường;</w:t>
      </w:r>
    </w:p>
    <w:p>
      <w:r>
        <w:t>- Căn cứ Thông tư số 23/2023/TT-BTC ngày 24/4/2023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Căn cứ Quyết định số 34/2019/QĐ-UBND ngày 23/9/2019 của UBND tỉnh Ninh Bình quy định Danh mục, thời gian sử dụng và tỷ lệ hao mòn tài sản chưa đủ tiêu chuẩn nhận biết tài sản cố định hữu hình; Danh mục, thời gian sử dụng và tỷ lệ hao mòn tài sản cố định vô hình và Danh mục tài sản cố định đặc thù thuộc phạm vi quản lý của tỉnh Ninh Bình.</w:t>
      </w:r>
    </w:p>
    <w:p>
      <w:r>
        <w:t>3. Cơ cấu tính đơn giá sản phẩm :</w:t>
      </w:r>
    </w:p>
    <w:p>
      <w:r>
        <w:t>- Căn cứ Thông tư số 25/2014/TT-BTC ngày 17/02/2014 của Bộ trưởng Bộ Tài chính quy định phương pháp định giá chung đối với hàng hóa, dịch vụ;</w:t>
      </w:r>
    </w:p>
    <w:p>
      <w:r>
        <w:t>- Căn cứ Thông tư số 136/2017/TT-BTC ngày 22/12/2017 của Bộ trưởng Bộ Tài chính quy định lập, quản lý, sử dụng kinh phí chi hoạt động kinh tế đối với các nhiệm vụ chi về tài nguyên và môi trường  (Thông tư số 136/2017/TT-BTC) .</w:t>
      </w:r>
    </w:p>
    <w:p>
      <w:r>
        <w:t>- Đối với đơn giá không có khấu hao tài sản cố định: Chi phí chung được xác định tỷ lệ trên chi phí trực tiếp  (bao gồm: chi phí nhân công; chi phí vật liệu; chi phí công cụ, dụng cụ; chi phí năng lượng; chi phí nhiên liệu).</w:t>
      </w:r>
    </w:p>
    <w:p>
      <w:r>
        <w:t>- Đối với đơn giá có khấu hao tài sản cố định: Chi phí chung được xác định tỷ lệ trên chi phí trực tiếp (bao gồm:  chi phí nhân công; chi phí vật liệu; chi phí công cụ, dụng cụ; chi phí năng lượng; chi phí nhiên liệu; chi phí khấu hao tài sản cố định);  đồng thời giá đầu vào của vật liệu, công cụ dụng cụ, năng lượng, nhiên liệu đã loại trừ thuế giá trị gia tăng.</w:t>
      </w:r>
    </w:p>
    <w:p>
      <w:r>
        <w:t>4. Chế độ tiền lương và các khoản phụ cấp lương  :</w:t>
      </w:r>
    </w:p>
    <w:p>
      <w:r>
        <w:t>- Căn cứ Nghị định số 204/2004/NĐ-CP ngày 14/12/2004 của Chính phủ quy định về chế độ tiền lương đối với cán bộ, công chức, viên chức và lực lượng vũ trang và văn bản sửa đổi, thay thế  (nếu có) ;</w:t>
      </w:r>
    </w:p>
    <w:p>
      <w:r>
        <w:t>- Căn cứ Nghị định số 24/2023/NĐ-CP ngày 14/5/2023 của Chính phủ quy định mức lương cơ sở đối với cán bộ, công chức, viên chức và lực lượng vũ trang.</w:t>
      </w:r>
    </w:p>
    <w:p>
      <w:r>
        <w:t>5. Chế độ Bảo hiểm xã hội (BHXH), Bảo hiểm y tế (BHYT), Bảo hiểm thất nghiệp (BHTN), Kinh phí công đoàn (KPCĐ):</w:t>
      </w:r>
    </w:p>
    <w:p>
      <w:r>
        <w:t>- Căn cứ Nghị định số 191/2013/NĐ-CP ngày 21/11/2013 của Chính phủ quy định chi tiết về tài chính công đoàn;</w:t>
      </w:r>
    </w:p>
    <w:p>
      <w:r>
        <w:t>- Căn cứ Nghị định số 105/2014/NĐ-CP ngày 15/11/2014 của Chính phủ quy định chi tiết và hướng dẫn thi hành một số điều của Luật Bảo hiểm y tế;</w:t>
      </w:r>
    </w:p>
    <w:p>
      <w:r>
        <w:t>- Căn cứ Nghị định số 28/2015/NĐ-CP ngày 12/3/2015 của Chính phủ về quy định chi tiết và hướng dẫn thi hành một số điều của Luật Việc làm về bảo hiểm thất nghiệp;</w:t>
      </w:r>
    </w:p>
    <w:p>
      <w:r>
        <w:t>- Căn cứ Nghị định số 115/2015/NĐ-CP ngày 11/11/2015 của Chính phủ hướng dẫn một số điều của Luật Bảo hiểm xã hội về bảo hiểm xã hội bắt buộc và các Thông tư hướng dẫn;</w:t>
      </w:r>
    </w:p>
    <w:p>
      <w:r>
        <w:t>- Căn cứ Nghị định số 44/2017/NĐ-CP ngày 14/4/2017 của Chính phủ hướng dẫn một số điều của Luật Bảo hiểm xã hội về bảo hiểm xã hội bắt buộc và các Thông tư hướng dẫn;</w:t>
      </w:r>
    </w:p>
    <w:p>
      <w:r>
        <w:t>(Mức trích của người sử dụng lao động là 23,5% tiền lương đóng bảo hiểm, gồm: BHXH 17,5%, BHYT 3%, BHTN 1%, KPCĐ 2% ).</w:t>
      </w:r>
    </w:p>
    <w:p>
      <w:r>
        <w:t>- Căn cứ Thông tư số 59/2015/TT-BLĐTBXH ngày 29/12/2015 của Bộ trưởng Bộ Lao động - Thương binh và Xã hội quy định chi tiết và hướng dẫn thi hành một số điều của Luật Bảo hiểm xã hội về bảo hiểm xã hội bắt buộc;</w:t>
      </w:r>
    </w:p>
    <w:p>
      <w:r>
        <w:t>- Căn cứ Quyết định số 595/QĐ-BHXH ngày 14/4/2017 của Bảo hiểm Xã hội Việt Nam ban hành quy trình thu bảo hiểm xã hội, bảo hiểm y tế, bảo hiểm thất nghiệp, bảo hiểm tai nạn lao động - bệnh nghề nghiệp; quản lý sổ bảo hiểm xã hội, thẻ bảo hiểm y tế.</w:t>
      </w:r>
    </w:p>
    <w:p>
      <w:r>
        <w:t>6. Chế độ thuế:</w:t>
      </w:r>
    </w:p>
    <w:p>
      <w:r>
        <w:t>- Căn cứ Luật Thuế giá trị gia tăng số 13/2008/QH12 ngày 03/6/2008 và các Luật sửa đổi, bổ sung số: 31/2013/QH13 ngày 19/6/2013; 71/2014/QH13 ngày 26/11/2014; 106/2016/QH13 ngày 06/4/2016;</w:t>
      </w:r>
    </w:p>
    <w:p>
      <w:r>
        <w:t>- Căn cứ Nghị định số 209/2013/NĐ-CP ngày 18/12/2013 của Chính phủ quy định chi tiết một số điều của Luật Thuế giá trị gia tăng và các Nghị định sửa đổi, bổ sung Nghị định số 209/2013/NĐ-CP: Nghị định số 91/2014/NĐ-CP ngày 01/10/2014; Nghị định số 12/2015/NĐ-CP ngày 12/02/2015; Nghị định số 100/2016/NĐ-CP ngày 21/7/2016; Nghị định số 146/2017/NĐ-CP ngày 15/12/2017; Nghị định số 49/2022/NĐ-CP ngày 29/7/2022;</w:t>
      </w:r>
    </w:p>
    <w:p>
      <w:r>
        <w:t>- Căn cứ Thông tư số 219/2013/TT-BTC ngày 31/12/2013 của Bộ trưởng Bộ Tài chính hướng dẫn thi hành một số điều của Luật Thuế giá trị gia tăng và Nghị định số 209/2013/NĐ-CP ngày 18/12/2013 của Chính phủ quy định chi tiết và hướng dẫn thi hành một số điều Luật Thuế giá trị gia tăng và các Thông tư sửa đổi, bổ sung Thông tư số 219/2013/TT-BTC: Thông tư số 119/2014/TT-BTC ngày 25/8/2014; Thông tư số 151/2014/TT-BTC ngày 10/10/2014; Thông tư số 26/2015/TT-BTC ngày 27/02/2015; Thông tư số 193/2015/TT-BTC ngày 24/11/2015; Thông tư số 130/2016/TT-BTC ngày 12/8/2016; Thông tư số 173/2016/TT-BTC ngày 28/10/2016; Thông tư số 93/2017/TT-BTC ngày 19/9/2017; Thông tư số 25/2018/TT-BTC ngày 16/3/2018; Thông tư số 82/2018/TT-BTC ngày 30/8/2018; Thông tư số 43/2021/TT-BTC ngày 11/6/2021;</w:t>
      </w:r>
    </w:p>
    <w:p>
      <w:r>
        <w:t>- Căn cứ văn bản số 14573/BTC-TCT ngày 15/10/2009 của Bộ Tài chính về thuế giá trị gia tăng  (GTGT)  đối với hoạt động điều tra cơ bản;</w:t>
      </w:r>
    </w:p>
    <w:p>
      <w:r>
        <w:t>- Căn cứ văn bản số 4160/BTNMT-TC ngày 05/11/2009 của Bộ Tài nguyên và Môi trường hướng dẫn thực hiện Luật Thuế GTGT đối với hoạt động điều tra cơ bản thuộc lĩnh vực tài nguyên và môi trường.</w:t>
      </w:r>
    </w:p>
    <w:p>
      <w:r>
        <w:t>6. Đơn giá vật liệu, công cụ dụng cụ, thiết bị:</w:t>
      </w:r>
    </w:p>
    <w:p>
      <w:r>
        <w:t>Đơn giá vật liệu, công cụ, dụng cụ, thiết bị tính theo giá thị trường của tỉnh Ninh Bình tại thời điểm điều tra, xây dựng Đơn giá và đã được thẩm định tại Chứng thư thẩm định giá số 280823/TĐG-CT ngày 28/8/2023 của Công ty cổ phần Định giá Gia Linh.</w:t>
      </w:r>
    </w:p>
    <w:p>
      <w:r>
        <w:t>II. Phương pháp tính chi tiết các khoản mục chi phí trực tiếp:</w:t>
      </w:r>
    </w:p>
    <w:p>
      <w:r>
        <w:t>Các khoản mục cấu thành nên giá trị sản phẩm  (chi phí nhân công, chi phí vật liệu, chi phí công cụ - dụng cụ, chi phí khấu hao máy móc - thiết bị và chi phí năng lượng) , cách tính như sau:</w:t>
      </w:r>
    </w:p>
    <w:p>
      <w:r>
        <w:t>Chi phí trực tiếp</w:t>
      </w:r>
    </w:p>
    <w:p>
      <w:r>
        <w:t>=</w:t>
      </w:r>
    </w:p>
    <w:p>
      <w:r>
        <w:t>Chi phí nhân công (1)</w:t>
      </w:r>
    </w:p>
    <w:p>
      <w:r>
        <w:t>+</w:t>
      </w:r>
    </w:p>
    <w:p>
      <w:r>
        <w:t>Chi phí vật liệu (2)</w:t>
      </w:r>
    </w:p>
    <w:p>
      <w:r>
        <w:t>+</w:t>
      </w:r>
    </w:p>
    <w:p>
      <w:r>
        <w:t>Chi phí công cụ, dụng cụ (3)</w:t>
      </w:r>
    </w:p>
    <w:p>
      <w:r>
        <w:t>+</w:t>
      </w:r>
    </w:p>
    <w:p>
      <w:r>
        <w:t>Chi phí khấu hao MMTB (4)</w:t>
      </w:r>
    </w:p>
    <w:p>
      <w:r>
        <w:t>+</w:t>
      </w:r>
    </w:p>
    <w:p>
      <w:r>
        <w:t>Chi phí năng lượng (5)</w:t>
      </w:r>
    </w:p>
    <w:p>
      <w:r>
        <w:t>1. Chi phí nhân công    (Công lao động kỹ thuật):</w:t>
      </w:r>
    </w:p>
    <w:p>
      <w:r>
        <w:t>Đơn giá tiền lương lao động kỹ thuật, bao gồm: Lương cơ bản và các khoản đóng góp theo lương  (BHXH, BHYT, BHTN, KPCĐ = 23,5%/Tiền lương cơ bản) .</w:t>
      </w:r>
    </w:p>
    <w:p>
      <w:r>
        <w:t>- Chi phí nhân công bằng số công lao động theo định mức kinh tế - kỹ thuật nhân (x) đơn giá ngày công lao động. Đơn giá ngày công lao động bao gồm:</w:t>
      </w:r>
    </w:p>
    <w:p>
      <w:r>
        <w:t>+ Tiền lương cấp bậc;</w:t>
      </w:r>
    </w:p>
    <w:p>
      <w:r>
        <w:t>+ BHXH, BHYT, BHTN, KPCĐ.</w:t>
      </w:r>
    </w:p>
    <w:p>
      <w:r>
        <w:t>- Ngày công lao động tháng: 26 ngày.</w:t>
      </w:r>
    </w:p>
    <w:p>
      <w:r>
        <w:t>Đơn giá tiền lương lao động kỹ thuật theo từng nội dung công việc, từng loại sản phẩm trong các bảng chi phí nhân công, đã tính theo số lượng định biên và cấp bậc kỹ thuật quy định trong định mức kinh tế - kỹ thuật  (KT-KT) .</w:t>
      </w:r>
    </w:p>
    <w:p>
      <w:r>
        <w:t>- Định mức công lao động là số lượng công nhóm hoặc công đơn theo quy định tại định mức KT-KT.</w:t>
      </w:r>
    </w:p>
    <w:p>
      <w:r>
        <w:t>2. Chi phí vật liệu  :</w:t>
      </w:r>
    </w:p>
    <w:p>
      <w:r>
        <w:t>- Đơn giá vật liệu: Tính theo giá thị trường của tỉnh Ninh Bình tại thời điểm điều tra, xây dựng Đơn giá và đã được thẩm định tại Chứng thư thẩm định giá số 280823/TĐG-CT ngày 28/8/2023 của Công ty cổ phần Định giá Gia Linh.</w:t>
      </w:r>
    </w:p>
    <w:p>
      <w:r>
        <w:t>- Định mức vật liệu là số lượng từng loại vật liệu theo quy định tại định mức KT-KT.</w:t>
      </w:r>
    </w:p>
    <w:p>
      <w:r>
        <w:t>- Chi phí vật liệu của từng nội dung công việc hay từng loại sản phẩm theo định mức KT-KT nhân (x) đơn giá vật liệu.</w:t>
      </w:r>
    </w:p>
    <w:p>
      <w:r>
        <w:t>3. Chi phí công cụ, dụng cụ  :</w:t>
      </w:r>
    </w:p>
    <w:p>
      <w:r>
        <w:t>- Đơn giá công cụ, dụng cụ: Tính theo giá thị trường của tỉnh Ninh Bình tại thời điểm điều tra, xây dựng Đơn giá và đã được thẩm định tại Chứng thư thẩm định giá số 280823/TĐG-CT ngày 28/8/2023 của Công ty cổ phần Định giá Gia Linh.</w:t>
      </w:r>
    </w:p>
    <w:p>
      <w:r>
        <w:t>Đơn giá sử dụng công cụ, dụng cụ phân bổ 1 ca</w:t>
      </w:r>
    </w:p>
    <w:p>
      <w:r>
        <w:t>=</w:t>
      </w:r>
    </w:p>
    <w:p>
      <w:r>
        <w:t>Đơn giá công cụ, dụng cụ</w:t>
      </w:r>
    </w:p>
    <w:p>
      <w:r>
        <w:t>Niên hạn sử dụng công cụ, dụng cụ theo định mức  (tháng)  x 26 ngày</w:t>
      </w:r>
    </w:p>
    <w:p>
      <w:r>
        <w:t>- Định mức công cụ, dụng cụ là số lượng ca cần sử dụng của từng nội dung công việc hay từng loại sản phẩm theo quy định tại định mức KT-KT.</w:t>
      </w:r>
    </w:p>
    <w:p>
      <w:r>
        <w:t>- Chi phí công cụ, dụng cụ của từng nội dung công việc hay từng loại sản phẩm được tính theo định mức KT-KT nhân (x) đơn giá sử dụng công cụ, dụng cụ phân bổ cho 1 ca theo quy định tại định mức KT-KT  (không bao gồm hao hụt của tiền điện, vì tiền điện trong bảng định mức đã tính hao phí đường dây) .</w:t>
      </w:r>
    </w:p>
    <w:p>
      <w:r>
        <w:t>4. Chi phí khấu hao tài sản cố định :</w:t>
      </w:r>
    </w:p>
    <w:p>
      <w:r>
        <w:t>Là hao phí về máy móc, thiết bị sử dụng trong quá trình thực hiện, được xác định trên cơ sở định mức KT- KT. Cách tính cụ thể như sau:</w:t>
      </w:r>
    </w:p>
    <w:p>
      <w:r>
        <w:t>Chi phí khấu hao = Số ca máy theo định mức x Mức khấu hao một ca máy.</w:t>
      </w:r>
    </w:p>
    <w:p>
      <w:r>
        <w:t>Trong đó:</w:t>
      </w:r>
    </w:p>
    <w:p>
      <w:r>
        <w:t>Mức khấu hao 1 ca máy</w:t>
      </w:r>
    </w:p>
    <w:p>
      <w:r>
        <w:t>=</w:t>
      </w:r>
    </w:p>
    <w:p>
      <w:r>
        <w:t>Nguyên giá</w:t>
      </w:r>
    </w:p>
    <w:p>
      <w:r>
        <w:t>Số ca máy sử dụng 1 năm x Số năm sử dụng</w:t>
      </w:r>
    </w:p>
    <w:p>
      <w:r>
        <w:t>- Nguyên giá thiết bị: Cách tính theo nguyên tắc như mục vật liệu nêu trên.</w:t>
      </w:r>
    </w:p>
    <w:p>
      <w:r>
        <w:t>- Số ca máy sử dụng một năm: Máy ngoại nghiệp là 250 ca; máy nội nghiệp là 500 ca  (theo quy định tại Phụ lục số 04 của Thông tư số 136/2017/TT-BTC).</w:t>
      </w:r>
    </w:p>
    <w:p>
      <w:r>
        <w:t>- Số năm sử dụng: Thiết bị có thời gian sử dụng 5 năm, gồm  (Máy vi tính để bàn; Máy vi tính xách tay; Máy bộ đàm; Thiết bị nối mạng, máy in các loại) ; máy điều hòa và phần mềm vẽ bản đồ thời gian sử dụng 8 năm; các thiết bị còn lại có thời gian sử dụng 10 năm .</w:t>
      </w:r>
    </w:p>
    <w:p>
      <w:r>
        <w:t>- Định mức sử dụng thiết bị là số lượng ca cần sử dụng của từng nội dung công việc hay từng loại sản phẩm theo quy định tại định mức KT-KT.</w:t>
      </w:r>
    </w:p>
    <w:p>
      <w:r>
        <w:t>- Chi phí sử dụng thiết bị của từng nội dung công việc hay từng loại sản phẩm đã bao gồm chi phí sử dụng tất cả các thiết bị theo quy định tại định mức KT-KT  (trừ tiêu hao điện năng) .</w:t>
      </w:r>
    </w:p>
    <w:p>
      <w:r>
        <w:t>5. Chi phí năng lượng  :</w:t>
      </w:r>
    </w:p>
    <w:p>
      <w:r>
        <w:t>- Là chi phí sử dụng năng lượng dùng cho máy móc, thiết bị vận hành trong thời gian tham gia sản xuất sản phẩm; được tính theo công thức:</w:t>
      </w:r>
    </w:p>
    <w:p>
      <w:r>
        <w:t>Chi phí năng lượng</w:t>
      </w:r>
    </w:p>
    <w:p>
      <w:r>
        <w:t>=</w:t>
      </w:r>
    </w:p>
    <w:p>
      <w:r>
        <w:t>Năng lượng tiêu hao theo định mức</w:t>
      </w:r>
    </w:p>
    <w:p>
      <w:r>
        <w:t>x</w:t>
      </w:r>
    </w:p>
    <w:p>
      <w:r>
        <w:t>Đơn giá do Nhà nước quy định</w:t>
      </w:r>
    </w:p>
    <w:p>
      <w:r>
        <w:t>- Đơn giá điện năng tính theo giá bán thực tế quy định tại Quyết định số 377/QĐ-EVN ngày 27/4/2023 của Tập đoàn Điện lực Việt Nam về việc điều chỉnh mức giá bán lẻ điện bình quân là 1.920 đồng/kWh (chưa bao gồm thuế GTGT).</w:t>
      </w:r>
    </w:p>
    <w:p>
      <w:r>
        <w:t>- Định mức tiêu hao điện năng của từng nội dung công việc hay từng loại sản phẩm theo quy định tại định mức KT-KT.</w:t>
      </w:r>
    </w:p>
    <w:p>
      <w:r>
        <w:t>III. Phần tổng hợp Đơn giá sản phẩm và hướng dẫn áp dụng:</w:t>
      </w:r>
    </w:p>
    <w:p>
      <w:r>
        <w:t>1. Phần tổng hợp Đơn giá sản phẩm  : Bao gồm các khoản mục chi phí trực tiếp  (như cách tính nêu trên)  và chi phí chung.</w:t>
      </w:r>
    </w:p>
    <w:p>
      <w:r>
        <w:t>Tỷ lệ chi phí chung áp dụng mức 15% trên chi phí trực tiếp cho nhóm công việc nội nghiệp quy định tại Khoản 3 Mục II Phụ lục số 04 của Thông tư số 136/2017/TT-BTC.</w:t>
      </w:r>
    </w:p>
    <w:p>
      <w:r>
        <w:t>2. Hướng dẫn áp dụng bộ đơn giá:</w:t>
      </w:r>
    </w:p>
    <w:p>
      <w:r>
        <w:t>- Bộ đơn giá sản phẩm dịch vụ sự nghiệp công theo mức lương cơ sở 1.800.000đ/tháng.</w:t>
      </w:r>
    </w:p>
    <w:p>
      <w:r>
        <w:t>- Đối với đơn vị sự nghiệp công lập tự bảo đảm chi thường xuyên; đơn vị sự nghiệp công lập tự đảm bảo một phần chi thường xuyên; đơn vị sự nghiệp công lập do Nhà nước đảm bảo chi thường xuyên: Sử dụng đơn giá không khấu hao tài sản cố định.</w:t>
      </w:r>
    </w:p>
    <w:p>
      <w:r>
        <w:t>- Đối với đơn vị sự nghiệp công lập tự đảm bảo chi thường xuyên và chi đầu tư hoặc thực hiện theo phương thức đấu thầu, ký hợp đồng cho các tổ chức bên ngoài: Sử dụng đơn giá có khấu hao tài sản cố định  (đã loại trừ phần thuế GTGT đối với các yếu tố đầu vào: chi phí vật liệu; chi phí công cụ, dụng cụ; chi phí năng lượng).</w:t>
      </w:r>
    </w:p>
    <w:p>
      <w:r>
        <w:t>- Đối với các đơn vị thực hiện là đơn vị sự nghiệp công lập được Nhà nước cấp tiền lương, phụ cấp lương, các khoản đóng góp theo chế độ, kinh phí hoạt động thường xuyên thì không được tính chi phí công lao động kỹ thuật cho số biên chế cán bộ, viên chức của cơ quan, đơn vị trong thời gian tham gia nhiệm vụ, dự án và chi phí chung phải trừ kinh phí chi thường xuyên của số biên chế cán bộ, viên chức trong thời gian tham gia nhiệm vụ, dự án  (được tính tối đa 25 triệu đồng/năm/nhiệm vụ, dự án, đối với nhiệm vụ, dự án có tổng chi phí trực tiếp đến 5 tỷ đồng; trường hợp nhiệm vụ, dự án có tổng chi phí trực tiếp lớn hơn 5 tỷ đồng thì cứ 01 tỷ đồng tăng thêm được bổ sung 0,003 của phần tăng thêm ); không tính khấu hao tài sản cố định.</w:t>
      </w:r>
    </w:p>
    <w:p>
      <w:r>
        <w:t>-  Việc áp dụng đơn giá sản phẩm có khấu hao hoặc đơn giá sản phẩm không có khấu hao phải căn cứ vào phương thức tổ chức thực hiện và đối tượng thi công để áp dụng cho phù hợp.</w:t>
      </w:r>
    </w:p>
    <w:p>
      <w:r>
        <w:t>- Giá trị quyết toán được xác định bằng (=) Khối lượng công việc hoàn thành đã được cấp có thẩm quyền xác nhận nghiệm thu theo quy định nhân (x) Đơn giá sản phẩm. Đối với các hạng mục công việc có định mức KT-KT quy định theo hệ số của hạng mục công việc tương đương, Giá trị quyết toán được xác định bằng (=) Giá trị từng khoản mục chi phí của bước công việc tương đương nhân (x) Hệ số định mức KT-KT quy định tại các Thông tư ban hành về Định mức kinh tế - kỹ thuật của Bộ Tài nguyên và Môi trường.</w:t>
      </w:r>
    </w:p>
    <w:p>
      <w:r>
        <w:t>IV. Các chi phí chưa tính trong Đơn giá:</w:t>
      </w:r>
    </w:p>
    <w:p>
      <w:r>
        <w:t>1. Các chi phí chưa tính trong Đơn giá trên bao gồm:</w:t>
      </w:r>
    </w:p>
    <w:p>
      <w:r>
        <w:t>- Chi phí lập nhiệm vụ, dự án;</w:t>
      </w:r>
    </w:p>
    <w:p>
      <w:r>
        <w:t>- Chi phí kiểm tra, nghiệm thu nhiệm vụ, dự án;</w:t>
      </w:r>
    </w:p>
    <w:p>
      <w:r>
        <w:t>- Chi phí khác có liên quan trực tiếp đến nhiệm vụ, dự án  (nếu có) .</w:t>
      </w:r>
    </w:p>
    <w:p>
      <w:r>
        <w:t>Các chi phí này được tính khi xây dựng dự toán và thanh, quyết toán theo quy định tại Thông tư số 136/2017/TT-BTC ngày 22/12/2017 của Bộ trưởng Bộ Tài chính quy định lập, quản lý, sử dụng kinh phí chi hoạt động kinh tế đối với các nhiệm vụ chi về tài nguyên và môi trường.</w:t>
      </w:r>
    </w:p>
    <w:p>
      <w:r>
        <w:t>2. Chưa tính thuế giá trị gia tăng  (VAT)  theo quy định.</w:t>
      </w:r>
    </w:p>
    <w:p>
      <w:r>
        <w:t>V. Giải thích từ ngữ và quy định các chữ viết tắt:</w:t>
      </w:r>
    </w:p>
    <w:p>
      <w:r>
        <w:t>1. Giải thích từ ngữ:</w:t>
      </w:r>
    </w:p>
    <w:p>
      <w:r>
        <w:t>1.1. Phần mềm hỗ trợ việc quản lý, khai thác cơ sở dữ liệu ngành tài nguyên và môi trường:  Là phần mềm được phát triển, nâng cấp, chỉnh sửa theo các yêu cầu riêng của các đơn vị, nhằm đáp ứng các nghiệp vụ về việc xây dựng, quản lý, khai thác và vận hành cơ sở dữ liệu ngành tài nguyên và môi trường.</w:t>
      </w:r>
    </w:p>
    <w:p>
      <w:r>
        <w:t>1.2. “Thư viện đóng gói” (Engine):  Là công cụ hỗ trợ phát triển phần mềm có thể tùy biến và được sử dụng làm nền tảng để phát triển các phần mềm ứng dụng.</w:t>
      </w:r>
    </w:p>
    <w:p>
      <w:r>
        <w:t>1.3. “Hệ thống thông tin địa lý” (Geographic Information System - GIS):  Là bộ công cụ máy tính để lập và phân tích các sự vật, hiện tượng có gắn với dữ liệu không gian. Công nghệ GIS kết hợp các thao tác cơ sở dữ liệu thuộc tính và các phép phân tích thống kê, phân tích không gian.</w:t>
      </w:r>
    </w:p>
    <w:p>
      <w:r>
        <w:t>Dữ liệu không gian chiếm một tỷ lệ lớn trong cơ sở dữ liệu của ngành tài nguyên và môi trường nên việc ứng dụng công nghệ GIS là đặc thù của ngành tài nguyên và môi trường.</w:t>
      </w:r>
    </w:p>
    <w:p>
      <w:r>
        <w:t>1.4. “Hệ thống thông tin ngành tài nguyên môi trường”:  Bao gồm con người, máy móc thiết bị, kỹ thuật, dữ liệu và các chương trình làm nhiệm vụ thu thập, xử lý, lưu trữ và phân phối thông tin cho người sử dụng trong một môi trường nhất định.</w:t>
      </w:r>
    </w:p>
    <w:p>
      <w:r>
        <w:t>Hệ thống thông tin ngành tài nguyên và môi trường là hệ thống đồng bộ theo một kiến trúc tổng thể thống nhất bao gồm các thành phần thông tin: đất đai, môi trường, biển và hải đảo, địa chất và khoáng sản, tài nguyên nước, khí tượng thủy văn , biến đổi khí hậu, đo đạc, bản đồ và viễn thám.</w:t>
      </w:r>
    </w:p>
    <w:p>
      <w:r>
        <w:t>1.5. “Ngôn ngữ mô hình hóa thống nhất” (Unified Modelling Language - UML):  Dùng để đặc tả một phần hay toàn bộ phần mềm với các mô hình nghiệp vụ từ những góc nhìn ở từng mức trừu tượng khác nhau thông qua sử dụng các cấu tử mô hình tạo nên các biểu đồ  (diagram)  thể hiện các đối tượng gồm cấu trúc dữ liệu, hành vi cũng như cách các đối tượng kết hợp với nhau và được sử dụng để đặc tả khi phát triển hoặc nâng cấp phần mềm.</w:t>
      </w:r>
    </w:p>
    <w:p>
      <w:r>
        <w:t>1.6. “Biểu đồ hoạt động” (Activity Diagram):  Là quá trình thực hiện của một hay nhiều hoạt động được gắn với một lớp  (class)  đối tượng dưới tác động của các sự kiện bên ngoài.</w:t>
      </w:r>
    </w:p>
    <w:p>
      <w:r>
        <w:t>1.7. “Biểu đồ tuần tự” (Sequence Diagram):  Là một loại sơ đồ tương tác mà cho thấy cách các quy trình hoạt động với nhau và theo thứ tự. Một sơ đồ trình tự cho đối tượng tương tác được sắp xếp theo trình tự thời gian. Nó mô tả các đối tượng và các lớp tham gia vào kịch bản và trình tự các thông điệp trao đổi giữa các đối tượng cần thiết để thực hiện các chức năng của kịch bản.</w:t>
      </w:r>
    </w:p>
    <w:p>
      <w:r>
        <w:t>1.8. “Tác nhân” (Actor):  Là một người, một vật nào đó hoặc một hệ thống khác tương tác với hệ thống, sử dụng hệ thống. Trong khái niệm "tương tác với hệ thống" muốn nói rằng actor sẽ gửi thông điệp đến hệ thống hoặc là nhận thông điệp xuất phát từ hệ thống hoặc là thay đổi các thông tin cùng với hệ thống.</w:t>
      </w:r>
    </w:p>
    <w:p>
      <w:r>
        <w:t>1.9. “Trường hợp sử dụng”(Use case):  Là một kỹ thuật được dùng trong kỹ thuật phần mềm và hệ thống để nắm bắt yêu cầu chức năng của hệ thống. Use case là một tập hợp các giao dịch giữa hệ thống phần mềm với các tác nhân bên ngoài hệ thống nhằm đạt được một mục tiêu sử dụng của tác nhân. Một trường hợp sử dụng mô tả một hoặc nhiều tình huống sử dụng xảy ra khi tác nhân tương tác với hệ thống phần mềm.</w:t>
      </w:r>
    </w:p>
    <w:p>
      <w:r>
        <w:t>1.10. “Giao dịch” (Transaction):  Là một chuỗi các hành động có tính chất tương tác giữa tác nhân và hệ thống phần mềm. Khởi đầu của chuỗi hành động này là một hành động từ tác nhân tới hệ thống. Kết thúc của chuỗi hành động này là một hành động ngược trở lại của hệ thống lên tác nhân. Mỗi giao dịch thông thường bao gồm 04 hành động chính sau:</w:t>
      </w:r>
    </w:p>
    <w:p>
      <w:r>
        <w:t>- Tác nhân gửi các yêu cầu và dữ liệu đến hệ thống.</w:t>
      </w:r>
    </w:p>
    <w:p>
      <w:r>
        <w:t>- Hệ thống kiểm tra tính đúng đắn của dữ liệu.</w:t>
      </w:r>
    </w:p>
    <w:p>
      <w:r>
        <w:t>- Hệ thống thực thi các hoạt động đáp ứng yêu cầu của tác nhân.</w:t>
      </w:r>
    </w:p>
    <w:p>
      <w:r>
        <w:t>- Hệ thống gửi kết quả thực hiện đến tác nhân.</w:t>
      </w:r>
    </w:p>
    <w:p>
      <w:r>
        <w:t>1.11. “Phát triển phần mềm” (xây dựng phần mềm):  Là việc gia công, sản xuất phần mềm nội bộ nhằm đáp ứng yêu cầu của tổ chức, người sử dụng hoặc nhằm mục đích kinh doanh thương mại trên thị trường.</w:t>
      </w:r>
    </w:p>
    <w:p>
      <w:r>
        <w:t>1.12. “Nâng cấp phần mềm”:  Là việc sửa đổi, làm tăng hiệu năng của phần mềm đã có nhằm tối ưu hóa khả năng xử lý các yêu cầu của người sử dụng.</w:t>
      </w:r>
    </w:p>
    <w:p>
      <w:r>
        <w:t>1.13. “Mở rộng phần mềm”:  Là việc sửa đổi phần mềm với việc tăng cường chức năng của phần mềm đã có nhằm đáp ứng thêm một số yêu cầu của người sử dụng.</w:t>
      </w:r>
    </w:p>
    <w:p>
      <w:r>
        <w:t>1.14. “Người dùng được cấp quyền”:  Là người có tài khoản và được phân quyền theo chính sách của hệ thống.</w:t>
      </w:r>
    </w:p>
    <w:p>
      <w:r>
        <w:t>1.15. “Tần suất truy cập”:  Là thông số thể hiện mức độ truy cập hệ thống của người sử dụng. Tần suất truy cập được xác định là số truy cập trung bình của hệ thống trong 01 ngày chia cho số người sử dụng được cấp quyền.</w:t>
      </w:r>
    </w:p>
    <w:p>
      <w:r>
        <w:t>1.16. Hệ thống phần cứng công nghệ thông tin:  Là tập hợp hạ tầng phần cứng vật lý các thiết bị công nghệ thông tin, bao gồm:</w:t>
      </w:r>
    </w:p>
    <w:p>
      <w:r>
        <w:t>- Hệ thống máy chủ.</w:t>
      </w:r>
    </w:p>
    <w:p>
      <w:r>
        <w:t>- Hệ thống thiết bị mạng.</w:t>
      </w:r>
    </w:p>
    <w:p>
      <w:r>
        <w:t>- Hệ thống thiết bị lưu trữ, sao lưu dữ liệu.</w:t>
      </w:r>
    </w:p>
    <w:p>
      <w:r>
        <w:t>- Hệ thống cáp mạng.</w:t>
      </w:r>
    </w:p>
    <w:p>
      <w:r>
        <w:t>- Hệ thống thiết bị hội nghị truyền hình.</w:t>
      </w:r>
    </w:p>
    <w:p>
      <w:r>
        <w:t>- Hệ thống thoại IP.</w:t>
      </w:r>
    </w:p>
    <w:p>
      <w:r>
        <w:t>1.17. Phần mềm hệ thống:  Là phần mềm quản lý điều hành thiết bị phần cứng công nghệ thông tin, các phần mềm phục vụ quản lý người dùng và quản lý các quá trình truy cập của người dùng và các quá trình đòi hỏi cần quản lý trong quá trình khai thác, bao gồm:</w:t>
      </w:r>
    </w:p>
    <w:p>
      <w:r>
        <w:t>- Dịch vụ DNS, WINS, LDAP, Directory, Proxy, Cluster, DHCP, CA, Radius, NMS,... và tương đương.</w:t>
      </w:r>
    </w:p>
    <w:p>
      <w:r>
        <w:t>- Phần mềm quản lý, giám sát mạng.</w:t>
      </w:r>
    </w:p>
    <w:p>
      <w:r>
        <w:t>- Phần mềm dò quét lỗ hổng an ninh mạng, website.</w:t>
      </w:r>
    </w:p>
    <w:p>
      <w:r>
        <w:t>- Phần mềm sao lưu, phục hồi.</w:t>
      </w:r>
    </w:p>
    <w:p>
      <w:r>
        <w:t>- Phần mềm giám sát mạng không dây.</w:t>
      </w:r>
    </w:p>
    <w:p>
      <w:r>
        <w:t>- Phần mềm hỗ trợ người dùng.</w:t>
      </w:r>
    </w:p>
    <w:p>
      <w:r>
        <w:t>- Phần mềm thu thập và phân tích logs.</w:t>
      </w:r>
    </w:p>
    <w:p>
      <w:r>
        <w:t>- Phần mềm tường lửa, phòng chống tấn công mạng, QoS.</w:t>
      </w:r>
    </w:p>
    <w:p>
      <w:r>
        <w:t>- Phần mềm cân bằng tải.</w:t>
      </w:r>
    </w:p>
    <w:p>
      <w:r>
        <w:t>- Phần mềm chống tấn công từ chối dịch vụ.</w:t>
      </w:r>
    </w:p>
    <w:p>
      <w:r>
        <w:t>- Phần mềm quản lý máy chủ ảo hóa.</w:t>
      </w:r>
    </w:p>
    <w:p>
      <w:r>
        <w:t>- Phần mềm mạng riêng ảo VPN.</w:t>
      </w:r>
    </w:p>
    <w:p>
      <w:r>
        <w:t>- Phần mềm xử lý dữ liệu không gian  (Arc GIS, MapInfo,...) .</w:t>
      </w:r>
    </w:p>
    <w:p>
      <w:r>
        <w:t>- Phần mềm hệ quản trị cơ sở dữ liệu  (Oracle, Microsoft SQL Server,.) .</w:t>
      </w:r>
    </w:p>
    <w:p>
      <w:r>
        <w:t>- Phần mềm nguồn mở.</w:t>
      </w:r>
    </w:p>
    <w:p>
      <w:r>
        <w:t>2. Quy định các chữ viết tắt :</w:t>
      </w:r>
    </w:p>
    <w:p>
      <w:r>
        <w:t>STT</w:t>
      </w:r>
    </w:p>
    <w:p>
      <w:r>
        <w:t>Nội dung viết tắt</w:t>
      </w:r>
    </w:p>
    <w:p>
      <w:r>
        <w:t>Chữ viết tắt</w:t>
      </w:r>
    </w:p>
    <w:p>
      <w:r>
        <w:t>1</w:t>
      </w:r>
    </w:p>
    <w:p>
      <w:r>
        <w:t>Cơ sở dữ liệu</w:t>
      </w:r>
    </w:p>
    <w:p>
      <w:r>
        <w:t>CSDL</w:t>
      </w:r>
    </w:p>
    <w:p>
      <w:r>
        <w:t>2</w:t>
      </w:r>
    </w:p>
    <w:p>
      <w:r>
        <w:t>Công suất</w:t>
      </w:r>
    </w:p>
    <w:p>
      <w:r>
        <w:t>CS</w:t>
      </w:r>
    </w:p>
    <w:p>
      <w:r>
        <w:t>3</w:t>
      </w:r>
    </w:p>
    <w:p>
      <w:r>
        <w:t>Dụng cụ</w:t>
      </w:r>
    </w:p>
    <w:p>
      <w:r>
        <w:t>DC</w:t>
      </w:r>
    </w:p>
    <w:p>
      <w:r>
        <w:t>4</w:t>
      </w:r>
    </w:p>
    <w:p>
      <w:r>
        <w:t>Đối tượng quản lý</w:t>
      </w:r>
    </w:p>
    <w:p>
      <w:r>
        <w:t>ĐTQL</w:t>
      </w:r>
    </w:p>
    <w:p>
      <w:r>
        <w:t>5</w:t>
      </w:r>
    </w:p>
    <w:p>
      <w:r>
        <w:t>Đơn vị tính</w:t>
      </w:r>
    </w:p>
    <w:p>
      <w:r>
        <w:t>ĐVT</w:t>
      </w:r>
    </w:p>
    <w:p>
      <w:r>
        <w:t>6</w:t>
      </w:r>
    </w:p>
    <w:p>
      <w:r>
        <w:t>Kỹ sư bậc 4</w:t>
      </w:r>
    </w:p>
    <w:p>
      <w:r>
        <w:t>KS4</w:t>
      </w:r>
    </w:p>
    <w:p>
      <w:r>
        <w:t>7</w:t>
      </w:r>
    </w:p>
    <w:p>
      <w:r>
        <w:t>Kỹ sư bậc 3</w:t>
      </w:r>
    </w:p>
    <w:p>
      <w:r>
        <w:t>KS3</w:t>
      </w:r>
    </w:p>
    <w:p>
      <w:r>
        <w:t>8</w:t>
      </w:r>
    </w:p>
    <w:p>
      <w:r>
        <w:t>Kỹ sư bậc 2</w:t>
      </w:r>
    </w:p>
    <w:p>
      <w:r>
        <w:t>KS2</w:t>
      </w:r>
    </w:p>
    <w:p>
      <w:r>
        <w:t>9</w:t>
      </w:r>
    </w:p>
    <w:p>
      <w:r>
        <w:t>Kỹ sư bậc 1</w:t>
      </w:r>
    </w:p>
    <w:p>
      <w:r>
        <w:t>KS1</w:t>
      </w:r>
    </w:p>
    <w:p>
      <w:r>
        <w:t>10</w:t>
      </w:r>
    </w:p>
    <w:p>
      <w:r>
        <w:t>Loại khó khăn</w:t>
      </w:r>
    </w:p>
    <w:p>
      <w:r>
        <w:t>KK</w:t>
      </w:r>
    </w:p>
    <w:p>
      <w:r>
        <w:t>11</w:t>
      </w:r>
    </w:p>
    <w:p>
      <w:r>
        <w:t>Loại khó khăn 1</w:t>
      </w:r>
    </w:p>
    <w:p>
      <w:r>
        <w:t>KK1</w:t>
      </w:r>
    </w:p>
    <w:p>
      <w:r>
        <w:t>12</w:t>
      </w:r>
    </w:p>
    <w:p>
      <w:r>
        <w:t>Loại khó khăn 2</w:t>
      </w:r>
    </w:p>
    <w:p>
      <w:r>
        <w:t>KK2</w:t>
      </w:r>
    </w:p>
    <w:p>
      <w:r>
        <w:t>13</w:t>
      </w:r>
    </w:p>
    <w:p>
      <w:r>
        <w:t>Loại khó khăn 3</w:t>
      </w:r>
    </w:p>
    <w:p>
      <w:r>
        <w:t>KK3</w:t>
      </w:r>
    </w:p>
    <w:p>
      <w:r>
        <w:t>14</w:t>
      </w:r>
    </w:p>
    <w:p>
      <w:r>
        <w:t>Loại khó khăn 4</w:t>
      </w:r>
    </w:p>
    <w:p>
      <w:r>
        <w:t>KK4</w:t>
      </w:r>
    </w:p>
    <w:p>
      <w:r>
        <w:t>15</w:t>
      </w:r>
    </w:p>
    <w:p>
      <w:r>
        <w:t>Loại khó khăn 5</w:t>
      </w:r>
    </w:p>
    <w:p>
      <w:r>
        <w:t>KK5</w:t>
      </w:r>
    </w:p>
    <w:p>
      <w:r>
        <w:t>16</w:t>
      </w:r>
    </w:p>
    <w:p>
      <w:r>
        <w:t>Người dùng được cấp quyền</w:t>
      </w:r>
    </w:p>
    <w:p>
      <w:r>
        <w:t>NDDCQ</w:t>
      </w:r>
    </w:p>
    <w:p>
      <w:r>
        <w:t>17</w:t>
      </w:r>
    </w:p>
    <w:p>
      <w:r>
        <w:t>Trường hợp sử dụng</w:t>
      </w:r>
    </w:p>
    <w:p>
      <w:r>
        <w:t>THSD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