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về Đơn giá bồi thường thiệt hại thực tế về nhà, nhà ở, công trình xây dựng gắn liền với đất và mức bồi thường chi phí tháo dỡ, di chuyển, lắp đặt tài sản khi Nhà nước thu hồi đất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26/2024/QĐ-UBND</w:t>
      </w:r>
    </w:p>
    <w:p>
      <w:r>
        <w:t>Bắc Kạn, ngày 30 tháng 10 năm 2024</w:t>
      </w:r>
    </w:p>
    <w:p>
      <w:r>
        <w:t>QUYẾT ĐỊNH</w:t>
      </w:r>
    </w:p>
    <w:p>
      <w:r>
        <w:t>BAN HÀNH ĐƠN GIÁ BỒI THƯỜNG THIỆT HẠI THỰC TẾ VỀ NHÀ, NHÀ Ở, CÔNG TRÌNH XÂY DỰNG GẮN LIỀN VỚI ĐẤT VÀ MỨC BỒI THƯỜNG CHI PHÍ THÁO DỠ, DI CHUYỂN, LẮP ĐẶT TÀI SẢN KHI NHÀ NƯỚC THU HỒI ĐẤT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10/2021/NĐ-CP ngày 09 tháng 02 năm 2021 của Chính phủ về quản lý chi phí đầu tư xây dựng;</w:t>
      </w:r>
    </w:p>
    <w:p>
      <w:r>
        <w:t>Căn cứ Nghị định số 88/2024/NĐ-CP ngày 15 tháng 7 năm 2024 của Chính phủ quy định về bồi thường, hỗ trợ, tái định cư khi nhà nước thu hồi đất.</w:t>
      </w:r>
    </w:p>
    <w:p>
      <w:r>
        <w:t>Theo đề nghị của Giám đốc Sở Xây dựng.</w:t>
      </w:r>
    </w:p>
    <w:p>
      <w:r>
        <w:t>QUYẾT ĐỊNH:</w:t>
      </w:r>
    </w:p>
    <w:p>
      <w:r>
        <w:t>Điều 1 . Quy định đơn giá bồi thường thiệt hại thực tế về nhà, nhà ở, công trình xây dựng gắn liền với đất và mức bồi thường chi phí tháo dỡ, di chuyển, lắp đặt tài sản khi Nhà nước thu hồi đất trên địa bàn tỉnh Bắc Kạn , theo các Phụ lục  kèm theo Quyết định này.</w:t>
      </w:r>
    </w:p>
    <w:p>
      <w:r>
        <w:t>Điều 2.  Tổ chức thực hiện</w:t>
      </w:r>
    </w:p>
    <w:p>
      <w:r>
        <w:t>1. Giao Sở Xây dựng hướng dẫn, kiểm tra việc thực hiện Quyết định này; tham mưu trình Ủy ban nhân dân tỉnh quyết định điều chỉnh, bổ sung hoặc thay thế đơn giá bồi thường  thiệt hại thực tế về nhà, nhà ở, công trình xây dựng gắn liền với đất và mức bồi thường chi  phí tháo dỡ, di chuyển, lắp đặt tài sản khi Nhà nước thu hồi đất trên địa bàn tỉnh Bắc Kạn, đảm bảo đúng quy định.</w:t>
      </w:r>
    </w:p>
    <w:p>
      <w:r>
        <w:t>2. Các sở, ban, ngành cấp tỉnh; Ủy ban nhân các huyện, thành phố theo chức năng, nhiệm vụ triển khai thực hiện Quyết định này. Trong quá trình thực hiện nếu có khó khăn, vướng mắc kịp thời phản ánh về Ủy ban nhân dân tỉnh (qua Sở Xây dựng) để xem xét, giải quyết.</w:t>
      </w:r>
    </w:p>
    <w:p>
      <w:r>
        <w:t>Điều 3.  Quyết định này có hiệu lực thi hành kể từ ngày 10 tháng 11 năm 2024.</w:t>
      </w:r>
    </w:p>
    <w:p>
      <w:r>
        <w:t>Điều 4.  Chánh Văn phòng Uỷ ban nhân dân tỉnh; Giám đốc các Sở: Xây dựng, Tài nguyên và Môi trường, Tài chính; Giám đốc, Thủ trưởng các sở, ban, ngành cấp tỉnh; Chủ tịch Uỷ ban nhân dân các huyện, thành phố; các tổ chức, hộ gia đình, cá nhân có liên quan chịu trách nhiệm thi hành Quyết định này./.</w:t>
      </w:r>
    </w:p>
    <w:p>
      <w:r>
        <w:t>Nơi nhận:</w:t>
      </w:r>
    </w:p>
    <w:p>
      <w:r>
        <w:t>- Như Điều 4;</w:t>
      </w:r>
    </w:p>
    <w:p>
      <w:r>
        <w:t>- Văn phòng Chính phủ;</w:t>
      </w:r>
    </w:p>
    <w:p>
      <w:r>
        <w:t>- Cục Kiểm tra VBQPPL - Bộ Tư pháp;</w:t>
      </w:r>
    </w:p>
    <w:p>
      <w:r>
        <w:t>- Vụ Pháp chế - Bộ Xây dựng;</w:t>
      </w:r>
    </w:p>
    <w:p>
      <w:r>
        <w:t>- Vụ Pháp chế - Bộ Tài nguyên và Môi trường;</w:t>
      </w:r>
    </w:p>
    <w:p>
      <w:r>
        <w:t>- TT Tỉnh ủy;</w:t>
      </w:r>
    </w:p>
    <w:p>
      <w:r>
        <w:t>- TT HĐND tỉnh;</w:t>
      </w:r>
    </w:p>
    <w:p>
      <w:r>
        <w:t>- CT, các PCT UBND tỉnh;</w:t>
      </w:r>
    </w:p>
    <w:p>
      <w:r>
        <w:t>- Đoàn ĐBQH tỉnh;</w:t>
      </w:r>
    </w:p>
    <w:p>
      <w:r>
        <w:t>- TT UBMTTQVN tỉnh;</w:t>
      </w:r>
    </w:p>
    <w:p>
      <w:r>
        <w:t>- Sở Tư pháp;</w:t>
      </w:r>
    </w:p>
    <w:p>
      <w:r>
        <w:t>- LĐVP UBND tỉnh;</w:t>
      </w:r>
    </w:p>
    <w:p>
      <w:r>
        <w:t>- Trung tâm CB-TH;</w:t>
      </w:r>
    </w:p>
    <w:p>
      <w:r>
        <w:t>- Lưu: VT, GTCNXD, Hòa (NCPC).</w:t>
      </w:r>
    </w:p>
    <w:p>
      <w:r>
        <w:t>TM. ỦY BAN NHÂN DÂN</w:t>
      </w:r>
    </w:p>
    <w:p>
      <w:r>
        <w:t>CHỦ TỊCH</w:t>
      </w:r>
    </w:p>
    <w:p>
      <w:r>
        <w:t>Nguyễn Đăng Bình</w:t>
      </w:r>
    </w:p>
    <w:p>
      <w:r>
        <w:t>PHỤ LỤC I</w:t>
      </w:r>
    </w:p>
    <w:p>
      <w:r>
        <w:t>ĐƠN GIÁ BỒI THƯỜNG THỰC TẾ VỀ NHÀ, NHÀ Ở, CÔNG TRÌNH XÂY DỰNG GẮN LIỀN VỚI ĐẤT KHI NHÀ NƯỚC THU HỒI ĐẤT</w:t>
      </w:r>
    </w:p>
    <w:p>
      <w:r>
        <w:t>(Ban hành kèm theo Quyết định số 26/2024/QĐ-UBND ngày 30 tháng 10 năm 2024 của Ủy ban nhân dân tỉnh Bắc Kạn)</w:t>
      </w:r>
    </w:p>
    <w:p>
      <w:r>
        <w:t>TT</w:t>
      </w:r>
    </w:p>
    <w:p>
      <w:r>
        <w:t>Loại công trình</w:t>
      </w:r>
    </w:p>
    <w:p>
      <w:r>
        <w:t>Đơn vị tính</w:t>
      </w:r>
    </w:p>
    <w:p>
      <w:r>
        <w:t>Thành phố</w:t>
      </w:r>
    </w:p>
    <w:p>
      <w:r>
        <w:t>Chợ Mới</w:t>
      </w:r>
    </w:p>
    <w:p>
      <w:r>
        <w:t>Bạch Thông</w:t>
      </w:r>
    </w:p>
    <w:p>
      <w:r>
        <w:t>Ngân Sơn</w:t>
      </w:r>
    </w:p>
    <w:p>
      <w:r>
        <w:t>Na Rì</w:t>
      </w:r>
    </w:p>
    <w:p>
      <w:r>
        <w:t>Chợ Đồn</w:t>
      </w:r>
    </w:p>
    <w:p>
      <w:r>
        <w:t>Ba Bể</w:t>
      </w:r>
    </w:p>
    <w:p>
      <w:r>
        <w:t>Pác Nặm</w:t>
      </w:r>
    </w:p>
    <w:p>
      <w:r>
        <w:t>I</w:t>
      </w:r>
    </w:p>
    <w:p>
      <w:r>
        <w:t>PHẦN THỨ NHẤT</w:t>
      </w:r>
    </w:p>
    <w:p>
      <w:r>
        <w:t>NHÀ Ở CÁC LOẠI</w:t>
      </w:r>
    </w:p>
    <w:p>
      <w:r>
        <w:t>1</w:t>
      </w:r>
    </w:p>
    <w:p>
      <w:r>
        <w:t>Loại nhà: 01 tầng, tường xây gạch chỉ dày 110, bổ trụ, mái dốc</w:t>
      </w:r>
    </w:p>
    <w:p>
      <w:r>
        <w:t>1</w:t>
      </w:r>
    </w:p>
    <w:p>
      <w:r>
        <w:t>Mái lợp lá các loại</w:t>
      </w:r>
    </w:p>
    <w:p>
      <w:r>
        <w:t>đ/m2sàn</w:t>
      </w:r>
    </w:p>
    <w:p>
      <w:r>
        <w:t>2.020.610</w:t>
      </w:r>
    </w:p>
    <w:p>
      <w:r>
        <w:t>2.030.420</w:t>
      </w:r>
    </w:p>
    <w:p>
      <w:r>
        <w:t>2.063.790</w:t>
      </w:r>
    </w:p>
    <w:p>
      <w:r>
        <w:t>2.157.140</w:t>
      </w:r>
    </w:p>
    <w:p>
      <w:r>
        <w:t>2.085.870</w:t>
      </w:r>
    </w:p>
    <w:p>
      <w:r>
        <w:t>2.116.750</w:t>
      </w:r>
    </w:p>
    <w:p>
      <w:r>
        <w:t>2.155.140</w:t>
      </w:r>
    </w:p>
    <w:p>
      <w:r>
        <w:t>2.169.330</w:t>
      </w:r>
    </w:p>
    <w:p>
      <w:r>
        <w:t>2</w:t>
      </w:r>
    </w:p>
    <w:p>
      <w:r>
        <w:t>Mái lợp Phi brô xi măng</w:t>
      </w:r>
    </w:p>
    <w:p>
      <w:r>
        <w:t>đ/m2sàn</w:t>
      </w:r>
    </w:p>
    <w:p>
      <w:r>
        <w:t>2.064.190</w:t>
      </w:r>
    </w:p>
    <w:p>
      <w:r>
        <w:t>2.066.910</w:t>
      </w:r>
    </w:p>
    <w:p>
      <w:r>
        <w:t>2.101.210</w:t>
      </w:r>
    </w:p>
    <w:p>
      <w:r>
        <w:t>2.197.240</w:t>
      </w:r>
    </w:p>
    <w:p>
      <w:r>
        <w:t>2.125.540</w:t>
      </w:r>
    </w:p>
    <w:p>
      <w:r>
        <w:t>2.151.190</w:t>
      </w:r>
    </w:p>
    <w:p>
      <w:r>
        <w:t>2.195.250</w:t>
      </w:r>
    </w:p>
    <w:p>
      <w:r>
        <w:t>2.210.480</w:t>
      </w:r>
    </w:p>
    <w:p>
      <w:r>
        <w:t>3</w:t>
      </w:r>
    </w:p>
    <w:p>
      <w:r>
        <w:t>Mái lợp ngói các loại</w:t>
      </w:r>
    </w:p>
    <w:p>
      <w:r>
        <w:t>đ/m2sàn</w:t>
      </w:r>
    </w:p>
    <w:p>
      <w:r>
        <w:t>2.440.410</w:t>
      </w:r>
    </w:p>
    <w:p>
      <w:r>
        <w:t>2.443.020</w:t>
      </w:r>
    </w:p>
    <w:p>
      <w:r>
        <w:t>2.481.230</w:t>
      </w:r>
    </w:p>
    <w:p>
      <w:r>
        <w:t>2.454.850</w:t>
      </w:r>
    </w:p>
    <w:p>
      <w:r>
        <w:t>2.503.040</w:t>
      </w:r>
    </w:p>
    <w:p>
      <w:r>
        <w:t>2.540.620</w:t>
      </w:r>
    </w:p>
    <w:p>
      <w:r>
        <w:t>2.585.820</w:t>
      </w:r>
    </w:p>
    <w:p>
      <w:r>
        <w:t>2.602.100</w:t>
      </w:r>
    </w:p>
    <w:p>
      <w:r>
        <w:t>4</w:t>
      </w:r>
    </w:p>
    <w:p>
      <w:r>
        <w:t>Mái lợp tôn mạ kẽm</w:t>
      </w:r>
    </w:p>
    <w:p>
      <w:r>
        <w:t>đ/m2sàn</w:t>
      </w:r>
    </w:p>
    <w:p>
      <w:r>
        <w:t>2.543.870</w:t>
      </w:r>
    </w:p>
    <w:p>
      <w:r>
        <w:t>2.546.590</w:t>
      </w:r>
    </w:p>
    <w:p>
      <w:r>
        <w:t>2.572.930</w:t>
      </w:r>
    </w:p>
    <w:p>
      <w:r>
        <w:t>2.668.970</w:t>
      </w:r>
    </w:p>
    <w:p>
      <w:r>
        <w:t>2.597.270</w:t>
      </w:r>
    </w:p>
    <w:p>
      <w:r>
        <w:t>2.622.920</w:t>
      </w:r>
    </w:p>
    <w:p>
      <w:r>
        <w:t>2.666.980</w:t>
      </w:r>
    </w:p>
    <w:p>
      <w:r>
        <w:t>2.682.210</w:t>
      </w:r>
    </w:p>
    <w:p>
      <w:r>
        <w:t>5</w:t>
      </w:r>
    </w:p>
    <w:p>
      <w:r>
        <w:t>Chống nóng bằng tôn chống nóng</w:t>
      </w:r>
    </w:p>
    <w:p>
      <w:r>
        <w:t>đ/m2sàn</w:t>
      </w:r>
    </w:p>
    <w:p>
      <w:r>
        <w:t>2.694.450</w:t>
      </w:r>
    </w:p>
    <w:p>
      <w:r>
        <w:t>2.692.150</w:t>
      </w:r>
    </w:p>
    <w:p>
      <w:r>
        <w:t>2.733.550</w:t>
      </w:r>
    </w:p>
    <w:p>
      <w:r>
        <w:t>2.680760</w:t>
      </w:r>
    </w:p>
    <w:p>
      <w:r>
        <w:t>2.733550</w:t>
      </w:r>
    </w:p>
    <w:p>
      <w:r>
        <w:t>2.733.550</w:t>
      </w:r>
    </w:p>
    <w:p>
      <w:r>
        <w:t>2.733.550</w:t>
      </w:r>
    </w:p>
    <w:p>
      <w:r>
        <w:t>2.888.600</w:t>
      </w:r>
    </w:p>
    <w:p>
      <w:r>
        <w:t>2</w:t>
      </w:r>
    </w:p>
    <w:p>
      <w:r>
        <w:t>Loại nhà: 01 tầng, tường xây gạch chỉ dày 220, mái dốc</w:t>
      </w:r>
    </w:p>
    <w:p>
      <w:r>
        <w:t>1</w:t>
      </w:r>
    </w:p>
    <w:p>
      <w:r>
        <w:t>Mái lợp lá các loại</w:t>
      </w:r>
    </w:p>
    <w:p>
      <w:r>
        <w:t>đ/m2sàn</w:t>
      </w:r>
    </w:p>
    <w:p>
      <w:r>
        <w:t>2.322.390</w:t>
      </w:r>
    </w:p>
    <w:p>
      <w:r>
        <w:t>2.330.130</w:t>
      </w:r>
    </w:p>
    <w:p>
      <w:r>
        <w:t>2.375.250</w:t>
      </w:r>
    </w:p>
    <w:p>
      <w:r>
        <w:t>2.492.630</w:t>
      </w:r>
    </w:p>
    <w:p>
      <w:r>
        <w:t>2.410.140</w:t>
      </w:r>
    </w:p>
    <w:p>
      <w:r>
        <w:t>2.471.180</w:t>
      </w:r>
    </w:p>
    <w:p>
      <w:r>
        <w:t>2.490.860</w:t>
      </w:r>
    </w:p>
    <w:p>
      <w:r>
        <w:t>2.503.560</w:t>
      </w:r>
    </w:p>
    <w:p>
      <w:r>
        <w:t>2</w:t>
      </w:r>
    </w:p>
    <w:p>
      <w:r>
        <w:t>Mái lợp Phi brô xi măng</w:t>
      </w:r>
    </w:p>
    <w:p>
      <w:r>
        <w:t>đ/m2sàn</w:t>
      </w:r>
    </w:p>
    <w:p>
      <w:r>
        <w:t>2.305.390</w:t>
      </w:r>
    </w:p>
    <w:p>
      <w:r>
        <w:t>2.309.920</w:t>
      </w:r>
    </w:p>
    <w:p>
      <w:r>
        <w:t>2.350.740</w:t>
      </w:r>
    </w:p>
    <w:p>
      <w:r>
        <w:t>2.468.120</w:t>
      </w:r>
    </w:p>
    <w:p>
      <w:r>
        <w:t>2.385.630</w:t>
      </w:r>
    </w:p>
    <w:p>
      <w:r>
        <w:t>2.419.280</w:t>
      </w:r>
    </w:p>
    <w:p>
      <w:r>
        <w:t>2.466.350</w:t>
      </w:r>
    </w:p>
    <w:p>
      <w:r>
        <w:t>2.479.050</w:t>
      </w:r>
    </w:p>
    <w:p>
      <w:r>
        <w:t>3</w:t>
      </w:r>
    </w:p>
    <w:p>
      <w:r>
        <w:t>Mái lợp ngói các loại</w:t>
      </w:r>
    </w:p>
    <w:p>
      <w:r>
        <w:t>đ/m2sàn</w:t>
      </w:r>
    </w:p>
    <w:p>
      <w:r>
        <w:t>2.628.260</w:t>
      </w:r>
    </w:p>
    <w:p>
      <w:r>
        <w:t>2.628.250</w:t>
      </w:r>
    </w:p>
    <w:p>
      <w:r>
        <w:t>2.673.920</w:t>
      </w:r>
    </w:p>
    <w:p>
      <w:r>
        <w:t>2.791.970</w:t>
      </w:r>
    </w:p>
    <w:p>
      <w:r>
        <w:t>2.708.980</w:t>
      </w:r>
    </w:p>
    <w:p>
      <w:r>
        <w:t>2.742.860</w:t>
      </w:r>
    </w:p>
    <w:p>
      <w:r>
        <w:t>2.790.210</w:t>
      </w:r>
    </w:p>
    <w:p>
      <w:r>
        <w:t>2.802.650</w:t>
      </w:r>
    </w:p>
    <w:p>
      <w:r>
        <w:t>4</w:t>
      </w:r>
    </w:p>
    <w:p>
      <w:r>
        <w:t>Mái lợp tôn mạ kẽm</w:t>
      </w:r>
    </w:p>
    <w:p>
      <w:r>
        <w:t>đ/m2sàn</w:t>
      </w:r>
    </w:p>
    <w:p>
      <w:r>
        <w:t>2.696.500</w:t>
      </w:r>
    </w:p>
    <w:p>
      <w:r>
        <w:t>2.696.710</w:t>
      </w:r>
    </w:p>
    <w:p>
      <w:r>
        <w:t>2.733.720</w:t>
      </w:r>
    </w:p>
    <w:p>
      <w:r>
        <w:t>2.851.110</w:t>
      </w:r>
    </w:p>
    <w:p>
      <w:r>
        <w:t>2.768.620</w:t>
      </w:r>
    </w:p>
    <w:p>
      <w:r>
        <w:t>2.802.270</w:t>
      </w:r>
    </w:p>
    <w:p>
      <w:r>
        <w:t>2.849.340</w:t>
      </w:r>
    </w:p>
    <w:p>
      <w:r>
        <w:t>2.862.040</w:t>
      </w:r>
    </w:p>
    <w:p>
      <w:r>
        <w:t>5</w:t>
      </w:r>
    </w:p>
    <w:p>
      <w:r>
        <w:t>Mái lợp tôn chống nóng chống ồn</w:t>
      </w:r>
    </w:p>
    <w:p>
      <w:r>
        <w:t>đ/m2sàn</w:t>
      </w:r>
    </w:p>
    <w:p>
      <w:r>
        <w:t>2.649.152</w:t>
      </w:r>
    </w:p>
    <w:p>
      <w:r>
        <w:t>2.943.705</w:t>
      </w:r>
    </w:p>
    <w:p>
      <w:r>
        <w:t>2.978.676</w:t>
      </w:r>
    </w:p>
    <w:p>
      <w:r>
        <w:t>3.090.752</w:t>
      </w:r>
    </w:p>
    <w:p>
      <w:r>
        <w:t>3.012.190</w:t>
      </w:r>
    </w:p>
    <w:p>
      <w:r>
        <w:t>3.044.238</w:t>
      </w:r>
    </w:p>
    <w:p>
      <w:r>
        <w:t>3.089.067</w:t>
      </w:r>
    </w:p>
    <w:p>
      <w:r>
        <w:t>3.101.152</w:t>
      </w:r>
    </w:p>
    <w:p>
      <w:r>
        <w:t>3</w:t>
      </w:r>
    </w:p>
    <w:p>
      <w:r>
        <w:t>Loại nhà: 01 tầng, tường xây gạch chỉ dày 220, hiên BTCT, mái dốc</w:t>
      </w:r>
    </w:p>
    <w:p>
      <w:r>
        <w:t>1</w:t>
      </w:r>
    </w:p>
    <w:p>
      <w:r>
        <w:t>Mái lợp lá các loại</w:t>
      </w:r>
    </w:p>
    <w:p>
      <w:r>
        <w:t>đ/m2sàn</w:t>
      </w:r>
    </w:p>
    <w:p>
      <w:r>
        <w:t>3.084.740</w:t>
      </w:r>
    </w:p>
    <w:p>
      <w:r>
        <w:t>3.082.710</w:t>
      </w:r>
    </w:p>
    <w:p>
      <w:r>
        <w:t>3.040.770</w:t>
      </w:r>
    </w:p>
    <w:p>
      <w:r>
        <w:t>3.199.175</w:t>
      </w:r>
    </w:p>
    <w:p>
      <w:r>
        <w:t>3.172.340</w:t>
      </w:r>
    </w:p>
    <w:p>
      <w:r>
        <w:t>3.131.560</w:t>
      </w:r>
    </w:p>
    <w:p>
      <w:r>
        <w:t>3.199.830</w:t>
      </w:r>
    </w:p>
    <w:p>
      <w:r>
        <w:t>3.120.060</w:t>
      </w:r>
    </w:p>
    <w:p>
      <w:r>
        <w:t>2</w:t>
      </w:r>
    </w:p>
    <w:p>
      <w:r>
        <w:t>Mái lợp Phibrô xi măng</w:t>
      </w:r>
    </w:p>
    <w:p>
      <w:r>
        <w:t>đ/m2sàn</w:t>
      </w:r>
    </w:p>
    <w:p>
      <w:r>
        <w:t>3.151.280</w:t>
      </w:r>
    </w:p>
    <w:p>
      <w:r>
        <w:t>3.110.470</w:t>
      </w:r>
    </w:p>
    <w:p>
      <w:r>
        <w:t>3.137.520</w:t>
      </w:r>
    </w:p>
    <w:p>
      <w:r>
        <w:t>3.249.440</w:t>
      </w:r>
    </w:p>
    <w:p>
      <w:r>
        <w:t>3.259.532</w:t>
      </w:r>
    </w:p>
    <w:p>
      <w:r>
        <w:t>3.228.310</w:t>
      </w:r>
    </w:p>
    <w:p>
      <w:r>
        <w:t>3.296.560</w:t>
      </w:r>
    </w:p>
    <w:p>
      <w:r>
        <w:t>3.216.830</w:t>
      </w:r>
    </w:p>
    <w:p>
      <w:r>
        <w:t>3</w:t>
      </w:r>
    </w:p>
    <w:p>
      <w:r>
        <w:t>Mái lợp ngói các loại</w:t>
      </w:r>
    </w:p>
    <w:p>
      <w:r>
        <w:t>đ/m2sàn</w:t>
      </w:r>
    </w:p>
    <w:p>
      <w:r>
        <w:t>3.174.380</w:t>
      </w:r>
    </w:p>
    <w:p>
      <w:r>
        <w:t>3.172.210</w:t>
      </w:r>
    </w:p>
    <w:p>
      <w:r>
        <w:t>3.230.820</w:t>
      </w:r>
    </w:p>
    <w:p>
      <w:r>
        <w:t>3.300.370</w:t>
      </w:r>
    </w:p>
    <w:p>
      <w:r>
        <w:t>3.302.550</w:t>
      </w:r>
    </w:p>
    <w:p>
      <w:r>
        <w:t>3.321.970</w:t>
      </w:r>
    </w:p>
    <w:p>
      <w:r>
        <w:t>3.390.520</w:t>
      </w:r>
    </w:p>
    <w:p>
      <w:r>
        <w:t>3.410.500</w:t>
      </w:r>
    </w:p>
    <w:p>
      <w:r>
        <w:t>4</w:t>
      </w:r>
    </w:p>
    <w:p>
      <w:r>
        <w:t>Mái lợp tôn mạ kẽm</w:t>
      </w:r>
    </w:p>
    <w:p>
      <w:r>
        <w:t>đ/m2sàn</w:t>
      </w:r>
    </w:p>
    <w:p>
      <w:r>
        <w:t>3.207.820</w:t>
      </w:r>
    </w:p>
    <w:p>
      <w:r>
        <w:t>3.211.650</w:t>
      </w:r>
    </w:p>
    <w:p>
      <w:r>
        <w:t>3.256.690</w:t>
      </w:r>
    </w:p>
    <w:p>
      <w:r>
        <w:t>3.398.600</w:t>
      </w:r>
    </w:p>
    <w:p>
      <w:r>
        <w:t>3.288.260</w:t>
      </w:r>
    </w:p>
    <w:p>
      <w:r>
        <w:t>3.347.480</w:t>
      </w:r>
    </w:p>
    <w:p>
      <w:r>
        <w:t>3.415.730</w:t>
      </w:r>
    </w:p>
    <w:p>
      <w:r>
        <w:t>3.435.990</w:t>
      </w:r>
    </w:p>
    <w:p>
      <w:r>
        <w:t>5</w:t>
      </w:r>
    </w:p>
    <w:p>
      <w:r>
        <w:t>Mái lợp tôn chống nóng chống ồn</w:t>
      </w:r>
    </w:p>
    <w:p>
      <w:r>
        <w:t>đ/m2sàn</w:t>
      </w:r>
    </w:p>
    <w:p>
      <w:r>
        <w:t>3.349.920</w:t>
      </w:r>
    </w:p>
    <w:p>
      <w:r>
        <w:t>3.503.900</w:t>
      </w:r>
    </w:p>
    <w:p>
      <w:r>
        <w:t>3.548.930</w:t>
      </w:r>
    </w:p>
    <w:p>
      <w:r>
        <w:t>3.590.860</w:t>
      </w:r>
    </w:p>
    <w:p>
      <w:r>
        <w:t>3.580.500</w:t>
      </w:r>
    </w:p>
    <w:p>
      <w:r>
        <w:t>3.639.730</w:t>
      </w:r>
    </w:p>
    <w:p>
      <w:r>
        <w:t>3.707.990</w:t>
      </w:r>
    </w:p>
    <w:p>
      <w:r>
        <w:t>3.728.250</w:t>
      </w:r>
    </w:p>
    <w:p>
      <w:r>
        <w:t>4</w:t>
      </w:r>
    </w:p>
    <w:p>
      <w:r>
        <w:t>Loại nhà: 01 tầng, tường xây gạch chỉ dày 220, mái BTCT</w:t>
      </w:r>
    </w:p>
    <w:p>
      <w:r>
        <w:t>1</w:t>
      </w:r>
    </w:p>
    <w:p>
      <w:r>
        <w:t>Không có chống nóng</w:t>
      </w:r>
    </w:p>
    <w:p>
      <w:r>
        <w:t>đ/m2sàn</w:t>
      </w:r>
    </w:p>
    <w:p>
      <w:r>
        <w:t>3.117.060</w:t>
      </w:r>
    </w:p>
    <w:p>
      <w:r>
        <w:t>3.131.940</w:t>
      </w:r>
    </w:p>
    <w:p>
      <w:r>
        <w:t>3.180.140</w:t>
      </w:r>
    </w:p>
    <w:p>
      <w:r>
        <w:t>3.326.250</w:t>
      </w:r>
    </w:p>
    <w:p>
      <w:r>
        <w:t>3.207.080</w:t>
      </w:r>
    </w:p>
    <w:p>
      <w:r>
        <w:t>3.260.200</w:t>
      </w:r>
    </w:p>
    <w:p>
      <w:r>
        <w:t>3.325.760</w:t>
      </w:r>
    </w:p>
    <w:p>
      <w:r>
        <w:t>3.344.820</w:t>
      </w:r>
    </w:p>
    <w:p>
      <w:r>
        <w:t>2</w:t>
      </w:r>
    </w:p>
    <w:p>
      <w:r>
        <w:t>Chống nóng bằng lát gạch</w:t>
      </w:r>
    </w:p>
    <w:p>
      <w:r>
        <w:t>đ/m2sàn</w:t>
      </w:r>
    </w:p>
    <w:p>
      <w:r>
        <w:t>3.399.460</w:t>
      </w:r>
    </w:p>
    <w:p>
      <w:r>
        <w:t>3.410.890</w:t>
      </w:r>
    </w:p>
    <w:p>
      <w:r>
        <w:t>3.447.610</w:t>
      </w:r>
    </w:p>
    <w:p>
      <w:r>
        <w:t>3.622.040</w:t>
      </w:r>
    </w:p>
    <w:p>
      <w:r>
        <w:t>3.500.420</w:t>
      </w:r>
    </w:p>
    <w:p>
      <w:r>
        <w:t>3.558.470</w:t>
      </w:r>
    </w:p>
    <w:p>
      <w:r>
        <w:t>3.621.660</w:t>
      </w:r>
    </w:p>
    <w:p>
      <w:r>
        <w:t>3.637.730</w:t>
      </w:r>
    </w:p>
    <w:p>
      <w:r>
        <w:t>3</w:t>
      </w:r>
    </w:p>
    <w:p>
      <w:r>
        <w:t>Chống nóng bằng mái lá các loại</w:t>
      </w:r>
    </w:p>
    <w:p>
      <w:r>
        <w:t>đ/m2sàn</w:t>
      </w:r>
    </w:p>
    <w:p>
      <w:r>
        <w:t>3.395.630</w:t>
      </w:r>
    </w:p>
    <w:p>
      <w:r>
        <w:t>3.403.180</w:t>
      </w:r>
    </w:p>
    <w:p>
      <w:r>
        <w:t>3.459.670</w:t>
      </w:r>
    </w:p>
    <w:p>
      <w:r>
        <w:t>3.600.780</w:t>
      </w:r>
    </w:p>
    <w:p>
      <w:r>
        <w:t>3.491.410</w:t>
      </w:r>
    </w:p>
    <w:p>
      <w:r>
        <w:t>3.543.000</w:t>
      </w:r>
    </w:p>
    <w:p>
      <w:r>
        <w:t>3.600.170</w:t>
      </w:r>
    </w:p>
    <w:p>
      <w:r>
        <w:t>3.619.960</w:t>
      </w:r>
    </w:p>
    <w:p>
      <w:r>
        <w:t>4</w:t>
      </w:r>
    </w:p>
    <w:p>
      <w:r>
        <w:t>Chống nóng bằng mái Phibrô XM</w:t>
      </w:r>
    </w:p>
    <w:p>
      <w:r>
        <w:t>đ/m2sàn</w:t>
      </w:r>
    </w:p>
    <w:p>
      <w:r>
        <w:t>3.408.270</w:t>
      </w:r>
    </w:p>
    <w:p>
      <w:r>
        <w:t>3.424.050</w:t>
      </w:r>
    </w:p>
    <w:p>
      <w:r>
        <w:t>3.472.650</w:t>
      </w:r>
    </w:p>
    <w:p>
      <w:r>
        <w:t>3.618.170</w:t>
      </w:r>
    </w:p>
    <w:p>
      <w:r>
        <w:t>3.503.750</w:t>
      </w:r>
    </w:p>
    <w:p>
      <w:r>
        <w:t>3.558.170</w:t>
      </w:r>
    </w:p>
    <w:p>
      <w:r>
        <w:t>3.617.580</w:t>
      </w:r>
    </w:p>
    <w:p>
      <w:r>
        <w:t>3.638.140</w:t>
      </w:r>
    </w:p>
    <w:p>
      <w:r>
        <w:t>5</w:t>
      </w:r>
    </w:p>
    <w:p>
      <w:r>
        <w:t>Chống nóng bằng mái lợp ngói</w:t>
      </w:r>
    </w:p>
    <w:p>
      <w:r>
        <w:t>đ/m2sàn</w:t>
      </w:r>
    </w:p>
    <w:p>
      <w:r>
        <w:t>3.719.300</w:t>
      </w:r>
    </w:p>
    <w:p>
      <w:r>
        <w:t>3.727.160</w:t>
      </w:r>
    </w:p>
    <w:p>
      <w:r>
        <w:t>3.783.870</w:t>
      </w:r>
    </w:p>
    <w:p>
      <w:r>
        <w:t>3.930.070</w:t>
      </w:r>
    </w:p>
    <w:p>
      <w:r>
        <w:t>3.815.110</w:t>
      </w:r>
    </w:p>
    <w:p>
      <w:r>
        <w:t>3.869.780</w:t>
      </w:r>
    </w:p>
    <w:p>
      <w:r>
        <w:t>3.929.490</w:t>
      </w:r>
    </w:p>
    <w:p>
      <w:r>
        <w:t>3.949.670</w:t>
      </w:r>
    </w:p>
    <w:p>
      <w:r>
        <w:t>6</w:t>
      </w:r>
    </w:p>
    <w:p>
      <w:r>
        <w:t>Chống nóng bằng mái tôn mạ kẽm</w:t>
      </w:r>
    </w:p>
    <w:p>
      <w:r>
        <w:t>đ/m2sàn</w:t>
      </w:r>
    </w:p>
    <w:p>
      <w:r>
        <w:t>3.816.520</w:t>
      </w:r>
    </w:p>
    <w:p>
      <w:r>
        <w:t>3.833.680</w:t>
      </w:r>
    </w:p>
    <w:p>
      <w:r>
        <w:t>3.871.690</w:t>
      </w:r>
    </w:p>
    <w:p>
      <w:r>
        <w:t>4.014.360</w:t>
      </w:r>
    </w:p>
    <w:p>
      <w:r>
        <w:t>3.902.310</w:t>
      </w:r>
    </w:p>
    <w:p>
      <w:r>
        <w:t>3.955.550</w:t>
      </w:r>
    </w:p>
    <w:p>
      <w:r>
        <w:t>4.013.720</w:t>
      </w:r>
    </w:p>
    <w:p>
      <w:r>
        <w:t>4.035.740</w:t>
      </w:r>
    </w:p>
    <w:p>
      <w:r>
        <w:t>7</w:t>
      </w:r>
    </w:p>
    <w:p>
      <w:r>
        <w:t>Chống nóng bằng tôn chống nóng, chống ồn</w:t>
      </w:r>
    </w:p>
    <w:p>
      <w:r>
        <w:t>đ/m2sàn</w:t>
      </w:r>
    </w:p>
    <w:p>
      <w:r>
        <w:t>4.132.370</w:t>
      </w:r>
    </w:p>
    <w:p>
      <w:r>
        <w:t>4.149.530</w:t>
      </w:r>
    </w:p>
    <w:p>
      <w:r>
        <w:t>4.187.550</w:t>
      </w:r>
    </w:p>
    <w:p>
      <w:r>
        <w:t>4.330.220</w:t>
      </w:r>
    </w:p>
    <w:p>
      <w:r>
        <w:t>4.218.160</w:t>
      </w:r>
    </w:p>
    <w:p>
      <w:r>
        <w:t>4.271.400</w:t>
      </w:r>
    </w:p>
    <w:p>
      <w:r>
        <w:t>4.329.580</w:t>
      </w:r>
    </w:p>
    <w:p>
      <w:r>
        <w:t>4.351.590</w:t>
      </w:r>
    </w:p>
    <w:p>
      <w:r>
        <w:t>5</w:t>
      </w:r>
    </w:p>
    <w:p>
      <w:r>
        <w:t>Loại nhà: 01 tầng, khung chịu lực kết hợp tường xây gạch chỉ, dày 110 mái BTCT</w:t>
      </w:r>
    </w:p>
    <w:p>
      <w:r>
        <w:t>1</w:t>
      </w:r>
    </w:p>
    <w:p>
      <w:r>
        <w:t>Không có chống nóng</w:t>
      </w:r>
    </w:p>
    <w:p>
      <w:r>
        <w:t>đ/m2sàn</w:t>
      </w:r>
    </w:p>
    <w:p>
      <w:r>
        <w:t>3.604.880</w:t>
      </w:r>
    </w:p>
    <w:p>
      <w:r>
        <w:t>3.644.220</w:t>
      </w:r>
    </w:p>
    <w:p>
      <w:r>
        <w:t>3.677.170</w:t>
      </w:r>
    </w:p>
    <w:p>
      <w:r>
        <w:t>3.852.430</w:t>
      </w:r>
    </w:p>
    <w:p>
      <w:r>
        <w:t>3.691.420</w:t>
      </w:r>
    </w:p>
    <w:p>
      <w:r>
        <w:t>3.775.010</w:t>
      </w:r>
    </w:p>
    <w:p>
      <w:r>
        <w:t>3.851.940</w:t>
      </w:r>
    </w:p>
    <w:p>
      <w:r>
        <w:t>3.891.690</w:t>
      </w:r>
    </w:p>
    <w:p>
      <w:r>
        <w:t>2</w:t>
      </w:r>
    </w:p>
    <w:p>
      <w:r>
        <w:t>Chống nóng bằng lát gạch</w:t>
      </w:r>
    </w:p>
    <w:p>
      <w:r>
        <w:t>đ/m2sàn</w:t>
      </w:r>
    </w:p>
    <w:p>
      <w:r>
        <w:t>3.665.630</w:t>
      </w:r>
    </w:p>
    <w:p>
      <w:r>
        <w:t>3.584.850</w:t>
      </w:r>
    </w:p>
    <w:p>
      <w:r>
        <w:t>3.619.190</w:t>
      </w:r>
    </w:p>
    <w:p>
      <w:r>
        <w:t>4.054.920</w:t>
      </w:r>
    </w:p>
    <w:p>
      <w:r>
        <w:t>3.883.260</w:t>
      </w:r>
    </w:p>
    <w:p>
      <w:r>
        <w:t>3.967.230</w:t>
      </w:r>
    </w:p>
    <w:p>
      <w:r>
        <w:t>4.053.710</w:t>
      </w:r>
    </w:p>
    <w:p>
      <w:r>
        <w:t>4.089.040</w:t>
      </w:r>
    </w:p>
    <w:p>
      <w:r>
        <w:t>3</w:t>
      </w:r>
    </w:p>
    <w:p>
      <w:r>
        <w:t>Chống nóng bằng mái lá các loại</w:t>
      </w:r>
    </w:p>
    <w:p>
      <w:r>
        <w:t>đ/m2sàn</w:t>
      </w:r>
    </w:p>
    <w:p>
      <w:r>
        <w:t>3.695.750</w:t>
      </w:r>
    </w:p>
    <w:p>
      <w:r>
        <w:t>3.806.680</w:t>
      </w:r>
    </w:p>
    <w:p>
      <w:r>
        <w:t>3.840.820</w:t>
      </w:r>
    </w:p>
    <w:p>
      <w:r>
        <w:t>4.002.170</w:t>
      </w:r>
    </w:p>
    <w:p>
      <w:r>
        <w:t>3.856.420</w:t>
      </w:r>
    </w:p>
    <w:p>
      <w:r>
        <w:t>3.931.330</w:t>
      </w:r>
    </w:p>
    <w:p>
      <w:r>
        <w:t>4.001.440</w:t>
      </w:r>
    </w:p>
    <w:p>
      <w:r>
        <w:t>4.037.150</w:t>
      </w:r>
    </w:p>
    <w:p>
      <w:r>
        <w:t>4</w:t>
      </w:r>
    </w:p>
    <w:p>
      <w:r>
        <w:t>Chống nóng bằng mái Phibrô XM</w:t>
      </w:r>
    </w:p>
    <w:p>
      <w:r>
        <w:t>đ/m2sàn</w:t>
      </w:r>
    </w:p>
    <w:p>
      <w:r>
        <w:t>3.875.210</w:t>
      </w:r>
    </w:p>
    <w:p>
      <w:r>
        <w:t>3.913.780</w:t>
      </w:r>
    </w:p>
    <w:p>
      <w:r>
        <w:t>3.947.390</w:t>
      </w:r>
    </w:p>
    <w:p>
      <w:r>
        <w:t>4.115.430</w:t>
      </w:r>
    </w:p>
    <w:p>
      <w:r>
        <w:t>3.961.930</w:t>
      </w:r>
    </w:p>
    <w:p>
      <w:r>
        <w:t>4.041.190</w:t>
      </w:r>
    </w:p>
    <w:p>
      <w:r>
        <w:t>4.114.740</w:t>
      </w:r>
    </w:p>
    <w:p>
      <w:r>
        <w:t>4.151.440</w:t>
      </w:r>
    </w:p>
    <w:p>
      <w:r>
        <w:t>5</w:t>
      </w:r>
    </w:p>
    <w:p>
      <w:r>
        <w:t>Chống nóng bằng mái lợp ngói</w:t>
      </w:r>
    </w:p>
    <w:p>
      <w:r>
        <w:t>đ/m2sàn</w:t>
      </w:r>
    </w:p>
    <w:p>
      <w:r>
        <w:t>4.104.760</w:t>
      </w:r>
    </w:p>
    <w:p>
      <w:r>
        <w:t>4.135.430</w:t>
      </w:r>
    </w:p>
    <w:p>
      <w:r>
        <w:t>4.177.110</w:t>
      </w:r>
    </w:p>
    <w:p>
      <w:r>
        <w:t>4.345.800</w:t>
      </w:r>
    </w:p>
    <w:p>
      <w:r>
        <w:t>4.191.860</w:t>
      </w:r>
    </w:p>
    <w:p>
      <w:r>
        <w:t>4.271.300</w:t>
      </w:r>
    </w:p>
    <w:p>
      <w:r>
        <w:t>4.345.130</w:t>
      </w:r>
    </w:p>
    <w:p>
      <w:r>
        <w:t>4.381.600</w:t>
      </w:r>
    </w:p>
    <w:p>
      <w:r>
        <w:t>6</w:t>
      </w:r>
    </w:p>
    <w:p>
      <w:r>
        <w:t>Chống nóng bằng mái tôn mạ kẽm</w:t>
      </w:r>
    </w:p>
    <w:p>
      <w:r>
        <w:t>đ/m2sàn</w:t>
      </w:r>
    </w:p>
    <w:p>
      <w:r>
        <w:t>4.210.550</w:t>
      </w:r>
    </w:p>
    <w:p>
      <w:r>
        <w:t>4.248.430</w:t>
      </w:r>
    </w:p>
    <w:p>
      <w:r>
        <w:t>4.274.320</w:t>
      </w:r>
    </w:p>
    <w:p>
      <w:r>
        <w:t>4.434.710</w:t>
      </w:r>
    </w:p>
    <w:p>
      <w:r>
        <w:t>4.289.940</w:t>
      </w:r>
    </w:p>
    <w:p>
      <w:r>
        <w:t>4.366.010</w:t>
      </w:r>
    </w:p>
    <w:p>
      <w:r>
        <w:t>4.434.070</w:t>
      </w:r>
    </w:p>
    <w:p>
      <w:r>
        <w:t>4.469.180</w:t>
      </w:r>
    </w:p>
    <w:p>
      <w:r>
        <w:t>7</w:t>
      </w:r>
    </w:p>
    <w:p>
      <w:r>
        <w:t>Chống nóng bằng tôn chống nóng, chống ồn</w:t>
      </w:r>
    </w:p>
    <w:p>
      <w:r>
        <w:t>đ/m2sàn</w:t>
      </w:r>
    </w:p>
    <w:p>
      <w:r>
        <w:t>4.526.400</w:t>
      </w:r>
    </w:p>
    <w:p>
      <w:r>
        <w:t>4.564.280</w:t>
      </w:r>
    </w:p>
    <w:p>
      <w:r>
        <w:t>4.590.170</w:t>
      </w:r>
    </w:p>
    <w:p>
      <w:r>
        <w:t>4.750.560</w:t>
      </w:r>
    </w:p>
    <w:p>
      <w:r>
        <w:t>4.605.790</w:t>
      </w:r>
    </w:p>
    <w:p>
      <w:r>
        <w:t>4.681.870</w:t>
      </w:r>
    </w:p>
    <w:p>
      <w:r>
        <w:t>4.749.920</w:t>
      </w:r>
    </w:p>
    <w:p>
      <w:r>
        <w:t>4.785.030</w:t>
      </w:r>
    </w:p>
    <w:p>
      <w:r>
        <w:t>6</w:t>
      </w:r>
    </w:p>
    <w:p>
      <w:r>
        <w:t>Loại nhà: 01 tầng, khung chịu lực kết hợp tường xây gạch chỉ, dày 220 mái BTCT</w:t>
      </w:r>
    </w:p>
    <w:p>
      <w:r>
        <w:t>1</w:t>
      </w:r>
    </w:p>
    <w:p>
      <w:r>
        <w:t>Không có chống nóng</w:t>
      </w:r>
    </w:p>
    <w:p>
      <w:r>
        <w:t>đ/m2sàn</w:t>
      </w:r>
    </w:p>
    <w:p>
      <w:r>
        <w:t>3.702.680</w:t>
      </w:r>
    </w:p>
    <w:p>
      <w:r>
        <w:t>3.734.510</w:t>
      </w:r>
    </w:p>
    <w:p>
      <w:r>
        <w:t>3.784.920</w:t>
      </w:r>
    </w:p>
    <w:p>
      <w:r>
        <w:t>3.980.910</w:t>
      </w:r>
    </w:p>
    <w:p>
      <w:r>
        <w:t>3.816.910</w:t>
      </w:r>
    </w:p>
    <w:p>
      <w:r>
        <w:t>3.892.710</w:t>
      </w:r>
    </w:p>
    <w:p>
      <w:r>
        <w:t>3.979.370</w:t>
      </w:r>
    </w:p>
    <w:p>
      <w:r>
        <w:t>4.017.890</w:t>
      </w:r>
    </w:p>
    <w:p>
      <w:r>
        <w:t>2</w:t>
      </w:r>
    </w:p>
    <w:p>
      <w:r>
        <w:t>Chống nóng bằng lát gạch</w:t>
      </w:r>
    </w:p>
    <w:p>
      <w:r>
        <w:t>đ/m2sàn</w:t>
      </w:r>
    </w:p>
    <w:p>
      <w:r>
        <w:t>3.967.380</w:t>
      </w:r>
    </w:p>
    <w:p>
      <w:r>
        <w:t>3.992.940</w:t>
      </w:r>
    </w:p>
    <w:p>
      <w:r>
        <w:t>3.800.440</w:t>
      </w:r>
    </w:p>
    <w:p>
      <w:r>
        <w:t>4.260.600</w:t>
      </w:r>
    </w:p>
    <w:p>
      <w:r>
        <w:t>4.092.330</w:t>
      </w:r>
    </w:p>
    <w:p>
      <w:r>
        <w:t>4.166.500</w:t>
      </w:r>
    </w:p>
    <w:p>
      <w:r>
        <w:t>4.256.550</w:t>
      </w:r>
    </w:p>
    <w:p>
      <w:r>
        <w:t>4.289.660</w:t>
      </w:r>
    </w:p>
    <w:p>
      <w:r>
        <w:t>3</w:t>
      </w:r>
    </w:p>
    <w:p>
      <w:r>
        <w:t>Chống nóng bằng mái lá các loại</w:t>
      </w:r>
    </w:p>
    <w:p>
      <w:r>
        <w:t>đ/m2sàn</w:t>
      </w:r>
    </w:p>
    <w:p>
      <w:r>
        <w:t>4.007.850</w:t>
      </w:r>
    </w:p>
    <w:p>
      <w:r>
        <w:t>4.032.070</w:t>
      </w:r>
    </w:p>
    <w:p>
      <w:r>
        <w:t>4.089.960</w:t>
      </w:r>
    </w:p>
    <w:p>
      <w:r>
        <w:t>4.285.770</w:t>
      </w:r>
    </w:p>
    <w:p>
      <w:r>
        <w:t>4.122.200</w:t>
      </w:r>
    </w:p>
    <w:p>
      <w:r>
        <w:t>4.202.740</w:t>
      </w:r>
    </w:p>
    <w:p>
      <w:r>
        <w:t>4.284.260</w:t>
      </w:r>
    </w:p>
    <w:p>
      <w:r>
        <w:t>4.323.280</w:t>
      </w:r>
    </w:p>
    <w:p>
      <w:r>
        <w:t>4</w:t>
      </w:r>
    </w:p>
    <w:p>
      <w:r>
        <w:t>Chống nóng bằng mái Phibrô xm</w:t>
      </w:r>
    </w:p>
    <w:p>
      <w:r>
        <w:t>đ/m2sàn</w:t>
      </w:r>
    </w:p>
    <w:p>
      <w:r>
        <w:t>4.025.360</w:t>
      </w:r>
    </w:p>
    <w:p>
      <w:r>
        <w:t>4.057.310</w:t>
      </w:r>
    </w:p>
    <w:p>
      <w:r>
        <w:t>4.107.570</w:t>
      </w:r>
    </w:p>
    <w:p>
      <w:r>
        <w:t>4.303.720</w:t>
      </w:r>
    </w:p>
    <w:p>
      <w:r>
        <w:t>4.138.850</w:t>
      </w:r>
    </w:p>
    <w:p>
      <w:r>
        <w:t>4.215.090</w:t>
      </w:r>
    </w:p>
    <w:p>
      <w:r>
        <w:t>4.302.080</w:t>
      </w:r>
    </w:p>
    <w:p>
      <w:r>
        <w:t>4.339.440</w:t>
      </w:r>
    </w:p>
    <w:p>
      <w:r>
        <w:t>5</w:t>
      </w:r>
    </w:p>
    <w:p>
      <w:r>
        <w:t>Chống nóng bằng mái lợp ngói</w:t>
      </w:r>
    </w:p>
    <w:p>
      <w:r>
        <w:t>đ/m2sàn</w:t>
      </w:r>
    </w:p>
    <w:p>
      <w:r>
        <w:t>4.293.040</w:t>
      </w:r>
    </w:p>
    <w:p>
      <w:r>
        <w:t>4.324.690</w:t>
      </w:r>
    </w:p>
    <w:p>
      <w:r>
        <w:t>4.375.450</w:t>
      </w:r>
    </w:p>
    <w:p>
      <w:r>
        <w:t>4.571.190</w:t>
      </w:r>
    </w:p>
    <w:p>
      <w:r>
        <w:t>4.406.690</w:t>
      </w:r>
    </w:p>
    <w:p>
      <w:r>
        <w:t>4.483.300</w:t>
      </w:r>
    </w:p>
    <w:p>
      <w:r>
        <w:t>4.570.700</w:t>
      </w:r>
    </w:p>
    <w:p>
      <w:r>
        <w:t>4.607.400</w:t>
      </w:r>
    </w:p>
    <w:p>
      <w:r>
        <w:t>6</w:t>
      </w:r>
    </w:p>
    <w:p>
      <w:r>
        <w:t>Chống nóng bằng mái tôn mạ kẽm</w:t>
      </w:r>
    </w:p>
    <w:p>
      <w:r>
        <w:t>đ/m2sàn</w:t>
      </w:r>
    </w:p>
    <w:p>
      <w:r>
        <w:t>4.492.340</w:t>
      </w:r>
    </w:p>
    <w:p>
      <w:r>
        <w:t>4.524.420</w:t>
      </w:r>
    </w:p>
    <w:p>
      <w:r>
        <w:t>4.566.560</w:t>
      </w:r>
    </w:p>
    <w:p>
      <w:r>
        <w:t>4.762.820</w:t>
      </w:r>
    </w:p>
    <w:p>
      <w:r>
        <w:t>4.597.590</w:t>
      </w:r>
    </w:p>
    <w:p>
      <w:r>
        <w:t>4.673.980</w:t>
      </w:r>
    </w:p>
    <w:p>
      <w:r>
        <w:t>4.761.110</w:t>
      </w:r>
    </w:p>
    <w:p>
      <w:r>
        <w:t>4.798.010</w:t>
      </w:r>
    </w:p>
    <w:p>
      <w:r>
        <w:t>7</w:t>
      </w:r>
    </w:p>
    <w:p>
      <w:r>
        <w:t>Chống nóng bằng tôn chống nóng</w:t>
      </w:r>
    </w:p>
    <w:p>
      <w:r>
        <w:t>đ/m2sàn</w:t>
      </w:r>
    </w:p>
    <w:p>
      <w:r>
        <w:t>4.808.200</w:t>
      </w:r>
    </w:p>
    <w:p>
      <w:r>
        <w:t>4.840.270</w:t>
      </w:r>
    </w:p>
    <w:p>
      <w:r>
        <w:t>4.882.420</w:t>
      </w:r>
    </w:p>
    <w:p>
      <w:r>
        <w:t>5.078.670</w:t>
      </w:r>
    </w:p>
    <w:p>
      <w:r>
        <w:t>4.913.440</w:t>
      </w:r>
    </w:p>
    <w:p>
      <w:r>
        <w:t>4.989.830</w:t>
      </w:r>
    </w:p>
    <w:p>
      <w:r>
        <w:t>5.076.960</w:t>
      </w:r>
    </w:p>
    <w:p>
      <w:r>
        <w:t>5.113.860</w:t>
      </w:r>
    </w:p>
    <w:p>
      <w:r>
        <w:t>7</w:t>
      </w:r>
    </w:p>
    <w:p>
      <w:r>
        <w:t>Loại nhà: 2 tầng, tường chịu lực xây bằng gạch chỉ, dày 220, mái BTCT</w:t>
      </w:r>
    </w:p>
    <w:p>
      <w:r>
        <w:t>1</w:t>
      </w:r>
    </w:p>
    <w:p>
      <w:r>
        <w:t>Không có chống nóng</w:t>
      </w:r>
    </w:p>
    <w:p>
      <w:r>
        <w:t>đ/m2sàn</w:t>
      </w:r>
    </w:p>
    <w:p>
      <w:r>
        <w:t>2.742.730</w:t>
      </w:r>
    </w:p>
    <w:p>
      <w:r>
        <w:t>2.760.170</w:t>
      </w:r>
    </w:p>
    <w:p>
      <w:r>
        <w:t>2.797.200</w:t>
      </w:r>
    </w:p>
    <w:p>
      <w:r>
        <w:t>2.916.650</w:t>
      </w:r>
    </w:p>
    <w:p>
      <w:r>
        <w:t>2.824.430</w:t>
      </w:r>
    </w:p>
    <w:p>
      <w:r>
        <w:t>2.868.990</w:t>
      </w:r>
    </w:p>
    <w:p>
      <w:r>
        <w:t>2.917.280</w:t>
      </w:r>
    </w:p>
    <w:p>
      <w:r>
        <w:t>2.937.140</w:t>
      </w:r>
    </w:p>
    <w:p>
      <w:r>
        <w:t>2</w:t>
      </w:r>
    </w:p>
    <w:p>
      <w:r>
        <w:t>Chống nóng bằng lát gạch</w:t>
      </w:r>
    </w:p>
    <w:p>
      <w:r>
        <w:t>đ/m2sàn</w:t>
      </w:r>
    </w:p>
    <w:p>
      <w:r>
        <w:t>2.799.520</w:t>
      </w:r>
    </w:p>
    <w:p>
      <w:r>
        <w:t>2.798.230</w:t>
      </w:r>
    </w:p>
    <w:p>
      <w:r>
        <w:t>2.838.110</w:t>
      </w:r>
    </w:p>
    <w:p>
      <w:r>
        <w:t>2.960.840</w:t>
      </w:r>
    </w:p>
    <w:p>
      <w:r>
        <w:t>2.865.610</w:t>
      </w:r>
    </w:p>
    <w:p>
      <w:r>
        <w:t>2.911.680</w:t>
      </w:r>
    </w:p>
    <w:p>
      <w:r>
        <w:t>2.961.500</w:t>
      </w:r>
    </w:p>
    <w:p>
      <w:r>
        <w:t>2.979.290</w:t>
      </w:r>
    </w:p>
    <w:p>
      <w:r>
        <w:t>3</w:t>
      </w:r>
    </w:p>
    <w:p>
      <w:r>
        <w:t>Chống nóng bằng mái Phibrô XM</w:t>
      </w:r>
    </w:p>
    <w:p>
      <w:r>
        <w:t>đ/m2sàn</w:t>
      </w:r>
    </w:p>
    <w:p>
      <w:r>
        <w:t>2.833.610</w:t>
      </w:r>
    </w:p>
    <w:p>
      <w:r>
        <w:t>2.848.200</w:t>
      </w:r>
    </w:p>
    <w:p>
      <w:r>
        <w:t>2.889.700</w:t>
      </w:r>
    </w:p>
    <w:p>
      <w:r>
        <w:t>3.012.060</w:t>
      </w:r>
    </w:p>
    <w:p>
      <w:r>
        <w:t>2.917.230</w:t>
      </w:r>
    </w:p>
    <w:p>
      <w:r>
        <w:t>2.963.550</w:t>
      </w:r>
    </w:p>
    <w:p>
      <w:r>
        <w:t>3.013.770</w:t>
      </w:r>
    </w:p>
    <w:p>
      <w:r>
        <w:t>3.031.150</w:t>
      </w:r>
    </w:p>
    <w:p>
      <w:r>
        <w:t>4</w:t>
      </w:r>
    </w:p>
    <w:p>
      <w:r>
        <w:t>Chống nóng bằng mái ngói các loại</w:t>
      </w:r>
    </w:p>
    <w:p>
      <w:r>
        <w:t>đ/m2sàn</w:t>
      </w:r>
    </w:p>
    <w:p>
      <w:r>
        <w:t>2.947.810</w:t>
      </w:r>
    </w:p>
    <w:p>
      <w:r>
        <w:t>2.959.370</w:t>
      </w:r>
    </w:p>
    <w:p>
      <w:r>
        <w:t>3.002.930</w:t>
      </w:r>
    </w:p>
    <w:p>
      <w:r>
        <w:t>3.126.560</w:t>
      </w:r>
    </w:p>
    <w:p>
      <w:r>
        <w:t>3.031.570</w:t>
      </w:r>
    </w:p>
    <w:p>
      <w:r>
        <w:t>3.076.910</w:t>
      </w:r>
    </w:p>
    <w:p>
      <w:r>
        <w:t>3.127.220</w:t>
      </w:r>
    </w:p>
    <w:p>
      <w:r>
        <w:t>3.145.560</w:t>
      </w:r>
    </w:p>
    <w:p>
      <w:r>
        <w:t>5</w:t>
      </w:r>
    </w:p>
    <w:p>
      <w:r>
        <w:t>Chống nóng bằng mái tôn mạ kẽm</w:t>
      </w:r>
    </w:p>
    <w:p>
      <w:r>
        <w:t>đ/m2sàn</w:t>
      </w:r>
    </w:p>
    <w:p>
      <w:r>
        <w:t>3.139.270</w:t>
      </w:r>
    </w:p>
    <w:p>
      <w:r>
        <w:t>3.154.910</w:t>
      </w:r>
    </w:p>
    <w:p>
      <w:r>
        <w:t>3.192.610</w:t>
      </w:r>
    </w:p>
    <w:p>
      <w:r>
        <w:t>3.315.160</w:t>
      </w:r>
    </w:p>
    <w:p>
      <w:r>
        <w:t>3.221.350</w:t>
      </w:r>
    </w:p>
    <w:p>
      <w:r>
        <w:t>3.266.740</w:t>
      </w:r>
    </w:p>
    <w:p>
      <w:r>
        <w:t>3.316.020</w:t>
      </w:r>
    </w:p>
    <w:p>
      <w:r>
        <w:t>3.335.790</w:t>
      </w:r>
    </w:p>
    <w:p>
      <w:r>
        <w:t>6</w:t>
      </w:r>
    </w:p>
    <w:p>
      <w:r>
        <w:t>Chống nóng bằng tôn chống nóng, chống ồn</w:t>
      </w:r>
    </w:p>
    <w:p>
      <w:r>
        <w:t>đ/m2sàn</w:t>
      </w:r>
    </w:p>
    <w:p>
      <w:r>
        <w:t>3.246.770</w:t>
      </w:r>
    </w:p>
    <w:p>
      <w:r>
        <w:t>3.262.410</w:t>
      </w:r>
    </w:p>
    <w:p>
      <w:r>
        <w:t>3.300.060</w:t>
      </w:r>
    </w:p>
    <w:p>
      <w:r>
        <w:t>3.422.660</w:t>
      </w:r>
    </w:p>
    <w:p>
      <w:r>
        <w:t>3.328.850</w:t>
      </w:r>
    </w:p>
    <w:p>
      <w:r>
        <w:t>3.374.240</w:t>
      </w:r>
    </w:p>
    <w:p>
      <w:r>
        <w:t>3.423.510</w:t>
      </w:r>
    </w:p>
    <w:p>
      <w:r>
        <w:t>3.443.290</w:t>
      </w:r>
    </w:p>
    <w:p>
      <w:r>
        <w:t>8a</w:t>
      </w:r>
    </w:p>
    <w:p>
      <w:r>
        <w:t>Loại nhà: 2 tầng, khung chịu lực kết hợp tường xây gạch chỉ, dày 220 mái BTCT</w:t>
      </w:r>
    </w:p>
    <w:p>
      <w:r>
        <w:t>1</w:t>
      </w:r>
    </w:p>
    <w:p>
      <w:r>
        <w:t>Không có chống nóng</w:t>
      </w:r>
    </w:p>
    <w:p>
      <w:r>
        <w:t>đ/m2sàn</w:t>
      </w:r>
    </w:p>
    <w:p>
      <w:r>
        <w:t>3.049.730</w:t>
      </w:r>
    </w:p>
    <w:p>
      <w:r>
        <w:t>3.066.940</w:t>
      </w:r>
    </w:p>
    <w:p>
      <w:r>
        <w:t>3.106.290</w:t>
      </w:r>
    </w:p>
    <w:p>
      <w:r>
        <w:t>3.249.980</w:t>
      </w:r>
    </w:p>
    <w:p>
      <w:r>
        <w:t>3.123.050</w:t>
      </w:r>
    </w:p>
    <w:p>
      <w:r>
        <w:t>3.190.000</w:t>
      </w:r>
    </w:p>
    <w:p>
      <w:r>
        <w:t>3.254.220</w:t>
      </w:r>
    </w:p>
    <w:p>
      <w:r>
        <w:t>3.278.610</w:t>
      </w:r>
    </w:p>
    <w:p>
      <w:r>
        <w:t>2</w:t>
      </w:r>
    </w:p>
    <w:p>
      <w:r>
        <w:t>Chống nóng bằng lát gạch</w:t>
      </w:r>
    </w:p>
    <w:p>
      <w:r>
        <w:t>đ/m2sàn</w:t>
      </w:r>
    </w:p>
    <w:p>
      <w:r>
        <w:t>3.165.650</w:t>
      </w:r>
    </w:p>
    <w:p>
      <w:r>
        <w:t>3.190.050</w:t>
      </w:r>
    </w:p>
    <w:p>
      <w:r>
        <w:t>3.223.620</w:t>
      </w:r>
    </w:p>
    <w:p>
      <w:r>
        <w:t>3.370.420</w:t>
      </w:r>
    </w:p>
    <w:p>
      <w:r>
        <w:t>3.240.960</w:t>
      </w:r>
    </w:p>
    <w:p>
      <w:r>
        <w:t>3.309.190</w:t>
      </w:r>
    </w:p>
    <w:p>
      <w:r>
        <w:t>3.374.730</w:t>
      </w:r>
    </w:p>
    <w:p>
      <w:r>
        <w:t>3.397.510</w:t>
      </w:r>
    </w:p>
    <w:p>
      <w:r>
        <w:t>3</w:t>
      </w:r>
    </w:p>
    <w:p>
      <w:r>
        <w:t>Chống nóng bằng mái Phibrô XM</w:t>
      </w:r>
    </w:p>
    <w:p>
      <w:r>
        <w:t>đ/m2sàn</w:t>
      </w:r>
    </w:p>
    <w:p>
      <w:r>
        <w:t>3.247.010</w:t>
      </w:r>
    </w:p>
    <w:p>
      <w:r>
        <w:t>3.263.190</w:t>
      </w:r>
    </w:p>
    <w:p>
      <w:r>
        <w:t>3.303.590</w:t>
      </w:r>
    </w:p>
    <w:p>
      <w:r>
        <w:t>3.443.100</w:t>
      </w:r>
    </w:p>
    <w:p>
      <w:r>
        <w:t>3.320.340</w:t>
      </w:r>
    </w:p>
    <w:p>
      <w:r>
        <w:t>3.387.290</w:t>
      </w:r>
    </w:p>
    <w:p>
      <w:r>
        <w:t>3.451.510</w:t>
      </w:r>
    </w:p>
    <w:p>
      <w:r>
        <w:t>3.475.910</w:t>
      </w:r>
    </w:p>
    <w:p>
      <w:r>
        <w:t>4</w:t>
      </w:r>
    </w:p>
    <w:p>
      <w:r>
        <w:t>Chống nóng bằng mái ngói</w:t>
      </w:r>
    </w:p>
    <w:p>
      <w:r>
        <w:t>đ/m2sàn</w:t>
      </w:r>
    </w:p>
    <w:p>
      <w:r>
        <w:t>3.373.200</w:t>
      </w:r>
    </w:p>
    <w:p>
      <w:r>
        <w:t>3.388.420</w:t>
      </w:r>
    </w:p>
    <w:p>
      <w:r>
        <w:t>3.429.860</w:t>
      </w:r>
    </w:p>
    <w:p>
      <w:r>
        <w:t>3.573.800</w:t>
      </w:r>
    </w:p>
    <w:p>
      <w:r>
        <w:t>3.446.690</w:t>
      </w:r>
    </w:p>
    <w:p>
      <w:r>
        <w:t>3.513.720</w:t>
      </w:r>
    </w:p>
    <w:p>
      <w:r>
        <w:t>3.578.040</w:t>
      </w:r>
    </w:p>
    <w:p>
      <w:r>
        <w:t>3.602.350</w:t>
      </w:r>
    </w:p>
    <w:p>
      <w:r>
        <w:t>5</w:t>
      </w:r>
    </w:p>
    <w:p>
      <w:r>
        <w:t>Chống nóng bằng mái tôn mạ kẽm</w:t>
      </w:r>
    </w:p>
    <w:p>
      <w:r>
        <w:t>đ/m2sàn</w:t>
      </w:r>
    </w:p>
    <w:p>
      <w:r>
        <w:t>3.373.590</w:t>
      </w:r>
    </w:p>
    <w:p>
      <w:r>
        <w:t>3.390.810</w:t>
      </w:r>
    </w:p>
    <w:p>
      <w:r>
        <w:t>3.427.100</w:t>
      </w:r>
    </w:p>
    <w:p>
      <w:r>
        <w:t>3.570.780</w:t>
      </w:r>
    </w:p>
    <w:p>
      <w:r>
        <w:t>3.443.850</w:t>
      </w:r>
    </w:p>
    <w:p>
      <w:r>
        <w:t>3.510.800</w:t>
      </w:r>
    </w:p>
    <w:p>
      <w:r>
        <w:t>3.575.010</w:t>
      </w:r>
    </w:p>
    <w:p>
      <w:r>
        <w:t>3.599.420</w:t>
      </w:r>
    </w:p>
    <w:p>
      <w:r>
        <w:t>6</w:t>
      </w:r>
    </w:p>
    <w:p>
      <w:r>
        <w:t>Chống nóng bằng tôn chống nóng, chống ồn</w:t>
      </w:r>
    </w:p>
    <w:p>
      <w:r>
        <w:t>đ/m2sàn</w:t>
      </w:r>
    </w:p>
    <w:p>
      <w:r>
        <w:t>3.495.450</w:t>
      </w:r>
    </w:p>
    <w:p>
      <w:r>
        <w:t>3.512.660</w:t>
      </w:r>
    </w:p>
    <w:p>
      <w:r>
        <w:t>3.548.950</w:t>
      </w:r>
    </w:p>
    <w:p>
      <w:r>
        <w:t>3.692.630</w:t>
      </w:r>
    </w:p>
    <w:p>
      <w:r>
        <w:t>3.565.710</w:t>
      </w:r>
    </w:p>
    <w:p>
      <w:r>
        <w:t>3.632.650</w:t>
      </w:r>
    </w:p>
    <w:p>
      <w:r>
        <w:t>3.696.870</w:t>
      </w:r>
    </w:p>
    <w:p>
      <w:r>
        <w:t>3.721.270</w:t>
      </w:r>
    </w:p>
    <w:p>
      <w:r>
        <w:t>8b</w:t>
      </w:r>
    </w:p>
    <w:p>
      <w:r>
        <w:t>Loại nhà: 2 tầng, khung chịu lực kết hợp tường xây gạch chỉ, dày 110 mái BTCT</w:t>
      </w:r>
    </w:p>
    <w:p>
      <w:r>
        <w:t>1</w:t>
      </w:r>
    </w:p>
    <w:p>
      <w:r>
        <w:t>Không có chống nóng</w:t>
      </w:r>
    </w:p>
    <w:p>
      <w:r>
        <w:t>đ/m2sàn</w:t>
      </w:r>
    </w:p>
    <w:p>
      <w:r>
        <w:t>2.760.310</w:t>
      </w:r>
    </w:p>
    <w:p>
      <w:r>
        <w:t>2.780.230</w:t>
      </w:r>
    </w:p>
    <w:p>
      <w:r>
        <w:t>2.808.200</w:t>
      </w:r>
    </w:p>
    <w:p>
      <w:r>
        <w:t>2.931.360</w:t>
      </w:r>
    </w:p>
    <w:p>
      <w:r>
        <w:t>2.812.140</w:t>
      </w:r>
    </w:p>
    <w:p>
      <w:r>
        <w:t>2.877.880</w:t>
      </w:r>
    </w:p>
    <w:p>
      <w:r>
        <w:t>2.935.370</w:t>
      </w:r>
    </w:p>
    <w:p>
      <w:r>
        <w:t>2.957.700</w:t>
      </w:r>
    </w:p>
    <w:p>
      <w:r>
        <w:t>2</w:t>
      </w:r>
    </w:p>
    <w:p>
      <w:r>
        <w:t>Chống nóng bằng lát gạch</w:t>
      </w:r>
    </w:p>
    <w:p>
      <w:r>
        <w:t>đ/m2sàn</w:t>
      </w:r>
    </w:p>
    <w:p>
      <w:r>
        <w:t>2.872.350</w:t>
      </w:r>
    </w:p>
    <w:p>
      <w:r>
        <w:t>2.890.660</w:t>
      </w:r>
    </w:p>
    <w:p>
      <w:r>
        <w:t>2.921.550</w:t>
      </w:r>
    </w:p>
    <w:p>
      <w:r>
        <w:t>3.047.630</w:t>
      </w:r>
    </w:p>
    <w:p>
      <w:r>
        <w:t>2.925.890</w:t>
      </w:r>
    </w:p>
    <w:p>
      <w:r>
        <w:t>2.992.940</w:t>
      </w:r>
    </w:p>
    <w:p>
      <w:r>
        <w:t>3.051.710</w:t>
      </w:r>
    </w:p>
    <w:p>
      <w:r>
        <w:t>3.072.300</w:t>
      </w:r>
    </w:p>
    <w:p>
      <w:r>
        <w:t>3</w:t>
      </w:r>
    </w:p>
    <w:p>
      <w:r>
        <w:t>Chống nóng bằng mái Phibrô XM</w:t>
      </w:r>
    </w:p>
    <w:p>
      <w:r>
        <w:t>đ/m2sàn</w:t>
      </w:r>
    </w:p>
    <w:p>
      <w:r>
        <w:t>2.953.710</w:t>
      </w:r>
    </w:p>
    <w:p>
      <w:r>
        <w:t>2.973.600</w:t>
      </w:r>
    </w:p>
    <w:p>
      <w:r>
        <w:t>3.001.510</w:t>
      </w:r>
    </w:p>
    <w:p>
      <w:r>
        <w:t>3.124.440</w:t>
      </w:r>
    </w:p>
    <w:p>
      <w:r>
        <w:t>3.005.270</w:t>
      </w:r>
    </w:p>
    <w:p>
      <w:r>
        <w:t>3.071.050</w:t>
      </w:r>
    </w:p>
    <w:p>
      <w:r>
        <w:t>3.128.490</w:t>
      </w:r>
    </w:p>
    <w:p>
      <w:r>
        <w:t>3.150.700</w:t>
      </w:r>
    </w:p>
    <w:p>
      <w:r>
        <w:t>4</w:t>
      </w:r>
    </w:p>
    <w:p>
      <w:r>
        <w:t>Chống nóng bằng mái ngói</w:t>
      </w:r>
    </w:p>
    <w:p>
      <w:r>
        <w:t>đ/m2sàn</w:t>
      </w:r>
    </w:p>
    <w:p>
      <w:r>
        <w:t>3.079.900</w:t>
      </w:r>
    </w:p>
    <w:p>
      <w:r>
        <w:t>3.097.780</w:t>
      </w:r>
    </w:p>
    <w:p>
      <w:r>
        <w:t>3.127.790</w:t>
      </w:r>
    </w:p>
    <w:p>
      <w:r>
        <w:t>3.251.000</w:t>
      </w:r>
    </w:p>
    <w:p>
      <w:r>
        <w:t>3.131.610</w:t>
      </w:r>
    </w:p>
    <w:p>
      <w:r>
        <w:t>3.197.470</w:t>
      </w:r>
    </w:p>
    <w:p>
      <w:r>
        <w:t>3.255.020</w:t>
      </w:r>
    </w:p>
    <w:p>
      <w:r>
        <w:t>3.277.140</w:t>
      </w:r>
    </w:p>
    <w:p>
      <w:r>
        <w:t>5</w:t>
      </w:r>
    </w:p>
    <w:p>
      <w:r>
        <w:t>Chống nóng bằng mái tôn mạ kẽm</w:t>
      </w:r>
    </w:p>
    <w:p>
      <w:r>
        <w:t>đ/m2sàn</w:t>
      </w:r>
    </w:p>
    <w:p>
      <w:r>
        <w:t>3.080.290</w:t>
      </w:r>
    </w:p>
    <w:p>
      <w:r>
        <w:t>3.100.170</w:t>
      </w:r>
    </w:p>
    <w:p>
      <w:r>
        <w:t>3.125.020</w:t>
      </w:r>
    </w:p>
    <w:p>
      <w:r>
        <w:t>3.247.980</w:t>
      </w:r>
    </w:p>
    <w:p>
      <w:r>
        <w:t>3.128.770</w:t>
      </w:r>
    </w:p>
    <w:p>
      <w:r>
        <w:t>3.194.550</w:t>
      </w:r>
    </w:p>
    <w:p>
      <w:r>
        <w:t>3.251.990</w:t>
      </w:r>
    </w:p>
    <w:p>
      <w:r>
        <w:t>3.274.210</w:t>
      </w:r>
    </w:p>
    <w:p>
      <w:r>
        <w:t>6</w:t>
      </w:r>
    </w:p>
    <w:p>
      <w:r>
        <w:t>Chống nóng bằng tôn chống nóng, chống ồn</w:t>
      </w:r>
    </w:p>
    <w:p>
      <w:r>
        <w:t>đ/m2sàn</w:t>
      </w:r>
    </w:p>
    <w:p>
      <w:r>
        <w:t>3.202.140</w:t>
      </w:r>
    </w:p>
    <w:p>
      <w:r>
        <w:t>3.222.030</w:t>
      </w:r>
    </w:p>
    <w:p>
      <w:r>
        <w:t>3.246.880</w:t>
      </w:r>
    </w:p>
    <w:p>
      <w:r>
        <w:t>3.369.840</w:t>
      </w:r>
    </w:p>
    <w:p>
      <w:r>
        <w:t>3.250.630</w:t>
      </w:r>
    </w:p>
    <w:p>
      <w:r>
        <w:t>3.316.410</w:t>
      </w:r>
    </w:p>
    <w:p>
      <w:r>
        <w:t>3.373.850</w:t>
      </w:r>
    </w:p>
    <w:p>
      <w:r>
        <w:t>3.396.060</w:t>
      </w:r>
    </w:p>
    <w:p>
      <w:r>
        <w:t>9</w:t>
      </w:r>
    </w:p>
    <w:p>
      <w:r>
        <w:t>Loại nhà: 3 tầng, tường chịu lực xây bằng gạch chỉ, dày 220, mái BTCT</w:t>
      </w:r>
    </w:p>
    <w:p>
      <w:r>
        <w:t>1</w:t>
      </w:r>
    </w:p>
    <w:p>
      <w:r>
        <w:t>Chống nóng bằng lát gạch</w:t>
      </w:r>
    </w:p>
    <w:p>
      <w:r>
        <w:t>đ/m2sàn</w:t>
      </w:r>
    </w:p>
    <w:p>
      <w:r>
        <w:t>2.900.050</w:t>
      </w:r>
    </w:p>
    <w:p>
      <w:r>
        <w:t>2.855.740</w:t>
      </w:r>
    </w:p>
    <w:p>
      <w:r>
        <w:t>2.953.990</w:t>
      </w:r>
    </w:p>
    <w:p>
      <w:r>
        <w:t>3.079.970</w:t>
      </w:r>
    </w:p>
    <w:p>
      <w:r>
        <w:t>2.996.820</w:t>
      </w:r>
    </w:p>
    <w:p>
      <w:r>
        <w:t>3.034.230</w:t>
      </w:r>
    </w:p>
    <w:p>
      <w:r>
        <w:t>3.082.530</w:t>
      </w:r>
    </w:p>
    <w:p>
      <w:r>
        <w:t>3.100.060</w:t>
      </w:r>
    </w:p>
    <w:p>
      <w:r>
        <w:t>2</w:t>
      </w:r>
    </w:p>
    <w:p>
      <w:r>
        <w:t>Chống nóng bằng mái Phibrô XM</w:t>
      </w:r>
    </w:p>
    <w:p>
      <w:r>
        <w:t>đ/m2sàn</w:t>
      </w:r>
    </w:p>
    <w:p>
      <w:r>
        <w:t>2.894.360</w:t>
      </w:r>
    </w:p>
    <w:p>
      <w:r>
        <w:t>2.850.940</w:t>
      </w:r>
    </w:p>
    <w:p>
      <w:r>
        <w:t>2.947.570</w:t>
      </w:r>
    </w:p>
    <w:p>
      <w:r>
        <w:t>3.057.780</w:t>
      </w:r>
    </w:p>
    <w:p>
      <w:r>
        <w:t>2.990.070</w:t>
      </w:r>
    </w:p>
    <w:p>
      <w:r>
        <w:t>3.027.150</w:t>
      </w:r>
    </w:p>
    <w:p>
      <w:r>
        <w:t>3.075.000</w:t>
      </w:r>
    </w:p>
    <w:p>
      <w:r>
        <w:t>3.093.620</w:t>
      </w:r>
    </w:p>
    <w:p>
      <w:r>
        <w:t>3</w:t>
      </w:r>
    </w:p>
    <w:p>
      <w:r>
        <w:t>Chống nóng bằng mái ngói</w:t>
      </w:r>
    </w:p>
    <w:p>
      <w:r>
        <w:t>đ/m2sàn</w:t>
      </w:r>
    </w:p>
    <w:p>
      <w:r>
        <w:t>2.944.990</w:t>
      </w:r>
    </w:p>
    <w:p>
      <w:r>
        <w:t>2.901.050</w:t>
      </w:r>
    </w:p>
    <w:p>
      <w:r>
        <w:t>2.998.260</w:t>
      </w:r>
    </w:p>
    <w:p>
      <w:r>
        <w:t>3.123.310</w:t>
      </w:r>
    </w:p>
    <w:p>
      <w:r>
        <w:t>3.040.730</w:t>
      </w:r>
    </w:p>
    <w:p>
      <w:r>
        <w:t>3.077.900</w:t>
      </w:r>
    </w:p>
    <w:p>
      <w:r>
        <w:t>3.125.840</w:t>
      </w:r>
    </w:p>
    <w:p>
      <w:r>
        <w:t>3.144.280</w:t>
      </w:r>
    </w:p>
    <w:p>
      <w:r>
        <w:t>4</w:t>
      </w:r>
    </w:p>
    <w:p>
      <w:r>
        <w:t>Chống nóng bằng mái tôn mạ kẽm</w:t>
      </w:r>
    </w:p>
    <w:p>
      <w:r>
        <w:t>đ/m2sàn</w:t>
      </w:r>
    </w:p>
    <w:p>
      <w:r>
        <w:t>2.961.880</w:t>
      </w:r>
    </w:p>
    <w:p>
      <w:r>
        <w:t>2.918.460</w:t>
      </w:r>
    </w:p>
    <w:p>
      <w:r>
        <w:t>3.013.590</w:t>
      </w:r>
    </w:p>
    <w:p>
      <w:r>
        <w:t>3.138.520</w:t>
      </w:r>
    </w:p>
    <w:p>
      <w:r>
        <w:t>3.056.020</w:t>
      </w:r>
    </w:p>
    <w:p>
      <w:r>
        <w:t>3.093.150</w:t>
      </w:r>
    </w:p>
    <w:p>
      <w:r>
        <w:t>3.141.050</w:t>
      </w:r>
    </w:p>
    <w:p>
      <w:r>
        <w:t>3.159.530</w:t>
      </w:r>
    </w:p>
    <w:p>
      <w:r>
        <w:t>5</w:t>
      </w:r>
    </w:p>
    <w:p>
      <w:r>
        <w:t>Chống nóng bằng tôn chống nóng, chống ồn</w:t>
      </w:r>
    </w:p>
    <w:p>
      <w:r>
        <w:t>đ/m2sàn</w:t>
      </w:r>
    </w:p>
    <w:p>
      <w:r>
        <w:t>3.021.780</w:t>
      </w:r>
    </w:p>
    <w:p>
      <w:r>
        <w:t>2.978.360</w:t>
      </w:r>
    </w:p>
    <w:p>
      <w:r>
        <w:t>3.073.500</w:t>
      </w:r>
    </w:p>
    <w:p>
      <w:r>
        <w:t>3.198.750</w:t>
      </w:r>
    </w:p>
    <w:p>
      <w:r>
        <w:t>3.115.920</w:t>
      </w:r>
    </w:p>
    <w:p>
      <w:r>
        <w:t>3.153.060</w:t>
      </w:r>
    </w:p>
    <w:p>
      <w:r>
        <w:t>3.200.950</w:t>
      </w:r>
    </w:p>
    <w:p>
      <w:r>
        <w:t>3.219.440</w:t>
      </w:r>
    </w:p>
    <w:p>
      <w:r>
        <w:t>10a</w:t>
      </w:r>
    </w:p>
    <w:p>
      <w:r>
        <w:t>Loại nhà: 3 tầng, khung chịu lực kết hợp tường xây gạch chỉ, dày 220 mái BTCT</w:t>
      </w:r>
    </w:p>
    <w:p>
      <w:r>
        <w:t>1</w:t>
      </w:r>
    </w:p>
    <w:p>
      <w:r>
        <w:t>Chống nóng bằng lát gạch</w:t>
      </w:r>
    </w:p>
    <w:p>
      <w:r>
        <w:t>đ/m2sàn</w:t>
      </w:r>
    </w:p>
    <w:p>
      <w:r>
        <w:t>3.276.280</w:t>
      </w:r>
    </w:p>
    <w:p>
      <w:r>
        <w:t>3.277.450</w:t>
      </w:r>
    </w:p>
    <w:p>
      <w:r>
        <w:t>3.339.530</w:t>
      </w:r>
    </w:p>
    <w:p>
      <w:r>
        <w:t>3.453.120</w:t>
      </w:r>
    </w:p>
    <w:p>
      <w:r>
        <w:t>3.364.880</w:t>
      </w:r>
    </w:p>
    <w:p>
      <w:r>
        <w:t>3.411.770</w:t>
      </w:r>
    </w:p>
    <w:p>
      <w:r>
        <w:t>3.456.780</w:t>
      </w:r>
    </w:p>
    <w:p>
      <w:r>
        <w:t>3.477.840</w:t>
      </w:r>
    </w:p>
    <w:p>
      <w:r>
        <w:t>2</w:t>
      </w:r>
    </w:p>
    <w:p>
      <w:r>
        <w:t>Chống nóng bằng mái Phibrô XM</w:t>
      </w:r>
    </w:p>
    <w:p>
      <w:r>
        <w:t>đ/m2sàn</w:t>
      </w:r>
    </w:p>
    <w:p>
      <w:r>
        <w:t>3.273.360</w:t>
      </w:r>
    </w:p>
    <w:p>
      <w:r>
        <w:t>3.274.680</w:t>
      </w:r>
    </w:p>
    <w:p>
      <w:r>
        <w:t>3.336.060</w:t>
      </w:r>
    </w:p>
    <w:p>
      <w:r>
        <w:t>3.448.370</w:t>
      </w:r>
    </w:p>
    <w:p>
      <w:r>
        <w:t>3.361.190</w:t>
      </w:r>
    </w:p>
    <w:p>
      <w:r>
        <w:t>3.407.540</w:t>
      </w:r>
    </w:p>
    <w:p>
      <w:r>
        <w:t>3.452.000</w:t>
      </w:r>
    </w:p>
    <w:p>
      <w:r>
        <w:t>3.473.740</w:t>
      </w:r>
    </w:p>
    <w:p>
      <w:r>
        <w:t>3</w:t>
      </w:r>
    </w:p>
    <w:p>
      <w:r>
        <w:t>Chống nóng bằng mái ngói</w:t>
      </w:r>
    </w:p>
    <w:p>
      <w:r>
        <w:t>đ/m2sàn</w:t>
      </w:r>
    </w:p>
    <w:p>
      <w:r>
        <w:t>3.334.290</w:t>
      </w:r>
    </w:p>
    <w:p>
      <w:r>
        <w:t>3.335.550</w:t>
      </w:r>
    </w:p>
    <w:p>
      <w:r>
        <w:t>3.397.030</w:t>
      </w:r>
    </w:p>
    <w:p>
      <w:r>
        <w:t>3.509.460</w:t>
      </w:r>
    </w:p>
    <w:p>
      <w:r>
        <w:t>3.422.200</w:t>
      </w:r>
    </w:p>
    <w:p>
      <w:r>
        <w:t>3.468.590</w:t>
      </w:r>
    </w:p>
    <w:p>
      <w:r>
        <w:t>3.513.100</w:t>
      </w:r>
    </w:p>
    <w:p>
      <w:r>
        <w:t>3.534.790</w:t>
      </w:r>
    </w:p>
    <w:p>
      <w:r>
        <w:t>4</w:t>
      </w:r>
    </w:p>
    <w:p>
      <w:r>
        <w:t>Chống nóng bằng mái tôn mạ kẽm</w:t>
      </w:r>
    </w:p>
    <w:p>
      <w:r>
        <w:t>đ/m2sàn</w:t>
      </w:r>
    </w:p>
    <w:p>
      <w:r>
        <w:t>3.339.780</w:t>
      </w:r>
    </w:p>
    <w:p>
      <w:r>
        <w:t>3.341.700</w:t>
      </w:r>
    </w:p>
    <w:p>
      <w:r>
        <w:t>3.400.890</w:t>
      </w:r>
    </w:p>
    <w:p>
      <w:r>
        <w:t>3.512.950</w:t>
      </w:r>
    </w:p>
    <w:p>
      <w:r>
        <w:t>3.425.980</w:t>
      </w:r>
    </w:p>
    <w:p>
      <w:r>
        <w:t>3.472.230</w:t>
      </w:r>
    </w:p>
    <w:p>
      <w:r>
        <w:t>3.516.580</w:t>
      </w:r>
    </w:p>
    <w:p>
      <w:r>
        <w:t>3.538.450</w:t>
      </w:r>
    </w:p>
    <w:p>
      <w:r>
        <w:t>5</w:t>
      </w:r>
    </w:p>
    <w:p>
      <w:r>
        <w:t>Chống nóng bằng tôn chống nóng, chống ồn</w:t>
      </w:r>
    </w:p>
    <w:p>
      <w:r>
        <w:t>đ/m2sàn</w:t>
      </w:r>
    </w:p>
    <w:p>
      <w:r>
        <w:t>3.398.560</w:t>
      </w:r>
    </w:p>
    <w:p>
      <w:r>
        <w:t>3.400.470</w:t>
      </w:r>
    </w:p>
    <w:p>
      <w:r>
        <w:t>3.459.660</w:t>
      </w:r>
    </w:p>
    <w:p>
      <w:r>
        <w:t>3.571.730</w:t>
      </w:r>
    </w:p>
    <w:p>
      <w:r>
        <w:t>3.484.760</w:t>
      </w:r>
    </w:p>
    <w:p>
      <w:r>
        <w:t>3.531.010</w:t>
      </w:r>
    </w:p>
    <w:p>
      <w:r>
        <w:t>3.575.350</w:t>
      </w:r>
    </w:p>
    <w:p>
      <w:r>
        <w:t>3.597.220</w:t>
      </w:r>
    </w:p>
    <w:p>
      <w:r>
        <w:t>10b</w:t>
      </w:r>
    </w:p>
    <w:p>
      <w:r>
        <w:t>Loại nhà: 3 tầng, khung chịu lực kết hợp tường xây gạch chỉ, dày 110 mái BTCT</w:t>
      </w:r>
    </w:p>
    <w:p>
      <w:r>
        <w:t>1</w:t>
      </w:r>
    </w:p>
    <w:p>
      <w:r>
        <w:t>Chống nóng bằng lát gạch</w:t>
      </w:r>
    </w:p>
    <w:p>
      <w:r>
        <w:t>đ/m2sàn</w:t>
      </w:r>
    </w:p>
    <w:p>
      <w:r>
        <w:t>2.953.720</w:t>
      </w:r>
    </w:p>
    <w:p>
      <w:r>
        <w:t>2.981.600</w:t>
      </w:r>
    </w:p>
    <w:p>
      <w:r>
        <w:t>3.007.150</w:t>
      </w:r>
    </w:p>
    <w:p>
      <w:r>
        <w:t>3.097.570</w:t>
      </w:r>
    </w:p>
    <w:p>
      <w:r>
        <w:t>3.017.800</w:t>
      </w:r>
    </w:p>
    <w:p>
      <w:r>
        <w:t>3.063.490</w:t>
      </w:r>
    </w:p>
    <w:p>
      <w:r>
        <w:t>3.100.940</w:t>
      </w:r>
    </w:p>
    <w:p>
      <w:r>
        <w:t>3.119.360</w:t>
      </w:r>
    </w:p>
    <w:p>
      <w:r>
        <w:t>2</w:t>
      </w:r>
    </w:p>
    <w:p>
      <w:r>
        <w:t>Chống nóng bằng mái Phibrô XM</w:t>
      </w:r>
    </w:p>
    <w:p>
      <w:r>
        <w:t>đ/m2sàn</w:t>
      </w:r>
    </w:p>
    <w:p>
      <w:r>
        <w:t>2.950.800</w:t>
      </w:r>
    </w:p>
    <w:p>
      <w:r>
        <w:t>2.978.830</w:t>
      </w:r>
    </w:p>
    <w:p>
      <w:r>
        <w:t>3.003.680</w:t>
      </w:r>
    </w:p>
    <w:p>
      <w:r>
        <w:t>3.092.820</w:t>
      </w:r>
    </w:p>
    <w:p>
      <w:r>
        <w:t>3.014.110</w:t>
      </w:r>
    </w:p>
    <w:p>
      <w:r>
        <w:t>3.059.260</w:t>
      </w:r>
    </w:p>
    <w:p>
      <w:r>
        <w:t>3.096.160</w:t>
      </w:r>
    </w:p>
    <w:p>
      <w:r>
        <w:t>3.115.260</w:t>
      </w:r>
    </w:p>
    <w:p>
      <w:r>
        <w:t>3</w:t>
      </w:r>
    </w:p>
    <w:p>
      <w:r>
        <w:t>Chống nóng bằng mái ngói</w:t>
      </w:r>
    </w:p>
    <w:p>
      <w:r>
        <w:t>đ/m2sàn</w:t>
      </w:r>
    </w:p>
    <w:p>
      <w:r>
        <w:t>3.011.720</w:t>
      </w:r>
    </w:p>
    <w:p>
      <w:r>
        <w:t>3.039.700</w:t>
      </w:r>
    </w:p>
    <w:p>
      <w:r>
        <w:t>3.064.650</w:t>
      </w:r>
    </w:p>
    <w:p>
      <w:r>
        <w:t>3.153.920</w:t>
      </w:r>
    </w:p>
    <w:p>
      <w:r>
        <w:t>3.075.120</w:t>
      </w:r>
    </w:p>
    <w:p>
      <w:r>
        <w:t>3.120.310</w:t>
      </w:r>
    </w:p>
    <w:p>
      <w:r>
        <w:t>3.157.260</w:t>
      </w:r>
    </w:p>
    <w:p>
      <w:r>
        <w:t>3.176.310</w:t>
      </w:r>
    </w:p>
    <w:p>
      <w:r>
        <w:t>4</w:t>
      </w:r>
    </w:p>
    <w:p>
      <w:r>
        <w:t>Chống nóng bằng mái tôn mạ kẽm</w:t>
      </w:r>
    </w:p>
    <w:p>
      <w:r>
        <w:t>đ/m2sàn</w:t>
      </w:r>
    </w:p>
    <w:p>
      <w:r>
        <w:t>3.017.210</w:t>
      </w:r>
    </w:p>
    <w:p>
      <w:r>
        <w:t>3.045.850</w:t>
      </w:r>
    </w:p>
    <w:p>
      <w:r>
        <w:t>3.068.510</w:t>
      </w:r>
    </w:p>
    <w:p>
      <w:r>
        <w:t>3.157.400</w:t>
      </w:r>
    </w:p>
    <w:p>
      <w:r>
        <w:t>3.078.900</w:t>
      </w:r>
    </w:p>
    <w:p>
      <w:r>
        <w:t>3.123.950</w:t>
      </w:r>
    </w:p>
    <w:p>
      <w:r>
        <w:t>3.160.740</w:t>
      </w:r>
    </w:p>
    <w:p>
      <w:r>
        <w:t>3.179.980</w:t>
      </w:r>
    </w:p>
    <w:p>
      <w:r>
        <w:t>5</w:t>
      </w:r>
    </w:p>
    <w:p>
      <w:r>
        <w:t>Chống nóng bằng tôn chống nóng, chống ồn</w:t>
      </w:r>
    </w:p>
    <w:p>
      <w:r>
        <w:t>đ/m2sàn</w:t>
      </w:r>
    </w:p>
    <w:p>
      <w:r>
        <w:t>3.075.990</w:t>
      </w:r>
    </w:p>
    <w:p>
      <w:r>
        <w:t>3.104.620</w:t>
      </w:r>
    </w:p>
    <w:p>
      <w:r>
        <w:t>3.127.280</w:t>
      </w:r>
    </w:p>
    <w:p>
      <w:r>
        <w:t>3.216.170</w:t>
      </w:r>
    </w:p>
    <w:p>
      <w:r>
        <w:t>3.137.680</w:t>
      </w:r>
    </w:p>
    <w:p>
      <w:r>
        <w:t>3.182.720</w:t>
      </w:r>
    </w:p>
    <w:p>
      <w:r>
        <w:t>3.219.510</w:t>
      </w:r>
    </w:p>
    <w:p>
      <w:r>
        <w:t>3.238.750</w:t>
      </w:r>
    </w:p>
    <w:p>
      <w:r>
        <w:t>11a</w:t>
      </w:r>
    </w:p>
    <w:p>
      <w:r>
        <w:t>Loại nhà: 4 tầng, khung chịu lực, tường xây bằng gạch chỉ, dày 220, mái BTCT</w:t>
      </w:r>
    </w:p>
    <w:p>
      <w:r>
        <w:t>1</w:t>
      </w:r>
    </w:p>
    <w:p>
      <w:r>
        <w:t>Chống nóng bằng lát gạch</w:t>
      </w:r>
    </w:p>
    <w:p>
      <w:r>
        <w:t>đ/m2sàn</w:t>
      </w:r>
    </w:p>
    <w:p>
      <w:r>
        <w:t>3.110.120</w:t>
      </w:r>
    </w:p>
    <w:p>
      <w:r>
        <w:t>3.130.860</w:t>
      </w:r>
    </w:p>
    <w:p>
      <w:r>
        <w:t>3.166.700</w:t>
      </w:r>
    </w:p>
    <w:p>
      <w:r>
        <w:t>3.277.220</w:t>
      </w:r>
    </w:p>
    <w:p>
      <w:r>
        <w:t>3.190.400</w:t>
      </w:r>
    </w:p>
    <w:p>
      <w:r>
        <w:t>3.235.980</w:t>
      </w:r>
    </w:p>
    <w:p>
      <w:r>
        <w:t>3.280.250</w:t>
      </w:r>
    </w:p>
    <w:p>
      <w:r>
        <w:t>3.296.260</w:t>
      </w:r>
    </w:p>
    <w:p>
      <w:r>
        <w:t>2</w:t>
      </w:r>
    </w:p>
    <w:p>
      <w:r>
        <w:t>Chống nóng bằng mái Phibrô XM</w:t>
      </w:r>
    </w:p>
    <w:p>
      <w:r>
        <w:t>đ/m2sàn</w:t>
      </w:r>
    </w:p>
    <w:p>
      <w:r>
        <w:t>3.268.770</w:t>
      </w:r>
    </w:p>
    <w:p>
      <w:r>
        <w:t>3.294.800</w:t>
      </w:r>
    </w:p>
    <w:p>
      <w:r>
        <w:t>3.329.460</w:t>
      </w:r>
    </w:p>
    <w:p>
      <w:r>
        <w:t>3.438.680</w:t>
      </w:r>
    </w:p>
    <w:p>
      <w:r>
        <w:t>3.351.610</w:t>
      </w:r>
    </w:p>
    <w:p>
      <w:r>
        <w:t>3.398.010</w:t>
      </w:r>
    </w:p>
    <w:p>
      <w:r>
        <w:t>3.441.910</w:t>
      </w:r>
    </w:p>
    <w:p>
      <w:r>
        <w:t>3.460.090</w:t>
      </w:r>
    </w:p>
    <w:p>
      <w:r>
        <w:t>3</w:t>
      </w:r>
    </w:p>
    <w:p>
      <w:r>
        <w:t>Chống nóng bằng mái ngói</w:t>
      </w:r>
    </w:p>
    <w:p>
      <w:r>
        <w:t>đ/m2sàn</w:t>
      </w:r>
    </w:p>
    <w:p>
      <w:r>
        <w:t>3.319.350</w:t>
      </w:r>
    </w:p>
    <w:p>
      <w:r>
        <w:t>3.344.170</w:t>
      </w:r>
    </w:p>
    <w:p>
      <w:r>
        <w:t>3.380.080</w:t>
      </w:r>
    </w:p>
    <w:p>
      <w:r>
        <w:t>3.489.430</w:t>
      </w:r>
    </w:p>
    <w:p>
      <w:r>
        <w:t>3.402.260</w:t>
      </w:r>
    </w:p>
    <w:p>
      <w:r>
        <w:t>3.448.690</w:t>
      </w:r>
    </w:p>
    <w:p>
      <w:r>
        <w:t>3.492.630</w:t>
      </w:r>
    </w:p>
    <w:p>
      <w:r>
        <w:t>3.510.770</w:t>
      </w:r>
    </w:p>
    <w:p>
      <w:r>
        <w:t>4</w:t>
      </w:r>
    </w:p>
    <w:p>
      <w:r>
        <w:t>Chống nóng bằng mái tôn mạ kẽm</w:t>
      </w:r>
    </w:p>
    <w:p>
      <w:r>
        <w:t>đ/m2sàn</w:t>
      </w:r>
    </w:p>
    <w:p>
      <w:r>
        <w:t>3.319.970</w:t>
      </w:r>
    </w:p>
    <w:p>
      <w:r>
        <w:t>3.346.030</w:t>
      </w:r>
    </w:p>
    <w:p>
      <w:r>
        <w:t>3.379.400</w:t>
      </w:r>
    </w:p>
    <w:p>
      <w:r>
        <w:t>3.488.650</w:t>
      </w:r>
    </w:p>
    <w:p>
      <w:r>
        <w:t>3.401.550</w:t>
      </w:r>
    </w:p>
    <w:p>
      <w:r>
        <w:t>3.447.950</w:t>
      </w:r>
    </w:p>
    <w:p>
      <w:r>
        <w:t>3.491.850</w:t>
      </w:r>
    </w:p>
    <w:p>
      <w:r>
        <w:t>3.510.030</w:t>
      </w:r>
    </w:p>
    <w:p>
      <w:r>
        <w:t>5</w:t>
      </w:r>
    </w:p>
    <w:p>
      <w:r>
        <w:t>Chống nóng bằng tôn chống nóng, chống ồn</w:t>
      </w:r>
    </w:p>
    <w:p>
      <w:r>
        <w:t>đ/m2sàn</w:t>
      </w:r>
    </w:p>
    <w:p>
      <w:r>
        <w:t>3.370.320</w:t>
      </w:r>
    </w:p>
    <w:p>
      <w:r>
        <w:t>3.396.990</w:t>
      </w:r>
    </w:p>
    <w:p>
      <w:r>
        <w:t>3.429.740</w:t>
      </w:r>
    </w:p>
    <w:p>
      <w:r>
        <w:t>3.538.990</w:t>
      </w:r>
    </w:p>
    <w:p>
      <w:r>
        <w:t>3.451.890</w:t>
      </w:r>
    </w:p>
    <w:p>
      <w:r>
        <w:t>3.498.290</w:t>
      </w:r>
    </w:p>
    <w:p>
      <w:r>
        <w:t>3.542.190</w:t>
      </w:r>
    </w:p>
    <w:p>
      <w:r>
        <w:t>3.560.370</w:t>
      </w:r>
    </w:p>
    <w:p>
      <w:r>
        <w:t>11b</w:t>
      </w:r>
    </w:p>
    <w:p>
      <w:r>
        <w:t>Loại nhà: 4 tầng, khung chịu lực, tường xây bằng gạch chỉ, dày 110, mái BTCT</w:t>
      </w:r>
    </w:p>
    <w:p>
      <w:r>
        <w:t>1</w:t>
      </w:r>
    </w:p>
    <w:p>
      <w:r>
        <w:t>Chống nóng bằng lát gạch</w:t>
      </w:r>
    </w:p>
    <w:p>
      <w:r>
        <w:t>đ/m2sàn</w:t>
      </w:r>
    </w:p>
    <w:p>
      <w:r>
        <w:t>2.811.670</w:t>
      </w:r>
    </w:p>
    <w:p>
      <w:r>
        <w:t>2.834.410</w:t>
      </w:r>
    </w:p>
    <w:p>
      <w:r>
        <w:t>2.858.640</w:t>
      </w:r>
    </w:p>
    <w:p>
      <w:r>
        <w:t>2.946.130</w:t>
      </w:r>
    </w:p>
    <w:p>
      <w:r>
        <w:t>2.868.860</w:t>
      </w:r>
    </w:p>
    <w:p>
      <w:r>
        <w:t>2.912.620</w:t>
      </w:r>
    </w:p>
    <w:p>
      <w:r>
        <w:t>2.949.000</w:t>
      </w:r>
    </w:p>
    <w:p>
      <w:r>
        <w:t>2.964.030</w:t>
      </w:r>
    </w:p>
    <w:p>
      <w:r>
        <w:t>2</w:t>
      </w:r>
    </w:p>
    <w:p>
      <w:r>
        <w:t>Chống nóng bằng mái Phibrô XM</w:t>
      </w:r>
    </w:p>
    <w:p>
      <w:r>
        <w:t>đ/m2sàn</w:t>
      </w:r>
    </w:p>
    <w:p>
      <w:r>
        <w:t>2.970.320</w:t>
      </w:r>
    </w:p>
    <w:p>
      <w:r>
        <w:t>2.998.350</w:t>
      </w:r>
    </w:p>
    <w:p>
      <w:r>
        <w:t>3.021.400</w:t>
      </w:r>
    </w:p>
    <w:p>
      <w:r>
        <w:t>3.107.590</w:t>
      </w:r>
    </w:p>
    <w:p>
      <w:r>
        <w:t>3.030.070</w:t>
      </w:r>
    </w:p>
    <w:p>
      <w:r>
        <w:t>3.074.650</w:t>
      </w:r>
    </w:p>
    <w:p>
      <w:r>
        <w:t>3.110.660</w:t>
      </w:r>
    </w:p>
    <w:p>
      <w:r>
        <w:t>3.127.860</w:t>
      </w:r>
    </w:p>
    <w:p>
      <w:r>
        <w:t>3</w:t>
      </w:r>
    </w:p>
    <w:p>
      <w:r>
        <w:t>Chống nóng bằng mái ngói</w:t>
      </w:r>
    </w:p>
    <w:p>
      <w:r>
        <w:t>đ/m2sàn</w:t>
      </w:r>
    </w:p>
    <w:p>
      <w:r>
        <w:t>3.020.900</w:t>
      </w:r>
    </w:p>
    <w:p>
      <w:r>
        <w:t>3.047.720</w:t>
      </w:r>
    </w:p>
    <w:p>
      <w:r>
        <w:t>3.072.020</w:t>
      </w:r>
    </w:p>
    <w:p>
      <w:r>
        <w:t>3.158.340</w:t>
      </w:r>
    </w:p>
    <w:p>
      <w:r>
        <w:t>3.080.720</w:t>
      </w:r>
    </w:p>
    <w:p>
      <w:r>
        <w:t>3.125.330</w:t>
      </w:r>
    </w:p>
    <w:p>
      <w:r>
        <w:t>3.161.390</w:t>
      </w:r>
    </w:p>
    <w:p>
      <w:r>
        <w:t>3.178.540</w:t>
      </w:r>
    </w:p>
    <w:p>
      <w:r>
        <w:t>4</w:t>
      </w:r>
    </w:p>
    <w:p>
      <w:r>
        <w:t>Chống nóng bằng mái tôn mạ kẽm</w:t>
      </w:r>
    </w:p>
    <w:p>
      <w:r>
        <w:t>đ/m2sàn</w:t>
      </w:r>
    </w:p>
    <w:p>
      <w:r>
        <w:t>3.021.520</w:t>
      </w:r>
    </w:p>
    <w:p>
      <w:r>
        <w:t>3.049.580</w:t>
      </w:r>
    </w:p>
    <w:p>
      <w:r>
        <w:t>3.071.340</w:t>
      </w:r>
    </w:p>
    <w:p>
      <w:r>
        <w:t>3.157.550</w:t>
      </w:r>
    </w:p>
    <w:p>
      <w:r>
        <w:t>3.080.010</w:t>
      </w:r>
    </w:p>
    <w:p>
      <w:r>
        <w:t>3.124.590</w:t>
      </w:r>
    </w:p>
    <w:p>
      <w:r>
        <w:t>3.160.600</w:t>
      </w:r>
    </w:p>
    <w:p>
      <w:r>
        <w:t>3.177.800</w:t>
      </w:r>
    </w:p>
    <w:p>
      <w:r>
        <w:t>5</w:t>
      </w:r>
    </w:p>
    <w:p>
      <w:r>
        <w:t>Chống nóng bằng tôn chống nóng, chống ồn</w:t>
      </w:r>
    </w:p>
    <w:p>
      <w:r>
        <w:t>đ/m2sàn</w:t>
      </w:r>
    </w:p>
    <w:p>
      <w:r>
        <w:t>3.071.870</w:t>
      </w:r>
    </w:p>
    <w:p>
      <w:r>
        <w:t>3.100.090</w:t>
      </w:r>
    </w:p>
    <w:p>
      <w:r>
        <w:t>3.121.680</w:t>
      </w:r>
    </w:p>
    <w:p>
      <w:r>
        <w:t>3.207.900</w:t>
      </w:r>
    </w:p>
    <w:p>
      <w:r>
        <w:t>3.130.350</w:t>
      </w:r>
    </w:p>
    <w:p>
      <w:r>
        <w:t>3.174.930</w:t>
      </w:r>
    </w:p>
    <w:p>
      <w:r>
        <w:t>3.210.940</w:t>
      </w:r>
    </w:p>
    <w:p>
      <w:r>
        <w:t>3.228.140</w:t>
      </w:r>
    </w:p>
    <w:p>
      <w:r>
        <w:t>12a</w:t>
      </w:r>
    </w:p>
    <w:p>
      <w:r>
        <w:t>Loại nhà: 5 tầng, khung chịu lực kết hợp tường xây gạch chỉ, dày 220 mái BTCT</w:t>
      </w:r>
    </w:p>
    <w:p>
      <w:r>
        <w:t>1</w:t>
      </w:r>
    </w:p>
    <w:p>
      <w:r>
        <w:t>Chống nóng bằng lát gạch</w:t>
      </w:r>
    </w:p>
    <w:p>
      <w:r>
        <w:t>đ/m2sàn</w:t>
      </w:r>
    </w:p>
    <w:p>
      <w:r>
        <w:t>3.400.330</w:t>
      </w:r>
    </w:p>
    <w:p>
      <w:r>
        <w:t>3.423.330</w:t>
      </w:r>
    </w:p>
    <w:p>
      <w:r>
        <w:t>3.464.590</w:t>
      </w:r>
    </w:p>
    <w:p>
      <w:r>
        <w:t>3.580.700</w:t>
      </w:r>
    </w:p>
    <w:p>
      <w:r>
        <w:t>3.491.250</w:t>
      </w:r>
    </w:p>
    <w:p>
      <w:r>
        <w:t>3.538.270</w:t>
      </w:r>
    </w:p>
    <w:p>
      <w:r>
        <w:t>3.584.190</w:t>
      </w:r>
    </w:p>
    <w:p>
      <w:r>
        <w:t>3.602.110</w:t>
      </w:r>
    </w:p>
    <w:p>
      <w:r>
        <w:t>2</w:t>
      </w:r>
    </w:p>
    <w:p>
      <w:r>
        <w:t>Chống nóng bằng mái Phibrô XM</w:t>
      </w:r>
    </w:p>
    <w:p>
      <w:r>
        <w:t>đ/m2sàn</w:t>
      </w:r>
    </w:p>
    <w:p>
      <w:r>
        <w:t>3.398.820</w:t>
      </w:r>
    </w:p>
    <w:p>
      <w:r>
        <w:t>3.422.310</w:t>
      </w:r>
    </w:p>
    <w:p>
      <w:r>
        <w:t>3.462.620</w:t>
      </w:r>
    </w:p>
    <w:p>
      <w:r>
        <w:t>3.577.680</w:t>
      </w:r>
    </w:p>
    <w:p>
      <w:r>
        <w:t>3.489.120</w:t>
      </w:r>
    </w:p>
    <w:p>
      <w:r>
        <w:t>3.535.700</w:t>
      </w:r>
    </w:p>
    <w:p>
      <w:r>
        <w:t>3.581.160</w:t>
      </w:r>
    </w:p>
    <w:p>
      <w:r>
        <w:t>3.599.640</w:t>
      </w:r>
    </w:p>
    <w:p>
      <w:r>
        <w:t>3</w:t>
      </w:r>
    </w:p>
    <w:p>
      <w:r>
        <w:t>Chống nóng bằng mái ngói</w:t>
      </w:r>
    </w:p>
    <w:p>
      <w:r>
        <w:t>đ/m2sàn</w:t>
      </w:r>
    </w:p>
    <w:p>
      <w:r>
        <w:t>3.434.170</w:t>
      </w:r>
    </w:p>
    <w:p>
      <w:r>
        <w:t>3.491.590</w:t>
      </w:r>
    </w:p>
    <w:p>
      <w:r>
        <w:t>3.497.990</w:t>
      </w:r>
    </w:p>
    <w:p>
      <w:r>
        <w:t>3.613.140</w:t>
      </w:r>
    </w:p>
    <w:p>
      <w:r>
        <w:t>3.524.500</w:t>
      </w:r>
    </w:p>
    <w:p>
      <w:r>
        <w:t>3.571.110</w:t>
      </w:r>
    </w:p>
    <w:p>
      <w:r>
        <w:t>3.616.600</w:t>
      </w:r>
    </w:p>
    <w:p>
      <w:r>
        <w:t>3.635.050</w:t>
      </w:r>
    </w:p>
    <w:p>
      <w:r>
        <w:t>4</w:t>
      </w:r>
    </w:p>
    <w:p>
      <w:r>
        <w:t>Chống nóng bằng mái tôn mạ kẽm</w:t>
      </w:r>
    </w:p>
    <w:p>
      <w:r>
        <w:t>đ/m2sàn</w:t>
      </w:r>
    </w:p>
    <w:p>
      <w:r>
        <w:t>3.437.370</w:t>
      </w:r>
    </w:p>
    <w:p>
      <w:r>
        <w:t>3.460.880</w:t>
      </w:r>
    </w:p>
    <w:p>
      <w:r>
        <w:t>3.500.280</w:t>
      </w:r>
    </w:p>
    <w:p>
      <w:r>
        <w:t>3.615.360</w:t>
      </w:r>
    </w:p>
    <w:p>
      <w:r>
        <w:t>3.526.780</w:t>
      </w:r>
    </w:p>
    <w:p>
      <w:r>
        <w:t>3.573.360</w:t>
      </w:r>
    </w:p>
    <w:p>
      <w:r>
        <w:t>3.618.820</w:t>
      </w:r>
    </w:p>
    <w:p>
      <w:r>
        <w:t>3.637.300</w:t>
      </w:r>
    </w:p>
    <w:p>
      <w:r>
        <w:t>5</w:t>
      </w:r>
    </w:p>
    <w:p>
      <w:r>
        <w:t>Chống nóng bằng tôn chống nóng, chống ồn</w:t>
      </w:r>
    </w:p>
    <w:p>
      <w:r>
        <w:t>đ/m2sàn</w:t>
      </w:r>
    </w:p>
    <w:p>
      <w:r>
        <w:t>3.472.640</w:t>
      </w:r>
    </w:p>
    <w:p>
      <w:r>
        <w:t>3.496.960</w:t>
      </w:r>
    </w:p>
    <w:p>
      <w:r>
        <w:t>3.535.550</w:t>
      </w:r>
    </w:p>
    <w:p>
      <w:r>
        <w:t>3.650.630</w:t>
      </w:r>
    </w:p>
    <w:p>
      <w:r>
        <w:t>3.562.040</w:t>
      </w:r>
    </w:p>
    <w:p>
      <w:r>
        <w:t>3.608.620</w:t>
      </w:r>
    </w:p>
    <w:p>
      <w:r>
        <w:t>3.654.080</w:t>
      </w:r>
    </w:p>
    <w:p>
      <w:r>
        <w:t>3.672.560</w:t>
      </w:r>
    </w:p>
    <w:p>
      <w:r>
        <w:t>12b</w:t>
      </w:r>
    </w:p>
    <w:p>
      <w:r>
        <w:t>Loại nhà: 5 tầng, khung chịu lực kết hợp tường xây gạch chỉ, dày 110 mái BTCT</w:t>
      </w:r>
    </w:p>
    <w:p>
      <w:r>
        <w:t>1</w:t>
      </w:r>
    </w:p>
    <w:p>
      <w:r>
        <w:t>Chống nóng bằng lát gạch</w:t>
      </w:r>
    </w:p>
    <w:p>
      <w:r>
        <w:t>đ/m2sàn</w:t>
      </w:r>
    </w:p>
    <w:p>
      <w:r>
        <w:t>3.059.520</w:t>
      </w:r>
    </w:p>
    <w:p>
      <w:r>
        <w:t>3.084.430</w:t>
      </w:r>
    </w:p>
    <w:p>
      <w:r>
        <w:t>3.113.580</w:t>
      </w:r>
    </w:p>
    <w:p>
      <w:r>
        <w:t>3.205.590</w:t>
      </w:r>
    </w:p>
    <w:p>
      <w:r>
        <w:t>3.124.660</w:t>
      </w:r>
    </w:p>
    <w:p>
      <w:r>
        <w:t>3.170.650</w:t>
      </w:r>
    </w:p>
    <w:p>
      <w:r>
        <w:t>3.208.780</w:t>
      </w:r>
    </w:p>
    <w:p>
      <w:r>
        <w:t>3.223.550</w:t>
      </w:r>
    </w:p>
    <w:p>
      <w:r>
        <w:t>2</w:t>
      </w:r>
    </w:p>
    <w:p>
      <w:r>
        <w:t>Chống nóng bằng mái Phibrô XM</w:t>
      </w:r>
    </w:p>
    <w:p>
      <w:r>
        <w:t>đ/m2sàn</w:t>
      </w:r>
    </w:p>
    <w:p>
      <w:r>
        <w:t>3.058.020</w:t>
      </w:r>
    </w:p>
    <w:p>
      <w:r>
        <w:t>3.083.410</w:t>
      </w:r>
    </w:p>
    <w:p>
      <w:r>
        <w:t>3.111.610</w:t>
      </w:r>
    </w:p>
    <w:p>
      <w:r>
        <w:t>3.202.570</w:t>
      </w:r>
    </w:p>
    <w:p>
      <w:r>
        <w:t>3.122.530</w:t>
      </w:r>
    </w:p>
    <w:p>
      <w:r>
        <w:t>3.168.080</w:t>
      </w:r>
    </w:p>
    <w:p>
      <w:r>
        <w:t>3.205.760</w:t>
      </w:r>
    </w:p>
    <w:p>
      <w:r>
        <w:t>3.221.090</w:t>
      </w:r>
    </w:p>
    <w:p>
      <w:r>
        <w:t>3</w:t>
      </w:r>
    </w:p>
    <w:p>
      <w:r>
        <w:t>Chống nóng bằng mái ngói</w:t>
      </w:r>
    </w:p>
    <w:p>
      <w:r>
        <w:t>đ/m2sàn</w:t>
      </w:r>
    </w:p>
    <w:p>
      <w:r>
        <w:t>3.093.360</w:t>
      </w:r>
    </w:p>
    <w:p>
      <w:r>
        <w:t>3.118.610</w:t>
      </w:r>
    </w:p>
    <w:p>
      <w:r>
        <w:t>3.146.980</w:t>
      </w:r>
    </w:p>
    <w:p>
      <w:r>
        <w:t>3.238.030</w:t>
      </w:r>
    </w:p>
    <w:p>
      <w:r>
        <w:t>3.157.910</w:t>
      </w:r>
    </w:p>
    <w:p>
      <w:r>
        <w:t>3.203.490</w:t>
      </w:r>
    </w:p>
    <w:p>
      <w:r>
        <w:t>3.241.200</w:t>
      </w:r>
    </w:p>
    <w:p>
      <w:r>
        <w:t>3.256.500</w:t>
      </w:r>
    </w:p>
    <w:p>
      <w:r>
        <w:t>4</w:t>
      </w:r>
    </w:p>
    <w:p>
      <w:r>
        <w:t>Chống nóng bằng mái tôn mạ kẽm</w:t>
      </w:r>
    </w:p>
    <w:p>
      <w:r>
        <w:t>đ/m2sàn</w:t>
      </w:r>
    </w:p>
    <w:p>
      <w:r>
        <w:t>3.096.560</w:t>
      </w:r>
    </w:p>
    <w:p>
      <w:r>
        <w:t>3.121.980</w:t>
      </w:r>
    </w:p>
    <w:p>
      <w:r>
        <w:t>3.149.270</w:t>
      </w:r>
    </w:p>
    <w:p>
      <w:r>
        <w:t>3.240.250</w:t>
      </w:r>
    </w:p>
    <w:p>
      <w:r>
        <w:t>3.160.190</w:t>
      </w:r>
    </w:p>
    <w:p>
      <w:r>
        <w:t>3.205.740</w:t>
      </w:r>
    </w:p>
    <w:p>
      <w:r>
        <w:t>3.243.420</w:t>
      </w:r>
    </w:p>
    <w:p>
      <w:r>
        <w:t>3.258.740</w:t>
      </w:r>
    </w:p>
    <w:p>
      <w:r>
        <w:t>5</w:t>
      </w:r>
    </w:p>
    <w:p>
      <w:r>
        <w:t>Chống nóng bằng tôn chống nóng, chống ồn</w:t>
      </w:r>
    </w:p>
    <w:p>
      <w:r>
        <w:t>đ/m2sàn</w:t>
      </w:r>
    </w:p>
    <w:p>
      <w:r>
        <w:t>3.131.830</w:t>
      </w:r>
    </w:p>
    <w:p>
      <w:r>
        <w:t>3.157.240</w:t>
      </w:r>
    </w:p>
    <w:p>
      <w:r>
        <w:t>3.184.540</w:t>
      </w:r>
    </w:p>
    <w:p>
      <w:r>
        <w:t>3.275.510</w:t>
      </w:r>
    </w:p>
    <w:p>
      <w:r>
        <w:t>3.195.450</w:t>
      </w:r>
    </w:p>
    <w:p>
      <w:r>
        <w:t>3.241.000</w:t>
      </w:r>
    </w:p>
    <w:p>
      <w:r>
        <w:t>3.278.680</w:t>
      </w:r>
    </w:p>
    <w:p>
      <w:r>
        <w:t>3.294.010</w:t>
      </w:r>
    </w:p>
    <w:p>
      <w:r>
        <w:t>13</w:t>
      </w:r>
    </w:p>
    <w:p>
      <w:r>
        <w:t>Loại nhà: Nhà sàn, khung, cột gỗ nhóm II-III</w:t>
      </w:r>
    </w:p>
    <w:p>
      <w:r>
        <w:t>1</w:t>
      </w:r>
    </w:p>
    <w:p>
      <w:r>
        <w:t>Mái lợp lá</w:t>
      </w:r>
    </w:p>
    <w:p>
      <w:r>
        <w:t>đ/m2sàn</w:t>
      </w:r>
    </w:p>
    <w:p>
      <w:r>
        <w:t>2.004.620</w:t>
      </w:r>
    </w:p>
    <w:p>
      <w:r>
        <w:t>2.004.620</w:t>
      </w:r>
    </w:p>
    <w:p>
      <w:r>
        <w:t>2.004.620</w:t>
      </w:r>
    </w:p>
    <w:p>
      <w:r>
        <w:t>1.774.500</w:t>
      </w:r>
    </w:p>
    <w:p>
      <w:r>
        <w:t>1.748.800</w:t>
      </w:r>
    </w:p>
    <w:p>
      <w:r>
        <w:t>1.748.800</w:t>
      </w:r>
    </w:p>
    <w:p>
      <w:r>
        <w:t>1.748.800</w:t>
      </w:r>
    </w:p>
    <w:p>
      <w:r>
        <w:t>1.748.800</w:t>
      </w:r>
    </w:p>
    <w:p>
      <w:r>
        <w:t>2</w:t>
      </w:r>
    </w:p>
    <w:p>
      <w:r>
        <w:t>Mái lợp phibrôXM</w:t>
      </w:r>
    </w:p>
    <w:p>
      <w:r>
        <w:t>đ/m2sàn</w:t>
      </w:r>
    </w:p>
    <w:p>
      <w:r>
        <w:t>2.121.360</w:t>
      </w:r>
    </w:p>
    <w:p>
      <w:r>
        <w:t>2.178.590</w:t>
      </w:r>
    </w:p>
    <w:p>
      <w:r>
        <w:t>2.124.750</w:t>
      </w:r>
    </w:p>
    <w:p>
      <w:r>
        <w:t>1.998.000</w:t>
      </w:r>
    </w:p>
    <w:p>
      <w:r>
        <w:t>2.006.710</w:t>
      </w:r>
    </w:p>
    <w:p>
      <w:r>
        <w:t>2.006.710</w:t>
      </w:r>
    </w:p>
    <w:p>
      <w:r>
        <w:t>2.006.710</w:t>
      </w:r>
    </w:p>
    <w:p>
      <w:r>
        <w:t>2.006.710</w:t>
      </w:r>
    </w:p>
    <w:p>
      <w:r>
        <w:t>3</w:t>
      </w:r>
    </w:p>
    <w:p>
      <w:r>
        <w:t>Mái lợp ngói các loại</w:t>
      </w:r>
    </w:p>
    <w:p>
      <w:r>
        <w:t>đ/m2sàn</w:t>
      </w:r>
    </w:p>
    <w:p>
      <w:r>
        <w:t>2.374.970</w:t>
      </w:r>
    </w:p>
    <w:p>
      <w:r>
        <w:t>2.297.360</w:t>
      </w:r>
    </w:p>
    <w:p>
      <w:r>
        <w:t>2.283.630</w:t>
      </w:r>
    </w:p>
    <w:p>
      <w:r>
        <w:t>2.194.000</w:t>
      </w:r>
    </w:p>
    <w:p>
      <w:r>
        <w:t>2.149.650</w:t>
      </w:r>
    </w:p>
    <w:p>
      <w:r>
        <w:t>2.150.080</w:t>
      </w:r>
    </w:p>
    <w:p>
      <w:r>
        <w:t>2.150.600</w:t>
      </w:r>
    </w:p>
    <w:p>
      <w:r>
        <w:t>2.150.110</w:t>
      </w:r>
    </w:p>
    <w:p>
      <w:r>
        <w:t>4</w:t>
      </w:r>
    </w:p>
    <w:p>
      <w:r>
        <w:t>Mái lợp tôn thường</w:t>
      </w:r>
    </w:p>
    <w:p>
      <w:r>
        <w:t>đ/m2sàn</w:t>
      </w:r>
    </w:p>
    <w:p>
      <w:r>
        <w:t>2.327.910</w:t>
      </w:r>
    </w:p>
    <w:p>
      <w:r>
        <w:t>2.266.040</w:t>
      </w:r>
    </w:p>
    <w:p>
      <w:r>
        <w:t>2.235.580</w:t>
      </w:r>
    </w:p>
    <w:p>
      <w:r>
        <w:t>2.181.060</w:t>
      </w:r>
    </w:p>
    <w:p>
      <w:r>
        <w:t>2.181.060</w:t>
      </w:r>
    </w:p>
    <w:p>
      <w:r>
        <w:t>2.181.060</w:t>
      </w:r>
    </w:p>
    <w:p>
      <w:r>
        <w:t>2.181.060</w:t>
      </w:r>
    </w:p>
    <w:p>
      <w:r>
        <w:t>2.181.060</w:t>
      </w:r>
    </w:p>
    <w:p>
      <w:r>
        <w:t>5</w:t>
      </w:r>
    </w:p>
    <w:p>
      <w:r>
        <w:t>Mái lợp tôn chống nóng, chống ồn</w:t>
      </w:r>
    </w:p>
    <w:p>
      <w:r>
        <w:t>đ/m2sàn</w:t>
      </w:r>
    </w:p>
    <w:p>
      <w:r>
        <w:t>2.393.380</w:t>
      </w:r>
    </w:p>
    <w:p>
      <w:r>
        <w:t>2.224.720</w:t>
      </w:r>
    </w:p>
    <w:p>
      <w:r>
        <w:t>2.242.590</w:t>
      </w:r>
    </w:p>
    <w:p>
      <w:r>
        <w:t>2.242.590</w:t>
      </w:r>
    </w:p>
    <w:p>
      <w:r>
        <w:t>2.242.590</w:t>
      </w:r>
    </w:p>
    <w:p>
      <w:r>
        <w:t>2.242.590</w:t>
      </w:r>
    </w:p>
    <w:p>
      <w:r>
        <w:t>2.242.590</w:t>
      </w:r>
    </w:p>
    <w:p>
      <w:r>
        <w:t>2.242.590</w:t>
      </w:r>
    </w:p>
    <w:p>
      <w:r>
        <w:t>14</w:t>
      </w:r>
    </w:p>
    <w:p>
      <w:r>
        <w:t>Loại nhà: Nhà sàn, khung, cột gỗ nhóm IV-V</w:t>
      </w:r>
    </w:p>
    <w:p>
      <w:r>
        <w:t>1</w:t>
      </w:r>
    </w:p>
    <w:p>
      <w:r>
        <w:t>Mái lợp lá</w:t>
      </w:r>
    </w:p>
    <w:p>
      <w:r>
        <w:t>đ/m2sàn</w:t>
      </w:r>
    </w:p>
    <w:p>
      <w:r>
        <w:t>1.243.243</w:t>
      </w:r>
    </w:p>
    <w:p>
      <w:r>
        <w:t>1.220.073</w:t>
      </w:r>
    </w:p>
    <w:p>
      <w:r>
        <w:t>1.220.073</w:t>
      </w:r>
    </w:p>
    <w:p>
      <w:r>
        <w:t>1.220.073</w:t>
      </w:r>
    </w:p>
    <w:p>
      <w:r>
        <w:t>1.220.073</w:t>
      </w:r>
    </w:p>
    <w:p>
      <w:r>
        <w:t>1.220.383</w:t>
      </w:r>
    </w:p>
    <w:p>
      <w:r>
        <w:t>1.220.073</w:t>
      </w:r>
    </w:p>
    <w:p>
      <w:r>
        <w:t>1.220.073</w:t>
      </w:r>
    </w:p>
    <w:p>
      <w:r>
        <w:t>2</w:t>
      </w:r>
    </w:p>
    <w:p>
      <w:r>
        <w:t>Mái lợp phibrôXM</w:t>
      </w:r>
    </w:p>
    <w:p>
      <w:r>
        <w:t>đ/m2sàn</w:t>
      </w:r>
    </w:p>
    <w:p>
      <w:r>
        <w:t>1.438.877</w:t>
      </w:r>
    </w:p>
    <w:p>
      <w:r>
        <w:t>1.393.690</w:t>
      </w:r>
    </w:p>
    <w:p>
      <w:r>
        <w:t>1.440.509</w:t>
      </w:r>
    </w:p>
    <w:p>
      <w:r>
        <w:t>1.440.509</w:t>
      </w:r>
    </w:p>
    <w:p>
      <w:r>
        <w:t>1.440.509</w:t>
      </w:r>
    </w:p>
    <w:p>
      <w:r>
        <w:t>1.441.050</w:t>
      </w:r>
    </w:p>
    <w:p>
      <w:r>
        <w:t>1.440.509</w:t>
      </w:r>
    </w:p>
    <w:p>
      <w:r>
        <w:t>1.440.509</w:t>
      </w:r>
    </w:p>
    <w:p>
      <w:r>
        <w:t>3</w:t>
      </w:r>
    </w:p>
    <w:p>
      <w:r>
        <w:t>Mái lợp ngói các loại</w:t>
      </w:r>
    </w:p>
    <w:p>
      <w:r>
        <w:t>đ/m2sàn</w:t>
      </w:r>
    </w:p>
    <w:p>
      <w:r>
        <w:t>1.652.638</w:t>
      </w:r>
    </w:p>
    <w:p>
      <w:r>
        <w:t>1.635.772</w:t>
      </w:r>
    </w:p>
    <w:p>
      <w:r>
        <w:t>1.636.829</w:t>
      </w:r>
    </w:p>
    <w:p>
      <w:r>
        <w:t>1.638.137</w:t>
      </w:r>
    </w:p>
    <w:p>
      <w:r>
        <w:t>1.637.182</w:t>
      </w:r>
    </w:p>
    <w:p>
      <w:r>
        <w:t>1.640.149</w:t>
      </w:r>
    </w:p>
    <w:p>
      <w:r>
        <w:t>1.638.154</w:t>
      </w:r>
    </w:p>
    <w:p>
      <w:r>
        <w:t>1.647.356</w:t>
      </w:r>
    </w:p>
    <w:p>
      <w:r>
        <w:t>4</w:t>
      </w:r>
    </w:p>
    <w:p>
      <w:r>
        <w:t>Mái lợp tôn thường</w:t>
      </w:r>
    </w:p>
    <w:p>
      <w:r>
        <w:t>đ/m2sàn</w:t>
      </w:r>
    </w:p>
    <w:p>
      <w:r>
        <w:t>1.728.033</w:t>
      </w:r>
    </w:p>
    <w:p>
      <w:r>
        <w:t>1.687.053</w:t>
      </w:r>
    </w:p>
    <w:p>
      <w:r>
        <w:t>1.675.830</w:t>
      </w:r>
    </w:p>
    <w:p>
      <w:r>
        <w:t>1.675.830</w:t>
      </w:r>
    </w:p>
    <w:p>
      <w:r>
        <w:t>1.675.830</w:t>
      </w:r>
    </w:p>
    <w:p>
      <w:r>
        <w:t>1.675.830</w:t>
      </w:r>
    </w:p>
    <w:p>
      <w:r>
        <w:t>1.675.830</w:t>
      </w:r>
    </w:p>
    <w:p>
      <w:r>
        <w:t>1.675.830</w:t>
      </w:r>
    </w:p>
    <w:p>
      <w:r>
        <w:t>5</w:t>
      </w:r>
    </w:p>
    <w:p>
      <w:r>
        <w:t>Mái lợp tôn chống nóng, chống ồn</w:t>
      </w:r>
    </w:p>
    <w:p>
      <w:r>
        <w:t>đ/m2sàn</w:t>
      </w:r>
    </w:p>
    <w:p>
      <w:r>
        <w:t>1.787.004</w:t>
      </w:r>
    </w:p>
    <w:p>
      <w:r>
        <w:t>1.718.151</w:t>
      </w:r>
    </w:p>
    <w:p>
      <w:r>
        <w:t>1.709.878</w:t>
      </w:r>
    </w:p>
    <w:p>
      <w:r>
        <w:t>1.709.878</w:t>
      </w:r>
    </w:p>
    <w:p>
      <w:r>
        <w:t>1.709.878</w:t>
      </w:r>
    </w:p>
    <w:p>
      <w:r>
        <w:t>1.711.753</w:t>
      </w:r>
    </w:p>
    <w:p>
      <w:r>
        <w:t>1.709.878</w:t>
      </w:r>
    </w:p>
    <w:p>
      <w:r>
        <w:t>1.709.878</w:t>
      </w:r>
    </w:p>
    <w:p>
      <w:r>
        <w:t>15</w:t>
      </w:r>
    </w:p>
    <w:p>
      <w:r>
        <w:t>Loại nhà: Nhà nền đất, khung, cột gỗ nhóm II-III</w:t>
      </w:r>
    </w:p>
    <w:p>
      <w:r>
        <w:t>1</w:t>
      </w:r>
    </w:p>
    <w:p>
      <w:r>
        <w:t>Mái lợp lá</w:t>
      </w:r>
    </w:p>
    <w:p>
      <w:r>
        <w:t>đ/m2sàn</w:t>
      </w:r>
    </w:p>
    <w:p>
      <w:r>
        <w:t>896.560</w:t>
      </w:r>
    </w:p>
    <w:p>
      <w:r>
        <w:t>896.490</w:t>
      </w:r>
    </w:p>
    <w:p>
      <w:r>
        <w:t>897.510</w:t>
      </w:r>
    </w:p>
    <w:p>
      <w:r>
        <w:t>836.589</w:t>
      </w:r>
    </w:p>
    <w:p>
      <w:r>
        <w:t>832.650</w:t>
      </w:r>
    </w:p>
    <w:p>
      <w:r>
        <w:t>834.574</w:t>
      </w:r>
    </w:p>
    <w:p>
      <w:r>
        <w:t>836.225</w:t>
      </w:r>
    </w:p>
    <w:p>
      <w:r>
        <w:t>836.225</w:t>
      </w:r>
    </w:p>
    <w:p>
      <w:r>
        <w:t>2</w:t>
      </w:r>
    </w:p>
    <w:p>
      <w:r>
        <w:t>Mái lợp Phibrô xi măng</w:t>
      </w:r>
    </w:p>
    <w:p>
      <w:r>
        <w:t>đ/m2sàn</w:t>
      </w:r>
    </w:p>
    <w:p>
      <w:r>
        <w:t>857.820</w:t>
      </w:r>
    </w:p>
    <w:p>
      <w:r>
        <w:t>857.640</w:t>
      </w:r>
    </w:p>
    <w:p>
      <w:r>
        <w:t>855.400</w:t>
      </w:r>
    </w:p>
    <w:p>
      <w:r>
        <w:t>848.330</w:t>
      </w:r>
    </w:p>
    <w:p>
      <w:r>
        <w:t>857.850</w:t>
      </w:r>
    </w:p>
    <w:p>
      <w:r>
        <w:t>860.160</w:t>
      </w:r>
    </w:p>
    <w:p>
      <w:r>
        <w:t>861.952</w:t>
      </w:r>
    </w:p>
    <w:p>
      <w:r>
        <w:t>861.952</w:t>
      </w:r>
    </w:p>
    <w:p>
      <w:r>
        <w:t>3</w:t>
      </w:r>
    </w:p>
    <w:p>
      <w:r>
        <w:t>Mái lợp ngói các loại</w:t>
      </w:r>
    </w:p>
    <w:p>
      <w:r>
        <w:t>đ/m2sàn</w:t>
      </w:r>
    </w:p>
    <w:p>
      <w:r>
        <w:t>892.925</w:t>
      </w:r>
    </w:p>
    <w:p>
      <w:r>
        <w:t>892.602</w:t>
      </w:r>
    </w:p>
    <w:p>
      <w:r>
        <w:t>893.835</w:t>
      </w:r>
    </w:p>
    <w:p>
      <w:r>
        <w:t>893.835</w:t>
      </w:r>
    </w:p>
    <w:p>
      <w:r>
        <w:t>893.835</w:t>
      </w:r>
    </w:p>
    <w:p>
      <w:r>
        <w:t>893.835</w:t>
      </w:r>
    </w:p>
    <w:p>
      <w:r>
        <w:t>893.835</w:t>
      </w:r>
    </w:p>
    <w:p>
      <w:r>
        <w:t>893.835</w:t>
      </w:r>
    </w:p>
    <w:p>
      <w:r>
        <w:t>4</w:t>
      </w:r>
    </w:p>
    <w:p>
      <w:r>
        <w:t>Mái lợp tôn thường</w:t>
      </w:r>
    </w:p>
    <w:p>
      <w:r>
        <w:t>đ/m2sàn</w:t>
      </w:r>
    </w:p>
    <w:p>
      <w:r>
        <w:t>1.003.119</w:t>
      </w:r>
    </w:p>
    <w:p>
      <w:r>
        <w:t>1.003.119</w:t>
      </w:r>
    </w:p>
    <w:p>
      <w:r>
        <w:t>993.897</w:t>
      </w:r>
    </w:p>
    <w:p>
      <w:r>
        <w:t>899.450</w:t>
      </w:r>
    </w:p>
    <w:p>
      <w:r>
        <w:t>899.450</w:t>
      </w:r>
    </w:p>
    <w:p>
      <w:r>
        <w:t>899.450</w:t>
      </w:r>
    </w:p>
    <w:p>
      <w:r>
        <w:t>899.450</w:t>
      </w:r>
    </w:p>
    <w:p>
      <w:r>
        <w:t>899.450</w:t>
      </w:r>
    </w:p>
    <w:p>
      <w:r>
        <w:t>5</w:t>
      </w:r>
    </w:p>
    <w:p>
      <w:r>
        <w:t>Mái lợp tôn chống nóng, chống ồn</w:t>
      </w:r>
    </w:p>
    <w:p>
      <w:r>
        <w:t>đ/m2sàn</w:t>
      </w:r>
    </w:p>
    <w:p>
      <w:r>
        <w:t>1.000.362</w:t>
      </w:r>
    </w:p>
    <w:p>
      <w:r>
        <w:t>1.000.362</w:t>
      </w:r>
    </w:p>
    <w:p>
      <w:r>
        <w:t>1.008.434</w:t>
      </w:r>
    </w:p>
    <w:p>
      <w:r>
        <w:t>1.008.431</w:t>
      </w:r>
    </w:p>
    <w:p>
      <w:r>
        <w:t>1.008.431</w:t>
      </w:r>
    </w:p>
    <w:p>
      <w:r>
        <w:t>1.008.431</w:t>
      </w:r>
    </w:p>
    <w:p>
      <w:r>
        <w:t>1.008.431</w:t>
      </w:r>
    </w:p>
    <w:p>
      <w:r>
        <w:t>1.008.431</w:t>
      </w:r>
    </w:p>
    <w:p>
      <w:r>
        <w:t>16</w:t>
      </w:r>
    </w:p>
    <w:p>
      <w:r>
        <w:t>Loại nhà: Nhà nền đất, khung, cột gỗ nhóm IV-V</w:t>
      </w:r>
    </w:p>
    <w:p>
      <w:r>
        <w:t>1</w:t>
      </w:r>
    </w:p>
    <w:p>
      <w:r>
        <w:t>Mái lợp lá</w:t>
      </w:r>
    </w:p>
    <w:p>
      <w:r>
        <w:t>đ/m2sàn</w:t>
      </w:r>
    </w:p>
    <w:p>
      <w:r>
        <w:t>671.295</w:t>
      </w:r>
    </w:p>
    <w:p>
      <w:r>
        <w:t>606.914</w:t>
      </w:r>
    </w:p>
    <w:p>
      <w:r>
        <w:t>491.656</w:t>
      </w:r>
    </w:p>
    <w:p>
      <w:r>
        <w:t>462.836</w:t>
      </w:r>
    </w:p>
    <w:p>
      <w:r>
        <w:t>462.836</w:t>
      </w:r>
    </w:p>
    <w:p>
      <w:r>
        <w:t>502.280</w:t>
      </w:r>
    </w:p>
    <w:p>
      <w:r>
        <w:t>462.836</w:t>
      </w:r>
    </w:p>
    <w:p>
      <w:r>
        <w:t>462.836</w:t>
      </w:r>
    </w:p>
    <w:p>
      <w:r>
        <w:t>2</w:t>
      </w:r>
    </w:p>
    <w:p>
      <w:r>
        <w:t>Mái lợp Phibrô xi măng</w:t>
      </w:r>
    </w:p>
    <w:p>
      <w:r>
        <w:t>đ/m2sàn</w:t>
      </w:r>
    </w:p>
    <w:p>
      <w:r>
        <w:t>591.193</w:t>
      </w:r>
    </w:p>
    <w:p>
      <w:r>
        <w:t>585.724</w:t>
      </w:r>
    </w:p>
    <w:p>
      <w:r>
        <w:t>489.647</w:t>
      </w:r>
    </w:p>
    <w:p>
      <w:r>
        <w:t>460.215</w:t>
      </w:r>
    </w:p>
    <w:p>
      <w:r>
        <w:t>460.215</w:t>
      </w:r>
    </w:p>
    <w:p>
      <w:r>
        <w:t>460.215</w:t>
      </w:r>
    </w:p>
    <w:p>
      <w:r>
        <w:t>460.215</w:t>
      </w:r>
    </w:p>
    <w:p>
      <w:r>
        <w:t>460.215</w:t>
      </w:r>
    </w:p>
    <w:p>
      <w:r>
        <w:t>3</w:t>
      </w:r>
    </w:p>
    <w:p>
      <w:r>
        <w:t>Mái lợp ngói các loại</w:t>
      </w:r>
    </w:p>
    <w:p>
      <w:r>
        <w:t>đ/m2sàn</w:t>
      </w:r>
    </w:p>
    <w:p>
      <w:r>
        <w:t>727.080</w:t>
      </w:r>
    </w:p>
    <w:p>
      <w:r>
        <w:t>721.026</w:t>
      </w:r>
    </w:p>
    <w:p>
      <w:r>
        <w:t>685.133</w:t>
      </w:r>
    </w:p>
    <w:p>
      <w:r>
        <w:t>607.422</w:t>
      </w:r>
    </w:p>
    <w:p>
      <w:r>
        <w:t>607.422</w:t>
      </w:r>
    </w:p>
    <w:p>
      <w:r>
        <w:t>607.422</w:t>
      </w:r>
    </w:p>
    <w:p>
      <w:r>
        <w:t>607.422</w:t>
      </w:r>
    </w:p>
    <w:p>
      <w:r>
        <w:t>607.422</w:t>
      </w:r>
    </w:p>
    <w:p>
      <w:r>
        <w:t>4</w:t>
      </w:r>
    </w:p>
    <w:p>
      <w:r>
        <w:t>Mái lợp tôn thường</w:t>
      </w:r>
    </w:p>
    <w:p>
      <w:r>
        <w:t>đ/m2sàn</w:t>
      </w:r>
    </w:p>
    <w:p>
      <w:r>
        <w:t>860.958</w:t>
      </w:r>
    </w:p>
    <w:p>
      <w:r>
        <w:t>855.489</w:t>
      </w:r>
    </w:p>
    <w:p>
      <w:r>
        <w:t>784.899</w:t>
      </w:r>
    </w:p>
    <w:p>
      <w:r>
        <w:t>752.442</w:t>
      </w:r>
    </w:p>
    <w:p>
      <w:r>
        <w:t>752.442</w:t>
      </w:r>
    </w:p>
    <w:p>
      <w:r>
        <w:t>752.442</w:t>
      </w:r>
    </w:p>
    <w:p>
      <w:r>
        <w:t>752.442</w:t>
      </w:r>
    </w:p>
    <w:p>
      <w:r>
        <w:t>752.442</w:t>
      </w:r>
    </w:p>
    <w:p>
      <w:r>
        <w:t>5</w:t>
      </w:r>
    </w:p>
    <w:p>
      <w:r>
        <w:t>Mái lợp tôn chống nóng, chống ồn</w:t>
      </w:r>
    </w:p>
    <w:p>
      <w:r>
        <w:t>đ/m2sàn</w:t>
      </w:r>
    </w:p>
    <w:p>
      <w:r>
        <w:t>972.756</w:t>
      </w:r>
    </w:p>
    <w:p>
      <w:r>
        <w:t>967.286</w:t>
      </w:r>
    </w:p>
    <w:p>
      <w:r>
        <w:t>870.624</w:t>
      </w:r>
    </w:p>
    <w:p>
      <w:r>
        <w:t>824.709</w:t>
      </w:r>
    </w:p>
    <w:p>
      <w:r>
        <w:t>824.709</w:t>
      </w:r>
    </w:p>
    <w:p>
      <w:r>
        <w:t>824.709</w:t>
      </w:r>
    </w:p>
    <w:p>
      <w:r>
        <w:t>824.709</w:t>
      </w:r>
    </w:p>
    <w:p>
      <w:r>
        <w:t>824.709</w:t>
      </w:r>
    </w:p>
    <w:p>
      <w:r>
        <w:t>17</w:t>
      </w:r>
    </w:p>
    <w:p>
      <w:r>
        <w:t>Nhà cột tre, khung tre</w:t>
      </w:r>
    </w:p>
    <w:p>
      <w:r>
        <w:t>1</w:t>
      </w:r>
    </w:p>
    <w:p>
      <w:r>
        <w:t>Mái lợp lá</w:t>
      </w:r>
    </w:p>
    <w:p>
      <w:r>
        <w:t>đ/m2sàn</w:t>
      </w:r>
    </w:p>
    <w:p>
      <w:r>
        <w:t>291.300</w:t>
      </w:r>
    </w:p>
    <w:p>
      <w:r>
        <w:t>242.750</w:t>
      </w:r>
    </w:p>
    <w:p>
      <w:r>
        <w:t>242.750</w:t>
      </w:r>
    </w:p>
    <w:p>
      <w:r>
        <w:t>242.750</w:t>
      </w:r>
    </w:p>
    <w:p>
      <w:r>
        <w:t>242.750</w:t>
      </w:r>
    </w:p>
    <w:p>
      <w:r>
        <w:t>242.750</w:t>
      </w:r>
    </w:p>
    <w:p>
      <w:r>
        <w:t>242.750</w:t>
      </w:r>
    </w:p>
    <w:p>
      <w:r>
        <w:t>242.750</w:t>
      </w:r>
    </w:p>
    <w:p>
      <w:r>
        <w:t>2</w:t>
      </w:r>
    </w:p>
    <w:p>
      <w:r>
        <w:t>Mái lợp Phibrô xi măng</w:t>
      </w:r>
    </w:p>
    <w:p>
      <w:r>
        <w:t>đ/m2sàn</w:t>
      </w:r>
    </w:p>
    <w:p>
      <w:r>
        <w:t>340.410</w:t>
      </w:r>
    </w:p>
    <w:p>
      <w:r>
        <w:t>314.220</w:t>
      </w:r>
    </w:p>
    <w:p>
      <w:r>
        <w:t>314.220</w:t>
      </w:r>
    </w:p>
    <w:p>
      <w:r>
        <w:t>314.220</w:t>
      </w:r>
    </w:p>
    <w:p>
      <w:r>
        <w:t>314.220</w:t>
      </w:r>
    </w:p>
    <w:p>
      <w:r>
        <w:t>314.220</w:t>
      </w:r>
    </w:p>
    <w:p>
      <w:r>
        <w:t>314.220</w:t>
      </w:r>
    </w:p>
    <w:p>
      <w:r>
        <w:t>314.220</w:t>
      </w:r>
    </w:p>
    <w:p>
      <w:r>
        <w:t>3</w:t>
      </w:r>
    </w:p>
    <w:p>
      <w:r>
        <w:t>Mái lợp ngói các loại</w:t>
      </w:r>
    </w:p>
    <w:p>
      <w:r>
        <w:t>đ/m2sàn</w:t>
      </w:r>
    </w:p>
    <w:p>
      <w:r>
        <w:t>389.550</w:t>
      </w:r>
    </w:p>
    <w:p>
      <w:r>
        <w:t>389.380</w:t>
      </w:r>
    </w:p>
    <w:p>
      <w:r>
        <w:t>389.760</w:t>
      </w:r>
    </w:p>
    <w:p>
      <w:r>
        <w:t>390.250</w:t>
      </w:r>
    </w:p>
    <w:p>
      <w:r>
        <w:t>389.900</w:t>
      </w:r>
    </w:p>
    <w:p>
      <w:r>
        <w:t>390.060</w:t>
      </w:r>
    </w:p>
    <w:p>
      <w:r>
        <w:t>390.250</w:t>
      </w:r>
    </w:p>
    <w:p>
      <w:r>
        <w:t>390.080</w:t>
      </w:r>
    </w:p>
    <w:p>
      <w:r>
        <w:t>4</w:t>
      </w:r>
    </w:p>
    <w:p>
      <w:r>
        <w:t>Mái lợp tôn mạ kẽm</w:t>
      </w:r>
    </w:p>
    <w:p>
      <w:r>
        <w:t>đ/m2sàn</w:t>
      </w:r>
    </w:p>
    <w:p>
      <w:r>
        <w:t>404.700</w:t>
      </w:r>
    </w:p>
    <w:p>
      <w:r>
        <w:t>377.720</w:t>
      </w:r>
    </w:p>
    <w:p>
      <w:r>
        <w:t>371.880</w:t>
      </w:r>
    </w:p>
    <w:p>
      <w:r>
        <w:t>371.880</w:t>
      </w:r>
    </w:p>
    <w:p>
      <w:r>
        <w:t>371.880</w:t>
      </w:r>
    </w:p>
    <w:p>
      <w:r>
        <w:t>371.880</w:t>
      </w:r>
    </w:p>
    <w:p>
      <w:r>
        <w:t>371.880</w:t>
      </w:r>
    </w:p>
    <w:p>
      <w:r>
        <w:t>371.880</w:t>
      </w:r>
    </w:p>
    <w:p>
      <w:r>
        <w:t>18</w:t>
      </w:r>
    </w:p>
    <w:p>
      <w:r>
        <w:t>Nhà cột gỗ, khung tre</w:t>
      </w:r>
    </w:p>
    <w:p>
      <w:r>
        <w:t>1</w:t>
      </w:r>
    </w:p>
    <w:p>
      <w:r>
        <w:t>Mái lợp lá</w:t>
      </w:r>
    </w:p>
    <w:p>
      <w:r>
        <w:t>đ/m2sàn</w:t>
      </w:r>
    </w:p>
    <w:p>
      <w:r>
        <w:t>321.690</w:t>
      </w:r>
    </w:p>
    <w:p>
      <w:r>
        <w:t>298.360</w:t>
      </w:r>
    </w:p>
    <w:p>
      <w:r>
        <w:t>298.360</w:t>
      </w:r>
    </w:p>
    <w:p>
      <w:r>
        <w:t>306.380</w:t>
      </w:r>
    </w:p>
    <w:p>
      <w:r>
        <w:t>284.150</w:t>
      </w:r>
    </w:p>
    <w:p>
      <w:r>
        <w:t>284.150</w:t>
      </w:r>
    </w:p>
    <w:p>
      <w:r>
        <w:t>284.150</w:t>
      </w:r>
    </w:p>
    <w:p>
      <w:r>
        <w:t>284.150</w:t>
      </w:r>
    </w:p>
    <w:p>
      <w:r>
        <w:t>2</w:t>
      </w:r>
    </w:p>
    <w:p>
      <w:r>
        <w:t>Mái lợp Phibrô xi măng</w:t>
      </w:r>
    </w:p>
    <w:p>
      <w:r>
        <w:t>đ/m2sàn</w:t>
      </w:r>
    </w:p>
    <w:p>
      <w:r>
        <w:t>358.960</w:t>
      </w:r>
    </w:p>
    <w:p>
      <w:r>
        <w:t>319.310</w:t>
      </w:r>
    </w:p>
    <w:p>
      <w:r>
        <w:t>319.310</w:t>
      </w:r>
    </w:p>
    <w:p>
      <w:r>
        <w:t>326.330</w:t>
      </w:r>
    </w:p>
    <w:p>
      <w:r>
        <w:t>304.100</w:t>
      </w:r>
    </w:p>
    <w:p>
      <w:r>
        <w:t>304.100</w:t>
      </w:r>
    </w:p>
    <w:p>
      <w:r>
        <w:t>304.100</w:t>
      </w:r>
    </w:p>
    <w:p>
      <w:r>
        <w:t>304.100</w:t>
      </w:r>
    </w:p>
    <w:p>
      <w:r>
        <w:t>3</w:t>
      </w:r>
    </w:p>
    <w:p>
      <w:r>
        <w:t>Mái lợp ngói các loại</w:t>
      </w:r>
    </w:p>
    <w:p>
      <w:r>
        <w:t>đ/m2sàn</w:t>
      </w:r>
    </w:p>
    <w:p>
      <w:r>
        <w:t>372.590</w:t>
      </w:r>
    </w:p>
    <w:p>
      <w:r>
        <w:t>418.930</w:t>
      </w:r>
    </w:p>
    <w:p>
      <w:r>
        <w:t>419.340</w:t>
      </w:r>
    </w:p>
    <w:p>
      <w:r>
        <w:t>435.370</w:t>
      </w:r>
    </w:p>
    <w:p>
      <w:r>
        <w:t>419.460</w:t>
      </w:r>
    </w:p>
    <w:p>
      <w:r>
        <w:t>419.620</w:t>
      </w:r>
    </w:p>
    <w:p>
      <w:r>
        <w:t>419.830</w:t>
      </w:r>
    </w:p>
    <w:p>
      <w:r>
        <w:t>419.630</w:t>
      </w:r>
    </w:p>
    <w:p>
      <w:r>
        <w:t>4</w:t>
      </w:r>
    </w:p>
    <w:p>
      <w:r>
        <w:t>Mái lợp tôn mạ kẽm</w:t>
      </w:r>
    </w:p>
    <w:p>
      <w:r>
        <w:t>đ/m2sàn</w:t>
      </w:r>
    </w:p>
    <w:p>
      <w:r>
        <w:t>513.440</w:t>
      </w:r>
    </w:p>
    <w:p>
      <w:r>
        <w:t>465.460</w:t>
      </w:r>
    </w:p>
    <w:p>
      <w:r>
        <w:t>458.800</w:t>
      </w:r>
    </w:p>
    <w:p>
      <w:r>
        <w:t>446.780</w:t>
      </w:r>
    </w:p>
    <w:p>
      <w:r>
        <w:t>430.130</w:t>
      </w:r>
    </w:p>
    <w:p>
      <w:r>
        <w:t>447.330</w:t>
      </w:r>
    </w:p>
    <w:p>
      <w:r>
        <w:t>447.330</w:t>
      </w:r>
    </w:p>
    <w:p>
      <w:r>
        <w:t>447.330</w:t>
      </w:r>
    </w:p>
    <w:p>
      <w:r>
        <w:t>19</w:t>
      </w:r>
    </w:p>
    <w:p>
      <w:r>
        <w:t>Nhà 01 tầng, tường 220, sàn mái BTCT, kiến trúc mái Thái</w:t>
      </w:r>
    </w:p>
    <w:p>
      <w:r>
        <w:t>1</w:t>
      </w:r>
    </w:p>
    <w:p>
      <w:r>
        <w:t>Nhà 01 tầng mái lợp ngói</w:t>
      </w:r>
    </w:p>
    <w:p>
      <w:r>
        <w:t>đ/m2sàn</w:t>
      </w:r>
    </w:p>
    <w:p>
      <w:r>
        <w:t>4.115.790</w:t>
      </w:r>
    </w:p>
    <w:p>
      <w:r>
        <w:t>3.990.740</w:t>
      </w:r>
    </w:p>
    <w:p>
      <w:r>
        <w:t>4.033.850</w:t>
      </w:r>
    </w:p>
    <w:p>
      <w:r>
        <w:t>4.253.850</w:t>
      </w:r>
    </w:p>
    <w:p>
      <w:r>
        <w:t>4.332.990</w:t>
      </w:r>
    </w:p>
    <w:p>
      <w:r>
        <w:t>4.236.610</w:t>
      </w:r>
    </w:p>
    <w:p>
      <w:r>
        <w:t>4.260.060</w:t>
      </w:r>
    </w:p>
    <w:p>
      <w:r>
        <w:t>4.300.150</w:t>
      </w:r>
    </w:p>
    <w:p>
      <w:r>
        <w:t>2</w:t>
      </w:r>
    </w:p>
    <w:p>
      <w:r>
        <w:t>Nhà 01 tầng mái lợp tôn giả ngói</w:t>
      </w:r>
    </w:p>
    <w:p>
      <w:r>
        <w:t>đ/m2sàn</w:t>
      </w:r>
    </w:p>
    <w:p>
      <w:r>
        <w:t>4.339.080</w:t>
      </w:r>
    </w:p>
    <w:p>
      <w:r>
        <w:t>4.247.730</w:t>
      </w:r>
    </w:p>
    <w:p>
      <w:r>
        <w:t>4.284.380</w:t>
      </w:r>
    </w:p>
    <w:p>
      <w:r>
        <w:t>4.389.800</w:t>
      </w:r>
    </w:p>
    <w:p>
      <w:r>
        <w:t>4.520.420</w:t>
      </w:r>
    </w:p>
    <w:p>
      <w:r>
        <w:t>4.557.260</w:t>
      </w:r>
    </w:p>
    <w:p>
      <w:r>
        <w:t>4.559.930</w:t>
      </w:r>
    </w:p>
    <w:p>
      <w:r>
        <w:t>4.609.160</w:t>
      </w:r>
    </w:p>
    <w:p>
      <w:r>
        <w:t>20</w:t>
      </w:r>
    </w:p>
    <w:p>
      <w:r>
        <w:t>Nhà 02 tầng, tường 220, sàn mái BTCT, kiến trúc mái Thái</w:t>
      </w:r>
    </w:p>
    <w:p>
      <w:r>
        <w:t>1</w:t>
      </w:r>
    </w:p>
    <w:p>
      <w:r>
        <w:t>Nhà 02 tầng mái lợp ngói</w:t>
      </w:r>
    </w:p>
    <w:p>
      <w:r>
        <w:t>đ/m2sàn</w:t>
      </w:r>
    </w:p>
    <w:p>
      <w:r>
        <w:t>3.295.990</w:t>
      </w:r>
    </w:p>
    <w:p>
      <w:r>
        <w:t>3.256.107</w:t>
      </w:r>
    </w:p>
    <w:p>
      <w:r>
        <w:t>3.298.770</w:t>
      </w:r>
    </w:p>
    <w:p>
      <w:r>
        <w:t>3.487.760</w:t>
      </w:r>
    </w:p>
    <w:p>
      <w:r>
        <w:t>3.418.851</w:t>
      </w:r>
    </w:p>
    <w:p>
      <w:r>
        <w:t>3.411.791</w:t>
      </w:r>
    </w:p>
    <w:p>
      <w:r>
        <w:t>3.492.201</w:t>
      </w:r>
    </w:p>
    <w:p>
      <w:r>
        <w:t>3.523.885</w:t>
      </w:r>
    </w:p>
    <w:p>
      <w:r>
        <w:t>2</w:t>
      </w:r>
    </w:p>
    <w:p>
      <w:r>
        <w:t>Nhà 02 tầng mái lợp tôn giả ngói</w:t>
      </w:r>
    </w:p>
    <w:p>
      <w:r>
        <w:t>đ/m2sàn</w:t>
      </w:r>
    </w:p>
    <w:p>
      <w:r>
        <w:t>3.368.150</w:t>
      </w:r>
    </w:p>
    <w:p>
      <w:r>
        <w:t>3.363.150</w:t>
      </w:r>
    </w:p>
    <w:p>
      <w:r>
        <w:t>3.304.716</w:t>
      </w:r>
    </w:p>
    <w:p>
      <w:r>
        <w:t>3.464.968</w:t>
      </w:r>
    </w:p>
    <w:p>
      <w:r>
        <w:t>3.485.958</w:t>
      </w:r>
    </w:p>
    <w:p>
      <w:r>
        <w:t>3.485.434</w:t>
      </w:r>
    </w:p>
    <w:p>
      <w:r>
        <w:t>3.470.285</w:t>
      </w:r>
    </w:p>
    <w:p>
      <w:r>
        <w:t>3.504.254</w:t>
      </w:r>
    </w:p>
    <w:p>
      <w:r>
        <w:t>II</w:t>
      </w:r>
    </w:p>
    <w:p>
      <w:r>
        <w:t>PHẦN THỨ HAI</w:t>
      </w:r>
    </w:p>
    <w:p>
      <w:r>
        <w:t>CHUỒNG TRẠI, MỒ MẢ</w:t>
      </w:r>
    </w:p>
    <w:p>
      <w:r>
        <w:t>21</w:t>
      </w:r>
    </w:p>
    <w:p>
      <w:r>
        <w:t>Chuồng trâu, bò, ngựa… cột gỗ, khung xuyên (khung gỗ xẻ)</w:t>
      </w:r>
    </w:p>
    <w:p>
      <w:r>
        <w:t>1</w:t>
      </w:r>
    </w:p>
    <w:p>
      <w:r>
        <w:t>Mái phi brôXM</w:t>
      </w:r>
    </w:p>
    <w:p>
      <w:r>
        <w:t>đ/m2sàn</w:t>
      </w:r>
    </w:p>
    <w:p>
      <w:r>
        <w:t>379.260</w:t>
      </w:r>
    </w:p>
    <w:p>
      <w:r>
        <w:t>379.260</w:t>
      </w:r>
    </w:p>
    <w:p>
      <w:r>
        <w:t>379.260</w:t>
      </w:r>
    </w:p>
    <w:p>
      <w:r>
        <w:t>379.260</w:t>
      </w:r>
    </w:p>
    <w:p>
      <w:r>
        <w:t>379.260</w:t>
      </w:r>
    </w:p>
    <w:p>
      <w:r>
        <w:t>379.260</w:t>
      </w:r>
    </w:p>
    <w:p>
      <w:r>
        <w:t>379.260</w:t>
      </w:r>
    </w:p>
    <w:p>
      <w:r>
        <w:t>379.260</w:t>
      </w:r>
    </w:p>
    <w:p>
      <w:r>
        <w:t>2</w:t>
      </w:r>
    </w:p>
    <w:p>
      <w:r>
        <w:t>Mái ngói</w:t>
      </w:r>
    </w:p>
    <w:p>
      <w:r>
        <w:t>đ/m2sàn</w:t>
      </w:r>
    </w:p>
    <w:p>
      <w:r>
        <w:t>447.550</w:t>
      </w:r>
    </w:p>
    <w:p>
      <w:r>
        <w:t>447.370</w:t>
      </w:r>
    </w:p>
    <w:p>
      <w:r>
        <w:t>447.790</w:t>
      </w:r>
    </w:p>
    <w:p>
      <w:r>
        <w:t>448.320</w:t>
      </w:r>
    </w:p>
    <w:p>
      <w:r>
        <w:t>447.930</w:t>
      </w:r>
    </w:p>
    <w:p>
      <w:r>
        <w:t>448.110</w:t>
      </w:r>
    </w:p>
    <w:p>
      <w:r>
        <w:t>448.320</w:t>
      </w:r>
    </w:p>
    <w:p>
      <w:r>
        <w:t>448.110</w:t>
      </w:r>
    </w:p>
    <w:p>
      <w:r>
        <w:t>3</w:t>
      </w:r>
    </w:p>
    <w:p>
      <w:r>
        <w:t>Mái lợp tôn mạ kẽm</w:t>
      </w:r>
    </w:p>
    <w:p>
      <w:r>
        <w:t>đ/m2sàn</w:t>
      </w:r>
    </w:p>
    <w:p>
      <w:r>
        <w:t>458.290</w:t>
      </w:r>
    </w:p>
    <w:p>
      <w:r>
        <w:t>450.590</w:t>
      </w:r>
    </w:p>
    <w:p>
      <w:r>
        <w:t>450.590</w:t>
      </w:r>
    </w:p>
    <w:p>
      <w:r>
        <w:t>450.590</w:t>
      </w:r>
    </w:p>
    <w:p>
      <w:r>
        <w:t>450.590</w:t>
      </w:r>
    </w:p>
    <w:p>
      <w:r>
        <w:t>450.590</w:t>
      </w:r>
    </w:p>
    <w:p>
      <w:r>
        <w:t>450.590</w:t>
      </w:r>
    </w:p>
    <w:p>
      <w:r>
        <w:t>450.590</w:t>
      </w:r>
    </w:p>
    <w:p>
      <w:r>
        <w:t>4</w:t>
      </w:r>
    </w:p>
    <w:p>
      <w:r>
        <w:t>Mái lá</w:t>
      </w:r>
    </w:p>
    <w:p>
      <w:r>
        <w:t>đ/m2sàn</w:t>
      </w:r>
    </w:p>
    <w:p>
      <w:r>
        <w:t>316.609</w:t>
      </w:r>
    </w:p>
    <w:p>
      <w:r>
        <w:t>316.609</w:t>
      </w:r>
    </w:p>
    <w:p>
      <w:r>
        <w:t>316.501</w:t>
      </w:r>
    </w:p>
    <w:p>
      <w:r>
        <w:t>316.609</w:t>
      </w:r>
    </w:p>
    <w:p>
      <w:r>
        <w:t>316.609</w:t>
      </w:r>
    </w:p>
    <w:p>
      <w:r>
        <w:t>316.609</w:t>
      </w:r>
    </w:p>
    <w:p>
      <w:r>
        <w:t>316.609</w:t>
      </w:r>
    </w:p>
    <w:p>
      <w:r>
        <w:t>316.609</w:t>
      </w:r>
    </w:p>
    <w:p>
      <w:r>
        <w:t>5</w:t>
      </w:r>
    </w:p>
    <w:p>
      <w:r>
        <w:t>Mái bạt dứa</w:t>
      </w:r>
    </w:p>
    <w:p>
      <w:r>
        <w:t>đ/m2sàn</w:t>
      </w:r>
    </w:p>
    <w:p>
      <w:r>
        <w:t>168.169</w:t>
      </w:r>
    </w:p>
    <w:p>
      <w:r>
        <w:t>168.169</w:t>
      </w:r>
    </w:p>
    <w:p>
      <w:r>
        <w:t>168.123</w:t>
      </w:r>
    </w:p>
    <w:p>
      <w:r>
        <w:t>168.169</w:t>
      </w:r>
    </w:p>
    <w:p>
      <w:r>
        <w:t>168.169</w:t>
      </w:r>
    </w:p>
    <w:p>
      <w:r>
        <w:t>168.169</w:t>
      </w:r>
    </w:p>
    <w:p>
      <w:r>
        <w:t>168.169</w:t>
      </w:r>
    </w:p>
    <w:p>
      <w:r>
        <w:t>168.169</w:t>
      </w:r>
    </w:p>
    <w:p>
      <w:r>
        <w:t>22</w:t>
      </w:r>
    </w:p>
    <w:p>
      <w:r>
        <w:t>Chuồng trâu, bò, ngựa… cột gỗ, khung gỗ (buộc dây thép)</w:t>
      </w:r>
    </w:p>
    <w:p>
      <w:r>
        <w:t>1</w:t>
      </w:r>
    </w:p>
    <w:p>
      <w:r>
        <w:t>Mái phi brôXM</w:t>
      </w:r>
    </w:p>
    <w:p>
      <w:r>
        <w:t>đ/m2sàn</w:t>
      </w:r>
    </w:p>
    <w:p>
      <w:r>
        <w:t>359.380</w:t>
      </w:r>
    </w:p>
    <w:p>
      <w:r>
        <w:t>362.380</w:t>
      </w:r>
    </w:p>
    <w:p>
      <w:r>
        <w:t>362.090</w:t>
      </w:r>
    </w:p>
    <w:p>
      <w:r>
        <w:t>362.380</w:t>
      </w:r>
    </w:p>
    <w:p>
      <w:r>
        <w:t>343.310</w:t>
      </w:r>
    </w:p>
    <w:p>
      <w:r>
        <w:t>331.860</w:t>
      </w:r>
    </w:p>
    <w:p>
      <w:r>
        <w:t>331.860</w:t>
      </w:r>
    </w:p>
    <w:p>
      <w:r>
        <w:t>331.860</w:t>
      </w:r>
    </w:p>
    <w:p>
      <w:r>
        <w:t>2</w:t>
      </w:r>
    </w:p>
    <w:p>
      <w:r>
        <w:t>Mái lợp ngói</w:t>
      </w:r>
    </w:p>
    <w:p>
      <w:r>
        <w:t>đ/m2sàn</w:t>
      </w:r>
    </w:p>
    <w:p>
      <w:r>
        <w:t>438.800</w:t>
      </w:r>
    </w:p>
    <w:p>
      <w:r>
        <w:t>432.150</w:t>
      </w:r>
    </w:p>
    <w:p>
      <w:r>
        <w:t>432.550</w:t>
      </w:r>
    </w:p>
    <w:p>
      <w:r>
        <w:t>433.050</w:t>
      </w:r>
    </w:p>
    <w:p>
      <w:r>
        <w:t>406.850</w:t>
      </w:r>
    </w:p>
    <w:p>
      <w:r>
        <w:t>407.010</w:t>
      </w:r>
    </w:p>
    <w:p>
      <w:r>
        <w:t>407.230</w:t>
      </w:r>
    </w:p>
    <w:p>
      <w:r>
        <w:t>407.040</w:t>
      </w:r>
    </w:p>
    <w:p>
      <w:r>
        <w:t>3</w:t>
      </w:r>
    </w:p>
    <w:p>
      <w:r>
        <w:t>Mái lợp tôn mạ kẽm</w:t>
      </w:r>
    </w:p>
    <w:p>
      <w:r>
        <w:t>đ/m2sàn</w:t>
      </w:r>
    </w:p>
    <w:p>
      <w:r>
        <w:t>444.780</w:t>
      </w:r>
    </w:p>
    <w:p>
      <w:r>
        <w:t>429.080</w:t>
      </w:r>
    </w:p>
    <w:p>
      <w:r>
        <w:t>428.950</w:t>
      </w:r>
    </w:p>
    <w:p>
      <w:r>
        <w:t>429.080</w:t>
      </w:r>
    </w:p>
    <w:p>
      <w:r>
        <w:t>420.830</w:t>
      </w:r>
    </w:p>
    <w:p>
      <w:r>
        <w:t>420.830</w:t>
      </w:r>
    </w:p>
    <w:p>
      <w:r>
        <w:t>420.830</w:t>
      </w:r>
    </w:p>
    <w:p>
      <w:r>
        <w:t>420.830</w:t>
      </w:r>
    </w:p>
    <w:p>
      <w:r>
        <w:t>4</w:t>
      </w:r>
    </w:p>
    <w:p>
      <w:r>
        <w:t>Mái lợp lá</w:t>
      </w:r>
    </w:p>
    <w:p>
      <w:r>
        <w:t>đ/m2sàn</w:t>
      </w:r>
    </w:p>
    <w:p>
      <w:r>
        <w:t>314.580</w:t>
      </w:r>
    </w:p>
    <w:p>
      <w:r>
        <w:t>299.600</w:t>
      </w:r>
    </w:p>
    <w:p>
      <w:r>
        <w:t>299.550</w:t>
      </w:r>
    </w:p>
    <w:p>
      <w:r>
        <w:t>299.600</w:t>
      </w:r>
    </w:p>
    <w:p>
      <w:r>
        <w:t>299.600</w:t>
      </w:r>
    </w:p>
    <w:p>
      <w:r>
        <w:t>299.600</w:t>
      </w:r>
    </w:p>
    <w:p>
      <w:r>
        <w:t>299.600</w:t>
      </w:r>
    </w:p>
    <w:p>
      <w:r>
        <w:t>299.600</w:t>
      </w:r>
    </w:p>
    <w:p>
      <w:r>
        <w:t>5</w:t>
      </w:r>
    </w:p>
    <w:p>
      <w:r>
        <w:t>Mái lợp bạt dứa</w:t>
      </w:r>
    </w:p>
    <w:p>
      <w:r>
        <w:t>đ/m2sàn</w:t>
      </w:r>
    </w:p>
    <w:p>
      <w:r>
        <w:t>165.846</w:t>
      </w:r>
    </w:p>
    <w:p>
      <w:r>
        <w:t>165.846</w:t>
      </w:r>
    </w:p>
    <w:p>
      <w:r>
        <w:t>165.808</w:t>
      </w:r>
    </w:p>
    <w:p>
      <w:r>
        <w:t>165.846</w:t>
      </w:r>
    </w:p>
    <w:p>
      <w:r>
        <w:t>165.846</w:t>
      </w:r>
    </w:p>
    <w:p>
      <w:r>
        <w:t>165.846</w:t>
      </w:r>
    </w:p>
    <w:p>
      <w:r>
        <w:t>165.846</w:t>
      </w:r>
    </w:p>
    <w:p>
      <w:r>
        <w:t>165.846</w:t>
      </w:r>
    </w:p>
    <w:p>
      <w:r>
        <w:t>23</w:t>
      </w:r>
    </w:p>
    <w:p>
      <w:r>
        <w:t>Chuồng trâu, bò, ngựa… cột gỗ, khung tre (buộc dây thép)</w:t>
      </w:r>
    </w:p>
    <w:p>
      <w:r>
        <w:t>1</w:t>
      </w:r>
    </w:p>
    <w:p>
      <w:r>
        <w:t>Mái phi brôXM</w:t>
      </w:r>
    </w:p>
    <w:p>
      <w:r>
        <w:t>đ/m2sàn</w:t>
      </w:r>
    </w:p>
    <w:p>
      <w:r>
        <w:t>343.460</w:t>
      </w:r>
    </w:p>
    <w:p>
      <w:r>
        <w:t>360.570</w:t>
      </w:r>
    </w:p>
    <w:p>
      <w:r>
        <w:t>352.200</w:t>
      </w:r>
    </w:p>
    <w:p>
      <w:r>
        <w:t>352.450</w:t>
      </w:r>
    </w:p>
    <w:p>
      <w:r>
        <w:t>352.450</w:t>
      </w:r>
    </w:p>
    <w:p>
      <w:r>
        <w:t>352.450</w:t>
      </w:r>
    </w:p>
    <w:p>
      <w:r>
        <w:t>346.700</w:t>
      </w:r>
    </w:p>
    <w:p>
      <w:r>
        <w:t>352.450</w:t>
      </w:r>
    </w:p>
    <w:p>
      <w:r>
        <w:t>2</w:t>
      </w:r>
    </w:p>
    <w:p>
      <w:r>
        <w:t>Mái lợp ngói</w:t>
      </w:r>
    </w:p>
    <w:p>
      <w:r>
        <w:t>đ/m2sàn</w:t>
      </w:r>
    </w:p>
    <w:p>
      <w:r>
        <w:t>412.130</w:t>
      </w:r>
    </w:p>
    <w:p>
      <w:r>
        <w:t>388.280</w:t>
      </w:r>
    </w:p>
    <w:p>
      <w:r>
        <w:t>392.240</w:t>
      </w:r>
    </w:p>
    <w:p>
      <w:r>
        <w:t>392.890</w:t>
      </w:r>
    </w:p>
    <w:p>
      <w:r>
        <w:t>392.540</w:t>
      </w:r>
    </w:p>
    <w:p>
      <w:r>
        <w:t>392.700</w:t>
      </w:r>
    </w:p>
    <w:p>
      <w:r>
        <w:t>389.190</w:t>
      </w:r>
    </w:p>
    <w:p>
      <w:r>
        <w:t>392.700</w:t>
      </w:r>
    </w:p>
    <w:p>
      <w:r>
        <w:t>3</w:t>
      </w:r>
    </w:p>
    <w:p>
      <w:r>
        <w:t>Mái lợp tôn mạ kẽm</w:t>
      </w:r>
    </w:p>
    <w:p>
      <w:r>
        <w:t>đ/m2sàn</w:t>
      </w:r>
    </w:p>
    <w:p>
      <w:r>
        <w:t>410.270</w:t>
      </w:r>
    </w:p>
    <w:p>
      <w:r>
        <w:t>395.230</w:t>
      </w:r>
    </w:p>
    <w:p>
      <w:r>
        <w:t>397.980</w:t>
      </w:r>
    </w:p>
    <w:p>
      <w:r>
        <w:t>398.080</w:t>
      </w:r>
    </w:p>
    <w:p>
      <w:r>
        <w:t>398.080</w:t>
      </w:r>
    </w:p>
    <w:p>
      <w:r>
        <w:t>398.080</w:t>
      </w:r>
    </w:p>
    <w:p>
      <w:r>
        <w:t>395.230</w:t>
      </w:r>
    </w:p>
    <w:p>
      <w:r>
        <w:t>398.080</w:t>
      </w:r>
    </w:p>
    <w:p>
      <w:r>
        <w:t>4</w:t>
      </w:r>
    </w:p>
    <w:p>
      <w:r>
        <w:t>Mái lợp lá</w:t>
      </w:r>
    </w:p>
    <w:p>
      <w:r>
        <w:t>đ/m2sàn</w:t>
      </w:r>
    </w:p>
    <w:p>
      <w:r>
        <w:t>273.890</w:t>
      </w:r>
    </w:p>
    <w:p>
      <w:r>
        <w:t>273.890</w:t>
      </w:r>
    </w:p>
    <w:p>
      <w:r>
        <w:t>253.030</w:t>
      </w:r>
    </w:p>
    <w:p>
      <w:r>
        <w:t>253.270</w:t>
      </w:r>
    </w:p>
    <w:p>
      <w:r>
        <w:t>253.270</w:t>
      </w:r>
    </w:p>
    <w:p>
      <w:r>
        <w:t>253.270</w:t>
      </w:r>
    </w:p>
    <w:p>
      <w:r>
        <w:t>247.810</w:t>
      </w:r>
    </w:p>
    <w:p>
      <w:r>
        <w:t>253.270</w:t>
      </w:r>
    </w:p>
    <w:p>
      <w:r>
        <w:t>5</w:t>
      </w:r>
    </w:p>
    <w:p>
      <w:r>
        <w:t>Mái lợp bạt dứa</w:t>
      </w:r>
    </w:p>
    <w:p>
      <w:r>
        <w:t>đ/m2sàn</w:t>
      </w:r>
    </w:p>
    <w:p>
      <w:r>
        <w:t>131.087</w:t>
      </w:r>
    </w:p>
    <w:p>
      <w:r>
        <w:t>131.087</w:t>
      </w:r>
    </w:p>
    <w:p>
      <w:r>
        <w:t>130.200</w:t>
      </w:r>
    </w:p>
    <w:p>
      <w:r>
        <w:t>134.897</w:t>
      </w:r>
    </w:p>
    <w:p>
      <w:r>
        <w:t>134.897</w:t>
      </w:r>
    </w:p>
    <w:p>
      <w:r>
        <w:t>134.897</w:t>
      </w:r>
    </w:p>
    <w:p>
      <w:r>
        <w:t>134.517</w:t>
      </w:r>
    </w:p>
    <w:p>
      <w:r>
        <w:t>134.897</w:t>
      </w:r>
    </w:p>
    <w:p>
      <w:r>
        <w:t>24</w:t>
      </w:r>
    </w:p>
    <w:p>
      <w:r>
        <w:t>Chuồng trâu, bò, ngựa… cột tre khung tre</w:t>
      </w:r>
    </w:p>
    <w:p>
      <w:r>
        <w:t>1</w:t>
      </w:r>
    </w:p>
    <w:p>
      <w:r>
        <w:t>Mái phi brôXM</w:t>
      </w:r>
    </w:p>
    <w:p>
      <w:r>
        <w:t>đ/m2sàn</w:t>
      </w:r>
    </w:p>
    <w:p>
      <w:r>
        <w:t>292.340</w:t>
      </w:r>
    </w:p>
    <w:p>
      <w:r>
        <w:t>250.250</w:t>
      </w:r>
    </w:p>
    <w:p>
      <w:r>
        <w:t>250.030</w:t>
      </w:r>
    </w:p>
    <w:p>
      <w:r>
        <w:t>238.880</w:t>
      </w:r>
    </w:p>
    <w:p>
      <w:r>
        <w:t>238.880</w:t>
      </w:r>
    </w:p>
    <w:p>
      <w:r>
        <w:t>238.880</w:t>
      </w:r>
    </w:p>
    <w:p>
      <w:r>
        <w:t>238.880</w:t>
      </w:r>
    </w:p>
    <w:p>
      <w:r>
        <w:t>238.880</w:t>
      </w:r>
    </w:p>
    <w:p>
      <w:r>
        <w:t>2</w:t>
      </w:r>
    </w:p>
    <w:p>
      <w:r>
        <w:t>Mái lợp ngói</w:t>
      </w:r>
    </w:p>
    <w:p>
      <w:r>
        <w:t>đ/m2sàn</w:t>
      </w:r>
    </w:p>
    <w:p>
      <w:r>
        <w:t>361.040</w:t>
      </w:r>
    </w:p>
    <w:p>
      <w:r>
        <w:t>363.550</w:t>
      </w:r>
    </w:p>
    <w:p>
      <w:r>
        <w:t>363.810</w:t>
      </w:r>
    </w:p>
    <w:p>
      <w:r>
        <w:t>364.460</w:t>
      </w:r>
    </w:p>
    <w:p>
      <w:r>
        <w:t>364.100</w:t>
      </w:r>
    </w:p>
    <w:p>
      <w:r>
        <w:t>364.260</w:t>
      </w:r>
    </w:p>
    <w:p>
      <w:r>
        <w:t>364.460</w:t>
      </w:r>
    </w:p>
    <w:p>
      <w:r>
        <w:t>364.260</w:t>
      </w:r>
    </w:p>
    <w:p>
      <w:r>
        <w:t>3</w:t>
      </w:r>
    </w:p>
    <w:p>
      <w:r>
        <w:t>Mái lợp tôn mạ kẽm</w:t>
      </w:r>
    </w:p>
    <w:p>
      <w:r>
        <w:t>đ/m2sàn</w:t>
      </w:r>
    </w:p>
    <w:p>
      <w:r>
        <w:t>367.560</w:t>
      </w:r>
    </w:p>
    <w:p>
      <w:r>
        <w:t>361.110</w:t>
      </w:r>
    </w:p>
    <w:p>
      <w:r>
        <w:t>360.940</w:t>
      </w:r>
    </w:p>
    <w:p>
      <w:r>
        <w:t>361.110</w:t>
      </w:r>
    </w:p>
    <w:p>
      <w:r>
        <w:t>361.110</w:t>
      </w:r>
    </w:p>
    <w:p>
      <w:r>
        <w:t>361.110</w:t>
      </w:r>
    </w:p>
    <w:p>
      <w:r>
        <w:t>361.110</w:t>
      </w:r>
    </w:p>
    <w:p>
      <w:r>
        <w:t>361.110</w:t>
      </w:r>
    </w:p>
    <w:p>
      <w:r>
        <w:t>4</w:t>
      </w:r>
    </w:p>
    <w:p>
      <w:r>
        <w:t>Mái lợp lá</w:t>
      </w:r>
    </w:p>
    <w:p>
      <w:r>
        <w:t>đ/m2sàn</w:t>
      </w:r>
    </w:p>
    <w:p>
      <w:r>
        <w:t>234.700</w:t>
      </w:r>
    </w:p>
    <w:p>
      <w:r>
        <w:t>234.700</w:t>
      </w:r>
    </w:p>
    <w:p>
      <w:r>
        <w:t>234.500</w:t>
      </w:r>
    </w:p>
    <w:p>
      <w:r>
        <w:t>234.700</w:t>
      </w:r>
    </w:p>
    <w:p>
      <w:r>
        <w:t>234.700</w:t>
      </w:r>
    </w:p>
    <w:p>
      <w:r>
        <w:t>234.700</w:t>
      </w:r>
    </w:p>
    <w:p>
      <w:r>
        <w:t>234.700</w:t>
      </w:r>
    </w:p>
    <w:p>
      <w:r>
        <w:t>234.700</w:t>
      </w:r>
    </w:p>
    <w:p>
      <w:r>
        <w:t>5</w:t>
      </w:r>
    </w:p>
    <w:p>
      <w:r>
        <w:t>Mái lợp bạt dứa</w:t>
      </w:r>
    </w:p>
    <w:p>
      <w:r>
        <w:t>đ/m2sàn</w:t>
      </w:r>
    </w:p>
    <w:p>
      <w:r>
        <w:t>113.353</w:t>
      </w:r>
    </w:p>
    <w:p>
      <w:r>
        <w:t>113.073</w:t>
      </w:r>
    </w:p>
    <w:p>
      <w:r>
        <w:t>113.120</w:t>
      </w:r>
    </w:p>
    <w:p>
      <w:r>
        <w:t>104.697</w:t>
      </w:r>
    </w:p>
    <w:p>
      <w:r>
        <w:t>104.697</w:t>
      </w:r>
    </w:p>
    <w:p>
      <w:r>
        <w:t>104.697</w:t>
      </w:r>
    </w:p>
    <w:p>
      <w:r>
        <w:t>104.697</w:t>
      </w:r>
    </w:p>
    <w:p>
      <w:r>
        <w:t>104.697</w:t>
      </w:r>
    </w:p>
    <w:p>
      <w:r>
        <w:t>25</w:t>
      </w:r>
    </w:p>
    <w:p>
      <w:r>
        <w:t>Chuồng lợn, gà, ngan, ngỗng, vịt… cột gỗ, khung gỗ</w:t>
      </w:r>
    </w:p>
    <w:p>
      <w:r>
        <w:t>1</w:t>
      </w:r>
    </w:p>
    <w:p>
      <w:r>
        <w:t>Mái phi brôXM</w:t>
      </w:r>
    </w:p>
    <w:p>
      <w:r>
        <w:t>đ/m2sàn</w:t>
      </w:r>
    </w:p>
    <w:p>
      <w:r>
        <w:t>279.500</w:t>
      </w:r>
    </w:p>
    <w:p>
      <w:r>
        <w:t>275.260</w:t>
      </w:r>
    </w:p>
    <w:p>
      <w:r>
        <w:t>269.760</w:t>
      </w:r>
    </w:p>
    <w:p>
      <w:r>
        <w:t>270.560</w:t>
      </w:r>
    </w:p>
    <w:p>
      <w:r>
        <w:t>270.560</w:t>
      </w:r>
    </w:p>
    <w:p>
      <w:r>
        <w:t>270.560</w:t>
      </w:r>
    </w:p>
    <w:p>
      <w:r>
        <w:t>270.560</w:t>
      </w:r>
    </w:p>
    <w:p>
      <w:r>
        <w:t>270.560</w:t>
      </w:r>
    </w:p>
    <w:p>
      <w:r>
        <w:t>2</w:t>
      </w:r>
    </w:p>
    <w:p>
      <w:r>
        <w:t>Mái lá</w:t>
      </w:r>
    </w:p>
    <w:p>
      <w:r>
        <w:t>đ/m2sàn</w:t>
      </w:r>
    </w:p>
    <w:p>
      <w:r>
        <w:t>252.670</w:t>
      </w:r>
    </w:p>
    <w:p>
      <w:r>
        <w:t>252.670</w:t>
      </w:r>
    </w:p>
    <w:p>
      <w:r>
        <w:t>252.670</w:t>
      </w:r>
    </w:p>
    <w:p>
      <w:r>
        <w:t>252.670</w:t>
      </w:r>
    </w:p>
    <w:p>
      <w:r>
        <w:t>252.670</w:t>
      </w:r>
    </w:p>
    <w:p>
      <w:r>
        <w:t>252.670</w:t>
      </w:r>
    </w:p>
    <w:p>
      <w:r>
        <w:t>252.670</w:t>
      </w:r>
    </w:p>
    <w:p>
      <w:r>
        <w:t>252.670</w:t>
      </w:r>
    </w:p>
    <w:p>
      <w:r>
        <w:t>3</w:t>
      </w:r>
    </w:p>
    <w:p>
      <w:r>
        <w:t>Mái lợp ngói</w:t>
      </w:r>
    </w:p>
    <w:p>
      <w:r>
        <w:t>đ/m2sàn</w:t>
      </w:r>
    </w:p>
    <w:p>
      <w:r>
        <w:t>359.760</w:t>
      </w:r>
    </w:p>
    <w:p>
      <w:r>
        <w:t>394.990</w:t>
      </w:r>
    </w:p>
    <w:p>
      <w:r>
        <w:t>384.130</w:t>
      </w:r>
    </w:p>
    <w:p>
      <w:r>
        <w:t>384.770</w:t>
      </w:r>
    </w:p>
    <w:p>
      <w:r>
        <w:t>384.770</w:t>
      </w:r>
    </w:p>
    <w:p>
      <w:r>
        <w:t>384.770</w:t>
      </w:r>
    </w:p>
    <w:p>
      <w:r>
        <w:t>384.770</w:t>
      </w:r>
    </w:p>
    <w:p>
      <w:r>
        <w:t>384.770</w:t>
      </w:r>
    </w:p>
    <w:p>
      <w:r>
        <w:t>4</w:t>
      </w:r>
    </w:p>
    <w:p>
      <w:r>
        <w:t>Mái lợp tôn mạ kẽm</w:t>
      </w:r>
    </w:p>
    <w:p>
      <w:r>
        <w:t>đ/m2sàn</w:t>
      </w:r>
    </w:p>
    <w:p>
      <w:r>
        <w:t>365.570</w:t>
      </w:r>
    </w:p>
    <w:p>
      <w:r>
        <w:t>360.700</w:t>
      </w:r>
    </w:p>
    <w:p>
      <w:r>
        <w:t>360.920</w:t>
      </w:r>
    </w:p>
    <w:p>
      <w:r>
        <w:t>361.550</w:t>
      </w:r>
    </w:p>
    <w:p>
      <w:r>
        <w:t>361.550</w:t>
      </w:r>
    </w:p>
    <w:p>
      <w:r>
        <w:t>361.550</w:t>
      </w:r>
    </w:p>
    <w:p>
      <w:r>
        <w:t>351.690</w:t>
      </w:r>
    </w:p>
    <w:p>
      <w:r>
        <w:t>361.550</w:t>
      </w:r>
    </w:p>
    <w:p>
      <w:r>
        <w:t>5</w:t>
      </w:r>
    </w:p>
    <w:p>
      <w:r>
        <w:t>Mái lợp bạt dứa</w:t>
      </w:r>
    </w:p>
    <w:p>
      <w:r>
        <w:t>đ/m2sàn</w:t>
      </w:r>
    </w:p>
    <w:p>
      <w:r>
        <w:t>232.320</w:t>
      </w:r>
    </w:p>
    <w:p>
      <w:r>
        <w:t>232.320</w:t>
      </w:r>
    </w:p>
    <w:p>
      <w:r>
        <w:t>232.320</w:t>
      </w:r>
    </w:p>
    <w:p>
      <w:r>
        <w:t>232.320</w:t>
      </w:r>
    </w:p>
    <w:p>
      <w:r>
        <w:t>232.320</w:t>
      </w:r>
    </w:p>
    <w:p>
      <w:r>
        <w:t>232.320</w:t>
      </w:r>
    </w:p>
    <w:p>
      <w:r>
        <w:t>232.320</w:t>
      </w:r>
    </w:p>
    <w:p>
      <w:r>
        <w:t>232.320</w:t>
      </w:r>
    </w:p>
    <w:p>
      <w:r>
        <w:t>26</w:t>
      </w:r>
    </w:p>
    <w:p>
      <w:r>
        <w:t>Chuồng lợn gà, ngan, ngỗng, vịt… , cột tre, khung tre</w:t>
      </w:r>
    </w:p>
    <w:p>
      <w:r>
        <w:t>1</w:t>
      </w:r>
    </w:p>
    <w:p>
      <w:r>
        <w:t>Mái phi brôXM</w:t>
      </w:r>
    </w:p>
    <w:p>
      <w:r>
        <w:t>đ/m2sàn</w:t>
      </w:r>
    </w:p>
    <w:p>
      <w:r>
        <w:t>267.950</w:t>
      </w:r>
    </w:p>
    <w:p>
      <w:r>
        <w:t>276.150</w:t>
      </w:r>
    </w:p>
    <w:p>
      <w:r>
        <w:t>298.590</w:t>
      </w:r>
    </w:p>
    <w:p>
      <w:r>
        <w:t>262.720</w:t>
      </w:r>
    </w:p>
    <w:p>
      <w:r>
        <w:t>262.720</w:t>
      </w:r>
    </w:p>
    <w:p>
      <w:r>
        <w:t>262.720</w:t>
      </w:r>
    </w:p>
    <w:p>
      <w:r>
        <w:t>262.720</w:t>
      </w:r>
    </w:p>
    <w:p>
      <w:r>
        <w:t>262.720</w:t>
      </w:r>
    </w:p>
    <w:p>
      <w:r>
        <w:t>2</w:t>
      </w:r>
    </w:p>
    <w:p>
      <w:r>
        <w:t>Mái lá</w:t>
      </w:r>
    </w:p>
    <w:p>
      <w:r>
        <w:t>đ/m2sàn</w:t>
      </w:r>
    </w:p>
    <w:p>
      <w:r>
        <w:t>249.060</w:t>
      </w:r>
    </w:p>
    <w:p>
      <w:r>
        <w:t>249.060</w:t>
      </w:r>
    </w:p>
    <w:p>
      <w:r>
        <w:t>249.060</w:t>
      </w:r>
    </w:p>
    <w:p>
      <w:r>
        <w:t>252.670</w:t>
      </w:r>
    </w:p>
    <w:p>
      <w:r>
        <w:t>252.670</w:t>
      </w:r>
    </w:p>
    <w:p>
      <w:r>
        <w:t>252.670</w:t>
      </w:r>
    </w:p>
    <w:p>
      <w:r>
        <w:t>252.670</w:t>
      </w:r>
    </w:p>
    <w:p>
      <w:r>
        <w:t>252.670</w:t>
      </w:r>
    </w:p>
    <w:p>
      <w:r>
        <w:t>3</w:t>
      </w:r>
    </w:p>
    <w:p>
      <w:r>
        <w:t>Mái lợp ngói</w:t>
      </w:r>
    </w:p>
    <w:p>
      <w:r>
        <w:t>đ/m2sàn</w:t>
      </w:r>
    </w:p>
    <w:p>
      <w:r>
        <w:t>354.850</w:t>
      </w:r>
    </w:p>
    <w:p>
      <w:r>
        <w:t>370.330</w:t>
      </w:r>
    </w:p>
    <w:p>
      <w:r>
        <w:t>357.600</w:t>
      </w:r>
    </w:p>
    <w:p>
      <w:r>
        <w:t>343.990</w:t>
      </w:r>
    </w:p>
    <w:p>
      <w:r>
        <w:t>343.990</w:t>
      </w:r>
    </w:p>
    <w:p>
      <w:r>
        <w:t>343.990</w:t>
      </w:r>
    </w:p>
    <w:p>
      <w:r>
        <w:t>343.990</w:t>
      </w:r>
    </w:p>
    <w:p>
      <w:r>
        <w:t>343.990</w:t>
      </w:r>
    </w:p>
    <w:p>
      <w:r>
        <w:t>4</w:t>
      </w:r>
    </w:p>
    <w:p>
      <w:r>
        <w:t>Mái lợp tôn mạ kẽm</w:t>
      </w:r>
    </w:p>
    <w:p>
      <w:r>
        <w:t>đ/m2sàn</w:t>
      </w:r>
    </w:p>
    <w:p>
      <w:r>
        <w:t>359.170</w:t>
      </w:r>
    </w:p>
    <w:p>
      <w:r>
        <w:t>354.300</w:t>
      </w:r>
    </w:p>
    <w:p>
      <w:r>
        <w:t>363.780</w:t>
      </w:r>
    </w:p>
    <w:p>
      <w:r>
        <w:t>355.310</w:t>
      </w:r>
    </w:p>
    <w:p>
      <w:r>
        <w:t>355.310</w:t>
      </w:r>
    </w:p>
    <w:p>
      <w:r>
        <w:t>355.310</w:t>
      </w:r>
    </w:p>
    <w:p>
      <w:r>
        <w:t>355.310</w:t>
      </w:r>
    </w:p>
    <w:p>
      <w:r>
        <w:t>355.310</w:t>
      </w:r>
    </w:p>
    <w:p>
      <w:r>
        <w:t>5</w:t>
      </w:r>
    </w:p>
    <w:p>
      <w:r>
        <w:t>Mái lợp bạt dứa</w:t>
      </w:r>
    </w:p>
    <w:p>
      <w:r>
        <w:t>đ/m2sàn</w:t>
      </w:r>
    </w:p>
    <w:p>
      <w:r>
        <w:t>224.480</w:t>
      </w:r>
    </w:p>
    <w:p>
      <w:r>
        <w:t>224.480</w:t>
      </w:r>
    </w:p>
    <w:p>
      <w:r>
        <w:t>224.480</w:t>
      </w:r>
    </w:p>
    <w:p>
      <w:r>
        <w:t>224.480</w:t>
      </w:r>
    </w:p>
    <w:p>
      <w:r>
        <w:t>224.480</w:t>
      </w:r>
    </w:p>
    <w:p>
      <w:r>
        <w:t>224.480</w:t>
      </w:r>
    </w:p>
    <w:p>
      <w:r>
        <w:t>224.480</w:t>
      </w:r>
    </w:p>
    <w:p>
      <w:r>
        <w:t>224.480</w:t>
      </w:r>
    </w:p>
    <w:p>
      <w:r>
        <w:t>27</w:t>
      </w:r>
    </w:p>
    <w:p>
      <w:r>
        <w:t>Mộ các loại</w:t>
      </w:r>
    </w:p>
    <w:p>
      <w:r>
        <w:t>1</w:t>
      </w:r>
    </w:p>
    <w:p>
      <w:r>
        <w:t>Mộ đất vô chủ</w:t>
      </w:r>
    </w:p>
    <w:p>
      <w:r>
        <w:t>mộ</w:t>
      </w:r>
    </w:p>
    <w:p>
      <w:r>
        <w:t>7.905.000</w:t>
      </w:r>
    </w:p>
    <w:p>
      <w:r>
        <w:t>8.448.182</w:t>
      </w:r>
    </w:p>
    <w:p>
      <w:r>
        <w:t>8.504.545</w:t>
      </w:r>
    </w:p>
    <w:p>
      <w:r>
        <w:t>8.621.818</w:t>
      </w:r>
    </w:p>
    <w:p>
      <w:r>
        <w:t>8.580.909</w:t>
      </w:r>
    </w:p>
    <w:p>
      <w:r>
        <w:t>8.587.273</w:t>
      </w:r>
    </w:p>
    <w:p>
      <w:r>
        <w:t>8.623.636</w:t>
      </w:r>
    </w:p>
    <w:p>
      <w:r>
        <w:t>8.652.727</w:t>
      </w:r>
    </w:p>
    <w:p>
      <w:r>
        <w:t>2</w:t>
      </w:r>
    </w:p>
    <w:p>
      <w:r>
        <w:t>Mộ đất có chủ</w:t>
      </w:r>
    </w:p>
    <w:p>
      <w:r>
        <w:t>mộ</w:t>
      </w:r>
    </w:p>
    <w:p>
      <w:r>
        <w:t>7.905.000</w:t>
      </w:r>
    </w:p>
    <w:p>
      <w:r>
        <w:t>8.448.182</w:t>
      </w:r>
    </w:p>
    <w:p>
      <w:r>
        <w:t>8.504.545</w:t>
      </w:r>
    </w:p>
    <w:p>
      <w:r>
        <w:t>8.621.818</w:t>
      </w:r>
    </w:p>
    <w:p>
      <w:r>
        <w:t>8.580.909</w:t>
      </w:r>
    </w:p>
    <w:p>
      <w:r>
        <w:t>8.587.273</w:t>
      </w:r>
    </w:p>
    <w:p>
      <w:r>
        <w:t>8.623.636</w:t>
      </w:r>
    </w:p>
    <w:p>
      <w:r>
        <w:t>8.652.727</w:t>
      </w:r>
    </w:p>
    <w:p>
      <w:r>
        <w:t>3</w:t>
      </w:r>
    </w:p>
    <w:p>
      <w:r>
        <w:t>Mộ xây đã cải táng</w:t>
      </w:r>
    </w:p>
    <w:p>
      <w:r>
        <w:t>mộ</w:t>
      </w:r>
    </w:p>
    <w:p>
      <w:r>
        <w:t>8.088.600</w:t>
      </w:r>
    </w:p>
    <w:p>
      <w:r>
        <w:t>8.644.545</w:t>
      </w:r>
    </w:p>
    <w:p>
      <w:r>
        <w:t>8.700.909</w:t>
      </w:r>
    </w:p>
    <w:p>
      <w:r>
        <w:t>8.818.182</w:t>
      </w:r>
    </w:p>
    <w:p>
      <w:r>
        <w:t>8.777.273</w:t>
      </w:r>
    </w:p>
    <w:p>
      <w:r>
        <w:t>8.783.636</w:t>
      </w:r>
    </w:p>
    <w:p>
      <w:r>
        <w:t>8.820.000</w:t>
      </w:r>
    </w:p>
    <w:p>
      <w:r>
        <w:t>8.850.000</w:t>
      </w:r>
    </w:p>
    <w:p>
      <w:r>
        <w:t>4</w:t>
      </w:r>
    </w:p>
    <w:p>
      <w:r>
        <w:t>Mộ xây chưa cải táng</w:t>
      </w:r>
    </w:p>
    <w:p>
      <w:r>
        <w:t>mộ</w:t>
      </w:r>
    </w:p>
    <w:p>
      <w:r>
        <w:t>9.191.900</w:t>
      </w:r>
    </w:p>
    <w:p>
      <w:r>
        <w:t>9.822.727</w:t>
      </w:r>
    </w:p>
    <w:p>
      <w:r>
        <w:t>9.905.455</w:t>
      </w:r>
    </w:p>
    <w:p>
      <w:r>
        <w:t>10.081.818</w:t>
      </w:r>
    </w:p>
    <w:p>
      <w:r>
        <w:t>10.020.000</w:t>
      </w:r>
    </w:p>
    <w:p>
      <w:r>
        <w:t>10.030.909</w:t>
      </w:r>
    </w:p>
    <w:p>
      <w:r>
        <w:t>10.084.545</w:t>
      </w:r>
    </w:p>
    <w:p>
      <w:r>
        <w:t>10.130.909</w:t>
      </w:r>
    </w:p>
    <w:p>
      <w:r>
        <w:t>5</w:t>
      </w:r>
    </w:p>
    <w:p>
      <w:r>
        <w:t>Mộ xây chưa cải táng phải thực hiện hỏa thiêu</w:t>
      </w:r>
    </w:p>
    <w:p>
      <w:r>
        <w:t>mộ</w:t>
      </w:r>
    </w:p>
    <w:p>
      <w:r>
        <w:t>25.539.950</w:t>
      </w:r>
    </w:p>
    <w:p>
      <w:r>
        <w:t>30.038.000</w:t>
      </w:r>
    </w:p>
    <w:p>
      <w:r>
        <w:t>30.136.000</w:t>
      </w:r>
    </w:p>
    <w:p>
      <w:r>
        <w:t>30.323.000</w:t>
      </w:r>
    </w:p>
    <w:p>
      <w:r>
        <w:t>30.255.000</w:t>
      </w:r>
    </w:p>
    <w:p>
      <w:r>
        <w:t>30.267.000</w:t>
      </w:r>
    </w:p>
    <w:p>
      <w:r>
        <w:t>30.326.000</w:t>
      </w:r>
    </w:p>
    <w:p>
      <w:r>
        <w:t>30.377.000</w:t>
      </w:r>
    </w:p>
    <w:p>
      <w:r>
        <w:t>III</w:t>
      </w:r>
    </w:p>
    <w:p>
      <w:r>
        <w:t>PHẦN THỨ BA</w:t>
      </w:r>
    </w:p>
    <w:p>
      <w:r>
        <w:t>CẤU KIỆN RIÊNG BIỆT</w:t>
      </w:r>
    </w:p>
    <w:p>
      <w:r>
        <w:t>CÔNG TÁC ĐÀO, ĐẮP ĐẤT</w:t>
      </w:r>
    </w:p>
    <w:p>
      <w:r>
        <w:t>1</w:t>
      </w:r>
    </w:p>
    <w:p>
      <w:r>
        <w:t>Đào móng băng bằng thủ công, rộng ≤3m, sâu ≤1m</w:t>
      </w:r>
    </w:p>
    <w:p>
      <w:r>
        <w:t>1m3</w:t>
      </w:r>
    </w:p>
    <w:p>
      <w:r>
        <w:t>368.310</w:t>
      </w:r>
    </w:p>
    <w:p>
      <w:r>
        <w:t>368.310</w:t>
      </w:r>
    </w:p>
    <w:p>
      <w:r>
        <w:t>368.310</w:t>
      </w:r>
    </w:p>
    <w:p>
      <w:r>
        <w:t>368.310</w:t>
      </w:r>
    </w:p>
    <w:p>
      <w:r>
        <w:t>368.310</w:t>
      </w:r>
    </w:p>
    <w:p>
      <w:r>
        <w:t>368.310</w:t>
      </w:r>
    </w:p>
    <w:p>
      <w:r>
        <w:t>368.310</w:t>
      </w:r>
    </w:p>
    <w:p>
      <w:r>
        <w:t>368.310</w:t>
      </w:r>
    </w:p>
    <w:p>
      <w:r>
        <w:t>2</w:t>
      </w:r>
    </w:p>
    <w:p>
      <w:r>
        <w:t>Đào móng băng bằng thủ công, rộng &gt;3m, sâu &gt;1m</w:t>
      </w:r>
    </w:p>
    <w:p>
      <w:r>
        <w:t>1m3</w:t>
      </w:r>
    </w:p>
    <w:p>
      <w:r>
        <w:t>306.220</w:t>
      </w:r>
    </w:p>
    <w:p>
      <w:r>
        <w:t>306.220</w:t>
      </w:r>
    </w:p>
    <w:p>
      <w:r>
        <w:t>306.220</w:t>
      </w:r>
    </w:p>
    <w:p>
      <w:r>
        <w:t>306.220</w:t>
      </w:r>
    </w:p>
    <w:p>
      <w:r>
        <w:t>306.220</w:t>
      </w:r>
    </w:p>
    <w:p>
      <w:r>
        <w:t>306.220</w:t>
      </w:r>
    </w:p>
    <w:p>
      <w:r>
        <w:t>306.220</w:t>
      </w:r>
    </w:p>
    <w:p>
      <w:r>
        <w:t>306.220</w:t>
      </w:r>
    </w:p>
    <w:p>
      <w:r>
        <w:t>3</w:t>
      </w:r>
    </w:p>
    <w:p>
      <w:r>
        <w:t>Đào san đất bằng máy đào</w:t>
      </w:r>
    </w:p>
    <w:p>
      <w:r>
        <w:t>100m3</w:t>
      </w:r>
    </w:p>
    <w:p>
      <w:r>
        <w:t>1.324.240</w:t>
      </w:r>
    </w:p>
    <w:p>
      <w:r>
        <w:t>1.324.240</w:t>
      </w:r>
    </w:p>
    <w:p>
      <w:r>
        <w:t>1.324.240</w:t>
      </w:r>
    </w:p>
    <w:p>
      <w:r>
        <w:t>1.324.240</w:t>
      </w:r>
    </w:p>
    <w:p>
      <w:r>
        <w:t>1.324.240</w:t>
      </w:r>
    </w:p>
    <w:p>
      <w:r>
        <w:t>1.324.240</w:t>
      </w:r>
    </w:p>
    <w:p>
      <w:r>
        <w:t>1.324.240</w:t>
      </w:r>
    </w:p>
    <w:p>
      <w:r>
        <w:t>1.324.240</w:t>
      </w:r>
    </w:p>
    <w:p>
      <w:r>
        <w:t>4</w:t>
      </w:r>
    </w:p>
    <w:p>
      <w:r>
        <w:t>Đào giếng</w:t>
      </w:r>
    </w:p>
    <w:p>
      <w:r>
        <w:t>1m3</w:t>
      </w:r>
    </w:p>
    <w:p>
      <w:r>
        <w:t>556.390</w:t>
      </w:r>
    </w:p>
    <w:p>
      <w:r>
        <w:t>556.390</w:t>
      </w:r>
    </w:p>
    <w:p>
      <w:r>
        <w:t>556.390</w:t>
      </w:r>
    </w:p>
    <w:p>
      <w:r>
        <w:t>556.390</w:t>
      </w:r>
    </w:p>
    <w:p>
      <w:r>
        <w:t>556.390</w:t>
      </w:r>
    </w:p>
    <w:p>
      <w:r>
        <w:t>556.390</w:t>
      </w:r>
    </w:p>
    <w:p>
      <w:r>
        <w:t>556.390</w:t>
      </w:r>
    </w:p>
    <w:p>
      <w:r>
        <w:t>556.390</w:t>
      </w:r>
    </w:p>
    <w:p>
      <w:r>
        <w:t>5</w:t>
      </w:r>
    </w:p>
    <w:p>
      <w:r>
        <w:t>Đào móng bằng máy đào 0,8m3, chiều rộng móng ≤20m</w:t>
      </w:r>
    </w:p>
    <w:p>
      <w:r>
        <w:t>100m3</w:t>
      </w:r>
    </w:p>
    <w:p>
      <w:r>
        <w:t>1.441.870</w:t>
      </w:r>
    </w:p>
    <w:p>
      <w:r>
        <w:t>1.441.870</w:t>
      </w:r>
    </w:p>
    <w:p>
      <w:r>
        <w:t>1.441.870</w:t>
      </w:r>
    </w:p>
    <w:p>
      <w:r>
        <w:t>1.441.870</w:t>
      </w:r>
    </w:p>
    <w:p>
      <w:r>
        <w:t>1.441.870</w:t>
      </w:r>
    </w:p>
    <w:p>
      <w:r>
        <w:t>1.441.870</w:t>
      </w:r>
    </w:p>
    <w:p>
      <w:r>
        <w:t>1.441.870</w:t>
      </w:r>
    </w:p>
    <w:p>
      <w:r>
        <w:t>1.441.870</w:t>
      </w:r>
    </w:p>
    <w:p>
      <w:r>
        <w:t>6</w:t>
      </w:r>
    </w:p>
    <w:p>
      <w:r>
        <w:t>Đào xúc đất để đắp bờ ao hoặc ra bãi thải, bãi tập kết bằng thủ công</w:t>
      </w:r>
    </w:p>
    <w:p>
      <w:r>
        <w:t>1m3</w:t>
      </w:r>
    </w:p>
    <w:p>
      <w:r>
        <w:t>189.850</w:t>
      </w:r>
    </w:p>
    <w:p>
      <w:r>
        <w:t>189.850</w:t>
      </w:r>
    </w:p>
    <w:p>
      <w:r>
        <w:t>189.850</w:t>
      </w:r>
    </w:p>
    <w:p>
      <w:r>
        <w:t>189.850</w:t>
      </w:r>
    </w:p>
    <w:p>
      <w:r>
        <w:t>189.850</w:t>
      </w:r>
    </w:p>
    <w:p>
      <w:r>
        <w:t>189.850</w:t>
      </w:r>
    </w:p>
    <w:p>
      <w:r>
        <w:t>189.850</w:t>
      </w:r>
    </w:p>
    <w:p>
      <w:r>
        <w:t>189.850</w:t>
      </w:r>
    </w:p>
    <w:p>
      <w:r>
        <w:t>7</w:t>
      </w:r>
    </w:p>
    <w:p>
      <w:r>
        <w:t>Đào hào, kênh mương bằng thủ công</w:t>
      </w:r>
    </w:p>
    <w:p>
      <w:r>
        <w:t>1m3</w:t>
      </w:r>
    </w:p>
    <w:p>
      <w:r>
        <w:t>208.230</w:t>
      </w:r>
    </w:p>
    <w:p>
      <w:r>
        <w:t>208.230</w:t>
      </w:r>
    </w:p>
    <w:p>
      <w:r>
        <w:t>208.230</w:t>
      </w:r>
    </w:p>
    <w:p>
      <w:r>
        <w:t>208.230</w:t>
      </w:r>
    </w:p>
    <w:p>
      <w:r>
        <w:t>208.230</w:t>
      </w:r>
    </w:p>
    <w:p>
      <w:r>
        <w:t>208.230</w:t>
      </w:r>
    </w:p>
    <w:p>
      <w:r>
        <w:t>208.230</w:t>
      </w:r>
    </w:p>
    <w:p>
      <w:r>
        <w:t>208.230</w:t>
      </w:r>
    </w:p>
    <w:p>
      <w:r>
        <w:t>8</w:t>
      </w:r>
    </w:p>
    <w:p>
      <w:r>
        <w:t>Đào kênh mương, chiều rộng kênh mương ≤6m bằng máy đào</w:t>
      </w:r>
    </w:p>
    <w:p>
      <w:r>
        <w:t>100m3</w:t>
      </w:r>
    </w:p>
    <w:p>
      <w:r>
        <w:t>3.906.250</w:t>
      </w:r>
    </w:p>
    <w:p>
      <w:r>
        <w:t>3.906.250</w:t>
      </w:r>
    </w:p>
    <w:p>
      <w:r>
        <w:t>3.906.250</w:t>
      </w:r>
    </w:p>
    <w:p>
      <w:r>
        <w:t>3.906.250</w:t>
      </w:r>
    </w:p>
    <w:p>
      <w:r>
        <w:t>3.906.250</w:t>
      </w:r>
    </w:p>
    <w:p>
      <w:r>
        <w:t>3.906.250</w:t>
      </w:r>
    </w:p>
    <w:p>
      <w:r>
        <w:t>3.906.250</w:t>
      </w:r>
    </w:p>
    <w:p>
      <w:r>
        <w:t>3.906.250</w:t>
      </w:r>
    </w:p>
    <w:p>
      <w:r>
        <w:t>9</w:t>
      </w:r>
    </w:p>
    <w:p>
      <w:r>
        <w:t>Đào kênh mương, chiều rộng kênh mương ≤10m bằng máy đào</w:t>
      </w:r>
    </w:p>
    <w:p>
      <w:r>
        <w:t>100m3</w:t>
      </w:r>
    </w:p>
    <w:p>
      <w:r>
        <w:t>2.951.180</w:t>
      </w:r>
    </w:p>
    <w:p>
      <w:r>
        <w:t>2.951.180</w:t>
      </w:r>
    </w:p>
    <w:p>
      <w:r>
        <w:t>2.951.180</w:t>
      </w:r>
    </w:p>
    <w:p>
      <w:r>
        <w:t>2.951.180</w:t>
      </w:r>
    </w:p>
    <w:p>
      <w:r>
        <w:t>2.951.180</w:t>
      </w:r>
    </w:p>
    <w:p>
      <w:r>
        <w:t>2.951.180</w:t>
      </w:r>
    </w:p>
    <w:p>
      <w:r>
        <w:t>2.951.180</w:t>
      </w:r>
    </w:p>
    <w:p>
      <w:r>
        <w:t>2.951.180</w:t>
      </w:r>
    </w:p>
    <w:p>
      <w:r>
        <w:t>10</w:t>
      </w:r>
    </w:p>
    <w:p>
      <w:r>
        <w:t>Đào nền đường bằng thủ công</w:t>
      </w:r>
    </w:p>
    <w:p>
      <w:r>
        <w:t>1m3</w:t>
      </w:r>
    </w:p>
    <w:p>
      <w:r>
        <w:t>266.410</w:t>
      </w:r>
    </w:p>
    <w:p>
      <w:r>
        <w:t>266.410</w:t>
      </w:r>
    </w:p>
    <w:p>
      <w:r>
        <w:t>266.410</w:t>
      </w:r>
    </w:p>
    <w:p>
      <w:r>
        <w:t>266.410</w:t>
      </w:r>
    </w:p>
    <w:p>
      <w:r>
        <w:t>266.410</w:t>
      </w:r>
    </w:p>
    <w:p>
      <w:r>
        <w:t>266.410</w:t>
      </w:r>
    </w:p>
    <w:p>
      <w:r>
        <w:t>266.410</w:t>
      </w:r>
    </w:p>
    <w:p>
      <w:r>
        <w:t>266.410</w:t>
      </w:r>
    </w:p>
    <w:p>
      <w:r>
        <w:t>11</w:t>
      </w:r>
    </w:p>
    <w:p>
      <w:r>
        <w:t>Đào ao bằng thủ công</w:t>
      </w:r>
    </w:p>
    <w:p>
      <w:r>
        <w:t>1m3</w:t>
      </w:r>
    </w:p>
    <w:p>
      <w:r>
        <w:t>222.540</w:t>
      </w:r>
    </w:p>
    <w:p>
      <w:r>
        <w:t>222.540</w:t>
      </w:r>
    </w:p>
    <w:p>
      <w:r>
        <w:t>222.540</w:t>
      </w:r>
    </w:p>
    <w:p>
      <w:r>
        <w:t>222.540</w:t>
      </w:r>
    </w:p>
    <w:p>
      <w:r>
        <w:t>222.540</w:t>
      </w:r>
    </w:p>
    <w:p>
      <w:r>
        <w:t>222.540</w:t>
      </w:r>
    </w:p>
    <w:p>
      <w:r>
        <w:t>222.540</w:t>
      </w:r>
    </w:p>
    <w:p>
      <w:r>
        <w:t>222.540</w:t>
      </w:r>
    </w:p>
    <w:p>
      <w:r>
        <w:t>12</w:t>
      </w:r>
    </w:p>
    <w:p>
      <w:r>
        <w:t>Đào ao bằng máy đào, chiều rộng ≤10m - Cấp đất II, III</w:t>
      </w:r>
    </w:p>
    <w:p>
      <w:r>
        <w:t>100m3</w:t>
      </w:r>
    </w:p>
    <w:p>
      <w:r>
        <w:t>2.144.420</w:t>
      </w:r>
    </w:p>
    <w:p>
      <w:r>
        <w:t>2.144.420</w:t>
      </w:r>
    </w:p>
    <w:p>
      <w:r>
        <w:t>2.144.420</w:t>
      </w:r>
    </w:p>
    <w:p>
      <w:r>
        <w:t>2.144.420</w:t>
      </w:r>
    </w:p>
    <w:p>
      <w:r>
        <w:t>2.144.420</w:t>
      </w:r>
    </w:p>
    <w:p>
      <w:r>
        <w:t>2.144.420</w:t>
      </w:r>
    </w:p>
    <w:p>
      <w:r>
        <w:t>2.144.420</w:t>
      </w:r>
    </w:p>
    <w:p>
      <w:r>
        <w:t>2.144.420</w:t>
      </w:r>
    </w:p>
    <w:p>
      <w:r>
        <w:t>13</w:t>
      </w:r>
    </w:p>
    <w:p>
      <w:r>
        <w:t>Đào ao bằng máy đào, chiều rộng ≤20m - Cấp đất II, III</w:t>
      </w:r>
    </w:p>
    <w:p>
      <w:r>
        <w:t>100m3</w:t>
      </w:r>
    </w:p>
    <w:p>
      <w:r>
        <w:t>1.981.810</w:t>
      </w:r>
    </w:p>
    <w:p>
      <w:r>
        <w:t>1.981.810</w:t>
      </w:r>
    </w:p>
    <w:p>
      <w:r>
        <w:t>1.981.810</w:t>
      </w:r>
    </w:p>
    <w:p>
      <w:r>
        <w:t>1.981.810</w:t>
      </w:r>
    </w:p>
    <w:p>
      <w:r>
        <w:t>1.981.810</w:t>
      </w:r>
    </w:p>
    <w:p>
      <w:r>
        <w:t>1.981.810</w:t>
      </w:r>
    </w:p>
    <w:p>
      <w:r>
        <w:t>1.981.810</w:t>
      </w:r>
    </w:p>
    <w:p>
      <w:r>
        <w:t>1.981.810</w:t>
      </w:r>
    </w:p>
    <w:p>
      <w:r>
        <w:t>14</w:t>
      </w:r>
    </w:p>
    <w:p>
      <w:r>
        <w:t>Đắp đất nền móng công trình, nền đường bằng thủ công</w:t>
      </w:r>
    </w:p>
    <w:p>
      <w:r>
        <w:t>m3</w:t>
      </w:r>
    </w:p>
    <w:p>
      <w:r>
        <w:t>171.480</w:t>
      </w:r>
    </w:p>
    <w:p>
      <w:r>
        <w:t>171.480</w:t>
      </w:r>
    </w:p>
    <w:p>
      <w:r>
        <w:t>171.480</w:t>
      </w:r>
    </w:p>
    <w:p>
      <w:r>
        <w:t>171.480</w:t>
      </w:r>
    </w:p>
    <w:p>
      <w:r>
        <w:t>171.480</w:t>
      </w:r>
    </w:p>
    <w:p>
      <w:r>
        <w:t>171.480</w:t>
      </w:r>
    </w:p>
    <w:p>
      <w:r>
        <w:t>171.480</w:t>
      </w:r>
    </w:p>
    <w:p>
      <w:r>
        <w:t>171.480</w:t>
      </w:r>
    </w:p>
    <w:p>
      <w:r>
        <w:t>15</w:t>
      </w:r>
    </w:p>
    <w:p>
      <w:r>
        <w:t>Đắp cát nền móng công trình bằng thủ công</w:t>
      </w:r>
    </w:p>
    <w:p>
      <w:r>
        <w:t>m3</w:t>
      </w:r>
    </w:p>
    <w:p>
      <w:r>
        <w:t>490.320</w:t>
      </w:r>
    </w:p>
    <w:p>
      <w:r>
        <w:t>525.360</w:t>
      </w:r>
    </w:p>
    <w:p>
      <w:r>
        <w:t>512.060</w:t>
      </w:r>
    </w:p>
    <w:p>
      <w:r>
        <w:t>519.000</w:t>
      </w:r>
    </w:p>
    <w:p>
      <w:r>
        <w:t>516.670</w:t>
      </w:r>
    </w:p>
    <w:p>
      <w:r>
        <w:t>534.150</w:t>
      </w:r>
    </w:p>
    <w:p>
      <w:r>
        <w:t>519.000</w:t>
      </w:r>
    </w:p>
    <w:p>
      <w:r>
        <w:t>522.200</w:t>
      </w:r>
    </w:p>
    <w:p>
      <w:r>
        <w:t>16</w:t>
      </w:r>
    </w:p>
    <w:p>
      <w:r>
        <w:t>Đắp đất bằng đầm đất cầm tay</w:t>
      </w:r>
    </w:p>
    <w:p>
      <w:r>
        <w:t>100m3</w:t>
      </w:r>
    </w:p>
    <w:p>
      <w:r>
        <w:t>3.776.040</w:t>
      </w:r>
    </w:p>
    <w:p>
      <w:r>
        <w:t>3.776.040</w:t>
      </w:r>
    </w:p>
    <w:p>
      <w:r>
        <w:t>3.776.040</w:t>
      </w:r>
    </w:p>
    <w:p>
      <w:r>
        <w:t>3.776.040</w:t>
      </w:r>
    </w:p>
    <w:p>
      <w:r>
        <w:t>3.776.040</w:t>
      </w:r>
    </w:p>
    <w:p>
      <w:r>
        <w:t>3.776.040</w:t>
      </w:r>
    </w:p>
    <w:p>
      <w:r>
        <w:t>3.776.040</w:t>
      </w:r>
    </w:p>
    <w:p>
      <w:r>
        <w:t>3.776.040</w:t>
      </w:r>
    </w:p>
    <w:p>
      <w:r>
        <w:t>17</w:t>
      </w:r>
    </w:p>
    <w:p>
      <w:r>
        <w:t>Đắp bờ ao bằng máy</w:t>
      </w:r>
    </w:p>
    <w:p>
      <w:r>
        <w:t>100m3</w:t>
      </w:r>
    </w:p>
    <w:p>
      <w:r>
        <w:t>802.200</w:t>
      </w:r>
    </w:p>
    <w:p>
      <w:r>
        <w:t>802.200</w:t>
      </w:r>
    </w:p>
    <w:p>
      <w:r>
        <w:t>802.200</w:t>
      </w:r>
    </w:p>
    <w:p>
      <w:r>
        <w:t>802.200</w:t>
      </w:r>
    </w:p>
    <w:p>
      <w:r>
        <w:t>802.200</w:t>
      </w:r>
    </w:p>
    <w:p>
      <w:r>
        <w:t>802.200</w:t>
      </w:r>
    </w:p>
    <w:p>
      <w:r>
        <w:t>802.200</w:t>
      </w:r>
    </w:p>
    <w:p>
      <w:r>
        <w:t>802.200</w:t>
      </w:r>
    </w:p>
    <w:p>
      <w:r>
        <w:t>18</w:t>
      </w:r>
    </w:p>
    <w:p>
      <w:r>
        <w:t>Khoan giếng, máy khoan đập cáp, sâu ≤50m - Đường kính 300 đến &lt;400mm -nền Đất</w:t>
      </w:r>
    </w:p>
    <w:p>
      <w:r>
        <w:t>1m khoan</w:t>
      </w:r>
    </w:p>
    <w:p>
      <w:r>
        <w:t>759.110</w:t>
      </w:r>
    </w:p>
    <w:p>
      <w:r>
        <w:t>759.110</w:t>
      </w:r>
    </w:p>
    <w:p>
      <w:r>
        <w:t>759.110</w:t>
      </w:r>
    </w:p>
    <w:p>
      <w:r>
        <w:t>759.110</w:t>
      </w:r>
    </w:p>
    <w:p>
      <w:r>
        <w:t>759.110</w:t>
      </w:r>
    </w:p>
    <w:p>
      <w:r>
        <w:t>759.110</w:t>
      </w:r>
    </w:p>
    <w:p>
      <w:r>
        <w:t>759.110</w:t>
      </w:r>
    </w:p>
    <w:p>
      <w:r>
        <w:t>759.110</w:t>
      </w:r>
    </w:p>
    <w:p>
      <w:r>
        <w:t>19</w:t>
      </w:r>
    </w:p>
    <w:p>
      <w:r>
        <w:t>Khoan giếng, máy khoan đập cáp, sâu ≤50m - Đường kính 300 đến &lt;400mm, nền đá</w:t>
      </w:r>
    </w:p>
    <w:p>
      <w:r>
        <w:t>1m khoan</w:t>
      </w:r>
    </w:p>
    <w:p>
      <w:r>
        <w:t>1.407.960</w:t>
      </w:r>
    </w:p>
    <w:p>
      <w:r>
        <w:t>1.407.960</w:t>
      </w:r>
    </w:p>
    <w:p>
      <w:r>
        <w:t>1.407.960</w:t>
      </w:r>
    </w:p>
    <w:p>
      <w:r>
        <w:t>1.407.960</w:t>
      </w:r>
    </w:p>
    <w:p>
      <w:r>
        <w:t>1.407.960</w:t>
      </w:r>
    </w:p>
    <w:p>
      <w:r>
        <w:t>1.407.960</w:t>
      </w:r>
    </w:p>
    <w:p>
      <w:r>
        <w:t>1.407.960</w:t>
      </w:r>
    </w:p>
    <w:p>
      <w:r>
        <w:t>1.407.960</w:t>
      </w:r>
    </w:p>
    <w:p>
      <w:r>
        <w:t>CÔNG TÁC XÂY</w:t>
      </w:r>
    </w:p>
    <w:p>
      <w:r>
        <w:t>20</w:t>
      </w:r>
    </w:p>
    <w:p>
      <w:r>
        <w:t>Xây móng bằng đá hộc</w:t>
      </w:r>
    </w:p>
    <w:p>
      <w:r>
        <w:t>m3</w:t>
      </w:r>
    </w:p>
    <w:p>
      <w:r>
        <w:t>1.316.440</w:t>
      </w:r>
    </w:p>
    <w:p>
      <w:r>
        <w:t>1.330.710</w:t>
      </w:r>
    </w:p>
    <w:p>
      <w:r>
        <w:t>1.341.670</w:t>
      </w:r>
    </w:p>
    <w:p>
      <w:r>
        <w:t>1.543.990</w:t>
      </w:r>
    </w:p>
    <w:p>
      <w:r>
        <w:t>1.335.710</w:t>
      </w:r>
    </w:p>
    <w:p>
      <w:r>
        <w:t>1.357.080</w:t>
      </w:r>
    </w:p>
    <w:p>
      <w:r>
        <w:t>1.497.130</w:t>
      </w:r>
    </w:p>
    <w:p>
      <w:r>
        <w:t>1.426.480</w:t>
      </w:r>
    </w:p>
    <w:p>
      <w:r>
        <w:t>21</w:t>
      </w:r>
    </w:p>
    <w:p>
      <w:r>
        <w:t>Xây móng bằng gạch bê tông, chiều dày ≤33cm</w:t>
      </w:r>
    </w:p>
    <w:p>
      <w:r>
        <w:t>1m3</w:t>
      </w:r>
    </w:p>
    <w:p>
      <w:r>
        <w:t>1.592.630</w:t>
      </w:r>
    </w:p>
    <w:p>
      <w:r>
        <w:t>1.595.430</w:t>
      </w:r>
    </w:p>
    <w:p>
      <w:r>
        <w:t>1.635.460</w:t>
      </w:r>
    </w:p>
    <w:p>
      <w:r>
        <w:t>1.737.990</w:t>
      </w:r>
    </w:p>
    <w:p>
      <w:r>
        <w:t>1.712.560</w:t>
      </w:r>
    </w:p>
    <w:p>
      <w:r>
        <w:t>1.707.990</w:t>
      </w:r>
    </w:p>
    <w:p>
      <w:r>
        <w:t>1.738.800</w:t>
      </w:r>
    </w:p>
    <w:p>
      <w:r>
        <w:t>1.766.950</w:t>
      </w:r>
    </w:p>
    <w:p>
      <w:r>
        <w:t>22</w:t>
      </w:r>
    </w:p>
    <w:p>
      <w:r>
        <w:t>Xây móng bằng gạch bê tông, chiều dày &gt;33cm</w:t>
      </w:r>
    </w:p>
    <w:p>
      <w:r>
        <w:t>1m3</w:t>
      </w:r>
    </w:p>
    <w:p>
      <w:r>
        <w:t>1.530.750</w:t>
      </w:r>
    </w:p>
    <w:p>
      <w:r>
        <w:t>1.531.760</w:t>
      </w:r>
    </w:p>
    <w:p>
      <w:r>
        <w:t>1.547.300</w:t>
      </w:r>
    </w:p>
    <w:p>
      <w:r>
        <w:t>1.678.470</w:t>
      </w:r>
    </w:p>
    <w:p>
      <w:r>
        <w:t>1.650.270</w:t>
      </w:r>
    </w:p>
    <w:p>
      <w:r>
        <w:t>1.647.440</w:t>
      </w:r>
    </w:p>
    <w:p>
      <w:r>
        <w:t>1.679.310</w:t>
      </w:r>
    </w:p>
    <w:p>
      <w:r>
        <w:t>1.704.650</w:t>
      </w:r>
    </w:p>
    <w:p>
      <w:r>
        <w:t>23</w:t>
      </w:r>
    </w:p>
    <w:p>
      <w:r>
        <w:t>Xây móng gạch chỉ Chiều dày ≤33cm</w:t>
      </w:r>
    </w:p>
    <w:p>
      <w:r>
        <w:t>m3</w:t>
      </w:r>
    </w:p>
    <w:p>
      <w:r>
        <w:t>1.514.080</w:t>
      </w:r>
    </w:p>
    <w:p>
      <w:r>
        <w:t>1.510.740</w:t>
      </w:r>
    </w:p>
    <w:p>
      <w:r>
        <w:t>1.556.700</w:t>
      </w:r>
    </w:p>
    <w:p>
      <w:r>
        <w:t>1.654.890</w:t>
      </w:r>
    </w:p>
    <w:p>
      <w:r>
        <w:t>1.621.080</w:t>
      </w:r>
    </w:p>
    <w:p>
      <w:r>
        <w:t>1.615.950</w:t>
      </w:r>
    </w:p>
    <w:p>
      <w:r>
        <w:t>1.654.890</w:t>
      </w:r>
    </w:p>
    <w:p>
      <w:r>
        <w:t>1.598.310</w:t>
      </w:r>
    </w:p>
    <w:p>
      <w:r>
        <w:t>24</w:t>
      </w:r>
    </w:p>
    <w:p>
      <w:r>
        <w:t>Xây móng gạch chỉ - Chiều dày &gt;33cm</w:t>
      </w:r>
    </w:p>
    <w:p>
      <w:r>
        <w:t>m3</w:t>
      </w:r>
    </w:p>
    <w:p>
      <w:r>
        <w:t>1.455.340</w:t>
      </w:r>
    </w:p>
    <w:p>
      <w:r>
        <w:t>1.450.080</w:t>
      </w:r>
    </w:p>
    <w:p>
      <w:r>
        <w:t>1.498.710</w:t>
      </w:r>
    </w:p>
    <w:p>
      <w:r>
        <w:t>1.598.480</w:t>
      </w:r>
    </w:p>
    <w:p>
      <w:r>
        <w:t>1.561.710</w:t>
      </w:r>
    </w:p>
    <w:p>
      <w:r>
        <w:t>1.558.200</w:t>
      </w:r>
    </w:p>
    <w:p>
      <w:r>
        <w:t>1.598.480</w:t>
      </w:r>
    </w:p>
    <w:p>
      <w:r>
        <w:t>1.524.340</w:t>
      </w:r>
    </w:p>
    <w:p>
      <w:r>
        <w:t>25</w:t>
      </w:r>
    </w:p>
    <w:p>
      <w:r>
        <w:t>Xây cột, trụ bằng gạch bê tông</w:t>
      </w:r>
    </w:p>
    <w:p>
      <w:r>
        <w:t>1m3</w:t>
      </w:r>
    </w:p>
    <w:p>
      <w:r>
        <w:t>2.239.050</w:t>
      </w:r>
    </w:p>
    <w:p>
      <w:r>
        <w:t>2.240.100</w:t>
      </w:r>
    </w:p>
    <w:p>
      <w:r>
        <w:t>2.284.560</w:t>
      </w:r>
    </w:p>
    <w:p>
      <w:r>
        <w:t>2.392.460</w:t>
      </w:r>
    </w:p>
    <w:p>
      <w:r>
        <w:t>2.366.430</w:t>
      </w:r>
    </w:p>
    <w:p>
      <w:r>
        <w:t>2.361.740</w:t>
      </w:r>
    </w:p>
    <w:p>
      <w:r>
        <w:t>2.393.760</w:t>
      </w:r>
    </w:p>
    <w:p>
      <w:r>
        <w:t>2.424.520</w:t>
      </w:r>
    </w:p>
    <w:p>
      <w:r>
        <w:t>26</w:t>
      </w:r>
    </w:p>
    <w:p>
      <w:r>
        <w:t>Xây cột, trụ bằng gạch chỉ</w:t>
      </w:r>
    </w:p>
    <w:p>
      <w:r>
        <w:t>m3</w:t>
      </w:r>
    </w:p>
    <w:p>
      <w:r>
        <w:t>2.113.990</w:t>
      </w:r>
    </w:p>
    <w:p>
      <w:r>
        <w:t>2.112.840</w:t>
      </w:r>
    </w:p>
    <w:p>
      <w:r>
        <w:t>2.366.580</w:t>
      </w:r>
    </w:p>
    <w:p>
      <w:r>
        <w:t>2.376.860</w:t>
      </w:r>
    </w:p>
    <w:p>
      <w:r>
        <w:t>336.210</w:t>
      </w:r>
    </w:p>
    <w:p>
      <w:r>
        <w:t>2.332.330</w:t>
      </w:r>
    </w:p>
    <w:p>
      <w:r>
        <w:t>2.376.860</w:t>
      </w:r>
    </w:p>
    <w:p>
      <w:r>
        <w:t>2.381.610</w:t>
      </w:r>
    </w:p>
    <w:p>
      <w:r>
        <w:t>27</w:t>
      </w:r>
    </w:p>
    <w:p>
      <w:r>
        <w:t>Xây tường thẳng bằng đá hộc</w:t>
      </w:r>
    </w:p>
    <w:p>
      <w:r>
        <w:t>m3</w:t>
      </w:r>
    </w:p>
    <w:p>
      <w:r>
        <w:t>1.379.080</w:t>
      </w:r>
    </w:p>
    <w:p>
      <w:r>
        <w:t>1.393.070</w:t>
      </w:r>
    </w:p>
    <w:p>
      <w:r>
        <w:t>1.403.810</w:t>
      </w:r>
    </w:p>
    <w:p>
      <w:r>
        <w:t>1.602.170</w:t>
      </w:r>
    </w:p>
    <w:p>
      <w:r>
        <w:t>1.397.970</w:t>
      </w:r>
    </w:p>
    <w:p>
      <w:r>
        <w:t>1.418.930</w:t>
      </w:r>
    </w:p>
    <w:p>
      <w:r>
        <w:t>1.556.230</w:t>
      </w:r>
    </w:p>
    <w:p>
      <w:r>
        <w:t>1.510.510</w:t>
      </w:r>
    </w:p>
    <w:p>
      <w:r>
        <w:t>28</w:t>
      </w:r>
    </w:p>
    <w:p>
      <w:r>
        <w:t>Xây tường thẳng bằng gạch chỉ chiều dày ≤11cm</w:t>
      </w:r>
    </w:p>
    <w:p>
      <w:r>
        <w:t>m3</w:t>
      </w:r>
    </w:p>
    <w:p>
      <w:r>
        <w:t>1.759.770</w:t>
      </w:r>
    </w:p>
    <w:p>
      <w:r>
        <w:t>1.769.800</w:t>
      </w:r>
    </w:p>
    <w:p>
      <w:r>
        <w:t>1.799.620</w:t>
      </w:r>
    </w:p>
    <w:p>
      <w:r>
        <w:t>1.892.430</w:t>
      </w:r>
    </w:p>
    <w:p>
      <w:r>
        <w:t>1.877.620</w:t>
      </w:r>
    </w:p>
    <w:p>
      <w:r>
        <w:t>1.860.680</w:t>
      </w:r>
    </w:p>
    <w:p>
      <w:r>
        <w:t>1.892.430</w:t>
      </w:r>
    </w:p>
    <w:p>
      <w:r>
        <w:t>1.804.630</w:t>
      </w:r>
    </w:p>
    <w:p>
      <w:r>
        <w:t>29</w:t>
      </w:r>
    </w:p>
    <w:p>
      <w:r>
        <w:t>Xây tường thẳng bằng gạch chỉ chiều dày ≤33cm</w:t>
      </w:r>
    </w:p>
    <w:p>
      <w:r>
        <w:t>m3</w:t>
      </w:r>
    </w:p>
    <w:p>
      <w:r>
        <w:t>1.635.870</w:t>
      </w:r>
    </w:p>
    <w:p>
      <w:r>
        <w:t>1.632.360</w:t>
      </w:r>
    </w:p>
    <w:p>
      <w:r>
        <w:t>1.680.620</w:t>
      </w:r>
    </w:p>
    <w:p>
      <w:r>
        <w:t>1.783.710</w:t>
      </w:r>
    </w:p>
    <w:p>
      <w:r>
        <w:t>1.748.210</w:t>
      </w:r>
    </w:p>
    <w:p>
      <w:r>
        <w:t>1.742.820</w:t>
      </w:r>
    </w:p>
    <w:p>
      <w:r>
        <w:t>1.783.710</w:t>
      </w:r>
    </w:p>
    <w:p>
      <w:r>
        <w:t>1.703.440</w:t>
      </w:r>
    </w:p>
    <w:p>
      <w:r>
        <w:t>30</w:t>
      </w:r>
    </w:p>
    <w:p>
      <w:r>
        <w:t>Xây tường thẳng bằng gạch chỉ, Chiều dày &gt;33cm</w:t>
      </w:r>
    </w:p>
    <w:p>
      <w:r>
        <w:t>m3</w:t>
      </w:r>
    </w:p>
    <w:p>
      <w:r>
        <w:t>1.556.690</w:t>
      </w:r>
    </w:p>
    <w:p>
      <w:r>
        <w:t>1.551.170</w:t>
      </w:r>
    </w:p>
    <w:p>
      <w:r>
        <w:t>1.602.230</w:t>
      </w:r>
    </w:p>
    <w:p>
      <w:r>
        <w:t>1.706.990</w:t>
      </w:r>
    </w:p>
    <w:p>
      <w:r>
        <w:t>1.668.380</w:t>
      </w:r>
    </w:p>
    <w:p>
      <w:r>
        <w:t>1.664.690</w:t>
      </w:r>
    </w:p>
    <w:p>
      <w:r>
        <w:t>1.706.990</w:t>
      </w:r>
    </w:p>
    <w:p>
      <w:r>
        <w:t>1.591.470</w:t>
      </w:r>
    </w:p>
    <w:p>
      <w:r>
        <w:t>31</w:t>
      </w:r>
    </w:p>
    <w:p>
      <w:r>
        <w:t>Xây tường thẳng bằng gạch bê tông 20x20x40cm - Chiều dày 20cm</w:t>
      </w:r>
    </w:p>
    <w:p>
      <w:r>
        <w:t>m3</w:t>
      </w:r>
    </w:p>
    <w:p>
      <w:r>
        <w:t>1.486.130</w:t>
      </w:r>
    </w:p>
    <w:p>
      <w:r>
        <w:t>1.471.310</w:t>
      </w:r>
    </w:p>
    <w:p>
      <w:r>
        <w:t>1.498.120</w:t>
      </w:r>
    </w:p>
    <w:p>
      <w:r>
        <w:t>1.524.690</w:t>
      </w:r>
    </w:p>
    <w:p>
      <w:r>
        <w:t>1.497.450</w:t>
      </w:r>
    </w:p>
    <w:p>
      <w:r>
        <w:t>1.508.820</w:t>
      </w:r>
    </w:p>
    <w:p>
      <w:r>
        <w:t>1.524.690</w:t>
      </w:r>
    </w:p>
    <w:p>
      <w:r>
        <w:t>1.503.350</w:t>
      </w:r>
    </w:p>
    <w:p>
      <w:r>
        <w:t>32</w:t>
      </w:r>
    </w:p>
    <w:p>
      <w:r>
        <w:t>Xây tường thẳng gạch bê tông 10x6x21cm - Chiều dày 10cm</w:t>
      </w:r>
    </w:p>
    <w:p>
      <w:r>
        <w:t>m3</w:t>
      </w:r>
    </w:p>
    <w:p>
      <w:r>
        <w:t>1.852.500</w:t>
      </w:r>
    </w:p>
    <w:p>
      <w:r>
        <w:t>1.819.440</w:t>
      </w:r>
    </w:p>
    <w:p>
      <w:r>
        <w:t>1.881.340</w:t>
      </w:r>
    </w:p>
    <w:p>
      <w:r>
        <w:t>1.948.640</w:t>
      </w:r>
    </w:p>
    <w:p>
      <w:r>
        <w:t>1.876.430</w:t>
      </w:r>
    </w:p>
    <w:p>
      <w:r>
        <w:t>1.913.130</w:t>
      </w:r>
    </w:p>
    <w:p>
      <w:r>
        <w:t>1.948.640</w:t>
      </w:r>
    </w:p>
    <w:p>
      <w:r>
        <w:t>1.885.100</w:t>
      </w:r>
    </w:p>
    <w:p>
      <w:r>
        <w:t>33</w:t>
      </w:r>
    </w:p>
    <w:p>
      <w:r>
        <w:t>Xây tường cong nghiêng vặn vỏ đỗ bằng gạch chỉ - Chiều dày ≤33cm</w:t>
      </w:r>
    </w:p>
    <w:p>
      <w:r>
        <w:t>m3</w:t>
      </w:r>
    </w:p>
    <w:p>
      <w:r>
        <w:t>2.056.430</w:t>
      </w:r>
    </w:p>
    <w:p>
      <w:r>
        <w:t>2.117.680</w:t>
      </w:r>
    </w:p>
    <w:p>
      <w:r>
        <w:t>2.165.820</w:t>
      </w:r>
    </w:p>
    <w:p>
      <w:r>
        <w:t>2.272.970</w:t>
      </w:r>
    </w:p>
    <w:p>
      <w:r>
        <w:t>2.233.330</w:t>
      </w:r>
    </w:p>
    <w:p>
      <w:r>
        <w:t>2.232.420</w:t>
      </w:r>
    </w:p>
    <w:p>
      <w:r>
        <w:t>2.272.970</w:t>
      </w:r>
    </w:p>
    <w:p>
      <w:r>
        <w:t>2.167.540</w:t>
      </w:r>
    </w:p>
    <w:p>
      <w:r>
        <w:t>34</w:t>
      </w:r>
    </w:p>
    <w:p>
      <w:r>
        <w:t>Xây tường cong nghiêng vặn vỏ đỗ bằng gạch chỉ dày &gt;33cm</w:t>
      </w:r>
    </w:p>
    <w:p>
      <w:r>
        <w:t>m3</w:t>
      </w:r>
    </w:p>
    <w:p>
      <w:r>
        <w:t>2.005.350</w:t>
      </w:r>
    </w:p>
    <w:p>
      <w:r>
        <w:t>2.041.970</w:t>
      </w:r>
    </w:p>
    <w:p>
      <w:r>
        <w:t>2.092.840</w:t>
      </w:r>
    </w:p>
    <w:p>
      <w:r>
        <w:t>2.201.670</w:t>
      </w:r>
    </w:p>
    <w:p>
      <w:r>
        <w:t>2.158.840</w:t>
      </w:r>
    </w:p>
    <w:p>
      <w:r>
        <w:t>2.159.780</w:t>
      </w:r>
    </w:p>
    <w:p>
      <w:r>
        <w:t>2.201.670</w:t>
      </w:r>
    </w:p>
    <w:p>
      <w:r>
        <w:t>2.096.530</w:t>
      </w:r>
    </w:p>
    <w:p>
      <w:r>
        <w:t>35</w:t>
      </w:r>
    </w:p>
    <w:p>
      <w:r>
        <w:t>Xây tường gạch silicát 6,5x12x25cm - Chiều dày ≤33cm</w:t>
      </w:r>
    </w:p>
    <w:p>
      <w:r>
        <w:t>m3</w:t>
      </w:r>
    </w:p>
    <w:p>
      <w:r>
        <w:t>1.741.850</w:t>
      </w:r>
    </w:p>
    <w:p>
      <w:r>
        <w:t>1.708.840</w:t>
      </w:r>
    </w:p>
    <w:p>
      <w:r>
        <w:t>1.770.640</w:t>
      </w:r>
    </w:p>
    <w:p>
      <w:r>
        <w:t>1.837.850</w:t>
      </w:r>
    </w:p>
    <w:p>
      <w:r>
        <w:t>1.765.740</w:t>
      </w:r>
    </w:p>
    <w:p>
      <w:r>
        <w:t>1.802.390</w:t>
      </w:r>
    </w:p>
    <w:p>
      <w:r>
        <w:t>1.837.850</w:t>
      </w:r>
    </w:p>
    <w:p>
      <w:r>
        <w:t>1.774.400</w:t>
      </w:r>
    </w:p>
    <w:p>
      <w:r>
        <w:t>36</w:t>
      </w:r>
    </w:p>
    <w:p>
      <w:r>
        <w:t>Xây gạch chỉ , xây cống cuốn cong</w:t>
      </w:r>
    </w:p>
    <w:p>
      <w:r>
        <w:t>m3</w:t>
      </w:r>
    </w:p>
    <w:p>
      <w:r>
        <w:t>2.767.270</w:t>
      </w:r>
    </w:p>
    <w:p>
      <w:r>
        <w:t>2.820.920</w:t>
      </w:r>
    </w:p>
    <w:p>
      <w:r>
        <w:t>2.868.880</w:t>
      </w:r>
    </w:p>
    <w:p>
      <w:r>
        <w:t>2.972.930</w:t>
      </w:r>
    </w:p>
    <w:p>
      <w:r>
        <w:t>2.938.040</w:t>
      </w:r>
    </w:p>
    <w:p>
      <w:r>
        <w:t>2.931.940</w:t>
      </w:r>
    </w:p>
    <w:p>
      <w:r>
        <w:t>2.972.930</w:t>
      </w:r>
    </w:p>
    <w:p>
      <w:r>
        <w:t>2.839.280</w:t>
      </w:r>
    </w:p>
    <w:p>
      <w:r>
        <w:t>37</w:t>
      </w:r>
    </w:p>
    <w:p>
      <w:r>
        <w:t>Xây cống, vữa XM M50, PCB30</w:t>
      </w:r>
    </w:p>
    <w:p>
      <w:r>
        <w:t>m3</w:t>
      </w:r>
    </w:p>
    <w:p>
      <w:r>
        <w:t>1.777.940</w:t>
      </w:r>
    </w:p>
    <w:p>
      <w:r>
        <w:t>1.790.040</w:t>
      </w:r>
    </w:p>
    <w:p>
      <w:r>
        <w:t>1.804.460</w:t>
      </w:r>
    </w:p>
    <w:p>
      <w:r>
        <w:t>2.011.190</w:t>
      </w:r>
    </w:p>
    <w:p>
      <w:r>
        <w:t>1.806.630</w:t>
      </w:r>
    </w:p>
    <w:p>
      <w:r>
        <w:t>1.815.920</w:t>
      </w:r>
    </w:p>
    <w:p>
      <w:r>
        <w:t>1.962.950</w:t>
      </w:r>
    </w:p>
    <w:p>
      <w:r>
        <w:t>1.962.240</w:t>
      </w:r>
    </w:p>
    <w:p>
      <w:r>
        <w:t>38</w:t>
      </w:r>
    </w:p>
    <w:p>
      <w:r>
        <w:t>Xây bể chứa bằng gạch đất sét nung</w:t>
      </w:r>
    </w:p>
    <w:p>
      <w:r>
        <w:t>m3</w:t>
      </w:r>
    </w:p>
    <w:p>
      <w:r>
        <w:t>2.416.530</w:t>
      </w:r>
    </w:p>
    <w:p>
      <w:r>
        <w:t>2.411.980</w:t>
      </w:r>
    </w:p>
    <w:p>
      <w:r>
        <w:t>2.465.640</w:t>
      </w:r>
    </w:p>
    <w:p>
      <w:r>
        <w:t>2.580.470</w:t>
      </w:r>
    </w:p>
    <w:p>
      <w:r>
        <w:t>2.535.280</w:t>
      </w:r>
    </w:p>
    <w:p>
      <w:r>
        <w:t>2.536.270</w:t>
      </w:r>
    </w:p>
    <w:p>
      <w:r>
        <w:t>2.580.470</w:t>
      </w:r>
    </w:p>
    <w:p>
      <w:r>
        <w:t>2.456.660</w:t>
      </w:r>
    </w:p>
    <w:p>
      <w:r>
        <w:t>39</w:t>
      </w:r>
    </w:p>
    <w:p>
      <w:r>
        <w:t>Xây hố van, hố ga bằng gạch chỉ</w:t>
      </w:r>
    </w:p>
    <w:p>
      <w:r>
        <w:t>m3</w:t>
      </w:r>
    </w:p>
    <w:p>
      <w:r>
        <w:t>2.295.120</w:t>
      </w:r>
    </w:p>
    <w:p>
      <w:r>
        <w:t>2.287.920</w:t>
      </w:r>
    </w:p>
    <w:p>
      <w:r>
        <w:t>2.346.460</w:t>
      </w:r>
    </w:p>
    <w:p>
      <w:r>
        <w:t>2.466.330</w:t>
      </w:r>
    </w:p>
    <w:p>
      <w:r>
        <w:t>2.415.860</w:t>
      </w:r>
    </w:p>
    <w:p>
      <w:r>
        <w:t>2.419.280</w:t>
      </w:r>
    </w:p>
    <w:p>
      <w:r>
        <w:t>2.466.330</w:t>
      </w:r>
    </w:p>
    <w:p>
      <w:r>
        <w:t>2.297.640</w:t>
      </w:r>
    </w:p>
    <w:p>
      <w:r>
        <w:t>40</w:t>
      </w:r>
    </w:p>
    <w:p>
      <w:r>
        <w:t>Xây rãnh , dốc nước, thải nước</w:t>
      </w:r>
    </w:p>
    <w:p>
      <w:r>
        <w:t>m3</w:t>
      </w:r>
    </w:p>
    <w:p>
      <w:r>
        <w:t>2.702.850</w:t>
      </w:r>
    </w:p>
    <w:p>
      <w:r>
        <w:t>2.709.840</w:t>
      </w:r>
    </w:p>
    <w:p>
      <w:r>
        <w:t>2.733.500</w:t>
      </w:r>
    </w:p>
    <w:p>
      <w:r>
        <w:t>2.950.580</w:t>
      </w:r>
    </w:p>
    <w:p>
      <w:r>
        <w:t>2.725.050</w:t>
      </w:r>
    </w:p>
    <w:p>
      <w:r>
        <w:t>2.749.480</w:t>
      </w:r>
    </w:p>
    <w:p>
      <w:r>
        <w:t>2.902.340</w:t>
      </w:r>
    </w:p>
    <w:p>
      <w:r>
        <w:t>2.795.190</w:t>
      </w:r>
    </w:p>
    <w:p>
      <w:r>
        <w:t>CÔNG TÁC BÊ TÔNG</w:t>
      </w:r>
    </w:p>
    <w:p>
      <w:r>
        <w:t>41</w:t>
      </w:r>
    </w:p>
    <w:p>
      <w:r>
        <w:t>Bê tông lót móng đá 4x6</w:t>
      </w:r>
    </w:p>
    <w:p>
      <w:r>
        <w:t>m3</w:t>
      </w:r>
    </w:p>
    <w:p>
      <w:r>
        <w:t>1.286.390</w:t>
      </w:r>
    </w:p>
    <w:p>
      <w:r>
        <w:t>1.188.220</w:t>
      </w:r>
    </w:p>
    <w:p>
      <w:r>
        <w:t>1.335.680</w:t>
      </w:r>
    </w:p>
    <w:p>
      <w:r>
        <w:t>1.526.000</w:t>
      </w:r>
    </w:p>
    <w:p>
      <w:r>
        <w:t>1.611.720</w:t>
      </w:r>
    </w:p>
    <w:p>
      <w:r>
        <w:t>1.405.770</w:t>
      </w:r>
    </w:p>
    <w:p>
      <w:r>
        <w:t>1.505.210</w:t>
      </w:r>
    </w:p>
    <w:p>
      <w:r>
        <w:t>1.527.420</w:t>
      </w:r>
    </w:p>
    <w:p>
      <w:r>
        <w:t>42</w:t>
      </w:r>
    </w:p>
    <w:p>
      <w:r>
        <w:t>Bê tông lót móng đá 2x4</w:t>
      </w:r>
    </w:p>
    <w:p>
      <w:r>
        <w:t>m3</w:t>
      </w:r>
    </w:p>
    <w:p>
      <w:r>
        <w:t>1.352.580</w:t>
      </w:r>
    </w:p>
    <w:p>
      <w:r>
        <w:t>1.243.100</w:t>
      </w:r>
    </w:p>
    <w:p>
      <w:r>
        <w:t>1.356.370</w:t>
      </w:r>
    </w:p>
    <w:p>
      <w:r>
        <w:t>1.541.010</w:t>
      </w:r>
    </w:p>
    <w:p>
      <w:r>
        <w:t>1.645.940</w:t>
      </w:r>
    </w:p>
    <w:p>
      <w:r>
        <w:t>1.456.580</w:t>
      </w:r>
    </w:p>
    <w:p>
      <w:r>
        <w:t>1.566.690</w:t>
      </w:r>
    </w:p>
    <w:p>
      <w:r>
        <w:t>1.600.750</w:t>
      </w:r>
    </w:p>
    <w:p>
      <w:r>
        <w:t>43</w:t>
      </w:r>
    </w:p>
    <w:p>
      <w:r>
        <w:t>Bê tông móng đá 1x2</w:t>
      </w:r>
    </w:p>
    <w:p>
      <w:r>
        <w:t>m3</w:t>
      </w:r>
    </w:p>
    <w:p>
      <w:r>
        <w:t>1.495.650</w:t>
      </w:r>
    </w:p>
    <w:p>
      <w:r>
        <w:t>1.377.740</w:t>
      </w:r>
    </w:p>
    <w:p>
      <w:r>
        <w:t>1.501.690</w:t>
      </w:r>
    </w:p>
    <w:p>
      <w:r>
        <w:t>1.707.800</w:t>
      </w:r>
    </w:p>
    <w:p>
      <w:r>
        <w:t>1.850.490</w:t>
      </w:r>
    </w:p>
    <w:p>
      <w:r>
        <w:t>1.609.000</w:t>
      </w:r>
    </w:p>
    <w:p>
      <w:r>
        <w:t>1.710.940</w:t>
      </w:r>
    </w:p>
    <w:p>
      <w:r>
        <w:t>1.760.340</w:t>
      </w:r>
    </w:p>
    <w:p>
      <w:r>
        <w:t>44</w:t>
      </w:r>
    </w:p>
    <w:p>
      <w:r>
        <w:t>Bê tông móng đá 4x6</w:t>
      </w:r>
    </w:p>
    <w:p>
      <w:r>
        <w:t>m3</w:t>
      </w:r>
    </w:p>
    <w:p>
      <w:r>
        <w:t>1.457.260</w:t>
      </w:r>
    </w:p>
    <w:p>
      <w:r>
        <w:t>1.334.600</w:t>
      </w:r>
    </w:p>
    <w:p>
      <w:r>
        <w:t>1.451.550</w:t>
      </w:r>
    </w:p>
    <w:p>
      <w:r>
        <w:t>1.644.940</w:t>
      </w:r>
    </w:p>
    <w:p>
      <w:r>
        <w:t>1.759.450</w:t>
      </w:r>
    </w:p>
    <w:p>
      <w:r>
        <w:t>1.524.410</w:t>
      </w:r>
    </w:p>
    <w:p>
      <w:r>
        <w:t>1.624.430</w:t>
      </w:r>
    </w:p>
    <w:p>
      <w:r>
        <w:t>1.649.150</w:t>
      </w:r>
    </w:p>
    <w:p>
      <w:r>
        <w:t>45</w:t>
      </w:r>
    </w:p>
    <w:p>
      <w:r>
        <w:t>Bê tông móng đá 2x4</w:t>
      </w:r>
    </w:p>
    <w:p>
      <w:r>
        <w:t>m3</w:t>
      </w:r>
    </w:p>
    <w:p>
      <w:r>
        <w:t>1.478.940</w:t>
      </w:r>
    </w:p>
    <w:p>
      <w:r>
        <w:t>1.357.220</w:t>
      </w:r>
    </w:p>
    <w:p>
      <w:r>
        <w:t>1.484.520</w:t>
      </w:r>
    </w:p>
    <w:p>
      <w:r>
        <w:t>1.670.170</w:t>
      </w:r>
    </w:p>
    <w:p>
      <w:r>
        <w:t>1.811.500</w:t>
      </w:r>
    </w:p>
    <w:p>
      <w:r>
        <w:t>1.587.150</w:t>
      </w:r>
    </w:p>
    <w:p>
      <w:r>
        <w:t>1.696.180</w:t>
      </w:r>
    </w:p>
    <w:p>
      <w:r>
        <w:t>1.733.390</w:t>
      </w:r>
    </w:p>
    <w:p>
      <w:r>
        <w:t>46</w:t>
      </w:r>
    </w:p>
    <w:p>
      <w:r>
        <w:t>Bê tông nền đá 4x6</w:t>
      </w:r>
    </w:p>
    <w:p>
      <w:r>
        <w:t>m3</w:t>
      </w:r>
    </w:p>
    <w:p>
      <w:r>
        <w:t>1.311.240</w:t>
      </w:r>
    </w:p>
    <w:p>
      <w:r>
        <w:t>1.263.250</w:t>
      </w:r>
    </w:p>
    <w:p>
      <w:r>
        <w:t>1.374.290</w:t>
      </w:r>
    </w:p>
    <w:p>
      <w:r>
        <w:t>1.568.470</w:t>
      </w:r>
    </w:p>
    <w:p>
      <w:r>
        <w:t>1.657.210</w:t>
      </w:r>
    </w:p>
    <w:p>
      <w:r>
        <w:t>1.445.210</w:t>
      </w:r>
    </w:p>
    <w:p>
      <w:r>
        <w:t>1.547.040</w:t>
      </w:r>
    </w:p>
    <w:p>
      <w:r>
        <w:t>1.568.870</w:t>
      </w:r>
    </w:p>
    <w:p>
      <w:r>
        <w:t>47</w:t>
      </w:r>
    </w:p>
    <w:p>
      <w:r>
        <w:t>Bê tông nền đá 2x4</w:t>
      </w:r>
    </w:p>
    <w:p>
      <w:r>
        <w:t>m3</w:t>
      </w:r>
    </w:p>
    <w:p>
      <w:r>
        <w:t>1.400.760</w:t>
      </w:r>
    </w:p>
    <w:p>
      <w:r>
        <w:t>1.329.390</w:t>
      </w:r>
    </w:p>
    <w:p>
      <w:r>
        <w:t>1.404.580</w:t>
      </w:r>
    </w:p>
    <w:p>
      <w:r>
        <w:t>1.591.070</w:t>
      </w:r>
    </w:p>
    <w:p>
      <w:r>
        <w:t>1.705.710</w:t>
      </w:r>
    </w:p>
    <w:p>
      <w:r>
        <w:t>1.505.800</w:t>
      </w:r>
    </w:p>
    <w:p>
      <w:r>
        <w:t>1.617.000</w:t>
      </w:r>
    </w:p>
    <w:p>
      <w:r>
        <w:t>1.651.410</w:t>
      </w:r>
    </w:p>
    <w:p>
      <w:r>
        <w:t>48</w:t>
      </w:r>
    </w:p>
    <w:p>
      <w:r>
        <w:t>Bê tông nền đá 1x2</w:t>
      </w:r>
    </w:p>
    <w:p>
      <w:r>
        <w:t>m3</w:t>
      </w:r>
    </w:p>
    <w:p>
      <w:r>
        <w:t>1.411.860</w:t>
      </w:r>
    </w:p>
    <w:p>
      <w:r>
        <w:t>1.375.890</w:t>
      </w:r>
    </w:p>
    <w:p>
      <w:r>
        <w:t>1.415.980</w:t>
      </w:r>
    </w:p>
    <w:p>
      <w:r>
        <w:t>1.623.550</w:t>
      </w:r>
    </w:p>
    <w:p>
      <w:r>
        <w:t>1.737.270</w:t>
      </w:r>
    </w:p>
    <w:p>
      <w:r>
        <w:t>1.521.890</w:t>
      </w:r>
    </w:p>
    <w:p>
      <w:r>
        <w:t>1.626.010</w:t>
      </w:r>
    </w:p>
    <w:p>
      <w:r>
        <w:t>1.672.710</w:t>
      </w:r>
    </w:p>
    <w:p>
      <w:r>
        <w:t>49</w:t>
      </w:r>
    </w:p>
    <w:p>
      <w:r>
        <w:t>Bê tông tường đá 1x2</w:t>
      </w:r>
    </w:p>
    <w:p>
      <w:r>
        <w:t>m3</w:t>
      </w:r>
    </w:p>
    <w:p>
      <w:r>
        <w:t>2.297.250</w:t>
      </w:r>
    </w:p>
    <w:p>
      <w:r>
        <w:t>2.197.620</w:t>
      </w:r>
    </w:p>
    <w:p>
      <w:r>
        <w:t>2.305.530</w:t>
      </w:r>
    </w:p>
    <w:p>
      <w:r>
        <w:t>2.518.550</w:t>
      </w:r>
    </w:p>
    <w:p>
      <w:r>
        <w:t>2.585.710</w:t>
      </w:r>
    </w:p>
    <w:p>
      <w:r>
        <w:t>2.418.630</w:t>
      </w:r>
    </w:p>
    <w:p>
      <w:r>
        <w:t>2.522.400</w:t>
      </w:r>
    </w:p>
    <w:p>
      <w:r>
        <w:t>2.576.630</w:t>
      </w:r>
    </w:p>
    <w:p>
      <w:r>
        <w:t>50</w:t>
      </w:r>
    </w:p>
    <w:p>
      <w:r>
        <w:t>Bê tông cột đá 1x2</w:t>
      </w:r>
    </w:p>
    <w:p>
      <w:r>
        <w:t>m3</w:t>
      </w:r>
    </w:p>
    <w:p>
      <w:r>
        <w:t>2.358.060</w:t>
      </w:r>
    </w:p>
    <w:p>
      <w:r>
        <w:t>2.231.610</w:t>
      </w:r>
    </w:p>
    <w:p>
      <w:r>
        <w:t>2.366.300</w:t>
      </w:r>
    </w:p>
    <w:p>
      <w:r>
        <w:t>2.579.320</w:t>
      </w:r>
    </w:p>
    <w:p>
      <w:r>
        <w:t>2.349.010</w:t>
      </w:r>
    </w:p>
    <w:p>
      <w:r>
        <w:t>2.479.400</w:t>
      </w:r>
    </w:p>
    <w:p>
      <w:r>
        <w:t>2.583.170</w:t>
      </w:r>
    </w:p>
    <w:p>
      <w:r>
        <w:t>2.637.400</w:t>
      </w:r>
    </w:p>
    <w:p>
      <w:r>
        <w:t>51</w:t>
      </w:r>
    </w:p>
    <w:p>
      <w:r>
        <w:t>Bê tông xà dầm, giằng nhà đá 1x2</w:t>
      </w:r>
    </w:p>
    <w:p>
      <w:r>
        <w:t>m3</w:t>
      </w:r>
    </w:p>
    <w:p>
      <w:r>
        <w:t>2.064.050</w:t>
      </w:r>
    </w:p>
    <w:p>
      <w:r>
        <w:t>2.017.060</w:t>
      </w:r>
    </w:p>
    <w:p>
      <w:r>
        <w:t>2.071.980</w:t>
      </w:r>
    </w:p>
    <w:p>
      <w:r>
        <w:t>2.276.890</w:t>
      </w:r>
    </w:p>
    <w:p>
      <w:r>
        <w:t>2.363.650</w:t>
      </w:r>
    </w:p>
    <w:p>
      <w:r>
        <w:t>2.180.770</w:t>
      </w:r>
    </w:p>
    <w:p>
      <w:r>
        <w:t>2.280.590</w:t>
      </w:r>
    </w:p>
    <w:p>
      <w:r>
        <w:t>2.332.750</w:t>
      </w:r>
    </w:p>
    <w:p>
      <w:r>
        <w:t>52</w:t>
      </w:r>
    </w:p>
    <w:p>
      <w:r>
        <w:t>Bê tông tấm đan, mái hắt, lanh tô đá 1x2</w:t>
      </w:r>
    </w:p>
    <w:p>
      <w:r>
        <w:t>m3</w:t>
      </w:r>
    </w:p>
    <w:p>
      <w:r>
        <w:t>1.743.510</w:t>
      </w:r>
    </w:p>
    <w:p>
      <w:r>
        <w:t>1.688.330</w:t>
      </w:r>
    </w:p>
    <w:p>
      <w:r>
        <w:t>1.751.320</w:t>
      </w:r>
    </w:p>
    <w:p>
      <w:r>
        <w:t>1.953.220</w:t>
      </w:r>
    </w:p>
    <w:p>
      <w:r>
        <w:t>2.047.230</w:t>
      </w:r>
    </w:p>
    <w:p>
      <w:r>
        <w:t>1.858.510</w:t>
      </w:r>
    </w:p>
    <w:p>
      <w:r>
        <w:t>1.956.860</w:t>
      </w:r>
    </w:p>
    <w:p>
      <w:r>
        <w:t>2.008.260</w:t>
      </w:r>
    </w:p>
    <w:p>
      <w:r>
        <w:t>53</w:t>
      </w:r>
    </w:p>
    <w:p>
      <w:r>
        <w:t>Bê tông cầu thang thường đá 1x2</w:t>
      </w:r>
    </w:p>
    <w:p>
      <w:r>
        <w:t>m3</w:t>
      </w:r>
    </w:p>
    <w:p>
      <w:r>
        <w:t>1.948.410</w:t>
      </w:r>
    </w:p>
    <w:p>
      <w:r>
        <w:t>1.885.250</w:t>
      </w:r>
    </w:p>
    <w:p>
      <w:r>
        <w:t>1.956.340</w:t>
      </w:r>
    </w:p>
    <w:p>
      <w:r>
        <w:t>2.161.250</w:t>
      </w:r>
    </w:p>
    <w:p>
      <w:r>
        <w:t>2.288.860</w:t>
      </w:r>
    </w:p>
    <w:p>
      <w:r>
        <w:t>2.065.130</w:t>
      </w:r>
    </w:p>
    <w:p>
      <w:r>
        <w:t>2.164.950</w:t>
      </w:r>
    </w:p>
    <w:p>
      <w:r>
        <w:t>2.217.110</w:t>
      </w:r>
    </w:p>
    <w:p>
      <w:r>
        <w:t>54</w:t>
      </w:r>
    </w:p>
    <w:p>
      <w:r>
        <w:t>Bê tông giếng nước, giếng cáp đá 1x2,</w:t>
      </w:r>
    </w:p>
    <w:p>
      <w:r>
        <w:t>m3</w:t>
      </w:r>
    </w:p>
    <w:p>
      <w:r>
        <w:t>1.662.630</w:t>
      </w:r>
    </w:p>
    <w:p>
      <w:r>
        <w:t>1.594.120</w:t>
      </w:r>
    </w:p>
    <w:p>
      <w:r>
        <w:t>1.670.560</w:t>
      </w:r>
    </w:p>
    <w:p>
      <w:r>
        <w:t>1.875.470</w:t>
      </w:r>
    </w:p>
    <w:p>
      <w:r>
        <w:t>1.984.710</w:t>
      </w:r>
    </w:p>
    <w:p>
      <w:r>
        <w:t>1.779.350</w:t>
      </w:r>
    </w:p>
    <w:p>
      <w:r>
        <w:t>1.879.170</w:t>
      </w:r>
    </w:p>
    <w:p>
      <w:r>
        <w:t>1.931.330</w:t>
      </w:r>
    </w:p>
    <w:p>
      <w:r>
        <w:t>55</w:t>
      </w:r>
    </w:p>
    <w:p>
      <w:r>
        <w:t>Bê tông giếng nước, giếng cáp đá 2x4</w:t>
      </w:r>
    </w:p>
    <w:p>
      <w:r>
        <w:t>m3</w:t>
      </w:r>
    </w:p>
    <w:p>
      <w:r>
        <w:t>1.642.770</w:t>
      </w:r>
    </w:p>
    <w:p>
      <w:r>
        <w:t>1.554.890</w:t>
      </w:r>
    </w:p>
    <w:p>
      <w:r>
        <w:t>1.650.120</w:t>
      </w:r>
    </w:p>
    <w:p>
      <w:r>
        <w:t>1.834.980</w:t>
      </w:r>
    </w:p>
    <w:p>
      <w:r>
        <w:t>1.943.510</w:t>
      </w:r>
    </w:p>
    <w:p>
      <w:r>
        <w:t>1.754.220</w:t>
      </w:r>
    </w:p>
    <w:p>
      <w:r>
        <w:t>1.861.080</w:t>
      </w:r>
    </w:p>
    <w:p>
      <w:r>
        <w:t>1.901.170</w:t>
      </w:r>
    </w:p>
    <w:p>
      <w:r>
        <w:t>56</w:t>
      </w:r>
    </w:p>
    <w:p>
      <w:r>
        <w:t>Bê tông mương cáp, rãnh nước đá 1x2</w:t>
      </w:r>
    </w:p>
    <w:p>
      <w:r>
        <w:t>m3</w:t>
      </w:r>
    </w:p>
    <w:p>
      <w:r>
        <w:t>1.754.620</w:t>
      </w:r>
    </w:p>
    <w:p>
      <w:r>
        <w:t>1.681.510</w:t>
      </w:r>
    </w:p>
    <w:p>
      <w:r>
        <w:t>1.762.550</w:t>
      </w:r>
    </w:p>
    <w:p>
      <w:r>
        <w:t>1.967.460</w:t>
      </w:r>
    </w:p>
    <w:p>
      <w:r>
        <w:t>2.095.100</w:t>
      </w:r>
    </w:p>
    <w:p>
      <w:r>
        <w:t>1.871.340</w:t>
      </w:r>
    </w:p>
    <w:p>
      <w:r>
        <w:t>1.971.160</w:t>
      </w:r>
    </w:p>
    <w:p>
      <w:r>
        <w:t>2.023.320</w:t>
      </w:r>
    </w:p>
    <w:p>
      <w:r>
        <w:t>57</w:t>
      </w:r>
    </w:p>
    <w:p>
      <w:r>
        <w:t>Bê tông mương cáp, rãnh nước đá 2x4</w:t>
      </w:r>
    </w:p>
    <w:p>
      <w:r>
        <w:t>m3</w:t>
      </w:r>
    </w:p>
    <w:p>
      <w:r>
        <w:t>1.734.760</w:t>
      </w:r>
    </w:p>
    <w:p>
      <w:r>
        <w:t>1.642.280</w:t>
      </w:r>
    </w:p>
    <w:p>
      <w:r>
        <w:t>1.742.110</w:t>
      </w:r>
    </w:p>
    <w:p>
      <w:r>
        <w:t>1.926.970</w:t>
      </w:r>
    </w:p>
    <w:p>
      <w:r>
        <w:t>2.053.900</w:t>
      </w:r>
    </w:p>
    <w:p>
      <w:r>
        <w:t>1.846.210</w:t>
      </w:r>
    </w:p>
    <w:p>
      <w:r>
        <w:t>1.953.070</w:t>
      </w:r>
    </w:p>
    <w:p>
      <w:r>
        <w:t>1.993.160</w:t>
      </w:r>
    </w:p>
    <w:p>
      <w:r>
        <w:t>58</w:t>
      </w:r>
    </w:p>
    <w:p>
      <w:r>
        <w:t>Bê tông mặt đường, đá 1x2</w:t>
      </w:r>
    </w:p>
    <w:p>
      <w:r>
        <w:t>m3</w:t>
      </w:r>
    </w:p>
    <w:p>
      <w:r>
        <w:t>1.819.890</w:t>
      </w:r>
    </w:p>
    <w:p>
      <w:r>
        <w:t>1.708.300</w:t>
      </w:r>
    </w:p>
    <w:p>
      <w:r>
        <w:t>1.809.850</w:t>
      </w:r>
    </w:p>
    <w:p>
      <w:r>
        <w:t>2.015.770</w:t>
      </w:r>
    </w:p>
    <w:p>
      <w:r>
        <w:t>2.151.750</w:t>
      </w:r>
    </w:p>
    <w:p>
      <w:r>
        <w:t>1.938.360</w:t>
      </w:r>
    </w:p>
    <w:p>
      <w:r>
        <w:t>2.019.480</w:t>
      </w:r>
    </w:p>
    <w:p>
      <w:r>
        <w:t>2.071.900</w:t>
      </w:r>
    </w:p>
    <w:p>
      <w:r>
        <w:t>59</w:t>
      </w:r>
    </w:p>
    <w:p>
      <w:r>
        <w:t>Bê tông mặt đường , đá 2x4</w:t>
      </w:r>
    </w:p>
    <w:p>
      <w:r>
        <w:t>m3</w:t>
      </w:r>
    </w:p>
    <w:p>
      <w:r>
        <w:t>1.781.910</w:t>
      </w:r>
    </w:p>
    <w:p>
      <w:r>
        <w:t>1.722.570</w:t>
      </w:r>
    </w:p>
    <w:p>
      <w:r>
        <w:t>1.789.300</w:t>
      </w:r>
    </w:p>
    <w:p>
      <w:r>
        <w:t>1.975.080</w:t>
      </w:r>
    </w:p>
    <w:p>
      <w:r>
        <w:t>2.110.350</w:t>
      </w:r>
    </w:p>
    <w:p>
      <w:r>
        <w:t>1.893.920</w:t>
      </w:r>
    </w:p>
    <w:p>
      <w:r>
        <w:t>2.021.310</w:t>
      </w:r>
    </w:p>
    <w:p>
      <w:r>
        <w:t>2.041.590</w:t>
      </w:r>
    </w:p>
    <w:p>
      <w:r>
        <w:t>60</w:t>
      </w:r>
    </w:p>
    <w:p>
      <w:r>
        <w:t>Bê tông gạch vỡ</w:t>
      </w:r>
    </w:p>
    <w:p>
      <w:r>
        <w:t>m3</w:t>
      </w:r>
    </w:p>
    <w:p>
      <w:r>
        <w:t>855.230</w:t>
      </w:r>
    </w:p>
    <w:p>
      <w:r>
        <w:t>848.740</w:t>
      </w:r>
    </w:p>
    <w:p>
      <w:r>
        <w:t>858.710</w:t>
      </w:r>
    </w:p>
    <w:p>
      <w:r>
        <w:t>859.080</w:t>
      </w:r>
    </w:p>
    <w:p>
      <w:r>
        <w:t>855.190</w:t>
      </w:r>
    </w:p>
    <w:p>
      <w:r>
        <w:t>889.220</w:t>
      </w:r>
    </w:p>
    <w:p>
      <w:r>
        <w:t>859.840</w:t>
      </w:r>
    </w:p>
    <w:p>
      <w:r>
        <w:t>869.130</w:t>
      </w:r>
    </w:p>
    <w:p>
      <w:r>
        <w:t>61</w:t>
      </w:r>
    </w:p>
    <w:p>
      <w:r>
        <w:t>Bê tông sàn mái đá 1x2</w:t>
      </w:r>
    </w:p>
    <w:p>
      <w:r>
        <w:t>m3</w:t>
      </w:r>
    </w:p>
    <w:p>
      <w:r>
        <w:t>1.887.870</w:t>
      </w:r>
    </w:p>
    <w:p>
      <w:r>
        <w:t>1.874.710</w:t>
      </w:r>
    </w:p>
    <w:p>
      <w:r>
        <w:t>1.895.800</w:t>
      </w:r>
    </w:p>
    <w:p>
      <w:r>
        <w:t>2.100.710</w:t>
      </w:r>
    </w:p>
    <w:p>
      <w:r>
        <w:t>2.161.040</w:t>
      </w:r>
    </w:p>
    <w:p>
      <w:r>
        <w:t>2.004.590</w:t>
      </w:r>
    </w:p>
    <w:p>
      <w:r>
        <w:t>2.104.400</w:t>
      </w:r>
    </w:p>
    <w:p>
      <w:r>
        <w:t>2.156.570</w:t>
      </w:r>
    </w:p>
    <w:p>
      <w:r>
        <w:t>62</w:t>
      </w:r>
    </w:p>
    <w:p>
      <w:r>
        <w:t>Cột bê tông có cốt thép, tiết diện cột &lt;=0,1m2</w:t>
      </w:r>
    </w:p>
    <w:p>
      <w:r>
        <w:t>1m dài</w:t>
      </w:r>
    </w:p>
    <w:p>
      <w:r>
        <w:t>535.680</w:t>
      </w:r>
    </w:p>
    <w:p>
      <w:r>
        <w:t>547.550</w:t>
      </w:r>
    </w:p>
    <w:p>
      <w:r>
        <w:t>546.810</w:t>
      </w:r>
    </w:p>
    <w:p>
      <w:r>
        <w:t>566.040</w:t>
      </w:r>
    </w:p>
    <w:p>
      <w:r>
        <w:t>543.350</w:t>
      </w:r>
    </w:p>
    <w:p>
      <w:r>
        <w:t>557.050</w:t>
      </w:r>
    </w:p>
    <w:p>
      <w:r>
        <w:t>543.350</w:t>
      </w:r>
    </w:p>
    <w:p>
      <w:r>
        <w:t>573.940</w:t>
      </w:r>
    </w:p>
    <w:p>
      <w:r>
        <w:t>63</w:t>
      </w:r>
    </w:p>
    <w:p>
      <w:r>
        <w:t>Tấm đan có cốt thép, đường kính thép &lt;=10mm</w:t>
      </w:r>
    </w:p>
    <w:p>
      <w:r>
        <w:t>m3</w:t>
      </w:r>
    </w:p>
    <w:p>
      <w:r>
        <w:t>3.228.870</w:t>
      </w:r>
    </w:p>
    <w:p>
      <w:r>
        <w:t>3.267.810</w:t>
      </w:r>
    </w:p>
    <w:p>
      <w:r>
        <w:t>3.529.950</w:t>
      </w:r>
    </w:p>
    <w:p>
      <w:r>
        <w:t>3.469.070</w:t>
      </w:r>
    </w:p>
    <w:p>
      <w:r>
        <w:t>3.231.160</w:t>
      </w:r>
    </w:p>
    <w:p>
      <w:r>
        <w:t>3.372.960</w:t>
      </w:r>
    </w:p>
    <w:p>
      <w:r>
        <w:t>3.473.780</w:t>
      </w:r>
    </w:p>
    <w:p>
      <w:r>
        <w:t>3.526.100</w:t>
      </w:r>
    </w:p>
    <w:p>
      <w:r>
        <w:t>CÔNG TÁC LÀM MÁI</w:t>
      </w:r>
    </w:p>
    <w:p>
      <w:r>
        <w:t>64</w:t>
      </w:r>
    </w:p>
    <w:p>
      <w:r>
        <w:t>Gia công vì kèo, xà gồ thép hình, thép hộp, thép ống</w:t>
      </w:r>
    </w:p>
    <w:p>
      <w:r>
        <w:t>tấn</w:t>
      </w:r>
    </w:p>
    <w:p>
      <w:r>
        <w:t>26.298.670</w:t>
      </w:r>
    </w:p>
    <w:p>
      <w:r>
        <w:t>26.298.670</w:t>
      </w:r>
    </w:p>
    <w:p>
      <w:r>
        <w:t>26.298.670</w:t>
      </w:r>
    </w:p>
    <w:p>
      <w:r>
        <w:t>26.298.670</w:t>
      </w:r>
    </w:p>
    <w:p>
      <w:r>
        <w:t>26.298.670</w:t>
      </w:r>
    </w:p>
    <w:p>
      <w:r>
        <w:t>26.298.670</w:t>
      </w:r>
    </w:p>
    <w:p>
      <w:r>
        <w:t>26.298.670</w:t>
      </w:r>
    </w:p>
    <w:p>
      <w:r>
        <w:t>26.298.670</w:t>
      </w:r>
    </w:p>
    <w:p>
      <w:r>
        <w:t>65</w:t>
      </w:r>
    </w:p>
    <w:p>
      <w:r>
        <w:t>Lắp dựng vì kèo, xà gồ thép hình, thép hộp, thép ống</w:t>
      </w:r>
    </w:p>
    <w:p>
      <w:r>
        <w:t>tấn</w:t>
      </w:r>
    </w:p>
    <w:p>
      <w:r>
        <w:t>3.220.890</w:t>
      </w:r>
    </w:p>
    <w:p>
      <w:r>
        <w:t>3.220.890</w:t>
      </w:r>
    </w:p>
    <w:p>
      <w:r>
        <w:t>3.220.890</w:t>
      </w:r>
    </w:p>
    <w:p>
      <w:r>
        <w:t>3.220.890</w:t>
      </w:r>
    </w:p>
    <w:p>
      <w:r>
        <w:t>3.220.890</w:t>
      </w:r>
    </w:p>
    <w:p>
      <w:r>
        <w:t>3.220.890</w:t>
      </w:r>
    </w:p>
    <w:p>
      <w:r>
        <w:t>3.220.890</w:t>
      </w:r>
    </w:p>
    <w:p>
      <w:r>
        <w:t>3.220.890</w:t>
      </w:r>
    </w:p>
    <w:p>
      <w:r>
        <w:t>66</w:t>
      </w:r>
    </w:p>
    <w:p>
      <w:r>
        <w:t>Vì kèo gồ gỗ nhóm IV, V, khẩu độ &lt;=3m</w:t>
      </w:r>
    </w:p>
    <w:p>
      <w:r>
        <w:t>bộ</w:t>
      </w:r>
    </w:p>
    <w:p>
      <w:r>
        <w:t>631.800</w:t>
      </w:r>
    </w:p>
    <w:p>
      <w:r>
        <w:t>631.800</w:t>
      </w:r>
    </w:p>
    <w:p>
      <w:r>
        <w:t>631.800</w:t>
      </w:r>
    </w:p>
    <w:p>
      <w:r>
        <w:t>631.800</w:t>
      </w:r>
    </w:p>
    <w:p>
      <w:r>
        <w:t>631.800</w:t>
      </w:r>
    </w:p>
    <w:p>
      <w:r>
        <w:t>631.800</w:t>
      </w:r>
    </w:p>
    <w:p>
      <w:r>
        <w:t>631.800</w:t>
      </w:r>
    </w:p>
    <w:p>
      <w:r>
        <w:t>631.800</w:t>
      </w:r>
    </w:p>
    <w:p>
      <w:r>
        <w:t>67</w:t>
      </w:r>
    </w:p>
    <w:p>
      <w:r>
        <w:t>Vì kèo gỗ nhóm IV, V, khẩu độ &lt;=6m</w:t>
      </w:r>
    </w:p>
    <w:p>
      <w:r>
        <w:t>bộ</w:t>
      </w:r>
    </w:p>
    <w:p>
      <w:r>
        <w:t>947.700</w:t>
      </w:r>
    </w:p>
    <w:p>
      <w:r>
        <w:t>947.700</w:t>
      </w:r>
    </w:p>
    <w:p>
      <w:r>
        <w:t>947.700</w:t>
      </w:r>
    </w:p>
    <w:p>
      <w:r>
        <w:t>947.700</w:t>
      </w:r>
    </w:p>
    <w:p>
      <w:r>
        <w:t>947.700</w:t>
      </w:r>
    </w:p>
    <w:p>
      <w:r>
        <w:t>947.700</w:t>
      </w:r>
    </w:p>
    <w:p>
      <w:r>
        <w:t>947.700</w:t>
      </w:r>
    </w:p>
    <w:p>
      <w:r>
        <w:t>947.700</w:t>
      </w:r>
    </w:p>
    <w:p>
      <w:r>
        <w:t>68</w:t>
      </w:r>
    </w:p>
    <w:p>
      <w:r>
        <w:t>Vì kèo gỗ nhóm IV, V, khẩu độ &lt;=9m</w:t>
      </w:r>
    </w:p>
    <w:p>
      <w:r>
        <w:t>bộ</w:t>
      </w:r>
    </w:p>
    <w:p>
      <w:r>
        <w:t>1.263.600</w:t>
      </w:r>
    </w:p>
    <w:p>
      <w:r>
        <w:t>1.263.600</w:t>
      </w:r>
    </w:p>
    <w:p>
      <w:r>
        <w:t>1.263.600</w:t>
      </w:r>
    </w:p>
    <w:p>
      <w:r>
        <w:t>1.263.600</w:t>
      </w:r>
    </w:p>
    <w:p>
      <w:r>
        <w:t>1.263.600</w:t>
      </w:r>
    </w:p>
    <w:p>
      <w:r>
        <w:t>1.263.600</w:t>
      </w:r>
    </w:p>
    <w:p>
      <w:r>
        <w:t>1.263.600</w:t>
      </w:r>
    </w:p>
    <w:p>
      <w:r>
        <w:t>1.263.600</w:t>
      </w:r>
    </w:p>
    <w:p>
      <w:r>
        <w:t>69</w:t>
      </w:r>
    </w:p>
    <w:p>
      <w:r>
        <w:t>Gia công vì kèo thép khẩu độ lớn, khẩu độ 18÷24m</w:t>
      </w:r>
    </w:p>
    <w:p>
      <w:r>
        <w:t>1CK</w:t>
      </w:r>
    </w:p>
    <w:p>
      <w:r>
        <w:t>36.840.360</w:t>
      </w:r>
    </w:p>
    <w:p>
      <w:r>
        <w:t>36.840.360</w:t>
      </w:r>
    </w:p>
    <w:p>
      <w:r>
        <w:t>36.840.360</w:t>
      </w:r>
    </w:p>
    <w:p>
      <w:r>
        <w:t>36.840.360</w:t>
      </w:r>
    </w:p>
    <w:p>
      <w:r>
        <w:t>36.840.360</w:t>
      </w:r>
    </w:p>
    <w:p>
      <w:r>
        <w:t>36.840.360</w:t>
      </w:r>
    </w:p>
    <w:p>
      <w:r>
        <w:t>36.840.360</w:t>
      </w:r>
    </w:p>
    <w:p>
      <w:r>
        <w:t>36.840.360</w:t>
      </w:r>
    </w:p>
    <w:p>
      <w:r>
        <w:t>70</w:t>
      </w:r>
    </w:p>
    <w:p>
      <w:r>
        <w:t>Gia công vì kèo thép hình khẩu độ nhỏ, khẩu độ ≤18m</w:t>
      </w:r>
    </w:p>
    <w:p>
      <w:r>
        <w:t>1CK</w:t>
      </w:r>
    </w:p>
    <w:p>
      <w:r>
        <w:t>35.850.250</w:t>
      </w:r>
    </w:p>
    <w:p>
      <w:r>
        <w:t>35.850.250</w:t>
      </w:r>
    </w:p>
    <w:p>
      <w:r>
        <w:t>35.850.250</w:t>
      </w:r>
    </w:p>
    <w:p>
      <w:r>
        <w:t>35.850.250</w:t>
      </w:r>
    </w:p>
    <w:p>
      <w:r>
        <w:t>35.850.250</w:t>
      </w:r>
    </w:p>
    <w:p>
      <w:r>
        <w:t>35.850.250</w:t>
      </w:r>
    </w:p>
    <w:p>
      <w:r>
        <w:t>35.850.250</w:t>
      </w:r>
    </w:p>
    <w:p>
      <w:r>
        <w:t>35.850.250</w:t>
      </w:r>
    </w:p>
    <w:p>
      <w:r>
        <w:t>71</w:t>
      </w:r>
    </w:p>
    <w:p>
      <w:r>
        <w:t>Gia công vì kèo thép hình khẩu độ nhỏ, khẩu độ ≤16m</w:t>
      </w:r>
    </w:p>
    <w:p>
      <w:r>
        <w:t>1CK</w:t>
      </w:r>
    </w:p>
    <w:p>
      <w:r>
        <w:t>34.057.730</w:t>
      </w:r>
    </w:p>
    <w:p>
      <w:r>
        <w:t>34.057.730</w:t>
      </w:r>
    </w:p>
    <w:p>
      <w:r>
        <w:t>34.057.730</w:t>
      </w:r>
    </w:p>
    <w:p>
      <w:r>
        <w:t>34.057.730</w:t>
      </w:r>
    </w:p>
    <w:p>
      <w:r>
        <w:t>34.057.730</w:t>
      </w:r>
    </w:p>
    <w:p>
      <w:r>
        <w:t>34.057.730</w:t>
      </w:r>
    </w:p>
    <w:p>
      <w:r>
        <w:t>34.057.730</w:t>
      </w:r>
    </w:p>
    <w:p>
      <w:r>
        <w:t>34.057.730</w:t>
      </w:r>
    </w:p>
    <w:p>
      <w:r>
        <w:t>72</w:t>
      </w:r>
    </w:p>
    <w:p>
      <w:r>
        <w:t>Gia công vì kèo thép hình khẩu độ nhỏ, khẩu độ ≤12m</w:t>
      </w:r>
    </w:p>
    <w:p>
      <w:r>
        <w:t>1CK</w:t>
      </w:r>
    </w:p>
    <w:p>
      <w:r>
        <w:t>30.651.960</w:t>
      </w:r>
    </w:p>
    <w:p>
      <w:r>
        <w:t>30.651.960</w:t>
      </w:r>
    </w:p>
    <w:p>
      <w:r>
        <w:t>30.651.960</w:t>
      </w:r>
    </w:p>
    <w:p>
      <w:r>
        <w:t>30.651.960</w:t>
      </w:r>
    </w:p>
    <w:p>
      <w:r>
        <w:t>30.651.960</w:t>
      </w:r>
    </w:p>
    <w:p>
      <w:r>
        <w:t>30.651.960</w:t>
      </w:r>
    </w:p>
    <w:p>
      <w:r>
        <w:t>30.651.960</w:t>
      </w:r>
    </w:p>
    <w:p>
      <w:r>
        <w:t>30.651.960</w:t>
      </w:r>
    </w:p>
    <w:p>
      <w:r>
        <w:t>73</w:t>
      </w:r>
    </w:p>
    <w:p>
      <w:r>
        <w:t>Lợp mái che tường bằng mái lá các loại (đã bao gồm vật liệu, vật tư phụ)</w:t>
      </w:r>
    </w:p>
    <w:p>
      <w:r>
        <w:t>100m2</w:t>
      </w:r>
    </w:p>
    <w:p>
      <w:r>
        <w:t>7.707.930</w:t>
      </w:r>
    </w:p>
    <w:p>
      <w:r>
        <w:t>7.707.930</w:t>
      </w:r>
    </w:p>
    <w:p>
      <w:r>
        <w:t>7.707.930</w:t>
      </w:r>
    </w:p>
    <w:p>
      <w:r>
        <w:t>7.707.930</w:t>
      </w:r>
    </w:p>
    <w:p>
      <w:r>
        <w:t>7.707.930</w:t>
      </w:r>
    </w:p>
    <w:p>
      <w:r>
        <w:t>7.707.930</w:t>
      </w:r>
    </w:p>
    <w:p>
      <w:r>
        <w:t>7.707.930</w:t>
      </w:r>
    </w:p>
    <w:p>
      <w:r>
        <w:t>7.707.930</w:t>
      </w:r>
    </w:p>
    <w:p>
      <w:r>
        <w:t>74</w:t>
      </w:r>
    </w:p>
    <w:p>
      <w:r>
        <w:t>Lợp mái che tường bằng mái bạt dứa xanh cam (đã bao gồm vật liệu, vật tư phụ)</w:t>
      </w:r>
    </w:p>
    <w:p>
      <w:r>
        <w:t>100m2</w:t>
      </w:r>
    </w:p>
    <w:p>
      <w:r>
        <w:t>1.055.100</w:t>
      </w:r>
    </w:p>
    <w:p>
      <w:r>
        <w:t>1.055.100</w:t>
      </w:r>
    </w:p>
    <w:p>
      <w:r>
        <w:t>1.055.100</w:t>
      </w:r>
    </w:p>
    <w:p>
      <w:r>
        <w:t>1.055.100</w:t>
      </w:r>
    </w:p>
    <w:p>
      <w:r>
        <w:t>1.055.100</w:t>
      </w:r>
    </w:p>
    <w:p>
      <w:r>
        <w:t>1.055.100</w:t>
      </w:r>
    </w:p>
    <w:p>
      <w:r>
        <w:t>1.055.100</w:t>
      </w:r>
    </w:p>
    <w:p>
      <w:r>
        <w:t>1.055.100</w:t>
      </w:r>
    </w:p>
    <w:p>
      <w:r>
        <w:t>75</w:t>
      </w:r>
    </w:p>
    <w:p>
      <w:r>
        <w:t>Lợp mái che tường bằng mái bạt dứa kẻ sọc (đã bao gồm vật liệu, vật tư phụ)</w:t>
      </w:r>
    </w:p>
    <w:p>
      <w:r>
        <w:t>100m2</w:t>
      </w:r>
    </w:p>
    <w:p>
      <w:r>
        <w:t>315.900</w:t>
      </w:r>
    </w:p>
    <w:p>
      <w:r>
        <w:t>315.900</w:t>
      </w:r>
    </w:p>
    <w:p>
      <w:r>
        <w:t>315.900</w:t>
      </w:r>
    </w:p>
    <w:p>
      <w:r>
        <w:t>315.900</w:t>
      </w:r>
    </w:p>
    <w:p>
      <w:r>
        <w:t>315.900</w:t>
      </w:r>
    </w:p>
    <w:p>
      <w:r>
        <w:t>315.900</w:t>
      </w:r>
    </w:p>
    <w:p>
      <w:r>
        <w:t>315.900</w:t>
      </w:r>
    </w:p>
    <w:p>
      <w:r>
        <w:t>315.900</w:t>
      </w:r>
    </w:p>
    <w:p>
      <w:r>
        <w:t>76</w:t>
      </w:r>
    </w:p>
    <w:p>
      <w:r>
        <w:t>Lợp mái che tường bằng fibrô xi măng</w:t>
      </w:r>
    </w:p>
    <w:p>
      <w:r>
        <w:t>100m2</w:t>
      </w:r>
    </w:p>
    <w:p>
      <w:r>
        <w:t>13.620.220</w:t>
      </w:r>
    </w:p>
    <w:p>
      <w:r>
        <w:t>13.620.220</w:t>
      </w:r>
    </w:p>
    <w:p>
      <w:r>
        <w:t>13.620.220</w:t>
      </w:r>
    </w:p>
    <w:p>
      <w:r>
        <w:t>13.620.220</w:t>
      </w:r>
    </w:p>
    <w:p>
      <w:r>
        <w:t>13.750.220</w:t>
      </w:r>
    </w:p>
    <w:p>
      <w:r>
        <w:t>13.620.220</w:t>
      </w:r>
    </w:p>
    <w:p>
      <w:r>
        <w:t>13.620.220</w:t>
      </w:r>
    </w:p>
    <w:p>
      <w:r>
        <w:t>13.620.220</w:t>
      </w:r>
    </w:p>
    <w:p>
      <w:r>
        <w:t>77</w:t>
      </w:r>
    </w:p>
    <w:p>
      <w:r>
        <w:t>Lợp mái che tường bằng tôn thường</w:t>
      </w:r>
    </w:p>
    <w:p>
      <w:r>
        <w:t>100m2</w:t>
      </w:r>
    </w:p>
    <w:p>
      <w:r>
        <w:t>17.256.990</w:t>
      </w:r>
    </w:p>
    <w:p>
      <w:r>
        <w:t>18.252.590</w:t>
      </w:r>
    </w:p>
    <w:p>
      <w:r>
        <w:t>18.252.590</w:t>
      </w:r>
    </w:p>
    <w:p>
      <w:r>
        <w:t>18.252.590</w:t>
      </w:r>
    </w:p>
    <w:p>
      <w:r>
        <w:t>18.252.590</w:t>
      </w:r>
    </w:p>
    <w:p>
      <w:r>
        <w:t>18.252.590</w:t>
      </w:r>
    </w:p>
    <w:p>
      <w:r>
        <w:t>18.417.590</w:t>
      </w:r>
    </w:p>
    <w:p>
      <w:r>
        <w:t>18.252.590</w:t>
      </w:r>
    </w:p>
    <w:p>
      <w:r>
        <w:t>78</w:t>
      </w:r>
    </w:p>
    <w:p>
      <w:r>
        <w:t>Lợp mái che tường bằng tấm nhựa</w:t>
      </w:r>
    </w:p>
    <w:p>
      <w:r>
        <w:t>100m2</w:t>
      </w:r>
    </w:p>
    <w:p>
      <w:r>
        <w:t>21.156.130</w:t>
      </w:r>
    </w:p>
    <w:p>
      <w:r>
        <w:t>21.156.130</w:t>
      </w:r>
    </w:p>
    <w:p>
      <w:r>
        <w:t>21.156.130</w:t>
      </w:r>
    </w:p>
    <w:p>
      <w:r>
        <w:t>21.156.130</w:t>
      </w:r>
    </w:p>
    <w:p>
      <w:r>
        <w:t>21.156.130</w:t>
      </w:r>
    </w:p>
    <w:p>
      <w:r>
        <w:t>21.156.130</w:t>
      </w:r>
    </w:p>
    <w:p>
      <w:r>
        <w:t>21.156.130</w:t>
      </w:r>
    </w:p>
    <w:p>
      <w:r>
        <w:t>21.156.130</w:t>
      </w:r>
    </w:p>
    <w:p>
      <w:r>
        <w:t>79</w:t>
      </w:r>
    </w:p>
    <w:p>
      <w:r>
        <w:t>Mái lợp tấm nhựa dày 5,8mm; xà gồ thép sơn chống rỉ, bao gồm úp nóc, máng thu nước và hoàn thiện</w:t>
      </w:r>
    </w:p>
    <w:p>
      <w:r>
        <w:t>m2</w:t>
      </w:r>
    </w:p>
    <w:p>
      <w:r>
        <w:t>298.260</w:t>
      </w:r>
    </w:p>
    <w:p>
      <w:r>
        <w:t>298.260</w:t>
      </w:r>
    </w:p>
    <w:p>
      <w:r>
        <w:t>298.260</w:t>
      </w:r>
    </w:p>
    <w:p>
      <w:r>
        <w:t>298.260</w:t>
      </w:r>
    </w:p>
    <w:p>
      <w:r>
        <w:t>298.260</w:t>
      </w:r>
    </w:p>
    <w:p>
      <w:r>
        <w:t>298.260</w:t>
      </w:r>
    </w:p>
    <w:p>
      <w:r>
        <w:t>298.260</w:t>
      </w:r>
    </w:p>
    <w:p>
      <w:r>
        <w:t>298.260</w:t>
      </w:r>
    </w:p>
    <w:p>
      <w:r>
        <w:t>80</w:t>
      </w:r>
    </w:p>
    <w:p>
      <w:r>
        <w:t>Lợp mái ngói 13v/m2</w:t>
      </w:r>
    </w:p>
    <w:p>
      <w:r>
        <w:t>100m2</w:t>
      </w:r>
    </w:p>
    <w:p>
      <w:r>
        <w:t>33.485.900</w:t>
      </w:r>
    </w:p>
    <w:p>
      <w:r>
        <w:t>33.464.480</w:t>
      </w:r>
    </w:p>
    <w:p>
      <w:r>
        <w:t>33.510.360</w:t>
      </w:r>
    </w:p>
    <w:p>
      <w:r>
        <w:t>33.567.020</w:t>
      </w:r>
    </w:p>
    <w:p>
      <w:r>
        <w:t>33.525.750</w:t>
      </w:r>
    </w:p>
    <w:p>
      <w:r>
        <w:t>33.468.670</w:t>
      </w:r>
    </w:p>
    <w:p>
      <w:r>
        <w:t>33.567.900</w:t>
      </w:r>
    </w:p>
    <w:p>
      <w:r>
        <w:t>33.545.980</w:t>
      </w:r>
    </w:p>
    <w:p>
      <w:r>
        <w:t>81</w:t>
      </w:r>
    </w:p>
    <w:p>
      <w:r>
        <w:t>Lợp mái ngói 22v/m2</w:t>
      </w:r>
    </w:p>
    <w:p>
      <w:r>
        <w:t>100m2</w:t>
      </w:r>
    </w:p>
    <w:p>
      <w:r>
        <w:t>27.657.700</w:t>
      </w:r>
    </w:p>
    <w:p>
      <w:r>
        <w:t>27.550.700</w:t>
      </w:r>
    </w:p>
    <w:p>
      <w:r>
        <w:t>27.596.580</w:t>
      </w:r>
    </w:p>
    <w:p>
      <w:r>
        <w:t>27.653.240</w:t>
      </w:r>
    </w:p>
    <w:p>
      <w:r>
        <w:t>27.611.970</w:t>
      </w:r>
    </w:p>
    <w:p>
      <w:r>
        <w:t>27.630.750</w:t>
      </w:r>
    </w:p>
    <w:p>
      <w:r>
        <w:t>27.654.130</w:t>
      </w:r>
    </w:p>
    <w:p>
      <w:r>
        <w:t>27.632.200</w:t>
      </w:r>
    </w:p>
    <w:p>
      <w:r>
        <w:t>82</w:t>
      </w:r>
    </w:p>
    <w:p>
      <w:r>
        <w:t>Lợp mái ngói âm dương 80v/m2</w:t>
      </w:r>
    </w:p>
    <w:p>
      <w:r>
        <w:t>100m2</w:t>
      </w:r>
    </w:p>
    <w:p>
      <w:r>
        <w:t>40.124.530</w:t>
      </w:r>
    </w:p>
    <w:p>
      <w:r>
        <w:t>40.932.690</w:t>
      </w:r>
    </w:p>
    <w:p>
      <w:r>
        <w:t>40.955.630</w:t>
      </w:r>
    </w:p>
    <w:p>
      <w:r>
        <w:t>40.983.960</w:t>
      </w:r>
    </w:p>
    <w:p>
      <w:r>
        <w:t>40.963.320</w:t>
      </w:r>
    </w:p>
    <w:p>
      <w:r>
        <w:t>40.972.710</w:t>
      </w:r>
    </w:p>
    <w:p>
      <w:r>
        <w:t>40.984.400</w:t>
      </w:r>
    </w:p>
    <w:p>
      <w:r>
        <w:t>40.973.440</w:t>
      </w:r>
    </w:p>
    <w:p>
      <w:r>
        <w:t>83</w:t>
      </w:r>
    </w:p>
    <w:p>
      <w:r>
        <w:t>Dán ngói mũi hài trên mái nghiên, ngói 75viên/m2</w:t>
      </w:r>
    </w:p>
    <w:p>
      <w:r>
        <w:t>m2</w:t>
      </w:r>
    </w:p>
    <w:p>
      <w:r>
        <w:t>444.330</w:t>
      </w:r>
    </w:p>
    <w:p>
      <w:r>
        <w:t>442.540</w:t>
      </w:r>
    </w:p>
    <w:p>
      <w:r>
        <w:t>445.950</w:t>
      </w:r>
    </w:p>
    <w:p>
      <w:r>
        <w:t>463.510</w:t>
      </w:r>
    </w:p>
    <w:p>
      <w:r>
        <w:t>467.090</w:t>
      </w:r>
    </w:p>
    <w:p>
      <w:r>
        <w:t>468.760</w:t>
      </w:r>
    </w:p>
    <w:p>
      <w:r>
        <w:t>470.490</w:t>
      </w:r>
    </w:p>
    <w:p>
      <w:r>
        <w:t>475.180</w:t>
      </w:r>
    </w:p>
    <w:p>
      <w:r>
        <w:t>84</w:t>
      </w:r>
    </w:p>
    <w:p>
      <w:r>
        <w:t>Dán ngói mũi hài trên mái nghiên, ngói 22viên/m2</w:t>
      </w:r>
    </w:p>
    <w:p>
      <w:r>
        <w:t>m2</w:t>
      </w:r>
    </w:p>
    <w:p>
      <w:r>
        <w:t>353.890</w:t>
      </w:r>
    </w:p>
    <w:p>
      <w:r>
        <w:t>359.820</w:t>
      </w:r>
    </w:p>
    <w:p>
      <w:r>
        <w:t>376.940</w:t>
      </w:r>
    </w:p>
    <w:p>
      <w:r>
        <w:t>382.100</w:t>
      </w:r>
    </w:p>
    <w:p>
      <w:r>
        <w:t>377.680</w:t>
      </w:r>
    </w:p>
    <w:p>
      <w:r>
        <w:t>379.900</w:t>
      </w:r>
    </w:p>
    <w:p>
      <w:r>
        <w:t>382.180</w:t>
      </w:r>
    </w:p>
    <w:p>
      <w:r>
        <w:t>379.280</w:t>
      </w:r>
    </w:p>
    <w:p>
      <w:r>
        <w:t>85</w:t>
      </w:r>
    </w:p>
    <w:p>
      <w:r>
        <w:t>Lợp mái che tường bằng tôn chống nóng chống ồn</w:t>
      </w:r>
    </w:p>
    <w:p>
      <w:r>
        <w:t>100m2</w:t>
      </w:r>
    </w:p>
    <w:p>
      <w:r>
        <w:t>27.726.620</w:t>
      </w:r>
    </w:p>
    <w:p>
      <w:r>
        <w:t>27.726.620</w:t>
      </w:r>
    </w:p>
    <w:p>
      <w:r>
        <w:t>27.726.620</w:t>
      </w:r>
    </w:p>
    <w:p>
      <w:r>
        <w:t>27.726.620</w:t>
      </w:r>
    </w:p>
    <w:p>
      <w:r>
        <w:t>27.726.620</w:t>
      </w:r>
    </w:p>
    <w:p>
      <w:r>
        <w:t>27.726.620</w:t>
      </w:r>
    </w:p>
    <w:p>
      <w:r>
        <w:t>27.726.620</w:t>
      </w:r>
    </w:p>
    <w:p>
      <w:r>
        <w:t>27.726.620</w:t>
      </w:r>
    </w:p>
    <w:p>
      <w:r>
        <w:t>CÔNG TÁC TRÁT, LÁNG</w:t>
      </w:r>
    </w:p>
    <w:p>
      <w:r>
        <w:t>86</w:t>
      </w:r>
    </w:p>
    <w:p>
      <w:r>
        <w:t>Trát tường ngoài dày 1,5cm</w:t>
      </w:r>
    </w:p>
    <w:p>
      <w:r>
        <w:t>m2</w:t>
      </w:r>
    </w:p>
    <w:p>
      <w:r>
        <w:t>113.150</w:t>
      </w:r>
    </w:p>
    <w:p>
      <w:r>
        <w:t>111.270</w:t>
      </w:r>
    </w:p>
    <w:p>
      <w:r>
        <w:t>114.840</w:t>
      </w:r>
    </w:p>
    <w:p>
      <w:r>
        <w:t>118.700</w:t>
      </w:r>
    </w:p>
    <w:p>
      <w:r>
        <w:t>115.460</w:t>
      </w:r>
    </w:p>
    <w:p>
      <w:r>
        <w:t>117.090</w:t>
      </w:r>
    </w:p>
    <w:p>
      <w:r>
        <w:t>118.780</w:t>
      </w:r>
    </w:p>
    <w:p>
      <w:r>
        <w:t>116.690</w:t>
      </w:r>
    </w:p>
    <w:p>
      <w:r>
        <w:t>87</w:t>
      </w:r>
    </w:p>
    <w:p>
      <w:r>
        <w:t>Trát tường ngoài dày 2cm</w:t>
      </w:r>
    </w:p>
    <w:p>
      <w:r>
        <w:t>m2</w:t>
      </w:r>
    </w:p>
    <w:p>
      <w:r>
        <w:t>120.660</w:t>
      </w:r>
    </w:p>
    <w:p>
      <w:r>
        <w:t>118.560</w:t>
      </w:r>
    </w:p>
    <w:p>
      <w:r>
        <w:t>122.610</w:t>
      </w:r>
    </w:p>
    <w:p>
      <w:r>
        <w:t>127.050</w:t>
      </w:r>
    </w:p>
    <w:p>
      <w:r>
        <w:t>123.310</w:t>
      </w:r>
    </w:p>
    <w:p>
      <w:r>
        <w:t>125.160</w:t>
      </w:r>
    </w:p>
    <w:p>
      <w:r>
        <w:t>127.130</w:t>
      </w:r>
    </w:p>
    <w:p>
      <w:r>
        <w:t>127.670</w:t>
      </w:r>
    </w:p>
    <w:p>
      <w:r>
        <w:t>88</w:t>
      </w:r>
    </w:p>
    <w:p>
      <w:r>
        <w:t>Trát tường trong dày 1,5cm</w:t>
      </w:r>
    </w:p>
    <w:p>
      <w:r>
        <w:t>m2</w:t>
      </w:r>
    </w:p>
    <w:p>
      <w:r>
        <w:t>91.920</w:t>
      </w:r>
    </w:p>
    <w:p>
      <w:r>
        <w:t>90.050</w:t>
      </w:r>
    </w:p>
    <w:p>
      <w:r>
        <w:t>93.610</w:t>
      </w:r>
    </w:p>
    <w:p>
      <w:r>
        <w:t>97.470</w:t>
      </w:r>
    </w:p>
    <w:p>
      <w:r>
        <w:t>94.230</w:t>
      </w:r>
    </w:p>
    <w:p>
      <w:r>
        <w:t>95.860</w:t>
      </w:r>
    </w:p>
    <w:p>
      <w:r>
        <w:t>97.550</w:t>
      </w:r>
    </w:p>
    <w:p>
      <w:r>
        <w:t>95.460</w:t>
      </w:r>
    </w:p>
    <w:p>
      <w:r>
        <w:t>89</w:t>
      </w:r>
    </w:p>
    <w:p>
      <w:r>
        <w:t>Trát tường trong dày 2cm</w:t>
      </w:r>
    </w:p>
    <w:p>
      <w:r>
        <w:t>m2</w:t>
      </w:r>
    </w:p>
    <w:p>
      <w:r>
        <w:t>106.580</w:t>
      </w:r>
    </w:p>
    <w:p>
      <w:r>
        <w:t>104.040</w:t>
      </w:r>
    </w:p>
    <w:p>
      <w:r>
        <w:t>108.860</w:t>
      </w:r>
    </w:p>
    <w:p>
      <w:r>
        <w:t>114.090</w:t>
      </w:r>
    </w:p>
    <w:p>
      <w:r>
        <w:t>109.700</w:t>
      </w:r>
    </w:p>
    <w:p>
      <w:r>
        <w:t>111.900</w:t>
      </w:r>
    </w:p>
    <w:p>
      <w:r>
        <w:t>114.190</w:t>
      </w:r>
    </w:p>
    <w:p>
      <w:r>
        <w:t>111.370</w:t>
      </w:r>
    </w:p>
    <w:p>
      <w:r>
        <w:t>90</w:t>
      </w:r>
    </w:p>
    <w:p>
      <w:r>
        <w:t>Trát trụ cột, lam đứng, cầu thang, dày 1,5cm</w:t>
      </w:r>
    </w:p>
    <w:p>
      <w:r>
        <w:t>m2</w:t>
      </w:r>
    </w:p>
    <w:p>
      <w:r>
        <w:t>206.880</w:t>
      </w:r>
    </w:p>
    <w:p>
      <w:r>
        <w:t>205.030</w:t>
      </w:r>
    </w:p>
    <w:p>
      <w:r>
        <w:t>208.540</w:t>
      </w:r>
    </w:p>
    <w:p>
      <w:r>
        <w:t>212.340</w:t>
      </w:r>
    </w:p>
    <w:p>
      <w:r>
        <w:t>213.640</w:t>
      </w:r>
    </w:p>
    <w:p>
      <w:r>
        <w:t>210.750</w:t>
      </w:r>
    </w:p>
    <w:p>
      <w:r>
        <w:t>212.410</w:t>
      </w:r>
    </w:p>
    <w:p>
      <w:r>
        <w:t>214.890</w:t>
      </w:r>
    </w:p>
    <w:p>
      <w:r>
        <w:t>91</w:t>
      </w:r>
    </w:p>
    <w:p>
      <w:r>
        <w:t>Trát trụ cột, lam đứng, cầu thang, dày 2cm</w:t>
      </w:r>
    </w:p>
    <w:p>
      <w:r>
        <w:t>m2</w:t>
      </w:r>
    </w:p>
    <w:p>
      <w:r>
        <w:t>250.470</w:t>
      </w:r>
    </w:p>
    <w:p>
      <w:r>
        <w:t>247.710</w:t>
      </w:r>
    </w:p>
    <w:p>
      <w:r>
        <w:t>252.960</w:t>
      </w:r>
    </w:p>
    <w:p>
      <w:r>
        <w:t>258.650</w:t>
      </w:r>
    </w:p>
    <w:p>
      <w:r>
        <w:t>253.870</w:t>
      </w:r>
    </w:p>
    <w:p>
      <w:r>
        <w:t>256.270</w:t>
      </w:r>
    </w:p>
    <w:p>
      <w:r>
        <w:t>258.760</w:t>
      </w:r>
    </w:p>
    <w:p>
      <w:r>
        <w:t>255.690</w:t>
      </w:r>
    </w:p>
    <w:p>
      <w:r>
        <w:t>92</w:t>
      </w:r>
    </w:p>
    <w:p>
      <w:r>
        <w:t>Trát xà dầm, giằng</w:t>
      </w:r>
    </w:p>
    <w:p>
      <w:r>
        <w:t>m2</w:t>
      </w:r>
    </w:p>
    <w:p>
      <w:r>
        <w:t>157.160</w:t>
      </w:r>
    </w:p>
    <w:p>
      <w:r>
        <w:t>155.170</w:t>
      </w:r>
    </w:p>
    <w:p>
      <w:r>
        <w:t>158.940</w:t>
      </w:r>
    </w:p>
    <w:p>
      <w:r>
        <w:t>163.030</w:t>
      </w:r>
    </w:p>
    <w:p>
      <w:r>
        <w:t>159.600</w:t>
      </w:r>
    </w:p>
    <w:p>
      <w:r>
        <w:t>161.320</w:t>
      </w:r>
    </w:p>
    <w:p>
      <w:r>
        <w:t>163.110</w:t>
      </w:r>
    </w:p>
    <w:p>
      <w:r>
        <w:t>160.910</w:t>
      </w:r>
    </w:p>
    <w:p>
      <w:r>
        <w:t>93</w:t>
      </w:r>
    </w:p>
    <w:p>
      <w:r>
        <w:t>Trát trần</w:t>
      </w:r>
    </w:p>
    <w:p>
      <w:r>
        <w:t>m2</w:t>
      </w:r>
    </w:p>
    <w:p>
      <w:r>
        <w:t>214.770</w:t>
      </w:r>
    </w:p>
    <w:p>
      <w:r>
        <w:t>212.780</w:t>
      </w:r>
    </w:p>
    <w:p>
      <w:r>
        <w:t>216.550</w:t>
      </w:r>
    </w:p>
    <w:p>
      <w:r>
        <w:t>220.640</w:t>
      </w:r>
    </w:p>
    <w:p>
      <w:r>
        <w:t>217.210</w:t>
      </w:r>
    </w:p>
    <w:p>
      <w:r>
        <w:t>218.930</w:t>
      </w:r>
    </w:p>
    <w:p>
      <w:r>
        <w:t>220.720</w:t>
      </w:r>
    </w:p>
    <w:p>
      <w:r>
        <w:t>218.520</w:t>
      </w:r>
    </w:p>
    <w:p>
      <w:r>
        <w:t>94</w:t>
      </w:r>
    </w:p>
    <w:p>
      <w:r>
        <w:t>Trát granitô thành ôvăng, sênô, diềm che nắng,</w:t>
      </w:r>
    </w:p>
    <w:p>
      <w:r>
        <w:t>m2</w:t>
      </w:r>
    </w:p>
    <w:p>
      <w:r>
        <w:t>593.850</w:t>
      </w:r>
    </w:p>
    <w:p>
      <w:r>
        <w:t>592.100</w:t>
      </w:r>
    </w:p>
    <w:p>
      <w:r>
        <w:t>595.430</w:t>
      </w:r>
    </w:p>
    <w:p>
      <w:r>
        <w:t>599.100</w:t>
      </w:r>
    </w:p>
    <w:p>
      <w:r>
        <w:t>595.890</w:t>
      </w:r>
    </w:p>
    <w:p>
      <w:r>
        <w:t>597.500</w:t>
      </w:r>
    </w:p>
    <w:p>
      <w:r>
        <w:t>599.160</w:t>
      </w:r>
    </w:p>
    <w:p>
      <w:r>
        <w:t>596.980</w:t>
      </w:r>
    </w:p>
    <w:p>
      <w:r>
        <w:t>95</w:t>
      </w:r>
    </w:p>
    <w:p>
      <w:r>
        <w:t>Trát granitô tay vịn lan can, cầu thang</w:t>
      </w:r>
    </w:p>
    <w:p>
      <w:r>
        <w:t>m2</w:t>
      </w:r>
    </w:p>
    <w:p>
      <w:r>
        <w:t>1.295.100</w:t>
      </w:r>
    </w:p>
    <w:p>
      <w:r>
        <w:t>1.293.350</w:t>
      </w:r>
    </w:p>
    <w:p>
      <w:r>
        <w:t>1.296.690</w:t>
      </w:r>
    </w:p>
    <w:p>
      <w:r>
        <w:t>1.300.310</w:t>
      </w:r>
    </w:p>
    <w:p>
      <w:r>
        <w:t>1.297.270</w:t>
      </w:r>
    </w:p>
    <w:p>
      <w:r>
        <w:t>1.298.800</w:t>
      </w:r>
    </w:p>
    <w:p>
      <w:r>
        <w:t>1.300.380</w:t>
      </w:r>
    </w:p>
    <w:p>
      <w:r>
        <w:t>1.298.420</w:t>
      </w:r>
    </w:p>
    <w:p>
      <w:r>
        <w:t>96</w:t>
      </w:r>
    </w:p>
    <w:p>
      <w:r>
        <w:t>Trát granitô tường</w:t>
      </w:r>
    </w:p>
    <w:p>
      <w:r>
        <w:t>m2</w:t>
      </w:r>
    </w:p>
    <w:p>
      <w:r>
        <w:t>440.220</w:t>
      </w:r>
    </w:p>
    <w:p>
      <w:r>
        <w:t>438.470</w:t>
      </w:r>
    </w:p>
    <w:p>
      <w:r>
        <w:t>441.800</w:t>
      </w:r>
    </w:p>
    <w:p>
      <w:r>
        <w:t>445.480</w:t>
      </w:r>
    </w:p>
    <w:p>
      <w:r>
        <w:t>442.260</w:t>
      </w:r>
    </w:p>
    <w:p>
      <w:r>
        <w:t>443.880</w:t>
      </w:r>
    </w:p>
    <w:p>
      <w:r>
        <w:t>445.530</w:t>
      </w:r>
    </w:p>
    <w:p>
      <w:r>
        <w:t>443.360</w:t>
      </w:r>
    </w:p>
    <w:p>
      <w:r>
        <w:t>97</w:t>
      </w:r>
    </w:p>
    <w:p>
      <w:r>
        <w:t>Trát granitô trụ cột</w:t>
      </w:r>
    </w:p>
    <w:p>
      <w:r>
        <w:t>m2</w:t>
      </w:r>
    </w:p>
    <w:p>
      <w:r>
        <w:t>835.810</w:t>
      </w:r>
    </w:p>
    <w:p>
      <w:r>
        <w:t>834.060</w:t>
      </w:r>
    </w:p>
    <w:p>
      <w:r>
        <w:t>837.390</w:t>
      </w:r>
    </w:p>
    <w:p>
      <w:r>
        <w:t>841.070</w:t>
      </w:r>
    </w:p>
    <w:p>
      <w:r>
        <w:t>837.850</w:t>
      </w:r>
    </w:p>
    <w:p>
      <w:r>
        <w:t>839.470</w:t>
      </w:r>
    </w:p>
    <w:p>
      <w:r>
        <w:t>841.120</w:t>
      </w:r>
    </w:p>
    <w:p>
      <w:r>
        <w:t>838.940</w:t>
      </w:r>
    </w:p>
    <w:p>
      <w:r>
        <w:t>98</w:t>
      </w:r>
    </w:p>
    <w:p>
      <w:r>
        <w:t>Láng nền, sàn không đánh màu</w:t>
      </w:r>
    </w:p>
    <w:p>
      <w:r>
        <w:t>m2</w:t>
      </w:r>
    </w:p>
    <w:p>
      <w:r>
        <w:t>54.510</w:t>
      </w:r>
    </w:p>
    <w:p>
      <w:r>
        <w:t>55.580</w:t>
      </w:r>
    </w:p>
    <w:p>
      <w:r>
        <w:t>57.000</w:t>
      </w:r>
    </w:p>
    <w:p>
      <w:r>
        <w:t>59.830</w:t>
      </w:r>
    </w:p>
    <w:p>
      <w:r>
        <w:t>58.570</w:t>
      </w:r>
    </w:p>
    <w:p>
      <w:r>
        <w:t>57.230</w:t>
      </w:r>
    </w:p>
    <w:p>
      <w:r>
        <w:t>58.900</w:t>
      </w:r>
    </w:p>
    <w:p>
      <w:r>
        <w:t>59.090</w:t>
      </w:r>
    </w:p>
    <w:p>
      <w:r>
        <w:t>99</w:t>
      </w:r>
    </w:p>
    <w:p>
      <w:r>
        <w:t>Láng nền, sàn có đánh màu</w:t>
      </w:r>
    </w:p>
    <w:p>
      <w:r>
        <w:t>m2</w:t>
      </w:r>
    </w:p>
    <w:p>
      <w:r>
        <w:t>63.930</w:t>
      </w:r>
    </w:p>
    <w:p>
      <w:r>
        <w:t>60.990</w:t>
      </w:r>
    </w:p>
    <w:p>
      <w:r>
        <w:t>66.430</w:t>
      </w:r>
    </w:p>
    <w:p>
      <w:r>
        <w:t>72.280</w:t>
      </w:r>
    </w:p>
    <w:p>
      <w:r>
        <w:t>75.250</w:t>
      </w:r>
    </w:p>
    <w:p>
      <w:r>
        <w:t>69.680</w:t>
      </w:r>
    </w:p>
    <w:p>
      <w:r>
        <w:t>72.350</w:t>
      </w:r>
    </w:p>
    <w:p>
      <w:r>
        <w:t>72.570</w:t>
      </w:r>
    </w:p>
    <w:p>
      <w:r>
        <w:t>100</w:t>
      </w:r>
    </w:p>
    <w:p>
      <w:r>
        <w:t>Láng bể nước, giếng nước, giếng cáp</w:t>
      </w:r>
    </w:p>
    <w:p>
      <w:r>
        <w:t>m2</w:t>
      </w:r>
    </w:p>
    <w:p>
      <w:r>
        <w:t>83.020</w:t>
      </w:r>
    </w:p>
    <w:p>
      <w:r>
        <w:t>80.090</w:t>
      </w:r>
    </w:p>
    <w:p>
      <w:r>
        <w:t>85.510</w:t>
      </w:r>
    </w:p>
    <w:p>
      <w:r>
        <w:t>91.330</w:t>
      </w:r>
    </w:p>
    <w:p>
      <w:r>
        <w:t>79.910</w:t>
      </w:r>
    </w:p>
    <w:p>
      <w:r>
        <w:t>88.750</w:t>
      </w:r>
    </w:p>
    <w:p>
      <w:r>
        <w:t>91.400</w:t>
      </w:r>
    </w:p>
    <w:p>
      <w:r>
        <w:t>91.620</w:t>
      </w:r>
    </w:p>
    <w:p>
      <w:r>
        <w:t>101</w:t>
      </w:r>
    </w:p>
    <w:p>
      <w:r>
        <w:t>Láng mương cáp, mương rãnh</w:t>
      </w:r>
    </w:p>
    <w:p>
      <w:r>
        <w:t>m2</w:t>
      </w:r>
    </w:p>
    <w:p>
      <w:r>
        <w:t>59.840</w:t>
      </w:r>
    </w:p>
    <w:p>
      <w:r>
        <w:t>58.330</w:t>
      </w:r>
    </w:p>
    <w:p>
      <w:r>
        <w:t>61.130</w:t>
      </w:r>
    </w:p>
    <w:p>
      <w:r>
        <w:t>64.150</w:t>
      </w:r>
    </w:p>
    <w:p>
      <w:r>
        <w:t>65.130</w:t>
      </w:r>
    </w:p>
    <w:p>
      <w:r>
        <w:t>62.810</w:t>
      </w:r>
    </w:p>
    <w:p>
      <w:r>
        <w:t>64.180</w:t>
      </w:r>
    </w:p>
    <w:p>
      <w:r>
        <w:t>64.290</w:t>
      </w:r>
    </w:p>
    <w:p>
      <w:r>
        <w:t>102</w:t>
      </w:r>
    </w:p>
    <w:p>
      <w:r>
        <w:t>Láng hè dày</w:t>
      </w:r>
    </w:p>
    <w:p>
      <w:r>
        <w:t>m2</w:t>
      </w:r>
    </w:p>
    <w:p>
      <w:r>
        <w:t>92.250</w:t>
      </w:r>
    </w:p>
    <w:p>
      <w:r>
        <w:t>88.110</w:t>
      </w:r>
    </w:p>
    <w:p>
      <w:r>
        <w:t>95.770</w:t>
      </w:r>
    </w:p>
    <w:p>
      <w:r>
        <w:t>104.010</w:t>
      </w:r>
    </w:p>
    <w:p>
      <w:r>
        <w:t>106.090</w:t>
      </w:r>
    </w:p>
    <w:p>
      <w:r>
        <w:t>104.330</w:t>
      </w:r>
    </w:p>
    <w:p>
      <w:r>
        <w:t>104.100</w:t>
      </w:r>
    </w:p>
    <w:p>
      <w:r>
        <w:t>104.410</w:t>
      </w:r>
    </w:p>
    <w:p>
      <w:r>
        <w:t>103</w:t>
      </w:r>
    </w:p>
    <w:p>
      <w:r>
        <w:t>Láng granitô nền sàn</w:t>
      </w:r>
    </w:p>
    <w:p>
      <w:r>
        <w:t>m2</w:t>
      </w:r>
    </w:p>
    <w:p>
      <w:r>
        <w:t>681.190</w:t>
      </w:r>
    </w:p>
    <w:p>
      <w:r>
        <w:t>681.170</w:t>
      </w:r>
    </w:p>
    <w:p>
      <w:r>
        <w:t>681.190</w:t>
      </w:r>
    </w:p>
    <w:p>
      <w:r>
        <w:t>681.190</w:t>
      </w:r>
    </w:p>
    <w:p>
      <w:r>
        <w:t>681.190</w:t>
      </w:r>
    </w:p>
    <w:p>
      <w:r>
        <w:t>681.190</w:t>
      </w:r>
    </w:p>
    <w:p>
      <w:r>
        <w:t>681.190</w:t>
      </w:r>
    </w:p>
    <w:p>
      <w:r>
        <w:t>681.170</w:t>
      </w:r>
    </w:p>
    <w:p>
      <w:r>
        <w:t>104</w:t>
      </w:r>
    </w:p>
    <w:p>
      <w:r>
        <w:t>Láng granitô cầu thang</w:t>
      </w:r>
    </w:p>
    <w:p>
      <w:r>
        <w:t>m2</w:t>
      </w:r>
    </w:p>
    <w:p>
      <w:r>
        <w:t>1.222.830</w:t>
      </w:r>
    </w:p>
    <w:p>
      <w:r>
        <w:t>1.222.830</w:t>
      </w:r>
    </w:p>
    <w:p>
      <w:r>
        <w:t>1.222.830</w:t>
      </w:r>
    </w:p>
    <w:p>
      <w:r>
        <w:t>1.222.830</w:t>
      </w:r>
    </w:p>
    <w:p>
      <w:r>
        <w:t>1.222.830</w:t>
      </w:r>
    </w:p>
    <w:p>
      <w:r>
        <w:t>1.222.830</w:t>
      </w:r>
    </w:p>
    <w:p>
      <w:r>
        <w:t>1.222.830</w:t>
      </w:r>
    </w:p>
    <w:p>
      <w:r>
        <w:t>1.222.830</w:t>
      </w:r>
    </w:p>
    <w:p>
      <w:r>
        <w:t>105</w:t>
      </w:r>
    </w:p>
    <w:p>
      <w:r>
        <w:t>Láng gắn sỏi nền, sân, hè đường dày láng 1,5cm</w:t>
      </w:r>
    </w:p>
    <w:p>
      <w:r>
        <w:t>m2</w:t>
      </w:r>
    </w:p>
    <w:p>
      <w:r>
        <w:t>212.790</w:t>
      </w:r>
    </w:p>
    <w:p>
      <w:r>
        <w:t>212.350</w:t>
      </w:r>
    </w:p>
    <w:p>
      <w:r>
        <w:t>213.140</w:t>
      </w:r>
    </w:p>
    <w:p>
      <w:r>
        <w:t>213.670</w:t>
      </w:r>
    </w:p>
    <w:p>
      <w:r>
        <w:t>213.870</w:t>
      </w:r>
    </w:p>
    <w:p>
      <w:r>
        <w:t>213.780</w:t>
      </w:r>
    </w:p>
    <w:p>
      <w:r>
        <w:t>213.780</w:t>
      </w:r>
    </w:p>
    <w:p>
      <w:r>
        <w:t>214.440</w:t>
      </w:r>
    </w:p>
    <w:p>
      <w:r>
        <w:t>106</w:t>
      </w:r>
    </w:p>
    <w:p>
      <w:r>
        <w:t>Dán Foocmica vào các kết cấu dạng tấm</w:t>
      </w:r>
    </w:p>
    <w:p>
      <w:r>
        <w:t>m2</w:t>
      </w:r>
    </w:p>
    <w:p>
      <w:r>
        <w:t>226.800</w:t>
      </w:r>
    </w:p>
    <w:p>
      <w:r>
        <w:t>226.800</w:t>
      </w:r>
    </w:p>
    <w:p>
      <w:r>
        <w:t>226.080</w:t>
      </w:r>
    </w:p>
    <w:p>
      <w:r>
        <w:t>226.080</w:t>
      </w:r>
    </w:p>
    <w:p>
      <w:r>
        <w:t>226.080</w:t>
      </w:r>
    </w:p>
    <w:p>
      <w:r>
        <w:t>226.080</w:t>
      </w:r>
    </w:p>
    <w:p>
      <w:r>
        <w:t>226.080</w:t>
      </w:r>
    </w:p>
    <w:p>
      <w:r>
        <w:t>226.800</w:t>
      </w:r>
    </w:p>
    <w:p>
      <w:r>
        <w:t>CÔNG TÁC ỐP, LÁT</w:t>
      </w:r>
    </w:p>
    <w:p>
      <w:r>
        <w:t>107</w:t>
      </w:r>
    </w:p>
    <w:p>
      <w:r>
        <w:t>Ốp tường trụ, cột - Tiết diện gạch ≤0,05m2,</w:t>
      </w:r>
    </w:p>
    <w:p>
      <w:r>
        <w:t>m2</w:t>
      </w:r>
    </w:p>
    <w:p>
      <w:r>
        <w:t>303.940</w:t>
      </w:r>
    </w:p>
    <w:p>
      <w:r>
        <w:t>299.100</w:t>
      </w:r>
    </w:p>
    <w:p>
      <w:r>
        <w:t>305.070</w:t>
      </w:r>
    </w:p>
    <w:p>
      <w:r>
        <w:t>307.650</w:t>
      </w:r>
    </w:p>
    <w:p>
      <w:r>
        <w:t>305.480</w:t>
      </w:r>
    </w:p>
    <w:p>
      <w:r>
        <w:t>306.570</w:t>
      </w:r>
    </w:p>
    <w:p>
      <w:r>
        <w:t>307.700</w:t>
      </w:r>
    </w:p>
    <w:p>
      <w:r>
        <w:t>306.300</w:t>
      </w:r>
    </w:p>
    <w:p>
      <w:r>
        <w:t>108</w:t>
      </w:r>
    </w:p>
    <w:p>
      <w:r>
        <w:t>Ốp tường trụ, cột - Tiết diện gạch ≤0,06m2</w:t>
      </w:r>
    </w:p>
    <w:p>
      <w:r>
        <w:t>m2</w:t>
      </w:r>
    </w:p>
    <w:p>
      <w:r>
        <w:t>283.590</w:t>
      </w:r>
    </w:p>
    <w:p>
      <w:r>
        <w:t>282.410</w:t>
      </w:r>
    </w:p>
    <w:p>
      <w:r>
        <w:t>288.800</w:t>
      </w:r>
    </w:p>
    <w:p>
      <w:r>
        <w:t>291.420</w:t>
      </w:r>
    </w:p>
    <w:p>
      <w:r>
        <w:t>289.220</w:t>
      </w:r>
    </w:p>
    <w:p>
      <w:r>
        <w:t>290.320</w:t>
      </w:r>
    </w:p>
    <w:p>
      <w:r>
        <w:t>288.080</w:t>
      </w:r>
    </w:p>
    <w:p>
      <w:r>
        <w:t>290.050</w:t>
      </w:r>
    </w:p>
    <w:p>
      <w:r>
        <w:t>109</w:t>
      </w:r>
    </w:p>
    <w:p>
      <w:r>
        <w:t>Ốp tường trụ, cột - Tiết diện gạch ≤0,09m2</w:t>
      </w:r>
    </w:p>
    <w:p>
      <w:r>
        <w:t>m2</w:t>
      </w:r>
    </w:p>
    <w:p>
      <w:r>
        <w:t>274.480</w:t>
      </w:r>
    </w:p>
    <w:p>
      <w:r>
        <w:t>273.220</w:t>
      </w:r>
    </w:p>
    <w:p>
      <w:r>
        <w:t>275.610</w:t>
      </w:r>
    </w:p>
    <w:p>
      <w:r>
        <w:t>278.200</w:t>
      </w:r>
    </w:p>
    <w:p>
      <w:r>
        <w:t>276.030</w:t>
      </w:r>
    </w:p>
    <w:p>
      <w:r>
        <w:t>277.120</w:t>
      </w:r>
    </w:p>
    <w:p>
      <w:r>
        <w:t>278.250</w:t>
      </w:r>
    </w:p>
    <w:p>
      <w:r>
        <w:t>276.850</w:t>
      </w:r>
    </w:p>
    <w:p>
      <w:r>
        <w:t>110</w:t>
      </w:r>
    </w:p>
    <w:p>
      <w:r>
        <w:t>Ốp tường trụ, cột - Tiết diện gạch ≤0,16m2</w:t>
      </w:r>
    </w:p>
    <w:p>
      <w:r>
        <w:t>m2</w:t>
      </w:r>
    </w:p>
    <w:p>
      <w:r>
        <w:t>276.760</w:t>
      </w:r>
    </w:p>
    <w:p>
      <w:r>
        <w:t>266.240</w:t>
      </w:r>
    </w:p>
    <w:p>
      <w:r>
        <w:t>277.960</w:t>
      </w:r>
    </w:p>
    <w:p>
      <w:r>
        <w:t>280.700</w:t>
      </w:r>
    </w:p>
    <w:p>
      <w:r>
        <w:t>278.400</w:t>
      </w:r>
    </w:p>
    <w:p>
      <w:r>
        <w:t>279.560</w:t>
      </w:r>
    </w:p>
    <w:p>
      <w:r>
        <w:t>280.760</w:t>
      </w:r>
    </w:p>
    <w:p>
      <w:r>
        <w:t>279.280</w:t>
      </w:r>
    </w:p>
    <w:p>
      <w:r>
        <w:t>111</w:t>
      </w:r>
    </w:p>
    <w:p>
      <w:r>
        <w:t>Ốp tường trụ, cột - Tiết diện gạch ≤0,25m2</w:t>
      </w:r>
    </w:p>
    <w:p>
      <w:r>
        <w:t>m2</w:t>
      </w:r>
    </w:p>
    <w:p>
      <w:r>
        <w:t>273.150</w:t>
      </w:r>
    </w:p>
    <w:p>
      <w:r>
        <w:t>271.810</w:t>
      </w:r>
    </w:p>
    <w:p>
      <w:r>
        <w:t>274.350</w:t>
      </w:r>
    </w:p>
    <w:p>
      <w:r>
        <w:t>277.090</w:t>
      </w:r>
    </w:p>
    <w:p>
      <w:r>
        <w:t>279.370</w:t>
      </w:r>
    </w:p>
    <w:p>
      <w:r>
        <w:t>275.950</w:t>
      </w:r>
    </w:p>
    <w:p>
      <w:r>
        <w:t>277.150</w:t>
      </w:r>
    </w:p>
    <w:p>
      <w:r>
        <w:t>280.270</w:t>
      </w:r>
    </w:p>
    <w:p>
      <w:r>
        <w:t>112</w:t>
      </w:r>
    </w:p>
    <w:p>
      <w:r>
        <w:t>Ốp tường trụ, cột - Tiết diện gạch ≤0,36m2</w:t>
      </w:r>
    </w:p>
    <w:p>
      <w:r>
        <w:t>m2</w:t>
      </w:r>
    </w:p>
    <w:p>
      <w:r>
        <w:t>317.840</w:t>
      </w:r>
    </w:p>
    <w:p>
      <w:r>
        <w:t>316.430</w:t>
      </w:r>
    </w:p>
    <w:p>
      <w:r>
        <w:t>319.110</w:t>
      </w:r>
    </w:p>
    <w:p>
      <w:r>
        <w:t>322.010</w:t>
      </w:r>
    </w:p>
    <w:p>
      <w:r>
        <w:t>319.580</w:t>
      </w:r>
    </w:p>
    <w:p>
      <w:r>
        <w:t>320.800</w:t>
      </w:r>
    </w:p>
    <w:p>
      <w:r>
        <w:t>322.070</w:t>
      </w:r>
    </w:p>
    <w:p>
      <w:r>
        <w:t>320.520</w:t>
      </w:r>
    </w:p>
    <w:p>
      <w:r>
        <w:t>113</w:t>
      </w:r>
    </w:p>
    <w:p>
      <w:r>
        <w:t>Ốp chân tường, viền tường viền trụ, cột - Tiết diện gạch ≤ 0,036m2</w:t>
      </w:r>
    </w:p>
    <w:p>
      <w:r>
        <w:t>m2</w:t>
      </w:r>
    </w:p>
    <w:p>
      <w:r>
        <w:t>270.180</w:t>
      </w:r>
    </w:p>
    <w:p>
      <w:r>
        <w:t>270.060</w:t>
      </w:r>
    </w:p>
    <w:p>
      <w:r>
        <w:t>277.700</w:t>
      </w:r>
    </w:p>
    <w:p>
      <w:r>
        <w:t>270.410</w:t>
      </w:r>
    </w:p>
    <w:p>
      <w:r>
        <w:t>270.460</w:t>
      </w:r>
    </w:p>
    <w:p>
      <w:r>
        <w:t>270.440</w:t>
      </w:r>
    </w:p>
    <w:p>
      <w:r>
        <w:t>270.440</w:t>
      </w:r>
    </w:p>
    <w:p>
      <w:r>
        <w:t>270.610</w:t>
      </w:r>
    </w:p>
    <w:p>
      <w:r>
        <w:t>114</w:t>
      </w:r>
    </w:p>
    <w:p>
      <w:r>
        <w:t>Ốp đá granit tự nhiên vào tường sử dụng keo dán</w:t>
      </w:r>
    </w:p>
    <w:p>
      <w:r>
        <w:t>m2</w:t>
      </w:r>
    </w:p>
    <w:p>
      <w:r>
        <w:t>903.080</w:t>
      </w:r>
    </w:p>
    <w:p>
      <w:r>
        <w:t>967.590</w:t>
      </w:r>
    </w:p>
    <w:p>
      <w:r>
        <w:t>967.590</w:t>
      </w:r>
    </w:p>
    <w:p>
      <w:r>
        <w:t>967.590</w:t>
      </w:r>
    </w:p>
    <w:p>
      <w:r>
        <w:t>967.590</w:t>
      </w:r>
    </w:p>
    <w:p>
      <w:r>
        <w:t>967.590</w:t>
      </w:r>
    </w:p>
    <w:p>
      <w:r>
        <w:t>967.590</w:t>
      </w:r>
    </w:p>
    <w:p>
      <w:r>
        <w:t>967.590</w:t>
      </w:r>
    </w:p>
    <w:p>
      <w:r>
        <w:t>115</w:t>
      </w:r>
    </w:p>
    <w:p>
      <w:r>
        <w:t>Ốp đá hoa cương vào tường, tiết diện đá ≤ 0,25m2</w:t>
      </w:r>
    </w:p>
    <w:p>
      <w:r>
        <w:t>m2</w:t>
      </w:r>
    </w:p>
    <w:p>
      <w:r>
        <w:t>1.059.570</w:t>
      </w:r>
    </w:p>
    <w:p>
      <w:r>
        <w:t>1.056.210</w:t>
      </w:r>
    </w:p>
    <w:p>
      <w:r>
        <w:t>1.062.600</w:t>
      </w:r>
    </w:p>
    <w:p>
      <w:r>
        <w:t>1.069.610</w:t>
      </w:r>
    </w:p>
    <w:p>
      <w:r>
        <w:t>1.076.110</w:t>
      </w:r>
    </w:p>
    <w:p>
      <w:r>
        <w:t>1.066.610</w:t>
      </w:r>
    </w:p>
    <w:p>
      <w:r>
        <w:t>1.069.710</w:t>
      </w:r>
    </w:p>
    <w:p>
      <w:r>
        <w:t>1.150.760</w:t>
      </w:r>
    </w:p>
    <w:p>
      <w:r>
        <w:t>116</w:t>
      </w:r>
    </w:p>
    <w:p>
      <w:r>
        <w:t>Lát gạch đất nung - Tiết diện gạch ≤ 0,09m2</w:t>
      </w:r>
    </w:p>
    <w:p>
      <w:r>
        <w:t>m2</w:t>
      </w:r>
    </w:p>
    <w:p>
      <w:r>
        <w:t>222.320</w:t>
      </w:r>
    </w:p>
    <w:p>
      <w:r>
        <w:t>219.370</w:t>
      </w:r>
    </w:p>
    <w:p>
      <w:r>
        <w:t>224.970</w:t>
      </w:r>
    </w:p>
    <w:p>
      <w:r>
        <w:t>231.400</w:t>
      </w:r>
    </w:p>
    <w:p>
      <w:r>
        <w:t>225.980</w:t>
      </w:r>
    </w:p>
    <w:p>
      <w:r>
        <w:t>228.520</w:t>
      </w:r>
    </w:p>
    <w:p>
      <w:r>
        <w:t>231.170</w:t>
      </w:r>
    </w:p>
    <w:p>
      <w:r>
        <w:t>227.940</w:t>
      </w:r>
    </w:p>
    <w:p>
      <w:r>
        <w:t>117</w:t>
      </w:r>
    </w:p>
    <w:p>
      <w:r>
        <w:t>Lát gạch đất nung - Tiết diện gạch ≤ 0,122m2</w:t>
      </w:r>
    </w:p>
    <w:p>
      <w:r>
        <w:t>m2</w:t>
      </w:r>
    </w:p>
    <w:p>
      <w:r>
        <w:t>240.290</w:t>
      </w:r>
    </w:p>
    <w:p>
      <w:r>
        <w:t>237.340</w:t>
      </w:r>
    </w:p>
    <w:p>
      <w:r>
        <w:t>242.930</w:t>
      </w:r>
    </w:p>
    <w:p>
      <w:r>
        <w:t>248.990</w:t>
      </w:r>
    </w:p>
    <w:p>
      <w:r>
        <w:t>243.920</w:t>
      </w:r>
    </w:p>
    <w:p>
      <w:r>
        <w:t>246.470</w:t>
      </w:r>
    </w:p>
    <w:p>
      <w:r>
        <w:t>249.110</w:t>
      </w:r>
    </w:p>
    <w:p>
      <w:r>
        <w:t>245.860</w:t>
      </w:r>
    </w:p>
    <w:p>
      <w:r>
        <w:t>118</w:t>
      </w:r>
    </w:p>
    <w:p>
      <w:r>
        <w:t>Lát gạch đất nung - Tiết diện gạch ≤0,16m2</w:t>
      </w:r>
    </w:p>
    <w:p>
      <w:r>
        <w:t>m2</w:t>
      </w:r>
    </w:p>
    <w:p>
      <w:r>
        <w:t>257.490</w:t>
      </w:r>
    </w:p>
    <w:p>
      <w:r>
        <w:t>254.560</w:t>
      </w:r>
    </w:p>
    <w:p>
      <w:r>
        <w:t>260.120</w:t>
      </w:r>
    </w:p>
    <w:p>
      <w:r>
        <w:t>266.170</w:t>
      </w:r>
    </w:p>
    <w:p>
      <w:r>
        <w:t>261.090</w:t>
      </w:r>
    </w:p>
    <w:p>
      <w:r>
        <w:t>263.640</w:t>
      </w:r>
    </w:p>
    <w:p>
      <w:r>
        <w:t>266.280</w:t>
      </w:r>
    </w:p>
    <w:p>
      <w:r>
        <w:t>263.020</w:t>
      </w:r>
    </w:p>
    <w:p>
      <w:r>
        <w:t>119</w:t>
      </w:r>
    </w:p>
    <w:p>
      <w:r>
        <w:t>Lát gạch đất nung - Tiết diện gạch ≤ 0,09m2</w:t>
      </w:r>
    </w:p>
    <w:p>
      <w:r>
        <w:t>m2</w:t>
      </w:r>
    </w:p>
    <w:p>
      <w:r>
        <w:t>200.210</w:t>
      </w:r>
    </w:p>
    <w:p>
      <w:r>
        <w:t>197.510</w:t>
      </w:r>
    </w:p>
    <w:p>
      <w:r>
        <w:t>202.570</w:t>
      </w:r>
    </w:p>
    <w:p>
      <w:r>
        <w:t>213.160</w:t>
      </w:r>
    </w:p>
    <w:p>
      <w:r>
        <w:t>203.480</w:t>
      </w:r>
    </w:p>
    <w:p>
      <w:r>
        <w:t>205.770</w:t>
      </w:r>
    </w:p>
    <w:p>
      <w:r>
        <w:t>208.150</w:t>
      </w:r>
    </w:p>
    <w:p>
      <w:r>
        <w:t>205.250</w:t>
      </w:r>
    </w:p>
    <w:p>
      <w:r>
        <w:t>120</w:t>
      </w:r>
    </w:p>
    <w:p>
      <w:r>
        <w:t>Lát gạch đất sét nung 5x10x20cm</w:t>
      </w:r>
    </w:p>
    <w:p>
      <w:r>
        <w:t>m2</w:t>
      </w:r>
    </w:p>
    <w:p>
      <w:r>
        <w:t>177.300</w:t>
      </w:r>
    </w:p>
    <w:p>
      <w:r>
        <w:t>177.120</w:t>
      </w:r>
    </w:p>
    <w:p>
      <w:r>
        <w:t>181.320</w:t>
      </w:r>
    </w:p>
    <w:p>
      <w:r>
        <w:t>191.030</w:t>
      </w:r>
    </w:p>
    <w:p>
      <w:r>
        <w:t>187.870</w:t>
      </w:r>
    </w:p>
    <w:p>
      <w:r>
        <w:t>187.910</w:t>
      </w:r>
    </w:p>
    <w:p>
      <w:r>
        <w:t>191.100</w:t>
      </w:r>
    </w:p>
    <w:p>
      <w:r>
        <w:t>192.820</w:t>
      </w:r>
    </w:p>
    <w:p>
      <w:r>
        <w:t>121</w:t>
      </w:r>
    </w:p>
    <w:p>
      <w:r>
        <w:t>Ốp chân tường, viền tường viền trụ, cột bằng đá rối</w:t>
      </w:r>
    </w:p>
    <w:p>
      <w:r>
        <w:t>m2</w:t>
      </w:r>
    </w:p>
    <w:p>
      <w:r>
        <w:t>411.240</w:t>
      </w:r>
    </w:p>
    <w:p>
      <w:r>
        <w:t>411.130</w:t>
      </w:r>
    </w:p>
    <w:p>
      <w:r>
        <w:t>411.330</w:t>
      </w:r>
    </w:p>
    <w:p>
      <w:r>
        <w:t>411.470</w:t>
      </w:r>
    </w:p>
    <w:p>
      <w:r>
        <w:t>411.520</w:t>
      </w:r>
    </w:p>
    <w:p>
      <w:r>
        <w:t>411.500</w:t>
      </w:r>
    </w:p>
    <w:p>
      <w:r>
        <w:t>411.500</w:t>
      </w:r>
    </w:p>
    <w:p>
      <w:r>
        <w:t>411.670</w:t>
      </w:r>
    </w:p>
    <w:p>
      <w:r>
        <w:t>122</w:t>
      </w:r>
    </w:p>
    <w:p>
      <w:r>
        <w:t>Lát sân, nền đường, vỉa hè gạch xi măng tự chèn</w:t>
      </w:r>
    </w:p>
    <w:p>
      <w:r>
        <w:t>m2</w:t>
      </w:r>
    </w:p>
    <w:p>
      <w:r>
        <w:t>146.910</w:t>
      </w:r>
    </w:p>
    <w:p>
      <w:r>
        <w:t>146.910</w:t>
      </w:r>
    </w:p>
    <w:p>
      <w:r>
        <w:t>146.910</w:t>
      </w:r>
    </w:p>
    <w:p>
      <w:r>
        <w:t>146.910</w:t>
      </w:r>
    </w:p>
    <w:p>
      <w:r>
        <w:t>146.910</w:t>
      </w:r>
    </w:p>
    <w:p>
      <w:r>
        <w:t>146.910</w:t>
      </w:r>
    </w:p>
    <w:p>
      <w:r>
        <w:t>146.910</w:t>
      </w:r>
    </w:p>
    <w:p>
      <w:r>
        <w:t>146.910</w:t>
      </w:r>
    </w:p>
    <w:p>
      <w:r>
        <w:t>123</w:t>
      </w:r>
    </w:p>
    <w:p>
      <w:r>
        <w:t>Lát gạch chỉ</w:t>
      </w:r>
    </w:p>
    <w:p>
      <w:r>
        <w:t>m2</w:t>
      </w:r>
    </w:p>
    <w:p>
      <w:r>
        <w:t>146.960</w:t>
      </w:r>
    </w:p>
    <w:p>
      <w:r>
        <w:t>146.400</w:t>
      </w:r>
    </w:p>
    <w:p>
      <w:r>
        <w:t>150.690</w:t>
      </w:r>
    </w:p>
    <w:p>
      <w:r>
        <w:t>159.460</w:t>
      </w:r>
    </w:p>
    <w:p>
      <w:r>
        <w:t>159.650</w:t>
      </w:r>
    </w:p>
    <w:p>
      <w:r>
        <w:t>156.770</w:t>
      </w:r>
    </w:p>
    <w:p>
      <w:r>
        <w:t>159.560</w:t>
      </w:r>
    </w:p>
    <w:p>
      <w:r>
        <w:t>160.930</w:t>
      </w:r>
    </w:p>
    <w:p>
      <w:r>
        <w:t>124</w:t>
      </w:r>
    </w:p>
    <w:p>
      <w:r>
        <w:t>Lát nền, sàn - Tiết diện gạch ≤ 0,023m2</w:t>
      </w:r>
    </w:p>
    <w:p>
      <w:r>
        <w:t>m2</w:t>
      </w:r>
    </w:p>
    <w:p>
      <w:r>
        <w:t>169.660</w:t>
      </w:r>
    </w:p>
    <w:p>
      <w:r>
        <w:t>167.420</w:t>
      </w:r>
    </w:p>
    <w:p>
      <w:r>
        <w:t>171.690</w:t>
      </w:r>
    </w:p>
    <w:p>
      <w:r>
        <w:t>176.330</w:t>
      </w:r>
    </w:p>
    <w:p>
      <w:r>
        <w:t>174.560</w:t>
      </w:r>
    </w:p>
    <w:p>
      <w:r>
        <w:t>174.370</w:t>
      </w:r>
    </w:p>
    <w:p>
      <w:r>
        <w:t>176.420</w:t>
      </w:r>
    </w:p>
    <w:p>
      <w:r>
        <w:t>176.040</w:t>
      </w:r>
    </w:p>
    <w:p>
      <w:r>
        <w:t>125</w:t>
      </w:r>
    </w:p>
    <w:p>
      <w:r>
        <w:t>Lát nền, sàn - Tiết diện gạch ≤ 0,04m2</w:t>
      </w:r>
    </w:p>
    <w:p>
      <w:r>
        <w:t>m2</w:t>
      </w:r>
    </w:p>
    <w:p>
      <w:r>
        <w:t>190.410</w:t>
      </w:r>
    </w:p>
    <w:p>
      <w:r>
        <w:t>192.060</w:t>
      </w:r>
    </w:p>
    <w:p>
      <w:r>
        <w:t>214.100</w:t>
      </w:r>
    </w:p>
    <w:p>
      <w:r>
        <w:t>219.900</w:t>
      </w:r>
    </w:p>
    <w:p>
      <w:r>
        <w:t>214.990</w:t>
      </w:r>
    </w:p>
    <w:p>
      <w:r>
        <w:t>217.460</w:t>
      </w:r>
    </w:p>
    <w:p>
      <w:r>
        <w:t>220.010</w:t>
      </w:r>
    </w:p>
    <w:p>
      <w:r>
        <w:t>216.820</w:t>
      </w:r>
    </w:p>
    <w:p>
      <w:r>
        <w:t>126</w:t>
      </w:r>
    </w:p>
    <w:p>
      <w:r>
        <w:t>Lát nền, sàn - Tiết diện gạch ≤ 0,06m2</w:t>
      </w:r>
    </w:p>
    <w:p>
      <w:r>
        <w:t>m2</w:t>
      </w:r>
    </w:p>
    <w:p>
      <w:r>
        <w:t>197.100</w:t>
      </w:r>
    </w:p>
    <w:p>
      <w:r>
        <w:t>192.390</w:t>
      </w:r>
    </w:p>
    <w:p>
      <w:r>
        <w:t>210.000</w:t>
      </w:r>
    </w:p>
    <w:p>
      <w:r>
        <w:t>215.810</w:t>
      </w:r>
    </w:p>
    <w:p>
      <w:r>
        <w:t>210.900</w:t>
      </w:r>
    </w:p>
    <w:p>
      <w:r>
        <w:t>213.360</w:t>
      </w:r>
    </w:p>
    <w:p>
      <w:r>
        <w:t>215.920</w:t>
      </w:r>
    </w:p>
    <w:p>
      <w:r>
        <w:t>212.720</w:t>
      </w:r>
    </w:p>
    <w:p>
      <w:r>
        <w:t>127</w:t>
      </w:r>
    </w:p>
    <w:p>
      <w:r>
        <w:t>Lát nền, sàn gạch - Tiết diện gạch ≤ 0,09m2</w:t>
      </w:r>
    </w:p>
    <w:p>
      <w:r>
        <w:t>m2</w:t>
      </w:r>
    </w:p>
    <w:p>
      <w:r>
        <w:t>207.140</w:t>
      </w:r>
    </w:p>
    <w:p>
      <w:r>
        <w:t>200.250</w:t>
      </w:r>
    </w:p>
    <w:p>
      <w:r>
        <w:t>209.670</w:t>
      </w:r>
    </w:p>
    <w:p>
      <w:r>
        <w:t>215.470</w:t>
      </w:r>
    </w:p>
    <w:p>
      <w:r>
        <w:t>210.550</w:t>
      </w:r>
    </w:p>
    <w:p>
      <w:r>
        <w:t>213.020</w:t>
      </w:r>
    </w:p>
    <w:p>
      <w:r>
        <w:t>215.570</w:t>
      </w:r>
    </w:p>
    <w:p>
      <w:r>
        <w:t>212.380</w:t>
      </w:r>
    </w:p>
    <w:p>
      <w:r>
        <w:t>128</w:t>
      </w:r>
    </w:p>
    <w:p>
      <w:r>
        <w:t>Lát nền, sàn gạch - Tiết diện gạch ≤ 0,16m2</w:t>
      </w:r>
    </w:p>
    <w:p>
      <w:r>
        <w:t>m2</w:t>
      </w:r>
    </w:p>
    <w:p>
      <w:r>
        <w:t>199.120</w:t>
      </w:r>
    </w:p>
    <w:p>
      <w:r>
        <w:t>196.310</w:t>
      </w:r>
    </w:p>
    <w:p>
      <w:r>
        <w:t>201.650</w:t>
      </w:r>
    </w:p>
    <w:p>
      <w:r>
        <w:t>207.450</w:t>
      </w:r>
    </w:p>
    <w:p>
      <w:r>
        <w:t>202.530</w:t>
      </w:r>
    </w:p>
    <w:p>
      <w:r>
        <w:t>205.000</w:t>
      </w:r>
    </w:p>
    <w:p>
      <w:r>
        <w:t>207.550</w:t>
      </w:r>
    </w:p>
    <w:p>
      <w:r>
        <w:t>204.360</w:t>
      </w:r>
    </w:p>
    <w:p>
      <w:r>
        <w:t>129</w:t>
      </w:r>
    </w:p>
    <w:p>
      <w:r>
        <w:t>Lát nền, sàn - Tiết diện gạch ≤ 0,25m2</w:t>
      </w:r>
    </w:p>
    <w:p>
      <w:r>
        <w:t>m2</w:t>
      </w:r>
    </w:p>
    <w:p>
      <w:r>
        <w:t>218.190</w:t>
      </w:r>
    </w:p>
    <w:p>
      <w:r>
        <w:t>215.390</w:t>
      </w:r>
    </w:p>
    <w:p>
      <w:r>
        <w:t>220.720</w:t>
      </w:r>
    </w:p>
    <w:p>
      <w:r>
        <w:t>226.520</w:t>
      </w:r>
    </w:p>
    <w:p>
      <w:r>
        <w:t>221.600</w:t>
      </w:r>
    </w:p>
    <w:p>
      <w:r>
        <w:t>224.070</w:t>
      </w:r>
    </w:p>
    <w:p>
      <w:r>
        <w:t>226.620</w:t>
      </w:r>
    </w:p>
    <w:p>
      <w:r>
        <w:t>223.420</w:t>
      </w:r>
    </w:p>
    <w:p>
      <w:r>
        <w:t>130</w:t>
      </w:r>
    </w:p>
    <w:p>
      <w:r>
        <w:t>Lát nền, sàn - Tiết diện gạch ≤ 0,27m2</w:t>
      </w:r>
    </w:p>
    <w:p>
      <w:r>
        <w:t>m2</w:t>
      </w:r>
    </w:p>
    <w:p>
      <w:r>
        <w:t>223.550</w:t>
      </w:r>
    </w:p>
    <w:p>
      <w:r>
        <w:t>221.170</w:t>
      </w:r>
    </w:p>
    <w:p>
      <w:r>
        <w:t>225.690</w:t>
      </w:r>
    </w:p>
    <w:p>
      <w:r>
        <w:t>230.620</w:t>
      </w:r>
    </w:p>
    <w:p>
      <w:r>
        <w:t>226.440</w:t>
      </w:r>
    </w:p>
    <w:p>
      <w:r>
        <w:t>228.540</w:t>
      </w:r>
    </w:p>
    <w:p>
      <w:r>
        <w:t>230.710</w:t>
      </w:r>
    </w:p>
    <w:p>
      <w:r>
        <w:t>227.990</w:t>
      </w:r>
    </w:p>
    <w:p>
      <w:r>
        <w:t>131</w:t>
      </w:r>
    </w:p>
    <w:p>
      <w:r>
        <w:t>Lát nền, sàn - Tiết diện gạch ≤ 0,36m2</w:t>
      </w:r>
    </w:p>
    <w:p>
      <w:r>
        <w:t>m2</w:t>
      </w:r>
    </w:p>
    <w:p>
      <w:r>
        <w:t>259.080</w:t>
      </w:r>
    </w:p>
    <w:p>
      <w:r>
        <w:t>256.280</w:t>
      </w:r>
    </w:p>
    <w:p>
      <w:r>
        <w:t>261.600</w:t>
      </w:r>
    </w:p>
    <w:p>
      <w:r>
        <w:t>267.390</w:t>
      </w:r>
    </w:p>
    <w:p>
      <w:r>
        <w:t>262.480</w:t>
      </w:r>
    </w:p>
    <w:p>
      <w:r>
        <w:t>264.940</w:t>
      </w:r>
    </w:p>
    <w:p>
      <w:r>
        <w:t>267.500</w:t>
      </w:r>
    </w:p>
    <w:p>
      <w:r>
        <w:t>269.580</w:t>
      </w:r>
    </w:p>
    <w:p>
      <w:r>
        <w:t>132</w:t>
      </w:r>
    </w:p>
    <w:p>
      <w:r>
        <w:t>Lát nền, sàn - Tiết diện gạch ≤ 0,54m2</w:t>
      </w:r>
    </w:p>
    <w:p>
      <w:r>
        <w:t>m2</w:t>
      </w:r>
    </w:p>
    <w:p>
      <w:r>
        <w:t>301.220</w:t>
      </w:r>
    </w:p>
    <w:p>
      <w:r>
        <w:t>298.700</w:t>
      </w:r>
    </w:p>
    <w:p>
      <w:r>
        <w:t>303.480</w:t>
      </w:r>
    </w:p>
    <w:p>
      <w:r>
        <w:t>308.690</w:t>
      </w:r>
    </w:p>
    <w:p>
      <w:r>
        <w:t>304.270</w:t>
      </w:r>
    </w:p>
    <w:p>
      <w:r>
        <w:t>306.490</w:t>
      </w:r>
    </w:p>
    <w:p>
      <w:r>
        <w:t>308.790</w:t>
      </w:r>
    </w:p>
    <w:p>
      <w:r>
        <w:t>305.900</w:t>
      </w:r>
    </w:p>
    <w:p>
      <w:r>
        <w:t>133</w:t>
      </w:r>
    </w:p>
    <w:p>
      <w:r>
        <w:t>Ốp, lát chân tường bằng gạch vỉ, gạch thẻ, gạch trang trí</w:t>
      </w:r>
    </w:p>
    <w:p>
      <w:r>
        <w:t>m2</w:t>
      </w:r>
    </w:p>
    <w:p>
      <w:r>
        <w:t>215.740</w:t>
      </w:r>
    </w:p>
    <w:p>
      <w:r>
        <w:t>208.920</w:t>
      </w:r>
    </w:p>
    <w:p>
      <w:r>
        <w:t>217.050</w:t>
      </w:r>
    </w:p>
    <w:p>
      <w:r>
        <w:t>220.060</w:t>
      </w:r>
    </w:p>
    <w:p>
      <w:r>
        <w:t>207.480</w:t>
      </w:r>
    </w:p>
    <w:p>
      <w:r>
        <w:t>273.500</w:t>
      </w:r>
    </w:p>
    <w:p>
      <w:r>
        <w:t>275.140</w:t>
      </w:r>
    </w:p>
    <w:p>
      <w:r>
        <w:t>273.110</w:t>
      </w:r>
    </w:p>
    <w:p>
      <w:r>
        <w:t>134</w:t>
      </w:r>
    </w:p>
    <w:p>
      <w:r>
        <w:t>Lát gạch chống nóng 22x15x10,5 6 lỗ</w:t>
      </w:r>
    </w:p>
    <w:p>
      <w:r>
        <w:t>m2</w:t>
      </w:r>
    </w:p>
    <w:p>
      <w:r>
        <w:t>132.370</w:t>
      </w:r>
    </w:p>
    <w:p>
      <w:r>
        <w:t>129.040</w:t>
      </w:r>
    </w:p>
    <w:p>
      <w:r>
        <w:t>135.380</w:t>
      </w:r>
    </w:p>
    <w:p>
      <w:r>
        <w:t>142.320</w:t>
      </w:r>
    </w:p>
    <w:p>
      <w:r>
        <w:t>139.100</w:t>
      </w:r>
    </w:p>
    <w:p>
      <w:r>
        <w:t>139.360</w:t>
      </w:r>
    </w:p>
    <w:p>
      <w:r>
        <w:t>145.280</w:t>
      </w:r>
    </w:p>
    <w:p>
      <w:r>
        <w:t>144.060</w:t>
      </w:r>
    </w:p>
    <w:p>
      <w:r>
        <w:t>135</w:t>
      </w:r>
    </w:p>
    <w:p>
      <w:r>
        <w:t>Lát sân, nền đường, vỉa hè gạch xi măng tự chèn</w:t>
      </w:r>
    </w:p>
    <w:p>
      <w:r>
        <w:t>m2</w:t>
      </w:r>
    </w:p>
    <w:p>
      <w:r>
        <w:t>147.720</w:t>
      </w:r>
    </w:p>
    <w:p>
      <w:r>
        <w:t>147.420</w:t>
      </w:r>
    </w:p>
    <w:p>
      <w:r>
        <w:t>147.420</w:t>
      </w:r>
    </w:p>
    <w:p>
      <w:r>
        <w:t>147.420</w:t>
      </w:r>
    </w:p>
    <w:p>
      <w:r>
        <w:t>147.420</w:t>
      </w:r>
    </w:p>
    <w:p>
      <w:r>
        <w:t>147.420</w:t>
      </w:r>
    </w:p>
    <w:p>
      <w:r>
        <w:t>147.420</w:t>
      </w:r>
    </w:p>
    <w:p>
      <w:r>
        <w:t>147.420</w:t>
      </w:r>
    </w:p>
    <w:p>
      <w:r>
        <w:t>136</w:t>
      </w:r>
    </w:p>
    <w:p>
      <w:r>
        <w:t>Lát nền, sàn đá cẩm thạch tiết diện đá ≤0,16m2</w:t>
      </w:r>
    </w:p>
    <w:p>
      <w:r>
        <w:t>m2</w:t>
      </w:r>
    </w:p>
    <w:p>
      <w:r>
        <w:t>329.030</w:t>
      </w:r>
    </w:p>
    <w:p>
      <w:r>
        <w:t>327.360</w:t>
      </w:r>
    </w:p>
    <w:p>
      <w:r>
        <w:t>330.530</w:t>
      </w:r>
    </w:p>
    <w:p>
      <w:r>
        <w:t>334.010</w:t>
      </w:r>
    </w:p>
    <w:p>
      <w:r>
        <w:t>331.030</w:t>
      </w:r>
    </w:p>
    <w:p>
      <w:r>
        <w:t>332.530</w:t>
      </w:r>
    </w:p>
    <w:p>
      <w:r>
        <w:t>334.060</w:t>
      </w:r>
    </w:p>
    <w:p>
      <w:r>
        <w:t>332.100</w:t>
      </w:r>
    </w:p>
    <w:p>
      <w:r>
        <w:t>137</w:t>
      </w:r>
    </w:p>
    <w:p>
      <w:r>
        <w:t>Lát nền, sàn đá hoa cương tiết diện đá ≤0,16m2</w:t>
      </w:r>
    </w:p>
    <w:p>
      <w:r>
        <w:t>m2</w:t>
      </w:r>
    </w:p>
    <w:p>
      <w:r>
        <w:t>805.770</w:t>
      </w:r>
    </w:p>
    <w:p>
      <w:r>
        <w:t>803.410</w:t>
      </w:r>
    </w:p>
    <w:p>
      <w:r>
        <w:t>807.910</w:t>
      </w:r>
    </w:p>
    <w:p>
      <w:r>
        <w:t>812.820</w:t>
      </w:r>
    </w:p>
    <w:p>
      <w:r>
        <w:t>808.610</w:t>
      </w:r>
    </w:p>
    <w:p>
      <w:r>
        <w:t>810.730</w:t>
      </w:r>
    </w:p>
    <w:p>
      <w:r>
        <w:t>812.910</w:t>
      </w:r>
    </w:p>
    <w:p>
      <w:r>
        <w:t>810.130</w:t>
      </w:r>
    </w:p>
    <w:p>
      <w:r>
        <w:t>138</w:t>
      </w:r>
    </w:p>
    <w:p>
      <w:r>
        <w:t>Lát đá bậc tam cấp</w:t>
      </w:r>
    </w:p>
    <w:p>
      <w:r>
        <w:t>m2</w:t>
      </w:r>
    </w:p>
    <w:p>
      <w:r>
        <w:t>820.130</w:t>
      </w:r>
    </w:p>
    <w:p>
      <w:r>
        <w:t>797.550</w:t>
      </w:r>
    </w:p>
    <w:p>
      <w:r>
        <w:t>821.070</w:t>
      </w:r>
    </w:p>
    <w:p>
      <w:r>
        <w:t>823.330</w:t>
      </w:r>
    </w:p>
    <w:p>
      <w:r>
        <w:t>821.320</w:t>
      </w:r>
    </w:p>
    <w:p>
      <w:r>
        <w:t>822.300</w:t>
      </w:r>
    </w:p>
    <w:p>
      <w:r>
        <w:t>823.360</w:t>
      </w:r>
    </w:p>
    <w:p>
      <w:r>
        <w:t>822.000</w:t>
      </w:r>
    </w:p>
    <w:p>
      <w:r>
        <w:t>139</w:t>
      </w:r>
    </w:p>
    <w:p>
      <w:r>
        <w:t>Lát đá bậc cầu thang</w:t>
      </w:r>
    </w:p>
    <w:p>
      <w:r>
        <w:t>m2</w:t>
      </w:r>
    </w:p>
    <w:p>
      <w:r>
        <w:t>760.120</w:t>
      </w:r>
    </w:p>
    <w:p>
      <w:r>
        <w:t>759.150</w:t>
      </w:r>
    </w:p>
    <w:p>
      <w:r>
        <w:t>760.990</w:t>
      </w:r>
    </w:p>
    <w:p>
      <w:r>
        <w:t>763.010</w:t>
      </w:r>
    </w:p>
    <w:p>
      <w:r>
        <w:t>761.280</w:t>
      </w:r>
    </w:p>
    <w:p>
      <w:r>
        <w:t>762.150</w:t>
      </w:r>
    </w:p>
    <w:p>
      <w:r>
        <w:t>763.040</w:t>
      </w:r>
    </w:p>
    <w:p>
      <w:r>
        <w:t>761.900</w:t>
      </w:r>
    </w:p>
    <w:p>
      <w:r>
        <w:t>140</w:t>
      </w:r>
    </w:p>
    <w:p>
      <w:r>
        <w:t>Lát đá mặt bệ các loại</w:t>
      </w:r>
    </w:p>
    <w:p>
      <w:r>
        <w:t>m2</w:t>
      </w:r>
    </w:p>
    <w:p>
      <w:r>
        <w:t>816.090</w:t>
      </w:r>
    </w:p>
    <w:p>
      <w:r>
        <w:t>815.090</w:t>
      </w:r>
    </w:p>
    <w:p>
      <w:r>
        <w:t>817.030</w:t>
      </w:r>
    </w:p>
    <w:p>
      <w:r>
        <w:t>819.210</w:t>
      </w:r>
    </w:p>
    <w:p>
      <w:r>
        <w:t>817.250</w:t>
      </w:r>
    </w:p>
    <w:p>
      <w:r>
        <w:t>818.200</w:t>
      </w:r>
    </w:p>
    <w:p>
      <w:r>
        <w:t>819.230</w:t>
      </w:r>
    </w:p>
    <w:p>
      <w:r>
        <w:t>817.910</w:t>
      </w:r>
    </w:p>
    <w:p>
      <w:r>
        <w:t>141</w:t>
      </w:r>
    </w:p>
    <w:p>
      <w:r>
        <w:t>Lát gạch chống nóng 4 lỗ 22x10,5x15</w:t>
      </w:r>
    </w:p>
    <w:p>
      <w:r>
        <w:t>m2</w:t>
      </w:r>
    </w:p>
    <w:p>
      <w:r>
        <w:t>151.880</w:t>
      </w:r>
    </w:p>
    <w:p>
      <w:r>
        <w:t>162.500</w:t>
      </w:r>
    </w:p>
    <w:p>
      <w:r>
        <w:t>162.850</w:t>
      </w:r>
    </w:p>
    <w:p>
      <w:r>
        <w:t>173.040</w:t>
      </w:r>
    </w:p>
    <w:p>
      <w:r>
        <w:t>171.600</w:t>
      </w:r>
    </w:p>
    <w:p>
      <w:r>
        <w:t>169.780</w:t>
      </w:r>
    </w:p>
    <w:p>
      <w:r>
        <w:t>173.170</w:t>
      </w:r>
    </w:p>
    <w:p>
      <w:r>
        <w:t>168.860</w:t>
      </w:r>
    </w:p>
    <w:p>
      <w:r>
        <w:t>LÀM TRẦN, SÀN TƯỜNG, VÁCH</w:t>
      </w:r>
    </w:p>
    <w:p>
      <w:r>
        <w:t>142</w:t>
      </w:r>
    </w:p>
    <w:p>
      <w:r>
        <w:t>Làm vách ngăn bằng ván ép</w:t>
      </w:r>
    </w:p>
    <w:p>
      <w:r>
        <w:t>m2</w:t>
      </w:r>
    </w:p>
    <w:p>
      <w:r>
        <w:t>258.030</w:t>
      </w:r>
    </w:p>
    <w:p>
      <w:r>
        <w:t>258.030</w:t>
      </w:r>
    </w:p>
    <w:p>
      <w:r>
        <w:t>258.030</w:t>
      </w:r>
    </w:p>
    <w:p>
      <w:r>
        <w:t>258.030</w:t>
      </w:r>
    </w:p>
    <w:p>
      <w:r>
        <w:t>258.030</w:t>
      </w:r>
    </w:p>
    <w:p>
      <w:r>
        <w:t>258.030</w:t>
      </w:r>
    </w:p>
    <w:p>
      <w:r>
        <w:t>258.030</w:t>
      </w:r>
    </w:p>
    <w:p>
      <w:r>
        <w:t>258.030</w:t>
      </w:r>
    </w:p>
    <w:p>
      <w:r>
        <w:t>143</w:t>
      </w:r>
    </w:p>
    <w:p>
      <w:r>
        <w:t>Làm vách ngăn bằng gỗ ván ghép khít dày 1,5cm</w:t>
      </w:r>
    </w:p>
    <w:p>
      <w:r>
        <w:t>m2</w:t>
      </w:r>
    </w:p>
    <w:p>
      <w:r>
        <w:t>226.560</w:t>
      </w:r>
    </w:p>
    <w:p>
      <w:r>
        <w:t>226.560</w:t>
      </w:r>
    </w:p>
    <w:p>
      <w:r>
        <w:t>226.560</w:t>
      </w:r>
    </w:p>
    <w:p>
      <w:r>
        <w:t>226.560</w:t>
      </w:r>
    </w:p>
    <w:p>
      <w:r>
        <w:t>226.560</w:t>
      </w:r>
    </w:p>
    <w:p>
      <w:r>
        <w:t>226.560</w:t>
      </w:r>
    </w:p>
    <w:p>
      <w:r>
        <w:t>226.560</w:t>
      </w:r>
    </w:p>
    <w:p>
      <w:r>
        <w:t>226.560</w:t>
      </w:r>
    </w:p>
    <w:p>
      <w:r>
        <w:t>144</w:t>
      </w:r>
    </w:p>
    <w:p>
      <w:r>
        <w:t>Làm vách ngăn bằng gỗ ván chồng mí dày 1,5cm</w:t>
      </w:r>
    </w:p>
    <w:p>
      <w:r>
        <w:t>m2</w:t>
      </w:r>
    </w:p>
    <w:p>
      <w:r>
        <w:t>324.370</w:t>
      </w:r>
    </w:p>
    <w:p>
      <w:r>
        <w:t>324.370</w:t>
      </w:r>
    </w:p>
    <w:p>
      <w:r>
        <w:t>324.370</w:t>
      </w:r>
    </w:p>
    <w:p>
      <w:r>
        <w:t>324.370</w:t>
      </w:r>
    </w:p>
    <w:p>
      <w:r>
        <w:t>324.370</w:t>
      </w:r>
    </w:p>
    <w:p>
      <w:r>
        <w:t>324.370</w:t>
      </w:r>
    </w:p>
    <w:p>
      <w:r>
        <w:t>324.370</w:t>
      </w:r>
    </w:p>
    <w:p>
      <w:r>
        <w:t>324.370</w:t>
      </w:r>
    </w:p>
    <w:p>
      <w:r>
        <w:t>145</w:t>
      </w:r>
    </w:p>
    <w:p>
      <w:r>
        <w:t>Làm vách ngăn compact kèm phụ kiện đồng bộ</w:t>
      </w:r>
    </w:p>
    <w:p>
      <w:r>
        <w:t>m2</w:t>
      </w:r>
    </w:p>
    <w:p>
      <w:r>
        <w:t>1.010.880</w:t>
      </w:r>
    </w:p>
    <w:p>
      <w:r>
        <w:t>1.010.880</w:t>
      </w:r>
    </w:p>
    <w:p>
      <w:r>
        <w:t>1.010.880</w:t>
      </w:r>
    </w:p>
    <w:p>
      <w:r>
        <w:t>1.010.880</w:t>
      </w:r>
    </w:p>
    <w:p>
      <w:r>
        <w:t>1.010.880</w:t>
      </w:r>
    </w:p>
    <w:p>
      <w:r>
        <w:t>1.010.880</w:t>
      </w:r>
    </w:p>
    <w:p>
      <w:r>
        <w:t>1.010.880</w:t>
      </w:r>
    </w:p>
    <w:p>
      <w:r>
        <w:t>1.010.880</w:t>
      </w:r>
    </w:p>
    <w:p>
      <w:r>
        <w:t>146</w:t>
      </w:r>
    </w:p>
    <w:p>
      <w:r>
        <w:t>Làm vách ngăn composite chống nước kèm phụ kiện đồng bộ</w:t>
      </w:r>
    </w:p>
    <w:p>
      <w:r>
        <w:t>m2</w:t>
      </w:r>
    </w:p>
    <w:p>
      <w:r>
        <w:t>2.337.650</w:t>
      </w:r>
    </w:p>
    <w:p>
      <w:r>
        <w:t>2.337.650</w:t>
      </w:r>
    </w:p>
    <w:p>
      <w:r>
        <w:t>2.337.650</w:t>
      </w:r>
    </w:p>
    <w:p>
      <w:r>
        <w:t>2.337.650</w:t>
      </w:r>
    </w:p>
    <w:p>
      <w:r>
        <w:t>2.337.650</w:t>
      </w:r>
    </w:p>
    <w:p>
      <w:r>
        <w:t>2.337.650</w:t>
      </w:r>
    </w:p>
    <w:p>
      <w:r>
        <w:t>2.337.650</w:t>
      </w:r>
    </w:p>
    <w:p>
      <w:r>
        <w:t>2.337.650</w:t>
      </w:r>
    </w:p>
    <w:p>
      <w:r>
        <w:t>147</w:t>
      </w:r>
    </w:p>
    <w:p>
      <w:r>
        <w:t>Làm vách bằng tấm thạch cao phẳng</w:t>
      </w:r>
    </w:p>
    <w:p>
      <w:r>
        <w:t>m2</w:t>
      </w:r>
    </w:p>
    <w:p>
      <w:r>
        <w:t>497.270</w:t>
      </w:r>
    </w:p>
    <w:p>
      <w:r>
        <w:t>497.270</w:t>
      </w:r>
    </w:p>
    <w:p>
      <w:r>
        <w:t>497.270</w:t>
      </w:r>
    </w:p>
    <w:p>
      <w:r>
        <w:t>497.270</w:t>
      </w:r>
    </w:p>
    <w:p>
      <w:r>
        <w:t>497.270</w:t>
      </w:r>
    </w:p>
    <w:p>
      <w:r>
        <w:t>497.270</w:t>
      </w:r>
    </w:p>
    <w:p>
      <w:r>
        <w:t>497.270</w:t>
      </w:r>
    </w:p>
    <w:p>
      <w:r>
        <w:t>497.270</w:t>
      </w:r>
    </w:p>
    <w:p>
      <w:r>
        <w:t>148</w:t>
      </w:r>
    </w:p>
    <w:p>
      <w:r>
        <w:t>Làm vách ngăn bằng gỗ ván không phân biệt loại hình, gỗ nhóm II, III</w:t>
      </w:r>
    </w:p>
    <w:p>
      <w:r>
        <w:t>m2</w:t>
      </w:r>
    </w:p>
    <w:p>
      <w:r>
        <w:t>203.440</w:t>
      </w:r>
    </w:p>
    <w:p>
      <w:r>
        <w:t>203.440</w:t>
      </w:r>
    </w:p>
    <w:p>
      <w:r>
        <w:t>203.440</w:t>
      </w:r>
    </w:p>
    <w:p>
      <w:r>
        <w:t>203.440</w:t>
      </w:r>
    </w:p>
    <w:p>
      <w:r>
        <w:t>203.440</w:t>
      </w:r>
    </w:p>
    <w:p>
      <w:r>
        <w:t>203.440</w:t>
      </w:r>
    </w:p>
    <w:p>
      <w:r>
        <w:t>203.440</w:t>
      </w:r>
    </w:p>
    <w:p>
      <w:r>
        <w:t>203.440</w:t>
      </w:r>
    </w:p>
    <w:p>
      <w:r>
        <w:t>149</w:t>
      </w:r>
    </w:p>
    <w:p>
      <w:r>
        <w:t>Làm vách ngăn bằng gỗ ván không phân biệt loại hình, gỗ nhóm IV, V</w:t>
      </w:r>
    </w:p>
    <w:p>
      <w:r>
        <w:t>m2</w:t>
      </w:r>
    </w:p>
    <w:p>
      <w:r>
        <w:t>203.440</w:t>
      </w:r>
    </w:p>
    <w:p>
      <w:r>
        <w:t>203.440</w:t>
      </w:r>
    </w:p>
    <w:p>
      <w:r>
        <w:t>203.440</w:t>
      </w:r>
    </w:p>
    <w:p>
      <w:r>
        <w:t>203.440</w:t>
      </w:r>
    </w:p>
    <w:p>
      <w:r>
        <w:t>203.440</w:t>
      </w:r>
    </w:p>
    <w:p>
      <w:r>
        <w:t>203.440</w:t>
      </w:r>
    </w:p>
    <w:p>
      <w:r>
        <w:t>203.440</w:t>
      </w:r>
    </w:p>
    <w:p>
      <w:r>
        <w:t>203.440</w:t>
      </w:r>
    </w:p>
    <w:p>
      <w:r>
        <w:t>150</w:t>
      </w:r>
    </w:p>
    <w:p>
      <w:r>
        <w:t>Làm vách ngăn bằng fibrô xi măng (chưa bao gồm khung định hình)</w:t>
      </w:r>
    </w:p>
    <w:p>
      <w:r>
        <w:t>100m2</w:t>
      </w:r>
    </w:p>
    <w:p>
      <w:r>
        <w:t>14.760.000</w:t>
      </w:r>
    </w:p>
    <w:p>
      <w:r>
        <w:t>14.760.000</w:t>
      </w:r>
    </w:p>
    <w:p>
      <w:r>
        <w:t>14.760.000</w:t>
      </w:r>
    </w:p>
    <w:p>
      <w:r>
        <w:t>14.760.000</w:t>
      </w:r>
    </w:p>
    <w:p>
      <w:r>
        <w:t>14.760.000</w:t>
      </w:r>
    </w:p>
    <w:p>
      <w:r>
        <w:t>14.760.000</w:t>
      </w:r>
    </w:p>
    <w:p>
      <w:r>
        <w:t>14.760.000</w:t>
      </w:r>
    </w:p>
    <w:p>
      <w:r>
        <w:t>14.760.000</w:t>
      </w:r>
    </w:p>
    <w:p>
      <w:r>
        <w:t>151</w:t>
      </w:r>
    </w:p>
    <w:p>
      <w:r>
        <w:t>Làm vách ngăn bằng tôn múi, chiều dài bất kỳ (chưa bao gồm khung định hình)</w:t>
      </w:r>
    </w:p>
    <w:p>
      <w:r>
        <w:t>100m2</w:t>
      </w:r>
    </w:p>
    <w:p>
      <w:r>
        <w:t>18.982.689</w:t>
      </w:r>
    </w:p>
    <w:p>
      <w:r>
        <w:t>18.982.689</w:t>
      </w:r>
    </w:p>
    <w:p>
      <w:r>
        <w:t>18.982.689</w:t>
      </w:r>
    </w:p>
    <w:p>
      <w:r>
        <w:t>18.982.689</w:t>
      </w:r>
    </w:p>
    <w:p>
      <w:r>
        <w:t>18.982.689</w:t>
      </w:r>
    </w:p>
    <w:p>
      <w:r>
        <w:t>18.982.689</w:t>
      </w:r>
    </w:p>
    <w:p>
      <w:r>
        <w:t>18.982.689</w:t>
      </w:r>
    </w:p>
    <w:p>
      <w:r>
        <w:t>18.982.689</w:t>
      </w:r>
    </w:p>
    <w:p>
      <w:r>
        <w:t>152</w:t>
      </w:r>
    </w:p>
    <w:p>
      <w:r>
        <w:t>Làm vách ngăn bằng tấm nhựa (chưa bao gồm khung định hình)</w:t>
      </w:r>
    </w:p>
    <w:p>
      <w:r>
        <w:t>100m2</w:t>
      </w:r>
    </w:p>
    <w:p>
      <w:r>
        <w:t>16.924.900</w:t>
      </w:r>
    </w:p>
    <w:p>
      <w:r>
        <w:t>16.924.900</w:t>
      </w:r>
    </w:p>
    <w:p>
      <w:r>
        <w:t>16.924.900</w:t>
      </w:r>
    </w:p>
    <w:p>
      <w:r>
        <w:t>16.924.900</w:t>
      </w:r>
    </w:p>
    <w:p>
      <w:r>
        <w:t>16.924.900</w:t>
      </w:r>
    </w:p>
    <w:p>
      <w:r>
        <w:t>16.924.900</w:t>
      </w:r>
    </w:p>
    <w:p>
      <w:r>
        <w:t>16.924.900</w:t>
      </w:r>
    </w:p>
    <w:p>
      <w:r>
        <w:t>16.924.900</w:t>
      </w:r>
    </w:p>
    <w:p>
      <w:r>
        <w:t>153</w:t>
      </w:r>
    </w:p>
    <w:p>
      <w:r>
        <w:t>Làm vách ngăn bằng kính, khung nhôm, kính thường &lt;=5ly</w:t>
      </w:r>
    </w:p>
    <w:p>
      <w:r>
        <w:t>1m2</w:t>
      </w:r>
    </w:p>
    <w:p>
      <w:r>
        <w:t>884.520</w:t>
      </w:r>
    </w:p>
    <w:p>
      <w:r>
        <w:t>884.520</w:t>
      </w:r>
    </w:p>
    <w:p>
      <w:r>
        <w:t>884.520</w:t>
      </w:r>
    </w:p>
    <w:p>
      <w:r>
        <w:t>884.520</w:t>
      </w:r>
    </w:p>
    <w:p>
      <w:r>
        <w:t>884.520</w:t>
      </w:r>
    </w:p>
    <w:p>
      <w:r>
        <w:t>884.520</w:t>
      </w:r>
    </w:p>
    <w:p>
      <w:r>
        <w:t>884.520</w:t>
      </w:r>
    </w:p>
    <w:p>
      <w:r>
        <w:t>884.520</w:t>
      </w:r>
    </w:p>
    <w:p>
      <w:r>
        <w:t>154</w:t>
      </w:r>
    </w:p>
    <w:p>
      <w:r>
        <w:t>Làm vách ngăn bằng kính, khung nhôm, kính an toàn 6,38ly</w:t>
      </w:r>
    </w:p>
    <w:p>
      <w:r>
        <w:t>m2</w:t>
      </w:r>
    </w:p>
    <w:p>
      <w:r>
        <w:t>1.200.420</w:t>
      </w:r>
    </w:p>
    <w:p>
      <w:r>
        <w:t>1.200.420</w:t>
      </w:r>
    </w:p>
    <w:p>
      <w:r>
        <w:t>1.200.420</w:t>
      </w:r>
    </w:p>
    <w:p>
      <w:r>
        <w:t>1.200.420</w:t>
      </w:r>
    </w:p>
    <w:p>
      <w:r>
        <w:t>1.200.420</w:t>
      </w:r>
    </w:p>
    <w:p>
      <w:r>
        <w:t>1.200.420</w:t>
      </w:r>
    </w:p>
    <w:p>
      <w:r>
        <w:t>1.200.420</w:t>
      </w:r>
    </w:p>
    <w:p>
      <w:r>
        <w:t>1.200.420</w:t>
      </w:r>
    </w:p>
    <w:p>
      <w:r>
        <w:t>155</w:t>
      </w:r>
    </w:p>
    <w:p>
      <w:r>
        <w:t>Trần tôn thường khung sương sắt thép, dầm trần thép hộp</w:t>
      </w:r>
    </w:p>
    <w:p>
      <w:r>
        <w:t>m2</w:t>
      </w:r>
    </w:p>
    <w:p>
      <w:r>
        <w:t>213.710</w:t>
      </w:r>
    </w:p>
    <w:p>
      <w:r>
        <w:t>213.710</w:t>
      </w:r>
    </w:p>
    <w:p>
      <w:r>
        <w:t>213.710</w:t>
      </w:r>
    </w:p>
    <w:p>
      <w:r>
        <w:t>213.710</w:t>
      </w:r>
    </w:p>
    <w:p>
      <w:r>
        <w:t>213.710</w:t>
      </w:r>
    </w:p>
    <w:p>
      <w:r>
        <w:t>213.710</w:t>
      </w:r>
    </w:p>
    <w:p>
      <w:r>
        <w:t>213.710</w:t>
      </w:r>
    </w:p>
    <w:p>
      <w:r>
        <w:t>213.710</w:t>
      </w:r>
    </w:p>
    <w:p>
      <w:r>
        <w:t>156</w:t>
      </w:r>
    </w:p>
    <w:p>
      <w:r>
        <w:t>Trần tôn lạnh 3 lớp tôn+ pu+tôn khung sương sắt thép; dầm trần thép hộp</w:t>
      </w:r>
    </w:p>
    <w:p>
      <w:r>
        <w:t>m2</w:t>
      </w:r>
    </w:p>
    <w:p>
      <w:r>
        <w:t>422.200</w:t>
      </w:r>
    </w:p>
    <w:p>
      <w:r>
        <w:t>422.200</w:t>
      </w:r>
    </w:p>
    <w:p>
      <w:r>
        <w:t>422.200</w:t>
      </w:r>
    </w:p>
    <w:p>
      <w:r>
        <w:t>422.200</w:t>
      </w:r>
    </w:p>
    <w:p>
      <w:r>
        <w:t>422.200</w:t>
      </w:r>
    </w:p>
    <w:p>
      <w:r>
        <w:t>422.200</w:t>
      </w:r>
    </w:p>
    <w:p>
      <w:r>
        <w:t>422.200</w:t>
      </w:r>
    </w:p>
    <w:p>
      <w:r>
        <w:t>422.200</w:t>
      </w:r>
    </w:p>
    <w:p>
      <w:r>
        <w:t>157</w:t>
      </w:r>
    </w:p>
    <w:p>
      <w:r>
        <w:t>Trần tôn xốp+ pu+giấy bạc khung sương sắt thép; dầm trần thép hộp</w:t>
      </w:r>
    </w:p>
    <w:p>
      <w:r>
        <w:t>m2</w:t>
      </w:r>
    </w:p>
    <w:p>
      <w:r>
        <w:t>334.500</w:t>
      </w:r>
    </w:p>
    <w:p>
      <w:r>
        <w:t>334.500</w:t>
      </w:r>
    </w:p>
    <w:p>
      <w:r>
        <w:t>334.500</w:t>
      </w:r>
    </w:p>
    <w:p>
      <w:r>
        <w:t>334.500</w:t>
      </w:r>
    </w:p>
    <w:p>
      <w:r>
        <w:t>334.500</w:t>
      </w:r>
    </w:p>
    <w:p>
      <w:r>
        <w:t>334.500</w:t>
      </w:r>
    </w:p>
    <w:p>
      <w:r>
        <w:t>334.500</w:t>
      </w:r>
    </w:p>
    <w:p>
      <w:r>
        <w:t>334.500</w:t>
      </w:r>
    </w:p>
    <w:p>
      <w:r>
        <w:t>158</w:t>
      </w:r>
    </w:p>
    <w:p>
      <w:r>
        <w:t>Trần vôi rơm, dầm trần gỗ</w:t>
      </w:r>
    </w:p>
    <w:p>
      <w:r>
        <w:t>m2</w:t>
      </w:r>
    </w:p>
    <w:p>
      <w:r>
        <w:t>133.700</w:t>
      </w:r>
    </w:p>
    <w:p>
      <w:r>
        <w:t>133.700</w:t>
      </w:r>
    </w:p>
    <w:p>
      <w:r>
        <w:t>133.700</w:t>
      </w:r>
    </w:p>
    <w:p>
      <w:r>
        <w:t>133.700</w:t>
      </w:r>
    </w:p>
    <w:p>
      <w:r>
        <w:t>133.700</w:t>
      </w:r>
    </w:p>
    <w:p>
      <w:r>
        <w:t>133.700</w:t>
      </w:r>
    </w:p>
    <w:p>
      <w:r>
        <w:t>133.700</w:t>
      </w:r>
    </w:p>
    <w:p>
      <w:r>
        <w:t>133.700</w:t>
      </w:r>
    </w:p>
    <w:p>
      <w:r>
        <w:t>159</w:t>
      </w:r>
    </w:p>
    <w:p>
      <w:r>
        <w:t>Trần cót ép</w:t>
      </w:r>
    </w:p>
    <w:p>
      <w:r>
        <w:t>m2</w:t>
      </w:r>
    </w:p>
    <w:p>
      <w:r>
        <w:t>111.100</w:t>
      </w:r>
    </w:p>
    <w:p>
      <w:r>
        <w:t>111.100</w:t>
      </w:r>
    </w:p>
    <w:p>
      <w:r>
        <w:t>111.100</w:t>
      </w:r>
    </w:p>
    <w:p>
      <w:r>
        <w:t>111.100</w:t>
      </w:r>
    </w:p>
    <w:p>
      <w:r>
        <w:t>111.100</w:t>
      </w:r>
    </w:p>
    <w:p>
      <w:r>
        <w:t>111.100</w:t>
      </w:r>
    </w:p>
    <w:p>
      <w:r>
        <w:t>111.100</w:t>
      </w:r>
    </w:p>
    <w:p>
      <w:r>
        <w:t>111.100</w:t>
      </w:r>
    </w:p>
    <w:p>
      <w:r>
        <w:t>160</w:t>
      </w:r>
    </w:p>
    <w:p>
      <w:r>
        <w:t>Trần gỗ ván ghép, dầm trần gỗ</w:t>
      </w:r>
    </w:p>
    <w:p>
      <w:r>
        <w:t>m2</w:t>
      </w:r>
    </w:p>
    <w:p>
      <w:r>
        <w:t>316.480</w:t>
      </w:r>
    </w:p>
    <w:p>
      <w:r>
        <w:t>316.480</w:t>
      </w:r>
    </w:p>
    <w:p>
      <w:r>
        <w:t>316.480</w:t>
      </w:r>
    </w:p>
    <w:p>
      <w:r>
        <w:t>316.480</w:t>
      </w:r>
    </w:p>
    <w:p>
      <w:r>
        <w:t>316.480</w:t>
      </w:r>
    </w:p>
    <w:p>
      <w:r>
        <w:t>316.480</w:t>
      </w:r>
    </w:p>
    <w:p>
      <w:r>
        <w:t>316.480</w:t>
      </w:r>
    </w:p>
    <w:p>
      <w:r>
        <w:t>316.480</w:t>
      </w:r>
    </w:p>
    <w:p>
      <w:r>
        <w:t>161</w:t>
      </w:r>
    </w:p>
    <w:p>
      <w:r>
        <w:t>Trần gỗ nhóm I, khung xương gỗ từ 2-3 cấp, sơn hoàn thiện</w:t>
      </w:r>
    </w:p>
    <w:p>
      <w:r>
        <w:t>m2</w:t>
      </w:r>
    </w:p>
    <w:p>
      <w:r>
        <w:t>1.870.000</w:t>
      </w:r>
    </w:p>
    <w:p>
      <w:r>
        <w:t>1.870.000</w:t>
      </w:r>
    </w:p>
    <w:p>
      <w:r>
        <w:t>1.870.000</w:t>
      </w:r>
    </w:p>
    <w:p>
      <w:r>
        <w:t>1.870.000</w:t>
      </w:r>
    </w:p>
    <w:p>
      <w:r>
        <w:t>1.870.000</w:t>
      </w:r>
    </w:p>
    <w:p>
      <w:r>
        <w:t>1.870.000</w:t>
      </w:r>
    </w:p>
    <w:p>
      <w:r>
        <w:t>1.870.000</w:t>
      </w:r>
    </w:p>
    <w:p>
      <w:r>
        <w:t>1.870.000</w:t>
      </w:r>
    </w:p>
    <w:p>
      <w:r>
        <w:t>162</w:t>
      </w:r>
    </w:p>
    <w:p>
      <w:r>
        <w:t>Trần gỗ nhóm II, khung xương gỗ từ 2-3 cấp, sơn hoàn thiện</w:t>
      </w:r>
    </w:p>
    <w:p>
      <w:r>
        <w:t>m2</w:t>
      </w:r>
    </w:p>
    <w:p>
      <w:r>
        <w:t>1.430.000</w:t>
      </w:r>
    </w:p>
    <w:p>
      <w:r>
        <w:t>1.430.000</w:t>
      </w:r>
    </w:p>
    <w:p>
      <w:r>
        <w:t>1.430.000</w:t>
      </w:r>
    </w:p>
    <w:p>
      <w:r>
        <w:t>1.430.000</w:t>
      </w:r>
    </w:p>
    <w:p>
      <w:r>
        <w:t>1.430.000</w:t>
      </w:r>
    </w:p>
    <w:p>
      <w:r>
        <w:t>1.430.000</w:t>
      </w:r>
    </w:p>
    <w:p>
      <w:r>
        <w:t>1.430.000</w:t>
      </w:r>
    </w:p>
    <w:p>
      <w:r>
        <w:t>1.430.000</w:t>
      </w:r>
    </w:p>
    <w:p>
      <w:r>
        <w:t>163</w:t>
      </w:r>
    </w:p>
    <w:p>
      <w:r>
        <w:t>Trần gỗ nhóm III, khung xương gỗ từ 2-3 cấp, sơn hoàn thiện</w:t>
      </w:r>
    </w:p>
    <w:p>
      <w:r>
        <w:t>m2</w:t>
      </w:r>
    </w:p>
    <w:p>
      <w:r>
        <w:t>990.000</w:t>
      </w:r>
    </w:p>
    <w:p>
      <w:r>
        <w:t>990.000</w:t>
      </w:r>
    </w:p>
    <w:p>
      <w:r>
        <w:t>990.000</w:t>
      </w:r>
    </w:p>
    <w:p>
      <w:r>
        <w:t>990.000</w:t>
      </w:r>
    </w:p>
    <w:p>
      <w:r>
        <w:t>990.000</w:t>
      </w:r>
    </w:p>
    <w:p>
      <w:r>
        <w:t>990.000</w:t>
      </w:r>
    </w:p>
    <w:p>
      <w:r>
        <w:t>990.000</w:t>
      </w:r>
    </w:p>
    <w:p>
      <w:r>
        <w:t>990.000</w:t>
      </w:r>
    </w:p>
    <w:p>
      <w:r>
        <w:t>164</w:t>
      </w:r>
    </w:p>
    <w:p>
      <w:r>
        <w:t>Trần gỗ nhóm IV, khung xương gỗ từ 2-3 cấp, sơn hoàn thiện</w:t>
      </w:r>
    </w:p>
    <w:p>
      <w:r>
        <w:t>m2</w:t>
      </w:r>
    </w:p>
    <w:p>
      <w:r>
        <w:t>660.000</w:t>
      </w:r>
    </w:p>
    <w:p>
      <w:r>
        <w:t>660.000</w:t>
      </w:r>
    </w:p>
    <w:p>
      <w:r>
        <w:t>660.000</w:t>
      </w:r>
    </w:p>
    <w:p>
      <w:r>
        <w:t>660.000</w:t>
      </w:r>
    </w:p>
    <w:p>
      <w:r>
        <w:t>660.000</w:t>
      </w:r>
    </w:p>
    <w:p>
      <w:r>
        <w:t>660.000</w:t>
      </w:r>
    </w:p>
    <w:p>
      <w:r>
        <w:t>660.000</w:t>
      </w:r>
    </w:p>
    <w:p>
      <w:r>
        <w:t>660.000</w:t>
      </w:r>
    </w:p>
    <w:p>
      <w:r>
        <w:t>165</w:t>
      </w:r>
    </w:p>
    <w:p>
      <w:r>
        <w:t>Trần gỗ các nhóm còn lại, khung xương gỗ từ 2-3 cấp, sơn hoàn thiện</w:t>
      </w:r>
    </w:p>
    <w:p>
      <w:r>
        <w:t>m2</w:t>
      </w:r>
    </w:p>
    <w:p>
      <w:r>
        <w:t>600.000</w:t>
      </w:r>
    </w:p>
    <w:p>
      <w:r>
        <w:t>600.000</w:t>
      </w:r>
    </w:p>
    <w:p>
      <w:r>
        <w:t>600.000</w:t>
      </w:r>
    </w:p>
    <w:p>
      <w:r>
        <w:t>600.000</w:t>
      </w:r>
    </w:p>
    <w:p>
      <w:r>
        <w:t>600.000</w:t>
      </w:r>
    </w:p>
    <w:p>
      <w:r>
        <w:t>600.000</w:t>
      </w:r>
    </w:p>
    <w:p>
      <w:r>
        <w:t>600.000</w:t>
      </w:r>
    </w:p>
    <w:p>
      <w:r>
        <w:t>600.000</w:t>
      </w:r>
    </w:p>
    <w:p>
      <w:r>
        <w:t>166</w:t>
      </w:r>
    </w:p>
    <w:p>
      <w:r>
        <w:t>Trần phẳng gỗ nhóm I, gồm cả dầm gỗ, sơn hoàn thiện</w:t>
      </w:r>
    </w:p>
    <w:p>
      <w:r>
        <w:t>m2</w:t>
      </w:r>
    </w:p>
    <w:p>
      <w:r>
        <w:t>1.083.900</w:t>
      </w:r>
    </w:p>
    <w:p>
      <w:r>
        <w:t>1.083.900</w:t>
      </w:r>
    </w:p>
    <w:p>
      <w:r>
        <w:t>1.083.900</w:t>
      </w:r>
    </w:p>
    <w:p>
      <w:r>
        <w:t>1.083.900</w:t>
      </w:r>
    </w:p>
    <w:p>
      <w:r>
        <w:t>1.083.900</w:t>
      </w:r>
    </w:p>
    <w:p>
      <w:r>
        <w:t>1.083.900</w:t>
      </w:r>
    </w:p>
    <w:p>
      <w:r>
        <w:t>1.083.900</w:t>
      </w:r>
    </w:p>
    <w:p>
      <w:r>
        <w:t>1.083.900</w:t>
      </w:r>
    </w:p>
    <w:p>
      <w:r>
        <w:t>167</w:t>
      </w:r>
    </w:p>
    <w:p>
      <w:r>
        <w:t>Trần phẳng gỗ nhóm II, gồm cả dầm gỗ, sơn hoàn thiện</w:t>
      </w:r>
    </w:p>
    <w:p>
      <w:r>
        <w:t>m2</w:t>
      </w:r>
    </w:p>
    <w:p>
      <w:r>
        <w:t>820.300</w:t>
      </w:r>
    </w:p>
    <w:p>
      <w:r>
        <w:t>820.300</w:t>
      </w:r>
    </w:p>
    <w:p>
      <w:r>
        <w:t>820.300</w:t>
      </w:r>
    </w:p>
    <w:p>
      <w:r>
        <w:t>820.300</w:t>
      </w:r>
    </w:p>
    <w:p>
      <w:r>
        <w:t>820.300</w:t>
      </w:r>
    </w:p>
    <w:p>
      <w:r>
        <w:t>820.300</w:t>
      </w:r>
    </w:p>
    <w:p>
      <w:r>
        <w:t>820.300</w:t>
      </w:r>
    </w:p>
    <w:p>
      <w:r>
        <w:t>820.300</w:t>
      </w:r>
    </w:p>
    <w:p>
      <w:r>
        <w:t>168</w:t>
      </w:r>
    </w:p>
    <w:p>
      <w:r>
        <w:t>Trần phẳng gỗ nhóm III, gồm cả dầm gỗ, sơn hoàn thiện</w:t>
      </w:r>
    </w:p>
    <w:p>
      <w:r>
        <w:t>m2</w:t>
      </w:r>
    </w:p>
    <w:p>
      <w:r>
        <w:t>543.600</w:t>
      </w:r>
    </w:p>
    <w:p>
      <w:r>
        <w:t>543.600</w:t>
      </w:r>
    </w:p>
    <w:p>
      <w:r>
        <w:t>543.600</w:t>
      </w:r>
    </w:p>
    <w:p>
      <w:r>
        <w:t>543.600</w:t>
      </w:r>
    </w:p>
    <w:p>
      <w:r>
        <w:t>543.600</w:t>
      </w:r>
    </w:p>
    <w:p>
      <w:r>
        <w:t>543.600</w:t>
      </w:r>
    </w:p>
    <w:p>
      <w:r>
        <w:t>543.600</w:t>
      </w:r>
    </w:p>
    <w:p>
      <w:r>
        <w:t>543.600</w:t>
      </w:r>
    </w:p>
    <w:p>
      <w:r>
        <w:t>169</w:t>
      </w:r>
    </w:p>
    <w:p>
      <w:r>
        <w:t>Trần phẳng gỗ nhóm IV, gồm cả dầm gỗ, sơn hoàn thiện</w:t>
      </w:r>
    </w:p>
    <w:p>
      <w:r>
        <w:t>m2</w:t>
      </w:r>
    </w:p>
    <w:p>
      <w:r>
        <w:t>307.500</w:t>
      </w:r>
    </w:p>
    <w:p>
      <w:r>
        <w:t>307.500</w:t>
      </w:r>
    </w:p>
    <w:p>
      <w:r>
        <w:t>307.500</w:t>
      </w:r>
    </w:p>
    <w:p>
      <w:r>
        <w:t>307.500</w:t>
      </w:r>
    </w:p>
    <w:p>
      <w:r>
        <w:t>307.500</w:t>
      </w:r>
    </w:p>
    <w:p>
      <w:r>
        <w:t>307.500</w:t>
      </w:r>
    </w:p>
    <w:p>
      <w:r>
        <w:t>307.500</w:t>
      </w:r>
    </w:p>
    <w:p>
      <w:r>
        <w:t>307.500</w:t>
      </w:r>
    </w:p>
    <w:p>
      <w:r>
        <w:t>170</w:t>
      </w:r>
    </w:p>
    <w:p>
      <w:r>
        <w:t>Trần phẳng gỗ các nhóm còn lại, gồm cả dầm gỗ, sơn hoàn thiện</w:t>
      </w:r>
    </w:p>
    <w:p>
      <w:r>
        <w:t>m2</w:t>
      </w:r>
    </w:p>
    <w:p>
      <w:r>
        <w:t>138.900</w:t>
      </w:r>
    </w:p>
    <w:p>
      <w:r>
        <w:t>138.900</w:t>
      </w:r>
    </w:p>
    <w:p>
      <w:r>
        <w:t>138.900</w:t>
      </w:r>
    </w:p>
    <w:p>
      <w:r>
        <w:t>138.900</w:t>
      </w:r>
    </w:p>
    <w:p>
      <w:r>
        <w:t>138.900</w:t>
      </w:r>
    </w:p>
    <w:p>
      <w:r>
        <w:t>138.900</w:t>
      </w:r>
    </w:p>
    <w:p>
      <w:r>
        <w:t>138.900</w:t>
      </w:r>
    </w:p>
    <w:p>
      <w:r>
        <w:t>138.900</w:t>
      </w:r>
    </w:p>
    <w:p>
      <w:r>
        <w:t>171</w:t>
      </w:r>
    </w:p>
    <w:p>
      <w:r>
        <w:t>Trần nhựa dày 2,5mm, khung xương sắt thép</w:t>
      </w:r>
    </w:p>
    <w:p>
      <w:r>
        <w:t>m2</w:t>
      </w:r>
    </w:p>
    <w:p>
      <w:r>
        <w:t>245.700</w:t>
      </w:r>
    </w:p>
    <w:p>
      <w:r>
        <w:t>245.700</w:t>
      </w:r>
    </w:p>
    <w:p>
      <w:r>
        <w:t>245.700</w:t>
      </w:r>
    </w:p>
    <w:p>
      <w:r>
        <w:t>245.700</w:t>
      </w:r>
    </w:p>
    <w:p>
      <w:r>
        <w:t>245.700</w:t>
      </w:r>
    </w:p>
    <w:p>
      <w:r>
        <w:t>245.700</w:t>
      </w:r>
    </w:p>
    <w:p>
      <w:r>
        <w:t>245.700</w:t>
      </w:r>
    </w:p>
    <w:p>
      <w:r>
        <w:t>245.700</w:t>
      </w:r>
    </w:p>
    <w:p>
      <w:r>
        <w:t>172</w:t>
      </w:r>
    </w:p>
    <w:p>
      <w:r>
        <w:t>Trần trang trí: simili giả da dày từ 3cm đến 5cm; dầm trần gỗ (kể cả khung gỗ) mút dày từ 3cm đến 5cm</w:t>
      </w:r>
    </w:p>
    <w:p>
      <w:r>
        <w:t>m2</w:t>
      </w:r>
    </w:p>
    <w:p>
      <w:r>
        <w:t>782.100</w:t>
      </w:r>
    </w:p>
    <w:p>
      <w:r>
        <w:t>782.100</w:t>
      </w:r>
    </w:p>
    <w:p>
      <w:r>
        <w:t>782.100</w:t>
      </w:r>
    </w:p>
    <w:p>
      <w:r>
        <w:t>782.100</w:t>
      </w:r>
    </w:p>
    <w:p>
      <w:r>
        <w:t>782.100</w:t>
      </w:r>
    </w:p>
    <w:p>
      <w:r>
        <w:t>782.100</w:t>
      </w:r>
    </w:p>
    <w:p>
      <w:r>
        <w:t>782.100</w:t>
      </w:r>
    </w:p>
    <w:p>
      <w:r>
        <w:t>782.100</w:t>
      </w:r>
    </w:p>
    <w:p>
      <w:r>
        <w:t>173</w:t>
      </w:r>
    </w:p>
    <w:p>
      <w:r>
        <w:t>Trần thạch cao tấm thả khung xương sắt thép</w:t>
      </w:r>
    </w:p>
    <w:p>
      <w:r>
        <w:t>m2</w:t>
      </w:r>
    </w:p>
    <w:p>
      <w:r>
        <w:t>171.100</w:t>
      </w:r>
    </w:p>
    <w:p>
      <w:r>
        <w:t>171.100</w:t>
      </w:r>
    </w:p>
    <w:p>
      <w:r>
        <w:t>171.100</w:t>
      </w:r>
    </w:p>
    <w:p>
      <w:r>
        <w:t>171.100</w:t>
      </w:r>
    </w:p>
    <w:p>
      <w:r>
        <w:t>171.100</w:t>
      </w:r>
    </w:p>
    <w:p>
      <w:r>
        <w:t>171.100</w:t>
      </w:r>
    </w:p>
    <w:p>
      <w:r>
        <w:t>171.100</w:t>
      </w:r>
    </w:p>
    <w:p>
      <w:r>
        <w:t>171.100</w:t>
      </w:r>
    </w:p>
    <w:p>
      <w:r>
        <w:t>174</w:t>
      </w:r>
    </w:p>
    <w:p>
      <w:r>
        <w:t>Trần thạch cao tấm thả chịu ẩm khung xương sắt thép</w:t>
      </w:r>
    </w:p>
    <w:p>
      <w:r>
        <w:t>m2</w:t>
      </w:r>
    </w:p>
    <w:p>
      <w:r>
        <w:t>196.300</w:t>
      </w:r>
    </w:p>
    <w:p>
      <w:r>
        <w:t>196.300</w:t>
      </w:r>
    </w:p>
    <w:p>
      <w:r>
        <w:t>196.300</w:t>
      </w:r>
    </w:p>
    <w:p>
      <w:r>
        <w:t>196.300</w:t>
      </w:r>
    </w:p>
    <w:p>
      <w:r>
        <w:t>196.300</w:t>
      </w:r>
    </w:p>
    <w:p>
      <w:r>
        <w:t>196.300</w:t>
      </w:r>
    </w:p>
    <w:p>
      <w:r>
        <w:t>196.300</w:t>
      </w:r>
    </w:p>
    <w:p>
      <w:r>
        <w:t>196.300</w:t>
      </w:r>
    </w:p>
    <w:p>
      <w:r>
        <w:t>175</w:t>
      </w:r>
    </w:p>
    <w:p>
      <w:r>
        <w:t>Trần thạch cao chìm khung xương sắt thép sơn bả hoàn thiện</w:t>
      </w:r>
    </w:p>
    <w:p>
      <w:r>
        <w:t>m2</w:t>
      </w:r>
    </w:p>
    <w:p>
      <w:r>
        <w:t>281.900</w:t>
      </w:r>
    </w:p>
    <w:p>
      <w:r>
        <w:t>281.900</w:t>
      </w:r>
    </w:p>
    <w:p>
      <w:r>
        <w:t>281.900</w:t>
      </w:r>
    </w:p>
    <w:p>
      <w:r>
        <w:t>281.900</w:t>
      </w:r>
    </w:p>
    <w:p>
      <w:r>
        <w:t>281.900</w:t>
      </w:r>
    </w:p>
    <w:p>
      <w:r>
        <w:t>281.900</w:t>
      </w:r>
    </w:p>
    <w:p>
      <w:r>
        <w:t>281.900</w:t>
      </w:r>
    </w:p>
    <w:p>
      <w:r>
        <w:t>281.900</w:t>
      </w:r>
    </w:p>
    <w:p>
      <w:r>
        <w:t>176</w:t>
      </w:r>
    </w:p>
    <w:p>
      <w:r>
        <w:t>Trần thạch cao chìm chịu nước khung xương sắt thép sơn bả hoàn thiện</w:t>
      </w:r>
    </w:p>
    <w:p>
      <w:r>
        <w:t>m2</w:t>
      </w:r>
    </w:p>
    <w:p>
      <w:r>
        <w:t>303.400</w:t>
      </w:r>
    </w:p>
    <w:p>
      <w:r>
        <w:t>303.400</w:t>
      </w:r>
    </w:p>
    <w:p>
      <w:r>
        <w:t>303.400</w:t>
      </w:r>
    </w:p>
    <w:p>
      <w:r>
        <w:t>303.400</w:t>
      </w:r>
    </w:p>
    <w:p>
      <w:r>
        <w:t>303.400</w:t>
      </w:r>
    </w:p>
    <w:p>
      <w:r>
        <w:t>303.400</w:t>
      </w:r>
    </w:p>
    <w:p>
      <w:r>
        <w:t>303.400</w:t>
      </w:r>
    </w:p>
    <w:p>
      <w:r>
        <w:t>303.400</w:t>
      </w:r>
    </w:p>
    <w:p>
      <w:r>
        <w:t>177</w:t>
      </w:r>
    </w:p>
    <w:p>
      <w:r>
        <w:t>Làm trần giật cấp bằng tấm thạch cao</w:t>
      </w:r>
    </w:p>
    <w:p>
      <w:r>
        <w:t>m2</w:t>
      </w:r>
    </w:p>
    <w:p>
      <w:r>
        <w:t>359.000</w:t>
      </w:r>
    </w:p>
    <w:p>
      <w:r>
        <w:t>371.380</w:t>
      </w:r>
    </w:p>
    <w:p>
      <w:r>
        <w:t>371.380</w:t>
      </w:r>
    </w:p>
    <w:p>
      <w:r>
        <w:t>371.380</w:t>
      </w:r>
    </w:p>
    <w:p>
      <w:r>
        <w:t>371.380</w:t>
      </w:r>
    </w:p>
    <w:p>
      <w:r>
        <w:t>371.380</w:t>
      </w:r>
    </w:p>
    <w:p>
      <w:r>
        <w:t>371.380</w:t>
      </w:r>
    </w:p>
    <w:p>
      <w:r>
        <w:t>371.380</w:t>
      </w:r>
    </w:p>
    <w:p>
      <w:r>
        <w:t>178</w:t>
      </w:r>
    </w:p>
    <w:p>
      <w:r>
        <w:t>Trần foocmica; dầm trần gỗ</w:t>
      </w:r>
    </w:p>
    <w:p>
      <w:r>
        <w:t>m2</w:t>
      </w:r>
    </w:p>
    <w:p>
      <w:r>
        <w:t>195.100</w:t>
      </w:r>
    </w:p>
    <w:p>
      <w:r>
        <w:t>195.100</w:t>
      </w:r>
    </w:p>
    <w:p>
      <w:r>
        <w:t>195.100</w:t>
      </w:r>
    </w:p>
    <w:p>
      <w:r>
        <w:t>195.100</w:t>
      </w:r>
    </w:p>
    <w:p>
      <w:r>
        <w:t>195.100</w:t>
      </w:r>
    </w:p>
    <w:p>
      <w:r>
        <w:t>195.100</w:t>
      </w:r>
    </w:p>
    <w:p>
      <w:r>
        <w:t>195.100</w:t>
      </w:r>
    </w:p>
    <w:p>
      <w:r>
        <w:t>195.100</w:t>
      </w:r>
    </w:p>
    <w:p>
      <w:r>
        <w:t>179</w:t>
      </w:r>
    </w:p>
    <w:p>
      <w:r>
        <w:t>Trần gỗ nhóm I, khung xương gỗ từ 2-3 cấp, sơn hoàn thiện</w:t>
      </w:r>
    </w:p>
    <w:p>
      <w:r>
        <w:t>m2</w:t>
      </w:r>
    </w:p>
    <w:p>
      <w:r>
        <w:t>1.870.000</w:t>
      </w:r>
    </w:p>
    <w:p>
      <w:r>
        <w:t>1.870.000</w:t>
      </w:r>
    </w:p>
    <w:p>
      <w:r>
        <w:t>1.870.000</w:t>
      </w:r>
    </w:p>
    <w:p>
      <w:r>
        <w:t>1.870.000</w:t>
      </w:r>
    </w:p>
    <w:p>
      <w:r>
        <w:t>1.870.000</w:t>
      </w:r>
    </w:p>
    <w:p>
      <w:r>
        <w:t>1.870.000</w:t>
      </w:r>
    </w:p>
    <w:p>
      <w:r>
        <w:t>1.870.000</w:t>
      </w:r>
    </w:p>
    <w:p>
      <w:r>
        <w:t>1.870.000</w:t>
      </w:r>
    </w:p>
    <w:p>
      <w:r>
        <w:t>180</w:t>
      </w:r>
    </w:p>
    <w:p>
      <w:r>
        <w:t>Trần gỗ nhóm II, khung xương gỗ từ 2-3 cấp, sơn hoàn thiện</w:t>
      </w:r>
    </w:p>
    <w:p>
      <w:r>
        <w:t>m2</w:t>
      </w:r>
    </w:p>
    <w:p>
      <w:r>
        <w:t>1.430.000</w:t>
      </w:r>
    </w:p>
    <w:p>
      <w:r>
        <w:t>1.430.000</w:t>
      </w:r>
    </w:p>
    <w:p>
      <w:r>
        <w:t>1.430.000</w:t>
      </w:r>
    </w:p>
    <w:p>
      <w:r>
        <w:t>1.430.000</w:t>
      </w:r>
    </w:p>
    <w:p>
      <w:r>
        <w:t>1.430.000</w:t>
      </w:r>
    </w:p>
    <w:p>
      <w:r>
        <w:t>1.430.000</w:t>
      </w:r>
    </w:p>
    <w:p>
      <w:r>
        <w:t>1.430.000</w:t>
      </w:r>
    </w:p>
    <w:p>
      <w:r>
        <w:t>1.430.000</w:t>
      </w:r>
    </w:p>
    <w:p>
      <w:r>
        <w:t>181</w:t>
      </w:r>
    </w:p>
    <w:p>
      <w:r>
        <w:t>Trần gỗ nhóm III, khung xương gỗ từ 2-3 cấp, sơn hoàn thiện</w:t>
      </w:r>
    </w:p>
    <w:p>
      <w:r>
        <w:t>m2</w:t>
      </w:r>
    </w:p>
    <w:p>
      <w:r>
        <w:t>990.000</w:t>
      </w:r>
    </w:p>
    <w:p>
      <w:r>
        <w:t>990.000</w:t>
      </w:r>
    </w:p>
    <w:p>
      <w:r>
        <w:t>990.000</w:t>
      </w:r>
    </w:p>
    <w:p>
      <w:r>
        <w:t>990.000</w:t>
      </w:r>
    </w:p>
    <w:p>
      <w:r>
        <w:t>990.000</w:t>
      </w:r>
    </w:p>
    <w:p>
      <w:r>
        <w:t>990.000</w:t>
      </w:r>
    </w:p>
    <w:p>
      <w:r>
        <w:t>990.000</w:t>
      </w:r>
    </w:p>
    <w:p>
      <w:r>
        <w:t>990.000</w:t>
      </w:r>
    </w:p>
    <w:p>
      <w:r>
        <w:t>182</w:t>
      </w:r>
    </w:p>
    <w:p>
      <w:r>
        <w:t>Trần gỗ nhóm IV, khung xương gỗ từ 2-3 cấp, sơn hoàn thiện</w:t>
      </w:r>
    </w:p>
    <w:p>
      <w:r>
        <w:t>m2</w:t>
      </w:r>
    </w:p>
    <w:p>
      <w:r>
        <w:t>660.000</w:t>
      </w:r>
    </w:p>
    <w:p>
      <w:r>
        <w:t>660.000</w:t>
      </w:r>
    </w:p>
    <w:p>
      <w:r>
        <w:t>660.000</w:t>
      </w:r>
    </w:p>
    <w:p>
      <w:r>
        <w:t>660.000</w:t>
      </w:r>
    </w:p>
    <w:p>
      <w:r>
        <w:t>660.000</w:t>
      </w:r>
    </w:p>
    <w:p>
      <w:r>
        <w:t>660.000</w:t>
      </w:r>
    </w:p>
    <w:p>
      <w:r>
        <w:t>660.000</w:t>
      </w:r>
    </w:p>
    <w:p>
      <w:r>
        <w:t>660.000</w:t>
      </w:r>
    </w:p>
    <w:p>
      <w:r>
        <w:t>183</w:t>
      </w:r>
    </w:p>
    <w:p>
      <w:r>
        <w:t>Trần gỗ các nhóm còn lại, khung xương gỗ từ 2-3 cấp, sơn hoàn thiện</w:t>
      </w:r>
    </w:p>
    <w:p>
      <w:r>
        <w:t>m2</w:t>
      </w:r>
    </w:p>
    <w:p>
      <w:r>
        <w:t>600.000</w:t>
      </w:r>
    </w:p>
    <w:p>
      <w:r>
        <w:t>600.000</w:t>
      </w:r>
    </w:p>
    <w:p>
      <w:r>
        <w:t>600.000</w:t>
      </w:r>
    </w:p>
    <w:p>
      <w:r>
        <w:t>600.000</w:t>
      </w:r>
    </w:p>
    <w:p>
      <w:r>
        <w:t>600.000</w:t>
      </w:r>
    </w:p>
    <w:p>
      <w:r>
        <w:t>600.000</w:t>
      </w:r>
    </w:p>
    <w:p>
      <w:r>
        <w:t>600.000</w:t>
      </w:r>
    </w:p>
    <w:p>
      <w:r>
        <w:t>600.000</w:t>
      </w:r>
    </w:p>
    <w:p>
      <w:r>
        <w:t>184</w:t>
      </w:r>
    </w:p>
    <w:p>
      <w:r>
        <w:t>Trần phẳng gỗ nhóm I, gồm cả dầm gỗ, sơn hoàn thiện</w:t>
      </w:r>
    </w:p>
    <w:p>
      <w:r>
        <w:t>m2</w:t>
      </w:r>
    </w:p>
    <w:p>
      <w:r>
        <w:t>1.083.900</w:t>
      </w:r>
    </w:p>
    <w:p>
      <w:r>
        <w:t>1.083.900</w:t>
      </w:r>
    </w:p>
    <w:p>
      <w:r>
        <w:t>1.083.900</w:t>
      </w:r>
    </w:p>
    <w:p>
      <w:r>
        <w:t>1.083.900</w:t>
      </w:r>
    </w:p>
    <w:p>
      <w:r>
        <w:t>1.083.900</w:t>
      </w:r>
    </w:p>
    <w:p>
      <w:r>
        <w:t>1.083.900</w:t>
      </w:r>
    </w:p>
    <w:p>
      <w:r>
        <w:t>1.083.900</w:t>
      </w:r>
    </w:p>
    <w:p>
      <w:r>
        <w:t>1.083.900</w:t>
      </w:r>
    </w:p>
    <w:p>
      <w:r>
        <w:t>185</w:t>
      </w:r>
    </w:p>
    <w:p>
      <w:r>
        <w:t>Trần phẳng gỗ nhóm II, gồm cả dầm gỗ, sơn hoàn thiện</w:t>
      </w:r>
    </w:p>
    <w:p>
      <w:r>
        <w:t>m2</w:t>
      </w:r>
    </w:p>
    <w:p>
      <w:r>
        <w:t>820.300</w:t>
      </w:r>
    </w:p>
    <w:p>
      <w:r>
        <w:t>820.300</w:t>
      </w:r>
    </w:p>
    <w:p>
      <w:r>
        <w:t>820.300</w:t>
      </w:r>
    </w:p>
    <w:p>
      <w:r>
        <w:t>820.300</w:t>
      </w:r>
    </w:p>
    <w:p>
      <w:r>
        <w:t>820.300</w:t>
      </w:r>
    </w:p>
    <w:p>
      <w:r>
        <w:t>820.300</w:t>
      </w:r>
    </w:p>
    <w:p>
      <w:r>
        <w:t>820.300</w:t>
      </w:r>
    </w:p>
    <w:p>
      <w:r>
        <w:t>820.300</w:t>
      </w:r>
    </w:p>
    <w:p>
      <w:r>
        <w:t>186</w:t>
      </w:r>
    </w:p>
    <w:p>
      <w:r>
        <w:t>Trần phẳng gỗ nhóm III, gồm cả dầm gỗ, sơn hoàn thiện</w:t>
      </w:r>
    </w:p>
    <w:p>
      <w:r>
        <w:t>m2</w:t>
      </w:r>
    </w:p>
    <w:p>
      <w:r>
        <w:t>543.600</w:t>
      </w:r>
    </w:p>
    <w:p>
      <w:r>
        <w:t>543.600</w:t>
      </w:r>
    </w:p>
    <w:p>
      <w:r>
        <w:t>543.600</w:t>
      </w:r>
    </w:p>
    <w:p>
      <w:r>
        <w:t>543.600</w:t>
      </w:r>
    </w:p>
    <w:p>
      <w:r>
        <w:t>543.600</w:t>
      </w:r>
    </w:p>
    <w:p>
      <w:r>
        <w:t>543.600</w:t>
      </w:r>
    </w:p>
    <w:p>
      <w:r>
        <w:t>543.600</w:t>
      </w:r>
    </w:p>
    <w:p>
      <w:r>
        <w:t>543.600</w:t>
      </w:r>
    </w:p>
    <w:p>
      <w:r>
        <w:t>187</w:t>
      </w:r>
    </w:p>
    <w:p>
      <w:r>
        <w:t>Trần phẳng gỗ nhóm IV, gồm cả dầm gỗ, sơn hoàn thiện</w:t>
      </w:r>
    </w:p>
    <w:p>
      <w:r>
        <w:t>m2</w:t>
      </w:r>
    </w:p>
    <w:p>
      <w:r>
        <w:t>307.500</w:t>
      </w:r>
    </w:p>
    <w:p>
      <w:r>
        <w:t>307.500</w:t>
      </w:r>
    </w:p>
    <w:p>
      <w:r>
        <w:t>307.500</w:t>
      </w:r>
    </w:p>
    <w:p>
      <w:r>
        <w:t>307.500</w:t>
      </w:r>
    </w:p>
    <w:p>
      <w:r>
        <w:t>307.500</w:t>
      </w:r>
    </w:p>
    <w:p>
      <w:r>
        <w:t>307.500</w:t>
      </w:r>
    </w:p>
    <w:p>
      <w:r>
        <w:t>307.500</w:t>
      </w:r>
    </w:p>
    <w:p>
      <w:r>
        <w:t>307.500</w:t>
      </w:r>
    </w:p>
    <w:p>
      <w:r>
        <w:t>188</w:t>
      </w:r>
    </w:p>
    <w:p>
      <w:r>
        <w:t>Trần phẳng gỗ các nhóm còn lại, gồm cả dầm gỗ, sơn hoàn thiện</w:t>
      </w:r>
    </w:p>
    <w:p>
      <w:r>
        <w:t>m2</w:t>
      </w:r>
    </w:p>
    <w:p>
      <w:r>
        <w:t>138.900</w:t>
      </w:r>
    </w:p>
    <w:p>
      <w:r>
        <w:t>138.900</w:t>
      </w:r>
    </w:p>
    <w:p>
      <w:r>
        <w:t>138.900</w:t>
      </w:r>
    </w:p>
    <w:p>
      <w:r>
        <w:t>138.900</w:t>
      </w:r>
    </w:p>
    <w:p>
      <w:r>
        <w:t>138.900</w:t>
      </w:r>
    </w:p>
    <w:p>
      <w:r>
        <w:t>138.900</w:t>
      </w:r>
    </w:p>
    <w:p>
      <w:r>
        <w:t>138.900</w:t>
      </w:r>
    </w:p>
    <w:p>
      <w:r>
        <w:t>138.900</w:t>
      </w:r>
    </w:p>
    <w:p>
      <w:r>
        <w:t>189</w:t>
      </w:r>
    </w:p>
    <w:p>
      <w:r>
        <w:t>Trần nhựa dày 2,5mm, khung xương gỗ</w:t>
      </w:r>
    </w:p>
    <w:p>
      <w:r>
        <w:t>m2</w:t>
      </w:r>
    </w:p>
    <w:p>
      <w:r>
        <w:t>276.500</w:t>
      </w:r>
    </w:p>
    <w:p>
      <w:r>
        <w:t>276.500</w:t>
      </w:r>
    </w:p>
    <w:p>
      <w:r>
        <w:t>276.500</w:t>
      </w:r>
    </w:p>
    <w:p>
      <w:r>
        <w:t>276.500</w:t>
      </w:r>
    </w:p>
    <w:p>
      <w:r>
        <w:t>276.500</w:t>
      </w:r>
    </w:p>
    <w:p>
      <w:r>
        <w:t>276.500</w:t>
      </w:r>
    </w:p>
    <w:p>
      <w:r>
        <w:t>276.500</w:t>
      </w:r>
    </w:p>
    <w:p>
      <w:r>
        <w:t>276.500</w:t>
      </w:r>
    </w:p>
    <w:p>
      <w:r>
        <w:t>191</w:t>
      </w:r>
    </w:p>
    <w:p>
      <w:r>
        <w:t>Trần foocmica; dầm trần gỗ</w:t>
      </w:r>
    </w:p>
    <w:p>
      <w:r>
        <w:t>m2</w:t>
      </w:r>
    </w:p>
    <w:p>
      <w:r>
        <w:t>195.100</w:t>
      </w:r>
    </w:p>
    <w:p>
      <w:r>
        <w:t>195.100</w:t>
      </w:r>
    </w:p>
    <w:p>
      <w:r>
        <w:t>195.100</w:t>
      </w:r>
    </w:p>
    <w:p>
      <w:r>
        <w:t>195.100</w:t>
      </w:r>
    </w:p>
    <w:p>
      <w:r>
        <w:t>195.100</w:t>
      </w:r>
    </w:p>
    <w:p>
      <w:r>
        <w:t>195.100</w:t>
      </w:r>
    </w:p>
    <w:p>
      <w:r>
        <w:t>195.100</w:t>
      </w:r>
    </w:p>
    <w:p>
      <w:r>
        <w:t>195.100</w:t>
      </w:r>
    </w:p>
    <w:p>
      <w:r>
        <w:t>CÔNG TÁC SƠN, BẢ, VÔI VE</w:t>
      </w:r>
    </w:p>
    <w:p>
      <w:r>
        <w:t>192</w:t>
      </w:r>
    </w:p>
    <w:p>
      <w:r>
        <w:t>Quét vôi 1 nước trắng 2 nước mầu</w:t>
      </w:r>
    </w:p>
    <w:p>
      <w:r>
        <w:t>m2</w:t>
      </w:r>
    </w:p>
    <w:p>
      <w:r>
        <w:t>16.390</w:t>
      </w:r>
    </w:p>
    <w:p>
      <w:r>
        <w:t>16.390</w:t>
      </w:r>
    </w:p>
    <w:p>
      <w:r>
        <w:t>16.390</w:t>
      </w:r>
    </w:p>
    <w:p>
      <w:r>
        <w:t>16.390</w:t>
      </w:r>
    </w:p>
    <w:p>
      <w:r>
        <w:t>16.390</w:t>
      </w:r>
    </w:p>
    <w:p>
      <w:r>
        <w:t>16.390</w:t>
      </w:r>
    </w:p>
    <w:p>
      <w:r>
        <w:t>16.390</w:t>
      </w:r>
    </w:p>
    <w:p>
      <w:r>
        <w:t>16.390</w:t>
      </w:r>
    </w:p>
    <w:p>
      <w:r>
        <w:t>193</w:t>
      </w:r>
    </w:p>
    <w:p>
      <w:r>
        <w:t>Quét nước xi măng 2 nước</w:t>
      </w:r>
    </w:p>
    <w:p>
      <w:r>
        <w:t>m2</w:t>
      </w:r>
    </w:p>
    <w:p>
      <w:r>
        <w:t>12.560</w:t>
      </w:r>
    </w:p>
    <w:p>
      <w:r>
        <w:t>12.500</w:t>
      </w:r>
    </w:p>
    <w:p>
      <w:r>
        <w:t>12.600</w:t>
      </w:r>
    </w:p>
    <w:p>
      <w:r>
        <w:t>12.670</w:t>
      </w:r>
    </w:p>
    <w:p>
      <w:r>
        <w:t>12.670</w:t>
      </w:r>
    </w:p>
    <w:p>
      <w:r>
        <w:t>12.680</w:t>
      </w:r>
    </w:p>
    <w:p>
      <w:r>
        <w:t>12.500</w:t>
      </w:r>
    </w:p>
    <w:p>
      <w:r>
        <w:t>12.620</w:t>
      </w:r>
    </w:p>
    <w:p>
      <w:r>
        <w:t>194</w:t>
      </w:r>
    </w:p>
    <w:p>
      <w:r>
        <w:t>Bả bằng bột bả vào tường</w:t>
      </w:r>
    </w:p>
    <w:p>
      <w:r>
        <w:t>m2</w:t>
      </w:r>
    </w:p>
    <w:p>
      <w:r>
        <w:t>40.260</w:t>
      </w:r>
    </w:p>
    <w:p>
      <w:r>
        <w:t>40.260</w:t>
      </w:r>
    </w:p>
    <w:p>
      <w:r>
        <w:t>40.260</w:t>
      </w:r>
    </w:p>
    <w:p>
      <w:r>
        <w:t>40.260</w:t>
      </w:r>
    </w:p>
    <w:p>
      <w:r>
        <w:t>43.780</w:t>
      </w:r>
    </w:p>
    <w:p>
      <w:r>
        <w:t>43.780</w:t>
      </w:r>
    </w:p>
    <w:p>
      <w:r>
        <w:t>40.260</w:t>
      </w:r>
    </w:p>
    <w:p>
      <w:r>
        <w:t>40.260</w:t>
      </w:r>
    </w:p>
    <w:p>
      <w:r>
        <w:t>195</w:t>
      </w:r>
    </w:p>
    <w:p>
      <w:r>
        <w:t>Bả bằng bột bả vào cột, dầm, trần</w:t>
      </w:r>
    </w:p>
    <w:p>
      <w:r>
        <w:t>m2</w:t>
      </w:r>
    </w:p>
    <w:p>
      <w:r>
        <w:t>47.090</w:t>
      </w:r>
    </w:p>
    <w:p>
      <w:r>
        <w:t>47.090</w:t>
      </w:r>
    </w:p>
    <w:p>
      <w:r>
        <w:t>47.090</w:t>
      </w:r>
    </w:p>
    <w:p>
      <w:r>
        <w:t>47.090</w:t>
      </w:r>
    </w:p>
    <w:p>
      <w:r>
        <w:t>50.750</w:t>
      </w:r>
    </w:p>
    <w:p>
      <w:r>
        <w:t>50.780</w:t>
      </w:r>
    </w:p>
    <w:p>
      <w:r>
        <w:t>47.090</w:t>
      </w:r>
    </w:p>
    <w:p>
      <w:r>
        <w:t>47.090</w:t>
      </w:r>
    </w:p>
    <w:p>
      <w:r>
        <w:t>196</w:t>
      </w:r>
    </w:p>
    <w:p>
      <w:r>
        <w:t>Sơn dầm, trần, cột, tường trong nhà không bả bằng sơn các loại 1 nước lót + 2 nước phủ</w:t>
      </w:r>
    </w:p>
    <w:p>
      <w:r>
        <w:t>m2</w:t>
      </w:r>
    </w:p>
    <w:p>
      <w:r>
        <w:t>85.386</w:t>
      </w:r>
    </w:p>
    <w:p>
      <w:r>
        <w:t>85.386</w:t>
      </w:r>
    </w:p>
    <w:p>
      <w:r>
        <w:t>85.386</w:t>
      </w:r>
    </w:p>
    <w:p>
      <w:r>
        <w:t>85.386</w:t>
      </w:r>
    </w:p>
    <w:p>
      <w:r>
        <w:t>85.386</w:t>
      </w:r>
    </w:p>
    <w:p>
      <w:r>
        <w:t>85.386</w:t>
      </w:r>
    </w:p>
    <w:p>
      <w:r>
        <w:t>85.386</w:t>
      </w:r>
    </w:p>
    <w:p>
      <w:r>
        <w:t>85.386</w:t>
      </w:r>
    </w:p>
    <w:p>
      <w:r>
        <w:t>197</w:t>
      </w:r>
    </w:p>
    <w:p>
      <w:r>
        <w:t>Sơn dầm, trần, cột, tường trong nhà đã bả bằng sơn các loại 1 nước lót + 2 nước phủ</w:t>
      </w:r>
    </w:p>
    <w:p>
      <w:r>
        <w:t>m2</w:t>
      </w:r>
    </w:p>
    <w:p>
      <w:r>
        <w:t>38.100</w:t>
      </w:r>
    </w:p>
    <w:p>
      <w:r>
        <w:t>38.100</w:t>
      </w:r>
    </w:p>
    <w:p>
      <w:r>
        <w:t>38.100</w:t>
      </w:r>
    </w:p>
    <w:p>
      <w:r>
        <w:t>38.100</w:t>
      </w:r>
    </w:p>
    <w:p>
      <w:r>
        <w:t>38.100</w:t>
      </w:r>
    </w:p>
    <w:p>
      <w:r>
        <w:t>38.100</w:t>
      </w:r>
    </w:p>
    <w:p>
      <w:r>
        <w:t>38.100</w:t>
      </w:r>
    </w:p>
    <w:p>
      <w:r>
        <w:t>38.100</w:t>
      </w:r>
    </w:p>
    <w:p>
      <w:r>
        <w:t>198</w:t>
      </w:r>
    </w:p>
    <w:p>
      <w:r>
        <w:t>Sơn dầm, trần, cột, tường ngoài nhà không bả bằng sơn các loại 1 nước lót + 2 nước phủ</w:t>
      </w:r>
    </w:p>
    <w:p>
      <w:r>
        <w:t>m2</w:t>
      </w:r>
    </w:p>
    <w:p>
      <w:r>
        <w:t>93.520</w:t>
      </w:r>
    </w:p>
    <w:p>
      <w:r>
        <w:t>93.520</w:t>
      </w:r>
    </w:p>
    <w:p>
      <w:r>
        <w:t>93.520</w:t>
      </w:r>
    </w:p>
    <w:p>
      <w:r>
        <w:t>93.520</w:t>
      </w:r>
    </w:p>
    <w:p>
      <w:r>
        <w:t>93.520</w:t>
      </w:r>
    </w:p>
    <w:p>
      <w:r>
        <w:t>93.520</w:t>
      </w:r>
    </w:p>
    <w:p>
      <w:r>
        <w:t>93.520</w:t>
      </w:r>
    </w:p>
    <w:p>
      <w:r>
        <w:t>93.520</w:t>
      </w:r>
    </w:p>
    <w:p>
      <w:r>
        <w:t>199</w:t>
      </w:r>
    </w:p>
    <w:p>
      <w:r>
        <w:t>Sơn dầm, trần, cột tường ngoài nhà đã bả bằng sơn các loại 1 nước lót + 2 nước phủ</w:t>
      </w:r>
    </w:p>
    <w:p>
      <w:r>
        <w:t>m2</w:t>
      </w:r>
    </w:p>
    <w:p>
      <w:r>
        <w:t>77.230</w:t>
      </w:r>
    </w:p>
    <w:p>
      <w:r>
        <w:t>77.230</w:t>
      </w:r>
    </w:p>
    <w:p>
      <w:r>
        <w:t>77.230</w:t>
      </w:r>
    </w:p>
    <w:p>
      <w:r>
        <w:t>77.230</w:t>
      </w:r>
    </w:p>
    <w:p>
      <w:r>
        <w:t>77.230</w:t>
      </w:r>
    </w:p>
    <w:p>
      <w:r>
        <w:t>77.230</w:t>
      </w:r>
    </w:p>
    <w:p>
      <w:r>
        <w:t>77.230</w:t>
      </w:r>
    </w:p>
    <w:p>
      <w:r>
        <w:t>77.230</w:t>
      </w:r>
    </w:p>
    <w:p>
      <w:r>
        <w:t>200</w:t>
      </w:r>
    </w:p>
    <w:p>
      <w:r>
        <w:t>Sơn sắt thép bằng sơn các loại 1 nước lót + 2 nước phủ</w:t>
      </w:r>
    </w:p>
    <w:p>
      <w:r>
        <w:t>1m2</w:t>
      </w:r>
    </w:p>
    <w:p>
      <w:r>
        <w:t>59.280</w:t>
      </w:r>
    </w:p>
    <w:p>
      <w:r>
        <w:t>59.280</w:t>
      </w:r>
    </w:p>
    <w:p>
      <w:r>
        <w:t>59.280</w:t>
      </w:r>
    </w:p>
    <w:p>
      <w:r>
        <w:t>59.280</w:t>
      </w:r>
    </w:p>
    <w:p>
      <w:r>
        <w:t>59.870</w:t>
      </w:r>
    </w:p>
    <w:p>
      <w:r>
        <w:t>59.280</w:t>
      </w:r>
    </w:p>
    <w:p>
      <w:r>
        <w:t>59.280</w:t>
      </w:r>
    </w:p>
    <w:p>
      <w:r>
        <w:t>59.280</w:t>
      </w:r>
    </w:p>
    <w:p>
      <w:r>
        <w:t>201</w:t>
      </w:r>
    </w:p>
    <w:p>
      <w:r>
        <w:t>Sơn sàn, nền, bề mặt bê tông bằng sơn các loại 1 nước lót + 1 nước phủ</w:t>
      </w:r>
    </w:p>
    <w:p>
      <w:r>
        <w:t>1m2</w:t>
      </w:r>
    </w:p>
    <w:p>
      <w:r>
        <w:t>45.200</w:t>
      </w:r>
    </w:p>
    <w:p>
      <w:r>
        <w:t>45.200</w:t>
      </w:r>
    </w:p>
    <w:p>
      <w:r>
        <w:t>45.200</w:t>
      </w:r>
    </w:p>
    <w:p>
      <w:r>
        <w:t>45.200</w:t>
      </w:r>
    </w:p>
    <w:p>
      <w:r>
        <w:t>46.110</w:t>
      </w:r>
    </w:p>
    <w:p>
      <w:r>
        <w:t>45.200</w:t>
      </w:r>
    </w:p>
    <w:p>
      <w:r>
        <w:t>45.200</w:t>
      </w:r>
    </w:p>
    <w:p>
      <w:r>
        <w:t>45.200</w:t>
      </w:r>
    </w:p>
    <w:p>
      <w:r>
        <w:t>CÔNG TÁC KHÁC</w:t>
      </w:r>
    </w:p>
    <w:p>
      <w:r>
        <w:t>202</w:t>
      </w:r>
    </w:p>
    <w:p>
      <w:r>
        <w:t>Đắp phào đơn</w:t>
      </w:r>
    </w:p>
    <w:p>
      <w:r>
        <w:t>m</w:t>
      </w:r>
    </w:p>
    <w:p>
      <w:r>
        <w:t>90.140</w:t>
      </w:r>
    </w:p>
    <w:p>
      <w:r>
        <w:t>88.910</w:t>
      </w:r>
    </w:p>
    <w:p>
      <w:r>
        <w:t>91.240</w:t>
      </w:r>
    </w:p>
    <w:p>
      <w:r>
        <w:t>93.770</w:t>
      </w:r>
    </w:p>
    <w:p>
      <w:r>
        <w:t>91.650</w:t>
      </w:r>
    </w:p>
    <w:p>
      <w:r>
        <w:t>92.710</w:t>
      </w:r>
    </w:p>
    <w:p>
      <w:r>
        <w:t>93.820</w:t>
      </w:r>
    </w:p>
    <w:p>
      <w:r>
        <w:t>92.460</w:t>
      </w:r>
    </w:p>
    <w:p>
      <w:r>
        <w:t>203</w:t>
      </w:r>
    </w:p>
    <w:p>
      <w:r>
        <w:t>Đắp phào kép</w:t>
      </w:r>
    </w:p>
    <w:p>
      <w:r>
        <w:t>m</w:t>
      </w:r>
    </w:p>
    <w:p>
      <w:r>
        <w:t>112.990</w:t>
      </w:r>
    </w:p>
    <w:p>
      <w:r>
        <w:t>111.430</w:t>
      </w:r>
    </w:p>
    <w:p>
      <w:r>
        <w:t>114.400</w:t>
      </w:r>
    </w:p>
    <w:p>
      <w:r>
        <w:t>117.610</w:t>
      </w:r>
    </w:p>
    <w:p>
      <w:r>
        <w:t>114.910</w:t>
      </w:r>
    </w:p>
    <w:p>
      <w:r>
        <w:t>116.270</w:t>
      </w:r>
    </w:p>
    <w:p>
      <w:r>
        <w:t>117.670</w:t>
      </w:r>
    </w:p>
    <w:p>
      <w:r>
        <w:t>115.940</w:t>
      </w:r>
    </w:p>
    <w:p>
      <w:r>
        <w:t>204</w:t>
      </w:r>
    </w:p>
    <w:p>
      <w:r>
        <w:t>Miết mạch tường đá loại lồi</w:t>
      </w:r>
    </w:p>
    <w:p>
      <w:r>
        <w:t>m2</w:t>
      </w:r>
    </w:p>
    <w:p>
      <w:r>
        <w:t>40.190</w:t>
      </w:r>
    </w:p>
    <w:p>
      <w:r>
        <w:t>39.690</w:t>
      </w:r>
    </w:p>
    <w:p>
      <w:r>
        <w:t>40.630</w:t>
      </w:r>
    </w:p>
    <w:p>
      <w:r>
        <w:t>41.660</w:t>
      </w:r>
    </w:p>
    <w:p>
      <w:r>
        <w:t>40.130</w:t>
      </w:r>
    </w:p>
    <w:p>
      <w:r>
        <w:t>41.210</w:t>
      </w:r>
    </w:p>
    <w:p>
      <w:r>
        <w:t>41.670</w:t>
      </w:r>
    </w:p>
    <w:p>
      <w:r>
        <w:t>41.440</w:t>
      </w:r>
    </w:p>
    <w:p>
      <w:r>
        <w:t>205</w:t>
      </w:r>
    </w:p>
    <w:p>
      <w:r>
        <w:t>Miết mạch tường gạch loại lồi</w:t>
      </w:r>
    </w:p>
    <w:p>
      <w:r>
        <w:t>m2</w:t>
      </w:r>
    </w:p>
    <w:p>
      <w:r>
        <w:t>61.060</w:t>
      </w:r>
    </w:p>
    <w:p>
      <w:r>
        <w:t>60.340</w:t>
      </w:r>
    </w:p>
    <w:p>
      <w:r>
        <w:t>61.690</w:t>
      </w:r>
    </w:p>
    <w:p>
      <w:r>
        <w:t>63.140</w:t>
      </w:r>
    </w:p>
    <w:p>
      <w:r>
        <w:t>61.040</w:t>
      </w:r>
    </w:p>
    <w:p>
      <w:r>
        <w:t>62.510</w:t>
      </w:r>
    </w:p>
    <w:p>
      <w:r>
        <w:t>63.160</w:t>
      </w:r>
    </w:p>
    <w:p>
      <w:r>
        <w:t>62.810</w:t>
      </w:r>
    </w:p>
    <w:p>
      <w:r>
        <w:t>206</w:t>
      </w:r>
    </w:p>
    <w:p>
      <w:r>
        <w:t>Làm và thả rọ đá, loại 2x1x0,5m dưới nước</w:t>
      </w:r>
    </w:p>
    <w:p>
      <w:r>
        <w:t>1 rọ</w:t>
      </w:r>
    </w:p>
    <w:p>
      <w:r>
        <w:t>1.085.080</w:t>
      </w:r>
    </w:p>
    <w:p>
      <w:r>
        <w:t>1.138.680</w:t>
      </w:r>
    </w:p>
    <w:p>
      <w:r>
        <w:t>1.071.670</w:t>
      </w:r>
    </w:p>
    <w:p>
      <w:r>
        <w:t>1.139.330</w:t>
      </w:r>
    </w:p>
    <w:p>
      <w:r>
        <w:t>1.165.480</w:t>
      </w:r>
    </w:p>
    <w:p>
      <w:r>
        <w:t>1.125.260</w:t>
      </w:r>
    </w:p>
    <w:p>
      <w:r>
        <w:t>1.167.470</w:t>
      </w:r>
    </w:p>
    <w:p>
      <w:r>
        <w:t>1.172.840</w:t>
      </w:r>
    </w:p>
    <w:p>
      <w:r>
        <w:t>207</w:t>
      </w:r>
    </w:p>
    <w:p>
      <w:r>
        <w:t>Làm và thả rọ đá, loại 2x1x1m trên cạn</w:t>
      </w:r>
    </w:p>
    <w:p>
      <w:r>
        <w:t>1 rọ</w:t>
      </w:r>
    </w:p>
    <w:p>
      <w:r>
        <w:t>1.691.420</w:t>
      </w:r>
    </w:p>
    <w:p>
      <w:r>
        <w:t>1.798.630</w:t>
      </w:r>
    </w:p>
    <w:p>
      <w:r>
        <w:t>1.664.620</w:t>
      </w:r>
    </w:p>
    <w:p>
      <w:r>
        <w:t>1.775.990</w:t>
      </w:r>
    </w:p>
    <w:p>
      <w:r>
        <w:t>1.870.750</w:t>
      </w:r>
    </w:p>
    <w:p>
      <w:r>
        <w:t>1.747.850</w:t>
      </w:r>
    </w:p>
    <w:p>
      <w:r>
        <w:t>1.745.020</w:t>
      </w:r>
    </w:p>
    <w:p>
      <w:r>
        <w:t>1.798.630</w:t>
      </w:r>
    </w:p>
    <w:p>
      <w:r>
        <w:t>208</w:t>
      </w:r>
    </w:p>
    <w:p>
      <w:r>
        <w:t>Gia công, lắp đặt tấm đan, hàng rào, cửa sổ, lá chớp, nan hoa, con sơn</w:t>
      </w:r>
    </w:p>
    <w:p>
      <w:r>
        <w:t>tấn</w:t>
      </w:r>
    </w:p>
    <w:p>
      <w:r>
        <w:t>26.238.010</w:t>
      </w:r>
    </w:p>
    <w:p>
      <w:r>
        <w:t>27.196.930</w:t>
      </w:r>
    </w:p>
    <w:p>
      <w:r>
        <w:t>27.196.930</w:t>
      </w:r>
    </w:p>
    <w:p>
      <w:r>
        <w:t>27.200.800</w:t>
      </w:r>
    </w:p>
    <w:p>
      <w:r>
        <w:t>27.234.310</w:t>
      </w:r>
    </w:p>
    <w:p>
      <w:r>
        <w:t>27.200.800</w:t>
      </w:r>
    </w:p>
    <w:p>
      <w:r>
        <w:t>27.367.890</w:t>
      </w:r>
    </w:p>
    <w:p>
      <w:r>
        <w:t>27.368.040</w:t>
      </w:r>
    </w:p>
    <w:p>
      <w:r>
        <w:t>209</w:t>
      </w:r>
    </w:p>
    <w:p>
      <w:r>
        <w:t>Xếp đá khan không chít mạch ( đá hộc, đá ba)</w:t>
      </w:r>
    </w:p>
    <w:p>
      <w:r>
        <w:t>m3</w:t>
      </w:r>
    </w:p>
    <w:p>
      <w:r>
        <w:t>682.320</w:t>
      </w:r>
    </w:p>
    <w:p>
      <w:r>
        <w:t>688.000</w:t>
      </w:r>
    </w:p>
    <w:p>
      <w:r>
        <w:t>667.780</w:t>
      </w:r>
    </w:p>
    <w:p>
      <w:r>
        <w:t>743.150</w:t>
      </w:r>
    </w:p>
    <w:p>
      <w:r>
        <w:t>801.800</w:t>
      </w:r>
    </w:p>
    <w:p>
      <w:r>
        <w:t>687.990</w:t>
      </w:r>
    </w:p>
    <w:p>
      <w:r>
        <w:t>738.710</w:t>
      </w:r>
    </w:p>
    <w:p>
      <w:r>
        <w:t>771.050</w:t>
      </w:r>
    </w:p>
    <w:p>
      <w:r>
        <w:t>210</w:t>
      </w:r>
    </w:p>
    <w:p>
      <w:r>
        <w:t>Xếp đá khan có chít mạch ( đá hộc, đá ba)</w:t>
      </w:r>
    </w:p>
    <w:p>
      <w:r>
        <w:t>m3</w:t>
      </w:r>
    </w:p>
    <w:p>
      <w:r>
        <w:t>867.880</w:t>
      </w:r>
    </w:p>
    <w:p>
      <w:r>
        <w:t>879.270</w:t>
      </w:r>
    </w:p>
    <w:p>
      <w:r>
        <w:t>860.020</w:t>
      </w:r>
    </w:p>
    <w:p>
      <w:r>
        <w:t>914.140</w:t>
      </w:r>
    </w:p>
    <w:p>
      <w:r>
        <w:t>1.011.580</w:t>
      </w:r>
    </w:p>
    <w:p>
      <w:r>
        <w:t>894.780</w:t>
      </w:r>
    </w:p>
    <w:p>
      <w:r>
        <w:t>980.920</w:t>
      </w:r>
    </w:p>
    <w:p>
      <w:r>
        <w:t>1.014.240</w:t>
      </w:r>
    </w:p>
    <w:p>
      <w:r>
        <w:t>211</w:t>
      </w:r>
    </w:p>
    <w:p>
      <w:r>
        <w:t>Kè, tường xếp đá thải, cuội sỏi</w:t>
      </w:r>
    </w:p>
    <w:p>
      <w:r>
        <w:t>m3</w:t>
      </w:r>
    </w:p>
    <w:p>
      <w:r>
        <w:t>470.940</w:t>
      </w:r>
    </w:p>
    <w:p>
      <w:r>
        <w:t>470.940</w:t>
      </w:r>
    </w:p>
    <w:p>
      <w:r>
        <w:t>470.940</w:t>
      </w:r>
    </w:p>
    <w:p>
      <w:r>
        <w:t>470.940</w:t>
      </w:r>
    </w:p>
    <w:p>
      <w:r>
        <w:t>470.940</w:t>
      </w:r>
    </w:p>
    <w:p>
      <w:r>
        <w:t>470.940</w:t>
      </w:r>
    </w:p>
    <w:p>
      <w:r>
        <w:t>470.940</w:t>
      </w:r>
    </w:p>
    <w:p>
      <w:r>
        <w:t>470.940</w:t>
      </w:r>
    </w:p>
    <w:p>
      <w:r>
        <w:t>212</w:t>
      </w:r>
    </w:p>
    <w:p>
      <w:r>
        <w:t>Song sắt đặc 12x12</w:t>
      </w:r>
    </w:p>
    <w:p>
      <w:r>
        <w:t>m dài</w:t>
      </w:r>
    </w:p>
    <w:p>
      <w:r>
        <w:t>20.000</w:t>
      </w:r>
    </w:p>
    <w:p>
      <w:r>
        <w:t>20.000</w:t>
      </w:r>
    </w:p>
    <w:p>
      <w:r>
        <w:t>20.000</w:t>
      </w:r>
    </w:p>
    <w:p>
      <w:r>
        <w:t>20.000</w:t>
      </w:r>
    </w:p>
    <w:p>
      <w:r>
        <w:t>20.000</w:t>
      </w:r>
    </w:p>
    <w:p>
      <w:r>
        <w:t>20.000</w:t>
      </w:r>
    </w:p>
    <w:p>
      <w:r>
        <w:t>20.000</w:t>
      </w:r>
    </w:p>
    <w:p>
      <w:r>
        <w:t>20.000</w:t>
      </w:r>
    </w:p>
    <w:p>
      <w:r>
        <w:t>213</w:t>
      </w:r>
    </w:p>
    <w:p>
      <w:r>
        <w:t>Song sắt đặc 14x14</w:t>
      </w:r>
    </w:p>
    <w:p>
      <w:r>
        <w:t>m dài</w:t>
      </w:r>
    </w:p>
    <w:p>
      <w:r>
        <w:t>27.000</w:t>
      </w:r>
    </w:p>
    <w:p>
      <w:r>
        <w:t>27.000</w:t>
      </w:r>
    </w:p>
    <w:p>
      <w:r>
        <w:t>27.000</w:t>
      </w:r>
    </w:p>
    <w:p>
      <w:r>
        <w:t>27.000</w:t>
      </w:r>
    </w:p>
    <w:p>
      <w:r>
        <w:t>27.000</w:t>
      </w:r>
    </w:p>
    <w:p>
      <w:r>
        <w:t>27.000</w:t>
      </w:r>
    </w:p>
    <w:p>
      <w:r>
        <w:t>27.000</w:t>
      </w:r>
    </w:p>
    <w:p>
      <w:r>
        <w:t>27.000</w:t>
      </w:r>
    </w:p>
    <w:p>
      <w:r>
        <w:t>214</w:t>
      </w:r>
    </w:p>
    <w:p>
      <w:r>
        <w:t>Song sắt đặc 16x16</w:t>
      </w:r>
    </w:p>
    <w:p>
      <w:r>
        <w:t>m2</w:t>
      </w:r>
    </w:p>
    <w:p>
      <w:r>
        <w:t>36.000</w:t>
      </w:r>
    </w:p>
    <w:p>
      <w:r>
        <w:t>36.000</w:t>
      </w:r>
    </w:p>
    <w:p>
      <w:r>
        <w:t>36.000</w:t>
      </w:r>
    </w:p>
    <w:p>
      <w:r>
        <w:t>36.000</w:t>
      </w:r>
    </w:p>
    <w:p>
      <w:r>
        <w:t>36.000</w:t>
      </w:r>
    </w:p>
    <w:p>
      <w:r>
        <w:t>36.000</w:t>
      </w:r>
    </w:p>
    <w:p>
      <w:r>
        <w:t>36.000</w:t>
      </w:r>
    </w:p>
    <w:p>
      <w:r>
        <w:t>36.000</w:t>
      </w:r>
    </w:p>
    <w:p>
      <w:r>
        <w:t>215</w:t>
      </w:r>
    </w:p>
    <w:p>
      <w:r>
        <w:t>Cọc gỗ đường kính 6cm, cao 1,2m</w:t>
      </w:r>
    </w:p>
    <w:p>
      <w:r>
        <w:t>cái</w:t>
      </w:r>
    </w:p>
    <w:p>
      <w:r>
        <w:t>14.910</w:t>
      </w:r>
    </w:p>
    <w:p>
      <w:r>
        <w:t>14.910</w:t>
      </w:r>
    </w:p>
    <w:p>
      <w:r>
        <w:t>14.910</w:t>
      </w:r>
    </w:p>
    <w:p>
      <w:r>
        <w:t>14.910</w:t>
      </w:r>
    </w:p>
    <w:p>
      <w:r>
        <w:t>14.910</w:t>
      </w:r>
    </w:p>
    <w:p>
      <w:r>
        <w:t>14.910</w:t>
      </w:r>
    </w:p>
    <w:p>
      <w:r>
        <w:t>14.910</w:t>
      </w:r>
    </w:p>
    <w:p>
      <w:r>
        <w:t>14.910</w:t>
      </w:r>
    </w:p>
    <w:p>
      <w:r>
        <w:t>216</w:t>
      </w:r>
    </w:p>
    <w:p>
      <w:r>
        <w:t>Cọc gỗ đường kính 8cm, chiều cao 1,5m</w:t>
      </w:r>
    </w:p>
    <w:p>
      <w:r>
        <w:t>cái</w:t>
      </w:r>
    </w:p>
    <w:p>
      <w:r>
        <w:t>16.680</w:t>
      </w:r>
    </w:p>
    <w:p>
      <w:r>
        <w:t>16.680</w:t>
      </w:r>
    </w:p>
    <w:p>
      <w:r>
        <w:t>16.680</w:t>
      </w:r>
    </w:p>
    <w:p>
      <w:r>
        <w:t>16.680</w:t>
      </w:r>
    </w:p>
    <w:p>
      <w:r>
        <w:t>16.680</w:t>
      </w:r>
    </w:p>
    <w:p>
      <w:r>
        <w:t>16.680</w:t>
      </w:r>
    </w:p>
    <w:p>
      <w:r>
        <w:t>16.680</w:t>
      </w:r>
    </w:p>
    <w:p>
      <w:r>
        <w:t>16.680</w:t>
      </w:r>
    </w:p>
    <w:p>
      <w:r>
        <w:t>217</w:t>
      </w:r>
    </w:p>
    <w:p>
      <w:r>
        <w:t>Lắp dựng lưới thép B40 gia cố mái đá</w:t>
      </w:r>
    </w:p>
    <w:p>
      <w:r>
        <w:t>m2</w:t>
      </w:r>
    </w:p>
    <w:p>
      <w:r>
        <w:t>424.150</w:t>
      </w:r>
    </w:p>
    <w:p>
      <w:r>
        <w:t>438.640</w:t>
      </w:r>
    </w:p>
    <w:p>
      <w:r>
        <w:t>438.640</w:t>
      </w:r>
    </w:p>
    <w:p>
      <w:r>
        <w:t>438.640</w:t>
      </w:r>
    </w:p>
    <w:p>
      <w:r>
        <w:t>438.640</w:t>
      </w:r>
    </w:p>
    <w:p>
      <w:r>
        <w:t>438.640</w:t>
      </w:r>
    </w:p>
    <w:p>
      <w:r>
        <w:t>438.640</w:t>
      </w:r>
    </w:p>
    <w:p>
      <w:r>
        <w:t>438.640</w:t>
      </w:r>
    </w:p>
    <w:p>
      <w:r>
        <w:t>218</w:t>
      </w:r>
    </w:p>
    <w:p>
      <w:r>
        <w:t>Gia công hàng rào song sắt thép các loại</w:t>
      </w:r>
    </w:p>
    <w:p>
      <w:r>
        <w:t>m2</w:t>
      </w:r>
    </w:p>
    <w:p>
      <w:r>
        <w:t>961.810</w:t>
      </w:r>
    </w:p>
    <w:p>
      <w:r>
        <w:t>977.400</w:t>
      </w:r>
    </w:p>
    <w:p>
      <w:r>
        <w:t>977.400</w:t>
      </w:r>
    </w:p>
    <w:p>
      <w:r>
        <w:t>977.400</w:t>
      </w:r>
    </w:p>
    <w:p>
      <w:r>
        <w:t>977.400</w:t>
      </w:r>
    </w:p>
    <w:p>
      <w:r>
        <w:t>977.400</w:t>
      </w:r>
    </w:p>
    <w:p>
      <w:r>
        <w:t>977.400</w:t>
      </w:r>
    </w:p>
    <w:p>
      <w:r>
        <w:t>977.400</w:t>
      </w:r>
    </w:p>
    <w:p>
      <w:r>
        <w:t>219</w:t>
      </w:r>
    </w:p>
    <w:p>
      <w:r>
        <w:t>Lưới sắt B40 loại dày trung bình 3ly (1,8kg/1m2)</w:t>
      </w:r>
    </w:p>
    <w:p>
      <w:r>
        <w:t>m2</w:t>
      </w:r>
    </w:p>
    <w:p>
      <w:r>
        <w:t>50.400</w:t>
      </w:r>
    </w:p>
    <w:p>
      <w:r>
        <w:t>50.400</w:t>
      </w:r>
    </w:p>
    <w:p>
      <w:r>
        <w:t>50.400</w:t>
      </w:r>
    </w:p>
    <w:p>
      <w:r>
        <w:t>50.400</w:t>
      </w:r>
    </w:p>
    <w:p>
      <w:r>
        <w:t>50.400</w:t>
      </w:r>
    </w:p>
    <w:p>
      <w:r>
        <w:t>50.400</w:t>
      </w:r>
    </w:p>
    <w:p>
      <w:r>
        <w:t>50.400</w:t>
      </w:r>
    </w:p>
    <w:p>
      <w:r>
        <w:t>50.400</w:t>
      </w:r>
    </w:p>
    <w:p>
      <w:r>
        <w:t>220</w:t>
      </w:r>
    </w:p>
    <w:p>
      <w:r>
        <w:t>Lưới sắt B40 loại dày trung bình &gt;3ly (2,8kg/1m2)</w:t>
      </w:r>
    </w:p>
    <w:p>
      <w:r>
        <w:t>m2</w:t>
      </w:r>
    </w:p>
    <w:p>
      <w:r>
        <w:t>89.600</w:t>
      </w:r>
    </w:p>
    <w:p>
      <w:r>
        <w:t>89.600</w:t>
      </w:r>
    </w:p>
    <w:p>
      <w:r>
        <w:t>89.600</w:t>
      </w:r>
    </w:p>
    <w:p>
      <w:r>
        <w:t>89.600</w:t>
      </w:r>
    </w:p>
    <w:p>
      <w:r>
        <w:t>89.600</w:t>
      </w:r>
    </w:p>
    <w:p>
      <w:r>
        <w:t>89.600</w:t>
      </w:r>
    </w:p>
    <w:p>
      <w:r>
        <w:t>89.600</w:t>
      </w:r>
    </w:p>
    <w:p>
      <w:r>
        <w:t>89.600</w:t>
      </w:r>
    </w:p>
    <w:p>
      <w:r>
        <w:t>221</w:t>
      </w:r>
    </w:p>
    <w:p>
      <w:r>
        <w:t>Dây thép gai 2,5-3ly</w:t>
      </w:r>
    </w:p>
    <w:p>
      <w:r>
        <w:t>m dài</w:t>
      </w:r>
    </w:p>
    <w:p>
      <w:r>
        <w:t>2.440</w:t>
      </w:r>
    </w:p>
    <w:p>
      <w:r>
        <w:t>2.440</w:t>
      </w:r>
    </w:p>
    <w:p>
      <w:r>
        <w:t>2.440</w:t>
      </w:r>
    </w:p>
    <w:p>
      <w:r>
        <w:t>2.440</w:t>
      </w:r>
    </w:p>
    <w:p>
      <w:r>
        <w:t>2.440</w:t>
      </w:r>
    </w:p>
    <w:p>
      <w:r>
        <w:t>2.440</w:t>
      </w:r>
    </w:p>
    <w:p>
      <w:r>
        <w:t>2.440</w:t>
      </w:r>
    </w:p>
    <w:p>
      <w:r>
        <w:t>2.440</w:t>
      </w:r>
    </w:p>
    <w:p>
      <w:r>
        <w:t>222</w:t>
      </w:r>
    </w:p>
    <w:p>
      <w:r>
        <w:t>Dây thép gai &lt;2,5ly</w:t>
      </w:r>
    </w:p>
    <w:p>
      <w:r>
        <w:t>m dài</w:t>
      </w:r>
    </w:p>
    <w:p>
      <w:r>
        <w:t>4.400</w:t>
      </w:r>
    </w:p>
    <w:p>
      <w:r>
        <w:t>4.400</w:t>
      </w:r>
    </w:p>
    <w:p>
      <w:r>
        <w:t>4.400</w:t>
      </w:r>
    </w:p>
    <w:p>
      <w:r>
        <w:t>4.400</w:t>
      </w:r>
    </w:p>
    <w:p>
      <w:r>
        <w:t>4.400</w:t>
      </w:r>
    </w:p>
    <w:p>
      <w:r>
        <w:t>4.400</w:t>
      </w:r>
    </w:p>
    <w:p>
      <w:r>
        <w:t>4.400</w:t>
      </w:r>
    </w:p>
    <w:p>
      <w:r>
        <w:t>4.400</w:t>
      </w:r>
    </w:p>
    <w:p>
      <w:r>
        <w:t>223</w:t>
      </w:r>
    </w:p>
    <w:p>
      <w:r>
        <w:t>Cột bê tông hàng rào đúc sẵn có cốt thép (10x10cm) chiều dài trung bình 2m</w:t>
      </w:r>
    </w:p>
    <w:p>
      <w:r>
        <w:t>cái</w:t>
      </w:r>
    </w:p>
    <w:p>
      <w:r>
        <w:t>100.000</w:t>
      </w:r>
    </w:p>
    <w:p>
      <w:r>
        <w:t>100.000</w:t>
      </w:r>
    </w:p>
    <w:p>
      <w:r>
        <w:t>100.000</w:t>
      </w:r>
    </w:p>
    <w:p>
      <w:r>
        <w:t>100.000</w:t>
      </w:r>
    </w:p>
    <w:p>
      <w:r>
        <w:t>100.000</w:t>
      </w:r>
    </w:p>
    <w:p>
      <w:r>
        <w:t>100.000</w:t>
      </w:r>
    </w:p>
    <w:p>
      <w:r>
        <w:t>100.000</w:t>
      </w:r>
    </w:p>
    <w:p>
      <w:r>
        <w:t>100.000</w:t>
      </w:r>
    </w:p>
    <w:p>
      <w:r>
        <w:t>224</w:t>
      </w:r>
    </w:p>
    <w:p>
      <w:r>
        <w:t>Cột bê tông hàng rào đúc sẵn có cốt thép (15x15cm) chiều dài trung bình 2m</w:t>
      </w:r>
    </w:p>
    <w:p>
      <w:r>
        <w:t>cái</w:t>
      </w:r>
    </w:p>
    <w:p>
      <w:r>
        <w:t>150.000</w:t>
      </w:r>
    </w:p>
    <w:p>
      <w:r>
        <w:t>150.000</w:t>
      </w:r>
    </w:p>
    <w:p>
      <w:r>
        <w:t>150.000</w:t>
      </w:r>
    </w:p>
    <w:p>
      <w:r>
        <w:t>150.000</w:t>
      </w:r>
    </w:p>
    <w:p>
      <w:r>
        <w:t>150.000</w:t>
      </w:r>
    </w:p>
    <w:p>
      <w:r>
        <w:t>150.000</w:t>
      </w:r>
    </w:p>
    <w:p>
      <w:r>
        <w:t>150.000</w:t>
      </w:r>
    </w:p>
    <w:p>
      <w:r>
        <w:t>150.000</w:t>
      </w:r>
    </w:p>
    <w:p>
      <w:r>
        <w:t>225</w:t>
      </w:r>
    </w:p>
    <w:p>
      <w:r>
        <w:t>Cột bê tông hàng rào đúc sẵn có cốt thép (20x20cm) chiều dài trung bình 2m</w:t>
      </w:r>
    </w:p>
    <w:p>
      <w:r>
        <w:t>cái</w:t>
      </w:r>
    </w:p>
    <w:p>
      <w:r>
        <w:t>200.000</w:t>
      </w:r>
    </w:p>
    <w:p>
      <w:r>
        <w:t>200.000</w:t>
      </w:r>
    </w:p>
    <w:p>
      <w:r>
        <w:t>200.000</w:t>
      </w:r>
    </w:p>
    <w:p>
      <w:r>
        <w:t>200.000</w:t>
      </w:r>
    </w:p>
    <w:p>
      <w:r>
        <w:t>200.000</w:t>
      </w:r>
    </w:p>
    <w:p>
      <w:r>
        <w:t>200.000</w:t>
      </w:r>
    </w:p>
    <w:p>
      <w:r>
        <w:t>200.000</w:t>
      </w:r>
    </w:p>
    <w:p>
      <w:r>
        <w:t>200.000</w:t>
      </w:r>
    </w:p>
    <w:p>
      <w:r>
        <w:t>226</w:t>
      </w:r>
    </w:p>
    <w:p>
      <w:r>
        <w:t>Cọc tre các loại chôn trực tiếp làm hàng rào, đường kính từ 7cm trở lên</w:t>
      </w:r>
    </w:p>
    <w:p>
      <w:r>
        <w:t>m dài</w:t>
      </w:r>
    </w:p>
    <w:p>
      <w:r>
        <w:t>10.110</w:t>
      </w:r>
    </w:p>
    <w:p>
      <w:r>
        <w:t>10.110</w:t>
      </w:r>
    </w:p>
    <w:p>
      <w:r>
        <w:t>10.110</w:t>
      </w:r>
    </w:p>
    <w:p>
      <w:r>
        <w:t>10.110</w:t>
      </w:r>
    </w:p>
    <w:p>
      <w:r>
        <w:t>10.110</w:t>
      </w:r>
    </w:p>
    <w:p>
      <w:r>
        <w:t>10.110</w:t>
      </w:r>
    </w:p>
    <w:p>
      <w:r>
        <w:t>10.110</w:t>
      </w:r>
    </w:p>
    <w:p>
      <w:r>
        <w:t>10.110</w:t>
      </w:r>
    </w:p>
    <w:p>
      <w:r>
        <w:t>227</w:t>
      </w:r>
    </w:p>
    <w:p>
      <w:r>
        <w:t>Cọc gỗ tạp chôn trực tiếp làm hàng rào, cọc thân gỗ tròn đường kính dưới 10cm</w:t>
      </w:r>
    </w:p>
    <w:p>
      <w:r>
        <w:t>m</w:t>
      </w:r>
    </w:p>
    <w:p>
      <w:r>
        <w:t>12.640</w:t>
      </w:r>
    </w:p>
    <w:p>
      <w:r>
        <w:t>12.640</w:t>
      </w:r>
    </w:p>
    <w:p>
      <w:r>
        <w:t>12.640</w:t>
      </w:r>
    </w:p>
    <w:p>
      <w:r>
        <w:t>12.640</w:t>
      </w:r>
    </w:p>
    <w:p>
      <w:r>
        <w:t>12.640</w:t>
      </w:r>
    </w:p>
    <w:p>
      <w:r>
        <w:t>12.640</w:t>
      </w:r>
    </w:p>
    <w:p>
      <w:r>
        <w:t>12.640</w:t>
      </w:r>
    </w:p>
    <w:p>
      <w:r>
        <w:t>12.640</w:t>
      </w:r>
    </w:p>
    <w:p>
      <w:r>
        <w:t>228</w:t>
      </w:r>
    </w:p>
    <w:p>
      <w:r>
        <w:t>Cọc gỗ tạp chôn trực tiếp làm hàng rào, cọc thân gỗ tròn đường kính từ 10cm trở lên</w:t>
      </w:r>
    </w:p>
    <w:p>
      <w:r>
        <w:t>m</w:t>
      </w:r>
    </w:p>
    <w:p>
      <w:r>
        <w:t>15.160</w:t>
      </w:r>
    </w:p>
    <w:p>
      <w:r>
        <w:t>15.160</w:t>
      </w:r>
    </w:p>
    <w:p>
      <w:r>
        <w:t>15.160</w:t>
      </w:r>
    </w:p>
    <w:p>
      <w:r>
        <w:t>15.160</w:t>
      </w:r>
    </w:p>
    <w:p>
      <w:r>
        <w:t>15.160</w:t>
      </w:r>
    </w:p>
    <w:p>
      <w:r>
        <w:t>15.160</w:t>
      </w:r>
    </w:p>
    <w:p>
      <w:r>
        <w:t>15.160</w:t>
      </w:r>
    </w:p>
    <w:p>
      <w:r>
        <w:t>15.160</w:t>
      </w:r>
    </w:p>
    <w:p>
      <w:r>
        <w:t>229</w:t>
      </w:r>
    </w:p>
    <w:p>
      <w:r>
        <w:t>Cọc gỗ tạp chôn trực tiếp làm hàng rào, cọc thân gỗ đã xẻ (vuông, chữ nhật) bề dày dưới 10cm</w:t>
      </w:r>
    </w:p>
    <w:p>
      <w:r>
        <w:t>m</w:t>
      </w:r>
    </w:p>
    <w:p>
      <w:r>
        <w:t>18.950</w:t>
      </w:r>
    </w:p>
    <w:p>
      <w:r>
        <w:t>18.950</w:t>
      </w:r>
    </w:p>
    <w:p>
      <w:r>
        <w:t>18.950</w:t>
      </w:r>
    </w:p>
    <w:p>
      <w:r>
        <w:t>18.950</w:t>
      </w:r>
    </w:p>
    <w:p>
      <w:r>
        <w:t>18.950</w:t>
      </w:r>
    </w:p>
    <w:p>
      <w:r>
        <w:t>18.950</w:t>
      </w:r>
    </w:p>
    <w:p>
      <w:r>
        <w:t>18.950</w:t>
      </w:r>
    </w:p>
    <w:p>
      <w:r>
        <w:t>18.950</w:t>
      </w:r>
    </w:p>
    <w:p>
      <w:r>
        <w:t>230</w:t>
      </w:r>
    </w:p>
    <w:p>
      <w:r>
        <w:t>Cọc gỗ tạp chôn trực tiếp làm hàng rào, cọc thân gỗ đã xẻ (vuông, chữ nhật) bề dày từ 10-20cm</w:t>
      </w:r>
    </w:p>
    <w:p>
      <w:r>
        <w:t>m</w:t>
      </w:r>
    </w:p>
    <w:p>
      <w:r>
        <w:t>22.750</w:t>
      </w:r>
    </w:p>
    <w:p>
      <w:r>
        <w:t>22.750</w:t>
      </w:r>
    </w:p>
    <w:p>
      <w:r>
        <w:t>22.750</w:t>
      </w:r>
    </w:p>
    <w:p>
      <w:r>
        <w:t>22.750</w:t>
      </w:r>
    </w:p>
    <w:p>
      <w:r>
        <w:t>22.750</w:t>
      </w:r>
    </w:p>
    <w:p>
      <w:r>
        <w:t>22.750</w:t>
      </w:r>
    </w:p>
    <w:p>
      <w:r>
        <w:t>22.750</w:t>
      </w:r>
    </w:p>
    <w:p>
      <w:r>
        <w:t>22.750</w:t>
      </w:r>
    </w:p>
    <w:p>
      <w:r>
        <w:t>231</w:t>
      </w:r>
    </w:p>
    <w:p>
      <w:r>
        <w:t>Cọc gỗ tạp chôn trực tiếp làm hàng rào, cọc thân gỗ đã xẻ (vuông, chữ nhật) bề dày lớn 22cm</w:t>
      </w:r>
    </w:p>
    <w:p>
      <w:r>
        <w:t>m</w:t>
      </w:r>
    </w:p>
    <w:p>
      <w:r>
        <w:t>27.800</w:t>
      </w:r>
    </w:p>
    <w:p>
      <w:r>
        <w:t>27.800</w:t>
      </w:r>
    </w:p>
    <w:p>
      <w:r>
        <w:t>27.800</w:t>
      </w:r>
    </w:p>
    <w:p>
      <w:r>
        <w:t>27.800</w:t>
      </w:r>
    </w:p>
    <w:p>
      <w:r>
        <w:t>27.800</w:t>
      </w:r>
    </w:p>
    <w:p>
      <w:r>
        <w:t>27.800</w:t>
      </w:r>
    </w:p>
    <w:p>
      <w:r>
        <w:t>27.800</w:t>
      </w:r>
    </w:p>
    <w:p>
      <w:r>
        <w:t>27.800</w:t>
      </w:r>
    </w:p>
    <w:p>
      <w:r>
        <w:t>232</w:t>
      </w:r>
    </w:p>
    <w:p>
      <w:r>
        <w:t>Công làm hàng rào B40, hàng rào thép gai cọc tre, cọc gỗ tròn (nhân công + máy + vật tư phụ)</w:t>
      </w:r>
    </w:p>
    <w:p>
      <w:r>
        <w:t>m2</w:t>
      </w:r>
    </w:p>
    <w:p>
      <w:r>
        <w:t>94.770</w:t>
      </w:r>
    </w:p>
    <w:p>
      <w:r>
        <w:t>94.770</w:t>
      </w:r>
    </w:p>
    <w:p>
      <w:r>
        <w:t>94.770</w:t>
      </w:r>
    </w:p>
    <w:p>
      <w:r>
        <w:t>94.770</w:t>
      </w:r>
    </w:p>
    <w:p>
      <w:r>
        <w:t>94.770</w:t>
      </w:r>
    </w:p>
    <w:p>
      <w:r>
        <w:t>94.770</w:t>
      </w:r>
    </w:p>
    <w:p>
      <w:r>
        <w:t>94.770</w:t>
      </w:r>
    </w:p>
    <w:p>
      <w:r>
        <w:t>94.770</w:t>
      </w:r>
    </w:p>
    <w:p>
      <w:r>
        <w:t>233</w:t>
      </w:r>
    </w:p>
    <w:p>
      <w:r>
        <w:t>Công làm hàng rào B40, hàng rào thép gai cọc gỗ vuông, cọc bê tông (nhân công + máy + vật tư phụ)</w:t>
      </w:r>
    </w:p>
    <w:p>
      <w:r>
        <w:t>m2</w:t>
      </w:r>
    </w:p>
    <w:p>
      <w:r>
        <w:t>198.380</w:t>
      </w:r>
    </w:p>
    <w:p>
      <w:r>
        <w:t>198.380</w:t>
      </w:r>
    </w:p>
    <w:p>
      <w:r>
        <w:t>198.380</w:t>
      </w:r>
    </w:p>
    <w:p>
      <w:r>
        <w:t>198.380</w:t>
      </w:r>
    </w:p>
    <w:p>
      <w:r>
        <w:t>198.380</w:t>
      </w:r>
    </w:p>
    <w:p>
      <w:r>
        <w:t>198.380</w:t>
      </w:r>
    </w:p>
    <w:p>
      <w:r>
        <w:t>198.380</w:t>
      </w:r>
    </w:p>
    <w:p>
      <w:r>
        <w:t>198.380</w:t>
      </w:r>
    </w:p>
    <w:p>
      <w:r>
        <w:t>234</w:t>
      </w:r>
    </w:p>
    <w:p>
      <w:r>
        <w:t>Công làm hàng rào B40, hàng rào thép gai cọc thép hình các loại (nhân công + máy + vật tư phụ)</w:t>
      </w:r>
    </w:p>
    <w:p>
      <w:r>
        <w:t>m2</w:t>
      </w:r>
    </w:p>
    <w:p>
      <w:r>
        <w:t>276.730</w:t>
      </w:r>
    </w:p>
    <w:p>
      <w:r>
        <w:t>276.730</w:t>
      </w:r>
    </w:p>
    <w:p>
      <w:r>
        <w:t>276.730</w:t>
      </w:r>
    </w:p>
    <w:p>
      <w:r>
        <w:t>276.730</w:t>
      </w:r>
    </w:p>
    <w:p>
      <w:r>
        <w:t>276.730</w:t>
      </w:r>
    </w:p>
    <w:p>
      <w:r>
        <w:t>276.730</w:t>
      </w:r>
    </w:p>
    <w:p>
      <w:r>
        <w:t>276.730</w:t>
      </w:r>
    </w:p>
    <w:p>
      <w:r>
        <w:t>276.730</w:t>
      </w:r>
    </w:p>
    <w:p>
      <w:r>
        <w:t>235</w:t>
      </w:r>
    </w:p>
    <w:p>
      <w:r>
        <w:t>Khung, cọc hàng rào thép hình U,V,I,H.. thép đen các kích thước</w:t>
      </w:r>
    </w:p>
    <w:p>
      <w:r>
        <w:t>1kg</w:t>
      </w:r>
    </w:p>
    <w:p>
      <w:r>
        <w:t>27.800</w:t>
      </w:r>
    </w:p>
    <w:p>
      <w:r>
        <w:t>27.800</w:t>
      </w:r>
    </w:p>
    <w:p>
      <w:r>
        <w:t>27.800</w:t>
      </w:r>
    </w:p>
    <w:p>
      <w:r>
        <w:t>27.800</w:t>
      </w:r>
    </w:p>
    <w:p>
      <w:r>
        <w:t>27.800</w:t>
      </w:r>
    </w:p>
    <w:p>
      <w:r>
        <w:t>27.800</w:t>
      </w:r>
    </w:p>
    <w:p>
      <w:r>
        <w:t>27.800</w:t>
      </w:r>
    </w:p>
    <w:p>
      <w:r>
        <w:t>27.800</w:t>
      </w:r>
    </w:p>
    <w:p>
      <w:r>
        <w:t>236</w:t>
      </w:r>
    </w:p>
    <w:p>
      <w:r>
        <w:t>Khung, cọc hàng rào thép hộp, thép ống mạ kẽm đường kính dưới 20mm</w:t>
      </w:r>
    </w:p>
    <w:p>
      <w:r>
        <w:t>m dài</w:t>
      </w:r>
    </w:p>
    <w:p>
      <w:r>
        <w:t>8.220</w:t>
      </w:r>
    </w:p>
    <w:p>
      <w:r>
        <w:t>8.220</w:t>
      </w:r>
    </w:p>
    <w:p>
      <w:r>
        <w:t>8.220</w:t>
      </w:r>
    </w:p>
    <w:p>
      <w:r>
        <w:t>8.220</w:t>
      </w:r>
    </w:p>
    <w:p>
      <w:r>
        <w:t>8.220</w:t>
      </w:r>
    </w:p>
    <w:p>
      <w:r>
        <w:t>8.220</w:t>
      </w:r>
    </w:p>
    <w:p>
      <w:r>
        <w:t>8.220</w:t>
      </w:r>
    </w:p>
    <w:p>
      <w:r>
        <w:t>8.220</w:t>
      </w:r>
    </w:p>
    <w:p>
      <w:r>
        <w:t>237</w:t>
      </w:r>
    </w:p>
    <w:p>
      <w:r>
        <w:t>Khung, cọc hàng rào thép hộp, thép ống mạ kẽm đường kính 20-40mm</w:t>
      </w:r>
    </w:p>
    <w:p>
      <w:r>
        <w:t>m dài</w:t>
      </w:r>
    </w:p>
    <w:p>
      <w:r>
        <w:t>9.100</w:t>
      </w:r>
    </w:p>
    <w:p>
      <w:r>
        <w:t>9.100</w:t>
      </w:r>
    </w:p>
    <w:p>
      <w:r>
        <w:t>9.100</w:t>
      </w:r>
    </w:p>
    <w:p>
      <w:r>
        <w:t>9.100</w:t>
      </w:r>
    </w:p>
    <w:p>
      <w:r>
        <w:t>9.100</w:t>
      </w:r>
    </w:p>
    <w:p>
      <w:r>
        <w:t>9.100</w:t>
      </w:r>
    </w:p>
    <w:p>
      <w:r>
        <w:t>9.100</w:t>
      </w:r>
    </w:p>
    <w:p>
      <w:r>
        <w:t>9.100</w:t>
      </w:r>
    </w:p>
    <w:p>
      <w:r>
        <w:t>238</w:t>
      </w:r>
    </w:p>
    <w:p>
      <w:r>
        <w:t>Khung, cọc hàng rào thép hộp, thép ống mạ kẽm đường kính 40-80mm</w:t>
      </w:r>
    </w:p>
    <w:p>
      <w:r>
        <w:t>m dài</w:t>
      </w:r>
    </w:p>
    <w:p>
      <w:r>
        <w:t>9.480</w:t>
      </w:r>
    </w:p>
    <w:p>
      <w:r>
        <w:t>9.480</w:t>
      </w:r>
    </w:p>
    <w:p>
      <w:r>
        <w:t>9.480</w:t>
      </w:r>
    </w:p>
    <w:p>
      <w:r>
        <w:t>9.480</w:t>
      </w:r>
    </w:p>
    <w:p>
      <w:r>
        <w:t>9.480</w:t>
      </w:r>
    </w:p>
    <w:p>
      <w:r>
        <w:t>9.480</w:t>
      </w:r>
    </w:p>
    <w:p>
      <w:r>
        <w:t>9.480</w:t>
      </w:r>
    </w:p>
    <w:p>
      <w:r>
        <w:t>9.480</w:t>
      </w:r>
    </w:p>
    <w:p>
      <w:r>
        <w:t>239</w:t>
      </w:r>
    </w:p>
    <w:p>
      <w:r>
        <w:t>Khung, cọc hàng rào thép hộp, thép ống mạ kẽm đường kính 80-100mm</w:t>
      </w:r>
    </w:p>
    <w:p>
      <w:r>
        <w:t>m dài</w:t>
      </w:r>
    </w:p>
    <w:p>
      <w:r>
        <w:t>9.980</w:t>
      </w:r>
    </w:p>
    <w:p>
      <w:r>
        <w:t>9.980</w:t>
      </w:r>
    </w:p>
    <w:p>
      <w:r>
        <w:t>9.980</w:t>
      </w:r>
    </w:p>
    <w:p>
      <w:r>
        <w:t>9.980</w:t>
      </w:r>
    </w:p>
    <w:p>
      <w:r>
        <w:t>9.980</w:t>
      </w:r>
    </w:p>
    <w:p>
      <w:r>
        <w:t>9.980</w:t>
      </w:r>
    </w:p>
    <w:p>
      <w:r>
        <w:t>9.980</w:t>
      </w:r>
    </w:p>
    <w:p>
      <w:r>
        <w:t>9.980</w:t>
      </w:r>
    </w:p>
    <w:p>
      <w:r>
        <w:t>240</w:t>
      </w:r>
    </w:p>
    <w:p>
      <w:r>
        <w:t>Hoa sắt, cửa sổ các loại</w:t>
      </w:r>
    </w:p>
    <w:p>
      <w:r>
        <w:t>m2</w:t>
      </w:r>
    </w:p>
    <w:p>
      <w:r>
        <w:t>306.700</w:t>
      </w:r>
    </w:p>
    <w:p>
      <w:r>
        <w:t>306.700</w:t>
      </w:r>
    </w:p>
    <w:p>
      <w:r>
        <w:t>306.700</w:t>
      </w:r>
    </w:p>
    <w:p>
      <w:r>
        <w:t>306.700</w:t>
      </w:r>
    </w:p>
    <w:p>
      <w:r>
        <w:t>306.700</w:t>
      </w:r>
    </w:p>
    <w:p>
      <w:r>
        <w:t>306.700</w:t>
      </w:r>
    </w:p>
    <w:p>
      <w:r>
        <w:t>306.700</w:t>
      </w:r>
    </w:p>
    <w:p>
      <w:r>
        <w:t>306.700</w:t>
      </w:r>
    </w:p>
    <w:p>
      <w:r>
        <w:t>241</w:t>
      </w:r>
    </w:p>
    <w:p>
      <w:r>
        <w:t>Lan can cầu thang kính cường lực; tay vịn inox, gỗ</w:t>
      </w:r>
    </w:p>
    <w:p>
      <w:r>
        <w:t>md</w:t>
      </w:r>
    </w:p>
    <w:p>
      <w:r>
        <w:t>1.265.000</w:t>
      </w:r>
    </w:p>
    <w:p>
      <w:r>
        <w:t>1.265.000</w:t>
      </w:r>
    </w:p>
    <w:p>
      <w:r>
        <w:t>1.265.000</w:t>
      </w:r>
    </w:p>
    <w:p>
      <w:r>
        <w:t>1.265.000</w:t>
      </w:r>
    </w:p>
    <w:p>
      <w:r>
        <w:t>1.265.000</w:t>
      </w:r>
    </w:p>
    <w:p>
      <w:r>
        <w:t>1.265.000</w:t>
      </w:r>
    </w:p>
    <w:p>
      <w:r>
        <w:t>1.265.000</w:t>
      </w:r>
    </w:p>
    <w:p>
      <w:r>
        <w:t>1.265.000</w:t>
      </w:r>
    </w:p>
    <w:p>
      <w:r>
        <w:t>242</w:t>
      </w:r>
    </w:p>
    <w:p>
      <w:r>
        <w:t>Ốp bậc cầu thang gỗ nhóm II</w:t>
      </w:r>
    </w:p>
    <w:p>
      <w:r>
        <w:t>m2</w:t>
      </w:r>
    </w:p>
    <w:p>
      <w:r>
        <w:t>2.200.000</w:t>
      </w:r>
    </w:p>
    <w:p>
      <w:r>
        <w:t>2.200.000</w:t>
      </w:r>
    </w:p>
    <w:p>
      <w:r>
        <w:t>2.200.000</w:t>
      </w:r>
    </w:p>
    <w:p>
      <w:r>
        <w:t>2.200.000</w:t>
      </w:r>
    </w:p>
    <w:p>
      <w:r>
        <w:t>2.200.000</w:t>
      </w:r>
    </w:p>
    <w:p>
      <w:r>
        <w:t>2.200.000</w:t>
      </w:r>
    </w:p>
    <w:p>
      <w:r>
        <w:t>2.200.000</w:t>
      </w:r>
    </w:p>
    <w:p>
      <w:r>
        <w:t>2.200.000</w:t>
      </w:r>
    </w:p>
    <w:p>
      <w:r>
        <w:t>243</w:t>
      </w:r>
    </w:p>
    <w:p>
      <w:r>
        <w:t>Ốp bậc cầu thang gỗ nhóm III</w:t>
      </w:r>
    </w:p>
    <w:p>
      <w:r>
        <w:t>m2</w:t>
      </w:r>
    </w:p>
    <w:p>
      <w:r>
        <w:t>1.650.000</w:t>
      </w:r>
    </w:p>
    <w:p>
      <w:r>
        <w:t>1.650.000</w:t>
      </w:r>
    </w:p>
    <w:p>
      <w:r>
        <w:t>1.650.000</w:t>
      </w:r>
    </w:p>
    <w:p>
      <w:r>
        <w:t>1.650.000</w:t>
      </w:r>
    </w:p>
    <w:p>
      <w:r>
        <w:t>1.650.000</w:t>
      </w:r>
    </w:p>
    <w:p>
      <w:r>
        <w:t>1.650.000</w:t>
      </w:r>
    </w:p>
    <w:p>
      <w:r>
        <w:t>1.650.000</w:t>
      </w:r>
    </w:p>
    <w:p>
      <w:r>
        <w:t>1.650.000</w:t>
      </w:r>
    </w:p>
    <w:p>
      <w:r>
        <w:t>244</w:t>
      </w:r>
    </w:p>
    <w:p>
      <w:r>
        <w:t>Ốp bậc cầu thang gỗ nhóm IV</w:t>
      </w:r>
    </w:p>
    <w:p>
      <w:r>
        <w:t>m2</w:t>
      </w:r>
    </w:p>
    <w:p>
      <w:r>
        <w:t>660.000</w:t>
      </w:r>
    </w:p>
    <w:p>
      <w:r>
        <w:t>660.000</w:t>
      </w:r>
    </w:p>
    <w:p>
      <w:r>
        <w:t>660.000</w:t>
      </w:r>
    </w:p>
    <w:p>
      <w:r>
        <w:t>660.000</w:t>
      </w:r>
    </w:p>
    <w:p>
      <w:r>
        <w:t>660.000</w:t>
      </w:r>
    </w:p>
    <w:p>
      <w:r>
        <w:t>660.000</w:t>
      </w:r>
    </w:p>
    <w:p>
      <w:r>
        <w:t>660.000</w:t>
      </w:r>
    </w:p>
    <w:p>
      <w:r>
        <w:t>660.000</w:t>
      </w:r>
    </w:p>
    <w:p>
      <w:r>
        <w:t>245</w:t>
      </w:r>
    </w:p>
    <w:p>
      <w:r>
        <w:t>Trụ vuông cầu thang gỗ nhóm I, cao &gt;=1,2m</w:t>
      </w:r>
    </w:p>
    <w:p>
      <w:r>
        <w:t>trụ</w:t>
      </w:r>
    </w:p>
    <w:p>
      <w:r>
        <w:t>4.070.000</w:t>
      </w:r>
    </w:p>
    <w:p>
      <w:r>
        <w:t>4.070.000</w:t>
      </w:r>
    </w:p>
    <w:p>
      <w:r>
        <w:t>4.070.000</w:t>
      </w:r>
    </w:p>
    <w:p>
      <w:r>
        <w:t>4.070.000</w:t>
      </w:r>
    </w:p>
    <w:p>
      <w:r>
        <w:t>4.070.000</w:t>
      </w:r>
    </w:p>
    <w:p>
      <w:r>
        <w:t>4.070.000</w:t>
      </w:r>
    </w:p>
    <w:p>
      <w:r>
        <w:t>4.070.000</w:t>
      </w:r>
    </w:p>
    <w:p>
      <w:r>
        <w:t>4.070.000</w:t>
      </w:r>
    </w:p>
    <w:p>
      <w:r>
        <w:t>246</w:t>
      </w:r>
    </w:p>
    <w:p>
      <w:r>
        <w:t>Trụ vuông cầu thang gỗ nhóm II, cao &gt;=1,2m</w:t>
      </w:r>
    </w:p>
    <w:p>
      <w:r>
        <w:t>trụ</w:t>
      </w:r>
    </w:p>
    <w:p>
      <w:r>
        <w:t>3.850.000</w:t>
      </w:r>
    </w:p>
    <w:p>
      <w:r>
        <w:t>3.850.000</w:t>
      </w:r>
    </w:p>
    <w:p>
      <w:r>
        <w:t>3.850.000</w:t>
      </w:r>
    </w:p>
    <w:p>
      <w:r>
        <w:t>3.850.000</w:t>
      </w:r>
    </w:p>
    <w:p>
      <w:r>
        <w:t>3.850.000</w:t>
      </w:r>
    </w:p>
    <w:p>
      <w:r>
        <w:t>3.850.000</w:t>
      </w:r>
    </w:p>
    <w:p>
      <w:r>
        <w:t>3.850.000</w:t>
      </w:r>
    </w:p>
    <w:p>
      <w:r>
        <w:t>3.850.000</w:t>
      </w:r>
    </w:p>
    <w:p>
      <w:r>
        <w:t>247</w:t>
      </w:r>
    </w:p>
    <w:p>
      <w:r>
        <w:t>Trụ vuông cầu thang gỗ nhóm III, cao &gt;=1,2m</w:t>
      </w:r>
    </w:p>
    <w:p>
      <w:r>
        <w:t>trụ</w:t>
      </w:r>
    </w:p>
    <w:p>
      <w:r>
        <w:t>2.750.000</w:t>
      </w:r>
    </w:p>
    <w:p>
      <w:r>
        <w:t>2.750.000</w:t>
      </w:r>
    </w:p>
    <w:p>
      <w:r>
        <w:t>2.750.000</w:t>
      </w:r>
    </w:p>
    <w:p>
      <w:r>
        <w:t>2.750.000</w:t>
      </w:r>
    </w:p>
    <w:p>
      <w:r>
        <w:t>2.750.000</w:t>
      </w:r>
    </w:p>
    <w:p>
      <w:r>
        <w:t>2.750.000</w:t>
      </w:r>
    </w:p>
    <w:p>
      <w:r>
        <w:t>2.750.000</w:t>
      </w:r>
    </w:p>
    <w:p>
      <w:r>
        <w:t>2.750.000</w:t>
      </w:r>
    </w:p>
    <w:p>
      <w:r>
        <w:t>248</w:t>
      </w:r>
    </w:p>
    <w:p>
      <w:r>
        <w:t>Trụ tròn cầu thang gỗ nhóm I, chiều cao &gt;=1,2m</w:t>
      </w:r>
    </w:p>
    <w:p>
      <w:r>
        <w:t>trụ</w:t>
      </w:r>
    </w:p>
    <w:p>
      <w:r>
        <w:t>4.180.000</w:t>
      </w:r>
    </w:p>
    <w:p>
      <w:r>
        <w:t>4.180.000</w:t>
      </w:r>
    </w:p>
    <w:p>
      <w:r>
        <w:t>4.180.000</w:t>
      </w:r>
    </w:p>
    <w:p>
      <w:r>
        <w:t>4.180.000</w:t>
      </w:r>
    </w:p>
    <w:p>
      <w:r>
        <w:t>4.180.000</w:t>
      </w:r>
    </w:p>
    <w:p>
      <w:r>
        <w:t>4.180.000</w:t>
      </w:r>
    </w:p>
    <w:p>
      <w:r>
        <w:t>4.180.000</w:t>
      </w:r>
    </w:p>
    <w:p>
      <w:r>
        <w:t>4.180.000</w:t>
      </w:r>
    </w:p>
    <w:p>
      <w:r>
        <w:t>249</w:t>
      </w:r>
    </w:p>
    <w:p>
      <w:r>
        <w:t>Trụ tròn cầu thang gỗ nhóm II, chiều cao &gt;=1,2m</w:t>
      </w:r>
    </w:p>
    <w:p>
      <w:r>
        <w:t>trụ</w:t>
      </w:r>
    </w:p>
    <w:p>
      <w:r>
        <w:t>3.960.000</w:t>
      </w:r>
    </w:p>
    <w:p>
      <w:r>
        <w:t>3.960.000</w:t>
      </w:r>
    </w:p>
    <w:p>
      <w:r>
        <w:t>3.960.000</w:t>
      </w:r>
    </w:p>
    <w:p>
      <w:r>
        <w:t>3.960.000</w:t>
      </w:r>
    </w:p>
    <w:p>
      <w:r>
        <w:t>3.960.000</w:t>
      </w:r>
    </w:p>
    <w:p>
      <w:r>
        <w:t>3.960.000</w:t>
      </w:r>
    </w:p>
    <w:p>
      <w:r>
        <w:t>3.960.000</w:t>
      </w:r>
    </w:p>
    <w:p>
      <w:r>
        <w:t>3.960.000</w:t>
      </w:r>
    </w:p>
    <w:p>
      <w:r>
        <w:t>250</w:t>
      </w:r>
    </w:p>
    <w:p>
      <w:r>
        <w:t>Trụ tròn cầu thang gỗ nhóm III, chiều cao &gt;=1,2m</w:t>
      </w:r>
    </w:p>
    <w:p>
      <w:r>
        <w:t>trụ</w:t>
      </w:r>
    </w:p>
    <w:p>
      <w:r>
        <w:t>2.860.000</w:t>
      </w:r>
    </w:p>
    <w:p>
      <w:r>
        <w:t>2.860.000</w:t>
      </w:r>
    </w:p>
    <w:p>
      <w:r>
        <w:t>2.860.000</w:t>
      </w:r>
    </w:p>
    <w:p>
      <w:r>
        <w:t>2.860.000</w:t>
      </w:r>
    </w:p>
    <w:p>
      <w:r>
        <w:t>2.860.000</w:t>
      </w:r>
    </w:p>
    <w:p>
      <w:r>
        <w:t>2.860.000</w:t>
      </w:r>
    </w:p>
    <w:p>
      <w:r>
        <w:t>2.860.000</w:t>
      </w:r>
    </w:p>
    <w:p>
      <w:r>
        <w:t>2.860.000</w:t>
      </w:r>
    </w:p>
    <w:p>
      <w:r>
        <w:t>251</w:t>
      </w:r>
    </w:p>
    <w:p>
      <w:r>
        <w:t>Trụ lan can cầu thang inox 201, bắt kính, xỏ xong inox giữa, ốp gỗ bề mặt bên, cao 80-85cm</w:t>
      </w:r>
    </w:p>
    <w:p>
      <w:r>
        <w:t>trụ</w:t>
      </w:r>
    </w:p>
    <w:p>
      <w:r>
        <w:t>187.000</w:t>
      </w:r>
    </w:p>
    <w:p>
      <w:r>
        <w:t>187.000</w:t>
      </w:r>
    </w:p>
    <w:p>
      <w:r>
        <w:t>187.000</w:t>
      </w:r>
    </w:p>
    <w:p>
      <w:r>
        <w:t>187.000</w:t>
      </w:r>
    </w:p>
    <w:p>
      <w:r>
        <w:t>187.000</w:t>
      </w:r>
    </w:p>
    <w:p>
      <w:r>
        <w:t>187.000</w:t>
      </w:r>
    </w:p>
    <w:p>
      <w:r>
        <w:t>187.000</w:t>
      </w:r>
    </w:p>
    <w:p>
      <w:r>
        <w:t>187.000</w:t>
      </w:r>
    </w:p>
    <w:p>
      <w:r>
        <w:t>252</w:t>
      </w:r>
    </w:p>
    <w:p>
      <w:r>
        <w:t>Trụ lan can cầu thang inox 201, bắt kính, kẹp gỗ hình thoi gỗ hình chữ nhật, cao 80-85cm</w:t>
      </w:r>
    </w:p>
    <w:p>
      <w:r>
        <w:t>trụ</w:t>
      </w:r>
    </w:p>
    <w:p>
      <w:r>
        <w:t>203.500</w:t>
      </w:r>
    </w:p>
    <w:p>
      <w:r>
        <w:t>203.500</w:t>
      </w:r>
    </w:p>
    <w:p>
      <w:r>
        <w:t>203.500</w:t>
      </w:r>
    </w:p>
    <w:p>
      <w:r>
        <w:t>203.500</w:t>
      </w:r>
    </w:p>
    <w:p>
      <w:r>
        <w:t>203.500</w:t>
      </w:r>
    </w:p>
    <w:p>
      <w:r>
        <w:t>203.500</w:t>
      </w:r>
    </w:p>
    <w:p>
      <w:r>
        <w:t>203.500</w:t>
      </w:r>
    </w:p>
    <w:p>
      <w:r>
        <w:t>203.500</w:t>
      </w:r>
    </w:p>
    <w:p>
      <w:r>
        <w:t>253</w:t>
      </w:r>
    </w:p>
    <w:p>
      <w:r>
        <w:t>Trụ lan can cầu thang inox 304, bắt kính, xỏ xong inox giữa, ốp gỗ bề mặt bên, cao 80-85cm</w:t>
      </w:r>
    </w:p>
    <w:p>
      <w:r>
        <w:t>trụ</w:t>
      </w:r>
    </w:p>
    <w:p>
      <w:r>
        <w:t>242.000</w:t>
      </w:r>
    </w:p>
    <w:p>
      <w:r>
        <w:t>242.000</w:t>
      </w:r>
    </w:p>
    <w:p>
      <w:r>
        <w:t>242.000</w:t>
      </w:r>
    </w:p>
    <w:p>
      <w:r>
        <w:t>242.000</w:t>
      </w:r>
    </w:p>
    <w:p>
      <w:r>
        <w:t>242.000</w:t>
      </w:r>
    </w:p>
    <w:p>
      <w:r>
        <w:t>242.000</w:t>
      </w:r>
    </w:p>
    <w:p>
      <w:r>
        <w:t>242.000</w:t>
      </w:r>
    </w:p>
    <w:p>
      <w:r>
        <w:t>242.000</w:t>
      </w:r>
    </w:p>
    <w:p>
      <w:r>
        <w:t>254</w:t>
      </w:r>
    </w:p>
    <w:p>
      <w:r>
        <w:t>Trụ lan can cầu thang inox 304, bắt kính, kẹp gỗ hình thoi gỗ hình chữ nhật, cao 80-85cm</w:t>
      </w:r>
    </w:p>
    <w:p>
      <w:r>
        <w:t>trụ</w:t>
      </w:r>
    </w:p>
    <w:p>
      <w:r>
        <w:t>264.000</w:t>
      </w:r>
    </w:p>
    <w:p>
      <w:r>
        <w:t>264.000</w:t>
      </w:r>
    </w:p>
    <w:p>
      <w:r>
        <w:t>264.000</w:t>
      </w:r>
    </w:p>
    <w:p>
      <w:r>
        <w:t>264.000</w:t>
      </w:r>
    </w:p>
    <w:p>
      <w:r>
        <w:t>264.000</w:t>
      </w:r>
    </w:p>
    <w:p>
      <w:r>
        <w:t>264.000</w:t>
      </w:r>
    </w:p>
    <w:p>
      <w:r>
        <w:t>264.000</w:t>
      </w:r>
    </w:p>
    <w:p>
      <w:r>
        <w:t>264.000</w:t>
      </w:r>
    </w:p>
    <w:p>
      <w:r>
        <w:t>255</w:t>
      </w:r>
    </w:p>
    <w:p>
      <w:r>
        <w:t>Trụ lan can cầu thang inox tron, bắt kính một bên cao 80-85cm</w:t>
      </w:r>
    </w:p>
    <w:p>
      <w:r>
        <w:t>trụ</w:t>
      </w:r>
    </w:p>
    <w:p>
      <w:r>
        <w:t>231.000</w:t>
      </w:r>
    </w:p>
    <w:p>
      <w:r>
        <w:t>231.000</w:t>
      </w:r>
    </w:p>
    <w:p>
      <w:r>
        <w:t>231.000</w:t>
      </w:r>
    </w:p>
    <w:p>
      <w:r>
        <w:t>231.000</w:t>
      </w:r>
    </w:p>
    <w:p>
      <w:r>
        <w:t>231.000</w:t>
      </w:r>
    </w:p>
    <w:p>
      <w:r>
        <w:t>231.000</w:t>
      </w:r>
    </w:p>
    <w:p>
      <w:r>
        <w:t>231.000</w:t>
      </w:r>
    </w:p>
    <w:p>
      <w:r>
        <w:t>231.000</w:t>
      </w:r>
    </w:p>
    <w:p>
      <w:r>
        <w:t>256</w:t>
      </w:r>
    </w:p>
    <w:p>
      <w:r>
        <w:t>Trụ lan can cầu thang inox hộp chữ nhật, xỏ song inox giữa, cao 80-85cm</w:t>
      </w:r>
    </w:p>
    <w:p>
      <w:r>
        <w:t>trụ</w:t>
      </w:r>
    </w:p>
    <w:p>
      <w:r>
        <w:t>275.000</w:t>
      </w:r>
    </w:p>
    <w:p>
      <w:r>
        <w:t>275.000</w:t>
      </w:r>
    </w:p>
    <w:p>
      <w:r>
        <w:t>275.000</w:t>
      </w:r>
    </w:p>
    <w:p>
      <w:r>
        <w:t>275.000</w:t>
      </w:r>
    </w:p>
    <w:p>
      <w:r>
        <w:t>275.000</w:t>
      </w:r>
    </w:p>
    <w:p>
      <w:r>
        <w:t>275.000</w:t>
      </w:r>
    </w:p>
    <w:p>
      <w:r>
        <w:t>275.000</w:t>
      </w:r>
    </w:p>
    <w:p>
      <w:r>
        <w:t>275.000</w:t>
      </w:r>
    </w:p>
    <w:p>
      <w:r>
        <w:t>257</w:t>
      </w:r>
    </w:p>
    <w:p>
      <w:r>
        <w:t>Gác xép gỗ nhóm II</w:t>
      </w:r>
    </w:p>
    <w:p>
      <w:r>
        <w:t>m2</w:t>
      </w:r>
    </w:p>
    <w:p>
      <w:r>
        <w:t>2.176.700</w:t>
      </w:r>
    </w:p>
    <w:p>
      <w:r>
        <w:t>2.176.700</w:t>
      </w:r>
    </w:p>
    <w:p>
      <w:r>
        <w:t>2.176.700</w:t>
      </w:r>
    </w:p>
    <w:p>
      <w:r>
        <w:t>2.176.700</w:t>
      </w:r>
    </w:p>
    <w:p>
      <w:r>
        <w:t>2.176.700</w:t>
      </w:r>
    </w:p>
    <w:p>
      <w:r>
        <w:t>2.176.700</w:t>
      </w:r>
    </w:p>
    <w:p>
      <w:r>
        <w:t>2.176.700</w:t>
      </w:r>
    </w:p>
    <w:p>
      <w:r>
        <w:t>2.176.700</w:t>
      </w:r>
    </w:p>
    <w:p>
      <w:r>
        <w:t>258</w:t>
      </w:r>
    </w:p>
    <w:p>
      <w:r>
        <w:t>Gác xép gỗ nhóm III</w:t>
      </w:r>
    </w:p>
    <w:p>
      <w:r>
        <w:t>m2</w:t>
      </w:r>
    </w:p>
    <w:p>
      <w:r>
        <w:t>1.729.600</w:t>
      </w:r>
    </w:p>
    <w:p>
      <w:r>
        <w:t>1.729.600</w:t>
      </w:r>
    </w:p>
    <w:p>
      <w:r>
        <w:t>1.729.600</w:t>
      </w:r>
    </w:p>
    <w:p>
      <w:r>
        <w:t>1.729.600</w:t>
      </w:r>
    </w:p>
    <w:p>
      <w:r>
        <w:t>1.729.600</w:t>
      </w:r>
    </w:p>
    <w:p>
      <w:r>
        <w:t>1.729.600</w:t>
      </w:r>
    </w:p>
    <w:p>
      <w:r>
        <w:t>1.729.600</w:t>
      </w:r>
    </w:p>
    <w:p>
      <w:r>
        <w:t>1.729.600</w:t>
      </w:r>
    </w:p>
    <w:p>
      <w:r>
        <w:t>259</w:t>
      </w:r>
    </w:p>
    <w:p>
      <w:r>
        <w:t>Gác xép gỗ nhóm IV</w:t>
      </w:r>
    </w:p>
    <w:p>
      <w:r>
        <w:t>m2</w:t>
      </w:r>
    </w:p>
    <w:p>
      <w:r>
        <w:t>1.226.600</w:t>
      </w:r>
    </w:p>
    <w:p>
      <w:r>
        <w:t>1.226.600</w:t>
      </w:r>
    </w:p>
    <w:p>
      <w:r>
        <w:t>1.226.600</w:t>
      </w:r>
    </w:p>
    <w:p>
      <w:r>
        <w:t>1.226.600</w:t>
      </w:r>
    </w:p>
    <w:p>
      <w:r>
        <w:t>1.226.600</w:t>
      </w:r>
    </w:p>
    <w:p>
      <w:r>
        <w:t>1.226.600</w:t>
      </w:r>
    </w:p>
    <w:p>
      <w:r>
        <w:t>1.226.600</w:t>
      </w:r>
    </w:p>
    <w:p>
      <w:r>
        <w:t>1.226.600</w:t>
      </w:r>
    </w:p>
    <w:p>
      <w:r>
        <w:t>260</w:t>
      </w:r>
    </w:p>
    <w:p>
      <w:r>
        <w:t>Gác xép gỗ nhóm V</w:t>
      </w:r>
    </w:p>
    <w:p>
      <w:r>
        <w:t>m2</w:t>
      </w:r>
    </w:p>
    <w:p>
      <w:r>
        <w:t>1.041.400</w:t>
      </w:r>
    </w:p>
    <w:p>
      <w:r>
        <w:t>1.041.400</w:t>
      </w:r>
    </w:p>
    <w:p>
      <w:r>
        <w:t>1.041.400</w:t>
      </w:r>
    </w:p>
    <w:p>
      <w:r>
        <w:t>1.041.400</w:t>
      </w:r>
    </w:p>
    <w:p>
      <w:r>
        <w:t>1.041.400</w:t>
      </w:r>
    </w:p>
    <w:p>
      <w:r>
        <w:t>1.041.400</w:t>
      </w:r>
    </w:p>
    <w:p>
      <w:r>
        <w:t>1.041.400</w:t>
      </w:r>
    </w:p>
    <w:p>
      <w:r>
        <w:t>1.041.400</w:t>
      </w:r>
    </w:p>
    <w:p>
      <w:r>
        <w:t>261</w:t>
      </w:r>
    </w:p>
    <w:p>
      <w:r>
        <w:t>Gác xép sắt mạ kẽm</w:t>
      </w:r>
    </w:p>
    <w:p>
      <w:r>
        <w:t>m2</w:t>
      </w:r>
    </w:p>
    <w:p>
      <w:r>
        <w:t>648.300</w:t>
      </w:r>
    </w:p>
    <w:p>
      <w:r>
        <w:t>648.300</w:t>
      </w:r>
    </w:p>
    <w:p>
      <w:r>
        <w:t>648.300</w:t>
      </w:r>
    </w:p>
    <w:p>
      <w:r>
        <w:t>648.300</w:t>
      </w:r>
    </w:p>
    <w:p>
      <w:r>
        <w:t>648.300</w:t>
      </w:r>
    </w:p>
    <w:p>
      <w:r>
        <w:t>648.300</w:t>
      </w:r>
    </w:p>
    <w:p>
      <w:r>
        <w:t>648.300</w:t>
      </w:r>
    </w:p>
    <w:p>
      <w:r>
        <w:t>648.300</w:t>
      </w:r>
    </w:p>
    <w:p>
      <w:r>
        <w:t>262</w:t>
      </w:r>
    </w:p>
    <w:p>
      <w:r>
        <w:t>Khuôn cửa đơn gỗ nhóm I</w:t>
      </w:r>
    </w:p>
    <w:p>
      <w:r>
        <w:t>md</w:t>
      </w:r>
    </w:p>
    <w:p>
      <w:r>
        <w:t>700.000</w:t>
      </w:r>
    </w:p>
    <w:p>
      <w:r>
        <w:t>700.000</w:t>
      </w:r>
    </w:p>
    <w:p>
      <w:r>
        <w:t>700.000</w:t>
      </w:r>
    </w:p>
    <w:p>
      <w:r>
        <w:t>700.000</w:t>
      </w:r>
    </w:p>
    <w:p>
      <w:r>
        <w:t>700.000</w:t>
      </w:r>
    </w:p>
    <w:p>
      <w:r>
        <w:t>700.000</w:t>
      </w:r>
    </w:p>
    <w:p>
      <w:r>
        <w:t>700.000</w:t>
      </w:r>
    </w:p>
    <w:p>
      <w:r>
        <w:t>700.000</w:t>
      </w:r>
    </w:p>
    <w:p>
      <w:r>
        <w:t>263</w:t>
      </w:r>
    </w:p>
    <w:p>
      <w:r>
        <w:t>Khuôn cửa kép gỗ nhóm I</w:t>
      </w:r>
    </w:p>
    <w:p>
      <w:r>
        <w:t>md</w:t>
      </w:r>
    </w:p>
    <w:p>
      <w:r>
        <w:t>1.100.000</w:t>
      </w:r>
    </w:p>
    <w:p>
      <w:r>
        <w:t>1.100.000</w:t>
      </w:r>
    </w:p>
    <w:p>
      <w:r>
        <w:t>1.100.000</w:t>
      </w:r>
    </w:p>
    <w:p>
      <w:r>
        <w:t>1.100.000</w:t>
      </w:r>
    </w:p>
    <w:p>
      <w:r>
        <w:t>1.100.000</w:t>
      </w:r>
    </w:p>
    <w:p>
      <w:r>
        <w:t>1.100.000</w:t>
      </w:r>
    </w:p>
    <w:p>
      <w:r>
        <w:t>1.100.000</w:t>
      </w:r>
    </w:p>
    <w:p>
      <w:r>
        <w:t>1.100.000</w:t>
      </w:r>
    </w:p>
    <w:p>
      <w:r>
        <w:t>264</w:t>
      </w:r>
    </w:p>
    <w:p>
      <w:r>
        <w:t>Khuôn cửa đơn gỗ nhóm II</w:t>
      </w:r>
    </w:p>
    <w:p>
      <w:r>
        <w:t>md</w:t>
      </w:r>
    </w:p>
    <w:p>
      <w:r>
        <w:t>500.000</w:t>
      </w:r>
    </w:p>
    <w:p>
      <w:r>
        <w:t>500.000</w:t>
      </w:r>
    </w:p>
    <w:p>
      <w:r>
        <w:t>500.000</w:t>
      </w:r>
    </w:p>
    <w:p>
      <w:r>
        <w:t>500.000</w:t>
      </w:r>
    </w:p>
    <w:p>
      <w:r>
        <w:t>500.000</w:t>
      </w:r>
    </w:p>
    <w:p>
      <w:r>
        <w:t>500.000</w:t>
      </w:r>
    </w:p>
    <w:p>
      <w:r>
        <w:t>500.000</w:t>
      </w:r>
    </w:p>
    <w:p>
      <w:r>
        <w:t>500.000</w:t>
      </w:r>
    </w:p>
    <w:p>
      <w:r>
        <w:t>265</w:t>
      </w:r>
    </w:p>
    <w:p>
      <w:r>
        <w:t>Khuôn cửa kép gỗ nhóm II</w:t>
      </w:r>
    </w:p>
    <w:p>
      <w:r>
        <w:t>md</w:t>
      </w:r>
    </w:p>
    <w:p>
      <w:r>
        <w:t>880.000</w:t>
      </w:r>
    </w:p>
    <w:p>
      <w:r>
        <w:t>880.000</w:t>
      </w:r>
    </w:p>
    <w:p>
      <w:r>
        <w:t>880.000</w:t>
      </w:r>
    </w:p>
    <w:p>
      <w:r>
        <w:t>880.000</w:t>
      </w:r>
    </w:p>
    <w:p>
      <w:r>
        <w:t>880.000</w:t>
      </w:r>
    </w:p>
    <w:p>
      <w:r>
        <w:t>880.000</w:t>
      </w:r>
    </w:p>
    <w:p>
      <w:r>
        <w:t>880.000</w:t>
      </w:r>
    </w:p>
    <w:p>
      <w:r>
        <w:t>880.000</w:t>
      </w:r>
    </w:p>
    <w:p>
      <w:r>
        <w:t>266</w:t>
      </w:r>
    </w:p>
    <w:p>
      <w:r>
        <w:t>Khuôn cửa đơn gỗ nhóm III</w:t>
      </w:r>
    </w:p>
    <w:p>
      <w:r>
        <w:t>md</w:t>
      </w:r>
    </w:p>
    <w:p>
      <w:r>
        <w:t>280.500</w:t>
      </w:r>
    </w:p>
    <w:p>
      <w:r>
        <w:t>280.500</w:t>
      </w:r>
    </w:p>
    <w:p>
      <w:r>
        <w:t>280.500</w:t>
      </w:r>
    </w:p>
    <w:p>
      <w:r>
        <w:t>280.500</w:t>
      </w:r>
    </w:p>
    <w:p>
      <w:r>
        <w:t>280.500</w:t>
      </w:r>
    </w:p>
    <w:p>
      <w:r>
        <w:t>280.500</w:t>
      </w:r>
    </w:p>
    <w:p>
      <w:r>
        <w:t>280.500</w:t>
      </w:r>
    </w:p>
    <w:p>
      <w:r>
        <w:t>280.500</w:t>
      </w:r>
    </w:p>
    <w:p>
      <w:r>
        <w:t>267</w:t>
      </w:r>
    </w:p>
    <w:p>
      <w:r>
        <w:t>Khuôn cửa kép gỗ nhóm III</w:t>
      </w:r>
    </w:p>
    <w:p>
      <w:r>
        <w:t>md</w:t>
      </w:r>
    </w:p>
    <w:p>
      <w:r>
        <w:t>550.000</w:t>
      </w:r>
    </w:p>
    <w:p>
      <w:r>
        <w:t>550.000</w:t>
      </w:r>
    </w:p>
    <w:p>
      <w:r>
        <w:t>550.000</w:t>
      </w:r>
    </w:p>
    <w:p>
      <w:r>
        <w:t>550.000</w:t>
      </w:r>
    </w:p>
    <w:p>
      <w:r>
        <w:t>550.000</w:t>
      </w:r>
    </w:p>
    <w:p>
      <w:r>
        <w:t>550.000</w:t>
      </w:r>
    </w:p>
    <w:p>
      <w:r>
        <w:t>550.000</w:t>
      </w:r>
    </w:p>
    <w:p>
      <w:r>
        <w:t>550.000</w:t>
      </w:r>
    </w:p>
    <w:p>
      <w:r>
        <w:t>268</w:t>
      </w:r>
    </w:p>
    <w:p>
      <w:r>
        <w:t>Khuôn cửa đơn gỗ nhóm IV</w:t>
      </w:r>
    </w:p>
    <w:p>
      <w:r>
        <w:t>md</w:t>
      </w:r>
    </w:p>
    <w:p>
      <w:r>
        <w:t>198.000</w:t>
      </w:r>
    </w:p>
    <w:p>
      <w:r>
        <w:t>198.000</w:t>
      </w:r>
    </w:p>
    <w:p>
      <w:r>
        <w:t>198.000</w:t>
      </w:r>
    </w:p>
    <w:p>
      <w:r>
        <w:t>198.000</w:t>
      </w:r>
    </w:p>
    <w:p>
      <w:r>
        <w:t>198.000</w:t>
      </w:r>
    </w:p>
    <w:p>
      <w:r>
        <w:t>198.000</w:t>
      </w:r>
    </w:p>
    <w:p>
      <w:r>
        <w:t>198.000</w:t>
      </w:r>
    </w:p>
    <w:p>
      <w:r>
        <w:t>198.000</w:t>
      </w:r>
    </w:p>
    <w:p>
      <w:r>
        <w:t>269</w:t>
      </w:r>
    </w:p>
    <w:p>
      <w:r>
        <w:t>Khuôn cửa kép gỗ nhóm IV</w:t>
      </w:r>
    </w:p>
    <w:p>
      <w:r>
        <w:t>md</w:t>
      </w:r>
    </w:p>
    <w:p>
      <w:r>
        <w:t>385.000</w:t>
      </w:r>
    </w:p>
    <w:p>
      <w:r>
        <w:t>385.000</w:t>
      </w:r>
    </w:p>
    <w:p>
      <w:r>
        <w:t>385.000</w:t>
      </w:r>
    </w:p>
    <w:p>
      <w:r>
        <w:t>385.000</w:t>
      </w:r>
    </w:p>
    <w:p>
      <w:r>
        <w:t>385.000</w:t>
      </w:r>
    </w:p>
    <w:p>
      <w:r>
        <w:t>385.000</w:t>
      </w:r>
    </w:p>
    <w:p>
      <w:r>
        <w:t>385.000</w:t>
      </w:r>
    </w:p>
    <w:p>
      <w:r>
        <w:t>385.000</w:t>
      </w:r>
    </w:p>
    <w:p>
      <w:r>
        <w:t>270</w:t>
      </w:r>
    </w:p>
    <w:p>
      <w:r>
        <w:t>Cửa gỗ pano đặc, gỗ nhóm I</w:t>
      </w:r>
    </w:p>
    <w:p>
      <w:r>
        <w:t>m2</w:t>
      </w:r>
    </w:p>
    <w:p>
      <w:r>
        <w:t>2.970.000</w:t>
      </w:r>
    </w:p>
    <w:p>
      <w:r>
        <w:t>2.970.000</w:t>
      </w:r>
    </w:p>
    <w:p>
      <w:r>
        <w:t>2.970.000</w:t>
      </w:r>
    </w:p>
    <w:p>
      <w:r>
        <w:t>2.970.000</w:t>
      </w:r>
    </w:p>
    <w:p>
      <w:r>
        <w:t>2.970.000</w:t>
      </w:r>
    </w:p>
    <w:p>
      <w:r>
        <w:t>2.970.000</w:t>
      </w:r>
    </w:p>
    <w:p>
      <w:r>
        <w:t>2.970.000</w:t>
      </w:r>
    </w:p>
    <w:p>
      <w:r>
        <w:t>2.970.000</w:t>
      </w:r>
    </w:p>
    <w:p>
      <w:r>
        <w:t>271</w:t>
      </w:r>
    </w:p>
    <w:p>
      <w:r>
        <w:t>Cửa gỗ pano đặc, gỗ nhóm II</w:t>
      </w:r>
    </w:p>
    <w:p>
      <w:r>
        <w:t>m2</w:t>
      </w:r>
    </w:p>
    <w:p>
      <w:r>
        <w:t>2.860.000</w:t>
      </w:r>
    </w:p>
    <w:p>
      <w:r>
        <w:t>2.860.000</w:t>
      </w:r>
    </w:p>
    <w:p>
      <w:r>
        <w:t>2.860.000</w:t>
      </w:r>
    </w:p>
    <w:p>
      <w:r>
        <w:t>2.860.000</w:t>
      </w:r>
    </w:p>
    <w:p>
      <w:r>
        <w:t>2.860.000</w:t>
      </w:r>
    </w:p>
    <w:p>
      <w:r>
        <w:t>2.860.000</w:t>
      </w:r>
    </w:p>
    <w:p>
      <w:r>
        <w:t>2.860.000</w:t>
      </w:r>
    </w:p>
    <w:p>
      <w:r>
        <w:t>2.860.000</w:t>
      </w:r>
    </w:p>
    <w:p>
      <w:r>
        <w:t>272</w:t>
      </w:r>
    </w:p>
    <w:p>
      <w:r>
        <w:t>Cửa gỗ pano đặc, gỗ nhóm III</w:t>
      </w:r>
    </w:p>
    <w:p>
      <w:r>
        <w:t>m2</w:t>
      </w:r>
    </w:p>
    <w:p>
      <w:r>
        <w:t>1.705.000</w:t>
      </w:r>
    </w:p>
    <w:p>
      <w:r>
        <w:t>1.705.000</w:t>
      </w:r>
    </w:p>
    <w:p>
      <w:r>
        <w:t>1.705.000</w:t>
      </w:r>
    </w:p>
    <w:p>
      <w:r>
        <w:t>1.705.000</w:t>
      </w:r>
    </w:p>
    <w:p>
      <w:r>
        <w:t>1.705.000</w:t>
      </w:r>
    </w:p>
    <w:p>
      <w:r>
        <w:t>1.705.000</w:t>
      </w:r>
    </w:p>
    <w:p>
      <w:r>
        <w:t>1.705.000</w:t>
      </w:r>
    </w:p>
    <w:p>
      <w:r>
        <w:t>1.705.000</w:t>
      </w:r>
    </w:p>
    <w:p>
      <w:r>
        <w:t>273</w:t>
      </w:r>
    </w:p>
    <w:p>
      <w:r>
        <w:t>Cửa gỗ pano đặc, gỗ nhóm IV</w:t>
      </w:r>
    </w:p>
    <w:p>
      <w:r>
        <w:t>m2</w:t>
      </w:r>
    </w:p>
    <w:p>
      <w:r>
        <w:t>836.000</w:t>
      </w:r>
    </w:p>
    <w:p>
      <w:r>
        <w:t>836.000</w:t>
      </w:r>
    </w:p>
    <w:p>
      <w:r>
        <w:t>836.000</w:t>
      </w:r>
    </w:p>
    <w:p>
      <w:r>
        <w:t>836.000</w:t>
      </w:r>
    </w:p>
    <w:p>
      <w:r>
        <w:t>836.000</w:t>
      </w:r>
    </w:p>
    <w:p>
      <w:r>
        <w:t>836.000</w:t>
      </w:r>
    </w:p>
    <w:p>
      <w:r>
        <w:t>836.000</w:t>
      </w:r>
    </w:p>
    <w:p>
      <w:r>
        <w:t>836.000</w:t>
      </w:r>
    </w:p>
    <w:p>
      <w:r>
        <w:t>274</w:t>
      </w:r>
    </w:p>
    <w:p>
      <w:r>
        <w:t>Cửa gỗ nhóm I, pano chớp hoặc kính</w:t>
      </w:r>
    </w:p>
    <w:p>
      <w:r>
        <w:t>m2</w:t>
      </w:r>
    </w:p>
    <w:p>
      <w:r>
        <w:t>2.970.000</w:t>
      </w:r>
    </w:p>
    <w:p>
      <w:r>
        <w:t>2.970.000</w:t>
      </w:r>
    </w:p>
    <w:p>
      <w:r>
        <w:t>2.970.000</w:t>
      </w:r>
    </w:p>
    <w:p>
      <w:r>
        <w:t>2.970.000</w:t>
      </w:r>
    </w:p>
    <w:p>
      <w:r>
        <w:t>2.970.000</w:t>
      </w:r>
    </w:p>
    <w:p>
      <w:r>
        <w:t>2.970.000</w:t>
      </w:r>
    </w:p>
    <w:p>
      <w:r>
        <w:t>2.970.000</w:t>
      </w:r>
    </w:p>
    <w:p>
      <w:r>
        <w:t>2.970.000</w:t>
      </w:r>
    </w:p>
    <w:p>
      <w:r>
        <w:t>275</w:t>
      </w:r>
    </w:p>
    <w:p>
      <w:r>
        <w:t>Cửa gỗ nhóm II, pano chớp hoặc kính</w:t>
      </w:r>
    </w:p>
    <w:p>
      <w:r>
        <w:t>m2</w:t>
      </w:r>
    </w:p>
    <w:p>
      <w:r>
        <w:t>2.860.000</w:t>
      </w:r>
    </w:p>
    <w:p>
      <w:r>
        <w:t>2.860.000</w:t>
      </w:r>
    </w:p>
    <w:p>
      <w:r>
        <w:t>2.860.000</w:t>
      </w:r>
    </w:p>
    <w:p>
      <w:r>
        <w:t>2.860.000</w:t>
      </w:r>
    </w:p>
    <w:p>
      <w:r>
        <w:t>2.860.000</w:t>
      </w:r>
    </w:p>
    <w:p>
      <w:r>
        <w:t>2.860.000</w:t>
      </w:r>
    </w:p>
    <w:p>
      <w:r>
        <w:t>2.860.000</w:t>
      </w:r>
    </w:p>
    <w:p>
      <w:r>
        <w:t>2.860.000</w:t>
      </w:r>
    </w:p>
    <w:p>
      <w:r>
        <w:t>276</w:t>
      </w:r>
    </w:p>
    <w:p>
      <w:r>
        <w:t>Cửa gỗ nhóm III, pano chớp hoặc kính</w:t>
      </w:r>
    </w:p>
    <w:p>
      <w:r>
        <w:t>m2</w:t>
      </w:r>
    </w:p>
    <w:p>
      <w:r>
        <w:t>1.650.000</w:t>
      </w:r>
    </w:p>
    <w:p>
      <w:r>
        <w:t>1.650.000</w:t>
      </w:r>
    </w:p>
    <w:p>
      <w:r>
        <w:t>1.650.000</w:t>
      </w:r>
    </w:p>
    <w:p>
      <w:r>
        <w:t>1.650.000</w:t>
      </w:r>
    </w:p>
    <w:p>
      <w:r>
        <w:t>1.650.000</w:t>
      </w:r>
    </w:p>
    <w:p>
      <w:r>
        <w:t>1.650.000</w:t>
      </w:r>
    </w:p>
    <w:p>
      <w:r>
        <w:t>1.650.000</w:t>
      </w:r>
    </w:p>
    <w:p>
      <w:r>
        <w:t>1.650.000</w:t>
      </w:r>
    </w:p>
    <w:p>
      <w:r>
        <w:t>277</w:t>
      </w:r>
    </w:p>
    <w:p>
      <w:r>
        <w:t>Cửa gỗ nhóm IV, pano chớp hoặc kính</w:t>
      </w:r>
    </w:p>
    <w:p>
      <w:r>
        <w:t>m2</w:t>
      </w:r>
    </w:p>
    <w:p>
      <w:r>
        <w:t>803.000</w:t>
      </w:r>
    </w:p>
    <w:p>
      <w:r>
        <w:t>803.000</w:t>
      </w:r>
    </w:p>
    <w:p>
      <w:r>
        <w:t>803.000</w:t>
      </w:r>
    </w:p>
    <w:p>
      <w:r>
        <w:t>803.000</w:t>
      </w:r>
    </w:p>
    <w:p>
      <w:r>
        <w:t>803.000</w:t>
      </w:r>
    </w:p>
    <w:p>
      <w:r>
        <w:t>803.000</w:t>
      </w:r>
    </w:p>
    <w:p>
      <w:r>
        <w:t>803.000</w:t>
      </w:r>
    </w:p>
    <w:p>
      <w:r>
        <w:t>803.000</w:t>
      </w:r>
    </w:p>
    <w:p>
      <w:r>
        <w:t>278</w:t>
      </w:r>
    </w:p>
    <w:p>
      <w:r>
        <w:t>Cửa gỗ công nghiệp (bao gồm cả khuôn cửa)</w:t>
      </w:r>
    </w:p>
    <w:p>
      <w:r>
        <w:t>m2</w:t>
      </w:r>
    </w:p>
    <w:p>
      <w:r>
        <w:t>2.200.000</w:t>
      </w:r>
    </w:p>
    <w:p>
      <w:r>
        <w:t>2.200.000</w:t>
      </w:r>
    </w:p>
    <w:p>
      <w:r>
        <w:t>2.200.000</w:t>
      </w:r>
    </w:p>
    <w:p>
      <w:r>
        <w:t>2.200.000</w:t>
      </w:r>
    </w:p>
    <w:p>
      <w:r>
        <w:t>2.200.000</w:t>
      </w:r>
    </w:p>
    <w:p>
      <w:r>
        <w:t>2.200.000</w:t>
      </w:r>
    </w:p>
    <w:p>
      <w:r>
        <w:t>2.200.000</w:t>
      </w:r>
    </w:p>
    <w:p>
      <w:r>
        <w:t>2.200.000</w:t>
      </w:r>
    </w:p>
    <w:p>
      <w:r>
        <w:t>279</w:t>
      </w:r>
    </w:p>
    <w:p>
      <w:r>
        <w:t>Cột, xà, dầm gỗ nhóm I</w:t>
      </w:r>
    </w:p>
    <w:p>
      <w:r>
        <w:t>m3</w:t>
      </w:r>
    </w:p>
    <w:p>
      <w:r>
        <w:t>44.000.000</w:t>
      </w:r>
    </w:p>
    <w:p>
      <w:r>
        <w:t>44.000.000</w:t>
      </w:r>
    </w:p>
    <w:p>
      <w:r>
        <w:t>44.000.000</w:t>
      </w:r>
    </w:p>
    <w:p>
      <w:r>
        <w:t>44.000.000</w:t>
      </w:r>
    </w:p>
    <w:p>
      <w:r>
        <w:t>44.000.000</w:t>
      </w:r>
    </w:p>
    <w:p>
      <w:r>
        <w:t>44.000.000</w:t>
      </w:r>
    </w:p>
    <w:p>
      <w:r>
        <w:t>44.000.000</w:t>
      </w:r>
    </w:p>
    <w:p>
      <w:r>
        <w:t>44.000.000</w:t>
      </w:r>
    </w:p>
    <w:p>
      <w:r>
        <w:t>280</w:t>
      </w:r>
    </w:p>
    <w:p>
      <w:r>
        <w:t>Cột, xà, dầm gỗ nhóm II</w:t>
      </w:r>
    </w:p>
    <w:p>
      <w:r>
        <w:t>m3</w:t>
      </w:r>
    </w:p>
    <w:p>
      <w:r>
        <w:t>38.500.000</w:t>
      </w:r>
    </w:p>
    <w:p>
      <w:r>
        <w:t>38.500.000</w:t>
      </w:r>
    </w:p>
    <w:p>
      <w:r>
        <w:t>38.500.000</w:t>
      </w:r>
    </w:p>
    <w:p>
      <w:r>
        <w:t>38.500.000</w:t>
      </w:r>
    </w:p>
    <w:p>
      <w:r>
        <w:t>38.500.000</w:t>
      </w:r>
    </w:p>
    <w:p>
      <w:r>
        <w:t>38.500.000</w:t>
      </w:r>
    </w:p>
    <w:p>
      <w:r>
        <w:t>38.500.000</w:t>
      </w:r>
    </w:p>
    <w:p>
      <w:r>
        <w:t>38.500.000</w:t>
      </w:r>
    </w:p>
    <w:p>
      <w:r>
        <w:t>281</w:t>
      </w:r>
    </w:p>
    <w:p>
      <w:r>
        <w:t>Cột, xà, dầm gỗ nhóm III</w:t>
      </w:r>
    </w:p>
    <w:p>
      <w:r>
        <w:t>m3</w:t>
      </w:r>
    </w:p>
    <w:p>
      <w:r>
        <w:t>29.700.000</w:t>
      </w:r>
    </w:p>
    <w:p>
      <w:r>
        <w:t>29.700.000</w:t>
      </w:r>
    </w:p>
    <w:p>
      <w:r>
        <w:t>29.700.000</w:t>
      </w:r>
    </w:p>
    <w:p>
      <w:r>
        <w:t>29.700.000</w:t>
      </w:r>
    </w:p>
    <w:p>
      <w:r>
        <w:t>29.700.000</w:t>
      </w:r>
    </w:p>
    <w:p>
      <w:r>
        <w:t>29.700.000</w:t>
      </w:r>
    </w:p>
    <w:p>
      <w:r>
        <w:t>29.700.000</w:t>
      </w:r>
    </w:p>
    <w:p>
      <w:r>
        <w:t>29.700.000</w:t>
      </w:r>
    </w:p>
    <w:p>
      <w:r>
        <w:t>282</w:t>
      </w:r>
    </w:p>
    <w:p>
      <w:r>
        <w:t>Cột, xà, dầm gỗ nhóm IV</w:t>
      </w:r>
    </w:p>
    <w:p>
      <w:r>
        <w:t>m3</w:t>
      </w:r>
    </w:p>
    <w:p>
      <w:r>
        <w:t>19.800.000</w:t>
      </w:r>
    </w:p>
    <w:p>
      <w:r>
        <w:t>19.800.000</w:t>
      </w:r>
    </w:p>
    <w:p>
      <w:r>
        <w:t>19.800.000</w:t>
      </w:r>
    </w:p>
    <w:p>
      <w:r>
        <w:t>19.800.000</w:t>
      </w:r>
    </w:p>
    <w:p>
      <w:r>
        <w:t>19.800.000</w:t>
      </w:r>
    </w:p>
    <w:p>
      <w:r>
        <w:t>19.800.000</w:t>
      </w:r>
    </w:p>
    <w:p>
      <w:r>
        <w:t>19.800.000</w:t>
      </w:r>
    </w:p>
    <w:p>
      <w:r>
        <w:t>19.800.000</w:t>
      </w:r>
    </w:p>
    <w:p>
      <w:r>
        <w:t>283</w:t>
      </w:r>
    </w:p>
    <w:p>
      <w:r>
        <w:t>Cột, xà, dầm gỗ nhóm V</w:t>
      </w:r>
    </w:p>
    <w:p>
      <w:r>
        <w:t>m3</w:t>
      </w:r>
    </w:p>
    <w:p>
      <w:r>
        <w:t>16.500.000</w:t>
      </w:r>
    </w:p>
    <w:p>
      <w:r>
        <w:t>16.500.000</w:t>
      </w:r>
    </w:p>
    <w:p>
      <w:r>
        <w:t>16.500.000</w:t>
      </w:r>
    </w:p>
    <w:p>
      <w:r>
        <w:t>16.500.000</w:t>
      </w:r>
    </w:p>
    <w:p>
      <w:r>
        <w:t>16.500.000</w:t>
      </w:r>
    </w:p>
    <w:p>
      <w:r>
        <w:t>16.500.000</w:t>
      </w:r>
    </w:p>
    <w:p>
      <w:r>
        <w:t>16.500.000</w:t>
      </w:r>
    </w:p>
    <w:p>
      <w:r>
        <w:t>16.500.000</w:t>
      </w:r>
    </w:p>
    <w:p>
      <w:r>
        <w:t>284</w:t>
      </w:r>
    </w:p>
    <w:p>
      <w:r>
        <w:t>Cửa đi nhôm hệ</w:t>
      </w:r>
    </w:p>
    <w:p>
      <w:r>
        <w:t>m2</w:t>
      </w:r>
    </w:p>
    <w:p>
      <w:r>
        <w:t>2.013.000</w:t>
      </w:r>
    </w:p>
    <w:p>
      <w:r>
        <w:t>2.013.000</w:t>
      </w:r>
    </w:p>
    <w:p>
      <w:r>
        <w:t>2.013.000</w:t>
      </w:r>
    </w:p>
    <w:p>
      <w:r>
        <w:t>2.013.000</w:t>
      </w:r>
    </w:p>
    <w:p>
      <w:r>
        <w:t>2.013.000</w:t>
      </w:r>
    </w:p>
    <w:p>
      <w:r>
        <w:t>2.013.000</w:t>
      </w:r>
    </w:p>
    <w:p>
      <w:r>
        <w:t>2.013.000</w:t>
      </w:r>
    </w:p>
    <w:p>
      <w:r>
        <w:t>2.013.000</w:t>
      </w:r>
    </w:p>
    <w:p>
      <w:r>
        <w:t>285</w:t>
      </w:r>
    </w:p>
    <w:p>
      <w:r>
        <w:t>Cửa sổ nhôm hệ</w:t>
      </w:r>
    </w:p>
    <w:p>
      <w:r>
        <w:t>m2</w:t>
      </w:r>
    </w:p>
    <w:p>
      <w:r>
        <w:t>1.892.000</w:t>
      </w:r>
    </w:p>
    <w:p>
      <w:r>
        <w:t>1.892.000</w:t>
      </w:r>
    </w:p>
    <w:p>
      <w:r>
        <w:t>1.892.000</w:t>
      </w:r>
    </w:p>
    <w:p>
      <w:r>
        <w:t>1.892.000</w:t>
      </w:r>
    </w:p>
    <w:p>
      <w:r>
        <w:t>1.892.000</w:t>
      </w:r>
    </w:p>
    <w:p>
      <w:r>
        <w:t>1.892.000</w:t>
      </w:r>
    </w:p>
    <w:p>
      <w:r>
        <w:t>1.892.000</w:t>
      </w:r>
    </w:p>
    <w:p>
      <w:r>
        <w:t>1.892.000</w:t>
      </w:r>
    </w:p>
    <w:p>
      <w:r>
        <w:t>286</w:t>
      </w:r>
    </w:p>
    <w:p>
      <w:r>
        <w:t>Vách kính cố định nhôm hệ</w:t>
      </w:r>
    </w:p>
    <w:p>
      <w:r>
        <w:t>m2</w:t>
      </w:r>
    </w:p>
    <w:p>
      <w:r>
        <w:t>1.727.000</w:t>
      </w:r>
    </w:p>
    <w:p>
      <w:r>
        <w:t>1.727.000</w:t>
      </w:r>
    </w:p>
    <w:p>
      <w:r>
        <w:t>1.727.000</w:t>
      </w:r>
    </w:p>
    <w:p>
      <w:r>
        <w:t>1.727.000</w:t>
      </w:r>
    </w:p>
    <w:p>
      <w:r>
        <w:t>1.727.000</w:t>
      </w:r>
    </w:p>
    <w:p>
      <w:r>
        <w:t>1.727.000</w:t>
      </w:r>
    </w:p>
    <w:p>
      <w:r>
        <w:t>1.727.000</w:t>
      </w:r>
    </w:p>
    <w:p>
      <w:r>
        <w:t>1.727.000</w:t>
      </w:r>
    </w:p>
    <w:p>
      <w:r>
        <w:t>287</w:t>
      </w:r>
    </w:p>
    <w:p>
      <w:r>
        <w:t>Cửa đi kính khung nhôm, kính 5mm màu</w:t>
      </w:r>
    </w:p>
    <w:p>
      <w:r>
        <w:t>m2</w:t>
      </w:r>
    </w:p>
    <w:p>
      <w:r>
        <w:t>1.133.000</w:t>
      </w:r>
    </w:p>
    <w:p>
      <w:r>
        <w:t>1.133.000</w:t>
      </w:r>
    </w:p>
    <w:p>
      <w:r>
        <w:t>1.133.000</w:t>
      </w:r>
    </w:p>
    <w:p>
      <w:r>
        <w:t>1.133.000</w:t>
      </w:r>
    </w:p>
    <w:p>
      <w:r>
        <w:t>1.133.000</w:t>
      </w:r>
    </w:p>
    <w:p>
      <w:r>
        <w:t>1.133.000</w:t>
      </w:r>
    </w:p>
    <w:p>
      <w:r>
        <w:t>1.133.000</w:t>
      </w:r>
    </w:p>
    <w:p>
      <w:r>
        <w:t>1.133.000</w:t>
      </w:r>
    </w:p>
    <w:p>
      <w:r>
        <w:t>288</w:t>
      </w:r>
    </w:p>
    <w:p>
      <w:r>
        <w:t>Cửa sổ kính khung nhôm, kính 5mm màu</w:t>
      </w:r>
    </w:p>
    <w:p>
      <w:r>
        <w:t>m2</w:t>
      </w:r>
    </w:p>
    <w:p>
      <w:r>
        <w:t>1.067.000</w:t>
      </w:r>
    </w:p>
    <w:p>
      <w:r>
        <w:t>1.067.000</w:t>
      </w:r>
    </w:p>
    <w:p>
      <w:r>
        <w:t>1.067.000</w:t>
      </w:r>
    </w:p>
    <w:p>
      <w:r>
        <w:t>1.067.000</w:t>
      </w:r>
    </w:p>
    <w:p>
      <w:r>
        <w:t>1.067.000</w:t>
      </w:r>
    </w:p>
    <w:p>
      <w:r>
        <w:t>1.067.000</w:t>
      </w:r>
    </w:p>
    <w:p>
      <w:r>
        <w:t>1.067.000</w:t>
      </w:r>
    </w:p>
    <w:p>
      <w:r>
        <w:t>1.067.000</w:t>
      </w:r>
    </w:p>
    <w:p>
      <w:r>
        <w:t>289</w:t>
      </w:r>
    </w:p>
    <w:p>
      <w:r>
        <w:t>Vách kính khung nhôm</w:t>
      </w:r>
    </w:p>
    <w:p>
      <w:r>
        <w:t>m2</w:t>
      </w:r>
    </w:p>
    <w:p>
      <w:r>
        <w:t>1.023.000</w:t>
      </w:r>
    </w:p>
    <w:p>
      <w:r>
        <w:t>1.023.000</w:t>
      </w:r>
    </w:p>
    <w:p>
      <w:r>
        <w:t>1.023.000</w:t>
      </w:r>
    </w:p>
    <w:p>
      <w:r>
        <w:t>1.023.000</w:t>
      </w:r>
    </w:p>
    <w:p>
      <w:r>
        <w:t>1.023.000</w:t>
      </w:r>
    </w:p>
    <w:p>
      <w:r>
        <w:t>1.023.000</w:t>
      </w:r>
    </w:p>
    <w:p>
      <w:r>
        <w:t>1.023.000</w:t>
      </w:r>
    </w:p>
    <w:p>
      <w:r>
        <w:t>1.023.000</w:t>
      </w:r>
    </w:p>
    <w:p>
      <w:r>
        <w:t>290</w:t>
      </w:r>
    </w:p>
    <w:p>
      <w:r>
        <w:t>Cửa đi nhựa lõi thép</w:t>
      </w:r>
    </w:p>
    <w:p>
      <w:r>
        <w:t>m2</w:t>
      </w:r>
    </w:p>
    <w:p>
      <w:r>
        <w:t>1.705.000</w:t>
      </w:r>
    </w:p>
    <w:p>
      <w:r>
        <w:t>1.705.000</w:t>
      </w:r>
    </w:p>
    <w:p>
      <w:r>
        <w:t>1.705.000</w:t>
      </w:r>
    </w:p>
    <w:p>
      <w:r>
        <w:t>1.705.000</w:t>
      </w:r>
    </w:p>
    <w:p>
      <w:r>
        <w:t>1.705.000</w:t>
      </w:r>
    </w:p>
    <w:p>
      <w:r>
        <w:t>1.705.000</w:t>
      </w:r>
    </w:p>
    <w:p>
      <w:r>
        <w:t>1.705.000</w:t>
      </w:r>
    </w:p>
    <w:p>
      <w:r>
        <w:t>1.705.000</w:t>
      </w:r>
    </w:p>
    <w:p>
      <w:r>
        <w:t>291</w:t>
      </w:r>
    </w:p>
    <w:p>
      <w:r>
        <w:t>Cửa sổ nhựa lõi thép</w:t>
      </w:r>
    </w:p>
    <w:p>
      <w:r>
        <w:t>m2</w:t>
      </w:r>
    </w:p>
    <w:p>
      <w:r>
        <w:t>1.608.200</w:t>
      </w:r>
    </w:p>
    <w:p>
      <w:r>
        <w:t>1.608.200</w:t>
      </w:r>
    </w:p>
    <w:p>
      <w:r>
        <w:t>1.608.200</w:t>
      </w:r>
    </w:p>
    <w:p>
      <w:r>
        <w:t>1.608.200</w:t>
      </w:r>
    </w:p>
    <w:p>
      <w:r>
        <w:t>1.608.200</w:t>
      </w:r>
    </w:p>
    <w:p>
      <w:r>
        <w:t>1.608.200</w:t>
      </w:r>
    </w:p>
    <w:p>
      <w:r>
        <w:t>1.608.200</w:t>
      </w:r>
    </w:p>
    <w:p>
      <w:r>
        <w:t>1.608.200</w:t>
      </w:r>
    </w:p>
    <w:p>
      <w:r>
        <w:t>292</w:t>
      </w:r>
    </w:p>
    <w:p>
      <w:r>
        <w:t>Cửa sắt thép các loại</w:t>
      </w:r>
    </w:p>
    <w:p>
      <w:r>
        <w:t>m2</w:t>
      </w:r>
    </w:p>
    <w:p>
      <w:r>
        <w:t>1.300.000</w:t>
      </w:r>
    </w:p>
    <w:p>
      <w:r>
        <w:t>1.300.000</w:t>
      </w:r>
    </w:p>
    <w:p>
      <w:r>
        <w:t>1.300.000</w:t>
      </w:r>
    </w:p>
    <w:p>
      <w:r>
        <w:t>1.300.000</w:t>
      </w:r>
    </w:p>
    <w:p>
      <w:r>
        <w:t>1.300.000</w:t>
      </w:r>
    </w:p>
    <w:p>
      <w:r>
        <w:t>1.300.000</w:t>
      </w:r>
    </w:p>
    <w:p>
      <w:r>
        <w:t>1.300.000</w:t>
      </w:r>
    </w:p>
    <w:p>
      <w:r>
        <w:t>1.300.000</w:t>
      </w:r>
    </w:p>
    <w:p>
      <w:r>
        <w:t>293</w:t>
      </w:r>
    </w:p>
    <w:p>
      <w:r>
        <w:t>Cửa kéo (Cửa xếp) khung thép, lá gió, thanh ray (trọn bộ)</w:t>
      </w:r>
    </w:p>
    <w:p>
      <w:r>
        <w:t>m2</w:t>
      </w:r>
    </w:p>
    <w:p>
      <w:r>
        <w:t>638.000</w:t>
      </w:r>
    </w:p>
    <w:p>
      <w:r>
        <w:t>638.000</w:t>
      </w:r>
    </w:p>
    <w:p>
      <w:r>
        <w:t>638.000</w:t>
      </w:r>
    </w:p>
    <w:p>
      <w:r>
        <w:t>638.000</w:t>
      </w:r>
    </w:p>
    <w:p>
      <w:r>
        <w:t>638.000</w:t>
      </w:r>
    </w:p>
    <w:p>
      <w:r>
        <w:t>638.000</w:t>
      </w:r>
    </w:p>
    <w:p>
      <w:r>
        <w:t>638.000</w:t>
      </w:r>
    </w:p>
    <w:p>
      <w:r>
        <w:t>638.000</w:t>
      </w:r>
    </w:p>
    <w:p>
      <w:r>
        <w:t>294</w:t>
      </w:r>
    </w:p>
    <w:p>
      <w:r>
        <w:t>Cửa kéo (Cửa xếp) khung thép, thanh ray, không có lá gió</w:t>
      </w:r>
    </w:p>
    <w:p>
      <w:r>
        <w:t>m2</w:t>
      </w:r>
    </w:p>
    <w:p>
      <w:r>
        <w:t>616.000</w:t>
      </w:r>
    </w:p>
    <w:p>
      <w:r>
        <w:t>616.000</w:t>
      </w:r>
    </w:p>
    <w:p>
      <w:r>
        <w:t>616.000</w:t>
      </w:r>
    </w:p>
    <w:p>
      <w:r>
        <w:t>616.000</w:t>
      </w:r>
    </w:p>
    <w:p>
      <w:r>
        <w:t>616.000</w:t>
      </w:r>
    </w:p>
    <w:p>
      <w:r>
        <w:t>616.000</w:t>
      </w:r>
    </w:p>
    <w:p>
      <w:r>
        <w:t>616.000</w:t>
      </w:r>
    </w:p>
    <w:p>
      <w:r>
        <w:t>616.000</w:t>
      </w:r>
    </w:p>
    <w:p>
      <w:r>
        <w:t>295</w:t>
      </w:r>
    </w:p>
    <w:p>
      <w:r>
        <w:t>Cửa gỗ thuỷ lực</w:t>
      </w:r>
    </w:p>
    <w:p>
      <w:r>
        <w:t>m2</w:t>
      </w:r>
    </w:p>
    <w:p>
      <w:r>
        <w:t>2.860.000</w:t>
      </w:r>
    </w:p>
    <w:p>
      <w:r>
        <w:t>2.860.000</w:t>
      </w:r>
    </w:p>
    <w:p>
      <w:r>
        <w:t>2.860.000</w:t>
      </w:r>
    </w:p>
    <w:p>
      <w:r>
        <w:t>2.860.000</w:t>
      </w:r>
    </w:p>
    <w:p>
      <w:r>
        <w:t>2.860.000</w:t>
      </w:r>
    </w:p>
    <w:p>
      <w:r>
        <w:t>2.860.000</w:t>
      </w:r>
    </w:p>
    <w:p>
      <w:r>
        <w:t>2.860.000</w:t>
      </w:r>
    </w:p>
    <w:p>
      <w:r>
        <w:t>2.860.000</w:t>
      </w:r>
    </w:p>
    <w:p>
      <w:r>
        <w:t>296</w:t>
      </w:r>
    </w:p>
    <w:p>
      <w:r>
        <w:t>Cửa nhôm hệ thủy lực</w:t>
      </w:r>
    </w:p>
    <w:p>
      <w:r>
        <w:t>m2</w:t>
      </w:r>
    </w:p>
    <w:p>
      <w:r>
        <w:t>3.256.000</w:t>
      </w:r>
    </w:p>
    <w:p>
      <w:r>
        <w:t>3.256.000</w:t>
      </w:r>
    </w:p>
    <w:p>
      <w:r>
        <w:t>3.256.000</w:t>
      </w:r>
    </w:p>
    <w:p>
      <w:r>
        <w:t>3.256.000</w:t>
      </w:r>
    </w:p>
    <w:p>
      <w:r>
        <w:t>3.256.000</w:t>
      </w:r>
    </w:p>
    <w:p>
      <w:r>
        <w:t>3.256.000</w:t>
      </w:r>
    </w:p>
    <w:p>
      <w:r>
        <w:t>3.256.000</w:t>
      </w:r>
    </w:p>
    <w:p>
      <w:r>
        <w:t>3.256.000</w:t>
      </w:r>
    </w:p>
    <w:p>
      <w:r>
        <w:t>297</w:t>
      </w:r>
    </w:p>
    <w:p>
      <w:r>
        <w:t>Cửa kính thủy lực</w:t>
      </w:r>
    </w:p>
    <w:p>
      <w:r>
        <w:t>m2</w:t>
      </w:r>
    </w:p>
    <w:p>
      <w:r>
        <w:t>935.000</w:t>
      </w:r>
    </w:p>
    <w:p>
      <w:r>
        <w:t>935.000</w:t>
      </w:r>
    </w:p>
    <w:p>
      <w:r>
        <w:t>935.000</w:t>
      </w:r>
    </w:p>
    <w:p>
      <w:r>
        <w:t>935.000</w:t>
      </w:r>
    </w:p>
    <w:p>
      <w:r>
        <w:t>935.000</w:t>
      </w:r>
    </w:p>
    <w:p>
      <w:r>
        <w:t>935.000</w:t>
      </w:r>
    </w:p>
    <w:p>
      <w:r>
        <w:t>935.000</w:t>
      </w:r>
    </w:p>
    <w:p>
      <w:r>
        <w:t>935.000</w:t>
      </w:r>
    </w:p>
    <w:p>
      <w:r>
        <w:t>298</w:t>
      </w:r>
    </w:p>
    <w:p>
      <w:r>
        <w:t>Bản lề sàn thủy lực</w:t>
      </w:r>
    </w:p>
    <w:p>
      <w:r>
        <w:t>cái</w:t>
      </w:r>
    </w:p>
    <w:p>
      <w:r>
        <w:t>2.120.800</w:t>
      </w:r>
    </w:p>
    <w:p>
      <w:r>
        <w:t>2.120.800</w:t>
      </w:r>
    </w:p>
    <w:p>
      <w:r>
        <w:t>2.120.800</w:t>
      </w:r>
    </w:p>
    <w:p>
      <w:r>
        <w:t>2.120.800</w:t>
      </w:r>
    </w:p>
    <w:p>
      <w:r>
        <w:t>2.120.800</w:t>
      </w:r>
    </w:p>
    <w:p>
      <w:r>
        <w:t>2.120.800</w:t>
      </w:r>
    </w:p>
    <w:p>
      <w:r>
        <w:t>2.120.800</w:t>
      </w:r>
    </w:p>
    <w:p>
      <w:r>
        <w:t>2.120.800</w:t>
      </w:r>
    </w:p>
    <w:p>
      <w:r>
        <w:t>299</w:t>
      </w:r>
    </w:p>
    <w:p>
      <w:r>
        <w:t>Kẹp dưới, kẹp trên kính cường lực</w:t>
      </w:r>
    </w:p>
    <w:p>
      <w:r>
        <w:t>cái</w:t>
      </w:r>
    </w:p>
    <w:p>
      <w:r>
        <w:t>440.000</w:t>
      </w:r>
    </w:p>
    <w:p>
      <w:r>
        <w:t>440.000</w:t>
      </w:r>
    </w:p>
    <w:p>
      <w:r>
        <w:t>440.000</w:t>
      </w:r>
    </w:p>
    <w:p>
      <w:r>
        <w:t>440.000</w:t>
      </w:r>
    </w:p>
    <w:p>
      <w:r>
        <w:t>440.000</w:t>
      </w:r>
    </w:p>
    <w:p>
      <w:r>
        <w:t>440.000</w:t>
      </w:r>
    </w:p>
    <w:p>
      <w:r>
        <w:t>440.000</w:t>
      </w:r>
    </w:p>
    <w:p>
      <w:r>
        <w:t>440.000</w:t>
      </w:r>
    </w:p>
    <w:p>
      <w:r>
        <w:t>300</w:t>
      </w:r>
    </w:p>
    <w:p>
      <w:r>
        <w:t>Kẹp góc kính cường lực</w:t>
      </w:r>
    </w:p>
    <w:p>
      <w:r>
        <w:t>cái</w:t>
      </w:r>
    </w:p>
    <w:p>
      <w:r>
        <w:t>550.000</w:t>
      </w:r>
    </w:p>
    <w:p>
      <w:r>
        <w:t>550.000</w:t>
      </w:r>
    </w:p>
    <w:p>
      <w:r>
        <w:t>550.000</w:t>
      </w:r>
    </w:p>
    <w:p>
      <w:r>
        <w:t>550.000</w:t>
      </w:r>
    </w:p>
    <w:p>
      <w:r>
        <w:t>550.000</w:t>
      </w:r>
    </w:p>
    <w:p>
      <w:r>
        <w:t>550.000</w:t>
      </w:r>
    </w:p>
    <w:p>
      <w:r>
        <w:t>550.000</w:t>
      </w:r>
    </w:p>
    <w:p>
      <w:r>
        <w:t>550.000</w:t>
      </w:r>
    </w:p>
    <w:p>
      <w:r>
        <w:t>301</w:t>
      </w:r>
    </w:p>
    <w:p>
      <w:r>
        <w:t>Kẹp kính khóa</w:t>
      </w:r>
    </w:p>
    <w:p>
      <w:r>
        <w:t>cái</w:t>
      </w:r>
    </w:p>
    <w:p>
      <w:r>
        <w:t>588.500</w:t>
      </w:r>
    </w:p>
    <w:p>
      <w:r>
        <w:t>588.500</w:t>
      </w:r>
    </w:p>
    <w:p>
      <w:r>
        <w:t>588.500</w:t>
      </w:r>
    </w:p>
    <w:p>
      <w:r>
        <w:t>588.500</w:t>
      </w:r>
    </w:p>
    <w:p>
      <w:r>
        <w:t>588.500</w:t>
      </w:r>
    </w:p>
    <w:p>
      <w:r>
        <w:t>588.500</w:t>
      </w:r>
    </w:p>
    <w:p>
      <w:r>
        <w:t>588.500</w:t>
      </w:r>
    </w:p>
    <w:p>
      <w:r>
        <w:t>588.500</w:t>
      </w:r>
    </w:p>
    <w:p>
      <w:r>
        <w:t>302</w:t>
      </w:r>
    </w:p>
    <w:p>
      <w:r>
        <w:t>Kẹp ty</w:t>
      </w:r>
    </w:p>
    <w:p>
      <w:r>
        <w:t>cái</w:t>
      </w:r>
    </w:p>
    <w:p>
      <w:r>
        <w:t>473.000</w:t>
      </w:r>
    </w:p>
    <w:p>
      <w:r>
        <w:t>473.000</w:t>
      </w:r>
    </w:p>
    <w:p>
      <w:r>
        <w:t>473.000</w:t>
      </w:r>
    </w:p>
    <w:p>
      <w:r>
        <w:t>473.000</w:t>
      </w:r>
    </w:p>
    <w:p>
      <w:r>
        <w:t>473.000</w:t>
      </w:r>
    </w:p>
    <w:p>
      <w:r>
        <w:t>473.000</w:t>
      </w:r>
    </w:p>
    <w:p>
      <w:r>
        <w:t>473.000</w:t>
      </w:r>
    </w:p>
    <w:p>
      <w:r>
        <w:t>473.000</w:t>
      </w:r>
    </w:p>
    <w:p>
      <w:r>
        <w:t>303</w:t>
      </w:r>
    </w:p>
    <w:p>
      <w:r>
        <w:t>Ngõng thủy lực</w:t>
      </w:r>
    </w:p>
    <w:p>
      <w:r>
        <w:t>cái</w:t>
      </w:r>
    </w:p>
    <w:p>
      <w:r>
        <w:t>165.000</w:t>
      </w:r>
    </w:p>
    <w:p>
      <w:r>
        <w:t>165.000</w:t>
      </w:r>
    </w:p>
    <w:p>
      <w:r>
        <w:t>165.000</w:t>
      </w:r>
    </w:p>
    <w:p>
      <w:r>
        <w:t>165.000</w:t>
      </w:r>
    </w:p>
    <w:p>
      <w:r>
        <w:t>165.000</w:t>
      </w:r>
    </w:p>
    <w:p>
      <w:r>
        <w:t>165.000</w:t>
      </w:r>
    </w:p>
    <w:p>
      <w:r>
        <w:t>165.000</w:t>
      </w:r>
    </w:p>
    <w:p>
      <w:r>
        <w:t>165.000</w:t>
      </w:r>
    </w:p>
    <w:p>
      <w:r>
        <w:t>304</w:t>
      </w:r>
    </w:p>
    <w:p>
      <w:r>
        <w:t>Khóa sàn thủy lực</w:t>
      </w:r>
    </w:p>
    <w:p>
      <w:r>
        <w:t>cái</w:t>
      </w:r>
    </w:p>
    <w:p>
      <w:r>
        <w:t>770.000</w:t>
      </w:r>
    </w:p>
    <w:p>
      <w:r>
        <w:t>770.000</w:t>
      </w:r>
    </w:p>
    <w:p>
      <w:r>
        <w:t>770.000</w:t>
      </w:r>
    </w:p>
    <w:p>
      <w:r>
        <w:t>770.000</w:t>
      </w:r>
    </w:p>
    <w:p>
      <w:r>
        <w:t>770.000</w:t>
      </w:r>
    </w:p>
    <w:p>
      <w:r>
        <w:t>770.000</w:t>
      </w:r>
    </w:p>
    <w:p>
      <w:r>
        <w:t>770.000</w:t>
      </w:r>
    </w:p>
    <w:p>
      <w:r>
        <w:t>770.000</w:t>
      </w:r>
    </w:p>
    <w:p>
      <w:r>
        <w:t>305</w:t>
      </w:r>
    </w:p>
    <w:p>
      <w:r>
        <w:t>Tay nắm thủy lực</w:t>
      </w:r>
    </w:p>
    <w:p>
      <w:r>
        <w:t>cái</w:t>
      </w:r>
    </w:p>
    <w:p>
      <w:r>
        <w:t>380.000</w:t>
      </w:r>
    </w:p>
    <w:p>
      <w:r>
        <w:t>380.000</w:t>
      </w:r>
    </w:p>
    <w:p>
      <w:r>
        <w:t>380.000</w:t>
      </w:r>
    </w:p>
    <w:p>
      <w:r>
        <w:t>380.000</w:t>
      </w:r>
    </w:p>
    <w:p>
      <w:r>
        <w:t>380.000</w:t>
      </w:r>
    </w:p>
    <w:p>
      <w:r>
        <w:t>380.000</w:t>
      </w:r>
    </w:p>
    <w:p>
      <w:r>
        <w:t>380.000</w:t>
      </w:r>
    </w:p>
    <w:p>
      <w:r>
        <w:t>380.000</w:t>
      </w:r>
    </w:p>
    <w:p>
      <w:r>
        <w:t>306</w:t>
      </w:r>
    </w:p>
    <w:p>
      <w:r>
        <w:t>Khoá cửa tay kéo ngang</w:t>
      </w:r>
    </w:p>
    <w:p>
      <w:r>
        <w:t>bộ</w:t>
      </w:r>
    </w:p>
    <w:p>
      <w:r>
        <w:t>770.000</w:t>
      </w:r>
    </w:p>
    <w:p>
      <w:r>
        <w:t>770.000</w:t>
      </w:r>
    </w:p>
    <w:p>
      <w:r>
        <w:t>770.000</w:t>
      </w:r>
    </w:p>
    <w:p>
      <w:r>
        <w:t>770.000</w:t>
      </w:r>
    </w:p>
    <w:p>
      <w:r>
        <w:t>770.000</w:t>
      </w:r>
    </w:p>
    <w:p>
      <w:r>
        <w:t>770.000</w:t>
      </w:r>
    </w:p>
    <w:p>
      <w:r>
        <w:t>770.000</w:t>
      </w:r>
    </w:p>
    <w:p>
      <w:r>
        <w:t>770.000</w:t>
      </w:r>
    </w:p>
    <w:p>
      <w:r>
        <w:t>307</w:t>
      </w:r>
    </w:p>
    <w:p>
      <w:r>
        <w:t>Con tiện bê tông cốt thép, cao 40cm</w:t>
      </w:r>
    </w:p>
    <w:p>
      <w:r>
        <w:t>cái</w:t>
      </w:r>
    </w:p>
    <w:p>
      <w:r>
        <w:t>33.000</w:t>
      </w:r>
    </w:p>
    <w:p>
      <w:r>
        <w:t>33.000</w:t>
      </w:r>
    </w:p>
    <w:p>
      <w:r>
        <w:t>33.000</w:t>
      </w:r>
    </w:p>
    <w:p>
      <w:r>
        <w:t>33.000</w:t>
      </w:r>
    </w:p>
    <w:p>
      <w:r>
        <w:t>33.000</w:t>
      </w:r>
    </w:p>
    <w:p>
      <w:r>
        <w:t>33.000</w:t>
      </w:r>
    </w:p>
    <w:p>
      <w:r>
        <w:t>33.000</w:t>
      </w:r>
    </w:p>
    <w:p>
      <w:r>
        <w:t>33.000</w:t>
      </w:r>
    </w:p>
    <w:p>
      <w:r>
        <w:t>308</w:t>
      </w:r>
    </w:p>
    <w:p>
      <w:r>
        <w:t>Con tiện bê tông cốt thép, cao 45cm</w:t>
      </w:r>
    </w:p>
    <w:p>
      <w:r>
        <w:t>cái</w:t>
      </w:r>
    </w:p>
    <w:p>
      <w:r>
        <w:t>38.500</w:t>
      </w:r>
    </w:p>
    <w:p>
      <w:r>
        <w:t>38.500</w:t>
      </w:r>
    </w:p>
    <w:p>
      <w:r>
        <w:t>38.500</w:t>
      </w:r>
    </w:p>
    <w:p>
      <w:r>
        <w:t>38.500</w:t>
      </w:r>
    </w:p>
    <w:p>
      <w:r>
        <w:t>38.500</w:t>
      </w:r>
    </w:p>
    <w:p>
      <w:r>
        <w:t>38.500</w:t>
      </w:r>
    </w:p>
    <w:p>
      <w:r>
        <w:t>38.500</w:t>
      </w:r>
    </w:p>
    <w:p>
      <w:r>
        <w:t>38.500</w:t>
      </w:r>
    </w:p>
    <w:p>
      <w:r>
        <w:t>309</w:t>
      </w:r>
    </w:p>
    <w:p>
      <w:r>
        <w:t>Con tiện bê tông cốt thép, cao 50cm</w:t>
      </w:r>
    </w:p>
    <w:p>
      <w:r>
        <w:t>cái</w:t>
      </w:r>
    </w:p>
    <w:p>
      <w:r>
        <w:t>44.000</w:t>
      </w:r>
    </w:p>
    <w:p>
      <w:r>
        <w:t>44.000</w:t>
      </w:r>
    </w:p>
    <w:p>
      <w:r>
        <w:t>44.000</w:t>
      </w:r>
    </w:p>
    <w:p>
      <w:r>
        <w:t>44.000</w:t>
      </w:r>
    </w:p>
    <w:p>
      <w:r>
        <w:t>44.000</w:t>
      </w:r>
    </w:p>
    <w:p>
      <w:r>
        <w:t>44.000</w:t>
      </w:r>
    </w:p>
    <w:p>
      <w:r>
        <w:t>44.000</w:t>
      </w:r>
    </w:p>
    <w:p>
      <w:r>
        <w:t>44.000</w:t>
      </w:r>
    </w:p>
    <w:p>
      <w:r>
        <w:t>310</w:t>
      </w:r>
    </w:p>
    <w:p>
      <w:r>
        <w:t>Con tiện sứ, cao 40cm</w:t>
      </w:r>
    </w:p>
    <w:p>
      <w:r>
        <w:t>cái</w:t>
      </w:r>
    </w:p>
    <w:p>
      <w:r>
        <w:t>176.000</w:t>
      </w:r>
    </w:p>
    <w:p>
      <w:r>
        <w:t>176.000</w:t>
      </w:r>
    </w:p>
    <w:p>
      <w:r>
        <w:t>176.000</w:t>
      </w:r>
    </w:p>
    <w:p>
      <w:r>
        <w:t>176.000</w:t>
      </w:r>
    </w:p>
    <w:p>
      <w:r>
        <w:t>176.000</w:t>
      </w:r>
    </w:p>
    <w:p>
      <w:r>
        <w:t>176.000</w:t>
      </w:r>
    </w:p>
    <w:p>
      <w:r>
        <w:t>176.000</w:t>
      </w:r>
    </w:p>
    <w:p>
      <w:r>
        <w:t>176.000</w:t>
      </w:r>
    </w:p>
    <w:p>
      <w:r>
        <w:t>311</w:t>
      </w:r>
    </w:p>
    <w:p>
      <w:r>
        <w:t>Con tiện sứ, cao 45cm</w:t>
      </w:r>
    </w:p>
    <w:p>
      <w:r>
        <w:t>cái</w:t>
      </w:r>
    </w:p>
    <w:p>
      <w:r>
        <w:t>187.000</w:t>
      </w:r>
    </w:p>
    <w:p>
      <w:r>
        <w:t>187.000</w:t>
      </w:r>
    </w:p>
    <w:p>
      <w:r>
        <w:t>187.000</w:t>
      </w:r>
    </w:p>
    <w:p>
      <w:r>
        <w:t>187.000</w:t>
      </w:r>
    </w:p>
    <w:p>
      <w:r>
        <w:t>187.000</w:t>
      </w:r>
    </w:p>
    <w:p>
      <w:r>
        <w:t>187.000</w:t>
      </w:r>
    </w:p>
    <w:p>
      <w:r>
        <w:t>187.000</w:t>
      </w:r>
    </w:p>
    <w:p>
      <w:r>
        <w:t>187.000</w:t>
      </w:r>
    </w:p>
    <w:p>
      <w:r>
        <w:t>312</w:t>
      </w:r>
    </w:p>
    <w:p>
      <w:r>
        <w:t>Con tiện sứ, cao 48cm</w:t>
      </w:r>
    </w:p>
    <w:p>
      <w:r>
        <w:t>cái</w:t>
      </w:r>
    </w:p>
    <w:p>
      <w:r>
        <w:t>198.000</w:t>
      </w:r>
    </w:p>
    <w:p>
      <w:r>
        <w:t>198.000</w:t>
      </w:r>
    </w:p>
    <w:p>
      <w:r>
        <w:t>198.000</w:t>
      </w:r>
    </w:p>
    <w:p>
      <w:r>
        <w:t>198.000</w:t>
      </w:r>
    </w:p>
    <w:p>
      <w:r>
        <w:t>198.000</w:t>
      </w:r>
    </w:p>
    <w:p>
      <w:r>
        <w:t>198.000</w:t>
      </w:r>
    </w:p>
    <w:p>
      <w:r>
        <w:t>198.000</w:t>
      </w:r>
    </w:p>
    <w:p>
      <w:r>
        <w:t>198.000</w:t>
      </w:r>
    </w:p>
    <w:p>
      <w:r>
        <w:t>313</w:t>
      </w:r>
    </w:p>
    <w:p>
      <w:r>
        <w:t>Con tiện gỗ, cao 40cm</w:t>
      </w:r>
    </w:p>
    <w:p>
      <w:r>
        <w:t>cái</w:t>
      </w:r>
    </w:p>
    <w:p>
      <w:r>
        <w:t>162.800</w:t>
      </w:r>
    </w:p>
    <w:p>
      <w:r>
        <w:t>162.800</w:t>
      </w:r>
    </w:p>
    <w:p>
      <w:r>
        <w:t>162.800</w:t>
      </w:r>
    </w:p>
    <w:p>
      <w:r>
        <w:t>162.800</w:t>
      </w:r>
    </w:p>
    <w:p>
      <w:r>
        <w:t>162.800</w:t>
      </w:r>
    </w:p>
    <w:p>
      <w:r>
        <w:t>162.800</w:t>
      </w:r>
    </w:p>
    <w:p>
      <w:r>
        <w:t>162.800</w:t>
      </w:r>
    </w:p>
    <w:p>
      <w:r>
        <w:t>162.800</w:t>
      </w:r>
    </w:p>
    <w:p>
      <w:r>
        <w:t>314</w:t>
      </w:r>
    </w:p>
    <w:p>
      <w:r>
        <w:t>Con tiện gỗ, cao 45cm</w:t>
      </w:r>
    </w:p>
    <w:p>
      <w:r>
        <w:t>cái</w:t>
      </w:r>
    </w:p>
    <w:p>
      <w:r>
        <w:t>170.500</w:t>
      </w:r>
    </w:p>
    <w:p>
      <w:r>
        <w:t>170.500</w:t>
      </w:r>
    </w:p>
    <w:p>
      <w:r>
        <w:t>170.500</w:t>
      </w:r>
    </w:p>
    <w:p>
      <w:r>
        <w:t>170.500</w:t>
      </w:r>
    </w:p>
    <w:p>
      <w:r>
        <w:t>170.500</w:t>
      </w:r>
    </w:p>
    <w:p>
      <w:r>
        <w:t>170.500</w:t>
      </w:r>
    </w:p>
    <w:p>
      <w:r>
        <w:t>170.500</w:t>
      </w:r>
    </w:p>
    <w:p>
      <w:r>
        <w:t>170.500</w:t>
      </w:r>
    </w:p>
    <w:p>
      <w:r>
        <w:t>315</w:t>
      </w:r>
    </w:p>
    <w:p>
      <w:r>
        <w:t>Con tiện gỗ, cao 50cm</w:t>
      </w:r>
    </w:p>
    <w:p>
      <w:r>
        <w:t>cái</w:t>
      </w:r>
    </w:p>
    <w:p>
      <w:r>
        <w:t>176.000</w:t>
      </w:r>
    </w:p>
    <w:p>
      <w:r>
        <w:t>176.000</w:t>
      </w:r>
    </w:p>
    <w:p>
      <w:r>
        <w:t>176.000</w:t>
      </w:r>
    </w:p>
    <w:p>
      <w:r>
        <w:t>176.000</w:t>
      </w:r>
    </w:p>
    <w:p>
      <w:r>
        <w:t>176.000</w:t>
      </w:r>
    </w:p>
    <w:p>
      <w:r>
        <w:t>176.000</w:t>
      </w:r>
    </w:p>
    <w:p>
      <w:r>
        <w:t>176.000</w:t>
      </w:r>
    </w:p>
    <w:p>
      <w:r>
        <w:t>176.000</w:t>
      </w:r>
    </w:p>
    <w:p>
      <w:r>
        <w:t>316</w:t>
      </w:r>
    </w:p>
    <w:p>
      <w:r>
        <w:t>Cọc đóng hoặc ép BTCT, kích thước cọc 20x20cm</w:t>
      </w:r>
    </w:p>
    <w:p>
      <w:r>
        <w:t>md</w:t>
      </w:r>
    </w:p>
    <w:p>
      <w:r>
        <w:t>250.000</w:t>
      </w:r>
    </w:p>
    <w:p>
      <w:r>
        <w:t>250.000</w:t>
      </w:r>
    </w:p>
    <w:p>
      <w:r>
        <w:t>250.000</w:t>
      </w:r>
    </w:p>
    <w:p>
      <w:r>
        <w:t>250.000</w:t>
      </w:r>
    </w:p>
    <w:p>
      <w:r>
        <w:t>250.000</w:t>
      </w:r>
    </w:p>
    <w:p>
      <w:r>
        <w:t>250.000</w:t>
      </w:r>
    </w:p>
    <w:p>
      <w:r>
        <w:t>250.000</w:t>
      </w:r>
    </w:p>
    <w:p>
      <w:r>
        <w:t>250.000</w:t>
      </w:r>
    </w:p>
    <w:p>
      <w:r>
        <w:t>317</w:t>
      </w:r>
    </w:p>
    <w:p>
      <w:r>
        <w:t>Cọc đóng hoặc ép BTCT, kích thước cọc 25x25cm</w:t>
      </w:r>
    </w:p>
    <w:p>
      <w:r>
        <w:t>md</w:t>
      </w:r>
    </w:p>
    <w:p>
      <w:r>
        <w:t>350.000</w:t>
      </w:r>
    </w:p>
    <w:p>
      <w:r>
        <w:t>350.000</w:t>
      </w:r>
    </w:p>
    <w:p>
      <w:r>
        <w:t>350.000</w:t>
      </w:r>
    </w:p>
    <w:p>
      <w:r>
        <w:t>350.000</w:t>
      </w:r>
    </w:p>
    <w:p>
      <w:r>
        <w:t>350.000</w:t>
      </w:r>
    </w:p>
    <w:p>
      <w:r>
        <w:t>350.000</w:t>
      </w:r>
    </w:p>
    <w:p>
      <w:r>
        <w:t>350.000</w:t>
      </w:r>
    </w:p>
    <w:p>
      <w:r>
        <w:t>350.000</w:t>
      </w:r>
    </w:p>
    <w:p>
      <w:r>
        <w:t>318</w:t>
      </w:r>
    </w:p>
    <w:p>
      <w:r>
        <w:t>Bó vỉa, bó hè bằng gạch chỉ (cao 150mm, dày 220mm, trát hoàn thiện)</w:t>
      </w:r>
    </w:p>
    <w:p>
      <w:r>
        <w:t>md</w:t>
      </w:r>
    </w:p>
    <w:p>
      <w:r>
        <w:t>85.600</w:t>
      </w:r>
    </w:p>
    <w:p>
      <w:r>
        <w:t>85.600</w:t>
      </w:r>
    </w:p>
    <w:p>
      <w:r>
        <w:t>85.600</w:t>
      </w:r>
    </w:p>
    <w:p>
      <w:r>
        <w:t>85.600</w:t>
      </w:r>
    </w:p>
    <w:p>
      <w:r>
        <w:t>85.600</w:t>
      </w:r>
    </w:p>
    <w:p>
      <w:r>
        <w:t>85.600</w:t>
      </w:r>
    </w:p>
    <w:p>
      <w:r>
        <w:t>85.600</w:t>
      </w:r>
    </w:p>
    <w:p>
      <w:r>
        <w:t>85.600</w:t>
      </w:r>
    </w:p>
    <w:p>
      <w:r>
        <w:t>319</w:t>
      </w:r>
    </w:p>
    <w:p>
      <w:r>
        <w:t>Bó vỉa, bó hè bằng gạch chỉ (cao 450mm, dày 220mm, trát hoàn thiện)</w:t>
      </w:r>
    </w:p>
    <w:p>
      <w:r>
        <w:t>md</w:t>
      </w:r>
    </w:p>
    <w:p>
      <w:r>
        <w:t>220.900</w:t>
      </w:r>
    </w:p>
    <w:p>
      <w:r>
        <w:t>220.900</w:t>
      </w:r>
    </w:p>
    <w:p>
      <w:r>
        <w:t>220.900</w:t>
      </w:r>
    </w:p>
    <w:p>
      <w:r>
        <w:t>220.900</w:t>
      </w:r>
    </w:p>
    <w:p>
      <w:r>
        <w:t>220.900</w:t>
      </w:r>
    </w:p>
    <w:p>
      <w:r>
        <w:t>220.900</w:t>
      </w:r>
    </w:p>
    <w:p>
      <w:r>
        <w:t>220.900</w:t>
      </w:r>
    </w:p>
    <w:p>
      <w:r>
        <w:t>220.900</w:t>
      </w:r>
    </w:p>
    <w:p>
      <w:r>
        <w:t>320</w:t>
      </w:r>
    </w:p>
    <w:p>
      <w:r>
        <w:t>Bó vỉa, bó hè bằng gạch bê tông (cao 150mm, dày 220mm, trát hoàn thiện)</w:t>
      </w:r>
    </w:p>
    <w:p>
      <w:r>
        <w:t>md</w:t>
      </w:r>
    </w:p>
    <w:p>
      <w:r>
        <w:t>97.800</w:t>
      </w:r>
    </w:p>
    <w:p>
      <w:r>
        <w:t>97.800</w:t>
      </w:r>
    </w:p>
    <w:p>
      <w:r>
        <w:t>97.800</w:t>
      </w:r>
    </w:p>
    <w:p>
      <w:r>
        <w:t>97.800</w:t>
      </w:r>
    </w:p>
    <w:p>
      <w:r>
        <w:t>97.800</w:t>
      </w:r>
    </w:p>
    <w:p>
      <w:r>
        <w:t>97.800</w:t>
      </w:r>
    </w:p>
    <w:p>
      <w:r>
        <w:t>97.800</w:t>
      </w:r>
    </w:p>
    <w:p>
      <w:r>
        <w:t>97.800</w:t>
      </w:r>
    </w:p>
    <w:p>
      <w:r>
        <w:t>321</w:t>
      </w:r>
    </w:p>
    <w:p>
      <w:r>
        <w:t>Bó vỉa, bó hè bằng gạch bê tông (cao 450mm, dày 220mm, trát hoàn thiện)</w:t>
      </w:r>
    </w:p>
    <w:p>
      <w:r>
        <w:t>md</w:t>
      </w:r>
    </w:p>
    <w:p>
      <w:r>
        <w:t>254.800</w:t>
      </w:r>
    </w:p>
    <w:p>
      <w:r>
        <w:t>254.800</w:t>
      </w:r>
    </w:p>
    <w:p>
      <w:r>
        <w:t>254.800</w:t>
      </w:r>
    </w:p>
    <w:p>
      <w:r>
        <w:t>254.800</w:t>
      </w:r>
    </w:p>
    <w:p>
      <w:r>
        <w:t>254.800</w:t>
      </w:r>
    </w:p>
    <w:p>
      <w:r>
        <w:t>254.800</w:t>
      </w:r>
    </w:p>
    <w:p>
      <w:r>
        <w:t>254.800</w:t>
      </w:r>
    </w:p>
    <w:p>
      <w:r>
        <w:t>254.800</w:t>
      </w:r>
    </w:p>
    <w:p>
      <w:r>
        <w:t>322</w:t>
      </w:r>
    </w:p>
    <w:p>
      <w:r>
        <w:t>Bó vỉa, bó hè bằng gạch chỉ (cao 150mm, dày 110mm, trát hoàn thiện)</w:t>
      </w:r>
    </w:p>
    <w:p>
      <w:r>
        <w:t>md</w:t>
      </w:r>
    </w:p>
    <w:p>
      <w:r>
        <w:t>55.600</w:t>
      </w:r>
    </w:p>
    <w:p>
      <w:r>
        <w:t>55.600</w:t>
      </w:r>
    </w:p>
    <w:p>
      <w:r>
        <w:t>55.600</w:t>
      </w:r>
    </w:p>
    <w:p>
      <w:r>
        <w:t>55.600</w:t>
      </w:r>
    </w:p>
    <w:p>
      <w:r>
        <w:t>55.600</w:t>
      </w:r>
    </w:p>
    <w:p>
      <w:r>
        <w:t>55.600</w:t>
      </w:r>
    </w:p>
    <w:p>
      <w:r>
        <w:t>55.600</w:t>
      </w:r>
    </w:p>
    <w:p>
      <w:r>
        <w:t>55.600</w:t>
      </w:r>
    </w:p>
    <w:p>
      <w:r>
        <w:t>323</w:t>
      </w:r>
    </w:p>
    <w:p>
      <w:r>
        <w:t>Bó vỉa, bó hè bằng gạch chỉ (cao 450mm, dày 110mm, trát hoàn thiện)</w:t>
      </w:r>
    </w:p>
    <w:p>
      <w:r>
        <w:t>md</w:t>
      </w:r>
    </w:p>
    <w:p>
      <w:r>
        <w:t>147.700</w:t>
      </w:r>
    </w:p>
    <w:p>
      <w:r>
        <w:t>147.700</w:t>
      </w:r>
    </w:p>
    <w:p>
      <w:r>
        <w:t>147.700</w:t>
      </w:r>
    </w:p>
    <w:p>
      <w:r>
        <w:t>147.700</w:t>
      </w:r>
    </w:p>
    <w:p>
      <w:r>
        <w:t>147.700</w:t>
      </w:r>
    </w:p>
    <w:p>
      <w:r>
        <w:t>147.700</w:t>
      </w:r>
    </w:p>
    <w:p>
      <w:r>
        <w:t>147.700</w:t>
      </w:r>
    </w:p>
    <w:p>
      <w:r>
        <w:t>147.700</w:t>
      </w:r>
    </w:p>
    <w:p>
      <w:r>
        <w:t>324</w:t>
      </w:r>
    </w:p>
    <w:p>
      <w:r>
        <w:t>Bó vỉa, bó hè bằng gạch bê tông (cao 150mm, dày 110mm, trát hoàn thiện)</w:t>
      </w:r>
    </w:p>
    <w:p>
      <w:r>
        <w:t>md</w:t>
      </w:r>
    </w:p>
    <w:p>
      <w:r>
        <w:t>62.800</w:t>
      </w:r>
    </w:p>
    <w:p>
      <w:r>
        <w:t>62.800</w:t>
      </w:r>
    </w:p>
    <w:p>
      <w:r>
        <w:t>62.800</w:t>
      </w:r>
    </w:p>
    <w:p>
      <w:r>
        <w:t>62.800</w:t>
      </w:r>
    </w:p>
    <w:p>
      <w:r>
        <w:t>62.800</w:t>
      </w:r>
    </w:p>
    <w:p>
      <w:r>
        <w:t>62.800</w:t>
      </w:r>
    </w:p>
    <w:p>
      <w:r>
        <w:t>62.800</w:t>
      </w:r>
    </w:p>
    <w:p>
      <w:r>
        <w:t>62.800</w:t>
      </w:r>
    </w:p>
    <w:p>
      <w:r>
        <w:t>325</w:t>
      </w:r>
    </w:p>
    <w:p>
      <w:r>
        <w:t>Bó vỉa, bó hè bằng gạch bê tông (cao 450mm, dày 110mm, trát hoàn thiện)</w:t>
      </w:r>
    </w:p>
    <w:p>
      <w:r>
        <w:t>md</w:t>
      </w:r>
    </w:p>
    <w:p>
      <w:r>
        <w:t>167.600</w:t>
      </w:r>
    </w:p>
    <w:p>
      <w:r>
        <w:t>167.600</w:t>
      </w:r>
    </w:p>
    <w:p>
      <w:r>
        <w:t>167.600</w:t>
      </w:r>
    </w:p>
    <w:p>
      <w:r>
        <w:t>167.600</w:t>
      </w:r>
    </w:p>
    <w:p>
      <w:r>
        <w:t>167.600</w:t>
      </w:r>
    </w:p>
    <w:p>
      <w:r>
        <w:t>167.600</w:t>
      </w:r>
    </w:p>
    <w:p>
      <w:r>
        <w:t>167.600</w:t>
      </w:r>
    </w:p>
    <w:p>
      <w:r>
        <w:t>167.600</w:t>
      </w:r>
    </w:p>
    <w:p>
      <w:r>
        <w:t>326</w:t>
      </w:r>
    </w:p>
    <w:p>
      <w:r>
        <w:t>Hàng rào thép hộp mạ kẽm</w:t>
      </w:r>
    </w:p>
    <w:p>
      <w:r>
        <w:t>kg</w:t>
      </w:r>
    </w:p>
    <w:p>
      <w:r>
        <w:t>37.500</w:t>
      </w:r>
    </w:p>
    <w:p>
      <w:r>
        <w:t>37.500</w:t>
      </w:r>
    </w:p>
    <w:p>
      <w:r>
        <w:t>37.500</w:t>
      </w:r>
    </w:p>
    <w:p>
      <w:r>
        <w:t>37.500</w:t>
      </w:r>
    </w:p>
    <w:p>
      <w:r>
        <w:t>37.500</w:t>
      </w:r>
    </w:p>
    <w:p>
      <w:r>
        <w:t>37.500</w:t>
      </w:r>
    </w:p>
    <w:p>
      <w:r>
        <w:t>37.500</w:t>
      </w:r>
    </w:p>
    <w:p>
      <w:r>
        <w:t>37.500</w:t>
      </w:r>
    </w:p>
    <w:p>
      <w:r>
        <w:t>327</w:t>
      </w:r>
    </w:p>
    <w:p>
      <w:r>
        <w:t>Hàng rào thép đặc sơn chống rỉ</w:t>
      </w:r>
    </w:p>
    <w:p>
      <w:r>
        <w:t>kg</w:t>
      </w:r>
    </w:p>
    <w:p>
      <w:r>
        <w:t>30.600</w:t>
      </w:r>
    </w:p>
    <w:p>
      <w:r>
        <w:t>30.600</w:t>
      </w:r>
    </w:p>
    <w:p>
      <w:r>
        <w:t>30.600</w:t>
      </w:r>
    </w:p>
    <w:p>
      <w:r>
        <w:t>30.600</w:t>
      </w:r>
    </w:p>
    <w:p>
      <w:r>
        <w:t>30.600</w:t>
      </w:r>
    </w:p>
    <w:p>
      <w:r>
        <w:t>30.600</w:t>
      </w:r>
    </w:p>
    <w:p>
      <w:r>
        <w:t>30.600</w:t>
      </w:r>
    </w:p>
    <w:p>
      <w:r>
        <w:t>30.600</w:t>
      </w:r>
    </w:p>
    <w:p>
      <w:r>
        <w:t>328</w:t>
      </w:r>
    </w:p>
    <w:p>
      <w:r>
        <w:t>Hàng rào (phên dậu) bằng nan tre, nứa, gỗ, chiều cao 1-1,2m</w:t>
      </w:r>
    </w:p>
    <w:p>
      <w:r>
        <w:t>md</w:t>
      </w:r>
    </w:p>
    <w:p>
      <w:r>
        <w:t>19.200</w:t>
      </w:r>
    </w:p>
    <w:p>
      <w:r>
        <w:t>19.200</w:t>
      </w:r>
    </w:p>
    <w:p>
      <w:r>
        <w:t>19.200</w:t>
      </w:r>
    </w:p>
    <w:p>
      <w:r>
        <w:t>19.200</w:t>
      </w:r>
    </w:p>
    <w:p>
      <w:r>
        <w:t>19.200</w:t>
      </w:r>
    </w:p>
    <w:p>
      <w:r>
        <w:t>19.200</w:t>
      </w:r>
    </w:p>
    <w:p>
      <w:r>
        <w:t>19.200</w:t>
      </w:r>
    </w:p>
    <w:p>
      <w:r>
        <w:t>19.200</w:t>
      </w:r>
    </w:p>
    <w:p>
      <w:r>
        <w:t>329</w:t>
      </w:r>
    </w:p>
    <w:p>
      <w:r>
        <w:t>Hàng rào khung lưới sắt b40 (bao gồm khung thép, sơn)</w:t>
      </w:r>
    </w:p>
    <w:p>
      <w:r>
        <w:t>kg</w:t>
      </w:r>
    </w:p>
    <w:p>
      <w:r>
        <w:t>25.300</w:t>
      </w:r>
    </w:p>
    <w:p>
      <w:r>
        <w:t>25.300</w:t>
      </w:r>
    </w:p>
    <w:p>
      <w:r>
        <w:t>25.300</w:t>
      </w:r>
    </w:p>
    <w:p>
      <w:r>
        <w:t>25.300</w:t>
      </w:r>
    </w:p>
    <w:p>
      <w:r>
        <w:t>25.300</w:t>
      </w:r>
    </w:p>
    <w:p>
      <w:r>
        <w:t>25.300</w:t>
      </w:r>
    </w:p>
    <w:p>
      <w:r>
        <w:t>25.300</w:t>
      </w:r>
    </w:p>
    <w:p>
      <w:r>
        <w:t>25.300</w:t>
      </w:r>
    </w:p>
    <w:p>
      <w:r>
        <w:t>330</w:t>
      </w:r>
    </w:p>
    <w:p>
      <w:r>
        <w:t>Lắp dựng cốt thép sàn mái, ĐK ≤10mm, chiều cao ≤28m</w:t>
      </w:r>
    </w:p>
    <w:p>
      <w:r>
        <w:t>m2</w:t>
      </w:r>
    </w:p>
    <w:p>
      <w:r>
        <w:t>161.020</w:t>
      </w:r>
    </w:p>
    <w:p>
      <w:r>
        <w:t>161.020</w:t>
      </w:r>
    </w:p>
    <w:p>
      <w:r>
        <w:t>161.020</w:t>
      </w:r>
    </w:p>
    <w:p>
      <w:r>
        <w:t>161.020</w:t>
      </w:r>
    </w:p>
    <w:p>
      <w:r>
        <w:t>161.020</w:t>
      </w:r>
    </w:p>
    <w:p>
      <w:r>
        <w:t>161.020</w:t>
      </w:r>
    </w:p>
    <w:p>
      <w:r>
        <w:t>161.020</w:t>
      </w:r>
    </w:p>
    <w:p>
      <w:r>
        <w:t>161.020</w:t>
      </w:r>
    </w:p>
    <w:p>
      <w:r>
        <w:t>331</w:t>
      </w:r>
    </w:p>
    <w:p>
      <w:r>
        <w:t>Bể tự hoại xây gạch chỉ</w:t>
      </w:r>
    </w:p>
    <w:p>
      <w:r>
        <w:t>m3</w:t>
      </w:r>
    </w:p>
    <w:p>
      <w:r>
        <w:t>3.429.800</w:t>
      </w:r>
    </w:p>
    <w:p>
      <w:r>
        <w:t>3.430.800</w:t>
      </w:r>
    </w:p>
    <w:p>
      <w:r>
        <w:t>3.495.000</w:t>
      </w:r>
    </w:p>
    <w:p>
      <w:r>
        <w:t>3.682.600</w:t>
      </w:r>
    </w:p>
    <w:p>
      <w:r>
        <w:t>3.478.600</w:t>
      </w:r>
    </w:p>
    <w:p>
      <w:r>
        <w:t>3.595.100</w:t>
      </w:r>
    </w:p>
    <w:p>
      <w:r>
        <w:t>3.689.900</w:t>
      </w:r>
    </w:p>
    <w:p>
      <w:r>
        <w:t>3.672.300</w:t>
      </w:r>
    </w:p>
    <w:p>
      <w:r>
        <w:t>PHỤ LỤC II</w:t>
      </w:r>
    </w:p>
    <w:p>
      <w:r>
        <w:t>MỨC BỒI THƯỜNG CHI PHÍ THÁO DỠ, DI CHUYỂN, LẮP ĐẶT TÀI SẢN KHI NHÀ NƯỚC THU HỒI ĐẤT</w:t>
      </w:r>
    </w:p>
    <w:p>
      <w:r>
        <w:t>(Ban hành kèm theo Quyết định số: 26/2024/QĐ-UBND ngày 30 tháng 10 năm 2024 của Ủy ban nhân dân tỉnh Bắc Kạn)</w:t>
      </w:r>
    </w:p>
    <w:p>
      <w:r>
        <w:t>TT</w:t>
      </w:r>
    </w:p>
    <w:p>
      <w:r>
        <w:t>DANH MỤC BỒI THƯỜNG</w:t>
      </w:r>
    </w:p>
    <w:p>
      <w:r>
        <w:t>Đơn vị tính</w:t>
      </w:r>
    </w:p>
    <w:p>
      <w:r>
        <w:t>Đơn giá</w:t>
      </w:r>
    </w:p>
    <w:p>
      <w:r>
        <w:t>(đồng)</w:t>
      </w:r>
    </w:p>
    <w:p>
      <w:r>
        <w:t>Mức bồi thường  (%)</w:t>
      </w:r>
    </w:p>
    <w:p>
      <w:r>
        <w:t>I</w:t>
      </w:r>
    </w:p>
    <w:p>
      <w:r>
        <w:t>MỨC BỒI THƯỜNG CHI PHÍ THÁO DỠ</w:t>
      </w:r>
    </w:p>
    <w:p>
      <w:r>
        <w:t>1</w:t>
      </w:r>
    </w:p>
    <w:p>
      <w:r>
        <w:t>Tháo dỡ mái tôn</w:t>
      </w:r>
    </w:p>
    <w:p>
      <w:r>
        <w:t>m2</w:t>
      </w:r>
    </w:p>
    <w:p>
      <w:r>
        <w:t>10.045</w:t>
      </w:r>
    </w:p>
    <w:p>
      <w:r>
        <w:t>100</w:t>
      </w:r>
    </w:p>
    <w:p>
      <w:r>
        <w:t>2</w:t>
      </w:r>
    </w:p>
    <w:p>
      <w:r>
        <w:t>Tháo dỡ mái ngói</w:t>
      </w:r>
    </w:p>
    <w:p>
      <w:r>
        <w:t>m2</w:t>
      </w:r>
    </w:p>
    <w:p>
      <w:r>
        <w:t>23.439</w:t>
      </w:r>
    </w:p>
    <w:p>
      <w:r>
        <w:t>100</w:t>
      </w:r>
    </w:p>
    <w:p>
      <w:r>
        <w:t>3</w:t>
      </w:r>
    </w:p>
    <w:p>
      <w:r>
        <w:t>Tháo dỡ mái Fibroxi măng</w:t>
      </w:r>
    </w:p>
    <w:p>
      <w:r>
        <w:t>m2</w:t>
      </w:r>
    </w:p>
    <w:p>
      <w:r>
        <w:t>20.092</w:t>
      </w:r>
    </w:p>
    <w:p>
      <w:r>
        <w:t>100</w:t>
      </w:r>
    </w:p>
    <w:p>
      <w:r>
        <w:t>4</w:t>
      </w:r>
    </w:p>
    <w:p>
      <w:r>
        <w:t>Tháo dỡ các kết cấu thép - vì kèo, xà gồ</w:t>
      </w:r>
    </w:p>
    <w:p>
      <w:r>
        <w:t>tấn</w:t>
      </w:r>
    </w:p>
    <w:p>
      <w:r>
        <w:t>567.159</w:t>
      </w:r>
    </w:p>
    <w:p>
      <w:r>
        <w:t>100</w:t>
      </w:r>
    </w:p>
    <w:p>
      <w:r>
        <w:t>5</w:t>
      </w:r>
    </w:p>
    <w:p>
      <w:r>
        <w:t>Tháo dỡ kết cấu gỗ</w:t>
      </w:r>
    </w:p>
    <w:p>
      <w:r>
        <w:t>m3</w:t>
      </w:r>
    </w:p>
    <w:p>
      <w:r>
        <w:t>632.870</w:t>
      </w:r>
    </w:p>
    <w:p>
      <w:r>
        <w:t>100</w:t>
      </w:r>
    </w:p>
    <w:p>
      <w:r>
        <w:t>6</w:t>
      </w:r>
    </w:p>
    <w:p>
      <w:r>
        <w:t>Tháo dỡ trần các loại</w:t>
      </w:r>
    </w:p>
    <w:p>
      <w:r>
        <w:t>m2</w:t>
      </w:r>
    </w:p>
    <w:p>
      <w:r>
        <w:t>20.092</w:t>
      </w:r>
    </w:p>
    <w:p>
      <w:r>
        <w:t>100</w:t>
      </w:r>
    </w:p>
    <w:p>
      <w:r>
        <w:t>7</w:t>
      </w:r>
    </w:p>
    <w:p>
      <w:r>
        <w:t>Tháo dỡ vách ngăn khung mắt cáo</w:t>
      </w:r>
    </w:p>
    <w:p>
      <w:r>
        <w:t>m2</w:t>
      </w:r>
    </w:p>
    <w:p>
      <w:r>
        <w:t>10.045</w:t>
      </w:r>
    </w:p>
    <w:p>
      <w:r>
        <w:t>100</w:t>
      </w:r>
    </w:p>
    <w:p>
      <w:r>
        <w:t>8</w:t>
      </w:r>
    </w:p>
    <w:p>
      <w:r>
        <w:t>Tháo dỡ vách ngăn giấy, ván ép, gỗ ván</w:t>
      </w:r>
    </w:p>
    <w:p>
      <w:r>
        <w:t>m2</w:t>
      </w:r>
    </w:p>
    <w:p>
      <w:r>
        <w:t>13.395</w:t>
      </w:r>
    </w:p>
    <w:p>
      <w:r>
        <w:t>100</w:t>
      </w:r>
    </w:p>
    <w:p>
      <w:r>
        <w:t>9</w:t>
      </w:r>
    </w:p>
    <w:p>
      <w:r>
        <w:t>Tháo dỡ vách ngăn nhôm kính, gỗ kính, thạch cao</w:t>
      </w:r>
    </w:p>
    <w:p>
      <w:r>
        <w:t>m2</w:t>
      </w:r>
    </w:p>
    <w:p>
      <w:r>
        <w:t>36.834</w:t>
      </w:r>
    </w:p>
    <w:p>
      <w:r>
        <w:t>100</w:t>
      </w:r>
    </w:p>
    <w:p>
      <w:r>
        <w:t>10</w:t>
      </w:r>
    </w:p>
    <w:p>
      <w:r>
        <w:t>Tháo dỡ vách ngăn tường gỗ</w:t>
      </w:r>
    </w:p>
    <w:p>
      <w:r>
        <w:t>m2</w:t>
      </w:r>
    </w:p>
    <w:p>
      <w:r>
        <w:t>13.395</w:t>
      </w:r>
    </w:p>
    <w:p>
      <w:r>
        <w:t>100</w:t>
      </w:r>
    </w:p>
    <w:p>
      <w:r>
        <w:t>11</w:t>
      </w:r>
    </w:p>
    <w:p>
      <w:r>
        <w:t>Tháo dỡ vách ngăn ván sàn</w:t>
      </w:r>
    </w:p>
    <w:p>
      <w:r>
        <w:t>m2</w:t>
      </w:r>
    </w:p>
    <w:p>
      <w:r>
        <w:t>20.092</w:t>
      </w:r>
    </w:p>
    <w:p>
      <w:r>
        <w:t>100</w:t>
      </w:r>
    </w:p>
    <w:p>
      <w:r>
        <w:t>12</w:t>
      </w:r>
    </w:p>
    <w:p>
      <w:r>
        <w:t>Tháo dỡ tấm lợp - Tấm che tường</w:t>
      </w:r>
    </w:p>
    <w:p>
      <w:r>
        <w:t>100m2</w:t>
      </w:r>
    </w:p>
    <w:p>
      <w:r>
        <w:t>3.515.272</w:t>
      </w:r>
    </w:p>
    <w:p>
      <w:r>
        <w:t>100</w:t>
      </w:r>
    </w:p>
    <w:p>
      <w:r>
        <w:t>13</w:t>
      </w:r>
    </w:p>
    <w:p>
      <w:r>
        <w:t>Tháo dỡ cửa bằng thủ công</w:t>
      </w:r>
    </w:p>
    <w:p>
      <w:r>
        <w:t>m2</w:t>
      </w:r>
    </w:p>
    <w:p>
      <w:r>
        <w:t>13.395</w:t>
      </w:r>
    </w:p>
    <w:p>
      <w:r>
        <w:t>100</w:t>
      </w:r>
    </w:p>
    <w:p>
      <w:r>
        <w:t>14</w:t>
      </w:r>
    </w:p>
    <w:p>
      <w:r>
        <w:t>Tháo dỡ các kết cấu thép - cột thép</w:t>
      </w:r>
    </w:p>
    <w:p>
      <w:r>
        <w:t>tấn</w:t>
      </w:r>
    </w:p>
    <w:p>
      <w:r>
        <w:t>364.927</w:t>
      </w:r>
    </w:p>
    <w:p>
      <w:r>
        <w:t>100</w:t>
      </w:r>
    </w:p>
    <w:p>
      <w:r>
        <w:t>15</w:t>
      </w:r>
    </w:p>
    <w:p>
      <w:r>
        <w:t>Tháo dỡ các kết cấu gỗ</w:t>
      </w:r>
    </w:p>
    <w:p>
      <w:r>
        <w:t>m3</w:t>
      </w:r>
    </w:p>
    <w:p>
      <w:r>
        <w:t>632.870</w:t>
      </w:r>
    </w:p>
    <w:p>
      <w:r>
        <w:t>100</w:t>
      </w:r>
    </w:p>
    <w:p>
      <w:r>
        <w:t>16</w:t>
      </w:r>
    </w:p>
    <w:p>
      <w:r>
        <w:t>Tháo dỡ lan can gỗ</w:t>
      </w:r>
    </w:p>
    <w:p>
      <w:r>
        <w:t>m</w:t>
      </w:r>
    </w:p>
    <w:p>
      <w:r>
        <w:t>33.486</w:t>
      </w:r>
    </w:p>
    <w:p>
      <w:r>
        <w:t>100</w:t>
      </w:r>
    </w:p>
    <w:p>
      <w:r>
        <w:t>17</w:t>
      </w:r>
    </w:p>
    <w:p>
      <w:r>
        <w:t>Tháo dỡ bậc thang gỗ</w:t>
      </w:r>
    </w:p>
    <w:p>
      <w:r>
        <w:t>bậc</w:t>
      </w:r>
    </w:p>
    <w:p>
      <w:r>
        <w:t>20.092</w:t>
      </w:r>
    </w:p>
    <w:p>
      <w:r>
        <w:t>100</w:t>
      </w:r>
    </w:p>
    <w:p>
      <w:r>
        <w:t>18</w:t>
      </w:r>
    </w:p>
    <w:p>
      <w:r>
        <w:t>Tháo dỡ máy điều hoà cục bộ bằng thủ công</w:t>
      </w:r>
    </w:p>
    <w:p>
      <w:r>
        <w:t>cái</w:t>
      </w:r>
    </w:p>
    <w:p>
      <w:r>
        <w:t>200.911</w:t>
      </w:r>
    </w:p>
    <w:p>
      <w:r>
        <w:t>100</w:t>
      </w:r>
    </w:p>
    <w:p>
      <w:r>
        <w:t>19</w:t>
      </w:r>
    </w:p>
    <w:p>
      <w:r>
        <w:t>Tháo dỡ bình nóng lạnh, máy bơm nước bằng thủ công</w:t>
      </w:r>
    </w:p>
    <w:p>
      <w:r>
        <w:t>cái</w:t>
      </w:r>
    </w:p>
    <w:p>
      <w:r>
        <w:t>66.971</w:t>
      </w:r>
    </w:p>
    <w:p>
      <w:r>
        <w:t>100</w:t>
      </w:r>
    </w:p>
    <w:p>
      <w:r>
        <w:t>20</w:t>
      </w:r>
    </w:p>
    <w:p>
      <w:r>
        <w:t>Tháo dỡ bồn tắm</w:t>
      </w:r>
    </w:p>
    <w:p>
      <w:r>
        <w:t>bộ</w:t>
      </w:r>
    </w:p>
    <w:p>
      <w:r>
        <w:t>167.428</w:t>
      </w:r>
    </w:p>
    <w:p>
      <w:r>
        <w:t>100</w:t>
      </w:r>
    </w:p>
    <w:p>
      <w:r>
        <w:t>21</w:t>
      </w:r>
    </w:p>
    <w:p>
      <w:r>
        <w:t>Tháo dỡ chậu rửa</w:t>
      </w:r>
    </w:p>
    <w:p>
      <w:r>
        <w:t>bộ</w:t>
      </w:r>
    </w:p>
    <w:p>
      <w:r>
        <w:t>36.834</w:t>
      </w:r>
    </w:p>
    <w:p>
      <w:r>
        <w:t>100</w:t>
      </w:r>
    </w:p>
    <w:p>
      <w:r>
        <w:t>22</w:t>
      </w:r>
    </w:p>
    <w:p>
      <w:r>
        <w:t>Tháo dỡ bệ xí</w:t>
      </w:r>
    </w:p>
    <w:p>
      <w:r>
        <w:t>bộ</w:t>
      </w:r>
    </w:p>
    <w:p>
      <w:r>
        <w:t>50.229</w:t>
      </w:r>
    </w:p>
    <w:p>
      <w:r>
        <w:t>100</w:t>
      </w:r>
    </w:p>
    <w:p>
      <w:r>
        <w:t>23</w:t>
      </w:r>
    </w:p>
    <w:p>
      <w:r>
        <w:t>Tháo dỡ chậu tiểu</w:t>
      </w:r>
    </w:p>
    <w:p>
      <w:r>
        <w:t>bộ</w:t>
      </w:r>
    </w:p>
    <w:p>
      <w:r>
        <w:t>50.229</w:t>
      </w:r>
    </w:p>
    <w:p>
      <w:r>
        <w:t>100</w:t>
      </w:r>
    </w:p>
    <w:p>
      <w:r>
        <w:t>24</w:t>
      </w:r>
    </w:p>
    <w:p>
      <w:r>
        <w:t>Phá dỡ đường ống nước, ống nhựa các loại, D&lt;=50mm</w:t>
      </w:r>
    </w:p>
    <w:p>
      <w:r>
        <w:t>m dài</w:t>
      </w:r>
    </w:p>
    <w:p>
      <w:r>
        <w:t>8.850</w:t>
      </w:r>
    </w:p>
    <w:p>
      <w:r>
        <w:t>100</w:t>
      </w:r>
    </w:p>
    <w:p>
      <w:r>
        <w:t>25</w:t>
      </w:r>
    </w:p>
    <w:p>
      <w:r>
        <w:t>Phá dỡ đường ống nước, ống nhựa các loại, D&lt;=200mm</w:t>
      </w:r>
    </w:p>
    <w:p>
      <w:r>
        <w:t>m dài</w:t>
      </w:r>
    </w:p>
    <w:p>
      <w:r>
        <w:t>25.270</w:t>
      </w:r>
    </w:p>
    <w:p>
      <w:r>
        <w:t>100</w:t>
      </w:r>
    </w:p>
    <w:p>
      <w:r>
        <w:t>26</w:t>
      </w:r>
    </w:p>
    <w:p>
      <w:r>
        <w:t>Tháo dỡ phụ kiện vệ sinh khác</w:t>
      </w:r>
    </w:p>
    <w:p>
      <w:r>
        <w:t>bộ</w:t>
      </w:r>
    </w:p>
    <w:p>
      <w:r>
        <w:t>10.045</w:t>
      </w:r>
    </w:p>
    <w:p>
      <w:r>
        <w:t>100</w:t>
      </w:r>
    </w:p>
    <w:p>
      <w:r>
        <w:t>27</w:t>
      </w:r>
    </w:p>
    <w:p>
      <w:r>
        <w:t>Tháo dỡ các cấu kiện bê tông đúc sẵn bằng thủ công, trọng lượng cấu kiện ≤20kg</w:t>
      </w:r>
    </w:p>
    <w:p>
      <w:r>
        <w:t>cấu kiện</w:t>
      </w:r>
    </w:p>
    <w:p>
      <w:r>
        <w:t>30.136</w:t>
      </w:r>
    </w:p>
    <w:p>
      <w:r>
        <w:t>100</w:t>
      </w:r>
    </w:p>
    <w:p>
      <w:r>
        <w:t>28</w:t>
      </w:r>
    </w:p>
    <w:p>
      <w:r>
        <w:t>Tháo dỡ bồn chứa nước inox</w:t>
      </w:r>
    </w:p>
    <w:p>
      <w:r>
        <w:t>bộ</w:t>
      </w:r>
    </w:p>
    <w:p>
      <w:r>
        <w:t>112.000</w:t>
      </w:r>
    </w:p>
    <w:p>
      <w:r>
        <w:t>100</w:t>
      </w:r>
    </w:p>
    <w:p>
      <w:r>
        <w:t>29</w:t>
      </w:r>
    </w:p>
    <w:p>
      <w:r>
        <w:t>Tháo dỡ giàn năng lượng mặt trời</w:t>
      </w:r>
    </w:p>
    <w:p>
      <w:r>
        <w:t>bộ</w:t>
      </w:r>
    </w:p>
    <w:p>
      <w:r>
        <w:t>149.330</w:t>
      </w:r>
    </w:p>
    <w:p>
      <w:r>
        <w:t>100</w:t>
      </w:r>
    </w:p>
    <w:p>
      <w:r>
        <w:t>30</w:t>
      </w:r>
    </w:p>
    <w:p>
      <w:r>
        <w:t>Tháo dỡ các cấu kiện bê tông đúc sẵn bằng thủ công, trọng lượng cấu kiện ≤50kg</w:t>
      </w:r>
    </w:p>
    <w:p>
      <w:r>
        <w:t>cấu kiện</w:t>
      </w:r>
    </w:p>
    <w:p>
      <w:r>
        <w:t>43.530</w:t>
      </w:r>
    </w:p>
    <w:p>
      <w:r>
        <w:t>100</w:t>
      </w:r>
    </w:p>
    <w:p>
      <w:r>
        <w:t>31</w:t>
      </w:r>
    </w:p>
    <w:p>
      <w:r>
        <w:t>Tháo dỡ các thiết bị điện ( bóng, automat, quạt trần…)</w:t>
      </w:r>
    </w:p>
    <w:p>
      <w:r>
        <w:t>cái</w:t>
      </w:r>
    </w:p>
    <w:p>
      <w:r>
        <w:t>9.155</w:t>
      </w:r>
    </w:p>
    <w:p>
      <w:r>
        <w:t>100</w:t>
      </w:r>
    </w:p>
    <w:p>
      <w:r>
        <w:t>32</w:t>
      </w:r>
    </w:p>
    <w:p>
      <w:r>
        <w:t>Tháo dỡ dường dây điện</w:t>
      </w:r>
    </w:p>
    <w:p>
      <w:r>
        <w:t>10m</w:t>
      </w:r>
    </w:p>
    <w:p>
      <w:r>
        <w:t>9.155</w:t>
      </w:r>
    </w:p>
    <w:p>
      <w:r>
        <w:t>100</w:t>
      </w:r>
    </w:p>
    <w:p>
      <w:r>
        <w:t>II</w:t>
      </w:r>
    </w:p>
    <w:p>
      <w:r>
        <w:t>MỨC BỒI THƯỜNG CHI PHÍ DI CHUYỂN TÀI SẢN</w:t>
      </w:r>
    </w:p>
    <w:p>
      <w:r>
        <w:t>1</w:t>
      </w:r>
    </w:p>
    <w:p>
      <w:r>
        <w:t>Vận chuyển tre, cây chống bằng thủ công, 10m khởi điểm</w:t>
      </w:r>
    </w:p>
    <w:p>
      <w:r>
        <w:t>100 cây</w:t>
      </w:r>
    </w:p>
    <w:p>
      <w:r>
        <w:t>19.291</w:t>
      </w:r>
    </w:p>
    <w:p>
      <w:r>
        <w:t>100</w:t>
      </w:r>
    </w:p>
    <w:p>
      <w:r>
        <w:t>2</w:t>
      </w:r>
    </w:p>
    <w:p>
      <w:r>
        <w:t>Vận chuyển tre, cây chống bằng thủ công, 10m tiếp theo</w:t>
      </w:r>
    </w:p>
    <w:p>
      <w:r>
        <w:t>100 cây</w:t>
      </w:r>
    </w:p>
    <w:p>
      <w:r>
        <w:t>2.143</w:t>
      </w:r>
    </w:p>
    <w:p>
      <w:r>
        <w:t>100</w:t>
      </w:r>
    </w:p>
    <w:p>
      <w:r>
        <w:t>3</w:t>
      </w:r>
    </w:p>
    <w:p>
      <w:r>
        <w:t>Vận chuyển sắt thép các loại bằng thủ công, 10m khởi điểm</w:t>
      </w:r>
    </w:p>
    <w:p>
      <w:r>
        <w:t>tấn</w:t>
      </w:r>
    </w:p>
    <w:p>
      <w:r>
        <w:t>24.803</w:t>
      </w:r>
    </w:p>
    <w:p>
      <w:r>
        <w:t>100</w:t>
      </w:r>
    </w:p>
    <w:p>
      <w:r>
        <w:t>4</w:t>
      </w:r>
    </w:p>
    <w:p>
      <w:r>
        <w:t>Vận chuyển sắt thép các loại bằng thủ công, 10m tiếp theo</w:t>
      </w:r>
    </w:p>
    <w:p>
      <w:r>
        <w:t>tấn</w:t>
      </w:r>
    </w:p>
    <w:p>
      <w:r>
        <w:t>2.756</w:t>
      </w:r>
    </w:p>
    <w:p>
      <w:r>
        <w:t>100</w:t>
      </w:r>
    </w:p>
    <w:p>
      <w:r>
        <w:t>5</w:t>
      </w:r>
    </w:p>
    <w:p>
      <w:r>
        <w:t>Vận chuyển ngói các loại bằng ô tô vận tải thùng 7 tấn - Cự ly vận chuyển trong phạm vi ≤1km</w:t>
      </w:r>
    </w:p>
    <w:p>
      <w:r>
        <w:t>10 tấn/1km</w:t>
      </w:r>
    </w:p>
    <w:p>
      <w:r>
        <w:t>144.331</w:t>
      </w:r>
    </w:p>
    <w:p>
      <w:r>
        <w:t>100</w:t>
      </w:r>
    </w:p>
    <w:p>
      <w:r>
        <w:t>6</w:t>
      </w:r>
    </w:p>
    <w:p>
      <w:r>
        <w:t>Vận chuyển ngói các loại bằng ô tô vận tải thùng 7 tấn - Cự ly vận chuyển 1km tiếp theo trong phạm vi ≤10km</w:t>
      </w:r>
    </w:p>
    <w:p>
      <w:r>
        <w:t>10 tấn/1km</w:t>
      </w:r>
    </w:p>
    <w:p>
      <w:r>
        <w:t>105.842</w:t>
      </w:r>
    </w:p>
    <w:p>
      <w:r>
        <w:t>100</w:t>
      </w:r>
    </w:p>
    <w:p>
      <w:r>
        <w:t>7</w:t>
      </w:r>
    </w:p>
    <w:p>
      <w:r>
        <w:t>Vận chuyển ngói các loại bằng ô tô vận tải thùng 7 tấn - Cự ly vận chuyển 1km tiếp theo trong phạm vi ≤60km</w:t>
      </w:r>
    </w:p>
    <w:p>
      <w:r>
        <w:t>10 tấn/1km</w:t>
      </w:r>
    </w:p>
    <w:p>
      <w:r>
        <w:t>72.165</w:t>
      </w:r>
    </w:p>
    <w:p>
      <w:r>
        <w:t>100</w:t>
      </w:r>
    </w:p>
    <w:p>
      <w:r>
        <w:t>8</w:t>
      </w:r>
    </w:p>
    <w:p>
      <w:r>
        <w:t>Vận chuyển tre, gỗ các loại bằng ô tô vận tải thùng 7 tấn - Cự ly vận chuyển trong phạm vi ≤1km</w:t>
      </w:r>
    </w:p>
    <w:p>
      <w:r>
        <w:t>10 tấn/1km</w:t>
      </w:r>
    </w:p>
    <w:p>
      <w:r>
        <w:t>38.488</w:t>
      </w:r>
    </w:p>
    <w:p>
      <w:r>
        <w:t>100</w:t>
      </w:r>
    </w:p>
    <w:p>
      <w:r>
        <w:t>9</w:t>
      </w:r>
    </w:p>
    <w:p>
      <w:r>
        <w:t>Vận chuyển tre, gỗ các loại bằng ô tô vận tải thùng 7 tấn - Cự ly vận chuyển 1km tiếp theo trong phạm vi ≤10km</w:t>
      </w:r>
    </w:p>
    <w:p>
      <w:r>
        <w:t>10 tấn/1km</w:t>
      </w:r>
    </w:p>
    <w:p>
      <w:r>
        <w:t>28.866</w:t>
      </w:r>
    </w:p>
    <w:p>
      <w:r>
        <w:t>100</w:t>
      </w:r>
    </w:p>
    <w:p>
      <w:r>
        <w:t>10</w:t>
      </w:r>
    </w:p>
    <w:p>
      <w:r>
        <w:t>Vận chuyển tre, gỗ các loại bằng ô tô vận tải thùng 7 tấn - Cự ly vận chuyển 1km tiếp theo trong phạm vi ≤60km</w:t>
      </w:r>
    </w:p>
    <w:p>
      <w:r>
        <w:t>10 tấn/1km</w:t>
      </w:r>
    </w:p>
    <w:p>
      <w:r>
        <w:t>17.642</w:t>
      </w:r>
    </w:p>
    <w:p>
      <w:r>
        <w:t>100</w:t>
      </w:r>
    </w:p>
    <w:p>
      <w:r>
        <w:t>11</w:t>
      </w:r>
    </w:p>
    <w:p>
      <w:r>
        <w:t>Vận chuyển cấu kiện bê tông, trọng lượng P≤200kg bằng ô tô vận tải thùng 7 tấn - Cự ly vận chuyển 1km tiếp theo trong phạm vi ≤60km</w:t>
      </w:r>
    </w:p>
    <w:p>
      <w:r>
        <w:t>10 tấn/1km</w:t>
      </w:r>
    </w:p>
    <w:p>
      <w:r>
        <w:t>24.055</w:t>
      </w:r>
    </w:p>
    <w:p>
      <w:r>
        <w:t>100</w:t>
      </w:r>
    </w:p>
    <w:p>
      <w:r>
        <w:t>12</w:t>
      </w:r>
    </w:p>
    <w:p>
      <w:r>
        <w:t>Vận chuyển cấu kiện bê tông, trọng lượng P≤200kg bằng ô tô vận tải thùng 7 tấn - Cự ly vận chuyển 1km tiếp theo trong phạm vi ≤10km</w:t>
      </w:r>
    </w:p>
    <w:p>
      <w:r>
        <w:t>10 tấn/1km</w:t>
      </w:r>
    </w:p>
    <w:p>
      <w:r>
        <w:t>30.470</w:t>
      </w:r>
    </w:p>
    <w:p>
      <w:r>
        <w:t>100</w:t>
      </w:r>
    </w:p>
    <w:p>
      <w:r>
        <w:t>13</w:t>
      </w:r>
    </w:p>
    <w:p>
      <w:r>
        <w:t>Vận chuyển cấu kiện bê tông, trọng lượng P≤200kg bằng ô tô vận tải thùng 7 tấn - Cự ly vận chuyển trong phạm vi ≤1km</w:t>
      </w:r>
    </w:p>
    <w:p>
      <w:r>
        <w:t>10 tấn/1km</w:t>
      </w:r>
    </w:p>
    <w:p>
      <w:r>
        <w:t>38.488</w:t>
      </w:r>
    </w:p>
    <w:p>
      <w:r>
        <w:t>100</w:t>
      </w:r>
    </w:p>
    <w:p>
      <w:r>
        <w:t>14</w:t>
      </w:r>
    </w:p>
    <w:p>
      <w:r>
        <w:t>Vận chuyển thiêt bị vệ sinh, thiết bị điện (chậu rửa, bồn rửa, bồn tắm,...quạt trần, điều hòa, nóng lạnh, camera, đầu báo cháy, quạt hút gió......)</w:t>
      </w:r>
    </w:p>
    <w:p>
      <w:r>
        <w:t>1ck/1km</w:t>
      </w:r>
    </w:p>
    <w:p>
      <w:r>
        <w:t>53.071</w:t>
      </w:r>
    </w:p>
    <w:p>
      <w:r>
        <w:t>100</w:t>
      </w:r>
    </w:p>
    <w:p>
      <w:r>
        <w:t>15</w:t>
      </w:r>
    </w:p>
    <w:p>
      <w:r>
        <w:t>Vận chuyển vật liệu mái các loại (mái tôn, mái fibrô xi măng…)</w:t>
      </w:r>
    </w:p>
    <w:p>
      <w:r>
        <w:t>1 tấn/1km</w:t>
      </w:r>
    </w:p>
    <w:p>
      <w:r>
        <w:t>646.960</w:t>
      </w:r>
    </w:p>
    <w:p>
      <w:r>
        <w:t>100</w:t>
      </w:r>
    </w:p>
    <w:p>
      <w:r>
        <w:t>16</w:t>
      </w:r>
    </w:p>
    <w:p>
      <w:r>
        <w:t>Vận chuyển các vật liệu khác: nhôm, kính, composite, thạch cao, nhựa...</w:t>
      </w:r>
    </w:p>
    <w:p>
      <w:r>
        <w:t>m2/1km</w:t>
      </w:r>
    </w:p>
    <w:p>
      <w:r>
        <w:t>27.799</w:t>
      </w:r>
    </w:p>
    <w:p>
      <w:r>
        <w:t>100</w:t>
      </w:r>
    </w:p>
    <w:p>
      <w:r>
        <w:t>17</w:t>
      </w:r>
    </w:p>
    <w:p>
      <w:r>
        <w:t>Vận chuyển bồn chứa nước, giàn năng lượng mặt trời quãng đường &lt;=1km</w:t>
      </w:r>
    </w:p>
    <w:p>
      <w:r>
        <w:t>01 bộ</w:t>
      </w:r>
    </w:p>
    <w:p>
      <w:r>
        <w:t>64.000</w:t>
      </w:r>
    </w:p>
    <w:p>
      <w:r>
        <w:t>100</w:t>
      </w:r>
    </w:p>
    <w:p>
      <w:r>
        <w:t>18</w:t>
      </w:r>
    </w:p>
    <w:p>
      <w:r>
        <w:t>Vận chuyển bồn chứa nước giàn năng lượng mặt trời quãng đường &lt;=5km</w:t>
      </w:r>
    </w:p>
    <w:p>
      <w:r>
        <w:t>01 bộ</w:t>
      </w:r>
    </w:p>
    <w:p>
      <w:r>
        <w:t>74.670</w:t>
      </w:r>
    </w:p>
    <w:p>
      <w:r>
        <w:t>100</w:t>
      </w:r>
    </w:p>
    <w:p>
      <w:r>
        <w:t>19</w:t>
      </w:r>
    </w:p>
    <w:p>
      <w:r>
        <w:t>Vận chuyển bồn chứa nước, giàn năng lượng quãng đường &gt;5km</w:t>
      </w:r>
    </w:p>
    <w:p>
      <w:r>
        <w:t>01 bộ</w:t>
      </w:r>
    </w:p>
    <w:p>
      <w:r>
        <w:t>89.600</w:t>
      </w:r>
    </w:p>
    <w:p>
      <w:r>
        <w:t>100</w:t>
      </w:r>
    </w:p>
    <w:p>
      <w:r>
        <w:t>III</w:t>
      </w:r>
    </w:p>
    <w:p>
      <w:r>
        <w:t>MỨC BỒI THƯỜNG CHI PHÍ LẮP ĐẶT TÀI SẢN</w:t>
      </w:r>
    </w:p>
    <w:p>
      <w:r>
        <w:t>1</w:t>
      </w:r>
    </w:p>
    <w:p>
      <w:r>
        <w:t>Công lợp mái, tường ngăn, tường bao che bằng tấm fibro xi măng kèm vật liệu phụ</w:t>
      </w:r>
    </w:p>
    <w:p>
      <w:r>
        <w:t>100m2</w:t>
      </w:r>
    </w:p>
    <w:p>
      <w:r>
        <w:t>9.658.917</w:t>
      </w:r>
    </w:p>
    <w:p>
      <w:r>
        <w:t>100</w:t>
      </w:r>
    </w:p>
    <w:p>
      <w:r>
        <w:t>2</w:t>
      </w:r>
    </w:p>
    <w:p>
      <w:r>
        <w:t>Công lợp mái, tường ngăn, tường bao che bằng tôn các loại kèm vật liệu phụ</w:t>
      </w:r>
    </w:p>
    <w:p>
      <w:r>
        <w:t>100m2</w:t>
      </w:r>
    </w:p>
    <w:p>
      <w:r>
        <w:t>33.186.522</w:t>
      </w:r>
    </w:p>
    <w:p>
      <w:r>
        <w:t>100</w:t>
      </w:r>
    </w:p>
    <w:p>
      <w:r>
        <w:t>3</w:t>
      </w:r>
    </w:p>
    <w:p>
      <w:r>
        <w:t>Công lợp mái, tường ngăn, tường bao che bằng tấm nhựa kèm vật liệu phụ</w:t>
      </w:r>
    </w:p>
    <w:p>
      <w:r>
        <w:t>100m2</w:t>
      </w:r>
    </w:p>
    <w:p>
      <w:r>
        <w:t>16.924.901</w:t>
      </w:r>
    </w:p>
    <w:p>
      <w:r>
        <w:t>100</w:t>
      </w:r>
    </w:p>
    <w:p>
      <w:r>
        <w:t>4</w:t>
      </w:r>
    </w:p>
    <w:p>
      <w:r>
        <w:t>Công dán ngói mũi hài trên mái nghiêng kèm vật liệu phụ</w:t>
      </w:r>
    </w:p>
    <w:p>
      <w:r>
        <w:t>m2</w:t>
      </w:r>
    </w:p>
    <w:p>
      <w:r>
        <w:t>613.833</w:t>
      </w:r>
    </w:p>
    <w:p>
      <w:r>
        <w:t>100</w:t>
      </w:r>
    </w:p>
    <w:p>
      <w:r>
        <w:t>5</w:t>
      </w:r>
    </w:p>
    <w:p>
      <w:r>
        <w:t>Công lợp mái ngói âm dương kèm vật liệu phụ</w:t>
      </w:r>
    </w:p>
    <w:p>
      <w:r>
        <w:t>100m2</w:t>
      </w:r>
    </w:p>
    <w:p>
      <w:r>
        <w:t>10.549.388</w:t>
      </w:r>
    </w:p>
    <w:p>
      <w:r>
        <w:t>100</w:t>
      </w:r>
    </w:p>
    <w:p>
      <w:r>
        <w:t>6</w:t>
      </w:r>
    </w:p>
    <w:p>
      <w:r>
        <w:t>Công lắp đặt vì kèo cho mái ngói kèm vật liệu phụ</w:t>
      </w:r>
    </w:p>
    <w:p>
      <w:r>
        <w:t>1m3</w:t>
      </w:r>
    </w:p>
    <w:p>
      <w:r>
        <w:t>7.776.856</w:t>
      </w:r>
    </w:p>
    <w:p>
      <w:r>
        <w:t>100</w:t>
      </w:r>
    </w:p>
    <w:p>
      <w:r>
        <w:t>7</w:t>
      </w:r>
    </w:p>
    <w:p>
      <w:r>
        <w:t>Công lắp đặt vì kèo cho mái Fibro xi măng kèm vật liệu phụ</w:t>
      </w:r>
    </w:p>
    <w:p>
      <w:r>
        <w:t>1m3</w:t>
      </w:r>
    </w:p>
    <w:p>
      <w:r>
        <w:t>7.805.385</w:t>
      </w:r>
    </w:p>
    <w:p>
      <w:r>
        <w:t>100</w:t>
      </w:r>
    </w:p>
    <w:p>
      <w:r>
        <w:t>8</w:t>
      </w:r>
    </w:p>
    <w:p>
      <w:r>
        <w:t>Công lắp đặt giằng vì kèo gỗ kèm vật liệu phụ</w:t>
      </w:r>
    </w:p>
    <w:p>
      <w:r>
        <w:t>1m3</w:t>
      </w:r>
    </w:p>
    <w:p>
      <w:r>
        <w:t>5.099.868</w:t>
      </w:r>
    </w:p>
    <w:p>
      <w:r>
        <w:t>100</w:t>
      </w:r>
    </w:p>
    <w:p>
      <w:r>
        <w:t>9</w:t>
      </w:r>
    </w:p>
    <w:p>
      <w:r>
        <w:t>Công lắp đặt vì kèo thép khẩu độ ≤18m kèm vật liệu phụ</w:t>
      </w:r>
    </w:p>
    <w:p>
      <w:r>
        <w:t>tấn</w:t>
      </w:r>
    </w:p>
    <w:p>
      <w:r>
        <w:t>4.082.436</w:t>
      </w:r>
    </w:p>
    <w:p>
      <w:r>
        <w:t>100</w:t>
      </w:r>
    </w:p>
    <w:p>
      <w:r>
        <w:t>10</w:t>
      </w:r>
    </w:p>
    <w:p>
      <w:r>
        <w:t>Công lắp đặt vì kèo thép khẩu độ &gt;18m kèm vật liệu phụ</w:t>
      </w:r>
    </w:p>
    <w:p>
      <w:r>
        <w:t>tấn</w:t>
      </w:r>
    </w:p>
    <w:p>
      <w:r>
        <w:t>4.764.593</w:t>
      </w:r>
    </w:p>
    <w:p>
      <w:r>
        <w:t>100</w:t>
      </w:r>
    </w:p>
    <w:p>
      <w:r>
        <w:t>11</w:t>
      </w:r>
    </w:p>
    <w:p>
      <w:r>
        <w:t>Công lắp dựng kết cấu khung gỗ dầm sàn kèm vật liệu phụ</w:t>
      </w:r>
    </w:p>
    <w:p>
      <w:r>
        <w:t>m3</w:t>
      </w:r>
    </w:p>
    <w:p>
      <w:r>
        <w:t>2.956.310</w:t>
      </w:r>
    </w:p>
    <w:p>
      <w:r>
        <w:t>100</w:t>
      </w:r>
    </w:p>
    <w:p>
      <w:r>
        <w:t>12</w:t>
      </w:r>
    </w:p>
    <w:p>
      <w:r>
        <w:t>Công lắp dựng dầm thép kèm vật liệu phụ</w:t>
      </w:r>
    </w:p>
    <w:p>
      <w:r>
        <w:t>tấn</w:t>
      </w:r>
    </w:p>
    <w:p>
      <w:r>
        <w:t>10.966.361</w:t>
      </w:r>
    </w:p>
    <w:p>
      <w:r>
        <w:t>100</w:t>
      </w:r>
    </w:p>
    <w:p>
      <w:r>
        <w:t>13</w:t>
      </w:r>
    </w:p>
    <w:p>
      <w:r>
        <w:t>Công làm trần bằng gỗ dán, ván ép kèm vật liệu phụ</w:t>
      </w:r>
    </w:p>
    <w:p>
      <w:r>
        <w:t>m2</w:t>
      </w:r>
    </w:p>
    <w:p>
      <w:r>
        <w:t>10.603</w:t>
      </w:r>
    </w:p>
    <w:p>
      <w:r>
        <w:t>100</w:t>
      </w:r>
    </w:p>
    <w:p>
      <w:r>
        <w:t>14</w:t>
      </w:r>
    </w:p>
    <w:p>
      <w:r>
        <w:t>Công làm trần phẳng bằng tấm thạch cao phẳng kèm vật liệu phụ</w:t>
      </w:r>
    </w:p>
    <w:p>
      <w:r>
        <w:t>m2</w:t>
      </w:r>
    </w:p>
    <w:p>
      <w:r>
        <w:t>288.389</w:t>
      </w:r>
    </w:p>
    <w:p>
      <w:r>
        <w:t>100</w:t>
      </w:r>
    </w:p>
    <w:p>
      <w:r>
        <w:t>15</w:t>
      </w:r>
    </w:p>
    <w:p>
      <w:r>
        <w:t>Công làm trần phẳng bằng tấm thạch cao giật cấp kèm vật liệu phụ</w:t>
      </w:r>
    </w:p>
    <w:p>
      <w:r>
        <w:t>m2</w:t>
      </w:r>
    </w:p>
    <w:p>
      <w:r>
        <w:t>314.078</w:t>
      </w:r>
    </w:p>
    <w:p>
      <w:r>
        <w:t>100</w:t>
      </w:r>
    </w:p>
    <w:p>
      <w:r>
        <w:t>16</w:t>
      </w:r>
    </w:p>
    <w:p>
      <w:r>
        <w:t>Công làm trần bằng tấm nhựa, nhôm, tôn miếng, tôn tấm… kèm vật liệu phụ</w:t>
      </w:r>
    </w:p>
    <w:p>
      <w:r>
        <w:t>m2</w:t>
      </w:r>
    </w:p>
    <w:p>
      <w:r>
        <w:t>57.610</w:t>
      </w:r>
    </w:p>
    <w:p>
      <w:r>
        <w:t>100</w:t>
      </w:r>
    </w:p>
    <w:p>
      <w:r>
        <w:t>17</w:t>
      </w:r>
    </w:p>
    <w:p>
      <w:r>
        <w:t>Công Lắp đặt tường ngăn, bao che bằng sắt, thép</w:t>
      </w:r>
    </w:p>
    <w:p>
      <w:r>
        <w:t>tấn</w:t>
      </w:r>
    </w:p>
    <w:p>
      <w:r>
        <w:t>8.358.569</w:t>
      </w:r>
    </w:p>
    <w:p>
      <w:r>
        <w:t>100</w:t>
      </w:r>
    </w:p>
    <w:p>
      <w:r>
        <w:t>18</w:t>
      </w:r>
    </w:p>
    <w:p>
      <w:r>
        <w:t>Công lắp đặt tường ngăn, tường bao che bằng gỗ</w:t>
      </w:r>
    </w:p>
    <w:p>
      <w:r>
        <w:t>m2</w:t>
      </w:r>
    </w:p>
    <w:p>
      <w:r>
        <w:t>119.011</w:t>
      </w:r>
    </w:p>
    <w:p>
      <w:r>
        <w:t>100</w:t>
      </w:r>
    </w:p>
    <w:p>
      <w:r>
        <w:t>19</w:t>
      </w:r>
    </w:p>
    <w:p>
      <w:r>
        <w:t>Công lắp dựng vách kính khung nhôm mặt tiền kèm vật liệu phụ</w:t>
      </w:r>
    </w:p>
    <w:p>
      <w:r>
        <w:t>m2</w:t>
      </w:r>
    </w:p>
    <w:p>
      <w:r>
        <w:t>194.477</w:t>
      </w:r>
    </w:p>
    <w:p>
      <w:r>
        <w:t>100</w:t>
      </w:r>
    </w:p>
    <w:p>
      <w:r>
        <w:t>20</w:t>
      </w:r>
    </w:p>
    <w:p>
      <w:r>
        <w:t>Công lắp dựng vách kính khung nhôm trong nhà kèm vật liệu phụ</w:t>
      </w:r>
    </w:p>
    <w:p>
      <w:r>
        <w:t>m2</w:t>
      </w:r>
    </w:p>
    <w:p>
      <w:r>
        <w:t>117.663</w:t>
      </w:r>
    </w:p>
    <w:p>
      <w:r>
        <w:t>100</w:t>
      </w:r>
    </w:p>
    <w:p>
      <w:r>
        <w:t>21</w:t>
      </w:r>
    </w:p>
    <w:p>
      <w:r>
        <w:t>Công lắp dụng vách ngăn bằng gỗ ván kèm vật liệu phụ</w:t>
      </w:r>
    </w:p>
    <w:p>
      <w:r>
        <w:t>m2</w:t>
      </w:r>
    </w:p>
    <w:p>
      <w:r>
        <w:t>236.524</w:t>
      </w:r>
    </w:p>
    <w:p>
      <w:r>
        <w:t>100</w:t>
      </w:r>
    </w:p>
    <w:p>
      <w:r>
        <w:t>22</w:t>
      </w:r>
    </w:p>
    <w:p>
      <w:r>
        <w:t>Công lắp dựng vách ngăn bằng thạch cao kèm vật liệu phụ</w:t>
      </w:r>
    </w:p>
    <w:p>
      <w:r>
        <w:t>m2</w:t>
      </w:r>
    </w:p>
    <w:p>
      <w:r>
        <w:t>92.175</w:t>
      </w:r>
    </w:p>
    <w:p>
      <w:r>
        <w:t>100</w:t>
      </w:r>
    </w:p>
    <w:p>
      <w:r>
        <w:t>23</w:t>
      </w:r>
    </w:p>
    <w:p>
      <w:r>
        <w:t>Công lắp dựng khuôn cửa đơn kèm vật liệu phụ</w:t>
      </w:r>
    </w:p>
    <w:p>
      <w:r>
        <w:t>1m</w:t>
      </w:r>
    </w:p>
    <w:p>
      <w:r>
        <w:t>59.989</w:t>
      </w:r>
    </w:p>
    <w:p>
      <w:r>
        <w:t>100</w:t>
      </w:r>
    </w:p>
    <w:p>
      <w:r>
        <w:t>24</w:t>
      </w:r>
    </w:p>
    <w:p>
      <w:r>
        <w:t>Công lắp dựng khuôn cửa kép kèm vật liệu phụ</w:t>
      </w:r>
    </w:p>
    <w:p>
      <w:r>
        <w:t>1m</w:t>
      </w:r>
    </w:p>
    <w:p>
      <w:r>
        <w:t>89.980</w:t>
      </w:r>
    </w:p>
    <w:p>
      <w:r>
        <w:t>100</w:t>
      </w:r>
    </w:p>
    <w:p>
      <w:r>
        <w:t>25</w:t>
      </w:r>
    </w:p>
    <w:p>
      <w:r>
        <w:t>Công lắp dựng cửa vào khuôn kèm vật liệu phụ</w:t>
      </w:r>
    </w:p>
    <w:p>
      <w:r>
        <w:t>1m2</w:t>
      </w:r>
    </w:p>
    <w:p>
      <w:r>
        <w:t>88.452</w:t>
      </w:r>
    </w:p>
    <w:p>
      <w:r>
        <w:t>100</w:t>
      </w:r>
    </w:p>
    <w:p>
      <w:r>
        <w:t>26</w:t>
      </w:r>
    </w:p>
    <w:p>
      <w:r>
        <w:t>Công lắp dựng cửa không có khuôn kèm vật liệu phụ</w:t>
      </w:r>
    </w:p>
    <w:p>
      <w:r>
        <w:t>1m2</w:t>
      </w:r>
    </w:p>
    <w:p>
      <w:r>
        <w:t>150.389</w:t>
      </w:r>
    </w:p>
    <w:p>
      <w:r>
        <w:t>100</w:t>
      </w:r>
    </w:p>
    <w:p>
      <w:r>
        <w:t>27</w:t>
      </w:r>
    </w:p>
    <w:p>
      <w:r>
        <w:t>Công lắp dựng cửa sắt xếp, cửa cuốn kèm vật liêu phụ</w:t>
      </w:r>
    </w:p>
    <w:p>
      <w:r>
        <w:t>m2</w:t>
      </w:r>
    </w:p>
    <w:p>
      <w:r>
        <w:t>234.210</w:t>
      </w:r>
    </w:p>
    <w:p>
      <w:r>
        <w:t>100</w:t>
      </w:r>
    </w:p>
    <w:p>
      <w:r>
        <w:t>28</w:t>
      </w:r>
    </w:p>
    <w:p>
      <w:r>
        <w:t>Công lắp dựng cửa khung sắt, khung nhôm kèm vật liêu phụ</w:t>
      </w:r>
    </w:p>
    <w:p>
      <w:r>
        <w:t>m2</w:t>
      </w:r>
    </w:p>
    <w:p>
      <w:r>
        <w:t>121.727</w:t>
      </w:r>
    </w:p>
    <w:p>
      <w:r>
        <w:t>100</w:t>
      </w:r>
    </w:p>
    <w:p>
      <w:r>
        <w:t>29</w:t>
      </w:r>
    </w:p>
    <w:p>
      <w:r>
        <w:t>Công lắp dựng lan can sắt, inox kèm vật liệu phụ</w:t>
      </w:r>
    </w:p>
    <w:p>
      <w:r>
        <w:t>m2</w:t>
      </w:r>
    </w:p>
    <w:p>
      <w:r>
        <w:t>200.499</w:t>
      </w:r>
    </w:p>
    <w:p>
      <w:r>
        <w:t>100</w:t>
      </w:r>
    </w:p>
    <w:p>
      <w:r>
        <w:t>30</w:t>
      </w:r>
    </w:p>
    <w:p>
      <w:r>
        <w:t>Công lắp dựng hoa sắt cửa sổ, hoa sắt cửa vách kính kèm vật liệu phụ</w:t>
      </w:r>
    </w:p>
    <w:p>
      <w:r>
        <w:t>m2</w:t>
      </w:r>
    </w:p>
    <w:p>
      <w:r>
        <w:t>84.033</w:t>
      </w:r>
    </w:p>
    <w:p>
      <w:r>
        <w:t>100</w:t>
      </w:r>
    </w:p>
    <w:p>
      <w:r>
        <w:t>31</w:t>
      </w:r>
    </w:p>
    <w:p>
      <w:r>
        <w:t>Công lắp dựng bằng máy các cấu kiện bê tông đúc sẵn, xà dầm, giằng</w:t>
      </w:r>
    </w:p>
    <w:p>
      <w:r>
        <w:t>cái</w:t>
      </w:r>
    </w:p>
    <w:p>
      <w:r>
        <w:t>765.407</w:t>
      </w:r>
    </w:p>
    <w:p>
      <w:r>
        <w:t>100</w:t>
      </w:r>
    </w:p>
    <w:p>
      <w:r>
        <w:t>32</w:t>
      </w:r>
    </w:p>
    <w:p>
      <w:r>
        <w:t>Công lắp dựng bằng máy các cấu kiện bê tông đúc sẵn, máng nước</w:t>
      </w:r>
    </w:p>
    <w:p>
      <w:r>
        <w:t>cái</w:t>
      </w:r>
    </w:p>
    <w:p>
      <w:r>
        <w:t>279.136</w:t>
      </w:r>
    </w:p>
    <w:p>
      <w:r>
        <w:t>100</w:t>
      </w:r>
    </w:p>
    <w:p>
      <w:r>
        <w:t>33</w:t>
      </w:r>
    </w:p>
    <w:p>
      <w:r>
        <w:t>Công lắp đặt máy điều hoà treo tường kèm vật liệu phụ</w:t>
      </w:r>
    </w:p>
    <w:p>
      <w:r>
        <w:t>máy</w:t>
      </w:r>
    </w:p>
    <w:p>
      <w:r>
        <w:t>281.607</w:t>
      </w:r>
    </w:p>
    <w:p>
      <w:r>
        <w:t>100</w:t>
      </w:r>
    </w:p>
    <w:p>
      <w:r>
        <w:t>34</w:t>
      </w:r>
    </w:p>
    <w:p>
      <w:r>
        <w:t>Công kéo rài dây dẫn điện đi nổi, đi theo tường kèm vật liệu phụ</w:t>
      </w:r>
    </w:p>
    <w:p>
      <w:r>
        <w:t>100m</w:t>
      </w:r>
    </w:p>
    <w:p>
      <w:r>
        <w:t>829.821</w:t>
      </w:r>
    </w:p>
    <w:p>
      <w:r>
        <w:t>100</w:t>
      </w:r>
    </w:p>
    <w:p>
      <w:r>
        <w:t>35</w:t>
      </w:r>
    </w:p>
    <w:p>
      <w:r>
        <w:t>Công lắp đặt quạt trên đường ống thông gió kèm vật liệu phụ</w:t>
      </w:r>
    </w:p>
    <w:p>
      <w:r>
        <w:t>cái</w:t>
      </w:r>
    </w:p>
    <w:p>
      <w:r>
        <w:t>573.524</w:t>
      </w:r>
    </w:p>
    <w:p>
      <w:r>
        <w:t>100</w:t>
      </w:r>
    </w:p>
    <w:p>
      <w:r>
        <w:t>36</w:t>
      </w:r>
    </w:p>
    <w:p>
      <w:r>
        <w:t>Công lắp đặt quạt trần, quạt treo tường các loại kèm vật liệu phụ</w:t>
      </w:r>
    </w:p>
    <w:p>
      <w:r>
        <w:t>cái</w:t>
      </w:r>
    </w:p>
    <w:p>
      <w:r>
        <w:t>73.581</w:t>
      </w:r>
    </w:p>
    <w:p>
      <w:r>
        <w:t>100</w:t>
      </w:r>
    </w:p>
    <w:p>
      <w:r>
        <w:t>37</w:t>
      </w:r>
    </w:p>
    <w:p>
      <w:r>
        <w:t>Công lắp đặt thiết bị đầu báo khói, camera đầu báo cháy kèm vật liệu phụ</w:t>
      </w:r>
    </w:p>
    <w:p>
      <w:r>
        <w:t>10 đầu</w:t>
      </w:r>
    </w:p>
    <w:p>
      <w:r>
        <w:t>737.885</w:t>
      </w:r>
    </w:p>
    <w:p>
      <w:r>
        <w:t>100</w:t>
      </w:r>
    </w:p>
    <w:p>
      <w:r>
        <w:t>38</w:t>
      </w:r>
    </w:p>
    <w:p>
      <w:r>
        <w:t>Công lắp đặt đèn các loại kèm vật liệu phụ</w:t>
      </w:r>
    </w:p>
    <w:p>
      <w:r>
        <w:t>bộ</w:t>
      </w:r>
    </w:p>
    <w:p>
      <w:r>
        <w:t>67.224</w:t>
      </w:r>
    </w:p>
    <w:p>
      <w:r>
        <w:t>100</w:t>
      </w:r>
    </w:p>
    <w:p>
      <w:r>
        <w:t>39</w:t>
      </w:r>
    </w:p>
    <w:p>
      <w:r>
        <w:t>Công lắp đặt các automat các loại kèm vật liệu phụ</w:t>
      </w:r>
    </w:p>
    <w:p>
      <w:r>
        <w:t>cái</w:t>
      </w:r>
    </w:p>
    <w:p>
      <w:r>
        <w:t>318.426</w:t>
      </w:r>
    </w:p>
    <w:p>
      <w:r>
        <w:t>100</w:t>
      </w:r>
    </w:p>
    <w:p>
      <w:r>
        <w:t>40</w:t>
      </w:r>
    </w:p>
    <w:p>
      <w:r>
        <w:t>Công lắp đặt máy bơm nước kèm vật liệu phụ</w:t>
      </w:r>
    </w:p>
    <w:p>
      <w:r>
        <w:t>máy</w:t>
      </w:r>
    </w:p>
    <w:p>
      <w:r>
        <w:t>281.607</w:t>
      </w:r>
    </w:p>
    <w:p>
      <w:r>
        <w:t>100</w:t>
      </w:r>
    </w:p>
    <w:p>
      <w:r>
        <w:t>41</w:t>
      </w:r>
    </w:p>
    <w:p>
      <w:r>
        <w:t>Công lắp dựng cửa sắt xếp, cửa cuốn, cổng các loại kèm vật liệu phụ</w:t>
      </w:r>
    </w:p>
    <w:p>
      <w:r>
        <w:t>m2</w:t>
      </w:r>
    </w:p>
    <w:p>
      <w:r>
        <w:t>17.121</w:t>
      </w:r>
    </w:p>
    <w:p>
      <w:r>
        <w:t>100</w:t>
      </w:r>
    </w:p>
    <w:p>
      <w:r>
        <w:t>42</w:t>
      </w:r>
    </w:p>
    <w:p>
      <w:r>
        <w:t>Công lắp đặt lại cửa kính thủy lực kèm vật liệu phụ</w:t>
      </w:r>
    </w:p>
    <w:p>
      <w:r>
        <w:t>m2</w:t>
      </w:r>
    </w:p>
    <w:p>
      <w:r>
        <w:t>247.665</w:t>
      </w:r>
    </w:p>
    <w:p>
      <w:r>
        <w:t>100</w:t>
      </w:r>
    </w:p>
    <w:p>
      <w:r>
        <w:t>44</w:t>
      </w:r>
    </w:p>
    <w:p>
      <w:r>
        <w:t>Công lắp đặt giàn năng lượng mặt trời kèm vật liệu phụ</w:t>
      </w:r>
    </w:p>
    <w:p>
      <w:r>
        <w:t>cái</w:t>
      </w:r>
    </w:p>
    <w:p>
      <w:r>
        <w:t>1.013.403</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