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sửa đổi Quyết định 38/2019/QĐ-UBND quy định Bảng giá đất định kỳ 05 năm (01/01/2020-31/12/2024) trên địa bàn tỉnh Bà Rịa - Vũng Tàu đã được sửa đổi theo Quyết định 25/2022/QĐ-UBND và 20/2024/QĐ-UBND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26/2024/QĐ-UBND</w:t>
      </w:r>
    </w:p>
    <w:p>
      <w:r>
        <w:t>Bà Rịa-Vũng Tàu, ngày 17 tháng 9 năm 2024</w:t>
      </w:r>
    </w:p>
    <w:p>
      <w:r>
        <w:t>QUYẾT ĐỊNH</w:t>
      </w:r>
    </w:p>
    <w:p>
      <w:r>
        <w:t>SỬA ĐỔI, BỔ SUNG MỘT SỐ ĐIỀU CỦA QUYẾT ĐỊNH SỐ 38/2019/QĐ-UBND NGÀY 20 THÁNG 12 NĂM 2019 CỦA ỦY BAN NHÂN DÂN TỈNH BÀ RỊA - VŨNG TÀU QUY ĐỊNH BẢNG GIÁ CÁC LOẠI ĐẤT ĐỊNH KỲ 05 NĂM (01/01/2020-31/12/2024) TRÊN ĐỊA BÀN TỈNH BÀ RỊA - VŨNG TÀU ĐÃ ĐƯỢC SỬA ĐỔI, BỔ SUNG MỘT SỐ ĐIỀU THEO QUYẾT ĐỊNH SỐ 25/2022/QĐ-UBND NGÀY 14 THÁNG 12 NĂM 2022 VÀ QUYẾT ĐỊNH SỐ 20/2024/QĐ-UBND NGÀY 23 THÁNG 7 NĂM 2024 CỦA ỦY BAN NHÂN DÂN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22 tháng 11 năm 2019;</w:t>
      </w:r>
    </w:p>
    <w:p>
      <w:r>
        <w:t>Căn cứ Luật Đất đai ngày 18 tháng 01 năm 2024;</w:t>
      </w:r>
    </w:p>
    <w:p>
      <w:r>
        <w:t>Căn cứ Nghị định số 71/2024/NĐ-CP ngày 27 tháng 6 năm 2024 của Chính phủ Quy định về giá đất;</w:t>
      </w:r>
    </w:p>
    <w:p>
      <w:r>
        <w:t>Theo đề nghị của Giám đốc Sở Tài nguyên và Môi trường tại Tờ trình số 560/TTr-STNMT ngày 16 tháng 9 năm 2024 về việc Sửa đổi, bổ sung một số điều của Quyết định số 38/2019/QĐ-UBND ngày 20 tháng 12 năm 2019 của Ủy ban nhân dân tỉnh Bà Rịa - Vũng Tàu Quy định Bảng giá các loại đất định kỳ 05 năm (01/01/2020-31/12/2024) trên địa bàn tỉnh Bà Rịa - Vũng Tàu đã được sửa đổi, bổ sung một số Điều theo Quyết định số 25/2022/QĐ-UBND ngày 14 tháng 12 năm 2022 và Quyết định số 20/2024/QĐ-UBND ngày 23 tháng 7 năm 2024 của Ủy ban nhân dân tỉnh Bà Rịa - Vũng Tàu.</w:t>
      </w:r>
    </w:p>
    <w:p>
      <w:r>
        <w:t>QUYẾT ĐỊNH:</w:t>
      </w:r>
    </w:p>
    <w:p>
      <w:r>
        <w:t>Điều 1. Sửa đổi, bổ sung một số Điều của Quyết định số 38/2019/QĐ-UBND ngày 20 tháng 12 năm 2019 của Ủy ban nhân dân tỉnh Bà Rịa - Vũng Tàu Quy định Bảng giá các loại đất định kỳ 05 năm (01/01/2020- 31/12/2024) trên địa bàn tỉnh Bà Rịa - Vũng Tàu đã được sửa đổi, bổ sung một số Điều theo Quyết định số 25/2022/QĐ-UBND ngày 14 tháng 12 năm 2022 và Quyết định số 20/2024/QĐ-UBND ngày 23 tháng 7 năm 2024 của Ủy ban nhân dân tỉnh Bà Rịa - Vũng Tàu</w:t>
      </w:r>
    </w:p>
    <w:p>
      <w:r>
        <w:t>1. Bổ sung Điều 1a vào sau Điều 1 Quyết định số 38/2019/QĐ-UBND ngày 20 tháng 12 năm 2019 như sau:</w:t>
      </w:r>
    </w:p>
    <w:p>
      <w:r>
        <w:t>“Điều 1a. Xác định vị trí đất để thực hiện công tác bồi thường, giải phóng mặt bằng</w:t>
      </w:r>
    </w:p>
    <w:p>
      <w:r>
        <w:t>Việc xác định loại đường, khu vực, vị trí đất để tính bồi thường, hỗ trợ và tái định cư khi Nhà nước thu hồi đất được thực hiện theo quy định tại Quyết định này”.</w:t>
      </w:r>
    </w:p>
    <w:p>
      <w:r>
        <w:t>2. Sửa đổi, bổ sung khoản 1 Điều 7 Quy định ban hành kèm Quyết định số 38/2019/QĐ-UBND ngày 20 tháng 12 năm 2019; đã được sửa đổi, bổ sung tại khoản 5 Điều 1 Quyết định số 25/2022/QĐ-UBND ngày 14 tháng 12 năm 2022 và Quyết định số 20/2024/QĐ-UBND ngày 23 tháng 7 năm 2024 của Ủy ban nhân dân tỉnh Bà Rịa - Vũng Tàu như sau:</w:t>
      </w:r>
    </w:p>
    <w:p>
      <w:r>
        <w:t>“1. Ban hành Bảng giá đất ở điều chỉnh của các tuyến đường thuộc khu vực nông thôn tại Phụ lục kèm Quyết định này”.</w:t>
      </w:r>
    </w:p>
    <w:p>
      <w:r>
        <w:t>3. Sửa đổi, bổ sung khoản 1 Điều 8 Quy định ban hành kèm Quyết định số 38/2019/QĐ-UBND ngày 20 tháng 12 năm 2019; đã được sửa đổi, bổ sung tại khoản 6 Điều 1 Quyết định số 25/2022/QĐ-UBND ngày 14 tháng 12 năm 2022 và Quyết định số 20/2024/QĐ-UBND ngày 23 tháng 7 năm 2024 của Ủy ban nhân dân tỉnh Bà Rịa - Vũng Tàu như sau:</w:t>
      </w:r>
    </w:p>
    <w:p>
      <w:r>
        <w:t>“1. Ban hành Bảng giá đất ở điều chỉnh của các tuyến đường thuộc khu vực đô thị tại Phụ lục kèm Quyết định này”.</w:t>
      </w:r>
    </w:p>
    <w:p>
      <w:r>
        <w:t>Điều 2. Điều khoản thi hành</w:t>
      </w:r>
    </w:p>
    <w:p>
      <w:r>
        <w:t>Quyết định này có hiệu lực thi hành từ ngày 17 tháng 9 năm 2024.</w:t>
      </w:r>
    </w:p>
    <w:p>
      <w:r>
        <w:t>Điều 3. Trách nhiệm thi hành</w:t>
      </w:r>
    </w:p>
    <w:p>
      <w:r>
        <w:t>Chánh Văn phòng Ủy ban nhân dân tỉnh, Thủ trưởng các cơ quan chuyên môn thuộc Ủy ban nhân dân tỉnh, Chủ tịch Ủy ban nhân dân các huyện, thành phố và các cơ quan, tổ chức, cá nhân có liên quan chịu trách nhiệm thi hành Quyết định này ./.</w:t>
      </w:r>
    </w:p>
    <w:p>
      <w:r>
        <w:t>Nơi nhận:</w:t>
      </w:r>
    </w:p>
    <w:p>
      <w:r>
        <w:t>- Website Chính phủ;</w:t>
      </w:r>
    </w:p>
    <w:p>
      <w:r>
        <w:t>- Văn phòng Chính phủ (để b/c);</w:t>
      </w:r>
    </w:p>
    <w:p>
      <w:r>
        <w:t>- Bộ Tài nguyên và Môi trường (b/c);</w:t>
      </w:r>
    </w:p>
    <w:p>
      <w:r>
        <w:t>- Bộ Tài chính (Vụ Pháp chế);</w:t>
      </w:r>
    </w:p>
    <w:p>
      <w:r>
        <w:t>- Bộ Tư pháp (Cục Kiểm tra văn bản);</w:t>
      </w:r>
    </w:p>
    <w:p>
      <w:r>
        <w:t>- TTr. Tỉnh ủy; HĐND tỉnh;</w:t>
      </w:r>
    </w:p>
    <w:p>
      <w:r>
        <w:t>- Văn phòng Đoàn Đại biểu QH t ỉ nh;</w:t>
      </w:r>
    </w:p>
    <w:p>
      <w:r>
        <w:t>- UBMTTQ VN t ỉ nh, các đoàn thể t ỉ nh;</w:t>
      </w:r>
    </w:p>
    <w:p>
      <w:r>
        <w:t>- Các sở, ban, ngành cấp tỉnh;</w:t>
      </w:r>
    </w:p>
    <w:p>
      <w:r>
        <w:t>- TTr HĐND và UBND các huyện, TX, TP;</w:t>
      </w:r>
    </w:p>
    <w:p>
      <w:r>
        <w:t>- Báo Bà Rịa - Vũng Tàu, Đài PT-TH tỉnh;</w:t>
      </w:r>
    </w:p>
    <w:p>
      <w:r>
        <w:t>- Trung tâm Công báo  -   Tin học t  ỉ nh;</w:t>
      </w:r>
    </w:p>
    <w:p>
      <w:r>
        <w:t>- Website HĐND tỉnh;</w:t>
      </w:r>
    </w:p>
    <w:p>
      <w:r>
        <w:t>- Lưu: VT, TNMT, KTN.</w:t>
      </w:r>
    </w:p>
    <w:p>
      <w:r>
        <w:t>TM. ỦY BAN NHÂN DÂN</w:t>
      </w:r>
    </w:p>
    <w:p>
      <w:r>
        <w:t>KT. CHỦ TỊCH</w:t>
      </w:r>
    </w:p>
    <w:p>
      <w:r>
        <w:t>PHÓ CHỦ TỊCH</w:t>
      </w:r>
    </w:p>
    <w:p>
      <w:r>
        <w:t>Lê Ngọc Khánh</w:t>
      </w:r>
    </w:p>
    <w:p>
      <w:r>
        <w:t>BẢNG GIÁ ĐẤT Ở ĐIỀU CHỈNH THEO CÁC TUYẾN ĐƯỜNG</w:t>
      </w:r>
    </w:p>
    <w:p>
      <w:r>
        <w:t>(kèm theo Quyết định số: 26/QĐ-UBND ngày 17 tháng 9 năm 2024 của UBND tỉnh Bà Rịa - Vũng Tàu)</w:t>
      </w:r>
    </w:p>
    <w:p>
      <w:r>
        <w:t>I. ĐỊA BÀN THÀNH PHỐ VŨNG TÀU</w:t>
      </w:r>
    </w:p>
    <w:p>
      <w:r>
        <w:t>TT</w:t>
      </w:r>
    </w:p>
    <w:p>
      <w:r>
        <w:t>Tên đường</w:t>
      </w:r>
    </w:p>
    <w:p>
      <w:r>
        <w:t>Đoạn đường</w:t>
      </w:r>
    </w:p>
    <w:p>
      <w:r>
        <w:t>Loại đường/Khu</w:t>
      </w:r>
    </w:p>
    <w:p>
      <w:r>
        <w:t>Hệ số</w:t>
      </w:r>
    </w:p>
    <w:p>
      <w:r>
        <w:t>Đơn giá đất ở (sau khi đã có hệ số)</w:t>
      </w:r>
    </w:p>
    <w:p>
      <w:r>
        <w:t>Từ</w:t>
      </w:r>
    </w:p>
    <w:p>
      <w:r>
        <w:t>Đến</w:t>
      </w:r>
    </w:p>
    <w:p>
      <w:r>
        <w:t>Vị trí 1</w:t>
      </w:r>
    </w:p>
    <w:p>
      <w:r>
        <w:t>Vị trí 2</w:t>
      </w:r>
    </w:p>
    <w:p>
      <w:r>
        <w:t>Vị trí 3</w:t>
      </w:r>
    </w:p>
    <w:p>
      <w:r>
        <w:t>Vị trí 4</w:t>
      </w:r>
    </w:p>
    <w:p>
      <w:r>
        <w:t>Vị trí 5</w:t>
      </w:r>
    </w:p>
    <w:p>
      <w:r>
        <w:t>A. CÁC TUYẾN ĐƯỜNG THUỘC DANH MỤC CÁC ĐƯỜNG KÈM QUYẾT ĐỊNH SỐ 25/2022/QĐ-UBND NGÀY 14/12/2022 CỦA UBND TỈNH</w:t>
      </w:r>
    </w:p>
    <w:p>
      <w:r>
        <w:t>1. NHỮNG TUYẾN ĐƯỜNG THUỘC ĐÔ THỊ</w:t>
      </w:r>
    </w:p>
    <w:p>
      <w:r>
        <w:t>1</w:t>
      </w:r>
    </w:p>
    <w:p>
      <w:r>
        <w:t>Ba Cu</w:t>
      </w:r>
    </w:p>
    <w:p>
      <w:r>
        <w:t>Trọn đường</w:t>
      </w:r>
    </w:p>
    <w:p>
      <w:r>
        <w:t>1</w:t>
      </w:r>
    </w:p>
    <w:p>
      <w:r>
        <w:t>1,33</w:t>
      </w:r>
    </w:p>
    <w:p>
      <w:r>
        <w:t>78.000</w:t>
      </w:r>
    </w:p>
    <w:p>
      <w:r>
        <w:t>54.600</w:t>
      </w:r>
    </w:p>
    <w:p>
      <w:r>
        <w:t>39.000</w:t>
      </w:r>
    </w:p>
    <w:p>
      <w:r>
        <w:t>31.200</w:t>
      </w:r>
    </w:p>
    <w:p>
      <w:r>
        <w:t>23.400</w:t>
      </w:r>
    </w:p>
    <w:p>
      <w:r>
        <w:t>2</w:t>
      </w:r>
    </w:p>
    <w:p>
      <w:r>
        <w:t>Bà Huyện Thanh Quan</w:t>
      </w:r>
    </w:p>
    <w:p>
      <w:r>
        <w:t>Trọn đường</w:t>
      </w:r>
    </w:p>
    <w:p>
      <w:r>
        <w:t>3</w:t>
      </w:r>
    </w:p>
    <w:p>
      <w:r>
        <w:t>32.254</w:t>
      </w:r>
    </w:p>
    <w:p>
      <w:r>
        <w:t>22.578</w:t>
      </w:r>
    </w:p>
    <w:p>
      <w:r>
        <w:t>16.127</w:t>
      </w:r>
    </w:p>
    <w:p>
      <w:r>
        <w:t>12.901</w:t>
      </w:r>
    </w:p>
    <w:p>
      <w:r>
        <w:t>9.676</w:t>
      </w:r>
    </w:p>
    <w:p>
      <w:r>
        <w:t>3</w:t>
      </w:r>
    </w:p>
    <w:p>
      <w:r>
        <w:t>Bà Triệu</w:t>
      </w:r>
    </w:p>
    <w:p>
      <w:r>
        <w:t>Lê Lợi</w:t>
      </w:r>
    </w:p>
    <w:p>
      <w:r>
        <w:t>Yên Bái</w:t>
      </w:r>
    </w:p>
    <w:p>
      <w:r>
        <w:t>3</w:t>
      </w:r>
    </w:p>
    <w:p>
      <w:r>
        <w:t>32.254</w:t>
      </w:r>
    </w:p>
    <w:p>
      <w:r>
        <w:t>22.578</w:t>
      </w:r>
    </w:p>
    <w:p>
      <w:r>
        <w:t>16.127</w:t>
      </w:r>
    </w:p>
    <w:p>
      <w:r>
        <w:t>12.901</w:t>
      </w:r>
    </w:p>
    <w:p>
      <w:r>
        <w:t>9.676</w:t>
      </w:r>
    </w:p>
    <w:p>
      <w:r>
        <w:t>Bà Triệu</w:t>
      </w:r>
    </w:p>
    <w:p>
      <w:r>
        <w:t>Yên Bái</w:t>
      </w:r>
    </w:p>
    <w:p>
      <w:r>
        <w:t>Ba Cu</w:t>
      </w:r>
    </w:p>
    <w:p>
      <w:r>
        <w:t>4</w:t>
      </w:r>
    </w:p>
    <w:p>
      <w:r>
        <w:t>25.205</w:t>
      </w:r>
    </w:p>
    <w:p>
      <w:r>
        <w:t>17.644</w:t>
      </w:r>
    </w:p>
    <w:p>
      <w:r>
        <w:t>12.602</w:t>
      </w:r>
    </w:p>
    <w:p>
      <w:r>
        <w:t>10.082</w:t>
      </w:r>
    </w:p>
    <w:p>
      <w:r>
        <w:t>7.561</w:t>
      </w:r>
    </w:p>
    <w:p>
      <w:r>
        <w:t>Bà Triệu</w:t>
      </w:r>
    </w:p>
    <w:p>
      <w:r>
        <w:t>Lê Lợi</w:t>
      </w:r>
    </w:p>
    <w:p>
      <w:r>
        <w:t>Lê Ngọc Hân</w:t>
      </w:r>
    </w:p>
    <w:p>
      <w:r>
        <w:t>4</w:t>
      </w:r>
    </w:p>
    <w:p>
      <w:r>
        <w:t>25.205</w:t>
      </w:r>
    </w:p>
    <w:p>
      <w:r>
        <w:t>17.644</w:t>
      </w:r>
    </w:p>
    <w:p>
      <w:r>
        <w:t>12.602</w:t>
      </w:r>
    </w:p>
    <w:p>
      <w:r>
        <w:t>10.082</w:t>
      </w:r>
    </w:p>
    <w:p>
      <w:r>
        <w:t>7.561</w:t>
      </w:r>
    </w:p>
    <w:p>
      <w:r>
        <w:t>4</w:t>
      </w:r>
    </w:p>
    <w:p>
      <w:r>
        <w:t>Bắc Sơn (P.11)</w:t>
      </w:r>
    </w:p>
    <w:p>
      <w:r>
        <w:t>Trọn đường</w:t>
      </w:r>
    </w:p>
    <w:p>
      <w:r>
        <w:t>4</w:t>
      </w:r>
    </w:p>
    <w:p>
      <w:r>
        <w:t>23.104</w:t>
      </w:r>
    </w:p>
    <w:p>
      <w:r>
        <w:t>16.173</w:t>
      </w:r>
    </w:p>
    <w:p>
      <w:r>
        <w:t>11.552</w:t>
      </w:r>
    </w:p>
    <w:p>
      <w:r>
        <w:t>9.242</w:t>
      </w:r>
    </w:p>
    <w:p>
      <w:r>
        <w:t>6.931</w:t>
      </w:r>
    </w:p>
    <w:p>
      <w:r>
        <w:t>5</w:t>
      </w:r>
    </w:p>
    <w:p>
      <w:r>
        <w:t>Bạch Đằng</w:t>
      </w:r>
    </w:p>
    <w:p>
      <w:r>
        <w:t>Trọn đường</w:t>
      </w:r>
    </w:p>
    <w:p>
      <w:r>
        <w:t>2</w:t>
      </w:r>
    </w:p>
    <w:p>
      <w:r>
        <w:t>42.079</w:t>
      </w:r>
    </w:p>
    <w:p>
      <w:r>
        <w:t>29.455</w:t>
      </w:r>
    </w:p>
    <w:p>
      <w:r>
        <w:t>21.040</w:t>
      </w:r>
    </w:p>
    <w:p>
      <w:r>
        <w:t>16.831</w:t>
      </w:r>
    </w:p>
    <w:p>
      <w:r>
        <w:t>12.624</w:t>
      </w:r>
    </w:p>
    <w:p>
      <w:r>
        <w:t>6</w:t>
      </w:r>
    </w:p>
    <w:p>
      <w:r>
        <w:t>Bến Đò (P.9)</w:t>
      </w:r>
    </w:p>
    <w:p>
      <w:r>
        <w:t>Trọn đường</w:t>
      </w:r>
    </w:p>
    <w:p>
      <w:r>
        <w:t>4</w:t>
      </w:r>
    </w:p>
    <w:p>
      <w:r>
        <w:t>25.205</w:t>
      </w:r>
    </w:p>
    <w:p>
      <w:r>
        <w:t>17.644</w:t>
      </w:r>
    </w:p>
    <w:p>
      <w:r>
        <w:t>12.602</w:t>
      </w:r>
    </w:p>
    <w:p>
      <w:r>
        <w:t>10.082</w:t>
      </w:r>
    </w:p>
    <w:p>
      <w:r>
        <w:t>7.561</w:t>
      </w:r>
    </w:p>
    <w:p>
      <w:r>
        <w:t>7</w:t>
      </w:r>
    </w:p>
    <w:p>
      <w:r>
        <w:t>Bến Nôm (P.Rạch Dừa)</w:t>
      </w:r>
    </w:p>
    <w:p>
      <w:r>
        <w:t>Trọn đường</w:t>
      </w:r>
    </w:p>
    <w:p>
      <w:r>
        <w:t>4</w:t>
      </w:r>
    </w:p>
    <w:p>
      <w:r>
        <w:t>25.205</w:t>
      </w:r>
    </w:p>
    <w:p>
      <w:r>
        <w:t>17.644</w:t>
      </w:r>
    </w:p>
    <w:p>
      <w:r>
        <w:t>12.602</w:t>
      </w:r>
    </w:p>
    <w:p>
      <w:r>
        <w:t>10.082</w:t>
      </w:r>
    </w:p>
    <w:p>
      <w:r>
        <w:t>7.561</w:t>
      </w:r>
    </w:p>
    <w:p>
      <w:r>
        <w:t>8</w:t>
      </w:r>
    </w:p>
    <w:p>
      <w:r>
        <w:t>Bình Giã</w:t>
      </w:r>
    </w:p>
    <w:p>
      <w:r>
        <w:t>Lê Hồng Phong</w:t>
      </w:r>
    </w:p>
    <w:p>
      <w:r>
        <w:t>Hẻm 442 Bình Giã</w:t>
      </w:r>
    </w:p>
    <w:p>
      <w:r>
        <w:t>2</w:t>
      </w:r>
    </w:p>
    <w:p>
      <w:r>
        <w:t>42.079</w:t>
      </w:r>
    </w:p>
    <w:p>
      <w:r>
        <w:t>29.455</w:t>
      </w:r>
    </w:p>
    <w:p>
      <w:r>
        <w:t>21.040</w:t>
      </w:r>
    </w:p>
    <w:p>
      <w:r>
        <w:t>16.831</w:t>
      </w:r>
    </w:p>
    <w:p>
      <w:r>
        <w:t>12.624</w:t>
      </w:r>
    </w:p>
    <w:p>
      <w:r>
        <w:t>Bình Giã</w:t>
      </w:r>
    </w:p>
    <w:p>
      <w:r>
        <w:t>Hẻm 442 Bình Giã</w:t>
      </w:r>
    </w:p>
    <w:p>
      <w:r>
        <w:t>Đường 2/9</w:t>
      </w:r>
    </w:p>
    <w:p>
      <w:r>
        <w:t>3</w:t>
      </w:r>
    </w:p>
    <w:p>
      <w:r>
        <w:t>32.254</w:t>
      </w:r>
    </w:p>
    <w:p>
      <w:r>
        <w:t>22.578</w:t>
      </w:r>
    </w:p>
    <w:p>
      <w:r>
        <w:t>16.127</w:t>
      </w:r>
    </w:p>
    <w:p>
      <w:r>
        <w:t>12.901</w:t>
      </w:r>
    </w:p>
    <w:p>
      <w:r>
        <w:t>9.676</w:t>
      </w:r>
    </w:p>
    <w:p>
      <w:r>
        <w:t>9</w:t>
      </w:r>
    </w:p>
    <w:p>
      <w:r>
        <w:t>Hẻm 825 và 875 Bình Giã (P10)</w:t>
      </w:r>
    </w:p>
    <w:p>
      <w:r>
        <w:t>đường vào khu tái định cư 4,1 ha</w:t>
      </w:r>
    </w:p>
    <w:p>
      <w:r>
        <w:t>4</w:t>
      </w:r>
    </w:p>
    <w:p>
      <w:r>
        <w:t>25.205</w:t>
      </w:r>
    </w:p>
    <w:p>
      <w:r>
        <w:t>17.644</w:t>
      </w:r>
    </w:p>
    <w:p>
      <w:r>
        <w:t>12.602</w:t>
      </w:r>
    </w:p>
    <w:p>
      <w:r>
        <w:t>10.082</w:t>
      </w:r>
    </w:p>
    <w:p>
      <w:r>
        <w:t>7.561</w:t>
      </w:r>
    </w:p>
    <w:p>
      <w:r>
        <w:t>10</w:t>
      </w:r>
    </w:p>
    <w:p>
      <w:r>
        <w:t>Cao Bá Quát (P.Rạch Dừa)</w:t>
      </w:r>
    </w:p>
    <w:p>
      <w:r>
        <w:t>Trọn đường</w:t>
      </w:r>
    </w:p>
    <w:p>
      <w:r>
        <w:t>4</w:t>
      </w:r>
    </w:p>
    <w:p>
      <w:r>
        <w:t>25.205</w:t>
      </w:r>
    </w:p>
    <w:p>
      <w:r>
        <w:t>17.644</w:t>
      </w:r>
    </w:p>
    <w:p>
      <w:r>
        <w:t>12.602</w:t>
      </w:r>
    </w:p>
    <w:p>
      <w:r>
        <w:t>10.082</w:t>
      </w:r>
    </w:p>
    <w:p>
      <w:r>
        <w:t>7.561</w:t>
      </w:r>
    </w:p>
    <w:p>
      <w:r>
        <w:t>11</w:t>
      </w:r>
    </w:p>
    <w:p>
      <w:r>
        <w:t>Cao Thắng</w:t>
      </w:r>
    </w:p>
    <w:p>
      <w:r>
        <w:t>Trọn đường</w:t>
      </w:r>
    </w:p>
    <w:p>
      <w:r>
        <w:t>2</w:t>
      </w:r>
    </w:p>
    <w:p>
      <w:r>
        <w:t>42.079</w:t>
      </w:r>
    </w:p>
    <w:p>
      <w:r>
        <w:t>29.455</w:t>
      </w:r>
    </w:p>
    <w:p>
      <w:r>
        <w:t>21.040</w:t>
      </w:r>
    </w:p>
    <w:p>
      <w:r>
        <w:t>16.831</w:t>
      </w:r>
    </w:p>
    <w:p>
      <w:r>
        <w:t>12.624</w:t>
      </w:r>
    </w:p>
    <w:p>
      <w:r>
        <w:t>12</w:t>
      </w:r>
    </w:p>
    <w:p>
      <w:r>
        <w:t>Chi Lăng (P. 12)</w:t>
      </w:r>
    </w:p>
    <w:p>
      <w:r>
        <w:t>Trọn đường</w:t>
      </w:r>
    </w:p>
    <w:p>
      <w:r>
        <w:t>4</w:t>
      </w:r>
    </w:p>
    <w:p>
      <w:r>
        <w:t>23.104</w:t>
      </w:r>
    </w:p>
    <w:p>
      <w:r>
        <w:t>16.173</w:t>
      </w:r>
    </w:p>
    <w:p>
      <w:r>
        <w:t>11.552</w:t>
      </w:r>
    </w:p>
    <w:p>
      <w:r>
        <w:t>9.242</w:t>
      </w:r>
    </w:p>
    <w:p>
      <w:r>
        <w:t>6.931</w:t>
      </w:r>
    </w:p>
    <w:p>
      <w:r>
        <w:t>13</w:t>
      </w:r>
    </w:p>
    <w:p>
      <w:r>
        <w:t>Chu Mạnh Trinh</w:t>
      </w:r>
    </w:p>
    <w:p>
      <w:r>
        <w:t>Trọn đường</w:t>
      </w:r>
    </w:p>
    <w:p>
      <w:r>
        <w:t>3</w:t>
      </w:r>
    </w:p>
    <w:p>
      <w:r>
        <w:t>32.254</w:t>
      </w:r>
    </w:p>
    <w:p>
      <w:r>
        <w:t>22.578</w:t>
      </w:r>
    </w:p>
    <w:p>
      <w:r>
        <w:t>16.127</w:t>
      </w:r>
    </w:p>
    <w:p>
      <w:r>
        <w:t>12.901</w:t>
      </w:r>
    </w:p>
    <w:p>
      <w:r>
        <w:t>9.676</w:t>
      </w:r>
    </w:p>
    <w:p>
      <w:r>
        <w:t>14</w:t>
      </w:r>
    </w:p>
    <w:p>
      <w:r>
        <w:t>Cô Bắc</w:t>
      </w:r>
    </w:p>
    <w:p>
      <w:r>
        <w:t>Trọn đường</w:t>
      </w:r>
    </w:p>
    <w:p>
      <w:r>
        <w:t>3</w:t>
      </w:r>
    </w:p>
    <w:p>
      <w:r>
        <w:t>32.254</w:t>
      </w:r>
    </w:p>
    <w:p>
      <w:r>
        <w:t>22.578</w:t>
      </w:r>
    </w:p>
    <w:p>
      <w:r>
        <w:t>16.127</w:t>
      </w:r>
    </w:p>
    <w:p>
      <w:r>
        <w:t>12.901</w:t>
      </w:r>
    </w:p>
    <w:p>
      <w:r>
        <w:t>9.676</w:t>
      </w:r>
    </w:p>
    <w:p>
      <w:r>
        <w:t>15</w:t>
      </w:r>
    </w:p>
    <w:p>
      <w:r>
        <w:t>Cô Giang</w:t>
      </w:r>
    </w:p>
    <w:p>
      <w:r>
        <w:t>Lê Lợi, Lê Ngọc Hân</w:t>
      </w:r>
    </w:p>
    <w:p>
      <w:r>
        <w:t>Triệu Việt Vương</w:t>
      </w:r>
    </w:p>
    <w:p>
      <w:r>
        <w:t>3</w:t>
      </w:r>
    </w:p>
    <w:p>
      <w:r>
        <w:t>32.254</w:t>
      </w:r>
    </w:p>
    <w:p>
      <w:r>
        <w:t>22.578</w:t>
      </w:r>
    </w:p>
    <w:p>
      <w:r>
        <w:t>16.127</w:t>
      </w:r>
    </w:p>
    <w:p>
      <w:r>
        <w:t>12.901</w:t>
      </w:r>
    </w:p>
    <w:p>
      <w:r>
        <w:t>9.676</w:t>
      </w:r>
    </w:p>
    <w:p>
      <w:r>
        <w:t>16</w:t>
      </w:r>
    </w:p>
    <w:p>
      <w:r>
        <w:t>Dã Tượng (P.Thắng Tam)</w:t>
      </w:r>
    </w:p>
    <w:p>
      <w:r>
        <w:t>Trọn đường</w:t>
      </w:r>
    </w:p>
    <w:p>
      <w:r>
        <w:t>3</w:t>
      </w:r>
    </w:p>
    <w:p>
      <w:r>
        <w:t>32.254</w:t>
      </w:r>
    </w:p>
    <w:p>
      <w:r>
        <w:t>22.578</w:t>
      </w:r>
    </w:p>
    <w:p>
      <w:r>
        <w:t>16.127</w:t>
      </w:r>
    </w:p>
    <w:p>
      <w:r>
        <w:t>12.901</w:t>
      </w:r>
    </w:p>
    <w:p>
      <w:r>
        <w:t>9.676</w:t>
      </w:r>
    </w:p>
    <w:p>
      <w:r>
        <w:t>17</w:t>
      </w:r>
    </w:p>
    <w:p>
      <w:r>
        <w:t>Dương Văn An</w:t>
      </w:r>
    </w:p>
    <w:p>
      <w:r>
        <w:t>Hoàng Hoa Thám</w:t>
      </w:r>
    </w:p>
    <w:p>
      <w:r>
        <w:t>Đinh Tiên Hoàng</w:t>
      </w:r>
    </w:p>
    <w:p>
      <w:r>
        <w:t>3</w:t>
      </w:r>
    </w:p>
    <w:p>
      <w:r>
        <w:t>32.254</w:t>
      </w:r>
    </w:p>
    <w:p>
      <w:r>
        <w:t>22.578</w:t>
      </w:r>
    </w:p>
    <w:p>
      <w:r>
        <w:t>16.127</w:t>
      </w:r>
    </w:p>
    <w:p>
      <w:r>
        <w:t>12.901</w:t>
      </w:r>
    </w:p>
    <w:p>
      <w:r>
        <w:t>9.676</w:t>
      </w:r>
    </w:p>
    <w:p>
      <w:r>
        <w:t>18</w:t>
      </w:r>
    </w:p>
    <w:p>
      <w:r>
        <w:t>Dương Vân Nga (P.Rạch Dừa)</w:t>
      </w:r>
    </w:p>
    <w:p>
      <w:r>
        <w:t>Trọn đường</w:t>
      </w:r>
    </w:p>
    <w:p>
      <w:r>
        <w:t>4</w:t>
      </w:r>
    </w:p>
    <w:p>
      <w:r>
        <w:t>25.205</w:t>
      </w:r>
    </w:p>
    <w:p>
      <w:r>
        <w:t>17.644</w:t>
      </w:r>
    </w:p>
    <w:p>
      <w:r>
        <w:t>12.602</w:t>
      </w:r>
    </w:p>
    <w:p>
      <w:r>
        <w:t>10.082</w:t>
      </w:r>
    </w:p>
    <w:p>
      <w:r>
        <w:t>7.561</w:t>
      </w:r>
    </w:p>
    <w:p>
      <w:r>
        <w:t>19</w:t>
      </w:r>
    </w:p>
    <w:p>
      <w:r>
        <w:t>Đào Duy Từ (P.Thắng Tam)</w:t>
      </w:r>
    </w:p>
    <w:p>
      <w:r>
        <w:t>Trọn đường</w:t>
      </w:r>
    </w:p>
    <w:p>
      <w:r>
        <w:t>3</w:t>
      </w:r>
    </w:p>
    <w:p>
      <w:r>
        <w:t>32.254</w:t>
      </w:r>
    </w:p>
    <w:p>
      <w:r>
        <w:t>22.578</w:t>
      </w:r>
    </w:p>
    <w:p>
      <w:r>
        <w:t>16.127</w:t>
      </w:r>
    </w:p>
    <w:p>
      <w:r>
        <w:t>12.901</w:t>
      </w:r>
    </w:p>
    <w:p>
      <w:r>
        <w:t>9.676</w:t>
      </w:r>
    </w:p>
    <w:p>
      <w:r>
        <w:t>20</w:t>
      </w:r>
    </w:p>
    <w:p>
      <w:r>
        <w:t>Đinh Tiên Hoàng</w:t>
      </w:r>
    </w:p>
    <w:p>
      <w:r>
        <w:t>Trọn đường</w:t>
      </w:r>
    </w:p>
    <w:p>
      <w:r>
        <w:t>2</w:t>
      </w:r>
    </w:p>
    <w:p>
      <w:r>
        <w:t>42.079</w:t>
      </w:r>
    </w:p>
    <w:p>
      <w:r>
        <w:t>29.455</w:t>
      </w:r>
    </w:p>
    <w:p>
      <w:r>
        <w:t>21.040</w:t>
      </w:r>
    </w:p>
    <w:p>
      <w:r>
        <w:t>16.831</w:t>
      </w:r>
    </w:p>
    <w:p>
      <w:r>
        <w:t>12.624</w:t>
      </w:r>
    </w:p>
    <w:p>
      <w:r>
        <w:t>21</w:t>
      </w:r>
    </w:p>
    <w:p>
      <w:r>
        <w:t>Đồ chiểu</w:t>
      </w:r>
    </w:p>
    <w:p>
      <w:r>
        <w:t>Lý Thường Kiệt</w:t>
      </w:r>
    </w:p>
    <w:p>
      <w:r>
        <w:t>Lê Lai</w:t>
      </w:r>
    </w:p>
    <w:p>
      <w:r>
        <w:t>1</w:t>
      </w:r>
    </w:p>
    <w:p>
      <w:r>
        <w:t>1,33</w:t>
      </w:r>
    </w:p>
    <w:p>
      <w:r>
        <w:t>78.000</w:t>
      </w:r>
    </w:p>
    <w:p>
      <w:r>
        <w:t>54.600</w:t>
      </w:r>
    </w:p>
    <w:p>
      <w:r>
        <w:t>39.000</w:t>
      </w:r>
    </w:p>
    <w:p>
      <w:r>
        <w:t>31.200</w:t>
      </w:r>
    </w:p>
    <w:p>
      <w:r>
        <w:t>23.400</w:t>
      </w:r>
    </w:p>
    <w:p>
      <w:r>
        <w:t>Đồ chiểu</w:t>
      </w:r>
    </w:p>
    <w:p>
      <w:r>
        <w:t>Lê Lai</w:t>
      </w:r>
    </w:p>
    <w:p>
      <w:r>
        <w:t>Hẻm 120</w:t>
      </w:r>
    </w:p>
    <w:p>
      <w:r>
        <w:t>2</w:t>
      </w:r>
    </w:p>
    <w:p>
      <w:r>
        <w:t>42.079</w:t>
      </w:r>
    </w:p>
    <w:p>
      <w:r>
        <w:t>29.455</w:t>
      </w:r>
    </w:p>
    <w:p>
      <w:r>
        <w:t>21.040</w:t>
      </w:r>
    </w:p>
    <w:p>
      <w:r>
        <w:t>16.831</w:t>
      </w:r>
    </w:p>
    <w:p>
      <w:r>
        <w:t>12.624</w:t>
      </w:r>
    </w:p>
    <w:p>
      <w:r>
        <w:t>Đồ chiểu</w:t>
      </w:r>
    </w:p>
    <w:p>
      <w:r>
        <w:t>Hẻm 120</w:t>
      </w:r>
    </w:p>
    <w:p>
      <w:r>
        <w:t>Đoạn còn lại</w:t>
      </w:r>
    </w:p>
    <w:p>
      <w:r>
        <w:t>3</w:t>
      </w:r>
    </w:p>
    <w:p>
      <w:r>
        <w:t>32.254</w:t>
      </w:r>
    </w:p>
    <w:p>
      <w:r>
        <w:t>22.578</w:t>
      </w:r>
    </w:p>
    <w:p>
      <w:r>
        <w:t>16.127</w:t>
      </w:r>
    </w:p>
    <w:p>
      <w:r>
        <w:t>12.901</w:t>
      </w:r>
    </w:p>
    <w:p>
      <w:r>
        <w:t>9.676</w:t>
      </w:r>
    </w:p>
    <w:p>
      <w:r>
        <w:t>22</w:t>
      </w:r>
    </w:p>
    <w:p>
      <w:r>
        <w:t>Đô Lương (P.11, P.12)</w:t>
      </w:r>
    </w:p>
    <w:p>
      <w:r>
        <w:t>Trọn đường</w:t>
      </w:r>
    </w:p>
    <w:p>
      <w:r>
        <w:t>4</w:t>
      </w:r>
    </w:p>
    <w:p>
      <w:r>
        <w:t>23.104</w:t>
      </w:r>
    </w:p>
    <w:p>
      <w:r>
        <w:t>16.173</w:t>
      </w:r>
    </w:p>
    <w:p>
      <w:r>
        <w:t>11.552</w:t>
      </w:r>
    </w:p>
    <w:p>
      <w:r>
        <w:t>9.242</w:t>
      </w:r>
    </w:p>
    <w:p>
      <w:r>
        <w:t>6.931</w:t>
      </w:r>
    </w:p>
    <w:p>
      <w:r>
        <w:t>23</w:t>
      </w:r>
    </w:p>
    <w:p>
      <w:r>
        <w:t>Đường 2 tháng 9  (tên cũ: Đoạn cuối Quốc lộ 51B )</w:t>
      </w:r>
    </w:p>
    <w:p>
      <w:r>
        <w:t>Lê Hồng Phong</w:t>
      </w:r>
    </w:p>
    <w:p>
      <w:r>
        <w:t>Vòng xoay Tượng đài dầu khí (P.NAN)</w:t>
      </w:r>
    </w:p>
    <w:p>
      <w:r>
        <w:t>1</w:t>
      </w:r>
    </w:p>
    <w:p>
      <w:r>
        <w:t>58.526</w:t>
      </w:r>
    </w:p>
    <w:p>
      <w:r>
        <w:t>40.968</w:t>
      </w:r>
    </w:p>
    <w:p>
      <w:r>
        <w:t>29.263</w:t>
      </w:r>
    </w:p>
    <w:p>
      <w:r>
        <w:t>23.411</w:t>
      </w:r>
    </w:p>
    <w:p>
      <w:r>
        <w:t>17.558</w:t>
      </w:r>
    </w:p>
    <w:p>
      <w:r>
        <w:t>24</w:t>
      </w:r>
    </w:p>
    <w:p>
      <w:r>
        <w:t>Đường 2 tháng 9  (tên cũ: Các tuyến đường 51B thuộc địa bàn các P.10, P.11, P.12)</w:t>
      </w:r>
    </w:p>
    <w:p>
      <w:r>
        <w:t>Vòng xoay đường 3/2 thuộc P12</w:t>
      </w:r>
    </w:p>
    <w:p>
      <w:r>
        <w:t>Bình Giã P.10</w:t>
      </w:r>
    </w:p>
    <w:p>
      <w:r>
        <w:t>3</w:t>
      </w:r>
    </w:p>
    <w:p>
      <w:r>
        <w:t>0,75</w:t>
      </w:r>
    </w:p>
    <w:p>
      <w:r>
        <w:t>24.191</w:t>
      </w:r>
    </w:p>
    <w:p>
      <w:r>
        <w:t>16.933</w:t>
      </w:r>
    </w:p>
    <w:p>
      <w:r>
        <w:t>12.095</w:t>
      </w:r>
    </w:p>
    <w:p>
      <w:r>
        <w:t>9.676</w:t>
      </w:r>
    </w:p>
    <w:p>
      <w:r>
        <w:t>7.258</w:t>
      </w:r>
    </w:p>
    <w:p>
      <w:r>
        <w:t>25</w:t>
      </w:r>
    </w:p>
    <w:p>
      <w:r>
        <w:t>Đoàn Thị Điểm</w:t>
      </w:r>
    </w:p>
    <w:p>
      <w:r>
        <w:t>Trọn đường</w:t>
      </w:r>
    </w:p>
    <w:p>
      <w:r>
        <w:t>3</w:t>
      </w:r>
    </w:p>
    <w:p>
      <w:r>
        <w:t>32.254</w:t>
      </w:r>
    </w:p>
    <w:p>
      <w:r>
        <w:t>22.578</w:t>
      </w:r>
    </w:p>
    <w:p>
      <w:r>
        <w:t>16.127</w:t>
      </w:r>
    </w:p>
    <w:p>
      <w:r>
        <w:t>12.901</w:t>
      </w:r>
    </w:p>
    <w:p>
      <w:r>
        <w:t>9.676</w:t>
      </w:r>
    </w:p>
    <w:p>
      <w:r>
        <w:t>26</w:t>
      </w:r>
    </w:p>
    <w:p>
      <w:r>
        <w:t>Đội Cấn (P.8)</w:t>
      </w:r>
    </w:p>
    <w:p>
      <w:r>
        <w:t>Trọn đường</w:t>
      </w:r>
    </w:p>
    <w:p>
      <w:r>
        <w:t>2</w:t>
      </w:r>
    </w:p>
    <w:p>
      <w:r>
        <w:t>42.079</w:t>
      </w:r>
    </w:p>
    <w:p>
      <w:r>
        <w:t>29.455</w:t>
      </w:r>
    </w:p>
    <w:p>
      <w:r>
        <w:t>21.040</w:t>
      </w:r>
    </w:p>
    <w:p>
      <w:r>
        <w:t>16.831</w:t>
      </w:r>
    </w:p>
    <w:p>
      <w:r>
        <w:t>12.624</w:t>
      </w:r>
    </w:p>
    <w:p>
      <w:r>
        <w:t>27</w:t>
      </w:r>
    </w:p>
    <w:p>
      <w:r>
        <w:t>Đống Đa (P.Thắng Nhất, P.10)</w:t>
      </w:r>
    </w:p>
    <w:p>
      <w:r>
        <w:t>Trọn đường</w:t>
      </w:r>
    </w:p>
    <w:p>
      <w:r>
        <w:t>4</w:t>
      </w:r>
    </w:p>
    <w:p>
      <w:r>
        <w:t>25.205</w:t>
      </w:r>
    </w:p>
    <w:p>
      <w:r>
        <w:t>17.644</w:t>
      </w:r>
    </w:p>
    <w:p>
      <w:r>
        <w:t>12.602</w:t>
      </w:r>
    </w:p>
    <w:p>
      <w:r>
        <w:t>10.082</w:t>
      </w:r>
    </w:p>
    <w:p>
      <w:r>
        <w:t>7.561</w:t>
      </w:r>
    </w:p>
    <w:p>
      <w:r>
        <w:t>28</w:t>
      </w:r>
    </w:p>
    <w:p>
      <w:r>
        <w:t>Đồng Khởi</w:t>
      </w:r>
    </w:p>
    <w:p>
      <w:r>
        <w:t>Trọn đường</w:t>
      </w:r>
    </w:p>
    <w:p>
      <w:r>
        <w:t>2</w:t>
      </w:r>
    </w:p>
    <w:p>
      <w:r>
        <w:t>42.079</w:t>
      </w:r>
    </w:p>
    <w:p>
      <w:r>
        <w:t>29.455</w:t>
      </w:r>
    </w:p>
    <w:p>
      <w:r>
        <w:t>21.040</w:t>
      </w:r>
    </w:p>
    <w:p>
      <w:r>
        <w:t>16.831</w:t>
      </w:r>
    </w:p>
    <w:p>
      <w:r>
        <w:t>12.624</w:t>
      </w:r>
    </w:p>
    <w:p>
      <w:r>
        <w:t>29</w:t>
      </w:r>
    </w:p>
    <w:p>
      <w:r>
        <w:t>Đường 3/2</w:t>
      </w:r>
    </w:p>
    <w:p>
      <w:r>
        <w:t>Vòng xoay Đài Liệt sỹ</w:t>
      </w:r>
    </w:p>
    <w:p>
      <w:r>
        <w:t>Nguyễn An Ninh</w:t>
      </w:r>
    </w:p>
    <w:p>
      <w:r>
        <w:t>1</w:t>
      </w:r>
    </w:p>
    <w:p>
      <w:r>
        <w:t>58.526</w:t>
      </w:r>
    </w:p>
    <w:p>
      <w:r>
        <w:t>40.968</w:t>
      </w:r>
    </w:p>
    <w:p>
      <w:r>
        <w:t>29.263</w:t>
      </w:r>
    </w:p>
    <w:p>
      <w:r>
        <w:t>23.411</w:t>
      </w:r>
    </w:p>
    <w:p>
      <w:r>
        <w:t>17.558</w:t>
      </w:r>
    </w:p>
    <w:p>
      <w:r>
        <w:t>Đường 3/2</w:t>
      </w:r>
    </w:p>
    <w:p>
      <w:r>
        <w:t>Nguyễn An Ninh</w:t>
      </w:r>
    </w:p>
    <w:p>
      <w:r>
        <w:t>Vòng xoay đường 3/2 và trục đường 51B</w:t>
      </w:r>
    </w:p>
    <w:p>
      <w:r>
        <w:t>3</w:t>
      </w:r>
    </w:p>
    <w:p>
      <w:r>
        <w:t>32.254</w:t>
      </w:r>
    </w:p>
    <w:p>
      <w:r>
        <w:t>22.578</w:t>
      </w:r>
    </w:p>
    <w:p>
      <w:r>
        <w:t>16.127</w:t>
      </w:r>
    </w:p>
    <w:p>
      <w:r>
        <w:t>12.901</w:t>
      </w:r>
    </w:p>
    <w:p>
      <w:r>
        <w:t>9.676</w:t>
      </w:r>
    </w:p>
    <w:p>
      <w:r>
        <w:t>30</w:t>
      </w:r>
    </w:p>
    <w:p>
      <w:r>
        <w:t>Đường 30/4</w:t>
      </w:r>
    </w:p>
    <w:p>
      <w:r>
        <w:t>Ngã 4 Giếng nước</w:t>
      </w:r>
    </w:p>
    <w:p>
      <w:r>
        <w:t>Ẹo Ông Từ</w:t>
      </w:r>
    </w:p>
    <w:p>
      <w:r>
        <w:t>2</w:t>
      </w:r>
    </w:p>
    <w:p>
      <w:r>
        <w:t>38.573</w:t>
      </w:r>
    </w:p>
    <w:p>
      <w:r>
        <w:t>27.001</w:t>
      </w:r>
    </w:p>
    <w:p>
      <w:r>
        <w:t>19.286</w:t>
      </w:r>
    </w:p>
    <w:p>
      <w:r>
        <w:t>15.429</w:t>
      </w:r>
    </w:p>
    <w:p>
      <w:r>
        <w:t>11.572</w:t>
      </w:r>
    </w:p>
    <w:p>
      <w:r>
        <w:t>31</w:t>
      </w:r>
    </w:p>
    <w:p>
      <w:r>
        <w:t>Các tuyến hẻm 61 đường 30/4 (khu nhà ở chính sách)</w:t>
      </w:r>
    </w:p>
    <w:p>
      <w:r>
        <w:t>4</w:t>
      </w:r>
    </w:p>
    <w:p>
      <w:r>
        <w:t>25.205</w:t>
      </w:r>
    </w:p>
    <w:p>
      <w:r>
        <w:t>17.644</w:t>
      </w:r>
    </w:p>
    <w:p>
      <w:r>
        <w:t>12.602</w:t>
      </w:r>
    </w:p>
    <w:p>
      <w:r>
        <w:t>10.082</w:t>
      </w:r>
    </w:p>
    <w:p>
      <w:r>
        <w:t>7.561</w:t>
      </w:r>
    </w:p>
    <w:p>
      <w:r>
        <w:t>32</w:t>
      </w:r>
    </w:p>
    <w:p>
      <w:r>
        <w:t>Đường D4 (P.10)</w:t>
      </w:r>
    </w:p>
    <w:p>
      <w:r>
        <w:t>Đường N1</w:t>
      </w:r>
    </w:p>
    <w:p>
      <w:r>
        <w:t>hết đường nhựa</w:t>
      </w:r>
    </w:p>
    <w:p>
      <w:r>
        <w:t>3</w:t>
      </w:r>
    </w:p>
    <w:p>
      <w:r>
        <w:t>32.254</w:t>
      </w:r>
    </w:p>
    <w:p>
      <w:r>
        <w:t>22.578</w:t>
      </w:r>
    </w:p>
    <w:p>
      <w:r>
        <w:t>16.127</w:t>
      </w:r>
    </w:p>
    <w:p>
      <w:r>
        <w:t>12.901</w:t>
      </w:r>
    </w:p>
    <w:p>
      <w:r>
        <w:t>9.676</w:t>
      </w:r>
    </w:p>
    <w:p>
      <w:r>
        <w:t>33</w:t>
      </w:r>
    </w:p>
    <w:p>
      <w:r>
        <w:t>Đường D5 (P.10)</w:t>
      </w:r>
    </w:p>
    <w:p>
      <w:r>
        <w:t>Đường 3/2</w:t>
      </w:r>
    </w:p>
    <w:p>
      <w:r>
        <w:t>hết đường nhựa</w:t>
      </w:r>
    </w:p>
    <w:p>
      <w:r>
        <w:t>3</w:t>
      </w:r>
    </w:p>
    <w:p>
      <w:r>
        <w:t>32.254</w:t>
      </w:r>
    </w:p>
    <w:p>
      <w:r>
        <w:t>22.578</w:t>
      </w:r>
    </w:p>
    <w:p>
      <w:r>
        <w:t>16.127</w:t>
      </w:r>
    </w:p>
    <w:p>
      <w:r>
        <w:t>12.901</w:t>
      </w:r>
    </w:p>
    <w:p>
      <w:r>
        <w:t>9.676</w:t>
      </w:r>
    </w:p>
    <w:p>
      <w:r>
        <w:t>34</w:t>
      </w:r>
    </w:p>
    <w:p>
      <w:r>
        <w:t>Đường D10 (P.11)</w:t>
      </w:r>
    </w:p>
    <w:p>
      <w:r>
        <w:t>Đường 3/2</w:t>
      </w:r>
    </w:p>
    <w:p>
      <w:r>
        <w:t>Biển</w:t>
      </w:r>
    </w:p>
    <w:p>
      <w:r>
        <w:t>3</w:t>
      </w:r>
    </w:p>
    <w:p>
      <w:r>
        <w:t>0,75</w:t>
      </w:r>
    </w:p>
    <w:p>
      <w:r>
        <w:t>24.191</w:t>
      </w:r>
    </w:p>
    <w:p>
      <w:r>
        <w:t>16.933</w:t>
      </w:r>
    </w:p>
    <w:p>
      <w:r>
        <w:t>12.095</w:t>
      </w:r>
    </w:p>
    <w:p>
      <w:r>
        <w:t>9.676</w:t>
      </w:r>
    </w:p>
    <w:p>
      <w:r>
        <w:t>7.258</w:t>
      </w:r>
    </w:p>
    <w:p>
      <w:r>
        <w:t>35</w:t>
      </w:r>
    </w:p>
    <w:p>
      <w:r>
        <w:t>Đường lên biệt thự đồi sứ</w:t>
      </w:r>
    </w:p>
    <w:p>
      <w:r>
        <w:t>Trần Phú</w:t>
      </w:r>
    </w:p>
    <w:p>
      <w:r>
        <w:t>Nhà số 12/6A</w:t>
      </w:r>
    </w:p>
    <w:p>
      <w:r>
        <w:t>2</w:t>
      </w:r>
    </w:p>
    <w:p>
      <w:r>
        <w:t>38.573</w:t>
      </w:r>
    </w:p>
    <w:p>
      <w:r>
        <w:t>27.001</w:t>
      </w:r>
    </w:p>
    <w:p>
      <w:r>
        <w:t>19.286</w:t>
      </w:r>
    </w:p>
    <w:p>
      <w:r>
        <w:t>15.429</w:t>
      </w:r>
    </w:p>
    <w:p>
      <w:r>
        <w:t>11.572</w:t>
      </w:r>
    </w:p>
    <w:p>
      <w:r>
        <w:t>Đường lên biệt thự đồi sứ</w:t>
      </w:r>
    </w:p>
    <w:p>
      <w:r>
        <w:t>Trần Phú</w:t>
      </w:r>
    </w:p>
    <w:p>
      <w:r>
        <w:t>Nhánh đường lên Biệt thự Đồi Sứ</w:t>
      </w:r>
    </w:p>
    <w:p>
      <w:r>
        <w:t>3</w:t>
      </w:r>
    </w:p>
    <w:p>
      <w:r>
        <w:t>32.254</w:t>
      </w:r>
    </w:p>
    <w:p>
      <w:r>
        <w:t>22.578</w:t>
      </w:r>
    </w:p>
    <w:p>
      <w:r>
        <w:t>16.127</w:t>
      </w:r>
    </w:p>
    <w:p>
      <w:r>
        <w:t>12.901</w:t>
      </w:r>
    </w:p>
    <w:p>
      <w:r>
        <w:t>9.676</w:t>
      </w:r>
    </w:p>
    <w:p>
      <w:r>
        <w:t>37</w:t>
      </w:r>
    </w:p>
    <w:p>
      <w:r>
        <w:t>Đường vào Xí nghiệp Quyết Tiến</w:t>
      </w:r>
    </w:p>
    <w:p>
      <w:r>
        <w:t>Trọn đường</w:t>
      </w:r>
    </w:p>
    <w:p>
      <w:r>
        <w:t>4</w:t>
      </w:r>
    </w:p>
    <w:p>
      <w:r>
        <w:t>23.104</w:t>
      </w:r>
    </w:p>
    <w:p>
      <w:r>
        <w:t>16.173</w:t>
      </w:r>
    </w:p>
    <w:p>
      <w:r>
        <w:t>11.552</w:t>
      </w:r>
    </w:p>
    <w:p>
      <w:r>
        <w:t>9.242</w:t>
      </w:r>
    </w:p>
    <w:p>
      <w:r>
        <w:t>6.931</w:t>
      </w:r>
    </w:p>
    <w:p>
      <w:r>
        <w:t>38</w:t>
      </w:r>
    </w:p>
    <w:p>
      <w:r>
        <w:t>Đường ven biển Hải Đăng</w:t>
      </w:r>
    </w:p>
    <w:p>
      <w:r>
        <w:t>Đường 3/2</w:t>
      </w:r>
    </w:p>
    <w:p>
      <w:r>
        <w:t>Cầu Cửa Lấp</w:t>
      </w:r>
    </w:p>
    <w:p>
      <w:r>
        <w:t>3</w:t>
      </w:r>
    </w:p>
    <w:p>
      <w:r>
        <w:t>32.254</w:t>
      </w:r>
    </w:p>
    <w:p>
      <w:r>
        <w:t>22.578</w:t>
      </w:r>
    </w:p>
    <w:p>
      <w:r>
        <w:t>16.127</w:t>
      </w:r>
    </w:p>
    <w:p>
      <w:r>
        <w:t>12.901</w:t>
      </w:r>
    </w:p>
    <w:p>
      <w:r>
        <w:t>9.676</w:t>
      </w:r>
    </w:p>
    <w:p>
      <w:r>
        <w:t>39</w:t>
      </w:r>
    </w:p>
    <w:p>
      <w:r>
        <w:t>Hạ Long</w:t>
      </w:r>
    </w:p>
    <w:p>
      <w:r>
        <w:t>Trọn đường</w:t>
      </w:r>
    </w:p>
    <w:p>
      <w:r>
        <w:t>1</w:t>
      </w:r>
    </w:p>
    <w:p>
      <w:r>
        <w:t>58.526</w:t>
      </w:r>
    </w:p>
    <w:p>
      <w:r>
        <w:t>40.968</w:t>
      </w:r>
    </w:p>
    <w:p>
      <w:r>
        <w:t>29.263</w:t>
      </w:r>
    </w:p>
    <w:p>
      <w:r>
        <w:t>23.411</w:t>
      </w:r>
    </w:p>
    <w:p>
      <w:r>
        <w:t>17.558</w:t>
      </w:r>
    </w:p>
    <w:p>
      <w:r>
        <w:t>40</w:t>
      </w:r>
    </w:p>
    <w:p>
      <w:r>
        <w:t>Hải Đăng</w:t>
      </w:r>
    </w:p>
    <w:p>
      <w:r>
        <w:t>Hạ Long</w:t>
      </w:r>
    </w:p>
    <w:p>
      <w:r>
        <w:t>Số 5 (Nhà nghỉ Long An cũ)</w:t>
      </w:r>
    </w:p>
    <w:p>
      <w:r>
        <w:t>3</w:t>
      </w:r>
    </w:p>
    <w:p>
      <w:r>
        <w:t>32.254</w:t>
      </w:r>
    </w:p>
    <w:p>
      <w:r>
        <w:t>22.578</w:t>
      </w:r>
    </w:p>
    <w:p>
      <w:r>
        <w:t>16.127</w:t>
      </w:r>
    </w:p>
    <w:p>
      <w:r>
        <w:t>12.901</w:t>
      </w:r>
    </w:p>
    <w:p>
      <w:r>
        <w:t>9.676</w:t>
      </w:r>
    </w:p>
    <w:p>
      <w:r>
        <w:t>Hải Đăng</w:t>
      </w:r>
    </w:p>
    <w:p>
      <w:r>
        <w:t>Số 5 (Nhà nghỉ Long An cũ)</w:t>
      </w:r>
    </w:p>
    <w:p>
      <w:r>
        <w:t>Đèn Hải Đăng</w:t>
      </w:r>
    </w:p>
    <w:p>
      <w:r>
        <w:t>4</w:t>
      </w:r>
    </w:p>
    <w:p>
      <w:r>
        <w:t>25.205</w:t>
      </w:r>
    </w:p>
    <w:p>
      <w:r>
        <w:t>17.644</w:t>
      </w:r>
    </w:p>
    <w:p>
      <w:r>
        <w:t>12.602</w:t>
      </w:r>
    </w:p>
    <w:p>
      <w:r>
        <w:t>10.082</w:t>
      </w:r>
    </w:p>
    <w:p>
      <w:r>
        <w:t>7.561</w:t>
      </w:r>
    </w:p>
    <w:p>
      <w:r>
        <w:t>Hải Đăng</w:t>
      </w:r>
    </w:p>
    <w:p>
      <w:r>
        <w:t>Ngã 3</w:t>
      </w:r>
    </w:p>
    <w:p>
      <w:r>
        <w:t>Tượng Chúa</w:t>
      </w:r>
    </w:p>
    <w:p>
      <w:r>
        <w:t>4</w:t>
      </w:r>
    </w:p>
    <w:p>
      <w:r>
        <w:t>25.205</w:t>
      </w:r>
    </w:p>
    <w:p>
      <w:r>
        <w:t>17.644</w:t>
      </w:r>
    </w:p>
    <w:p>
      <w:r>
        <w:t>12.602</w:t>
      </w:r>
    </w:p>
    <w:p>
      <w:r>
        <w:t>10.082</w:t>
      </w:r>
    </w:p>
    <w:p>
      <w:r>
        <w:t>7.561</w:t>
      </w:r>
    </w:p>
    <w:p>
      <w:r>
        <w:t>Hải Đăng</w:t>
      </w:r>
    </w:p>
    <w:p>
      <w:r>
        <w:t>Hẻm Hải Đăng</w:t>
      </w:r>
    </w:p>
    <w:p>
      <w:r>
        <w:t>4</w:t>
      </w:r>
    </w:p>
    <w:p>
      <w:r>
        <w:t>25.205</w:t>
      </w:r>
    </w:p>
    <w:p>
      <w:r>
        <w:t>17.644</w:t>
      </w:r>
    </w:p>
    <w:p>
      <w:r>
        <w:t>12.602</w:t>
      </w:r>
    </w:p>
    <w:p>
      <w:r>
        <w:t>10.082</w:t>
      </w:r>
    </w:p>
    <w:p>
      <w:r>
        <w:t>7.561</w:t>
      </w:r>
    </w:p>
    <w:p>
      <w:r>
        <w:t>41</w:t>
      </w:r>
    </w:p>
    <w:p>
      <w:r>
        <w:t>Hải Thượng Lãn Ông</w:t>
      </w:r>
    </w:p>
    <w:p>
      <w:r>
        <w:t>Trọn đường</w:t>
      </w:r>
    </w:p>
    <w:p>
      <w:r>
        <w:t>4</w:t>
      </w:r>
    </w:p>
    <w:p>
      <w:r>
        <w:t>25.205</w:t>
      </w:r>
    </w:p>
    <w:p>
      <w:r>
        <w:t>17.644</w:t>
      </w:r>
    </w:p>
    <w:p>
      <w:r>
        <w:t>12.602</w:t>
      </w:r>
    </w:p>
    <w:p>
      <w:r>
        <w:t>10.082</w:t>
      </w:r>
    </w:p>
    <w:p>
      <w:r>
        <w:t>7.561</w:t>
      </w:r>
    </w:p>
    <w:p>
      <w:r>
        <w:t>42</w:t>
      </w:r>
    </w:p>
    <w:p>
      <w:r>
        <w:t>Hai tuyến đường nối từ đường Bình Giã vào khu chợ Rạch Dừa (P.Rạch Dừa):</w:t>
      </w:r>
    </w:p>
    <w:p>
      <w:r>
        <w:t>Phạm Hữu Lầu</w:t>
      </w:r>
    </w:p>
    <w:p>
      <w:r>
        <w:t>Bình Giã</w:t>
      </w:r>
    </w:p>
    <w:p>
      <w:r>
        <w:t>khu chợ Rạch Dừa</w:t>
      </w:r>
    </w:p>
    <w:p>
      <w:r>
        <w:t>3</w:t>
      </w:r>
    </w:p>
    <w:p>
      <w:r>
        <w:t>32.254</w:t>
      </w:r>
    </w:p>
    <w:p>
      <w:r>
        <w:t>22.578</w:t>
      </w:r>
    </w:p>
    <w:p>
      <w:r>
        <w:t>16.127</w:t>
      </w:r>
    </w:p>
    <w:p>
      <w:r>
        <w:t>12.901</w:t>
      </w:r>
    </w:p>
    <w:p>
      <w:r>
        <w:t>9.676</w:t>
      </w:r>
    </w:p>
    <w:p>
      <w:r>
        <w:t>Phan Xích Long</w:t>
      </w:r>
    </w:p>
    <w:p>
      <w:r>
        <w:t>Bình Giã</w:t>
      </w:r>
    </w:p>
    <w:p>
      <w:r>
        <w:t>khu chợ Rạch Dừa</w:t>
      </w:r>
    </w:p>
    <w:p>
      <w:r>
        <w:t>3</w:t>
      </w:r>
    </w:p>
    <w:p>
      <w:r>
        <w:t>32.254</w:t>
      </w:r>
    </w:p>
    <w:p>
      <w:r>
        <w:t>22.578</w:t>
      </w:r>
    </w:p>
    <w:p>
      <w:r>
        <w:t>16.127</w:t>
      </w:r>
    </w:p>
    <w:p>
      <w:r>
        <w:t>12.901</w:t>
      </w:r>
    </w:p>
    <w:p>
      <w:r>
        <w:t>9.676</w:t>
      </w:r>
    </w:p>
    <w:p>
      <w:r>
        <w:t>43</w:t>
      </w:r>
    </w:p>
    <w:p>
      <w:r>
        <w:t>Hàn Mặc Tử (P.7)</w:t>
      </w:r>
    </w:p>
    <w:p>
      <w:r>
        <w:t>Trọn đường</w:t>
      </w:r>
    </w:p>
    <w:p>
      <w:r>
        <w:t>3</w:t>
      </w:r>
    </w:p>
    <w:p>
      <w:r>
        <w:t>32.254</w:t>
      </w:r>
    </w:p>
    <w:p>
      <w:r>
        <w:t>22.578</w:t>
      </w:r>
    </w:p>
    <w:p>
      <w:r>
        <w:t>16.127</w:t>
      </w:r>
    </w:p>
    <w:p>
      <w:r>
        <w:t>12.901</w:t>
      </w:r>
    </w:p>
    <w:p>
      <w:r>
        <w:t>9.676</w:t>
      </w:r>
    </w:p>
    <w:p>
      <w:r>
        <w:t>44</w:t>
      </w:r>
    </w:p>
    <w:p>
      <w:r>
        <w:t>Hàn Thuyên (P.Rạch Dừa)</w:t>
      </w:r>
    </w:p>
    <w:p>
      <w:r>
        <w:t>Trọn đường</w:t>
      </w:r>
    </w:p>
    <w:p>
      <w:r>
        <w:t>4</w:t>
      </w:r>
    </w:p>
    <w:p>
      <w:r>
        <w:t>25.205</w:t>
      </w:r>
    </w:p>
    <w:p>
      <w:r>
        <w:t>17.644</w:t>
      </w:r>
    </w:p>
    <w:p>
      <w:r>
        <w:t>12.602</w:t>
      </w:r>
    </w:p>
    <w:p>
      <w:r>
        <w:t>10.082</w:t>
      </w:r>
    </w:p>
    <w:p>
      <w:r>
        <w:t>7.561</w:t>
      </w:r>
    </w:p>
    <w:p>
      <w:r>
        <w:t>45</w:t>
      </w:r>
    </w:p>
    <w:p>
      <w:r>
        <w:t>Hồ Đắc Di</w:t>
      </w:r>
    </w:p>
    <w:p>
      <w:r>
        <w:t>Nguyễn Trường Tộ</w:t>
      </w:r>
    </w:p>
    <w:p>
      <w:r>
        <w:t>Dương Văn An</w:t>
      </w:r>
    </w:p>
    <w:p>
      <w:r>
        <w:t>3</w:t>
      </w:r>
    </w:p>
    <w:p>
      <w:r>
        <w:t>32.254</w:t>
      </w:r>
    </w:p>
    <w:p>
      <w:r>
        <w:t>22.578</w:t>
      </w:r>
    </w:p>
    <w:p>
      <w:r>
        <w:t>16.127</w:t>
      </w:r>
    </w:p>
    <w:p>
      <w:r>
        <w:t>12.901</w:t>
      </w:r>
    </w:p>
    <w:p>
      <w:r>
        <w:t>9.676</w:t>
      </w:r>
    </w:p>
    <w:p>
      <w:r>
        <w:t>46</w:t>
      </w:r>
    </w:p>
    <w:p>
      <w:r>
        <w:t>Hồ Quý Ly</w:t>
      </w:r>
    </w:p>
    <w:p>
      <w:r>
        <w:t>Trọn đường</w:t>
      </w:r>
    </w:p>
    <w:p>
      <w:r>
        <w:t>3</w:t>
      </w:r>
    </w:p>
    <w:p>
      <w:r>
        <w:t>32.254</w:t>
      </w:r>
    </w:p>
    <w:p>
      <w:r>
        <w:t>22.578</w:t>
      </w:r>
    </w:p>
    <w:p>
      <w:r>
        <w:t>16.127</w:t>
      </w:r>
    </w:p>
    <w:p>
      <w:r>
        <w:t>12.901</w:t>
      </w:r>
    </w:p>
    <w:p>
      <w:r>
        <w:t>9.676</w:t>
      </w:r>
    </w:p>
    <w:p>
      <w:r>
        <w:t>47</w:t>
      </w:r>
    </w:p>
    <w:p>
      <w:r>
        <w:t>Hẻm của đường Hồ Quý Ly (thuộc khu nhà ở Tập thể Khách sạn Tháng Mười)</w:t>
      </w:r>
    </w:p>
    <w:p>
      <w:r>
        <w:t>3</w:t>
      </w:r>
    </w:p>
    <w:p>
      <w:r>
        <w:t>32.254</w:t>
      </w:r>
    </w:p>
    <w:p>
      <w:r>
        <w:t>22.578</w:t>
      </w:r>
    </w:p>
    <w:p>
      <w:r>
        <w:t>16.127</w:t>
      </w:r>
    </w:p>
    <w:p>
      <w:r>
        <w:t>12.901</w:t>
      </w:r>
    </w:p>
    <w:p>
      <w:r>
        <w:t>9.676</w:t>
      </w:r>
    </w:p>
    <w:p>
      <w:r>
        <w:t>48</w:t>
      </w:r>
    </w:p>
    <w:p>
      <w:r>
        <w:t>Hồ Thị Kỷ  (P.Rạch Dừa)</w:t>
      </w:r>
    </w:p>
    <w:p>
      <w:r>
        <w:t>Nối từ đường 30/4</w:t>
      </w:r>
    </w:p>
    <w:p>
      <w:r>
        <w:t>Khu chợ Rạch Dừa</w:t>
      </w:r>
    </w:p>
    <w:p>
      <w:r>
        <w:t>3</w:t>
      </w:r>
    </w:p>
    <w:p>
      <w:r>
        <w:t>32.254</w:t>
      </w:r>
    </w:p>
    <w:p>
      <w:r>
        <w:t>22.578</w:t>
      </w:r>
    </w:p>
    <w:p>
      <w:r>
        <w:t>16.127</w:t>
      </w:r>
    </w:p>
    <w:p>
      <w:r>
        <w:t>12.901</w:t>
      </w:r>
    </w:p>
    <w:p>
      <w:r>
        <w:t>9.676</w:t>
      </w:r>
    </w:p>
    <w:p>
      <w:r>
        <w:t>49</w:t>
      </w:r>
    </w:p>
    <w:p>
      <w:r>
        <w:t>Hồ Tri Tân (P.Rạch Dừa)</w:t>
      </w:r>
    </w:p>
    <w:p>
      <w:r>
        <w:t>Trọn đường</w:t>
      </w:r>
    </w:p>
    <w:p>
      <w:r>
        <w:t>4</w:t>
      </w:r>
    </w:p>
    <w:p>
      <w:r>
        <w:t>25.205</w:t>
      </w:r>
    </w:p>
    <w:p>
      <w:r>
        <w:t>17.644</w:t>
      </w:r>
    </w:p>
    <w:p>
      <w:r>
        <w:t>12.602</w:t>
      </w:r>
    </w:p>
    <w:p>
      <w:r>
        <w:t>10.082</w:t>
      </w:r>
    </w:p>
    <w:p>
      <w:r>
        <w:t>7.561</w:t>
      </w:r>
    </w:p>
    <w:p>
      <w:r>
        <w:t>50</w:t>
      </w:r>
    </w:p>
    <w:p>
      <w:r>
        <w:t>Hồ Xuân Hương</w:t>
      </w:r>
    </w:p>
    <w:p>
      <w:r>
        <w:t>Trọn đường</w:t>
      </w:r>
    </w:p>
    <w:p>
      <w:r>
        <w:t>3</w:t>
      </w:r>
    </w:p>
    <w:p>
      <w:r>
        <w:t>32.254</w:t>
      </w:r>
    </w:p>
    <w:p>
      <w:r>
        <w:t>22.578</w:t>
      </w:r>
    </w:p>
    <w:p>
      <w:r>
        <w:t>16.127</w:t>
      </w:r>
    </w:p>
    <w:p>
      <w:r>
        <w:t>12.901</w:t>
      </w:r>
    </w:p>
    <w:p>
      <w:r>
        <w:t>9.676</w:t>
      </w:r>
    </w:p>
    <w:p>
      <w:r>
        <w:t>51</w:t>
      </w:r>
    </w:p>
    <w:p>
      <w:r>
        <w:t>Hoa Lư (P.12)</w:t>
      </w:r>
    </w:p>
    <w:p>
      <w:r>
        <w:t>Trọn đường</w:t>
      </w:r>
    </w:p>
    <w:p>
      <w:r>
        <w:t>4</w:t>
      </w:r>
    </w:p>
    <w:p>
      <w:r>
        <w:t>23.104</w:t>
      </w:r>
    </w:p>
    <w:p>
      <w:r>
        <w:t>16.173</w:t>
      </w:r>
    </w:p>
    <w:p>
      <w:r>
        <w:t>11.552</w:t>
      </w:r>
    </w:p>
    <w:p>
      <w:r>
        <w:t>9.242</w:t>
      </w:r>
    </w:p>
    <w:p>
      <w:r>
        <w:t>6.931</w:t>
      </w:r>
    </w:p>
    <w:p>
      <w:r>
        <w:t>52</w:t>
      </w:r>
    </w:p>
    <w:p>
      <w:r>
        <w:t>Hoàng Diệu</w:t>
      </w:r>
    </w:p>
    <w:p>
      <w:r>
        <w:t>Trọn đường</w:t>
      </w:r>
    </w:p>
    <w:p>
      <w:r>
        <w:t>1</w:t>
      </w:r>
    </w:p>
    <w:p>
      <w:r>
        <w:t>58.526</w:t>
      </w:r>
    </w:p>
    <w:p>
      <w:r>
        <w:t>40.968</w:t>
      </w:r>
    </w:p>
    <w:p>
      <w:r>
        <w:t>29.263</w:t>
      </w:r>
    </w:p>
    <w:p>
      <w:r>
        <w:t>23.411</w:t>
      </w:r>
    </w:p>
    <w:p>
      <w:r>
        <w:t>17.558</w:t>
      </w:r>
    </w:p>
    <w:p>
      <w:r>
        <w:t>53</w:t>
      </w:r>
    </w:p>
    <w:p>
      <w:r>
        <w:t>Hoàng Hoa Thám (P.2, P.3, phường Thắng Tam)</w:t>
      </w:r>
    </w:p>
    <w:p>
      <w:r>
        <w:t>Thùy Vân</w:t>
      </w:r>
    </w:p>
    <w:p>
      <w:r>
        <w:t>Võ Thị Sáu</w:t>
      </w:r>
    </w:p>
    <w:p>
      <w:r>
        <w:t>1</w:t>
      </w:r>
    </w:p>
    <w:p>
      <w:r>
        <w:t>1,33</w:t>
      </w:r>
    </w:p>
    <w:p>
      <w:r>
        <w:t>78.000</w:t>
      </w:r>
    </w:p>
    <w:p>
      <w:r>
        <w:t>54.600</w:t>
      </w:r>
    </w:p>
    <w:p>
      <w:r>
        <w:t>39.000</w:t>
      </w:r>
    </w:p>
    <w:p>
      <w:r>
        <w:t>31.200</w:t>
      </w:r>
    </w:p>
    <w:p>
      <w:r>
        <w:t>23.400</w:t>
      </w:r>
    </w:p>
    <w:p>
      <w:r>
        <w:t>Hoàng Hoa Thám (P.2, P.3, phường Thắng Tam)</w:t>
      </w:r>
    </w:p>
    <w:p>
      <w:r>
        <w:t>Đoạn còn lại</w:t>
      </w:r>
    </w:p>
    <w:p>
      <w:r>
        <w:t>1</w:t>
      </w:r>
    </w:p>
    <w:p>
      <w:r>
        <w:t>58.526</w:t>
      </w:r>
    </w:p>
    <w:p>
      <w:r>
        <w:t>40.968</w:t>
      </w:r>
    </w:p>
    <w:p>
      <w:r>
        <w:t>29.263</w:t>
      </w:r>
    </w:p>
    <w:p>
      <w:r>
        <w:t>23.411</w:t>
      </w:r>
    </w:p>
    <w:p>
      <w:r>
        <w:t>17.558</w:t>
      </w:r>
    </w:p>
    <w:p>
      <w:r>
        <w:t>54</w:t>
      </w:r>
    </w:p>
    <w:p>
      <w:r>
        <w:t>Hoàng Văn Thụ (P.7)</w:t>
      </w:r>
    </w:p>
    <w:p>
      <w:r>
        <w:t>Trọn đường</w:t>
      </w:r>
    </w:p>
    <w:p>
      <w:r>
        <w:t>2</w:t>
      </w:r>
    </w:p>
    <w:p>
      <w:r>
        <w:t>42.079</w:t>
      </w:r>
    </w:p>
    <w:p>
      <w:r>
        <w:t>29.455</w:t>
      </w:r>
    </w:p>
    <w:p>
      <w:r>
        <w:t>21.040</w:t>
      </w:r>
    </w:p>
    <w:p>
      <w:r>
        <w:t>16.831</w:t>
      </w:r>
    </w:p>
    <w:p>
      <w:r>
        <w:t>12.624</w:t>
      </w:r>
    </w:p>
    <w:p>
      <w:r>
        <w:t>55</w:t>
      </w:r>
    </w:p>
    <w:p>
      <w:r>
        <w:t>Hoàng Việt (P.6)</w:t>
      </w:r>
    </w:p>
    <w:p>
      <w:r>
        <w:t>Trọn đường</w:t>
      </w:r>
    </w:p>
    <w:p>
      <w:r>
        <w:t>4</w:t>
      </w:r>
    </w:p>
    <w:p>
      <w:r>
        <w:t>25.205</w:t>
      </w:r>
    </w:p>
    <w:p>
      <w:r>
        <w:t>17.644</w:t>
      </w:r>
    </w:p>
    <w:p>
      <w:r>
        <w:t>12.602</w:t>
      </w:r>
    </w:p>
    <w:p>
      <w:r>
        <w:t>10.082</w:t>
      </w:r>
    </w:p>
    <w:p>
      <w:r>
        <w:t>7.561</w:t>
      </w:r>
    </w:p>
    <w:p>
      <w:r>
        <w:t>56</w:t>
      </w:r>
    </w:p>
    <w:p>
      <w:r>
        <w:t>Hùng Vương</w:t>
      </w:r>
    </w:p>
    <w:p>
      <w:r>
        <w:t>Trọn đường</w:t>
      </w:r>
    </w:p>
    <w:p>
      <w:r>
        <w:t>2</w:t>
      </w:r>
    </w:p>
    <w:p>
      <w:r>
        <w:t>42.079</w:t>
      </w:r>
    </w:p>
    <w:p>
      <w:r>
        <w:t>29.455</w:t>
      </w:r>
    </w:p>
    <w:p>
      <w:r>
        <w:t>21.040</w:t>
      </w:r>
    </w:p>
    <w:p>
      <w:r>
        <w:t>16.831</w:t>
      </w:r>
    </w:p>
    <w:p>
      <w:r>
        <w:t>12.624</w:t>
      </w:r>
    </w:p>
    <w:p>
      <w:r>
        <w:t>57</w:t>
      </w:r>
    </w:p>
    <w:p>
      <w:r>
        <w:t>Huyền Trân Công Chúa</w:t>
      </w:r>
    </w:p>
    <w:p>
      <w:r>
        <w:t>Trọn đường</w:t>
      </w:r>
    </w:p>
    <w:p>
      <w:r>
        <w:t>2</w:t>
      </w:r>
    </w:p>
    <w:p>
      <w:r>
        <w:t>42.079</w:t>
      </w:r>
    </w:p>
    <w:p>
      <w:r>
        <w:t>29.455</w:t>
      </w:r>
    </w:p>
    <w:p>
      <w:r>
        <w:t>21.040</w:t>
      </w:r>
    </w:p>
    <w:p>
      <w:r>
        <w:t>16.831</w:t>
      </w:r>
    </w:p>
    <w:p>
      <w:r>
        <w:t>12.624</w:t>
      </w:r>
    </w:p>
    <w:p>
      <w:r>
        <w:t>58</w:t>
      </w:r>
    </w:p>
    <w:p>
      <w:r>
        <w:t>Huỳnh Khương An</w:t>
      </w:r>
    </w:p>
    <w:p>
      <w:r>
        <w:t>Trọn đường</w:t>
      </w:r>
    </w:p>
    <w:p>
      <w:r>
        <w:t>3</w:t>
      </w:r>
    </w:p>
    <w:p>
      <w:r>
        <w:t>32.254</w:t>
      </w:r>
    </w:p>
    <w:p>
      <w:r>
        <w:t>22.578</w:t>
      </w:r>
    </w:p>
    <w:p>
      <w:r>
        <w:t>16.127</w:t>
      </w:r>
    </w:p>
    <w:p>
      <w:r>
        <w:t>12.901</w:t>
      </w:r>
    </w:p>
    <w:p>
      <w:r>
        <w:t>9.676</w:t>
      </w:r>
    </w:p>
    <w:p>
      <w:r>
        <w:t>59</w:t>
      </w:r>
    </w:p>
    <w:p>
      <w:r>
        <w:t>Huỳnh Khương Ninh</w:t>
      </w:r>
    </w:p>
    <w:p>
      <w:r>
        <w:t>Trọn đường</w:t>
      </w:r>
    </w:p>
    <w:p>
      <w:r>
        <w:t>3</w:t>
      </w:r>
    </w:p>
    <w:p>
      <w:r>
        <w:t>32.254</w:t>
      </w:r>
    </w:p>
    <w:p>
      <w:r>
        <w:t>22.578</w:t>
      </w:r>
    </w:p>
    <w:p>
      <w:r>
        <w:t>16.127</w:t>
      </w:r>
    </w:p>
    <w:p>
      <w:r>
        <w:t>12.901</w:t>
      </w:r>
    </w:p>
    <w:p>
      <w:r>
        <w:t>9.676</w:t>
      </w:r>
    </w:p>
    <w:p>
      <w:r>
        <w:t>60</w:t>
      </w:r>
    </w:p>
    <w:p>
      <w:r>
        <w:t>Kha Vạn Cân (P.7)</w:t>
      </w:r>
    </w:p>
    <w:p>
      <w:r>
        <w:t>Trọn đường</w:t>
      </w:r>
    </w:p>
    <w:p>
      <w:r>
        <w:t>3</w:t>
      </w:r>
    </w:p>
    <w:p>
      <w:r>
        <w:t>32.254</w:t>
      </w:r>
    </w:p>
    <w:p>
      <w:r>
        <w:t>22.578</w:t>
      </w:r>
    </w:p>
    <w:p>
      <w:r>
        <w:t>16.127</w:t>
      </w:r>
    </w:p>
    <w:p>
      <w:r>
        <w:t>12.901</w:t>
      </w:r>
    </w:p>
    <w:p>
      <w:r>
        <w:t>9.676</w:t>
      </w:r>
    </w:p>
    <w:p>
      <w:r>
        <w:t>61</w:t>
      </w:r>
    </w:p>
    <w:p>
      <w:r>
        <w:t>Kim Đồng (P.Rạch Dừa)</w:t>
      </w:r>
    </w:p>
    <w:p>
      <w:r>
        <w:t>Trọn đường</w:t>
      </w:r>
    </w:p>
    <w:p>
      <w:r>
        <w:t>4</w:t>
      </w:r>
    </w:p>
    <w:p>
      <w:r>
        <w:t>25.205</w:t>
      </w:r>
    </w:p>
    <w:p>
      <w:r>
        <w:t>17.644</w:t>
      </w:r>
    </w:p>
    <w:p>
      <w:r>
        <w:t>12.602</w:t>
      </w:r>
    </w:p>
    <w:p>
      <w:r>
        <w:t>10.082</w:t>
      </w:r>
    </w:p>
    <w:p>
      <w:r>
        <w:t>7.561</w:t>
      </w:r>
    </w:p>
    <w:p>
      <w:r>
        <w:t>62</w:t>
      </w:r>
    </w:p>
    <w:p>
      <w:r>
        <w:t>Ký Con</w:t>
      </w:r>
    </w:p>
    <w:p>
      <w:r>
        <w:t>Trọn đường</w:t>
      </w:r>
    </w:p>
    <w:p>
      <w:r>
        <w:t>3</w:t>
      </w:r>
    </w:p>
    <w:p>
      <w:r>
        <w:t>32.254</w:t>
      </w:r>
    </w:p>
    <w:p>
      <w:r>
        <w:t>22.578</w:t>
      </w:r>
    </w:p>
    <w:p>
      <w:r>
        <w:t>16.127</w:t>
      </w:r>
    </w:p>
    <w:p>
      <w:r>
        <w:t>12.901</w:t>
      </w:r>
    </w:p>
    <w:p>
      <w:r>
        <w:t>9.676</w:t>
      </w:r>
    </w:p>
    <w:p>
      <w:r>
        <w:t>63</w:t>
      </w:r>
    </w:p>
    <w:p>
      <w:r>
        <w:t>Kỳ Đồng</w:t>
      </w:r>
    </w:p>
    <w:p>
      <w:r>
        <w:t>Trọn đường</w:t>
      </w:r>
    </w:p>
    <w:p>
      <w:r>
        <w:t>4</w:t>
      </w:r>
    </w:p>
    <w:p>
      <w:r>
        <w:t>23.104</w:t>
      </w:r>
    </w:p>
    <w:p>
      <w:r>
        <w:t>16.173</w:t>
      </w:r>
    </w:p>
    <w:p>
      <w:r>
        <w:t>11.552</w:t>
      </w:r>
    </w:p>
    <w:p>
      <w:r>
        <w:t>9.242</w:t>
      </w:r>
    </w:p>
    <w:p>
      <w:r>
        <w:t>6.931</w:t>
      </w:r>
    </w:p>
    <w:p>
      <w:r>
        <w:t>64</w:t>
      </w:r>
    </w:p>
    <w:p>
      <w:r>
        <w:t>La Văn Cầu</w:t>
      </w:r>
    </w:p>
    <w:p>
      <w:r>
        <w:t>Trọn đường</w:t>
      </w:r>
    </w:p>
    <w:p>
      <w:r>
        <w:t>2</w:t>
      </w:r>
    </w:p>
    <w:p>
      <w:r>
        <w:t>42.079</w:t>
      </w:r>
    </w:p>
    <w:p>
      <w:r>
        <w:t>29.455</w:t>
      </w:r>
    </w:p>
    <w:p>
      <w:r>
        <w:t>21.040</w:t>
      </w:r>
    </w:p>
    <w:p>
      <w:r>
        <w:t>16.831</w:t>
      </w:r>
    </w:p>
    <w:p>
      <w:r>
        <w:t>12.624</w:t>
      </w:r>
    </w:p>
    <w:p>
      <w:r>
        <w:t>65</w:t>
      </w:r>
    </w:p>
    <w:p>
      <w:r>
        <w:t>Lạc Long Quân</w:t>
      </w:r>
    </w:p>
    <w:p>
      <w:r>
        <w:t>Võ Thị Sáu</w:t>
      </w:r>
    </w:p>
    <w:p>
      <w:r>
        <w:t>Hết phần đất giao Công ty Phát triển Nhà</w:t>
      </w:r>
    </w:p>
    <w:p>
      <w:r>
        <w:t>3</w:t>
      </w:r>
    </w:p>
    <w:p>
      <w:r>
        <w:t>32.254</w:t>
      </w:r>
    </w:p>
    <w:p>
      <w:r>
        <w:t>22.578</w:t>
      </w:r>
    </w:p>
    <w:p>
      <w:r>
        <w:t>16.127</w:t>
      </w:r>
    </w:p>
    <w:p>
      <w:r>
        <w:t>12.901</w:t>
      </w:r>
    </w:p>
    <w:p>
      <w:r>
        <w:t>9.676</w:t>
      </w:r>
    </w:p>
    <w:p>
      <w:r>
        <w:t>66</w:t>
      </w:r>
    </w:p>
    <w:p>
      <w:r>
        <w:t>Lê Hoàn (P.Rạch Dừa)</w:t>
      </w:r>
    </w:p>
    <w:p>
      <w:r>
        <w:t>Trọn đường</w:t>
      </w:r>
    </w:p>
    <w:p>
      <w:r>
        <w:t>4</w:t>
      </w:r>
    </w:p>
    <w:p>
      <w:r>
        <w:t>25.205</w:t>
      </w:r>
    </w:p>
    <w:p>
      <w:r>
        <w:t>17.644</w:t>
      </w:r>
    </w:p>
    <w:p>
      <w:r>
        <w:t>12.602</w:t>
      </w:r>
    </w:p>
    <w:p>
      <w:r>
        <w:t>10.082</w:t>
      </w:r>
    </w:p>
    <w:p>
      <w:r>
        <w:t>7.561</w:t>
      </w:r>
    </w:p>
    <w:p>
      <w:r>
        <w:t>67</w:t>
      </w:r>
    </w:p>
    <w:p>
      <w:r>
        <w:t>Lê Hồng Phong</w:t>
      </w:r>
    </w:p>
    <w:p>
      <w:r>
        <w:t>Lê Lợi</w:t>
      </w:r>
    </w:p>
    <w:p>
      <w:r>
        <w:t>Thùy Vân</w:t>
      </w:r>
    </w:p>
    <w:p>
      <w:r>
        <w:t>1</w:t>
      </w:r>
    </w:p>
    <w:p>
      <w:r>
        <w:t>58.526</w:t>
      </w:r>
    </w:p>
    <w:p>
      <w:r>
        <w:t>40.968</w:t>
      </w:r>
    </w:p>
    <w:p>
      <w:r>
        <w:t>29.263</w:t>
      </w:r>
    </w:p>
    <w:p>
      <w:r>
        <w:t>23.411</w:t>
      </w:r>
    </w:p>
    <w:p>
      <w:r>
        <w:t>17.558</w:t>
      </w:r>
    </w:p>
    <w:p>
      <w:r>
        <w:t>68</w:t>
      </w:r>
    </w:p>
    <w:p>
      <w:r>
        <w:t>Hẻm 05 Lê Hồng Phong nối dài (thuộc đường nội bộ giữa khu Biệt thự Kim Minh và khu Biệt thự Kim Ngân)</w:t>
      </w:r>
    </w:p>
    <w:p>
      <w:r>
        <w:t>2</w:t>
      </w:r>
    </w:p>
    <w:p>
      <w:r>
        <w:t>42.079</w:t>
      </w:r>
    </w:p>
    <w:p>
      <w:r>
        <w:t>29.455</w:t>
      </w:r>
    </w:p>
    <w:p>
      <w:r>
        <w:t>21.040</w:t>
      </w:r>
    </w:p>
    <w:p>
      <w:r>
        <w:t>16.831</w:t>
      </w:r>
    </w:p>
    <w:p>
      <w:r>
        <w:t>12.624</w:t>
      </w:r>
    </w:p>
    <w:p>
      <w:r>
        <w:t>69</w:t>
      </w:r>
    </w:p>
    <w:p>
      <w:r>
        <w:t>Lê Lai</w:t>
      </w:r>
    </w:p>
    <w:p>
      <w:r>
        <w:t>Lê Quý Đôn</w:t>
      </w:r>
    </w:p>
    <w:p>
      <w:r>
        <w:t>Thống Nhất</w:t>
      </w:r>
    </w:p>
    <w:p>
      <w:r>
        <w:t>2</w:t>
      </w:r>
    </w:p>
    <w:p>
      <w:r>
        <w:t>42.079</w:t>
      </w:r>
    </w:p>
    <w:p>
      <w:r>
        <w:t>29.455</w:t>
      </w:r>
    </w:p>
    <w:p>
      <w:r>
        <w:t>21.040</w:t>
      </w:r>
    </w:p>
    <w:p>
      <w:r>
        <w:t>16.831</w:t>
      </w:r>
    </w:p>
    <w:p>
      <w:r>
        <w:t>12.624</w:t>
      </w:r>
    </w:p>
    <w:p>
      <w:r>
        <w:t>Lê Lai</w:t>
      </w:r>
    </w:p>
    <w:p>
      <w:r>
        <w:t>Thống Nhất</w:t>
      </w:r>
    </w:p>
    <w:p>
      <w:r>
        <w:t>Trương Công Định</w:t>
      </w:r>
    </w:p>
    <w:p>
      <w:r>
        <w:t>2</w:t>
      </w:r>
    </w:p>
    <w:p>
      <w:r>
        <w:t>42.079</w:t>
      </w:r>
    </w:p>
    <w:p>
      <w:r>
        <w:t>29.455</w:t>
      </w:r>
    </w:p>
    <w:p>
      <w:r>
        <w:t>21.040</w:t>
      </w:r>
    </w:p>
    <w:p>
      <w:r>
        <w:t>16.831</w:t>
      </w:r>
    </w:p>
    <w:p>
      <w:r>
        <w:t>12.624</w:t>
      </w:r>
    </w:p>
    <w:p>
      <w:r>
        <w:t>70</w:t>
      </w:r>
    </w:p>
    <w:p>
      <w:r>
        <w:t>Lê Lợi</w:t>
      </w:r>
    </w:p>
    <w:p>
      <w:r>
        <w:t>Trọn đường</w:t>
      </w:r>
    </w:p>
    <w:p>
      <w:r>
        <w:t>1</w:t>
      </w:r>
    </w:p>
    <w:p>
      <w:r>
        <w:t>58.526</w:t>
      </w:r>
    </w:p>
    <w:p>
      <w:r>
        <w:t>40.968</w:t>
      </w:r>
    </w:p>
    <w:p>
      <w:r>
        <w:t>29.263</w:t>
      </w:r>
    </w:p>
    <w:p>
      <w:r>
        <w:t>23.411</w:t>
      </w:r>
    </w:p>
    <w:p>
      <w:r>
        <w:t>17.558</w:t>
      </w:r>
    </w:p>
    <w:p>
      <w:r>
        <w:t>71</w:t>
      </w:r>
    </w:p>
    <w:p>
      <w:r>
        <w:t>Lê Ngọc Hân</w:t>
      </w:r>
    </w:p>
    <w:p>
      <w:r>
        <w:t>Trần Phú</w:t>
      </w:r>
    </w:p>
    <w:p>
      <w:r>
        <w:t>Thủ Khoa Huân</w:t>
      </w:r>
    </w:p>
    <w:p>
      <w:r>
        <w:t>1</w:t>
      </w:r>
    </w:p>
    <w:p>
      <w:r>
        <w:t>58.526</w:t>
      </w:r>
    </w:p>
    <w:p>
      <w:r>
        <w:t>40.968</w:t>
      </w:r>
    </w:p>
    <w:p>
      <w:r>
        <w:t>29.263</w:t>
      </w:r>
    </w:p>
    <w:p>
      <w:r>
        <w:t>23.411</w:t>
      </w:r>
    </w:p>
    <w:p>
      <w:r>
        <w:t>17.558</w:t>
      </w:r>
    </w:p>
    <w:p>
      <w:r>
        <w:t>Lê Ngọc Hân</w:t>
      </w:r>
    </w:p>
    <w:p>
      <w:r>
        <w:t>Thủ Khoa Huân</w:t>
      </w:r>
    </w:p>
    <w:p>
      <w:r>
        <w:t>Bà Triệu</w:t>
      </w:r>
    </w:p>
    <w:p>
      <w:r>
        <w:t>3</w:t>
      </w:r>
    </w:p>
    <w:p>
      <w:r>
        <w:t>32.254</w:t>
      </w:r>
    </w:p>
    <w:p>
      <w:r>
        <w:t>22.578</w:t>
      </w:r>
    </w:p>
    <w:p>
      <w:r>
        <w:t>16.127</w:t>
      </w:r>
    </w:p>
    <w:p>
      <w:r>
        <w:t>12.901</w:t>
      </w:r>
    </w:p>
    <w:p>
      <w:r>
        <w:t>9.676</w:t>
      </w:r>
    </w:p>
    <w:p>
      <w:r>
        <w:t>72</w:t>
      </w:r>
    </w:p>
    <w:p>
      <w:r>
        <w:t>Lê Phụng Hiểu</w:t>
      </w:r>
    </w:p>
    <w:p>
      <w:r>
        <w:t>Trọn dường</w:t>
      </w:r>
    </w:p>
    <w:p>
      <w:r>
        <w:t>3</w:t>
      </w:r>
    </w:p>
    <w:p>
      <w:r>
        <w:t>32.254</w:t>
      </w:r>
    </w:p>
    <w:p>
      <w:r>
        <w:t>22.578</w:t>
      </w:r>
    </w:p>
    <w:p>
      <w:r>
        <w:t>16.127</w:t>
      </w:r>
    </w:p>
    <w:p>
      <w:r>
        <w:t>12.901</w:t>
      </w:r>
    </w:p>
    <w:p>
      <w:r>
        <w:t>9.676</w:t>
      </w:r>
    </w:p>
    <w:p>
      <w:r>
        <w:t>73</w:t>
      </w:r>
    </w:p>
    <w:p>
      <w:r>
        <w:t>Lê Quang Định</w:t>
      </w:r>
    </w:p>
    <w:p>
      <w:r>
        <w:t>Đường 30/4</w:t>
      </w:r>
    </w:p>
    <w:p>
      <w:r>
        <w:t>Bình Giã</w:t>
      </w:r>
    </w:p>
    <w:p>
      <w:r>
        <w:t>3</w:t>
      </w:r>
    </w:p>
    <w:p>
      <w:r>
        <w:t>32.254</w:t>
      </w:r>
    </w:p>
    <w:p>
      <w:r>
        <w:t>22.578</w:t>
      </w:r>
    </w:p>
    <w:p>
      <w:r>
        <w:t>16.127</w:t>
      </w:r>
    </w:p>
    <w:p>
      <w:r>
        <w:t>12.901</w:t>
      </w:r>
    </w:p>
    <w:p>
      <w:r>
        <w:t>9.676</w:t>
      </w:r>
    </w:p>
    <w:p>
      <w:r>
        <w:t>74</w:t>
      </w:r>
    </w:p>
    <w:p>
      <w:r>
        <w:t>Hẻm 135 Lê Quang Định (P.Thắng Nhất)</w:t>
      </w:r>
    </w:p>
    <w:p>
      <w:r>
        <w:t>gồm các đoạn đường nội bộ khu đất PTSC của Công ty Dịch vụ Dầu khí</w:t>
      </w:r>
    </w:p>
    <w:p>
      <w:r>
        <w:t>4</w:t>
      </w:r>
    </w:p>
    <w:p>
      <w:r>
        <w:t>25.205</w:t>
      </w:r>
    </w:p>
    <w:p>
      <w:r>
        <w:t>17.644</w:t>
      </w:r>
    </w:p>
    <w:p>
      <w:r>
        <w:t>12.602</w:t>
      </w:r>
    </w:p>
    <w:p>
      <w:r>
        <w:t>10.082</w:t>
      </w:r>
    </w:p>
    <w:p>
      <w:r>
        <w:t>7.561</w:t>
      </w:r>
    </w:p>
    <w:p>
      <w:r>
        <w:t>75</w:t>
      </w:r>
    </w:p>
    <w:p>
      <w:r>
        <w:t>Các tuyến hẻm 135 Lê Quang Định (B, C, D, E, F, J khu nhà ở PTSC)</w:t>
      </w:r>
    </w:p>
    <w:p>
      <w:r>
        <w:t>4</w:t>
      </w:r>
    </w:p>
    <w:p>
      <w:r>
        <w:t>25.205</w:t>
      </w:r>
    </w:p>
    <w:p>
      <w:r>
        <w:t>17.644</w:t>
      </w:r>
    </w:p>
    <w:p>
      <w:r>
        <w:t>12.602</w:t>
      </w:r>
    </w:p>
    <w:p>
      <w:r>
        <w:t>10.082</w:t>
      </w:r>
    </w:p>
    <w:p>
      <w:r>
        <w:t>7.561</w:t>
      </w:r>
    </w:p>
    <w:p>
      <w:r>
        <w:t>76</w:t>
      </w:r>
    </w:p>
    <w:p>
      <w:r>
        <w:t>Lê Quý Đôn</w:t>
      </w:r>
    </w:p>
    <w:p>
      <w:r>
        <w:t>Quang Trung</w:t>
      </w:r>
    </w:p>
    <w:p>
      <w:r>
        <w:t>Ngã 5 Lê Quý Đôn - Lê Lợi – Thủ Khoa Huân</w:t>
      </w:r>
    </w:p>
    <w:p>
      <w:r>
        <w:t>1</w:t>
      </w:r>
    </w:p>
    <w:p>
      <w:r>
        <w:t>58.526</w:t>
      </w:r>
    </w:p>
    <w:p>
      <w:r>
        <w:t>40.968</w:t>
      </w:r>
    </w:p>
    <w:p>
      <w:r>
        <w:t>29.263</w:t>
      </w:r>
    </w:p>
    <w:p>
      <w:r>
        <w:t>23.411</w:t>
      </w:r>
    </w:p>
    <w:p>
      <w:r>
        <w:t>17.558</w:t>
      </w:r>
    </w:p>
    <w:p>
      <w:r>
        <w:t>Lê Quý Đôn</w:t>
      </w:r>
    </w:p>
    <w:p>
      <w:r>
        <w:t>Đoạn còn lại</w:t>
      </w:r>
    </w:p>
    <w:p>
      <w:r>
        <w:t>2</w:t>
      </w:r>
    </w:p>
    <w:p>
      <w:r>
        <w:t>42.079</w:t>
      </w:r>
    </w:p>
    <w:p>
      <w:r>
        <w:t>29.455</w:t>
      </w:r>
    </w:p>
    <w:p>
      <w:r>
        <w:t>21.040</w:t>
      </w:r>
    </w:p>
    <w:p>
      <w:r>
        <w:t>16.831</w:t>
      </w:r>
    </w:p>
    <w:p>
      <w:r>
        <w:t>12.624</w:t>
      </w:r>
    </w:p>
    <w:p>
      <w:r>
        <w:t>77</w:t>
      </w:r>
    </w:p>
    <w:p>
      <w:r>
        <w:t>Lê Thánh Tông</w:t>
      </w:r>
    </w:p>
    <w:p>
      <w:r>
        <w:t>Trọn đường</w:t>
      </w:r>
    </w:p>
    <w:p>
      <w:r>
        <w:t>3</w:t>
      </w:r>
    </w:p>
    <w:p>
      <w:r>
        <w:t>32.254</w:t>
      </w:r>
    </w:p>
    <w:p>
      <w:r>
        <w:t>22.578</w:t>
      </w:r>
    </w:p>
    <w:p>
      <w:r>
        <w:t>16.127</w:t>
      </w:r>
    </w:p>
    <w:p>
      <w:r>
        <w:t>12.901</w:t>
      </w:r>
    </w:p>
    <w:p>
      <w:r>
        <w:t>9.676</w:t>
      </w:r>
    </w:p>
    <w:p>
      <w:r>
        <w:t>78</w:t>
      </w:r>
    </w:p>
    <w:p>
      <w:r>
        <w:t>Lê Thị Riêng</w:t>
      </w:r>
    </w:p>
    <w:p>
      <w:r>
        <w:t>Trọn đường</w:t>
      </w:r>
    </w:p>
    <w:p>
      <w:r>
        <w:t>4</w:t>
      </w:r>
    </w:p>
    <w:p>
      <w:r>
        <w:t>25.205</w:t>
      </w:r>
    </w:p>
    <w:p>
      <w:r>
        <w:t>17.644</w:t>
      </w:r>
    </w:p>
    <w:p>
      <w:r>
        <w:t>12.602</w:t>
      </w:r>
    </w:p>
    <w:p>
      <w:r>
        <w:t>10.082</w:t>
      </w:r>
    </w:p>
    <w:p>
      <w:r>
        <w:t>7.561</w:t>
      </w:r>
    </w:p>
    <w:p>
      <w:r>
        <w:t>79</w:t>
      </w:r>
    </w:p>
    <w:p>
      <w:r>
        <w:t>Lê Văn Lộc</w:t>
      </w:r>
    </w:p>
    <w:p>
      <w:r>
        <w:t>Đường 30/4</w:t>
      </w:r>
    </w:p>
    <w:p>
      <w:r>
        <w:t>Lê Thị Riêng</w:t>
      </w:r>
    </w:p>
    <w:p>
      <w:r>
        <w:t>3</w:t>
      </w:r>
    </w:p>
    <w:p>
      <w:r>
        <w:t>32.254</w:t>
      </w:r>
    </w:p>
    <w:p>
      <w:r>
        <w:t>22.578</w:t>
      </w:r>
    </w:p>
    <w:p>
      <w:r>
        <w:t>16.127</w:t>
      </w:r>
    </w:p>
    <w:p>
      <w:r>
        <w:t>12.901</w:t>
      </w:r>
    </w:p>
    <w:p>
      <w:r>
        <w:t>9.676</w:t>
      </w:r>
    </w:p>
    <w:p>
      <w:r>
        <w:t>Lê Văn Lộc</w:t>
      </w:r>
    </w:p>
    <w:p>
      <w:r>
        <w:t>Lê Thị Riêng</w:t>
      </w:r>
    </w:p>
    <w:p>
      <w:r>
        <w:t>Bờ kè rạch Bến Đình</w:t>
      </w:r>
    </w:p>
    <w:p>
      <w:r>
        <w:t>4</w:t>
      </w:r>
    </w:p>
    <w:p>
      <w:r>
        <w:t>25.205</w:t>
      </w:r>
    </w:p>
    <w:p>
      <w:r>
        <w:t>17.644</w:t>
      </w:r>
    </w:p>
    <w:p>
      <w:r>
        <w:t>12.602</w:t>
      </w:r>
    </w:p>
    <w:p>
      <w:r>
        <w:t>10.082</w:t>
      </w:r>
    </w:p>
    <w:p>
      <w:r>
        <w:t>7.561</w:t>
      </w:r>
    </w:p>
    <w:p>
      <w:r>
        <w:t>80</w:t>
      </w:r>
    </w:p>
    <w:p>
      <w:r>
        <w:t>Lê Văn Tám</w:t>
      </w:r>
    </w:p>
    <w:p>
      <w:r>
        <w:t>Trọn đường</w:t>
      </w:r>
    </w:p>
    <w:p>
      <w:r>
        <w:t>2</w:t>
      </w:r>
    </w:p>
    <w:p>
      <w:r>
        <w:t>42.079</w:t>
      </w:r>
    </w:p>
    <w:p>
      <w:r>
        <w:t>29.455</w:t>
      </w:r>
    </w:p>
    <w:p>
      <w:r>
        <w:t>21.040</w:t>
      </w:r>
    </w:p>
    <w:p>
      <w:r>
        <w:t>16.831</w:t>
      </w:r>
    </w:p>
    <w:p>
      <w:r>
        <w:t>12.624</w:t>
      </w:r>
    </w:p>
    <w:p>
      <w:r>
        <w:t>81</w:t>
      </w:r>
    </w:p>
    <w:p>
      <w:r>
        <w:t>Lương Thế Vinh</w:t>
      </w:r>
    </w:p>
    <w:p>
      <w:r>
        <w:t>Trương Công Định</w:t>
      </w:r>
    </w:p>
    <w:p>
      <w:r>
        <w:t>Đường 30/4</w:t>
      </w:r>
    </w:p>
    <w:p>
      <w:r>
        <w:t>2</w:t>
      </w:r>
    </w:p>
    <w:p>
      <w:r>
        <w:t>42.079</w:t>
      </w:r>
    </w:p>
    <w:p>
      <w:r>
        <w:t>29.455</w:t>
      </w:r>
    </w:p>
    <w:p>
      <w:r>
        <w:t>21.040</w:t>
      </w:r>
    </w:p>
    <w:p>
      <w:r>
        <w:t>16.831</w:t>
      </w:r>
    </w:p>
    <w:p>
      <w:r>
        <w:t>12.624</w:t>
      </w:r>
    </w:p>
    <w:p>
      <w:r>
        <w:t>82</w:t>
      </w:r>
    </w:p>
    <w:p>
      <w:r>
        <w:t>Hẻm 30 Lương Thế Vinh (P9)</w:t>
      </w:r>
    </w:p>
    <w:p>
      <w:r>
        <w:t>3</w:t>
      </w:r>
    </w:p>
    <w:p>
      <w:r>
        <w:t>32.254</w:t>
      </w:r>
    </w:p>
    <w:p>
      <w:r>
        <w:t>22.578</w:t>
      </w:r>
    </w:p>
    <w:p>
      <w:r>
        <w:t>16.127</w:t>
      </w:r>
    </w:p>
    <w:p>
      <w:r>
        <w:t>12.901</w:t>
      </w:r>
    </w:p>
    <w:p>
      <w:r>
        <w:t>9.676</w:t>
      </w:r>
    </w:p>
    <w:p>
      <w:r>
        <w:t>83</w:t>
      </w:r>
    </w:p>
    <w:p>
      <w:r>
        <w:t>Lương Văn Can</w:t>
      </w:r>
    </w:p>
    <w:p>
      <w:r>
        <w:t>Trọn đường</w:t>
      </w:r>
    </w:p>
    <w:p>
      <w:r>
        <w:t>3</w:t>
      </w:r>
    </w:p>
    <w:p>
      <w:r>
        <w:t>32.254</w:t>
      </w:r>
    </w:p>
    <w:p>
      <w:r>
        <w:t>22.578</w:t>
      </w:r>
    </w:p>
    <w:p>
      <w:r>
        <w:t>16.127</w:t>
      </w:r>
    </w:p>
    <w:p>
      <w:r>
        <w:t>12.901</w:t>
      </w:r>
    </w:p>
    <w:p>
      <w:r>
        <w:t>9.676</w:t>
      </w:r>
    </w:p>
    <w:p>
      <w:r>
        <w:t>84</w:t>
      </w:r>
    </w:p>
    <w:p>
      <w:r>
        <w:t>Lưu Chí Hiếu</w:t>
      </w:r>
    </w:p>
    <w:p>
      <w:r>
        <w:t>Trọn đường</w:t>
      </w:r>
    </w:p>
    <w:p>
      <w:r>
        <w:t>4</w:t>
      </w:r>
    </w:p>
    <w:p>
      <w:r>
        <w:t>23.104</w:t>
      </w:r>
    </w:p>
    <w:p>
      <w:r>
        <w:t>16.173</w:t>
      </w:r>
    </w:p>
    <w:p>
      <w:r>
        <w:t>11.552</w:t>
      </w:r>
    </w:p>
    <w:p>
      <w:r>
        <w:t>9.242</w:t>
      </w:r>
    </w:p>
    <w:p>
      <w:r>
        <w:t>6.931</w:t>
      </w:r>
    </w:p>
    <w:p>
      <w:r>
        <w:t>85</w:t>
      </w:r>
    </w:p>
    <w:p>
      <w:r>
        <w:t>Lưu Hữu Phước</w:t>
      </w:r>
    </w:p>
    <w:p>
      <w:r>
        <w:t>Trọn đường</w:t>
      </w:r>
    </w:p>
    <w:p>
      <w:r>
        <w:t>4</w:t>
      </w:r>
    </w:p>
    <w:p>
      <w:r>
        <w:t>23.104</w:t>
      </w:r>
    </w:p>
    <w:p>
      <w:r>
        <w:t>16.173</w:t>
      </w:r>
    </w:p>
    <w:p>
      <w:r>
        <w:t>11.552</w:t>
      </w:r>
    </w:p>
    <w:p>
      <w:r>
        <w:t>9.242</w:t>
      </w:r>
    </w:p>
    <w:p>
      <w:r>
        <w:t>6.931</w:t>
      </w:r>
    </w:p>
    <w:p>
      <w:r>
        <w:t>86</w:t>
      </w:r>
    </w:p>
    <w:p>
      <w:r>
        <w:t>Lý Thái Tổ (P.Rạch Dừa)</w:t>
      </w:r>
    </w:p>
    <w:p>
      <w:r>
        <w:t>Trọn đường</w:t>
      </w:r>
    </w:p>
    <w:p>
      <w:r>
        <w:t>4</w:t>
      </w:r>
    </w:p>
    <w:p>
      <w:r>
        <w:t>23.104</w:t>
      </w:r>
    </w:p>
    <w:p>
      <w:r>
        <w:t>16.173</w:t>
      </w:r>
    </w:p>
    <w:p>
      <w:r>
        <w:t>11.552</w:t>
      </w:r>
    </w:p>
    <w:p>
      <w:r>
        <w:t>9242</w:t>
      </w:r>
    </w:p>
    <w:p>
      <w:r>
        <w:t>6.931</w:t>
      </w:r>
    </w:p>
    <w:p>
      <w:r>
        <w:t>87</w:t>
      </w:r>
    </w:p>
    <w:p>
      <w:r>
        <w:t>Lý Thường Kiệt</w:t>
      </w:r>
    </w:p>
    <w:p>
      <w:r>
        <w:t>Nguyễn Trường Tộ</w:t>
      </w:r>
    </w:p>
    <w:p>
      <w:r>
        <w:t>Phạm Ngũ Lão</w:t>
      </w:r>
    </w:p>
    <w:p>
      <w:r>
        <w:t>2</w:t>
      </w:r>
    </w:p>
    <w:p>
      <w:r>
        <w:t>42.079</w:t>
      </w:r>
    </w:p>
    <w:p>
      <w:r>
        <w:t>29.455</w:t>
      </w:r>
    </w:p>
    <w:p>
      <w:r>
        <w:t>21.040</w:t>
      </w:r>
    </w:p>
    <w:p>
      <w:r>
        <w:t>16.831</w:t>
      </w:r>
    </w:p>
    <w:p>
      <w:r>
        <w:t>12.624</w:t>
      </w:r>
    </w:p>
    <w:p>
      <w:r>
        <w:t>Lý Thường Kiệt</w:t>
      </w:r>
    </w:p>
    <w:p>
      <w:r>
        <w:t>Phạm Ngũ Lão</w:t>
      </w:r>
    </w:p>
    <w:p>
      <w:r>
        <w:t>Lê Quý Đôn</w:t>
      </w:r>
    </w:p>
    <w:p>
      <w:r>
        <w:t>1</w:t>
      </w:r>
    </w:p>
    <w:p>
      <w:r>
        <w:t>1,33</w:t>
      </w:r>
    </w:p>
    <w:p>
      <w:r>
        <w:t>78.000</w:t>
      </w:r>
    </w:p>
    <w:p>
      <w:r>
        <w:t>54.600</w:t>
      </w:r>
    </w:p>
    <w:p>
      <w:r>
        <w:t>39.000</w:t>
      </w:r>
    </w:p>
    <w:p>
      <w:r>
        <w:t>31.200</w:t>
      </w:r>
    </w:p>
    <w:p>
      <w:r>
        <w:t>23.400</w:t>
      </w:r>
    </w:p>
    <w:p>
      <w:r>
        <w:t>Lý Thường Kiệt</w:t>
      </w:r>
    </w:p>
    <w:p>
      <w:r>
        <w:t>Lê Quý Đôn</w:t>
      </w:r>
    </w:p>
    <w:p>
      <w:r>
        <w:t>Bà Triệu</w:t>
      </w:r>
    </w:p>
    <w:p>
      <w:r>
        <w:t>2</w:t>
      </w:r>
    </w:p>
    <w:p>
      <w:r>
        <w:t>42.079</w:t>
      </w:r>
    </w:p>
    <w:p>
      <w:r>
        <w:t>29.455</w:t>
      </w:r>
    </w:p>
    <w:p>
      <w:r>
        <w:t>21.040</w:t>
      </w:r>
    </w:p>
    <w:p>
      <w:r>
        <w:t>16.831</w:t>
      </w:r>
    </w:p>
    <w:p>
      <w:r>
        <w:t>12.624</w:t>
      </w:r>
    </w:p>
    <w:p>
      <w:r>
        <w:t>88</w:t>
      </w:r>
    </w:p>
    <w:p>
      <w:r>
        <w:t>Lý Tự Trọng</w:t>
      </w:r>
    </w:p>
    <w:p>
      <w:r>
        <w:t>Lê Lợi</w:t>
      </w:r>
    </w:p>
    <w:p>
      <w:r>
        <w:t>Lê Lai</w:t>
      </w:r>
    </w:p>
    <w:p>
      <w:r>
        <w:t>1</w:t>
      </w:r>
    </w:p>
    <w:p>
      <w:r>
        <w:t>58.526</w:t>
      </w:r>
    </w:p>
    <w:p>
      <w:r>
        <w:t>40.968</w:t>
      </w:r>
    </w:p>
    <w:p>
      <w:r>
        <w:t>29.263</w:t>
      </w:r>
    </w:p>
    <w:p>
      <w:r>
        <w:t>23.411</w:t>
      </w:r>
    </w:p>
    <w:p>
      <w:r>
        <w:t>17.558</w:t>
      </w:r>
    </w:p>
    <w:p>
      <w:r>
        <w:t>Lý Tự Trọng</w:t>
      </w:r>
    </w:p>
    <w:p>
      <w:r>
        <w:t>Lê Lai</w:t>
      </w:r>
    </w:p>
    <w:p>
      <w:r>
        <w:t>H 45, 146 Lý Tự Trọng</w:t>
      </w:r>
    </w:p>
    <w:p>
      <w:r>
        <w:t>2</w:t>
      </w:r>
    </w:p>
    <w:p>
      <w:r>
        <w:t>42.079</w:t>
      </w:r>
    </w:p>
    <w:p>
      <w:r>
        <w:t>29.455</w:t>
      </w:r>
    </w:p>
    <w:p>
      <w:r>
        <w:t>21.040</w:t>
      </w:r>
    </w:p>
    <w:p>
      <w:r>
        <w:t>16.831</w:t>
      </w:r>
    </w:p>
    <w:p>
      <w:r>
        <w:t>12.624</w:t>
      </w:r>
    </w:p>
    <w:p>
      <w:r>
        <w:t>Lý Tự Trọng</w:t>
      </w:r>
    </w:p>
    <w:p>
      <w:r>
        <w:t>Đoạn còn lại</w:t>
      </w:r>
    </w:p>
    <w:p>
      <w:r>
        <w:t>3</w:t>
      </w:r>
    </w:p>
    <w:p>
      <w:r>
        <w:t>32.254</w:t>
      </w:r>
    </w:p>
    <w:p>
      <w:r>
        <w:t>22.578</w:t>
      </w:r>
    </w:p>
    <w:p>
      <w:r>
        <w:t>16.127</w:t>
      </w:r>
    </w:p>
    <w:p>
      <w:r>
        <w:t>12.901</w:t>
      </w:r>
    </w:p>
    <w:p>
      <w:r>
        <w:t>9.676</w:t>
      </w:r>
    </w:p>
    <w:p>
      <w:r>
        <w:t>89</w:t>
      </w:r>
    </w:p>
    <w:p>
      <w:r>
        <w:t>Mạc Đĩnh Chi</w:t>
      </w:r>
    </w:p>
    <w:p>
      <w:r>
        <w:t>Trọn đường</w:t>
      </w:r>
    </w:p>
    <w:p>
      <w:r>
        <w:t>3</w:t>
      </w:r>
    </w:p>
    <w:p>
      <w:r>
        <w:t>32.254</w:t>
      </w:r>
    </w:p>
    <w:p>
      <w:r>
        <w:t>22.578</w:t>
      </w:r>
    </w:p>
    <w:p>
      <w:r>
        <w:t>16.127</w:t>
      </w:r>
    </w:p>
    <w:p>
      <w:r>
        <w:t>12.901</w:t>
      </w:r>
    </w:p>
    <w:p>
      <w:r>
        <w:t>9.676</w:t>
      </w:r>
    </w:p>
    <w:p>
      <w:r>
        <w:t>90</w:t>
      </w:r>
    </w:p>
    <w:p>
      <w:r>
        <w:t>Mai Thúc Loan (P.Rạch Dừa)</w:t>
      </w:r>
    </w:p>
    <w:p>
      <w:r>
        <w:t>Trọn đường</w:t>
      </w:r>
    </w:p>
    <w:p>
      <w:r>
        <w:t>4</w:t>
      </w:r>
    </w:p>
    <w:p>
      <w:r>
        <w:t>25.205</w:t>
      </w:r>
    </w:p>
    <w:p>
      <w:r>
        <w:t>17.644</w:t>
      </w:r>
    </w:p>
    <w:p>
      <w:r>
        <w:t>12.602</w:t>
      </w:r>
    </w:p>
    <w:p>
      <w:r>
        <w:t>10.082</w:t>
      </w:r>
    </w:p>
    <w:p>
      <w:r>
        <w:t>7.561</w:t>
      </w:r>
    </w:p>
    <w:p>
      <w:r>
        <w:t>91</w:t>
      </w:r>
    </w:p>
    <w:p>
      <w:r>
        <w:t>Nam Kỳ Khởi Nghĩa</w:t>
      </w:r>
    </w:p>
    <w:p>
      <w:r>
        <w:t>Trọn đường</w:t>
      </w:r>
    </w:p>
    <w:p>
      <w:r>
        <w:t>1</w:t>
      </w:r>
    </w:p>
    <w:p>
      <w:r>
        <w:t>58.526</w:t>
      </w:r>
    </w:p>
    <w:p>
      <w:r>
        <w:t>40.968</w:t>
      </w:r>
    </w:p>
    <w:p>
      <w:r>
        <w:t>29.263</w:t>
      </w:r>
    </w:p>
    <w:p>
      <w:r>
        <w:t>23.411</w:t>
      </w:r>
    </w:p>
    <w:p>
      <w:r>
        <w:t>17.558</w:t>
      </w:r>
    </w:p>
    <w:p>
      <w:r>
        <w:t>92</w:t>
      </w:r>
    </w:p>
    <w:p>
      <w:r>
        <w:t>Ngô Đức Kế</w:t>
      </w:r>
    </w:p>
    <w:p>
      <w:r>
        <w:t>Nguyễn An Ninh</w:t>
      </w:r>
    </w:p>
    <w:p>
      <w:r>
        <w:t>Cao Thắng</w:t>
      </w:r>
    </w:p>
    <w:p>
      <w:r>
        <w:t>2</w:t>
      </w:r>
    </w:p>
    <w:p>
      <w:r>
        <w:t>42.079</w:t>
      </w:r>
    </w:p>
    <w:p>
      <w:r>
        <w:t>29.455</w:t>
      </w:r>
    </w:p>
    <w:p>
      <w:r>
        <w:t>21.040</w:t>
      </w:r>
    </w:p>
    <w:p>
      <w:r>
        <w:t>16.831</w:t>
      </w:r>
    </w:p>
    <w:p>
      <w:r>
        <w:t>12.624</w:t>
      </w:r>
    </w:p>
    <w:p>
      <w:r>
        <w:t>Ngô Đức Kế</w:t>
      </w:r>
    </w:p>
    <w:p>
      <w:r>
        <w:t>Cao Thắng</w:t>
      </w:r>
    </w:p>
    <w:p>
      <w:r>
        <w:t>Pasteur</w:t>
      </w:r>
    </w:p>
    <w:p>
      <w:r>
        <w:t>3</w:t>
      </w:r>
    </w:p>
    <w:p>
      <w:r>
        <w:t>32.254</w:t>
      </w:r>
    </w:p>
    <w:p>
      <w:r>
        <w:t>22.578</w:t>
      </w:r>
    </w:p>
    <w:p>
      <w:r>
        <w:t>16.127</w:t>
      </w:r>
    </w:p>
    <w:p>
      <w:r>
        <w:t>12.901</w:t>
      </w:r>
    </w:p>
    <w:p>
      <w:r>
        <w:t>9.676</w:t>
      </w:r>
    </w:p>
    <w:p>
      <w:r>
        <w:t>Ngô Đức Kế</w:t>
      </w:r>
    </w:p>
    <w:p>
      <w:r>
        <w:t>Đoạn còn lại</w:t>
      </w:r>
    </w:p>
    <w:p>
      <w:r>
        <w:t>4</w:t>
      </w:r>
    </w:p>
    <w:p>
      <w:r>
        <w:t>25.205</w:t>
      </w:r>
    </w:p>
    <w:p>
      <w:r>
        <w:t>17.644</w:t>
      </w:r>
    </w:p>
    <w:p>
      <w:r>
        <w:t>12.602</w:t>
      </w:r>
    </w:p>
    <w:p>
      <w:r>
        <w:t>10.082</w:t>
      </w:r>
    </w:p>
    <w:p>
      <w:r>
        <w:t>7.561</w:t>
      </w:r>
    </w:p>
    <w:p>
      <w:r>
        <w:t>93</w:t>
      </w:r>
    </w:p>
    <w:p>
      <w:r>
        <w:t>Ngô Quyền</w:t>
      </w:r>
    </w:p>
    <w:p>
      <w:r>
        <w:t>Nguyễn Hữu Cảnh</w:t>
      </w:r>
    </w:p>
    <w:p>
      <w:r>
        <w:t>Nơ Trang Long</w:t>
      </w:r>
    </w:p>
    <w:p>
      <w:r>
        <w:t>3</w:t>
      </w:r>
    </w:p>
    <w:p>
      <w:r>
        <w:t>32.254</w:t>
      </w:r>
    </w:p>
    <w:p>
      <w:r>
        <w:t>22.578</w:t>
      </w:r>
    </w:p>
    <w:p>
      <w:r>
        <w:t>16.127</w:t>
      </w:r>
    </w:p>
    <w:p>
      <w:r>
        <w:t>12.901</w:t>
      </w:r>
    </w:p>
    <w:p>
      <w:r>
        <w:t>9.676</w:t>
      </w:r>
    </w:p>
    <w:p>
      <w:r>
        <w:t>94</w:t>
      </w:r>
    </w:p>
    <w:p>
      <w:r>
        <w:t>Ngô Văn Huyền</w:t>
      </w:r>
    </w:p>
    <w:p>
      <w:r>
        <w:t>Trọn đường</w:t>
      </w:r>
    </w:p>
    <w:p>
      <w:r>
        <w:t>2</w:t>
      </w:r>
    </w:p>
    <w:p>
      <w:r>
        <w:t>42.079</w:t>
      </w:r>
    </w:p>
    <w:p>
      <w:r>
        <w:t>29.455</w:t>
      </w:r>
    </w:p>
    <w:p>
      <w:r>
        <w:t>21.040</w:t>
      </w:r>
    </w:p>
    <w:p>
      <w:r>
        <w:t>16.831</w:t>
      </w:r>
    </w:p>
    <w:p>
      <w:r>
        <w:t>12.624</w:t>
      </w:r>
    </w:p>
    <w:p>
      <w:r>
        <w:t>95</w:t>
      </w:r>
    </w:p>
    <w:p>
      <w:r>
        <w:t>Ngư Phủ</w:t>
      </w:r>
    </w:p>
    <w:p>
      <w:r>
        <w:t>Trọn đường</w:t>
      </w:r>
    </w:p>
    <w:p>
      <w:r>
        <w:t>4</w:t>
      </w:r>
    </w:p>
    <w:p>
      <w:r>
        <w:t>25.205</w:t>
      </w:r>
    </w:p>
    <w:p>
      <w:r>
        <w:t>17.644</w:t>
      </w:r>
    </w:p>
    <w:p>
      <w:r>
        <w:t>12.602</w:t>
      </w:r>
    </w:p>
    <w:p>
      <w:r>
        <w:t>10.082</w:t>
      </w:r>
    </w:p>
    <w:p>
      <w:r>
        <w:t>7.561</w:t>
      </w:r>
    </w:p>
    <w:p>
      <w:r>
        <w:t>Ngư Phủ nối dài</w:t>
      </w:r>
    </w:p>
    <w:p>
      <w:r>
        <w:t>Ngư Phủ</w:t>
      </w:r>
    </w:p>
    <w:p>
      <w:r>
        <w:t>Tôn Đức Thắng</w:t>
      </w:r>
    </w:p>
    <w:p>
      <w:r>
        <w:t>3</w:t>
      </w:r>
    </w:p>
    <w:p>
      <w:r>
        <w:t>32.254</w:t>
      </w:r>
    </w:p>
    <w:p>
      <w:r>
        <w:t>22.578</w:t>
      </w:r>
    </w:p>
    <w:p>
      <w:r>
        <w:t>16.127</w:t>
      </w:r>
    </w:p>
    <w:p>
      <w:r>
        <w:t>12.901</w:t>
      </w:r>
    </w:p>
    <w:p>
      <w:r>
        <w:t>9.676</w:t>
      </w:r>
    </w:p>
    <w:p>
      <w:r>
        <w:t>96</w:t>
      </w:r>
    </w:p>
    <w:p>
      <w:r>
        <w:t>Nguyễn An Ninh</w:t>
      </w:r>
    </w:p>
    <w:p>
      <w:r>
        <w:t>Trọn đường</w:t>
      </w:r>
    </w:p>
    <w:p>
      <w:r>
        <w:t>1</w:t>
      </w:r>
    </w:p>
    <w:p>
      <w:r>
        <w:t>58.526</w:t>
      </w:r>
    </w:p>
    <w:p>
      <w:r>
        <w:t>40.968</w:t>
      </w:r>
    </w:p>
    <w:p>
      <w:r>
        <w:t>29.263</w:t>
      </w:r>
    </w:p>
    <w:p>
      <w:r>
        <w:t>23.411</w:t>
      </w:r>
    </w:p>
    <w:p>
      <w:r>
        <w:t>17.558</w:t>
      </w:r>
    </w:p>
    <w:p>
      <w:r>
        <w:t>97</w:t>
      </w:r>
    </w:p>
    <w:p>
      <w:r>
        <w:t>Hẻm số 1 Nguyễn An Ninh</w:t>
      </w:r>
    </w:p>
    <w:p>
      <w:r>
        <w:t>Trọn đường</w:t>
      </w:r>
    </w:p>
    <w:p>
      <w:r>
        <w:t>4</w:t>
      </w:r>
    </w:p>
    <w:p>
      <w:r>
        <w:t>25.205</w:t>
      </w:r>
    </w:p>
    <w:p>
      <w:r>
        <w:t>17.644</w:t>
      </w:r>
    </w:p>
    <w:p>
      <w:r>
        <w:t>12.602</w:t>
      </w:r>
    </w:p>
    <w:p>
      <w:r>
        <w:t>10.082</w:t>
      </w:r>
    </w:p>
    <w:p>
      <w:r>
        <w:t>7.561</w:t>
      </w:r>
    </w:p>
    <w:p>
      <w:r>
        <w:t>98</w:t>
      </w:r>
    </w:p>
    <w:p>
      <w:r>
        <w:t>Nguyễn Bảo</w:t>
      </w:r>
    </w:p>
    <w:p>
      <w:r>
        <w:t>Trọn đường</w:t>
      </w:r>
    </w:p>
    <w:p>
      <w:r>
        <w:t>4</w:t>
      </w:r>
    </w:p>
    <w:p>
      <w:r>
        <w:t>25.205</w:t>
      </w:r>
    </w:p>
    <w:p>
      <w:r>
        <w:t>17.644</w:t>
      </w:r>
    </w:p>
    <w:p>
      <w:r>
        <w:t>12.602</w:t>
      </w:r>
    </w:p>
    <w:p>
      <w:r>
        <w:t>10.082</w:t>
      </w:r>
    </w:p>
    <w:p>
      <w:r>
        <w:t>7.561</w:t>
      </w:r>
    </w:p>
    <w:p>
      <w:r>
        <w:t>99</w:t>
      </w:r>
    </w:p>
    <w:p>
      <w:r>
        <w:t>Nguyễn Bỉnh Khiêm</w:t>
      </w:r>
    </w:p>
    <w:p>
      <w:r>
        <w:t>Trọn đường</w:t>
      </w:r>
    </w:p>
    <w:p>
      <w:r>
        <w:t>2</w:t>
      </w:r>
    </w:p>
    <w:p>
      <w:r>
        <w:t>42.079</w:t>
      </w:r>
    </w:p>
    <w:p>
      <w:r>
        <w:t>29.455</w:t>
      </w:r>
    </w:p>
    <w:p>
      <w:r>
        <w:t>21.040</w:t>
      </w:r>
    </w:p>
    <w:p>
      <w:r>
        <w:t>16.831</w:t>
      </w:r>
    </w:p>
    <w:p>
      <w:r>
        <w:t>12.624</w:t>
      </w:r>
    </w:p>
    <w:p>
      <w:r>
        <w:t>100</w:t>
      </w:r>
    </w:p>
    <w:p>
      <w:r>
        <w:t>Nguyễn Biểu (P.Thắng Tam)</w:t>
      </w:r>
    </w:p>
    <w:p>
      <w:r>
        <w:t>Trọn đường</w:t>
      </w:r>
    </w:p>
    <w:p>
      <w:r>
        <w:t>2</w:t>
      </w:r>
    </w:p>
    <w:p>
      <w:r>
        <w:t>42.079</w:t>
      </w:r>
    </w:p>
    <w:p>
      <w:r>
        <w:t>29.455</w:t>
      </w:r>
    </w:p>
    <w:p>
      <w:r>
        <w:t>21.040</w:t>
      </w:r>
    </w:p>
    <w:p>
      <w:r>
        <w:t>16.831</w:t>
      </w:r>
    </w:p>
    <w:p>
      <w:r>
        <w:t>12.624</w:t>
      </w:r>
    </w:p>
    <w:p>
      <w:r>
        <w:t>101</w:t>
      </w:r>
    </w:p>
    <w:p>
      <w:r>
        <w:t>Nguyễn Chí Thanh</w:t>
      </w:r>
    </w:p>
    <w:p>
      <w:r>
        <w:t>Trọn đường</w:t>
      </w:r>
    </w:p>
    <w:p>
      <w:r>
        <w:t>2</w:t>
      </w:r>
    </w:p>
    <w:p>
      <w:r>
        <w:t>42.079</w:t>
      </w:r>
    </w:p>
    <w:p>
      <w:r>
        <w:t>29.455</w:t>
      </w:r>
    </w:p>
    <w:p>
      <w:r>
        <w:t>21.040</w:t>
      </w:r>
    </w:p>
    <w:p>
      <w:r>
        <w:t>16.831</w:t>
      </w:r>
    </w:p>
    <w:p>
      <w:r>
        <w:t>12.624</w:t>
      </w:r>
    </w:p>
    <w:p>
      <w:r>
        <w:t>102</w:t>
      </w:r>
    </w:p>
    <w:p>
      <w:r>
        <w:t>Nguyễn Công Trứ</w:t>
      </w:r>
    </w:p>
    <w:p>
      <w:r>
        <w:t>Trọn đường</w:t>
      </w:r>
    </w:p>
    <w:p>
      <w:r>
        <w:t>4</w:t>
      </w:r>
    </w:p>
    <w:p>
      <w:r>
        <w:t>0,75</w:t>
      </w:r>
    </w:p>
    <w:p>
      <w:r>
        <w:t>18.904</w:t>
      </w:r>
    </w:p>
    <w:p>
      <w:r>
        <w:t>13.232</w:t>
      </w:r>
    </w:p>
    <w:p>
      <w:r>
        <w:t>9.452</w:t>
      </w:r>
    </w:p>
    <w:p>
      <w:r>
        <w:t>7.561</w:t>
      </w:r>
    </w:p>
    <w:p>
      <w:r>
        <w:t>5.671</w:t>
      </w:r>
    </w:p>
    <w:p>
      <w:r>
        <w:t>103</w:t>
      </w:r>
    </w:p>
    <w:p>
      <w:r>
        <w:t>Nguyễn Cư Trinh</w:t>
      </w:r>
    </w:p>
    <w:p>
      <w:r>
        <w:t>Trọn đường</w:t>
      </w:r>
    </w:p>
    <w:p>
      <w:r>
        <w:t>3</w:t>
      </w:r>
    </w:p>
    <w:p>
      <w:r>
        <w:t>32.254</w:t>
      </w:r>
    </w:p>
    <w:p>
      <w:r>
        <w:t>22.578</w:t>
      </w:r>
    </w:p>
    <w:p>
      <w:r>
        <w:t>16.127</w:t>
      </w:r>
    </w:p>
    <w:p>
      <w:r>
        <w:t>12.901</w:t>
      </w:r>
    </w:p>
    <w:p>
      <w:r>
        <w:t>9.676</w:t>
      </w:r>
    </w:p>
    <w:p>
      <w:r>
        <w:t>104</w:t>
      </w:r>
    </w:p>
    <w:p>
      <w:r>
        <w:t>Nguyễn Du</w:t>
      </w:r>
    </w:p>
    <w:p>
      <w:r>
        <w:t>Quang Trung</w:t>
      </w:r>
    </w:p>
    <w:p>
      <w:r>
        <w:t>Trần Hưng Đạo</w:t>
      </w:r>
    </w:p>
    <w:p>
      <w:r>
        <w:t>1</w:t>
      </w:r>
    </w:p>
    <w:p>
      <w:r>
        <w:t>58.526</w:t>
      </w:r>
    </w:p>
    <w:p>
      <w:r>
        <w:t>40.968</w:t>
      </w:r>
    </w:p>
    <w:p>
      <w:r>
        <w:t>29.263</w:t>
      </w:r>
    </w:p>
    <w:p>
      <w:r>
        <w:t>23.411</w:t>
      </w:r>
    </w:p>
    <w:p>
      <w:r>
        <w:t>17.558</w:t>
      </w:r>
    </w:p>
    <w:p>
      <w:r>
        <w:t>Nguyễn Du</w:t>
      </w:r>
    </w:p>
    <w:p>
      <w:r>
        <w:t>Trần Hưng Đạo</w:t>
      </w:r>
    </w:p>
    <w:p>
      <w:r>
        <w:t>Trương Công Định</w:t>
      </w:r>
    </w:p>
    <w:p>
      <w:r>
        <w:t>2</w:t>
      </w:r>
    </w:p>
    <w:p>
      <w:r>
        <w:t>42.079</w:t>
      </w:r>
    </w:p>
    <w:p>
      <w:r>
        <w:t>29.455</w:t>
      </w:r>
    </w:p>
    <w:p>
      <w:r>
        <w:t>21.040</w:t>
      </w:r>
    </w:p>
    <w:p>
      <w:r>
        <w:t>16.831</w:t>
      </w:r>
    </w:p>
    <w:p>
      <w:r>
        <w:t>12.624</w:t>
      </w:r>
    </w:p>
    <w:p>
      <w:r>
        <w:t>105</w:t>
      </w:r>
    </w:p>
    <w:p>
      <w:r>
        <w:t>Nguyễn Gia Thiều (P. 12)</w:t>
      </w:r>
    </w:p>
    <w:p>
      <w:r>
        <w:t>Trọn đường</w:t>
      </w:r>
    </w:p>
    <w:p>
      <w:r>
        <w:t>4</w:t>
      </w:r>
    </w:p>
    <w:p>
      <w:r>
        <w:t>21.004</w:t>
      </w:r>
    </w:p>
    <w:p>
      <w:r>
        <w:t>14.703</w:t>
      </w:r>
    </w:p>
    <w:p>
      <w:r>
        <w:t>10.502</w:t>
      </w:r>
    </w:p>
    <w:p>
      <w:r>
        <w:t>8.402</w:t>
      </w:r>
    </w:p>
    <w:p>
      <w:r>
        <w:t>6.301</w:t>
      </w:r>
    </w:p>
    <w:p>
      <w:r>
        <w:t>106</w:t>
      </w:r>
    </w:p>
    <w:p>
      <w:r>
        <w:t>Hẻm 58 Nguyễn Gia Thiều</w:t>
      </w:r>
    </w:p>
    <w:p>
      <w:r>
        <w:t>Trọn đường</w:t>
      </w:r>
    </w:p>
    <w:p>
      <w:r>
        <w:t>4</w:t>
      </w:r>
    </w:p>
    <w:p>
      <w:r>
        <w:t>23.104</w:t>
      </w:r>
    </w:p>
    <w:p>
      <w:r>
        <w:t>16.173</w:t>
      </w:r>
    </w:p>
    <w:p>
      <w:r>
        <w:t>11.552</w:t>
      </w:r>
    </w:p>
    <w:p>
      <w:r>
        <w:t>9.242</w:t>
      </w:r>
    </w:p>
    <w:p>
      <w:r>
        <w:t>6.931</w:t>
      </w:r>
    </w:p>
    <w:p>
      <w:r>
        <w:t>107</w:t>
      </w:r>
    </w:p>
    <w:p>
      <w:r>
        <w:t>Nguyễn Hiền</w:t>
      </w:r>
    </w:p>
    <w:p>
      <w:r>
        <w:t>Trọn đường</w:t>
      </w:r>
    </w:p>
    <w:p>
      <w:r>
        <w:t>4</w:t>
      </w:r>
    </w:p>
    <w:p>
      <w:r>
        <w:t>25.205</w:t>
      </w:r>
    </w:p>
    <w:p>
      <w:r>
        <w:t>17.644</w:t>
      </w:r>
    </w:p>
    <w:p>
      <w:r>
        <w:t>12.602</w:t>
      </w:r>
    </w:p>
    <w:p>
      <w:r>
        <w:t>10.082</w:t>
      </w:r>
    </w:p>
    <w:p>
      <w:r>
        <w:t>7.561</w:t>
      </w:r>
    </w:p>
    <w:p>
      <w:r>
        <w:t>108</w:t>
      </w:r>
    </w:p>
    <w:p>
      <w:r>
        <w:t>Nguyễn Hới (P.8)</w:t>
      </w:r>
    </w:p>
    <w:p>
      <w:r>
        <w:t>Trọn đường</w:t>
      </w:r>
    </w:p>
    <w:p>
      <w:r>
        <w:t>2</w:t>
      </w:r>
    </w:p>
    <w:p>
      <w:r>
        <w:t>42.079</w:t>
      </w:r>
    </w:p>
    <w:p>
      <w:r>
        <w:t>29.455</w:t>
      </w:r>
    </w:p>
    <w:p>
      <w:r>
        <w:t>21.040</w:t>
      </w:r>
    </w:p>
    <w:p>
      <w:r>
        <w:t>16.831</w:t>
      </w:r>
    </w:p>
    <w:p>
      <w:r>
        <w:t>12.624</w:t>
      </w:r>
    </w:p>
    <w:p>
      <w:r>
        <w:t>109</w:t>
      </w:r>
    </w:p>
    <w:p>
      <w:r>
        <w:t>Nguyễn Hữu Cảnh</w:t>
      </w:r>
    </w:p>
    <w:p>
      <w:r>
        <w:t>Đường 30/4</w:t>
      </w:r>
    </w:p>
    <w:p>
      <w:r>
        <w:t>Trường Tiểu học Chí Linh</w:t>
      </w:r>
    </w:p>
    <w:p>
      <w:r>
        <w:t>3</w:t>
      </w:r>
    </w:p>
    <w:p>
      <w:r>
        <w:t>32.254</w:t>
      </w:r>
    </w:p>
    <w:p>
      <w:r>
        <w:t>22.578</w:t>
      </w:r>
    </w:p>
    <w:p>
      <w:r>
        <w:t>16.127</w:t>
      </w:r>
    </w:p>
    <w:p>
      <w:r>
        <w:t>12.901</w:t>
      </w:r>
    </w:p>
    <w:p>
      <w:r>
        <w:t>9.676</w:t>
      </w:r>
    </w:p>
    <w:p>
      <w:r>
        <w:t>Nguyễn Hữu Cảnh</w:t>
      </w:r>
    </w:p>
    <w:p>
      <w:r>
        <w:t>Đoạn còn lại</w:t>
      </w:r>
    </w:p>
    <w:p>
      <w:r>
        <w:t>4</w:t>
      </w:r>
    </w:p>
    <w:p>
      <w:r>
        <w:t>25.205</w:t>
      </w:r>
    </w:p>
    <w:p>
      <w:r>
        <w:t>17.644</w:t>
      </w:r>
    </w:p>
    <w:p>
      <w:r>
        <w:t>12.602</w:t>
      </w:r>
    </w:p>
    <w:p>
      <w:r>
        <w:t>10.082</w:t>
      </w:r>
    </w:p>
    <w:p>
      <w:r>
        <w:t>7.561</w:t>
      </w:r>
    </w:p>
    <w:p>
      <w:r>
        <w:t>110</w:t>
      </w:r>
    </w:p>
    <w:p>
      <w:r>
        <w:t>Tuyến hẻm</w:t>
      </w:r>
    </w:p>
    <w:p>
      <w:r>
        <w:t>từ số nhà 217 Nguyễn Hữu Cảnh</w:t>
      </w:r>
    </w:p>
    <w:p>
      <w:r>
        <w:t>số nhà 140 Lưu Chí Hiếu</w:t>
      </w:r>
    </w:p>
    <w:p>
      <w:r>
        <w:t>4</w:t>
      </w:r>
    </w:p>
    <w:p>
      <w:r>
        <w:t>25.205</w:t>
      </w:r>
    </w:p>
    <w:p>
      <w:r>
        <w:t>17.644</w:t>
      </w:r>
    </w:p>
    <w:p>
      <w:r>
        <w:t>12.602</w:t>
      </w:r>
    </w:p>
    <w:p>
      <w:r>
        <w:t>10.082</w:t>
      </w:r>
    </w:p>
    <w:p>
      <w:r>
        <w:t>7.561</w:t>
      </w:r>
    </w:p>
    <w:p>
      <w:r>
        <w:t>111</w:t>
      </w:r>
    </w:p>
    <w:p>
      <w:r>
        <w:t>Các tuyến hẻm 183 Nguyễn Hữu Cảnh (A, B, C, D, E, F, G khu nhà ở C2 Chí Linh)</w:t>
      </w:r>
    </w:p>
    <w:p>
      <w:r>
        <w:t>4</w:t>
      </w:r>
    </w:p>
    <w:p>
      <w:r>
        <w:t>25.205</w:t>
      </w:r>
    </w:p>
    <w:p>
      <w:r>
        <w:t>17.644</w:t>
      </w:r>
    </w:p>
    <w:p>
      <w:r>
        <w:t>12.602</w:t>
      </w:r>
    </w:p>
    <w:p>
      <w:r>
        <w:t>10.082</w:t>
      </w:r>
    </w:p>
    <w:p>
      <w:r>
        <w:t>7.561</w:t>
      </w:r>
    </w:p>
    <w:p>
      <w:r>
        <w:t>112</w:t>
      </w:r>
    </w:p>
    <w:p>
      <w:r>
        <w:t>Các tuyến hẻm 212 Nguyễn Hữu Cảnh (B, C, D, E, F, J, K H khu nhà ở C1 Chí Linh)</w:t>
      </w:r>
    </w:p>
    <w:p>
      <w:r>
        <w:t>4</w:t>
      </w:r>
    </w:p>
    <w:p>
      <w:r>
        <w:t>25.205</w:t>
      </w:r>
    </w:p>
    <w:p>
      <w:r>
        <w:t>17.644</w:t>
      </w:r>
    </w:p>
    <w:p>
      <w:r>
        <w:t>12.602</w:t>
      </w:r>
    </w:p>
    <w:p>
      <w:r>
        <w:t>10.082</w:t>
      </w:r>
    </w:p>
    <w:p>
      <w:r>
        <w:t>7.561</w:t>
      </w:r>
    </w:p>
    <w:p>
      <w:r>
        <w:t>113</w:t>
      </w:r>
    </w:p>
    <w:p>
      <w:r>
        <w:t>Các tuyến hẻm 217 Nguyễn Hữu Cành (B, C, D khu nhà ở A Chí Linh)</w:t>
      </w:r>
    </w:p>
    <w:p>
      <w:r>
        <w:t>4</w:t>
      </w:r>
    </w:p>
    <w:p>
      <w:r>
        <w:t>25.205</w:t>
      </w:r>
    </w:p>
    <w:p>
      <w:r>
        <w:t>17.644</w:t>
      </w:r>
    </w:p>
    <w:p>
      <w:r>
        <w:t>12.602</w:t>
      </w:r>
    </w:p>
    <w:p>
      <w:r>
        <w:t>10.082</w:t>
      </w:r>
    </w:p>
    <w:p>
      <w:r>
        <w:t>7.561</w:t>
      </w:r>
    </w:p>
    <w:p>
      <w:r>
        <w:t>114</w:t>
      </w:r>
    </w:p>
    <w:p>
      <w:r>
        <w:t>Nguyễn Hữu Cầu</w:t>
      </w:r>
    </w:p>
    <w:p>
      <w:r>
        <w:t>Trọn đường</w:t>
      </w:r>
    </w:p>
    <w:p>
      <w:r>
        <w:t>2</w:t>
      </w:r>
    </w:p>
    <w:p>
      <w:r>
        <w:t>42.079</w:t>
      </w:r>
    </w:p>
    <w:p>
      <w:r>
        <w:t>29.455</w:t>
      </w:r>
    </w:p>
    <w:p>
      <w:r>
        <w:t>21.040</w:t>
      </w:r>
    </w:p>
    <w:p>
      <w:r>
        <w:t>16.831</w:t>
      </w:r>
    </w:p>
    <w:p>
      <w:r>
        <w:t>12.624</w:t>
      </w:r>
    </w:p>
    <w:p>
      <w:r>
        <w:t>115</w:t>
      </w:r>
    </w:p>
    <w:p>
      <w:r>
        <w:t>Nguyễn Kim</w:t>
      </w:r>
    </w:p>
    <w:p>
      <w:r>
        <w:t>Trọn đường</w:t>
      </w:r>
    </w:p>
    <w:p>
      <w:r>
        <w:t>3</w:t>
      </w:r>
    </w:p>
    <w:p>
      <w:r>
        <w:t>32.254</w:t>
      </w:r>
    </w:p>
    <w:p>
      <w:r>
        <w:t>22.578</w:t>
      </w:r>
    </w:p>
    <w:p>
      <w:r>
        <w:t>16.127</w:t>
      </w:r>
    </w:p>
    <w:p>
      <w:r>
        <w:t>12.901</w:t>
      </w:r>
    </w:p>
    <w:p>
      <w:r>
        <w:t>9.676</w:t>
      </w:r>
    </w:p>
    <w:p>
      <w:r>
        <w:t>116</w:t>
      </w:r>
    </w:p>
    <w:p>
      <w:r>
        <w:t>Nguyễn Lương Bằng</w:t>
      </w:r>
    </w:p>
    <w:p>
      <w:r>
        <w:t>Nguyễn An Ninh</w:t>
      </w:r>
    </w:p>
    <w:p>
      <w:r>
        <w:t>Lương Thế Vinh</w:t>
      </w:r>
    </w:p>
    <w:p>
      <w:r>
        <w:t>2</w:t>
      </w:r>
    </w:p>
    <w:p>
      <w:r>
        <w:t>42.079</w:t>
      </w:r>
    </w:p>
    <w:p>
      <w:r>
        <w:t>29.455</w:t>
      </w:r>
    </w:p>
    <w:p>
      <w:r>
        <w:t>21.040</w:t>
      </w:r>
    </w:p>
    <w:p>
      <w:r>
        <w:t>16.831</w:t>
      </w:r>
    </w:p>
    <w:p>
      <w:r>
        <w:t>12.624</w:t>
      </w:r>
    </w:p>
    <w:p>
      <w:r>
        <w:t>Nguyễn Lương Bằng</w:t>
      </w:r>
    </w:p>
    <w:p>
      <w:r>
        <w:t>Lương Thế Vinh</w:t>
      </w:r>
    </w:p>
    <w:p>
      <w:r>
        <w:t>Lý Thái Tông</w:t>
      </w:r>
    </w:p>
    <w:p>
      <w:r>
        <w:t>3</w:t>
      </w:r>
    </w:p>
    <w:p>
      <w:r>
        <w:t>32.254</w:t>
      </w:r>
    </w:p>
    <w:p>
      <w:r>
        <w:t>22.578</w:t>
      </w:r>
    </w:p>
    <w:p>
      <w:r>
        <w:t>16.127</w:t>
      </w:r>
    </w:p>
    <w:p>
      <w:r>
        <w:t>12.901</w:t>
      </w:r>
    </w:p>
    <w:p>
      <w:r>
        <w:t>9.676</w:t>
      </w:r>
    </w:p>
    <w:p>
      <w:r>
        <w:t>117</w:t>
      </w:r>
    </w:p>
    <w:p>
      <w:r>
        <w:t>Hẻm 02, 04, 36, 50 Nguyễn Lương Bằng (P9)</w:t>
      </w:r>
    </w:p>
    <w:p>
      <w:r>
        <w:t>3</w:t>
      </w:r>
    </w:p>
    <w:p>
      <w:r>
        <w:t>32.254</w:t>
      </w:r>
    </w:p>
    <w:p>
      <w:r>
        <w:t>22.578</w:t>
      </w:r>
    </w:p>
    <w:p>
      <w:r>
        <w:t>16.127</w:t>
      </w:r>
    </w:p>
    <w:p>
      <w:r>
        <w:t>12.901</w:t>
      </w:r>
    </w:p>
    <w:p>
      <w:r>
        <w:t>9.676</w:t>
      </w:r>
    </w:p>
    <w:p>
      <w:r>
        <w:t>118</w:t>
      </w:r>
    </w:p>
    <w:p>
      <w:r>
        <w:t>Nguyễn Thái Bình</w:t>
      </w:r>
    </w:p>
    <w:p>
      <w:r>
        <w:t>Trọn đường</w:t>
      </w:r>
    </w:p>
    <w:p>
      <w:r>
        <w:t>3</w:t>
      </w:r>
    </w:p>
    <w:p>
      <w:r>
        <w:t>32.254</w:t>
      </w:r>
    </w:p>
    <w:p>
      <w:r>
        <w:t>22.578</w:t>
      </w:r>
    </w:p>
    <w:p>
      <w:r>
        <w:t>16.127</w:t>
      </w:r>
    </w:p>
    <w:p>
      <w:r>
        <w:t>12.901</w:t>
      </w:r>
    </w:p>
    <w:p>
      <w:r>
        <w:t>9.676</w:t>
      </w:r>
    </w:p>
    <w:p>
      <w:r>
        <w:t>119</w:t>
      </w:r>
    </w:p>
    <w:p>
      <w:r>
        <w:t>Nguyễn Thái Học (P.7)</w:t>
      </w:r>
    </w:p>
    <w:p>
      <w:r>
        <w:t>Trọn đường</w:t>
      </w:r>
    </w:p>
    <w:p>
      <w:r>
        <w:t>1</w:t>
      </w:r>
    </w:p>
    <w:p>
      <w:r>
        <w:t>58.526</w:t>
      </w:r>
    </w:p>
    <w:p>
      <w:r>
        <w:t>40.968</w:t>
      </w:r>
    </w:p>
    <w:p>
      <w:r>
        <w:t>29.263</w:t>
      </w:r>
    </w:p>
    <w:p>
      <w:r>
        <w:t>23.411</w:t>
      </w:r>
    </w:p>
    <w:p>
      <w:r>
        <w:t>17.558</w:t>
      </w:r>
    </w:p>
    <w:p>
      <w:r>
        <w:t>120</w:t>
      </w:r>
    </w:p>
    <w:p>
      <w:r>
        <w:t>Nguyễn Thiện Thuật</w:t>
      </w:r>
    </w:p>
    <w:p>
      <w:r>
        <w:t>Lê Quang Định</w:t>
      </w:r>
    </w:p>
    <w:p>
      <w:r>
        <w:t>Nguyễn Hữu Cảnh</w:t>
      </w:r>
    </w:p>
    <w:p>
      <w:r>
        <w:t>3</w:t>
      </w:r>
    </w:p>
    <w:p>
      <w:r>
        <w:t>32.254</w:t>
      </w:r>
    </w:p>
    <w:p>
      <w:r>
        <w:t>22.578</w:t>
      </w:r>
    </w:p>
    <w:p>
      <w:r>
        <w:t>16.127</w:t>
      </w:r>
    </w:p>
    <w:p>
      <w:r>
        <w:t>12.901</w:t>
      </w:r>
    </w:p>
    <w:p>
      <w:r>
        <w:t>9.676</w:t>
      </w:r>
    </w:p>
    <w:p>
      <w:r>
        <w:t>Nguyễn Thiện Thuật</w:t>
      </w:r>
    </w:p>
    <w:p>
      <w:r>
        <w:t>Đoạn còn lại</w:t>
      </w:r>
    </w:p>
    <w:p>
      <w:r>
        <w:t>4</w:t>
      </w:r>
    </w:p>
    <w:p>
      <w:r>
        <w:t>25.205</w:t>
      </w:r>
    </w:p>
    <w:p>
      <w:r>
        <w:t>17.644</w:t>
      </w:r>
    </w:p>
    <w:p>
      <w:r>
        <w:t>12.602</w:t>
      </w:r>
    </w:p>
    <w:p>
      <w:r>
        <w:t>10.082</w:t>
      </w:r>
    </w:p>
    <w:p>
      <w:r>
        <w:t>7.561</w:t>
      </w:r>
    </w:p>
    <w:p>
      <w:r>
        <w:t>121</w:t>
      </w:r>
    </w:p>
    <w:p>
      <w:r>
        <w:t>Nguyễn Trãi</w:t>
      </w:r>
    </w:p>
    <w:p>
      <w:r>
        <w:t>Trọn đường</w:t>
      </w:r>
    </w:p>
    <w:p>
      <w:r>
        <w:t>1</w:t>
      </w:r>
    </w:p>
    <w:p>
      <w:r>
        <w:t>58.526</w:t>
      </w:r>
    </w:p>
    <w:p>
      <w:r>
        <w:t>40.968</w:t>
      </w:r>
    </w:p>
    <w:p>
      <w:r>
        <w:t>29.263</w:t>
      </w:r>
    </w:p>
    <w:p>
      <w:r>
        <w:t>23.411</w:t>
      </w:r>
    </w:p>
    <w:p>
      <w:r>
        <w:t>17.558</w:t>
      </w:r>
    </w:p>
    <w:p>
      <w:r>
        <w:t>122</w:t>
      </w:r>
    </w:p>
    <w:p>
      <w:r>
        <w:t>Nguyễn Tri Phương</w:t>
      </w:r>
    </w:p>
    <w:p>
      <w:r>
        <w:t>Ngô Đức Kế</w:t>
      </w:r>
    </w:p>
    <w:p>
      <w:r>
        <w:t>Trương Công Định</w:t>
      </w:r>
    </w:p>
    <w:p>
      <w:r>
        <w:t>1</w:t>
      </w:r>
    </w:p>
    <w:p>
      <w:r>
        <w:t>58.526</w:t>
      </w:r>
    </w:p>
    <w:p>
      <w:r>
        <w:t>40.968</w:t>
      </w:r>
    </w:p>
    <w:p>
      <w:r>
        <w:t>29.263</w:t>
      </w:r>
    </w:p>
    <w:p>
      <w:r>
        <w:t>23.411</w:t>
      </w:r>
    </w:p>
    <w:p>
      <w:r>
        <w:t>17.558</w:t>
      </w:r>
    </w:p>
    <w:p>
      <w:r>
        <w:t>123</w:t>
      </w:r>
    </w:p>
    <w:p>
      <w:r>
        <w:t>Nguyễn Trung Trực</w:t>
      </w:r>
    </w:p>
    <w:p>
      <w:r>
        <w:t>Trọn đường</w:t>
      </w:r>
    </w:p>
    <w:p>
      <w:r>
        <w:t>3</w:t>
      </w:r>
    </w:p>
    <w:p>
      <w:r>
        <w:t>32.254</w:t>
      </w:r>
    </w:p>
    <w:p>
      <w:r>
        <w:t>22.578</w:t>
      </w:r>
    </w:p>
    <w:p>
      <w:r>
        <w:t>16.127</w:t>
      </w:r>
    </w:p>
    <w:p>
      <w:r>
        <w:t>12.901</w:t>
      </w:r>
    </w:p>
    <w:p>
      <w:r>
        <w:t>9.676</w:t>
      </w:r>
    </w:p>
    <w:p>
      <w:r>
        <w:t>124</w:t>
      </w:r>
    </w:p>
    <w:p>
      <w:r>
        <w:t>Nguyễn Trường Tộ</w:t>
      </w:r>
    </w:p>
    <w:p>
      <w:r>
        <w:t>Trọn đường</w:t>
      </w:r>
    </w:p>
    <w:p>
      <w:r>
        <w:t>1</w:t>
      </w:r>
    </w:p>
    <w:p>
      <w:r>
        <w:t>58.526</w:t>
      </w:r>
    </w:p>
    <w:p>
      <w:r>
        <w:t>40.968</w:t>
      </w:r>
    </w:p>
    <w:p>
      <w:r>
        <w:t>29.263</w:t>
      </w:r>
    </w:p>
    <w:p>
      <w:r>
        <w:t>23.411</w:t>
      </w:r>
    </w:p>
    <w:p>
      <w:r>
        <w:t>17.558</w:t>
      </w:r>
    </w:p>
    <w:p>
      <w:r>
        <w:t>125</w:t>
      </w:r>
    </w:p>
    <w:p>
      <w:r>
        <w:t>Nguyễn Văn Cừ</w:t>
      </w:r>
    </w:p>
    <w:p>
      <w:r>
        <w:t>Nguyễn An Ninh</w:t>
      </w:r>
    </w:p>
    <w:p>
      <w:r>
        <w:t>Lương Thế Vinh</w:t>
      </w:r>
    </w:p>
    <w:p>
      <w:r>
        <w:t>2</w:t>
      </w:r>
    </w:p>
    <w:p>
      <w:r>
        <w:t>42.079</w:t>
      </w:r>
    </w:p>
    <w:p>
      <w:r>
        <w:t>29.455</w:t>
      </w:r>
    </w:p>
    <w:p>
      <w:r>
        <w:t>21.040</w:t>
      </w:r>
    </w:p>
    <w:p>
      <w:r>
        <w:t>16.831</w:t>
      </w:r>
    </w:p>
    <w:p>
      <w:r>
        <w:t>12.624</w:t>
      </w:r>
    </w:p>
    <w:p>
      <w:r>
        <w:t>Nguyễn Văn Cừ</w:t>
      </w:r>
    </w:p>
    <w:p>
      <w:r>
        <w:t>Lương Thế Vinh</w:t>
      </w:r>
    </w:p>
    <w:p>
      <w:r>
        <w:t>Lý Thái Tông</w:t>
      </w:r>
    </w:p>
    <w:p>
      <w:r>
        <w:t>3</w:t>
      </w:r>
    </w:p>
    <w:p>
      <w:r>
        <w:t>32.254</w:t>
      </w:r>
    </w:p>
    <w:p>
      <w:r>
        <w:t>22.578</w:t>
      </w:r>
    </w:p>
    <w:p>
      <w:r>
        <w:t>16.127</w:t>
      </w:r>
    </w:p>
    <w:p>
      <w:r>
        <w:t>12.901</w:t>
      </w:r>
    </w:p>
    <w:p>
      <w:r>
        <w:t>9.676</w:t>
      </w:r>
    </w:p>
    <w:p>
      <w:r>
        <w:t>126</w:t>
      </w:r>
    </w:p>
    <w:p>
      <w:r>
        <w:t>Nguyễn Văn Trỗi</w:t>
      </w:r>
    </w:p>
    <w:p>
      <w:r>
        <w:t>Trọn đường</w:t>
      </w:r>
    </w:p>
    <w:p>
      <w:r>
        <w:t>1</w:t>
      </w:r>
    </w:p>
    <w:p>
      <w:r>
        <w:t>1,33</w:t>
      </w:r>
    </w:p>
    <w:p>
      <w:r>
        <w:t>78.000</w:t>
      </w:r>
    </w:p>
    <w:p>
      <w:r>
        <w:t>54.600</w:t>
      </w:r>
    </w:p>
    <w:p>
      <w:r>
        <w:t>39.000</w:t>
      </w:r>
    </w:p>
    <w:p>
      <w:r>
        <w:t>31.200</w:t>
      </w:r>
    </w:p>
    <w:p>
      <w:r>
        <w:t>23.400</w:t>
      </w:r>
    </w:p>
    <w:p>
      <w:r>
        <w:t>127</w:t>
      </w:r>
    </w:p>
    <w:p>
      <w:r>
        <w:t>Nơ Trang Long</w:t>
      </w:r>
    </w:p>
    <w:p>
      <w:r>
        <w:t>Trọn đường</w:t>
      </w:r>
    </w:p>
    <w:p>
      <w:r>
        <w:t>3</w:t>
      </w:r>
    </w:p>
    <w:p>
      <w:r>
        <w:t>32.254</w:t>
      </w:r>
    </w:p>
    <w:p>
      <w:r>
        <w:t>22.578</w:t>
      </w:r>
    </w:p>
    <w:p>
      <w:r>
        <w:t>16.127</w:t>
      </w:r>
    </w:p>
    <w:p>
      <w:r>
        <w:t>12.901</w:t>
      </w:r>
    </w:p>
    <w:p>
      <w:r>
        <w:t>9.676</w:t>
      </w:r>
    </w:p>
    <w:p>
      <w:r>
        <w:t>128</w:t>
      </w:r>
    </w:p>
    <w:p>
      <w:r>
        <w:t>Ông Ích Khiêm</w:t>
      </w:r>
    </w:p>
    <w:p>
      <w:r>
        <w:t>Lê Văn Lộc</w:t>
      </w:r>
    </w:p>
    <w:p>
      <w:r>
        <w:t>Hồ Biểu Chánh</w:t>
      </w:r>
    </w:p>
    <w:p>
      <w:r>
        <w:t>3</w:t>
      </w:r>
    </w:p>
    <w:p>
      <w:r>
        <w:t>32.254</w:t>
      </w:r>
    </w:p>
    <w:p>
      <w:r>
        <w:t>22.578</w:t>
      </w:r>
    </w:p>
    <w:p>
      <w:r>
        <w:t>16.127</w:t>
      </w:r>
    </w:p>
    <w:p>
      <w:r>
        <w:t>12.901</w:t>
      </w:r>
    </w:p>
    <w:p>
      <w:r>
        <w:t>9.676</w:t>
      </w:r>
    </w:p>
    <w:p>
      <w:r>
        <w:t>129</w:t>
      </w:r>
    </w:p>
    <w:p>
      <w:r>
        <w:t>Pasteur</w:t>
      </w:r>
    </w:p>
    <w:p>
      <w:r>
        <w:t>Trọn đường</w:t>
      </w:r>
    </w:p>
    <w:p>
      <w:r>
        <w:t>2</w:t>
      </w:r>
    </w:p>
    <w:p>
      <w:r>
        <w:t>42.079</w:t>
      </w:r>
    </w:p>
    <w:p>
      <w:r>
        <w:t>29.455</w:t>
      </w:r>
    </w:p>
    <w:p>
      <w:r>
        <w:t>21.040</w:t>
      </w:r>
    </w:p>
    <w:p>
      <w:r>
        <w:t>16.831</w:t>
      </w:r>
    </w:p>
    <w:p>
      <w:r>
        <w:t>12.624</w:t>
      </w:r>
    </w:p>
    <w:p>
      <w:r>
        <w:t>130</w:t>
      </w:r>
    </w:p>
    <w:p>
      <w:r>
        <w:t>Phạm Cự Lạng (P.Rạch Dừa)</w:t>
      </w:r>
    </w:p>
    <w:p>
      <w:r>
        <w:t>Trọn đường</w:t>
      </w:r>
    </w:p>
    <w:p>
      <w:r>
        <w:t>4</w:t>
      </w:r>
    </w:p>
    <w:p>
      <w:r>
        <w:t>25.205</w:t>
      </w:r>
    </w:p>
    <w:p>
      <w:r>
        <w:t>17.644</w:t>
      </w:r>
    </w:p>
    <w:p>
      <w:r>
        <w:t>12.602</w:t>
      </w:r>
    </w:p>
    <w:p>
      <w:r>
        <w:t>10.082</w:t>
      </w:r>
    </w:p>
    <w:p>
      <w:r>
        <w:t>7.561</w:t>
      </w:r>
    </w:p>
    <w:p>
      <w:r>
        <w:t>131</w:t>
      </w:r>
    </w:p>
    <w:p>
      <w:r>
        <w:t>Phạm Hồng Thái</w:t>
      </w:r>
    </w:p>
    <w:p>
      <w:r>
        <w:t>Trọn đường</w:t>
      </w:r>
    </w:p>
    <w:p>
      <w:r>
        <w:t>2</w:t>
      </w:r>
    </w:p>
    <w:p>
      <w:r>
        <w:t>42.079</w:t>
      </w:r>
    </w:p>
    <w:p>
      <w:r>
        <w:t>29.455</w:t>
      </w:r>
    </w:p>
    <w:p>
      <w:r>
        <w:t>21.040</w:t>
      </w:r>
    </w:p>
    <w:p>
      <w:r>
        <w:t>16.831</w:t>
      </w:r>
    </w:p>
    <w:p>
      <w:r>
        <w:t>12.624</w:t>
      </w:r>
    </w:p>
    <w:p>
      <w:r>
        <w:t>132</w:t>
      </w:r>
    </w:p>
    <w:p>
      <w:r>
        <w:t>Hẻm số 110 Phạm Hồng Thái</w:t>
      </w:r>
    </w:p>
    <w:p>
      <w:r>
        <w:t>Phạm Hồng Thái</w:t>
      </w:r>
    </w:p>
    <w:p>
      <w:r>
        <w:t>Ngô Đức Kế</w:t>
      </w:r>
    </w:p>
    <w:p>
      <w:r>
        <w:t>2</w:t>
      </w:r>
    </w:p>
    <w:p>
      <w:r>
        <w:t>42.079</w:t>
      </w:r>
    </w:p>
    <w:p>
      <w:r>
        <w:t>29.455</w:t>
      </w:r>
    </w:p>
    <w:p>
      <w:r>
        <w:t>21.040</w:t>
      </w:r>
    </w:p>
    <w:p>
      <w:r>
        <w:t>16.831</w:t>
      </w:r>
    </w:p>
    <w:p>
      <w:r>
        <w:t>12.624</w:t>
      </w:r>
    </w:p>
    <w:p>
      <w:r>
        <w:t>133</w:t>
      </w:r>
    </w:p>
    <w:p>
      <w:r>
        <w:t>Phạm Ngọc Thạch</w:t>
      </w:r>
    </w:p>
    <w:p>
      <w:r>
        <w:t>Trọn đường</w:t>
      </w:r>
    </w:p>
    <w:p>
      <w:r>
        <w:t>2</w:t>
      </w:r>
    </w:p>
    <w:p>
      <w:r>
        <w:t>42.079</w:t>
      </w:r>
    </w:p>
    <w:p>
      <w:r>
        <w:t>29.455</w:t>
      </w:r>
    </w:p>
    <w:p>
      <w:r>
        <w:t>21.040</w:t>
      </w:r>
    </w:p>
    <w:p>
      <w:r>
        <w:t>16.831</w:t>
      </w:r>
    </w:p>
    <w:p>
      <w:r>
        <w:t>12.624</w:t>
      </w:r>
    </w:p>
    <w:p>
      <w:r>
        <w:t>134</w:t>
      </w:r>
    </w:p>
    <w:p>
      <w:r>
        <w:t>Hẻm 04, 36, 50,43, 61 đường Phạm Ngọc Thạch (P9)</w:t>
      </w:r>
    </w:p>
    <w:p>
      <w:r>
        <w:t>3</w:t>
      </w:r>
    </w:p>
    <w:p>
      <w:r>
        <w:t>32.254</w:t>
      </w:r>
    </w:p>
    <w:p>
      <w:r>
        <w:t>22.578</w:t>
      </w:r>
    </w:p>
    <w:p>
      <w:r>
        <w:t>16.127</w:t>
      </w:r>
    </w:p>
    <w:p>
      <w:r>
        <w:t>12.901</w:t>
      </w:r>
    </w:p>
    <w:p>
      <w:r>
        <w:t>9.676</w:t>
      </w:r>
    </w:p>
    <w:p>
      <w:r>
        <w:t>135</w:t>
      </w:r>
    </w:p>
    <w:p>
      <w:r>
        <w:t>Phạm Ngũ Lão</w:t>
      </w:r>
    </w:p>
    <w:p>
      <w:r>
        <w:t>Trọn đường</w:t>
      </w:r>
    </w:p>
    <w:p>
      <w:r>
        <w:t>3</w:t>
      </w:r>
    </w:p>
    <w:p>
      <w:r>
        <w:t>32.254</w:t>
      </w:r>
    </w:p>
    <w:p>
      <w:r>
        <w:t>22.578</w:t>
      </w:r>
    </w:p>
    <w:p>
      <w:r>
        <w:t>16.127</w:t>
      </w:r>
    </w:p>
    <w:p>
      <w:r>
        <w:t>12.901</w:t>
      </w:r>
    </w:p>
    <w:p>
      <w:r>
        <w:t>9.676</w:t>
      </w:r>
    </w:p>
    <w:p>
      <w:r>
        <w:t>136</w:t>
      </w:r>
    </w:p>
    <w:p>
      <w:r>
        <w:t>Phạm Thế Hiển</w:t>
      </w:r>
    </w:p>
    <w:p>
      <w:r>
        <w:t>Nam Kỳ Khởi Nghĩa</w:t>
      </w:r>
    </w:p>
    <w:p>
      <w:r>
        <w:t>Xô Viết Nghệ Tĩnh</w:t>
      </w:r>
    </w:p>
    <w:p>
      <w:r>
        <w:t>3</w:t>
      </w:r>
    </w:p>
    <w:p>
      <w:r>
        <w:t>32.254</w:t>
      </w:r>
    </w:p>
    <w:p>
      <w:r>
        <w:t>22.578</w:t>
      </w:r>
    </w:p>
    <w:p>
      <w:r>
        <w:t>16.127</w:t>
      </w:r>
    </w:p>
    <w:p>
      <w:r>
        <w:t>12.901</w:t>
      </w:r>
    </w:p>
    <w:p>
      <w:r>
        <w:t>9.676</w:t>
      </w:r>
    </w:p>
    <w:p>
      <w:r>
        <w:t>Phạm Thế Hiển</w:t>
      </w:r>
    </w:p>
    <w:p>
      <w:r>
        <w:t>Đoạn còn lại</w:t>
      </w:r>
    </w:p>
    <w:p>
      <w:r>
        <w:t>4</w:t>
      </w:r>
    </w:p>
    <w:p>
      <w:r>
        <w:t>25.205</w:t>
      </w:r>
    </w:p>
    <w:p>
      <w:r>
        <w:t>17.644</w:t>
      </w:r>
    </w:p>
    <w:p>
      <w:r>
        <w:t>12.602</w:t>
      </w:r>
    </w:p>
    <w:p>
      <w:r>
        <w:t>10.082</w:t>
      </w:r>
    </w:p>
    <w:p>
      <w:r>
        <w:t>7.561</w:t>
      </w:r>
    </w:p>
    <w:p>
      <w:r>
        <w:t>137</w:t>
      </w:r>
    </w:p>
    <w:p>
      <w:r>
        <w:t>Phạm Văn Dinh</w:t>
      </w:r>
    </w:p>
    <w:p>
      <w:r>
        <w:t>Trọn đường</w:t>
      </w:r>
    </w:p>
    <w:p>
      <w:r>
        <w:t>4</w:t>
      </w:r>
    </w:p>
    <w:p>
      <w:r>
        <w:t>25.205</w:t>
      </w:r>
    </w:p>
    <w:p>
      <w:r>
        <w:t>17.644</w:t>
      </w:r>
    </w:p>
    <w:p>
      <w:r>
        <w:t>12.602</w:t>
      </w:r>
    </w:p>
    <w:p>
      <w:r>
        <w:t>10.082</w:t>
      </w:r>
    </w:p>
    <w:p>
      <w:r>
        <w:t>7.561</w:t>
      </w:r>
    </w:p>
    <w:p>
      <w:r>
        <w:t>138</w:t>
      </w:r>
    </w:p>
    <w:p>
      <w:r>
        <w:t>Phạm Văn Nghị (P.Thắng Nhất)</w:t>
      </w:r>
    </w:p>
    <w:p>
      <w:r>
        <w:t>Đoạn vuông góc với đường Lê Quang Định</w:t>
      </w:r>
    </w:p>
    <w:p>
      <w:r>
        <w:t>Nguyễn Thiện Thuật</w:t>
      </w:r>
    </w:p>
    <w:p>
      <w:r>
        <w:t>3</w:t>
      </w:r>
    </w:p>
    <w:p>
      <w:r>
        <w:t>32.254</w:t>
      </w:r>
    </w:p>
    <w:p>
      <w:r>
        <w:t>22.578</w:t>
      </w:r>
    </w:p>
    <w:p>
      <w:r>
        <w:t>16.127</w:t>
      </w:r>
    </w:p>
    <w:p>
      <w:r>
        <w:t>12.901</w:t>
      </w:r>
    </w:p>
    <w:p>
      <w:r>
        <w:t>9.676</w:t>
      </w:r>
    </w:p>
    <w:p>
      <w:r>
        <w:t>139</w:t>
      </w:r>
    </w:p>
    <w:p>
      <w:r>
        <w:t>Phan Bội Châu</w:t>
      </w:r>
    </w:p>
    <w:p>
      <w:r>
        <w:t>Trọn đường</w:t>
      </w:r>
    </w:p>
    <w:p>
      <w:r>
        <w:t>2</w:t>
      </w:r>
    </w:p>
    <w:p>
      <w:r>
        <w:t>42.079</w:t>
      </w:r>
    </w:p>
    <w:p>
      <w:r>
        <w:t>29.455</w:t>
      </w:r>
    </w:p>
    <w:p>
      <w:r>
        <w:t>21.040</w:t>
      </w:r>
    </w:p>
    <w:p>
      <w:r>
        <w:t>16.831</w:t>
      </w:r>
    </w:p>
    <w:p>
      <w:r>
        <w:t>12.624</w:t>
      </w:r>
    </w:p>
    <w:p>
      <w:r>
        <w:t>140</w:t>
      </w:r>
    </w:p>
    <w:p>
      <w:r>
        <w:t>Phan Chu Trinh</w:t>
      </w:r>
    </w:p>
    <w:p>
      <w:r>
        <w:t>Thùy Vân</w:t>
      </w:r>
    </w:p>
    <w:p>
      <w:r>
        <w:t>Võ Thị Sáu</w:t>
      </w:r>
    </w:p>
    <w:p>
      <w:r>
        <w:t>1</w:t>
      </w:r>
    </w:p>
    <w:p>
      <w:r>
        <w:t>58.526</w:t>
      </w:r>
    </w:p>
    <w:p>
      <w:r>
        <w:t>40.968</w:t>
      </w:r>
    </w:p>
    <w:p>
      <w:r>
        <w:t>29.263</w:t>
      </w:r>
    </w:p>
    <w:p>
      <w:r>
        <w:t>23.411</w:t>
      </w:r>
    </w:p>
    <w:p>
      <w:r>
        <w:t>17.558</w:t>
      </w:r>
    </w:p>
    <w:p>
      <w:r>
        <w:t>Phan Chu Trinh</w:t>
      </w:r>
    </w:p>
    <w:p>
      <w:r>
        <w:t>Ngã 3 Võ Thị Sáu</w:t>
      </w:r>
    </w:p>
    <w:p>
      <w:r>
        <w:t>Đinh Tiên Hoàng</w:t>
      </w:r>
    </w:p>
    <w:p>
      <w:r>
        <w:t>2</w:t>
      </w:r>
    </w:p>
    <w:p>
      <w:r>
        <w:t>42.079</w:t>
      </w:r>
    </w:p>
    <w:p>
      <w:r>
        <w:t>29.455</w:t>
      </w:r>
    </w:p>
    <w:p>
      <w:r>
        <w:t>21.040</w:t>
      </w:r>
    </w:p>
    <w:p>
      <w:r>
        <w:t>16.831</w:t>
      </w:r>
    </w:p>
    <w:p>
      <w:r>
        <w:t>12.624</w:t>
      </w:r>
    </w:p>
    <w:p>
      <w:r>
        <w:t>141</w:t>
      </w:r>
    </w:p>
    <w:p>
      <w:r>
        <w:t>Phan Đăng Lưu</w:t>
      </w:r>
    </w:p>
    <w:p>
      <w:r>
        <w:t>Trọn đường</w:t>
      </w:r>
    </w:p>
    <w:p>
      <w:r>
        <w:t>2</w:t>
      </w:r>
    </w:p>
    <w:p>
      <w:r>
        <w:t>42.079</w:t>
      </w:r>
    </w:p>
    <w:p>
      <w:r>
        <w:t>29.455</w:t>
      </w:r>
    </w:p>
    <w:p>
      <w:r>
        <w:t>21.040</w:t>
      </w:r>
    </w:p>
    <w:p>
      <w:r>
        <w:t>16.831</w:t>
      </w:r>
    </w:p>
    <w:p>
      <w:r>
        <w:t>12.624</w:t>
      </w:r>
    </w:p>
    <w:p>
      <w:r>
        <w:t>142</w:t>
      </w:r>
    </w:p>
    <w:p>
      <w:r>
        <w:t>Hẻm 40 - Phan Đăng Lưu</w:t>
      </w:r>
    </w:p>
    <w:p>
      <w:r>
        <w:t>Trọn đường</w:t>
      </w:r>
    </w:p>
    <w:p>
      <w:r>
        <w:t>3</w:t>
      </w:r>
    </w:p>
    <w:p>
      <w:r>
        <w:t>32.254</w:t>
      </w:r>
    </w:p>
    <w:p>
      <w:r>
        <w:t>22.578</w:t>
      </w:r>
    </w:p>
    <w:p>
      <w:r>
        <w:t>16.127</w:t>
      </w:r>
    </w:p>
    <w:p>
      <w:r>
        <w:t>12.901</w:t>
      </w:r>
    </w:p>
    <w:p>
      <w:r>
        <w:t>9.676</w:t>
      </w:r>
    </w:p>
    <w:p>
      <w:r>
        <w:t>143</w:t>
      </w:r>
    </w:p>
    <w:p>
      <w:r>
        <w:t>Phan Đình Phùng</w:t>
      </w:r>
    </w:p>
    <w:p>
      <w:r>
        <w:t>Trọn đường</w:t>
      </w:r>
    </w:p>
    <w:p>
      <w:r>
        <w:t>1</w:t>
      </w:r>
    </w:p>
    <w:p>
      <w:r>
        <w:t>58.526</w:t>
      </w:r>
    </w:p>
    <w:p>
      <w:r>
        <w:t>40.968</w:t>
      </w:r>
    </w:p>
    <w:p>
      <w:r>
        <w:t>29.263</w:t>
      </w:r>
    </w:p>
    <w:p>
      <w:r>
        <w:t>23.411</w:t>
      </w:r>
    </w:p>
    <w:p>
      <w:r>
        <w:t>17.558</w:t>
      </w:r>
    </w:p>
    <w:p>
      <w:r>
        <w:t>144</w:t>
      </w:r>
    </w:p>
    <w:p>
      <w:r>
        <w:t>Phan Kế Bính</w:t>
      </w:r>
    </w:p>
    <w:p>
      <w:r>
        <w:t>Trọn đường</w:t>
      </w:r>
    </w:p>
    <w:p>
      <w:r>
        <w:t>3</w:t>
      </w:r>
    </w:p>
    <w:p>
      <w:r>
        <w:t>32.254</w:t>
      </w:r>
    </w:p>
    <w:p>
      <w:r>
        <w:t>22.578</w:t>
      </w:r>
    </w:p>
    <w:p>
      <w:r>
        <w:t>16.127</w:t>
      </w:r>
    </w:p>
    <w:p>
      <w:r>
        <w:t>12.901</w:t>
      </w:r>
    </w:p>
    <w:p>
      <w:r>
        <w:t>9.676</w:t>
      </w:r>
    </w:p>
    <w:p>
      <w:r>
        <w:t>145</w:t>
      </w:r>
    </w:p>
    <w:p>
      <w:r>
        <w:t>Phan Văn Trị</w:t>
      </w:r>
    </w:p>
    <w:p>
      <w:r>
        <w:t>Trọn đường</w:t>
      </w:r>
    </w:p>
    <w:p>
      <w:r>
        <w:t>2</w:t>
      </w:r>
    </w:p>
    <w:p>
      <w:r>
        <w:t>42.079</w:t>
      </w:r>
    </w:p>
    <w:p>
      <w:r>
        <w:t>29.455</w:t>
      </w:r>
    </w:p>
    <w:p>
      <w:r>
        <w:t>21.040</w:t>
      </w:r>
    </w:p>
    <w:p>
      <w:r>
        <w:t>16.831</w:t>
      </w:r>
    </w:p>
    <w:p>
      <w:r>
        <w:t>12.624</w:t>
      </w:r>
    </w:p>
    <w:p>
      <w:r>
        <w:t>146</w:t>
      </w:r>
    </w:p>
    <w:p>
      <w:r>
        <w:t>Phó Đức Chính</w:t>
      </w:r>
    </w:p>
    <w:p>
      <w:r>
        <w:t>Trọn đường</w:t>
      </w:r>
    </w:p>
    <w:p>
      <w:r>
        <w:t>2</w:t>
      </w:r>
    </w:p>
    <w:p>
      <w:r>
        <w:t>42.079</w:t>
      </w:r>
    </w:p>
    <w:p>
      <w:r>
        <w:t>29.455</w:t>
      </w:r>
    </w:p>
    <w:p>
      <w:r>
        <w:t>21.040</w:t>
      </w:r>
    </w:p>
    <w:p>
      <w:r>
        <w:t>16.831</w:t>
      </w:r>
    </w:p>
    <w:p>
      <w:r>
        <w:t>12.624</w:t>
      </w:r>
    </w:p>
    <w:p>
      <w:r>
        <w:t>147</w:t>
      </w:r>
    </w:p>
    <w:p>
      <w:r>
        <w:t>Phùng Khắc Khoan</w:t>
      </w:r>
    </w:p>
    <w:p>
      <w:r>
        <w:t>Trọn đường</w:t>
      </w:r>
    </w:p>
    <w:p>
      <w:r>
        <w:t>2</w:t>
      </w:r>
    </w:p>
    <w:p>
      <w:r>
        <w:t>42.079</w:t>
      </w:r>
    </w:p>
    <w:p>
      <w:r>
        <w:t>29.455</w:t>
      </w:r>
    </w:p>
    <w:p>
      <w:r>
        <w:t>21.040</w:t>
      </w:r>
    </w:p>
    <w:p>
      <w:r>
        <w:t>16.831</w:t>
      </w:r>
    </w:p>
    <w:p>
      <w:r>
        <w:t>12.624</w:t>
      </w:r>
    </w:p>
    <w:p>
      <w:r>
        <w:t>148</w:t>
      </w:r>
    </w:p>
    <w:p>
      <w:r>
        <w:t>Phước Thắng</w:t>
      </w:r>
    </w:p>
    <w:p>
      <w:r>
        <w:t>Trọn đường</w:t>
      </w:r>
    </w:p>
    <w:p>
      <w:r>
        <w:t>4</w:t>
      </w:r>
    </w:p>
    <w:p>
      <w:r>
        <w:t>25.205</w:t>
      </w:r>
    </w:p>
    <w:p>
      <w:r>
        <w:t>17.644</w:t>
      </w:r>
    </w:p>
    <w:p>
      <w:r>
        <w:t>12.602</w:t>
      </w:r>
    </w:p>
    <w:p>
      <w:r>
        <w:t>10.082</w:t>
      </w:r>
    </w:p>
    <w:p>
      <w:r>
        <w:t>7.561</w:t>
      </w:r>
    </w:p>
    <w:p>
      <w:r>
        <w:t>149</w:t>
      </w:r>
    </w:p>
    <w:p>
      <w:r>
        <w:t>Quang Trung</w:t>
      </w:r>
    </w:p>
    <w:p>
      <w:r>
        <w:t>Trọn đường</w:t>
      </w:r>
    </w:p>
    <w:p>
      <w:r>
        <w:t>1</w:t>
      </w:r>
    </w:p>
    <w:p>
      <w:r>
        <w:t>58.526</w:t>
      </w:r>
    </w:p>
    <w:p>
      <w:r>
        <w:t>40.968</w:t>
      </w:r>
    </w:p>
    <w:p>
      <w:r>
        <w:t>29.263</w:t>
      </w:r>
    </w:p>
    <w:p>
      <w:r>
        <w:t>23.411</w:t>
      </w:r>
    </w:p>
    <w:p>
      <w:r>
        <w:t>17.558</w:t>
      </w:r>
    </w:p>
    <w:p>
      <w:r>
        <w:t>150</w:t>
      </w:r>
    </w:p>
    <w:p>
      <w:r>
        <w:t>Sương Nguyệt Ánh</w:t>
      </w:r>
    </w:p>
    <w:p>
      <w:r>
        <w:t>Trọn đường</w:t>
      </w:r>
    </w:p>
    <w:p>
      <w:r>
        <w:t>3</w:t>
      </w:r>
    </w:p>
    <w:p>
      <w:r>
        <w:t>32.254</w:t>
      </w:r>
    </w:p>
    <w:p>
      <w:r>
        <w:t>22.578</w:t>
      </w:r>
    </w:p>
    <w:p>
      <w:r>
        <w:t>16.127</w:t>
      </w:r>
    </w:p>
    <w:p>
      <w:r>
        <w:t>12.901</w:t>
      </w:r>
    </w:p>
    <w:p>
      <w:r>
        <w:t>9.676</w:t>
      </w:r>
    </w:p>
    <w:p>
      <w:r>
        <w:t>151</w:t>
      </w:r>
    </w:p>
    <w:p>
      <w:r>
        <w:t>Tạ Uyên</w:t>
      </w:r>
    </w:p>
    <w:p>
      <w:r>
        <w:t>Trọn đường</w:t>
      </w:r>
    </w:p>
    <w:p>
      <w:r>
        <w:t>2</w:t>
      </w:r>
    </w:p>
    <w:p>
      <w:r>
        <w:t>42.079</w:t>
      </w:r>
    </w:p>
    <w:p>
      <w:r>
        <w:t>29.455</w:t>
      </w:r>
    </w:p>
    <w:p>
      <w:r>
        <w:t>21.040</w:t>
      </w:r>
    </w:p>
    <w:p>
      <w:r>
        <w:t>16.831</w:t>
      </w:r>
    </w:p>
    <w:p>
      <w:r>
        <w:t>12.624</w:t>
      </w:r>
    </w:p>
    <w:p>
      <w:r>
        <w:t>152</w:t>
      </w:r>
    </w:p>
    <w:p>
      <w:r>
        <w:t>Tản Đà (P.Rạch Dừa)</w:t>
      </w:r>
    </w:p>
    <w:p>
      <w:r>
        <w:t>Trọn đường</w:t>
      </w:r>
    </w:p>
    <w:p>
      <w:r>
        <w:t>4</w:t>
      </w:r>
    </w:p>
    <w:p>
      <w:r>
        <w:t>25.205</w:t>
      </w:r>
    </w:p>
    <w:p>
      <w:r>
        <w:t>17.644</w:t>
      </w:r>
    </w:p>
    <w:p>
      <w:r>
        <w:t>12.602</w:t>
      </w:r>
    </w:p>
    <w:p>
      <w:r>
        <w:t>10.082</w:t>
      </w:r>
    </w:p>
    <w:p>
      <w:r>
        <w:t>7 561</w:t>
      </w:r>
    </w:p>
    <w:p>
      <w:r>
        <w:t>153</w:t>
      </w:r>
    </w:p>
    <w:p>
      <w:r>
        <w:t>Tăng Bạt Hổ</w:t>
      </w:r>
    </w:p>
    <w:p>
      <w:r>
        <w:t>Trọn đường</w:t>
      </w:r>
    </w:p>
    <w:p>
      <w:r>
        <w:t>4</w:t>
      </w:r>
    </w:p>
    <w:p>
      <w:r>
        <w:t>25.205</w:t>
      </w:r>
    </w:p>
    <w:p>
      <w:r>
        <w:t>17.644</w:t>
      </w:r>
    </w:p>
    <w:p>
      <w:r>
        <w:t>12.602</w:t>
      </w:r>
    </w:p>
    <w:p>
      <w:r>
        <w:t>10.082</w:t>
      </w:r>
    </w:p>
    <w:p>
      <w:r>
        <w:t>7.561</w:t>
      </w:r>
    </w:p>
    <w:p>
      <w:r>
        <w:t>154</w:t>
      </w:r>
    </w:p>
    <w:p>
      <w:r>
        <w:t>Thắng Nhì</w:t>
      </w:r>
    </w:p>
    <w:p>
      <w:r>
        <w:t>Trọn đường</w:t>
      </w:r>
    </w:p>
    <w:p>
      <w:r>
        <w:t>4</w:t>
      </w:r>
    </w:p>
    <w:p>
      <w:r>
        <w:t>25.205</w:t>
      </w:r>
    </w:p>
    <w:p>
      <w:r>
        <w:t>17.644</w:t>
      </w:r>
    </w:p>
    <w:p>
      <w:r>
        <w:t>12.602</w:t>
      </w:r>
    </w:p>
    <w:p>
      <w:r>
        <w:t>10.082</w:t>
      </w:r>
    </w:p>
    <w:p>
      <w:r>
        <w:t>7.561</w:t>
      </w:r>
    </w:p>
    <w:p>
      <w:r>
        <w:t>155</w:t>
      </w:r>
    </w:p>
    <w:p>
      <w:r>
        <w:t>Thi Sách</w:t>
      </w:r>
    </w:p>
    <w:p>
      <w:r>
        <w:t>Trọn đường</w:t>
      </w:r>
    </w:p>
    <w:p>
      <w:r>
        <w:t>1</w:t>
      </w:r>
    </w:p>
    <w:p>
      <w:r>
        <w:t>58.526</w:t>
      </w:r>
    </w:p>
    <w:p>
      <w:r>
        <w:t>40.968</w:t>
      </w:r>
    </w:p>
    <w:p>
      <w:r>
        <w:t>29.263</w:t>
      </w:r>
    </w:p>
    <w:p>
      <w:r>
        <w:t>23.411</w:t>
      </w:r>
    </w:p>
    <w:p>
      <w:r>
        <w:t>17.558</w:t>
      </w:r>
    </w:p>
    <w:p>
      <w:r>
        <w:t>156</w:t>
      </w:r>
    </w:p>
    <w:p>
      <w:r>
        <w:t>Thống Nhất</w:t>
      </w:r>
    </w:p>
    <w:p>
      <w:r>
        <w:t>Quang Trung</w:t>
      </w:r>
    </w:p>
    <w:p>
      <w:r>
        <w:t>Lê Lai</w:t>
      </w:r>
    </w:p>
    <w:p>
      <w:r>
        <w:t>1</w:t>
      </w:r>
    </w:p>
    <w:p>
      <w:r>
        <w:t>58.526</w:t>
      </w:r>
    </w:p>
    <w:p>
      <w:r>
        <w:t>40.968</w:t>
      </w:r>
    </w:p>
    <w:p>
      <w:r>
        <w:t>29.263</w:t>
      </w:r>
    </w:p>
    <w:p>
      <w:r>
        <w:t>23.411</w:t>
      </w:r>
    </w:p>
    <w:p>
      <w:r>
        <w:t>17.558</w:t>
      </w:r>
    </w:p>
    <w:p>
      <w:r>
        <w:t>Thống Nhất</w:t>
      </w:r>
    </w:p>
    <w:p>
      <w:r>
        <w:t>Lê Lai</w:t>
      </w:r>
    </w:p>
    <w:p>
      <w:r>
        <w:t>Trương Công Định</w:t>
      </w:r>
    </w:p>
    <w:p>
      <w:r>
        <w:t>1</w:t>
      </w:r>
    </w:p>
    <w:p>
      <w:r>
        <w:t>58.526</w:t>
      </w:r>
    </w:p>
    <w:p>
      <w:r>
        <w:t>40.968</w:t>
      </w:r>
    </w:p>
    <w:p>
      <w:r>
        <w:t>29.263</w:t>
      </w:r>
    </w:p>
    <w:p>
      <w:r>
        <w:t>23.411</w:t>
      </w:r>
    </w:p>
    <w:p>
      <w:r>
        <w:t>17.558</w:t>
      </w:r>
    </w:p>
    <w:p>
      <w:r>
        <w:t>157</w:t>
      </w:r>
    </w:p>
    <w:p>
      <w:r>
        <w:t>Thủ Khoa Huân</w:t>
      </w:r>
    </w:p>
    <w:p>
      <w:r>
        <w:t>Trọn đường</w:t>
      </w:r>
    </w:p>
    <w:p>
      <w:r>
        <w:t>1</w:t>
      </w:r>
    </w:p>
    <w:p>
      <w:r>
        <w:t>58.526</w:t>
      </w:r>
    </w:p>
    <w:p>
      <w:r>
        <w:t>40.968</w:t>
      </w:r>
    </w:p>
    <w:p>
      <w:r>
        <w:t>29.263</w:t>
      </w:r>
    </w:p>
    <w:p>
      <w:r>
        <w:t>23.411</w:t>
      </w:r>
    </w:p>
    <w:p>
      <w:r>
        <w:t>17.558</w:t>
      </w:r>
    </w:p>
    <w:p>
      <w:r>
        <w:t>158</w:t>
      </w:r>
    </w:p>
    <w:p>
      <w:r>
        <w:t>Thùy Vân</w:t>
      </w:r>
    </w:p>
    <w:p>
      <w:r>
        <w:t>Trọn đường</w:t>
      </w:r>
    </w:p>
    <w:p>
      <w:r>
        <w:t>1</w:t>
      </w:r>
    </w:p>
    <w:p>
      <w:r>
        <w:t>1,33</w:t>
      </w:r>
    </w:p>
    <w:p>
      <w:r>
        <w:t>78.000</w:t>
      </w:r>
    </w:p>
    <w:p>
      <w:r>
        <w:t>54.600</w:t>
      </w:r>
    </w:p>
    <w:p>
      <w:r>
        <w:t>39.000</w:t>
      </w:r>
    </w:p>
    <w:p>
      <w:r>
        <w:t>31.200</w:t>
      </w:r>
    </w:p>
    <w:p>
      <w:r>
        <w:t>23.400</w:t>
      </w:r>
    </w:p>
    <w:p>
      <w:r>
        <w:t>159</w:t>
      </w:r>
    </w:p>
    <w:p>
      <w:r>
        <w:t>Tiền Cảng</w:t>
      </w:r>
    </w:p>
    <w:p>
      <w:r>
        <w:t>Trọn đường</w:t>
      </w:r>
    </w:p>
    <w:p>
      <w:r>
        <w:t>4</w:t>
      </w:r>
    </w:p>
    <w:p>
      <w:r>
        <w:t>25.205</w:t>
      </w:r>
    </w:p>
    <w:p>
      <w:r>
        <w:t>17.644</w:t>
      </w:r>
    </w:p>
    <w:p>
      <w:r>
        <w:t>12.602</w:t>
      </w:r>
    </w:p>
    <w:p>
      <w:r>
        <w:t>10.082</w:t>
      </w:r>
    </w:p>
    <w:p>
      <w:r>
        <w:t>7 561</w:t>
      </w:r>
    </w:p>
    <w:p>
      <w:r>
        <w:t>160</w:t>
      </w:r>
    </w:p>
    <w:p>
      <w:r>
        <w:t>Tô Hiến Thành</w:t>
      </w:r>
    </w:p>
    <w:p>
      <w:r>
        <w:t>Trọn đường</w:t>
      </w:r>
    </w:p>
    <w:p>
      <w:r>
        <w:t>3</w:t>
      </w:r>
    </w:p>
    <w:p>
      <w:r>
        <w:t>32.254</w:t>
      </w:r>
    </w:p>
    <w:p>
      <w:r>
        <w:t>22.578</w:t>
      </w:r>
    </w:p>
    <w:p>
      <w:r>
        <w:t>16.127</w:t>
      </w:r>
    </w:p>
    <w:p>
      <w:r>
        <w:t>12.901</w:t>
      </w:r>
    </w:p>
    <w:p>
      <w:r>
        <w:t>9.676</w:t>
      </w:r>
    </w:p>
    <w:p>
      <w:r>
        <w:t>161</w:t>
      </w:r>
    </w:p>
    <w:p>
      <w:r>
        <w:t>Tôn Đản (P.Rạch Dừa)</w:t>
      </w:r>
    </w:p>
    <w:p>
      <w:r>
        <w:t>Trọn đường</w:t>
      </w:r>
    </w:p>
    <w:p>
      <w:r>
        <w:t>4</w:t>
      </w:r>
    </w:p>
    <w:p>
      <w:r>
        <w:t>25.205</w:t>
      </w:r>
    </w:p>
    <w:p>
      <w:r>
        <w:t>17.644</w:t>
      </w:r>
    </w:p>
    <w:p>
      <w:r>
        <w:t>12.602</w:t>
      </w:r>
    </w:p>
    <w:p>
      <w:r>
        <w:t>10.082</w:t>
      </w:r>
    </w:p>
    <w:p>
      <w:r>
        <w:t>7.561</w:t>
      </w:r>
    </w:p>
    <w:p>
      <w:r>
        <w:t>162</w:t>
      </w:r>
    </w:p>
    <w:p>
      <w:r>
        <w:t>Tôn Thất Thuyết (nối dài)</w:t>
      </w:r>
    </w:p>
    <w:p>
      <w:r>
        <w:t>Lê Văn Lộc</w:t>
      </w:r>
    </w:p>
    <w:p>
      <w:r>
        <w:t>Lương Văn Nho</w:t>
      </w:r>
    </w:p>
    <w:p>
      <w:r>
        <w:t>4</w:t>
      </w:r>
    </w:p>
    <w:p>
      <w:r>
        <w:t>25.205</w:t>
      </w:r>
    </w:p>
    <w:p>
      <w:r>
        <w:t>17.644</w:t>
      </w:r>
    </w:p>
    <w:p>
      <w:r>
        <w:t>12.602</w:t>
      </w:r>
    </w:p>
    <w:p>
      <w:r>
        <w:t>10.082</w:t>
      </w:r>
    </w:p>
    <w:p>
      <w:r>
        <w:t>7.561</w:t>
      </w:r>
    </w:p>
    <w:p>
      <w:r>
        <w:t>163</w:t>
      </w:r>
    </w:p>
    <w:p>
      <w:r>
        <w:t>Tôn Thất Tùng</w:t>
      </w:r>
    </w:p>
    <w:p>
      <w:r>
        <w:t>Trọn đường</w:t>
      </w:r>
    </w:p>
    <w:p>
      <w:r>
        <w:t>2</w:t>
      </w:r>
    </w:p>
    <w:p>
      <w:r>
        <w:t>42.079</w:t>
      </w:r>
    </w:p>
    <w:p>
      <w:r>
        <w:t>29.455</w:t>
      </w:r>
    </w:p>
    <w:p>
      <w:r>
        <w:t>21.040</w:t>
      </w:r>
    </w:p>
    <w:p>
      <w:r>
        <w:t>16.831</w:t>
      </w:r>
    </w:p>
    <w:p>
      <w:r>
        <w:t>12.624</w:t>
      </w:r>
    </w:p>
    <w:p>
      <w:r>
        <w:t>164</w:t>
      </w:r>
    </w:p>
    <w:p>
      <w:r>
        <w:t>Tống Duy Tân (P.9)</w:t>
      </w:r>
    </w:p>
    <w:p>
      <w:r>
        <w:t>Lương Thế Vinh</w:t>
      </w:r>
    </w:p>
    <w:p>
      <w:r>
        <w:t>Nguyễn Trung Trực</w:t>
      </w:r>
    </w:p>
    <w:p>
      <w:r>
        <w:t>4</w:t>
      </w:r>
    </w:p>
    <w:p>
      <w:r>
        <w:t>25.205</w:t>
      </w:r>
    </w:p>
    <w:p>
      <w:r>
        <w:t>17.644</w:t>
      </w:r>
    </w:p>
    <w:p>
      <w:r>
        <w:t>12.602</w:t>
      </w:r>
    </w:p>
    <w:p>
      <w:r>
        <w:t>10.082</w:t>
      </w:r>
    </w:p>
    <w:p>
      <w:r>
        <w:t>7.561</w:t>
      </w:r>
    </w:p>
    <w:p>
      <w:r>
        <w:t>165</w:t>
      </w:r>
    </w:p>
    <w:p>
      <w:r>
        <w:t>Trần Anh Tông</w:t>
      </w:r>
    </w:p>
    <w:p>
      <w:r>
        <w:t>Trọn đường</w:t>
      </w:r>
    </w:p>
    <w:p>
      <w:r>
        <w:t>4</w:t>
      </w:r>
    </w:p>
    <w:p>
      <w:r>
        <w:t>25.205</w:t>
      </w:r>
    </w:p>
    <w:p>
      <w:r>
        <w:t>17.644</w:t>
      </w:r>
    </w:p>
    <w:p>
      <w:r>
        <w:t>12.602</w:t>
      </w:r>
    </w:p>
    <w:p>
      <w:r>
        <w:t>10.082</w:t>
      </w:r>
    </w:p>
    <w:p>
      <w:r>
        <w:t>7.561</w:t>
      </w:r>
    </w:p>
    <w:p>
      <w:r>
        <w:t>166</w:t>
      </w:r>
    </w:p>
    <w:p>
      <w:r>
        <w:t>Trần Bình Trọng</w:t>
      </w:r>
    </w:p>
    <w:p>
      <w:r>
        <w:t>Trọn đường</w:t>
      </w:r>
    </w:p>
    <w:p>
      <w:r>
        <w:t>3</w:t>
      </w:r>
    </w:p>
    <w:p>
      <w:r>
        <w:t>32.254</w:t>
      </w:r>
    </w:p>
    <w:p>
      <w:r>
        <w:t>22.578</w:t>
      </w:r>
    </w:p>
    <w:p>
      <w:r>
        <w:t>16.127</w:t>
      </w:r>
    </w:p>
    <w:p>
      <w:r>
        <w:t>12.901</w:t>
      </w:r>
    </w:p>
    <w:p>
      <w:r>
        <w:t>9.676</w:t>
      </w:r>
    </w:p>
    <w:p>
      <w:r>
        <w:t>167</w:t>
      </w:r>
    </w:p>
    <w:p>
      <w:r>
        <w:t>Trần Cao Vân</w:t>
      </w:r>
    </w:p>
    <w:p>
      <w:r>
        <w:t>Lê Văn Lộc</w:t>
      </w:r>
    </w:p>
    <w:p>
      <w:r>
        <w:t>Võ Trường Toản</w:t>
      </w:r>
    </w:p>
    <w:p>
      <w:r>
        <w:t>3</w:t>
      </w:r>
    </w:p>
    <w:p>
      <w:r>
        <w:t>32.254</w:t>
      </w:r>
    </w:p>
    <w:p>
      <w:r>
        <w:t>22.578</w:t>
      </w:r>
    </w:p>
    <w:p>
      <w:r>
        <w:t>16.127</w:t>
      </w:r>
    </w:p>
    <w:p>
      <w:r>
        <w:t>12.901</w:t>
      </w:r>
    </w:p>
    <w:p>
      <w:r>
        <w:t>9.676</w:t>
      </w:r>
    </w:p>
    <w:p>
      <w:r>
        <w:t>Trần Cao Vân</w:t>
      </w:r>
    </w:p>
    <w:p>
      <w:r>
        <w:t>Võ Trường Toản</w:t>
      </w:r>
    </w:p>
    <w:p>
      <w:r>
        <w:t>Nguyễn Đức Cảnh</w:t>
      </w:r>
    </w:p>
    <w:p>
      <w:r>
        <w:t>4</w:t>
      </w:r>
    </w:p>
    <w:p>
      <w:r>
        <w:t>25.205</w:t>
      </w:r>
    </w:p>
    <w:p>
      <w:r>
        <w:t>17.644</w:t>
      </w:r>
    </w:p>
    <w:p>
      <w:r>
        <w:t>12.602</w:t>
      </w:r>
    </w:p>
    <w:p>
      <w:r>
        <w:t>10.082</w:t>
      </w:r>
    </w:p>
    <w:p>
      <w:r>
        <w:t>7.561</w:t>
      </w:r>
    </w:p>
    <w:p>
      <w:r>
        <w:t>168</w:t>
      </w:r>
    </w:p>
    <w:p>
      <w:r>
        <w:t>Trần Đình Xu</w:t>
      </w:r>
    </w:p>
    <w:p>
      <w:r>
        <w:t>Nối từ đường 30/4</w:t>
      </w:r>
    </w:p>
    <w:p>
      <w:r>
        <w:t>Khu chợ Rạch Dừa</w:t>
      </w:r>
    </w:p>
    <w:p>
      <w:r>
        <w:t>3</w:t>
      </w:r>
    </w:p>
    <w:p>
      <w:r>
        <w:t>32.254</w:t>
      </w:r>
    </w:p>
    <w:p>
      <w:r>
        <w:t>22.578</w:t>
      </w:r>
    </w:p>
    <w:p>
      <w:r>
        <w:t>16.127</w:t>
      </w:r>
    </w:p>
    <w:p>
      <w:r>
        <w:t>12.901</w:t>
      </w:r>
    </w:p>
    <w:p>
      <w:r>
        <w:t>9.676</w:t>
      </w:r>
    </w:p>
    <w:p>
      <w:r>
        <w:t>169</w:t>
      </w:r>
    </w:p>
    <w:p>
      <w:r>
        <w:t>Trần Đồng</w:t>
      </w:r>
    </w:p>
    <w:p>
      <w:r>
        <w:t>Trọn đường</w:t>
      </w:r>
    </w:p>
    <w:p>
      <w:r>
        <w:t>2</w:t>
      </w:r>
    </w:p>
    <w:p>
      <w:r>
        <w:t>42.079</w:t>
      </w:r>
    </w:p>
    <w:p>
      <w:r>
        <w:t>29.455</w:t>
      </w:r>
    </w:p>
    <w:p>
      <w:r>
        <w:t>21.040</w:t>
      </w:r>
    </w:p>
    <w:p>
      <w:r>
        <w:t>16.831</w:t>
      </w:r>
    </w:p>
    <w:p>
      <w:r>
        <w:t>12.624</w:t>
      </w:r>
    </w:p>
    <w:p>
      <w:r>
        <w:t>170</w:t>
      </w:r>
    </w:p>
    <w:p>
      <w:r>
        <w:t>Trần Hưng Đạo</w:t>
      </w:r>
    </w:p>
    <w:p>
      <w:r>
        <w:t>Trọn đường</w:t>
      </w:r>
    </w:p>
    <w:p>
      <w:r>
        <w:t>1</w:t>
      </w:r>
    </w:p>
    <w:p>
      <w:r>
        <w:t>1,33</w:t>
      </w:r>
    </w:p>
    <w:p>
      <w:r>
        <w:t>78.000</w:t>
      </w:r>
    </w:p>
    <w:p>
      <w:r>
        <w:t>54.600</w:t>
      </w:r>
    </w:p>
    <w:p>
      <w:r>
        <w:t>39.000</w:t>
      </w:r>
    </w:p>
    <w:p>
      <w:r>
        <w:t>31.200</w:t>
      </w:r>
    </w:p>
    <w:p>
      <w:r>
        <w:t>23.400</w:t>
      </w:r>
    </w:p>
    <w:p>
      <w:r>
        <w:t>171</w:t>
      </w:r>
    </w:p>
    <w:p>
      <w:r>
        <w:t>Trần Nguyên Đán</w:t>
      </w:r>
    </w:p>
    <w:p>
      <w:r>
        <w:t>Trọn đường</w:t>
      </w:r>
    </w:p>
    <w:p>
      <w:r>
        <w:t>4</w:t>
      </w:r>
    </w:p>
    <w:p>
      <w:r>
        <w:t>25.205</w:t>
      </w:r>
    </w:p>
    <w:p>
      <w:r>
        <w:t>17.644</w:t>
      </w:r>
    </w:p>
    <w:p>
      <w:r>
        <w:t>12.602</w:t>
      </w:r>
    </w:p>
    <w:p>
      <w:r>
        <w:t>10.082</w:t>
      </w:r>
    </w:p>
    <w:p>
      <w:r>
        <w:t>7.561</w:t>
      </w:r>
    </w:p>
    <w:p>
      <w:r>
        <w:t>172</w:t>
      </w:r>
    </w:p>
    <w:p>
      <w:r>
        <w:t>Trần Nguyên Hãn</w:t>
      </w:r>
    </w:p>
    <w:p>
      <w:r>
        <w:t>Trọn đường</w:t>
      </w:r>
    </w:p>
    <w:p>
      <w:r>
        <w:t>2</w:t>
      </w:r>
    </w:p>
    <w:p>
      <w:r>
        <w:t>42.079</w:t>
      </w:r>
    </w:p>
    <w:p>
      <w:r>
        <w:t>29.455</w:t>
      </w:r>
    </w:p>
    <w:p>
      <w:r>
        <w:t>21.040</w:t>
      </w:r>
    </w:p>
    <w:p>
      <w:r>
        <w:t>16.831</w:t>
      </w:r>
    </w:p>
    <w:p>
      <w:r>
        <w:t>12.624</w:t>
      </w:r>
    </w:p>
    <w:p>
      <w:r>
        <w:t>173</w:t>
      </w:r>
    </w:p>
    <w:p>
      <w:r>
        <w:t>Trần Phú (P.1, P.5)</w:t>
      </w:r>
    </w:p>
    <w:p>
      <w:r>
        <w:t>Quang Trung</w:t>
      </w:r>
    </w:p>
    <w:p>
      <w:r>
        <w:t>Nhà số 46 Trần Phú</w:t>
      </w:r>
    </w:p>
    <w:p>
      <w:r>
        <w:t>1</w:t>
      </w:r>
    </w:p>
    <w:p>
      <w:r>
        <w:t>58.526</w:t>
      </w:r>
    </w:p>
    <w:p>
      <w:r>
        <w:t>40.968</w:t>
      </w:r>
    </w:p>
    <w:p>
      <w:r>
        <w:t>29.263</w:t>
      </w:r>
    </w:p>
    <w:p>
      <w:r>
        <w:t>23.411</w:t>
      </w:r>
    </w:p>
    <w:p>
      <w:r>
        <w:t>17.558</w:t>
      </w:r>
    </w:p>
    <w:p>
      <w:r>
        <w:t>Trần Phú (P.1, P.5)</w:t>
      </w:r>
    </w:p>
    <w:p>
      <w:r>
        <w:t>Đoạn còn lại</w:t>
      </w:r>
    </w:p>
    <w:p>
      <w:r>
        <w:t>2</w:t>
      </w:r>
    </w:p>
    <w:p>
      <w:r>
        <w:t>42.079</w:t>
      </w:r>
    </w:p>
    <w:p>
      <w:r>
        <w:t>29.455</w:t>
      </w:r>
    </w:p>
    <w:p>
      <w:r>
        <w:t>21.040</w:t>
      </w:r>
    </w:p>
    <w:p>
      <w:r>
        <w:t>16.831</w:t>
      </w:r>
    </w:p>
    <w:p>
      <w:r>
        <w:t>12.624</w:t>
      </w:r>
    </w:p>
    <w:p>
      <w:r>
        <w:t>174</w:t>
      </w:r>
    </w:p>
    <w:p>
      <w:r>
        <w:t>Trần Quốc Toản</w:t>
      </w:r>
    </w:p>
    <w:p>
      <w:r>
        <w:t>Trọn đường</w:t>
      </w:r>
    </w:p>
    <w:p>
      <w:r>
        <w:t>4</w:t>
      </w:r>
    </w:p>
    <w:p>
      <w:r>
        <w:t>25.205</w:t>
      </w:r>
    </w:p>
    <w:p>
      <w:r>
        <w:t>17.644</w:t>
      </w:r>
    </w:p>
    <w:p>
      <w:r>
        <w:t>12.602</w:t>
      </w:r>
    </w:p>
    <w:p>
      <w:r>
        <w:t>10.082</w:t>
      </w:r>
    </w:p>
    <w:p>
      <w:r>
        <w:t>7.561</w:t>
      </w:r>
    </w:p>
    <w:p>
      <w:r>
        <w:t>175</w:t>
      </w:r>
    </w:p>
    <w:p>
      <w:r>
        <w:t>Trần Quý Cáp</w:t>
      </w:r>
    </w:p>
    <w:p>
      <w:r>
        <w:t>Trọn đường</w:t>
      </w:r>
    </w:p>
    <w:p>
      <w:r>
        <w:t>2</w:t>
      </w:r>
    </w:p>
    <w:p>
      <w:r>
        <w:t>42.079</w:t>
      </w:r>
    </w:p>
    <w:p>
      <w:r>
        <w:t>29.455</w:t>
      </w:r>
    </w:p>
    <w:p>
      <w:r>
        <w:t>21.040</w:t>
      </w:r>
    </w:p>
    <w:p>
      <w:r>
        <w:t>16.831</w:t>
      </w:r>
    </w:p>
    <w:p>
      <w:r>
        <w:t>12.624</w:t>
      </w:r>
    </w:p>
    <w:p>
      <w:r>
        <w:t>176</w:t>
      </w:r>
    </w:p>
    <w:p>
      <w:r>
        <w:t>Trần Xuân Độ</w:t>
      </w:r>
    </w:p>
    <w:p>
      <w:r>
        <w:t>Trọn đường</w:t>
      </w:r>
    </w:p>
    <w:p>
      <w:r>
        <w:t>4</w:t>
      </w:r>
    </w:p>
    <w:p>
      <w:r>
        <w:t>25.205</w:t>
      </w:r>
    </w:p>
    <w:p>
      <w:r>
        <w:t>17.644</w:t>
      </w:r>
    </w:p>
    <w:p>
      <w:r>
        <w:t>12.602</w:t>
      </w:r>
    </w:p>
    <w:p>
      <w:r>
        <w:t>10.082</w:t>
      </w:r>
    </w:p>
    <w:p>
      <w:r>
        <w:t>7.561</w:t>
      </w:r>
    </w:p>
    <w:p>
      <w:r>
        <w:t>177</w:t>
      </w:r>
    </w:p>
    <w:p>
      <w:r>
        <w:t>Triệu Việt Vương</w:t>
      </w:r>
    </w:p>
    <w:p>
      <w:r>
        <w:t>Trọn đường</w:t>
      </w:r>
    </w:p>
    <w:p>
      <w:r>
        <w:t>3</w:t>
      </w:r>
    </w:p>
    <w:p>
      <w:r>
        <w:t>32.254</w:t>
      </w:r>
    </w:p>
    <w:p>
      <w:r>
        <w:t>22.578</w:t>
      </w:r>
    </w:p>
    <w:p>
      <w:r>
        <w:t>16.127</w:t>
      </w:r>
    </w:p>
    <w:p>
      <w:r>
        <w:t>12.901</w:t>
      </w:r>
    </w:p>
    <w:p>
      <w:r>
        <w:t>9.676</w:t>
      </w:r>
    </w:p>
    <w:p>
      <w:r>
        <w:t>178</w:t>
      </w:r>
    </w:p>
    <w:p>
      <w:r>
        <w:t>Trịnh Hoài Đức (P.7)</w:t>
      </w:r>
    </w:p>
    <w:p>
      <w:r>
        <w:t>Trọn đường</w:t>
      </w:r>
    </w:p>
    <w:p>
      <w:r>
        <w:t>2</w:t>
      </w:r>
    </w:p>
    <w:p>
      <w:r>
        <w:t>42.079</w:t>
      </w:r>
    </w:p>
    <w:p>
      <w:r>
        <w:t>29.455</w:t>
      </w:r>
    </w:p>
    <w:p>
      <w:r>
        <w:t>21.040</w:t>
      </w:r>
    </w:p>
    <w:p>
      <w:r>
        <w:t>16.831</w:t>
      </w:r>
    </w:p>
    <w:p>
      <w:r>
        <w:t>12.624</w:t>
      </w:r>
    </w:p>
    <w:p>
      <w:r>
        <w:t>179</w:t>
      </w:r>
    </w:p>
    <w:p>
      <w:r>
        <w:t>Trương Công Định</w:t>
      </w:r>
    </w:p>
    <w:p>
      <w:r>
        <w:t>Ngã 3 Hạ Long Quang Trung</w:t>
      </w:r>
    </w:p>
    <w:p>
      <w:r>
        <w:t>Lê Lai</w:t>
      </w:r>
    </w:p>
    <w:p>
      <w:r>
        <w:t>1</w:t>
      </w:r>
    </w:p>
    <w:p>
      <w:r>
        <w:t>58.526</w:t>
      </w:r>
    </w:p>
    <w:p>
      <w:r>
        <w:t>40.968</w:t>
      </w:r>
    </w:p>
    <w:p>
      <w:r>
        <w:t>29.263</w:t>
      </w:r>
    </w:p>
    <w:p>
      <w:r>
        <w:t>23.411</w:t>
      </w:r>
    </w:p>
    <w:p>
      <w:r>
        <w:t>17.558</w:t>
      </w:r>
    </w:p>
    <w:p>
      <w:r>
        <w:t>Trương Công Định</w:t>
      </w:r>
    </w:p>
    <w:p>
      <w:r>
        <w:t>Lê Lai</w:t>
      </w:r>
    </w:p>
    <w:p>
      <w:r>
        <w:t>Ngã 5</w:t>
      </w:r>
    </w:p>
    <w:p>
      <w:r>
        <w:t>1</w:t>
      </w:r>
    </w:p>
    <w:p>
      <w:r>
        <w:t>58.526</w:t>
      </w:r>
    </w:p>
    <w:p>
      <w:r>
        <w:t>40.968</w:t>
      </w:r>
    </w:p>
    <w:p>
      <w:r>
        <w:t>29.263</w:t>
      </w:r>
    </w:p>
    <w:p>
      <w:r>
        <w:t>23.411</w:t>
      </w:r>
    </w:p>
    <w:p>
      <w:r>
        <w:t>17.558</w:t>
      </w:r>
    </w:p>
    <w:p>
      <w:r>
        <w:t>Trương Công Định</w:t>
      </w:r>
    </w:p>
    <w:p>
      <w:r>
        <w:t>Ngã 5</w:t>
      </w:r>
    </w:p>
    <w:p>
      <w:r>
        <w:t>Nguyễn An Ninh</w:t>
      </w:r>
    </w:p>
    <w:p>
      <w:r>
        <w:t>1</w:t>
      </w:r>
    </w:p>
    <w:p>
      <w:r>
        <w:t>58.526</w:t>
      </w:r>
    </w:p>
    <w:p>
      <w:r>
        <w:t>40.968</w:t>
      </w:r>
    </w:p>
    <w:p>
      <w:r>
        <w:t>29.263</w:t>
      </w:r>
    </w:p>
    <w:p>
      <w:r>
        <w:t>23.411</w:t>
      </w:r>
    </w:p>
    <w:p>
      <w:r>
        <w:t>17.558</w:t>
      </w:r>
    </w:p>
    <w:p>
      <w:r>
        <w:t>Trương Công Định</w:t>
      </w:r>
    </w:p>
    <w:p>
      <w:r>
        <w:t>Đoạn còn lại</w:t>
      </w:r>
    </w:p>
    <w:p>
      <w:r>
        <w:t>2</w:t>
      </w:r>
    </w:p>
    <w:p>
      <w:r>
        <w:t>42.079</w:t>
      </w:r>
    </w:p>
    <w:p>
      <w:r>
        <w:t>29.455</w:t>
      </w:r>
    </w:p>
    <w:p>
      <w:r>
        <w:t>21.040</w:t>
      </w:r>
    </w:p>
    <w:p>
      <w:r>
        <w:t>16.831</w:t>
      </w:r>
    </w:p>
    <w:p>
      <w:r>
        <w:t>12.624</w:t>
      </w:r>
    </w:p>
    <w:p>
      <w:r>
        <w:t>180</w:t>
      </w:r>
    </w:p>
    <w:p>
      <w:r>
        <w:t>Trưng Nhị</w:t>
      </w:r>
    </w:p>
    <w:p>
      <w:r>
        <w:t>Trọn đường</w:t>
      </w:r>
    </w:p>
    <w:p>
      <w:r>
        <w:t>1</w:t>
      </w:r>
    </w:p>
    <w:p>
      <w:r>
        <w:t>1,33</w:t>
      </w:r>
    </w:p>
    <w:p>
      <w:r>
        <w:t>78.000</w:t>
      </w:r>
    </w:p>
    <w:p>
      <w:r>
        <w:t>54.600</w:t>
      </w:r>
    </w:p>
    <w:p>
      <w:r>
        <w:t>39.000</w:t>
      </w:r>
    </w:p>
    <w:p>
      <w:r>
        <w:t>31.200</w:t>
      </w:r>
    </w:p>
    <w:p>
      <w:r>
        <w:t>23.400</w:t>
      </w:r>
    </w:p>
    <w:p>
      <w:r>
        <w:t>181</w:t>
      </w:r>
    </w:p>
    <w:p>
      <w:r>
        <w:t>Trưng Trắc</w:t>
      </w:r>
    </w:p>
    <w:p>
      <w:r>
        <w:t>Trọn đường</w:t>
      </w:r>
    </w:p>
    <w:p>
      <w:r>
        <w:t>1</w:t>
      </w:r>
    </w:p>
    <w:p>
      <w:r>
        <w:t>1,33</w:t>
      </w:r>
    </w:p>
    <w:p>
      <w:r>
        <w:t>78.000</w:t>
      </w:r>
    </w:p>
    <w:p>
      <w:r>
        <w:t>54.600</w:t>
      </w:r>
    </w:p>
    <w:p>
      <w:r>
        <w:t>39.000</w:t>
      </w:r>
    </w:p>
    <w:p>
      <w:r>
        <w:t>31.200</w:t>
      </w:r>
    </w:p>
    <w:p>
      <w:r>
        <w:t>23.400</w:t>
      </w:r>
    </w:p>
    <w:p>
      <w:r>
        <w:t>182</w:t>
      </w:r>
    </w:p>
    <w:p>
      <w:r>
        <w:t>Trương Hán Siêu (P.10)</w:t>
      </w:r>
    </w:p>
    <w:p>
      <w:r>
        <w:t>Trọn đường</w:t>
      </w:r>
    </w:p>
    <w:p>
      <w:r>
        <w:t>4</w:t>
      </w:r>
    </w:p>
    <w:p>
      <w:r>
        <w:t>25.205</w:t>
      </w:r>
    </w:p>
    <w:p>
      <w:r>
        <w:t>17.644</w:t>
      </w:r>
    </w:p>
    <w:p>
      <w:r>
        <w:t>12.602</w:t>
      </w:r>
    </w:p>
    <w:p>
      <w:r>
        <w:t>10.082</w:t>
      </w:r>
    </w:p>
    <w:p>
      <w:r>
        <w:t>7.561</w:t>
      </w:r>
    </w:p>
    <w:p>
      <w:r>
        <w:t>183</w:t>
      </w:r>
    </w:p>
    <w:p>
      <w:r>
        <w:t>Trương Ngọc (P.Thắng Tam)</w:t>
      </w:r>
    </w:p>
    <w:p>
      <w:r>
        <w:t>Trọn đường</w:t>
      </w:r>
    </w:p>
    <w:p>
      <w:r>
        <w:t>3</w:t>
      </w:r>
    </w:p>
    <w:p>
      <w:r>
        <w:t>32.254</w:t>
      </w:r>
    </w:p>
    <w:p>
      <w:r>
        <w:t>22.578</w:t>
      </w:r>
    </w:p>
    <w:p>
      <w:r>
        <w:t>16.127</w:t>
      </w:r>
    </w:p>
    <w:p>
      <w:r>
        <w:t>12.901</w:t>
      </w:r>
    </w:p>
    <w:p>
      <w:r>
        <w:t>9.676</w:t>
      </w:r>
    </w:p>
    <w:p>
      <w:r>
        <w:t>184</w:t>
      </w:r>
    </w:p>
    <w:p>
      <w:r>
        <w:t>Trương Văn Bang (P.7)</w:t>
      </w:r>
    </w:p>
    <w:p>
      <w:r>
        <w:t>Trọn đường</w:t>
      </w:r>
    </w:p>
    <w:p>
      <w:r>
        <w:t>1</w:t>
      </w:r>
    </w:p>
    <w:p>
      <w:r>
        <w:t>58.526</w:t>
      </w:r>
    </w:p>
    <w:p>
      <w:r>
        <w:t>40.968</w:t>
      </w:r>
    </w:p>
    <w:p>
      <w:r>
        <w:t>29.263</w:t>
      </w:r>
    </w:p>
    <w:p>
      <w:r>
        <w:t>23.411</w:t>
      </w:r>
    </w:p>
    <w:p>
      <w:r>
        <w:t>17.558</w:t>
      </w:r>
    </w:p>
    <w:p>
      <w:r>
        <w:t>185</w:t>
      </w:r>
    </w:p>
    <w:p>
      <w:r>
        <w:t>Trương Vĩnh Ký</w:t>
      </w:r>
    </w:p>
    <w:p>
      <w:r>
        <w:t>Trọn đường</w:t>
      </w:r>
    </w:p>
    <w:p>
      <w:r>
        <w:t>1</w:t>
      </w:r>
    </w:p>
    <w:p>
      <w:r>
        <w:t>58.526</w:t>
      </w:r>
    </w:p>
    <w:p>
      <w:r>
        <w:t>40.968</w:t>
      </w:r>
    </w:p>
    <w:p>
      <w:r>
        <w:t>29.263</w:t>
      </w:r>
    </w:p>
    <w:p>
      <w:r>
        <w:t>23.411</w:t>
      </w:r>
    </w:p>
    <w:p>
      <w:r>
        <w:t>17.558</w:t>
      </w:r>
    </w:p>
    <w:p>
      <w:r>
        <w:t>186</w:t>
      </w:r>
    </w:p>
    <w:p>
      <w:r>
        <w:t>Trường Sa (P.12)</w:t>
      </w:r>
    </w:p>
    <w:p>
      <w:r>
        <w:t>Võ Nguyên Giáp</w:t>
      </w:r>
    </w:p>
    <w:p>
      <w:r>
        <w:t>Cầu Gò Găng P.12</w:t>
      </w:r>
    </w:p>
    <w:p>
      <w:r>
        <w:t>4</w:t>
      </w:r>
    </w:p>
    <w:p>
      <w:r>
        <w:t>25.205</w:t>
      </w:r>
    </w:p>
    <w:p>
      <w:r>
        <w:t>17.644</w:t>
      </w:r>
    </w:p>
    <w:p>
      <w:r>
        <w:t>12.602</w:t>
      </w:r>
    </w:p>
    <w:p>
      <w:r>
        <w:t>10.082</w:t>
      </w:r>
    </w:p>
    <w:p>
      <w:r>
        <w:t>7.561</w:t>
      </w:r>
    </w:p>
    <w:p>
      <w:r>
        <w:t>187</w:t>
      </w:r>
    </w:p>
    <w:p>
      <w:r>
        <w:t>Tú Xương</w:t>
      </w:r>
    </w:p>
    <w:p>
      <w:r>
        <w:t>Trọn đường</w:t>
      </w:r>
    </w:p>
    <w:p>
      <w:r>
        <w:t>3</w:t>
      </w:r>
    </w:p>
    <w:p>
      <w:r>
        <w:t>32.254</w:t>
      </w:r>
    </w:p>
    <w:p>
      <w:r>
        <w:t>22.578</w:t>
      </w:r>
    </w:p>
    <w:p>
      <w:r>
        <w:t>16.127</w:t>
      </w:r>
    </w:p>
    <w:p>
      <w:r>
        <w:t>12.901</w:t>
      </w:r>
    </w:p>
    <w:p>
      <w:r>
        <w:t>9.676</w:t>
      </w:r>
    </w:p>
    <w:p>
      <w:r>
        <w:t>188</w:t>
      </w:r>
    </w:p>
    <w:p>
      <w:r>
        <w:t>Tuệ Tĩnh (P.RD)</w:t>
      </w:r>
    </w:p>
    <w:p>
      <w:r>
        <w:t>Trọn đường</w:t>
      </w:r>
    </w:p>
    <w:p>
      <w:r>
        <w:t>4</w:t>
      </w:r>
    </w:p>
    <w:p>
      <w:r>
        <w:t>25.205</w:t>
      </w:r>
    </w:p>
    <w:p>
      <w:r>
        <w:t>17.644</w:t>
      </w:r>
    </w:p>
    <w:p>
      <w:r>
        <w:t>12.602</w:t>
      </w:r>
    </w:p>
    <w:p>
      <w:r>
        <w:t>10.082</w:t>
      </w:r>
    </w:p>
    <w:p>
      <w:r>
        <w:t>7.561</w:t>
      </w:r>
    </w:p>
    <w:p>
      <w:r>
        <w:t>189</w:t>
      </w:r>
    </w:p>
    <w:p>
      <w:r>
        <w:t>Tuyến đường nối vuông góc từ đường 30/4, có cùng độ rộng với hẻm 524 (P.Rạch Dừa) (Nằm giữa hẻm 524 và đường Bình Giã đến Khu chợ Rạch Dừa)</w:t>
      </w:r>
    </w:p>
    <w:p>
      <w:r>
        <w:t>3</w:t>
      </w:r>
    </w:p>
    <w:p>
      <w:r>
        <w:t>32.254</w:t>
      </w:r>
    </w:p>
    <w:p>
      <w:r>
        <w:t>22.578</w:t>
      </w:r>
    </w:p>
    <w:p>
      <w:r>
        <w:t>16.127</w:t>
      </w:r>
    </w:p>
    <w:p>
      <w:r>
        <w:t>12.901</w:t>
      </w:r>
    </w:p>
    <w:p>
      <w:r>
        <w:t>9.676</w:t>
      </w:r>
    </w:p>
    <w:p>
      <w:r>
        <w:t>190</w:t>
      </w:r>
    </w:p>
    <w:p>
      <w:r>
        <w:t>Tuyến đường từ số nhà 04 Võ Văn Tần đến số nhà 05 Trần Nguyên Đán</w:t>
      </w:r>
    </w:p>
    <w:p>
      <w:r>
        <w:t>4</w:t>
      </w:r>
    </w:p>
    <w:p>
      <w:r>
        <w:t>25.205</w:t>
      </w:r>
    </w:p>
    <w:p>
      <w:r>
        <w:t>17.644</w:t>
      </w:r>
    </w:p>
    <w:p>
      <w:r>
        <w:t>12.602</w:t>
      </w:r>
    </w:p>
    <w:p>
      <w:r>
        <w:t>10.082</w:t>
      </w:r>
    </w:p>
    <w:p>
      <w:r>
        <w:t>7.561</w:t>
      </w:r>
    </w:p>
    <w:p>
      <w:r>
        <w:t>191</w:t>
      </w:r>
    </w:p>
    <w:p>
      <w:r>
        <w:t>Văn Cao (P.2)</w:t>
      </w:r>
    </w:p>
    <w:p>
      <w:r>
        <w:t>Trọn đường</w:t>
      </w:r>
    </w:p>
    <w:p>
      <w:r>
        <w:t>4</w:t>
      </w:r>
    </w:p>
    <w:p>
      <w:r>
        <w:t>25.205</w:t>
      </w:r>
    </w:p>
    <w:p>
      <w:r>
        <w:t>17.644</w:t>
      </w:r>
    </w:p>
    <w:p>
      <w:r>
        <w:t>12.602</w:t>
      </w:r>
    </w:p>
    <w:p>
      <w:r>
        <w:t>10.082</w:t>
      </w:r>
    </w:p>
    <w:p>
      <w:r>
        <w:t>7.561</w:t>
      </w:r>
    </w:p>
    <w:p>
      <w:r>
        <w:t>192</w:t>
      </w:r>
    </w:p>
    <w:p>
      <w:r>
        <w:t>Vi Ba</w:t>
      </w:r>
    </w:p>
    <w:p>
      <w:r>
        <w:t>Lê Lợi</w:t>
      </w:r>
    </w:p>
    <w:p>
      <w:r>
        <w:t>Ngã 3 Vi Ba</w:t>
      </w:r>
    </w:p>
    <w:p>
      <w:r>
        <w:t>3</w:t>
      </w:r>
    </w:p>
    <w:p>
      <w:r>
        <w:t>32.254</w:t>
      </w:r>
    </w:p>
    <w:p>
      <w:r>
        <w:t>22.578</w:t>
      </w:r>
    </w:p>
    <w:p>
      <w:r>
        <w:t>16.127</w:t>
      </w:r>
    </w:p>
    <w:p>
      <w:r>
        <w:t>12.901</w:t>
      </w:r>
    </w:p>
    <w:p>
      <w:r>
        <w:t>9.676</w:t>
      </w:r>
    </w:p>
    <w:p>
      <w:r>
        <w:t>Vi Ba</w:t>
      </w:r>
    </w:p>
    <w:p>
      <w:r>
        <w:t>Ngã 3 Vi Ba</w:t>
      </w:r>
    </w:p>
    <w:p>
      <w:r>
        <w:t>Hẻm 105 Lê Lợi</w:t>
      </w:r>
    </w:p>
    <w:p>
      <w:r>
        <w:t>3</w:t>
      </w:r>
    </w:p>
    <w:p>
      <w:r>
        <w:t>32.254</w:t>
      </w:r>
    </w:p>
    <w:p>
      <w:r>
        <w:t>22.578</w:t>
      </w:r>
    </w:p>
    <w:p>
      <w:r>
        <w:t>16.127</w:t>
      </w:r>
    </w:p>
    <w:p>
      <w:r>
        <w:t>12.901</w:t>
      </w:r>
    </w:p>
    <w:p>
      <w:r>
        <w:t>9.676</w:t>
      </w:r>
    </w:p>
    <w:p>
      <w:r>
        <w:t>Vi Ba</w:t>
      </w:r>
    </w:p>
    <w:p>
      <w:r>
        <w:t>Đoạn còn lại</w:t>
      </w:r>
    </w:p>
    <w:p>
      <w:r>
        <w:t>4</w:t>
      </w:r>
    </w:p>
    <w:p>
      <w:r>
        <w:t>25.205</w:t>
      </w:r>
    </w:p>
    <w:p>
      <w:r>
        <w:t>17.644</w:t>
      </w:r>
    </w:p>
    <w:p>
      <w:r>
        <w:t>12.602</w:t>
      </w:r>
    </w:p>
    <w:p>
      <w:r>
        <w:t>10.082</w:t>
      </w:r>
    </w:p>
    <w:p>
      <w:r>
        <w:t>7.561</w:t>
      </w:r>
    </w:p>
    <w:p>
      <w:r>
        <w:t>193</w:t>
      </w:r>
    </w:p>
    <w:p>
      <w:r>
        <w:t>Võ Đình Thành (P.Thắng Tam)</w:t>
      </w:r>
    </w:p>
    <w:p>
      <w:r>
        <w:t>Trọn đường</w:t>
      </w:r>
    </w:p>
    <w:p>
      <w:r>
        <w:t>3</w:t>
      </w:r>
    </w:p>
    <w:p>
      <w:r>
        <w:t>32.254</w:t>
      </w:r>
    </w:p>
    <w:p>
      <w:r>
        <w:t>22.578</w:t>
      </w:r>
    </w:p>
    <w:p>
      <w:r>
        <w:t>16.127</w:t>
      </w:r>
    </w:p>
    <w:p>
      <w:r>
        <w:t>12.901</w:t>
      </w:r>
    </w:p>
    <w:p>
      <w:r>
        <w:t>9.676</w:t>
      </w:r>
    </w:p>
    <w:p>
      <w:r>
        <w:t>194</w:t>
      </w:r>
    </w:p>
    <w:p>
      <w:r>
        <w:t>Võ Nguyên Giáp</w:t>
      </w:r>
    </w:p>
    <w:p>
      <w:r>
        <w:t>Vòng xoay đường 3/2 và trục đường 51B</w:t>
      </w:r>
    </w:p>
    <w:p>
      <w:r>
        <w:t>Ẹo Ông Từ</w:t>
      </w:r>
    </w:p>
    <w:p>
      <w:r>
        <w:t>3</w:t>
      </w:r>
    </w:p>
    <w:p>
      <w:r>
        <w:t>32.254</w:t>
      </w:r>
    </w:p>
    <w:p>
      <w:r>
        <w:t>22.578</w:t>
      </w:r>
    </w:p>
    <w:p>
      <w:r>
        <w:t>16.127</w:t>
      </w:r>
    </w:p>
    <w:p>
      <w:r>
        <w:t>12.901</w:t>
      </w:r>
    </w:p>
    <w:p>
      <w:r>
        <w:t>9.676</w:t>
      </w:r>
    </w:p>
    <w:p>
      <w:r>
        <w:t>Võ Nguyên Giáp</w:t>
      </w:r>
    </w:p>
    <w:p>
      <w:r>
        <w:t>Ẹo Ông Từ</w:t>
      </w:r>
    </w:p>
    <w:p>
      <w:r>
        <w:t>CS Trung Tín (cầu Cây Khế cũ)</w:t>
      </w:r>
    </w:p>
    <w:p>
      <w:r>
        <w:t>3</w:t>
      </w:r>
    </w:p>
    <w:p>
      <w:r>
        <w:t>32.254</w:t>
      </w:r>
    </w:p>
    <w:p>
      <w:r>
        <w:t>22.578</w:t>
      </w:r>
    </w:p>
    <w:p>
      <w:r>
        <w:t>16.127</w:t>
      </w:r>
    </w:p>
    <w:p>
      <w:r>
        <w:t>12.901</w:t>
      </w:r>
    </w:p>
    <w:p>
      <w:r>
        <w:t>9.676</w:t>
      </w:r>
    </w:p>
    <w:p>
      <w:r>
        <w:t>Võ Nguyên Giáp</w:t>
      </w:r>
    </w:p>
    <w:p>
      <w:r>
        <w:t>CS Trung Tín (cầu Cây Khế cũ)</w:t>
      </w:r>
    </w:p>
    <w:p>
      <w:r>
        <w:t>Hoa Lư</w:t>
      </w:r>
    </w:p>
    <w:p>
      <w:r>
        <w:t>4</w:t>
      </w:r>
    </w:p>
    <w:p>
      <w:r>
        <w:t>25.205</w:t>
      </w:r>
    </w:p>
    <w:p>
      <w:r>
        <w:t>17.644</w:t>
      </w:r>
    </w:p>
    <w:p>
      <w:r>
        <w:t>12.602</w:t>
      </w:r>
    </w:p>
    <w:p>
      <w:r>
        <w:t>10.082</w:t>
      </w:r>
    </w:p>
    <w:p>
      <w:r>
        <w:t>7.561</w:t>
      </w:r>
    </w:p>
    <w:p>
      <w:r>
        <w:t>Võ Nguyên Giáp</w:t>
      </w:r>
    </w:p>
    <w:p>
      <w:r>
        <w:t>Hoa Lư</w:t>
      </w:r>
    </w:p>
    <w:p>
      <w:r>
        <w:t>Cầu Cỏ May</w:t>
      </w:r>
    </w:p>
    <w:p>
      <w:r>
        <w:t>3</w:t>
      </w:r>
    </w:p>
    <w:p>
      <w:r>
        <w:t>32.254</w:t>
      </w:r>
    </w:p>
    <w:p>
      <w:r>
        <w:t>22.578</w:t>
      </w:r>
    </w:p>
    <w:p>
      <w:r>
        <w:t>16.127</w:t>
      </w:r>
    </w:p>
    <w:p>
      <w:r>
        <w:t>12.901</w:t>
      </w:r>
    </w:p>
    <w:p>
      <w:r>
        <w:t>9.676</w:t>
      </w:r>
    </w:p>
    <w:p>
      <w:r>
        <w:t>195</w:t>
      </w:r>
    </w:p>
    <w:p>
      <w:r>
        <w:t>Võ Thị Sáu</w:t>
      </w:r>
    </w:p>
    <w:p>
      <w:r>
        <w:t>Trọn đường</w:t>
      </w:r>
    </w:p>
    <w:p>
      <w:r>
        <w:t>2</w:t>
      </w:r>
    </w:p>
    <w:p>
      <w:r>
        <w:t>42.079</w:t>
      </w:r>
    </w:p>
    <w:p>
      <w:r>
        <w:t>29.455</w:t>
      </w:r>
    </w:p>
    <w:p>
      <w:r>
        <w:t>21.040</w:t>
      </w:r>
    </w:p>
    <w:p>
      <w:r>
        <w:t>16.831</w:t>
      </w:r>
    </w:p>
    <w:p>
      <w:r>
        <w:t>12.624</w:t>
      </w:r>
    </w:p>
    <w:p>
      <w:r>
        <w:t>196</w:t>
      </w:r>
    </w:p>
    <w:p>
      <w:r>
        <w:t>Võ Văn Tần</w:t>
      </w:r>
    </w:p>
    <w:p>
      <w:r>
        <w:t>Trọn đường</w:t>
      </w:r>
    </w:p>
    <w:p>
      <w:r>
        <w:t>3</w:t>
      </w:r>
    </w:p>
    <w:p>
      <w:r>
        <w:t>32.254</w:t>
      </w:r>
    </w:p>
    <w:p>
      <w:r>
        <w:t>22.578</w:t>
      </w:r>
    </w:p>
    <w:p>
      <w:r>
        <w:t>16.127</w:t>
      </w:r>
    </w:p>
    <w:p>
      <w:r>
        <w:t>12.901</w:t>
      </w:r>
    </w:p>
    <w:p>
      <w:r>
        <w:t>9.676</w:t>
      </w:r>
    </w:p>
    <w:p>
      <w:r>
        <w:t>197</w:t>
      </w:r>
    </w:p>
    <w:p>
      <w:r>
        <w:t>Xô Viết Nghệ Tĩnh</w:t>
      </w:r>
    </w:p>
    <w:p>
      <w:r>
        <w:t>Trọn đường</w:t>
      </w:r>
    </w:p>
    <w:p>
      <w:r>
        <w:t>2</w:t>
      </w:r>
    </w:p>
    <w:p>
      <w:r>
        <w:t>42.079</w:t>
      </w:r>
    </w:p>
    <w:p>
      <w:r>
        <w:t>29.455</w:t>
      </w:r>
    </w:p>
    <w:p>
      <w:r>
        <w:t>21.040</w:t>
      </w:r>
    </w:p>
    <w:p>
      <w:r>
        <w:t>16.831</w:t>
      </w:r>
    </w:p>
    <w:p>
      <w:r>
        <w:t>12.624</w:t>
      </w:r>
    </w:p>
    <w:p>
      <w:r>
        <w:t>198</w:t>
      </w:r>
    </w:p>
    <w:p>
      <w:r>
        <w:t>Yên Bái</w:t>
      </w:r>
    </w:p>
    <w:p>
      <w:r>
        <w:t>Trọn đường</w:t>
      </w:r>
    </w:p>
    <w:p>
      <w:r>
        <w:t>3</w:t>
      </w:r>
    </w:p>
    <w:p>
      <w:r>
        <w:t>32.254</w:t>
      </w:r>
    </w:p>
    <w:p>
      <w:r>
        <w:t>22.578</w:t>
      </w:r>
    </w:p>
    <w:p>
      <w:r>
        <w:t>16.127</w:t>
      </w:r>
    </w:p>
    <w:p>
      <w:r>
        <w:t>12.901</w:t>
      </w:r>
    </w:p>
    <w:p>
      <w:r>
        <w:t>9.676</w:t>
      </w:r>
    </w:p>
    <w:p>
      <w:r>
        <w:t>199</w:t>
      </w:r>
    </w:p>
    <w:p>
      <w:r>
        <w:t>Yên Đỗ</w:t>
      </w:r>
    </w:p>
    <w:p>
      <w:r>
        <w:t>Trọn đường</w:t>
      </w:r>
    </w:p>
    <w:p>
      <w:r>
        <w:t>4</w:t>
      </w:r>
    </w:p>
    <w:p>
      <w:r>
        <w:t>25.205</w:t>
      </w:r>
    </w:p>
    <w:p>
      <w:r>
        <w:t>17.644</w:t>
      </w:r>
    </w:p>
    <w:p>
      <w:r>
        <w:t>12.602</w:t>
      </w:r>
    </w:p>
    <w:p>
      <w:r>
        <w:t>10.082</w:t>
      </w:r>
    </w:p>
    <w:p>
      <w:r>
        <w:t>7.561</w:t>
      </w:r>
    </w:p>
    <w:p>
      <w:r>
        <w:t>200</w:t>
      </w:r>
    </w:p>
    <w:p>
      <w:r>
        <w:t>Yersin</w:t>
      </w:r>
    </w:p>
    <w:p>
      <w:r>
        <w:t>Trọn đường</w:t>
      </w:r>
    </w:p>
    <w:p>
      <w:r>
        <w:t>2</w:t>
      </w:r>
    </w:p>
    <w:p>
      <w:r>
        <w:t>42.079</w:t>
      </w:r>
    </w:p>
    <w:p>
      <w:r>
        <w:t>29.455</w:t>
      </w:r>
    </w:p>
    <w:p>
      <w:r>
        <w:t>21.040</w:t>
      </w:r>
    </w:p>
    <w:p>
      <w:r>
        <w:t>16.831</w:t>
      </w:r>
    </w:p>
    <w:p>
      <w:r>
        <w:t>12.624</w:t>
      </w:r>
    </w:p>
    <w:p>
      <w:r>
        <w:t>201</w:t>
      </w:r>
    </w:p>
    <w:p>
      <w:r>
        <w:t>Các tuyến đường tại khu nhà ở cao cấp Á Châu phường 2</w:t>
      </w:r>
    </w:p>
    <w:p>
      <w:r>
        <w:t>a</w:t>
      </w:r>
    </w:p>
    <w:p>
      <w:r>
        <w:t>Đường Phan Huy ích, đường Thái Văn Lung</w:t>
      </w:r>
    </w:p>
    <w:p>
      <w:r>
        <w:t>Trọn đường</w:t>
      </w:r>
    </w:p>
    <w:p>
      <w:r>
        <w:t>4</w:t>
      </w:r>
    </w:p>
    <w:p>
      <w:r>
        <w:t>25.205</w:t>
      </w:r>
    </w:p>
    <w:p>
      <w:r>
        <w:t>17.644</w:t>
      </w:r>
    </w:p>
    <w:p>
      <w:r>
        <w:t>12.602</w:t>
      </w:r>
    </w:p>
    <w:p>
      <w:r>
        <w:t>10.082</w:t>
      </w:r>
    </w:p>
    <w:p>
      <w:r>
        <w:t>7.561</w:t>
      </w:r>
    </w:p>
    <w:p>
      <w:r>
        <w:t>Văn Cao</w:t>
      </w:r>
    </w:p>
    <w:p>
      <w:r>
        <w:t>Hoàng Hoa Thám</w:t>
      </w:r>
    </w:p>
    <w:p>
      <w:r>
        <w:t>Lạc Long Quân</w:t>
      </w:r>
    </w:p>
    <w:p>
      <w:r>
        <w:t>4</w:t>
      </w:r>
    </w:p>
    <w:p>
      <w:r>
        <w:t>25.205</w:t>
      </w:r>
    </w:p>
    <w:p>
      <w:r>
        <w:t>17.644</w:t>
      </w:r>
    </w:p>
    <w:p>
      <w:r>
        <w:t>12.602</w:t>
      </w:r>
    </w:p>
    <w:p>
      <w:r>
        <w:t>10.082</w:t>
      </w:r>
    </w:p>
    <w:p>
      <w:r>
        <w:t>7.561</w:t>
      </w:r>
    </w:p>
    <w:p>
      <w:r>
        <w:t>Hoàng Sâm</w:t>
      </w:r>
    </w:p>
    <w:p>
      <w:r>
        <w:t>Phan Huy Chú</w:t>
      </w:r>
    </w:p>
    <w:p>
      <w:r>
        <w:t>Văn Cao</w:t>
      </w:r>
    </w:p>
    <w:p>
      <w:r>
        <w:t>4</w:t>
      </w:r>
    </w:p>
    <w:p>
      <w:r>
        <w:t>25.205</w:t>
      </w:r>
    </w:p>
    <w:p>
      <w:r>
        <w:t>17.644</w:t>
      </w:r>
    </w:p>
    <w:p>
      <w:r>
        <w:t>12.602</w:t>
      </w:r>
    </w:p>
    <w:p>
      <w:r>
        <w:t>10.082</w:t>
      </w:r>
    </w:p>
    <w:p>
      <w:r>
        <w:t>7.561</w:t>
      </w:r>
    </w:p>
    <w:p>
      <w:r>
        <w:t>Hoàng Trọng Mậu</w:t>
      </w:r>
    </w:p>
    <w:p>
      <w:r>
        <w:t>Thái Văn Lung</w:t>
      </w:r>
    </w:p>
    <w:p>
      <w:r>
        <w:t>Phan Chu Trinh</w:t>
      </w:r>
    </w:p>
    <w:p>
      <w:r>
        <w:t>4</w:t>
      </w:r>
    </w:p>
    <w:p>
      <w:r>
        <w:t>25.205</w:t>
      </w:r>
    </w:p>
    <w:p>
      <w:r>
        <w:t>17.644</w:t>
      </w:r>
    </w:p>
    <w:p>
      <w:r>
        <w:t>12.602</w:t>
      </w:r>
    </w:p>
    <w:p>
      <w:r>
        <w:t>10.082</w:t>
      </w:r>
    </w:p>
    <w:p>
      <w:r>
        <w:t>7.561</w:t>
      </w:r>
    </w:p>
    <w:p>
      <w:r>
        <w:t>Kiều Thanh Quế</w:t>
      </w:r>
    </w:p>
    <w:p>
      <w:r>
        <w:t>Phan Huy Chú</w:t>
      </w:r>
    </w:p>
    <w:p>
      <w:r>
        <w:t>Văn Cao</w:t>
      </w:r>
    </w:p>
    <w:p>
      <w:r>
        <w:t>4</w:t>
      </w:r>
    </w:p>
    <w:p>
      <w:r>
        <w:t>25.205</w:t>
      </w:r>
    </w:p>
    <w:p>
      <w:r>
        <w:t>17.644</w:t>
      </w:r>
    </w:p>
    <w:p>
      <w:r>
        <w:t>12.602</w:t>
      </w:r>
    </w:p>
    <w:p>
      <w:r>
        <w:t>10.082</w:t>
      </w:r>
    </w:p>
    <w:p>
      <w:r>
        <w:t>7.561</w:t>
      </w:r>
    </w:p>
    <w:p>
      <w:r>
        <w:t>Hoàng Cầm</w:t>
      </w:r>
    </w:p>
    <w:p>
      <w:r>
        <w:t>Kiều Thanh Quế</w:t>
      </w:r>
    </w:p>
    <w:p>
      <w:r>
        <w:t>Phan Chu Trinh</w:t>
      </w:r>
    </w:p>
    <w:p>
      <w:r>
        <w:t>4</w:t>
      </w:r>
    </w:p>
    <w:p>
      <w:r>
        <w:t>25.205</w:t>
      </w:r>
    </w:p>
    <w:p>
      <w:r>
        <w:t>17.644</w:t>
      </w:r>
    </w:p>
    <w:p>
      <w:r>
        <w:t>12.602</w:t>
      </w:r>
    </w:p>
    <w:p>
      <w:r>
        <w:t>10.082</w:t>
      </w:r>
    </w:p>
    <w:p>
      <w:r>
        <w:t>7.561</w:t>
      </w:r>
    </w:p>
    <w:p>
      <w:r>
        <w:t>Hoàng Công Chất</w:t>
      </w:r>
    </w:p>
    <w:p>
      <w:r>
        <w:t>Phan Huy ích</w:t>
      </w:r>
    </w:p>
    <w:p>
      <w:r>
        <w:t>Phan Huy Chú</w:t>
      </w:r>
    </w:p>
    <w:p>
      <w:r>
        <w:t>4</w:t>
      </w:r>
    </w:p>
    <w:p>
      <w:r>
        <w:t>25.205</w:t>
      </w:r>
    </w:p>
    <w:p>
      <w:r>
        <w:t>17 644</w:t>
      </w:r>
    </w:p>
    <w:p>
      <w:r>
        <w:t>12.602</w:t>
      </w:r>
    </w:p>
    <w:p>
      <w:r>
        <w:t>10.082</w:t>
      </w:r>
    </w:p>
    <w:p>
      <w:r>
        <w:t>7.561</w:t>
      </w:r>
    </w:p>
    <w:p>
      <w:r>
        <w:t>Hoàng Hữu Nam</w:t>
      </w:r>
    </w:p>
    <w:p>
      <w:r>
        <w:t>Phan Chu Trinh</w:t>
      </w:r>
    </w:p>
    <w:p>
      <w:r>
        <w:t>Kiều Thanh Quế</w:t>
      </w:r>
    </w:p>
    <w:p>
      <w:r>
        <w:t>4</w:t>
      </w:r>
    </w:p>
    <w:p>
      <w:r>
        <w:t>25.205</w:t>
      </w:r>
    </w:p>
    <w:p>
      <w:r>
        <w:t>17.644</w:t>
      </w:r>
    </w:p>
    <w:p>
      <w:r>
        <w:t>12.602</w:t>
      </w:r>
    </w:p>
    <w:p>
      <w:r>
        <w:t>10.082</w:t>
      </w:r>
    </w:p>
    <w:p>
      <w:r>
        <w:t>7.561</w:t>
      </w:r>
    </w:p>
    <w:p>
      <w:r>
        <w:t>Hoàng Văn Hòe</w:t>
      </w:r>
    </w:p>
    <w:p>
      <w:r>
        <w:t>Hoàng Hữu Nam</w:t>
      </w:r>
    </w:p>
    <w:p>
      <w:r>
        <w:t>Phan Huy Chú</w:t>
      </w:r>
    </w:p>
    <w:p>
      <w:r>
        <w:t>4</w:t>
      </w:r>
    </w:p>
    <w:p>
      <w:r>
        <w:t>25.205</w:t>
      </w:r>
    </w:p>
    <w:p>
      <w:r>
        <w:t>17.644</w:t>
      </w:r>
    </w:p>
    <w:p>
      <w:r>
        <w:t>12.602</w:t>
      </w:r>
    </w:p>
    <w:p>
      <w:r>
        <w:t>10.082</w:t>
      </w:r>
    </w:p>
    <w:p>
      <w:r>
        <w:t>7.561</w:t>
      </w:r>
    </w:p>
    <w:p>
      <w:r>
        <w:t>b</w:t>
      </w:r>
    </w:p>
    <w:p>
      <w:r>
        <w:t>Đường Phan Huy Chú</w:t>
      </w:r>
    </w:p>
    <w:p>
      <w:r>
        <w:t>3</w:t>
      </w:r>
    </w:p>
    <w:p>
      <w:r>
        <w:t>32.254</w:t>
      </w:r>
    </w:p>
    <w:p>
      <w:r>
        <w:t>22.578</w:t>
      </w:r>
    </w:p>
    <w:p>
      <w:r>
        <w:t>16.127</w:t>
      </w:r>
    </w:p>
    <w:p>
      <w:r>
        <w:t>12.901</w:t>
      </w:r>
    </w:p>
    <w:p>
      <w:r>
        <w:t>9.676</w:t>
      </w:r>
    </w:p>
    <w:p>
      <w:r>
        <w:t>202</w:t>
      </w:r>
    </w:p>
    <w:p>
      <w:r>
        <w:t>Các tuyến đường thuộc khu nhà ở đồi 2 CTCP Phát triển nhà P 10</w:t>
      </w:r>
    </w:p>
    <w:p>
      <w:r>
        <w:t>Đường số 6,10, 11 theo quy hoạch</w:t>
      </w:r>
    </w:p>
    <w:p>
      <w:r>
        <w:t>3</w:t>
      </w:r>
    </w:p>
    <w:p>
      <w:r>
        <w:t>32.254</w:t>
      </w:r>
    </w:p>
    <w:p>
      <w:r>
        <w:t>22.578</w:t>
      </w:r>
    </w:p>
    <w:p>
      <w:r>
        <w:t>16.127</w:t>
      </w:r>
    </w:p>
    <w:p>
      <w:r>
        <w:t>12.901</w:t>
      </w:r>
    </w:p>
    <w:p>
      <w:r>
        <w:t>9.676</w:t>
      </w:r>
    </w:p>
    <w:p>
      <w:r>
        <w:t>Các tuyến đường thuộc khu nhà ở đồi 2 CTCP Phát triển nhà P 10</w:t>
      </w:r>
    </w:p>
    <w:p>
      <w:r>
        <w:t>Đường số 3,4,5 theo quy hoạch</w:t>
      </w:r>
    </w:p>
    <w:p>
      <w:r>
        <w:t>4</w:t>
      </w:r>
    </w:p>
    <w:p>
      <w:r>
        <w:t>25.205</w:t>
      </w:r>
    </w:p>
    <w:p>
      <w:r>
        <w:t>17.644</w:t>
      </w:r>
    </w:p>
    <w:p>
      <w:r>
        <w:t>12.602</w:t>
      </w:r>
    </w:p>
    <w:p>
      <w:r>
        <w:t>10.082</w:t>
      </w:r>
    </w:p>
    <w:p>
      <w:r>
        <w:t>7.561</w:t>
      </w:r>
    </w:p>
    <w:p>
      <w:r>
        <w:t>203</w:t>
      </w:r>
    </w:p>
    <w:p>
      <w:r>
        <w:t>Các tuyến đường thuộc khu nhà ở Phước Cơ P12</w:t>
      </w:r>
    </w:p>
    <w:p>
      <w:r>
        <w:t>21 lô đất có diện tích 2.600m 2</w:t>
      </w:r>
    </w:p>
    <w:p>
      <w:r>
        <w:t>3</w:t>
      </w:r>
    </w:p>
    <w:p>
      <w:r>
        <w:t>32.254</w:t>
      </w:r>
    </w:p>
    <w:p>
      <w:r>
        <w:t>22.578</w:t>
      </w:r>
    </w:p>
    <w:p>
      <w:r>
        <w:t>16.127</w:t>
      </w:r>
    </w:p>
    <w:p>
      <w:r>
        <w:t>12.901</w:t>
      </w:r>
    </w:p>
    <w:p>
      <w:r>
        <w:t>9.676</w:t>
      </w:r>
    </w:p>
    <w:p>
      <w:r>
        <w:t>Các tuyến đường thuộc khu nhà ở Phước Cơ P12</w:t>
      </w:r>
    </w:p>
    <w:p>
      <w:r>
        <w:t>23 lô đất có diện tích 2.762,5m 2</w:t>
      </w:r>
    </w:p>
    <w:p>
      <w:r>
        <w:t>4</w:t>
      </w:r>
    </w:p>
    <w:p>
      <w:r>
        <w:t>25.205</w:t>
      </w:r>
    </w:p>
    <w:p>
      <w:r>
        <w:t>17.644</w:t>
      </w:r>
    </w:p>
    <w:p>
      <w:r>
        <w:t>12.602</w:t>
      </w:r>
    </w:p>
    <w:p>
      <w:r>
        <w:t>10.082</w:t>
      </w:r>
    </w:p>
    <w:p>
      <w:r>
        <w:t>7.561</w:t>
      </w:r>
    </w:p>
    <w:p>
      <w:r>
        <w:t>204</w:t>
      </w:r>
    </w:p>
    <w:p>
      <w:r>
        <w:t>Các tuyến đường thuộc khu Tái định cư 4,1 ha phường 10</w:t>
      </w:r>
    </w:p>
    <w:p>
      <w:r>
        <w:t>Các tuyến đường có lòng đường trải nhựa rộng từ 5-7m</w:t>
      </w:r>
    </w:p>
    <w:p>
      <w:r>
        <w:t>4</w:t>
      </w:r>
    </w:p>
    <w:p>
      <w:r>
        <w:t>25.205</w:t>
      </w:r>
    </w:p>
    <w:p>
      <w:r>
        <w:t>17.644</w:t>
      </w:r>
    </w:p>
    <w:p>
      <w:r>
        <w:t>12.602</w:t>
      </w:r>
    </w:p>
    <w:p>
      <w:r>
        <w:t>10.082</w:t>
      </w:r>
    </w:p>
    <w:p>
      <w:r>
        <w:t>7.561</w:t>
      </w:r>
    </w:p>
    <w:p>
      <w:r>
        <w:t>Các tuyến đường thuộc khu Tái định cư 4,1 ha phường 10</w:t>
      </w:r>
    </w:p>
    <w:p>
      <w:r>
        <w:t>Các tuyến đường có lòng đường trải nhựa lớn hơn 7m</w:t>
      </w:r>
    </w:p>
    <w:p>
      <w:r>
        <w:t>4</w:t>
      </w:r>
    </w:p>
    <w:p>
      <w:r>
        <w:t>25.205</w:t>
      </w:r>
    </w:p>
    <w:p>
      <w:r>
        <w:t>17.644</w:t>
      </w:r>
    </w:p>
    <w:p>
      <w:r>
        <w:t>12.602</w:t>
      </w:r>
    </w:p>
    <w:p>
      <w:r>
        <w:t>10.082</w:t>
      </w:r>
    </w:p>
    <w:p>
      <w:r>
        <w:t>7.561</w:t>
      </w:r>
    </w:p>
    <w:p>
      <w:r>
        <w:t>205</w:t>
      </w:r>
    </w:p>
    <w:p>
      <w:r>
        <w:t>Các tuyến đường thuộc khu vực dân cư phường 9:</w:t>
      </w:r>
    </w:p>
    <w:p>
      <w:r>
        <w:t>Lý Thái Tông</w:t>
      </w:r>
    </w:p>
    <w:p>
      <w:r>
        <w:t>Trương Công Định</w:t>
      </w:r>
    </w:p>
    <w:p>
      <w:r>
        <w:t>Lương Thế Vinh</w:t>
      </w:r>
    </w:p>
    <w:p>
      <w:r>
        <w:t>3</w:t>
      </w:r>
    </w:p>
    <w:p>
      <w:r>
        <w:t>32.254</w:t>
      </w:r>
    </w:p>
    <w:p>
      <w:r>
        <w:t>22.578</w:t>
      </w:r>
    </w:p>
    <w:p>
      <w:r>
        <w:t>16.127</w:t>
      </w:r>
    </w:p>
    <w:p>
      <w:r>
        <w:t>12.901</w:t>
      </w:r>
    </w:p>
    <w:p>
      <w:r>
        <w:t>9.676</w:t>
      </w:r>
    </w:p>
    <w:p>
      <w:r>
        <w:t>Nguyễn Đức Thuận</w:t>
      </w:r>
    </w:p>
    <w:p>
      <w:r>
        <w:t>Lương Thế Vinh</w:t>
      </w:r>
    </w:p>
    <w:p>
      <w:r>
        <w:t>Lý Thái Tông</w:t>
      </w:r>
    </w:p>
    <w:p>
      <w:r>
        <w:t>3</w:t>
      </w:r>
    </w:p>
    <w:p>
      <w:r>
        <w:t>32.254</w:t>
      </w:r>
    </w:p>
    <w:p>
      <w:r>
        <w:t>22.578</w:t>
      </w:r>
    </w:p>
    <w:p>
      <w:r>
        <w:t>16.127</w:t>
      </w:r>
    </w:p>
    <w:p>
      <w:r>
        <w:t>12.901</w:t>
      </w:r>
    </w:p>
    <w:p>
      <w:r>
        <w:t>9.676</w:t>
      </w:r>
    </w:p>
    <w:p>
      <w:r>
        <w:t>Nguyễn Khang</w:t>
      </w:r>
    </w:p>
    <w:p>
      <w:r>
        <w:t>Lương Thế Vinh</w:t>
      </w:r>
    </w:p>
    <w:p>
      <w:r>
        <w:t>Lý Thái Tông</w:t>
      </w:r>
    </w:p>
    <w:p>
      <w:r>
        <w:t>3</w:t>
      </w:r>
    </w:p>
    <w:p>
      <w:r>
        <w:t>32.254</w:t>
      </w:r>
    </w:p>
    <w:p>
      <w:r>
        <w:t>22.578</w:t>
      </w:r>
    </w:p>
    <w:p>
      <w:r>
        <w:t>16.127</w:t>
      </w:r>
    </w:p>
    <w:p>
      <w:r>
        <w:t>12.901</w:t>
      </w:r>
    </w:p>
    <w:p>
      <w:r>
        <w:t>9.676</w:t>
      </w:r>
    </w:p>
    <w:p>
      <w:r>
        <w:t>Võ Trường Toản</w:t>
      </w:r>
    </w:p>
    <w:p>
      <w:r>
        <w:t>Đường 30/4</w:t>
      </w:r>
    </w:p>
    <w:p>
      <w:r>
        <w:t>Trần Cao Vân</w:t>
      </w:r>
    </w:p>
    <w:p>
      <w:r>
        <w:t>2</w:t>
      </w:r>
    </w:p>
    <w:p>
      <w:r>
        <w:t>42.079</w:t>
      </w:r>
    </w:p>
    <w:p>
      <w:r>
        <w:t>29.455</w:t>
      </w:r>
    </w:p>
    <w:p>
      <w:r>
        <w:t>21.040</w:t>
      </w:r>
    </w:p>
    <w:p>
      <w:r>
        <w:t>16 831</w:t>
      </w:r>
    </w:p>
    <w:p>
      <w:r>
        <w:t>12.624</w:t>
      </w:r>
    </w:p>
    <w:p>
      <w:r>
        <w:t>Võ Trường Toản</w:t>
      </w:r>
    </w:p>
    <w:p>
      <w:r>
        <w:t>Trần Cao Vân</w:t>
      </w:r>
    </w:p>
    <w:p>
      <w:r>
        <w:t>Tôn Đức Thắng</w:t>
      </w:r>
    </w:p>
    <w:p>
      <w:r>
        <w:t>3</w:t>
      </w:r>
    </w:p>
    <w:p>
      <w:r>
        <w:t>32.254</w:t>
      </w:r>
    </w:p>
    <w:p>
      <w:r>
        <w:t>22.578</w:t>
      </w:r>
    </w:p>
    <w:p>
      <w:r>
        <w:t>16.127</w:t>
      </w:r>
    </w:p>
    <w:p>
      <w:r>
        <w:t>12.901</w:t>
      </w:r>
    </w:p>
    <w:p>
      <w:r>
        <w:t>9.676</w:t>
      </w:r>
    </w:p>
    <w:p>
      <w:r>
        <w:t>206</w:t>
      </w:r>
    </w:p>
    <w:p>
      <w:r>
        <w:t>Những tuyến đường khu tái định cư Trần Bình Trọng (P. Nguyễn An Ninh):</w:t>
      </w:r>
    </w:p>
    <w:p>
      <w:r>
        <w:t>Lê Trọng Tấn</w:t>
      </w:r>
    </w:p>
    <w:p>
      <w:r>
        <w:t>Trần Bình Trọng</w:t>
      </w:r>
    </w:p>
    <w:p>
      <w:r>
        <w:t>Mai Xuân Thưởng</w:t>
      </w:r>
    </w:p>
    <w:p>
      <w:r>
        <w:t>4</w:t>
      </w:r>
    </w:p>
    <w:p>
      <w:r>
        <w:t>25.205</w:t>
      </w:r>
    </w:p>
    <w:p>
      <w:r>
        <w:t>17.644</w:t>
      </w:r>
    </w:p>
    <w:p>
      <w:r>
        <w:t>12.602</w:t>
      </w:r>
    </w:p>
    <w:p>
      <w:r>
        <w:t>10.082</w:t>
      </w:r>
    </w:p>
    <w:p>
      <w:r>
        <w:t>7.561</w:t>
      </w:r>
    </w:p>
    <w:p>
      <w:r>
        <w:t>Mai Xuân Thưởng</w:t>
      </w:r>
    </w:p>
    <w:p>
      <w:r>
        <w:t>Nguyễn An Ninh</w:t>
      </w:r>
    </w:p>
    <w:p>
      <w:r>
        <w:t>Trần Bình Trọng</w:t>
      </w:r>
    </w:p>
    <w:p>
      <w:r>
        <w:t>4</w:t>
      </w:r>
    </w:p>
    <w:p>
      <w:r>
        <w:t>25.205</w:t>
      </w:r>
    </w:p>
    <w:p>
      <w:r>
        <w:t>17.644</w:t>
      </w:r>
    </w:p>
    <w:p>
      <w:r>
        <w:t>12.602</w:t>
      </w:r>
    </w:p>
    <w:p>
      <w:r>
        <w:t>10.082</w:t>
      </w:r>
    </w:p>
    <w:p>
      <w:r>
        <w:t>7.561</w:t>
      </w:r>
    </w:p>
    <w:p>
      <w:r>
        <w:t>Nguyễn Hữu Thọ (hẻm 556 Nguyễn An Ninh)</w:t>
      </w:r>
    </w:p>
    <w:p>
      <w:r>
        <w:t>Ranh sân bay</w:t>
      </w:r>
    </w:p>
    <w:p>
      <w:r>
        <w:t>Nguyễn An Ninh</w:t>
      </w:r>
    </w:p>
    <w:p>
      <w:r>
        <w:t>4</w:t>
      </w:r>
    </w:p>
    <w:p>
      <w:r>
        <w:t>25.205</w:t>
      </w:r>
    </w:p>
    <w:p>
      <w:r>
        <w:t>17.644</w:t>
      </w:r>
    </w:p>
    <w:p>
      <w:r>
        <w:t>12.602</w:t>
      </w:r>
    </w:p>
    <w:p>
      <w:r>
        <w:t>10.082</w:t>
      </w:r>
    </w:p>
    <w:p>
      <w:r>
        <w:t>7.561</w:t>
      </w:r>
    </w:p>
    <w:p>
      <w:r>
        <w:t>Nguyễn Thị Minh Khai</w:t>
      </w:r>
    </w:p>
    <w:p>
      <w:r>
        <w:t>Trọn đường</w:t>
      </w:r>
    </w:p>
    <w:p>
      <w:r>
        <w:t>3</w:t>
      </w:r>
    </w:p>
    <w:p>
      <w:r>
        <w:t>32.254</w:t>
      </w:r>
    </w:p>
    <w:p>
      <w:r>
        <w:t>22.578</w:t>
      </w:r>
    </w:p>
    <w:p>
      <w:r>
        <w:t>16.127</w:t>
      </w:r>
    </w:p>
    <w:p>
      <w:r>
        <w:t>12.901</w:t>
      </w:r>
    </w:p>
    <w:p>
      <w:r>
        <w:t>9.676</w:t>
      </w:r>
    </w:p>
    <w:p>
      <w:r>
        <w:t>207</w:t>
      </w:r>
    </w:p>
    <w:p>
      <w:r>
        <w:t>Những tuyến đường trong khu Trung tâm thương mại phường 7:</w:t>
      </w:r>
    </w:p>
    <w:p>
      <w:r>
        <w:t>Bế Văn Đàn</w:t>
      </w:r>
    </w:p>
    <w:p>
      <w:r>
        <w:t>Nguyễn Thái Học</w:t>
      </w:r>
    </w:p>
    <w:p>
      <w:r>
        <w:t>Ngô Đức Kế</w:t>
      </w:r>
    </w:p>
    <w:p>
      <w:r>
        <w:t>2</w:t>
      </w:r>
    </w:p>
    <w:p>
      <w:r>
        <w:t>42.079</w:t>
      </w:r>
    </w:p>
    <w:p>
      <w:r>
        <w:t>29.455</w:t>
      </w:r>
    </w:p>
    <w:p>
      <w:r>
        <w:t>21.040</w:t>
      </w:r>
    </w:p>
    <w:p>
      <w:r>
        <w:t>16.831</w:t>
      </w:r>
    </w:p>
    <w:p>
      <w:r>
        <w:t>12.624</w:t>
      </w:r>
    </w:p>
    <w:p>
      <w:r>
        <w:t>Nguyễn Kiệm</w:t>
      </w:r>
    </w:p>
    <w:p>
      <w:r>
        <w:t>Trương Văn Bang</w:t>
      </w:r>
    </w:p>
    <w:p>
      <w:r>
        <w:t>Ngô Đức Kế</w:t>
      </w:r>
    </w:p>
    <w:p>
      <w:r>
        <w:t>2</w:t>
      </w:r>
    </w:p>
    <w:p>
      <w:r>
        <w:t>42.079</w:t>
      </w:r>
    </w:p>
    <w:p>
      <w:r>
        <w:t>29.455</w:t>
      </w:r>
    </w:p>
    <w:p>
      <w:r>
        <w:t>21.040</w:t>
      </w:r>
    </w:p>
    <w:p>
      <w:r>
        <w:t>16.831</w:t>
      </w:r>
    </w:p>
    <w:p>
      <w:r>
        <w:t>12.624</w:t>
      </w:r>
    </w:p>
    <w:p>
      <w:r>
        <w:t>Nguyễn Oanh</w:t>
      </w:r>
    </w:p>
    <w:p>
      <w:r>
        <w:t>Phùng Chí Kiên</w:t>
      </w:r>
    </w:p>
    <w:p>
      <w:r>
        <w:t>Nguyễn Kiệm</w:t>
      </w:r>
    </w:p>
    <w:p>
      <w:r>
        <w:t>2</w:t>
      </w:r>
    </w:p>
    <w:p>
      <w:r>
        <w:t>42.079</w:t>
      </w:r>
    </w:p>
    <w:p>
      <w:r>
        <w:t>29.455</w:t>
      </w:r>
    </w:p>
    <w:p>
      <w:r>
        <w:t>21.040</w:t>
      </w:r>
    </w:p>
    <w:p>
      <w:r>
        <w:t>16.831</w:t>
      </w:r>
    </w:p>
    <w:p>
      <w:r>
        <w:t>12.624</w:t>
      </w:r>
    </w:p>
    <w:p>
      <w:r>
        <w:t>Phùng Chí Kiên</w:t>
      </w:r>
    </w:p>
    <w:p>
      <w:r>
        <w:t>Nguyễn Thái Học</w:t>
      </w:r>
    </w:p>
    <w:p>
      <w:r>
        <w:t>Phạm Hồng Thái</w:t>
      </w:r>
    </w:p>
    <w:p>
      <w:r>
        <w:t>2</w:t>
      </w:r>
    </w:p>
    <w:p>
      <w:r>
        <w:t>42.079</w:t>
      </w:r>
    </w:p>
    <w:p>
      <w:r>
        <w:t>29.455</w:t>
      </w:r>
    </w:p>
    <w:p>
      <w:r>
        <w:t>21.040</w:t>
      </w:r>
    </w:p>
    <w:p>
      <w:r>
        <w:t>16.831</w:t>
      </w:r>
    </w:p>
    <w:p>
      <w:r>
        <w:t>12.624</w:t>
      </w:r>
    </w:p>
    <w:p>
      <w:r>
        <w:t>Xuân Diệu</w:t>
      </w:r>
    </w:p>
    <w:p>
      <w:r>
        <w:t>Nguyễn Thái Học</w:t>
      </w:r>
    </w:p>
    <w:p>
      <w:r>
        <w:t>Ngô Đức Kế</w:t>
      </w:r>
    </w:p>
    <w:p>
      <w:r>
        <w:t>2</w:t>
      </w:r>
    </w:p>
    <w:p>
      <w:r>
        <w:t>42.079</w:t>
      </w:r>
    </w:p>
    <w:p>
      <w:r>
        <w:t>29.455</w:t>
      </w:r>
    </w:p>
    <w:p>
      <w:r>
        <w:t>21.040</w:t>
      </w:r>
    </w:p>
    <w:p>
      <w:r>
        <w:t>16.831</w:t>
      </w:r>
    </w:p>
    <w:p>
      <w:r>
        <w:t>12.624</w:t>
      </w:r>
    </w:p>
    <w:p>
      <w:r>
        <w:t>Xuân Thủy</w:t>
      </w:r>
    </w:p>
    <w:p>
      <w:r>
        <w:t>Cao Thắng</w:t>
      </w:r>
    </w:p>
    <w:p>
      <w:r>
        <w:t>Pasteur</w:t>
      </w:r>
    </w:p>
    <w:p>
      <w:r>
        <w:t>2</w:t>
      </w:r>
    </w:p>
    <w:p>
      <w:r>
        <w:t>42.079</w:t>
      </w:r>
    </w:p>
    <w:p>
      <w:r>
        <w:t>29.455</w:t>
      </w:r>
    </w:p>
    <w:p>
      <w:r>
        <w:t>21.040</w:t>
      </w:r>
    </w:p>
    <w:p>
      <w:r>
        <w:t>16.831</w:t>
      </w:r>
    </w:p>
    <w:p>
      <w:r>
        <w:t>12.624</w:t>
      </w:r>
    </w:p>
    <w:p>
      <w:r>
        <w:t>208</w:t>
      </w:r>
    </w:p>
    <w:p>
      <w:r>
        <w:t>Những tuyến đường nội bộ thuộc các dự án khu tái định cư Bến Đình, khu nhà ở Sao Mai, Tecapro, Decoimex, Đại An:</w:t>
      </w:r>
    </w:p>
    <w:p>
      <w:r>
        <w:t>0</w:t>
      </w:r>
    </w:p>
    <w:p>
      <w:r>
        <w:t>0</w:t>
      </w:r>
    </w:p>
    <w:p>
      <w:r>
        <w:t>0</w:t>
      </w:r>
    </w:p>
    <w:p>
      <w:r>
        <w:t>0</w:t>
      </w:r>
    </w:p>
    <w:p>
      <w:r>
        <w:t>0</w:t>
      </w:r>
    </w:p>
    <w:p>
      <w:r>
        <w:t>Đường bờ kè Rạch Bến Đình</w:t>
      </w:r>
    </w:p>
    <w:p>
      <w:r>
        <w:t>Dự án nhà ở đại An</w:t>
      </w:r>
    </w:p>
    <w:p>
      <w:r>
        <w:t>Hết phần đất giao Công ty phát triển Nhà</w:t>
      </w:r>
    </w:p>
    <w:p>
      <w:r>
        <w:t>3</w:t>
      </w:r>
    </w:p>
    <w:p>
      <w:r>
        <w:t>32.254</w:t>
      </w:r>
    </w:p>
    <w:p>
      <w:r>
        <w:t>22.578</w:t>
      </w:r>
    </w:p>
    <w:p>
      <w:r>
        <w:t>16.127</w:t>
      </w:r>
    </w:p>
    <w:p>
      <w:r>
        <w:t>12.901</w:t>
      </w:r>
    </w:p>
    <w:p>
      <w:r>
        <w:t>9.676</w:t>
      </w:r>
    </w:p>
    <w:p>
      <w:r>
        <w:t>Đường Bến Đình 1, 2, 4, 6, 8 theo quy hoạch (bổ sung)</w:t>
      </w:r>
    </w:p>
    <w:p>
      <w:r>
        <w:t>Trọn đường (đường rải nhựa có lòng đường và vỉa hè rộng 10m)</w:t>
      </w:r>
    </w:p>
    <w:p>
      <w:r>
        <w:t>3</w:t>
      </w:r>
    </w:p>
    <w:p>
      <w:r>
        <w:t>32.254</w:t>
      </w:r>
    </w:p>
    <w:p>
      <w:r>
        <w:t>22.578</w:t>
      </w:r>
    </w:p>
    <w:p>
      <w:r>
        <w:t>16.127</w:t>
      </w:r>
    </w:p>
    <w:p>
      <w:r>
        <w:t>12.901</w:t>
      </w:r>
    </w:p>
    <w:p>
      <w:r>
        <w:t>9.676</w:t>
      </w:r>
    </w:p>
    <w:p>
      <w:r>
        <w:t>Đường Bến Đình 3 và đường Bến Đình 7</w:t>
      </w:r>
    </w:p>
    <w:p>
      <w:r>
        <w:t>Trọn đường (đường rải nhựa có lòng đường và vỉa hè rộng 10m)</w:t>
      </w:r>
    </w:p>
    <w:p>
      <w:r>
        <w:t>4</w:t>
      </w:r>
    </w:p>
    <w:p>
      <w:r>
        <w:t>25.205</w:t>
      </w:r>
    </w:p>
    <w:p>
      <w:r>
        <w:t>17.644</w:t>
      </w:r>
    </w:p>
    <w:p>
      <w:r>
        <w:t>12.602</w:t>
      </w:r>
    </w:p>
    <w:p>
      <w:r>
        <w:t>10.082</w:t>
      </w:r>
    </w:p>
    <w:p>
      <w:r>
        <w:t>7.561</w:t>
      </w:r>
    </w:p>
    <w:p>
      <w:r>
        <w:t>Lương Văn Nho</w:t>
      </w:r>
    </w:p>
    <w:p>
      <w:r>
        <w:t>Đường 30/4</w:t>
      </w:r>
    </w:p>
    <w:p>
      <w:r>
        <w:t>Tôn Đức Thắng</w:t>
      </w:r>
    </w:p>
    <w:p>
      <w:r>
        <w:t>3</w:t>
      </w:r>
    </w:p>
    <w:p>
      <w:r>
        <w:t>32.254</w:t>
      </w:r>
    </w:p>
    <w:p>
      <w:r>
        <w:t>22.578</w:t>
      </w:r>
    </w:p>
    <w:p>
      <w:r>
        <w:t>16.127</w:t>
      </w:r>
    </w:p>
    <w:p>
      <w:r>
        <w:t>12.901</w:t>
      </w:r>
    </w:p>
    <w:p>
      <w:r>
        <w:t>9.676</w:t>
      </w:r>
    </w:p>
    <w:p>
      <w:r>
        <w:t>Nguyễn Thị Định</w:t>
      </w:r>
    </w:p>
    <w:p>
      <w:r>
        <w:t>Đường 30/4</w:t>
      </w:r>
    </w:p>
    <w:p>
      <w:r>
        <w:t>Tôn Đức Thắng</w:t>
      </w:r>
    </w:p>
    <w:p>
      <w:r>
        <w:t>3</w:t>
      </w:r>
    </w:p>
    <w:p>
      <w:r>
        <w:t>32.254</w:t>
      </w:r>
    </w:p>
    <w:p>
      <w:r>
        <w:t>22.578</w:t>
      </w:r>
    </w:p>
    <w:p>
      <w:r>
        <w:t>16.127</w:t>
      </w:r>
    </w:p>
    <w:p>
      <w:r>
        <w:t>12.901</w:t>
      </w:r>
    </w:p>
    <w:p>
      <w:r>
        <w:t>9.676</w:t>
      </w:r>
    </w:p>
    <w:p>
      <w:r>
        <w:t>Tố Hữu</w:t>
      </w:r>
    </w:p>
    <w:p>
      <w:r>
        <w:t>Đường 30/4</w:t>
      </w:r>
    </w:p>
    <w:p>
      <w:r>
        <w:t>Ông Ích Khiêm</w:t>
      </w:r>
    </w:p>
    <w:p>
      <w:r>
        <w:t>3</w:t>
      </w:r>
    </w:p>
    <w:p>
      <w:r>
        <w:t>32.254</w:t>
      </w:r>
    </w:p>
    <w:p>
      <w:r>
        <w:t>22.578</w:t>
      </w:r>
    </w:p>
    <w:p>
      <w:r>
        <w:t>16.127</w:t>
      </w:r>
    </w:p>
    <w:p>
      <w:r>
        <w:t>12.901</w:t>
      </w:r>
    </w:p>
    <w:p>
      <w:r>
        <w:t>9.676</w:t>
      </w:r>
    </w:p>
    <w:p>
      <w:r>
        <w:t>Ngô Tất Tố</w:t>
      </w:r>
    </w:p>
    <w:p>
      <w:r>
        <w:t>Võ Trường Toản</w:t>
      </w:r>
    </w:p>
    <w:p>
      <w:r>
        <w:t>Lương Văn Nho</w:t>
      </w:r>
    </w:p>
    <w:p>
      <w:r>
        <w:t>4</w:t>
      </w:r>
    </w:p>
    <w:p>
      <w:r>
        <w:t>25.205</w:t>
      </w:r>
    </w:p>
    <w:p>
      <w:r>
        <w:t>17.644</w:t>
      </w:r>
    </w:p>
    <w:p>
      <w:r>
        <w:t>12.602</w:t>
      </w:r>
    </w:p>
    <w:p>
      <w:r>
        <w:t>10.082</w:t>
      </w:r>
    </w:p>
    <w:p>
      <w:r>
        <w:t>7.561</w:t>
      </w:r>
    </w:p>
    <w:p>
      <w:r>
        <w:t>Ngô Gia Tự</w:t>
      </w:r>
    </w:p>
    <w:p>
      <w:r>
        <w:t>Ngô Tất Tố</w:t>
      </w:r>
    </w:p>
    <w:p>
      <w:r>
        <w:t>Ông Ích Khiêm</w:t>
      </w:r>
    </w:p>
    <w:p>
      <w:r>
        <w:t>4</w:t>
      </w:r>
    </w:p>
    <w:p>
      <w:r>
        <w:t>25.205</w:t>
      </w:r>
    </w:p>
    <w:p>
      <w:r>
        <w:t>17.644</w:t>
      </w:r>
    </w:p>
    <w:p>
      <w:r>
        <w:t>12.602</w:t>
      </w:r>
    </w:p>
    <w:p>
      <w:r>
        <w:t>10.082</w:t>
      </w:r>
    </w:p>
    <w:p>
      <w:r>
        <w:t>7.561</w:t>
      </w:r>
    </w:p>
    <w:p>
      <w:r>
        <w:t>Nguyễn Bình</w:t>
      </w:r>
    </w:p>
    <w:p>
      <w:r>
        <w:t>Nguyễn Trung Trực</w:t>
      </w:r>
    </w:p>
    <w:p>
      <w:r>
        <w:t>Ngô Gia Tự</w:t>
      </w:r>
    </w:p>
    <w:p>
      <w:r>
        <w:t>4</w:t>
      </w:r>
    </w:p>
    <w:p>
      <w:r>
        <w:t>25.205</w:t>
      </w:r>
    </w:p>
    <w:p>
      <w:r>
        <w:t>17.644</w:t>
      </w:r>
    </w:p>
    <w:p>
      <w:r>
        <w:t>12.602</w:t>
      </w:r>
    </w:p>
    <w:p>
      <w:r>
        <w:t>10.082</w:t>
      </w:r>
    </w:p>
    <w:p>
      <w:r>
        <w:t>7.561</w:t>
      </w:r>
    </w:p>
    <w:p>
      <w:r>
        <w:t>Nguyễn Thị Thập</w:t>
      </w:r>
    </w:p>
    <w:p>
      <w:r>
        <w:t>Lương Văn Nho</w:t>
      </w:r>
    </w:p>
    <w:p>
      <w:r>
        <w:t>Hẻm giữa 2 đường Ông Ích Khiêm và Trần Quang Diệu</w:t>
      </w:r>
    </w:p>
    <w:p>
      <w:r>
        <w:t>4</w:t>
      </w:r>
    </w:p>
    <w:p>
      <w:r>
        <w:t>25.205</w:t>
      </w:r>
    </w:p>
    <w:p>
      <w:r>
        <w:t>17.644</w:t>
      </w:r>
    </w:p>
    <w:p>
      <w:r>
        <w:t>12.602</w:t>
      </w:r>
    </w:p>
    <w:p>
      <w:r>
        <w:t>10.082</w:t>
      </w:r>
    </w:p>
    <w:p>
      <w:r>
        <w:t>7.561</w:t>
      </w:r>
    </w:p>
    <w:p>
      <w:r>
        <w:t>Trần Quang Diệu (P.9, P.Thắng Nhì</w:t>
      </w:r>
    </w:p>
    <w:p>
      <w:r>
        <w:t>Lê Văn Lộc</w:t>
      </w:r>
    </w:p>
    <w:p>
      <w:r>
        <w:t>Bến Đình 2</w:t>
      </w:r>
    </w:p>
    <w:p>
      <w:r>
        <w:t>3</w:t>
      </w:r>
    </w:p>
    <w:p>
      <w:r>
        <w:t>32.254</w:t>
      </w:r>
    </w:p>
    <w:p>
      <w:r>
        <w:t>22.578</w:t>
      </w:r>
    </w:p>
    <w:p>
      <w:r>
        <w:t>16.127</w:t>
      </w:r>
    </w:p>
    <w:p>
      <w:r>
        <w:t>12.901</w:t>
      </w:r>
    </w:p>
    <w:p>
      <w:r>
        <w:t>9.676</w:t>
      </w:r>
    </w:p>
    <w:p>
      <w:r>
        <w:t>Tôn Đức Thắng</w:t>
      </w:r>
    </w:p>
    <w:p>
      <w:r>
        <w:t>Lê Văn Lộc</w:t>
      </w:r>
    </w:p>
    <w:p>
      <w:r>
        <w:t>Đường QH 100m vào Cảng Sao Mai Bến Đình</w:t>
      </w:r>
    </w:p>
    <w:p>
      <w:r>
        <w:t>3</w:t>
      </w:r>
    </w:p>
    <w:p>
      <w:r>
        <w:t>32.254</w:t>
      </w:r>
    </w:p>
    <w:p>
      <w:r>
        <w:t>22.578</w:t>
      </w:r>
    </w:p>
    <w:p>
      <w:r>
        <w:t>16.127</w:t>
      </w:r>
    </w:p>
    <w:p>
      <w:r>
        <w:t>12.901</w:t>
      </w:r>
    </w:p>
    <w:p>
      <w:r>
        <w:t>9.676</w:t>
      </w:r>
    </w:p>
    <w:p>
      <w:r>
        <w:t>Hồ Biểu Chánh</w:t>
      </w:r>
    </w:p>
    <w:p>
      <w:r>
        <w:t>Đường 30/4</w:t>
      </w:r>
    </w:p>
    <w:p>
      <w:r>
        <w:t>Trần Cao Vân</w:t>
      </w:r>
    </w:p>
    <w:p>
      <w:r>
        <w:t>3</w:t>
      </w:r>
    </w:p>
    <w:p>
      <w:r>
        <w:t>32.254</w:t>
      </w:r>
    </w:p>
    <w:p>
      <w:r>
        <w:t>22.578</w:t>
      </w:r>
    </w:p>
    <w:p>
      <w:r>
        <w:t>16.127</w:t>
      </w:r>
    </w:p>
    <w:p>
      <w:r>
        <w:t>12.901</w:t>
      </w:r>
    </w:p>
    <w:p>
      <w:r>
        <w:t>9.676</w:t>
      </w:r>
    </w:p>
    <w:p>
      <w:r>
        <w:t>Nguyễn Thông</w:t>
      </w:r>
    </w:p>
    <w:p>
      <w:r>
        <w:t>Tố Hữu</w:t>
      </w:r>
    </w:p>
    <w:p>
      <w:r>
        <w:t>Đường QH 100m vào Cảng Sao Mai Bến Đình</w:t>
      </w:r>
    </w:p>
    <w:p>
      <w:r>
        <w:t>4</w:t>
      </w:r>
    </w:p>
    <w:p>
      <w:r>
        <w:t>25.205</w:t>
      </w:r>
    </w:p>
    <w:p>
      <w:r>
        <w:t>17.644</w:t>
      </w:r>
    </w:p>
    <w:p>
      <w:r>
        <w:t>12.602</w:t>
      </w:r>
    </w:p>
    <w:p>
      <w:r>
        <w:t>10.082</w:t>
      </w:r>
    </w:p>
    <w:p>
      <w:r>
        <w:t>7.561</w:t>
      </w:r>
    </w:p>
    <w:p>
      <w:r>
        <w:t>Hàm Nghi</w:t>
      </w:r>
    </w:p>
    <w:p>
      <w:r>
        <w:t>Tố Hữu</w:t>
      </w:r>
    </w:p>
    <w:p>
      <w:r>
        <w:t>Nguyễn Đức Cảnh</w:t>
      </w:r>
    </w:p>
    <w:p>
      <w:r>
        <w:t>4</w:t>
      </w:r>
    </w:p>
    <w:p>
      <w:r>
        <w:t>25.205</w:t>
      </w:r>
    </w:p>
    <w:p>
      <w:r>
        <w:t>17.644</w:t>
      </w:r>
    </w:p>
    <w:p>
      <w:r>
        <w:t>12.602</w:t>
      </w:r>
    </w:p>
    <w:p>
      <w:r>
        <w:t>10.082</w:t>
      </w:r>
    </w:p>
    <w:p>
      <w:r>
        <w:t>7.561</w:t>
      </w:r>
    </w:p>
    <w:p>
      <w:r>
        <w:t>Nguyễn Đức Cảnh</w:t>
      </w:r>
    </w:p>
    <w:p>
      <w:r>
        <w:t>Hàm Nghi</w:t>
      </w:r>
    </w:p>
    <w:p>
      <w:r>
        <w:t>Nguyễn Thông</w:t>
      </w:r>
    </w:p>
    <w:p>
      <w:r>
        <w:t>4</w:t>
      </w:r>
    </w:p>
    <w:p>
      <w:r>
        <w:t>25.205</w:t>
      </w:r>
    </w:p>
    <w:p>
      <w:r>
        <w:t>17.644</w:t>
      </w:r>
    </w:p>
    <w:p>
      <w:r>
        <w:t>12.602</w:t>
      </w:r>
    </w:p>
    <w:p>
      <w:r>
        <w:t>10.082</w:t>
      </w:r>
    </w:p>
    <w:p>
      <w:r>
        <w:t>7.561</w:t>
      </w:r>
    </w:p>
    <w:p>
      <w:r>
        <w:t>Nguyễn Phi Khanh</w:t>
      </w:r>
    </w:p>
    <w:p>
      <w:r>
        <w:t>Đường 30/4</w:t>
      </w:r>
    </w:p>
    <w:p>
      <w:r>
        <w:t>Nguyễn Thông</w:t>
      </w:r>
    </w:p>
    <w:p>
      <w:r>
        <w:t>3</w:t>
      </w:r>
    </w:p>
    <w:p>
      <w:r>
        <w:t>32.254</w:t>
      </w:r>
    </w:p>
    <w:p>
      <w:r>
        <w:t>22.578</w:t>
      </w:r>
    </w:p>
    <w:p>
      <w:r>
        <w:t>16.127</w:t>
      </w:r>
    </w:p>
    <w:p>
      <w:r>
        <w:t>12.901</w:t>
      </w:r>
    </w:p>
    <w:p>
      <w:r>
        <w:t>9.676</w:t>
      </w:r>
    </w:p>
    <w:p>
      <w:r>
        <w:t>Nguyễn Bá Lân</w:t>
      </w:r>
    </w:p>
    <w:p>
      <w:r>
        <w:t>Lê Văn Lộc</w:t>
      </w:r>
    </w:p>
    <w:p>
      <w:r>
        <w:t>Lương Văn Nho</w:t>
      </w:r>
    </w:p>
    <w:p>
      <w:r>
        <w:t>4</w:t>
      </w:r>
    </w:p>
    <w:p>
      <w:r>
        <w:t>25 205</w:t>
      </w:r>
    </w:p>
    <w:p>
      <w:r>
        <w:t>17.644</w:t>
      </w:r>
    </w:p>
    <w:p>
      <w:r>
        <w:t>12.602</w:t>
      </w:r>
    </w:p>
    <w:p>
      <w:r>
        <w:t>10.082</w:t>
      </w:r>
    </w:p>
    <w:p>
      <w:r>
        <w:t>7.561</w:t>
      </w:r>
    </w:p>
    <w:p>
      <w:r>
        <w:t>Hoàng Minh Giám</w:t>
      </w:r>
    </w:p>
    <w:p>
      <w:r>
        <w:t>Lê Văn Lộc</w:t>
      </w:r>
    </w:p>
    <w:p>
      <w:r>
        <w:t>Lương Văn Nho</w:t>
      </w:r>
    </w:p>
    <w:p>
      <w:r>
        <w:t>4</w:t>
      </w:r>
    </w:p>
    <w:p>
      <w:r>
        <w:t>25.205</w:t>
      </w:r>
    </w:p>
    <w:p>
      <w:r>
        <w:t>17.644</w:t>
      </w:r>
    </w:p>
    <w:p>
      <w:r>
        <w:t>12.602</w:t>
      </w:r>
    </w:p>
    <w:p>
      <w:r>
        <w:t>10.082</w:t>
      </w:r>
    </w:p>
    <w:p>
      <w:r>
        <w:t>7.561</w:t>
      </w:r>
    </w:p>
    <w:p>
      <w:r>
        <w:t>209</w:t>
      </w:r>
    </w:p>
    <w:p>
      <w:r>
        <w:t>Các tuyến đường có lòng đường trải nhựa rộng 5 m trở lên thuộc khu tái định cư 199 lô phường 10</w:t>
      </w:r>
    </w:p>
    <w:p>
      <w:r>
        <w:t>4</w:t>
      </w:r>
    </w:p>
    <w:p>
      <w:r>
        <w:t>25.205</w:t>
      </w:r>
    </w:p>
    <w:p>
      <w:r>
        <w:t>17.644</w:t>
      </w:r>
    </w:p>
    <w:p>
      <w:r>
        <w:t>12.602</w:t>
      </w:r>
    </w:p>
    <w:p>
      <w:r>
        <w:t>10.082</w:t>
      </w:r>
    </w:p>
    <w:p>
      <w:r>
        <w:t>7.561</w:t>
      </w:r>
    </w:p>
    <w:p>
      <w:r>
        <w:t>210</w:t>
      </w:r>
    </w:p>
    <w:p>
      <w:r>
        <w:t>Những tuyến đường nội bộ thuộc khu biệt thự Phương Nam:</w:t>
      </w:r>
    </w:p>
    <w:p>
      <w:r>
        <w:t>Dương Minh Châu</w:t>
      </w:r>
    </w:p>
    <w:p>
      <w:r>
        <w:t>KDC Binh đoàn 15</w:t>
      </w:r>
    </w:p>
    <w:p>
      <w:r>
        <w:t>Huỳnh Tịnh Của</w:t>
      </w:r>
    </w:p>
    <w:p>
      <w:r>
        <w:t>4</w:t>
      </w:r>
    </w:p>
    <w:p>
      <w:r>
        <w:t>25.205</w:t>
      </w:r>
    </w:p>
    <w:p>
      <w:r>
        <w:t>17.644</w:t>
      </w:r>
    </w:p>
    <w:p>
      <w:r>
        <w:t>12.602</w:t>
      </w:r>
    </w:p>
    <w:p>
      <w:r>
        <w:t>10.082</w:t>
      </w:r>
    </w:p>
    <w:p>
      <w:r>
        <w:t>7.561</w:t>
      </w:r>
    </w:p>
    <w:p>
      <w:r>
        <w:t>Hoàng Trung Thông</w:t>
      </w:r>
    </w:p>
    <w:p>
      <w:r>
        <w:t>Mạc Thanh Đạm</w:t>
      </w:r>
    </w:p>
    <w:p>
      <w:r>
        <w:t>Huỳnh Tịnh Của</w:t>
      </w:r>
    </w:p>
    <w:p>
      <w:r>
        <w:t>4</w:t>
      </w:r>
    </w:p>
    <w:p>
      <w:r>
        <w:t>25.205</w:t>
      </w:r>
    </w:p>
    <w:p>
      <w:r>
        <w:t>17.644</w:t>
      </w:r>
    </w:p>
    <w:p>
      <w:r>
        <w:t>12.602</w:t>
      </w:r>
    </w:p>
    <w:p>
      <w:r>
        <w:t>10.082</w:t>
      </w:r>
    </w:p>
    <w:p>
      <w:r>
        <w:t>7.561</w:t>
      </w:r>
    </w:p>
    <w:p>
      <w:r>
        <w:t>Tô Ngọc Vân</w:t>
      </w:r>
    </w:p>
    <w:p>
      <w:r>
        <w:t>Hoàng Lê Kha</w:t>
      </w:r>
    </w:p>
    <w:p>
      <w:r>
        <w:t>Hoàng Trung Thông</w:t>
      </w:r>
    </w:p>
    <w:p>
      <w:r>
        <w:t>4</w:t>
      </w:r>
    </w:p>
    <w:p>
      <w:r>
        <w:t>25.205</w:t>
      </w:r>
    </w:p>
    <w:p>
      <w:r>
        <w:t>17.644</w:t>
      </w:r>
    </w:p>
    <w:p>
      <w:r>
        <w:t>12.602</w:t>
      </w:r>
    </w:p>
    <w:p>
      <w:r>
        <w:t>10.082</w:t>
      </w:r>
    </w:p>
    <w:p>
      <w:r>
        <w:t>7.561</w:t>
      </w:r>
    </w:p>
    <w:p>
      <w:r>
        <w:t>Hoàng Lê Kha</w:t>
      </w:r>
    </w:p>
    <w:p>
      <w:r>
        <w:t>Bùi Công Minh</w:t>
      </w:r>
    </w:p>
    <w:p>
      <w:r>
        <w:t>Hoàng Trung Thông</w:t>
      </w:r>
    </w:p>
    <w:p>
      <w:r>
        <w:t>4</w:t>
      </w:r>
    </w:p>
    <w:p>
      <w:r>
        <w:t>25.205</w:t>
      </w:r>
    </w:p>
    <w:p>
      <w:r>
        <w:t>17.644</w:t>
      </w:r>
    </w:p>
    <w:p>
      <w:r>
        <w:t>12.602</w:t>
      </w:r>
    </w:p>
    <w:p>
      <w:r>
        <w:t>10.082</w:t>
      </w:r>
    </w:p>
    <w:p>
      <w:r>
        <w:t>7.561</w:t>
      </w:r>
    </w:p>
    <w:p>
      <w:r>
        <w:t>Mạc Thanh Đạm (P.8)</w:t>
      </w:r>
    </w:p>
    <w:p>
      <w:r>
        <w:t>Thùy Vân</w:t>
      </w:r>
    </w:p>
    <w:p>
      <w:r>
        <w:t>Dương Minh Châu</w:t>
      </w:r>
    </w:p>
    <w:p>
      <w:r>
        <w:t>2</w:t>
      </w:r>
    </w:p>
    <w:p>
      <w:r>
        <w:t>42.079</w:t>
      </w:r>
    </w:p>
    <w:p>
      <w:r>
        <w:t>29.455</w:t>
      </w:r>
    </w:p>
    <w:p>
      <w:r>
        <w:t>21.040</w:t>
      </w:r>
    </w:p>
    <w:p>
      <w:r>
        <w:t>16.831</w:t>
      </w:r>
    </w:p>
    <w:p>
      <w:r>
        <w:t>12.624</w:t>
      </w:r>
    </w:p>
    <w:p>
      <w:r>
        <w:t>Nguyễn Hữu Tiến (P.8)</w:t>
      </w:r>
    </w:p>
    <w:p>
      <w:r>
        <w:t>Nguyễn An Ninh</w:t>
      </w:r>
    </w:p>
    <w:p>
      <w:r>
        <w:t>Đường nội bộ khu Biệt thự Phương Nam</w:t>
      </w:r>
    </w:p>
    <w:p>
      <w:r>
        <w:t>3</w:t>
      </w:r>
    </w:p>
    <w:p>
      <w:r>
        <w:t>32.254</w:t>
      </w:r>
    </w:p>
    <w:p>
      <w:r>
        <w:t>22.578</w:t>
      </w:r>
    </w:p>
    <w:p>
      <w:r>
        <w:t>16.127</w:t>
      </w:r>
    </w:p>
    <w:p>
      <w:r>
        <w:t>12.901</w:t>
      </w:r>
    </w:p>
    <w:p>
      <w:r>
        <w:t>9.676</w:t>
      </w:r>
    </w:p>
    <w:p>
      <w:r>
        <w:t>Hoàng Văn Thái (P.NAN)</w:t>
      </w:r>
    </w:p>
    <w:p>
      <w:r>
        <w:t>Lê Trọng Tấn</w:t>
      </w:r>
    </w:p>
    <w:p>
      <w:r>
        <w:t>Mai Xuân Thưởng</w:t>
      </w:r>
    </w:p>
    <w:p>
      <w:r>
        <w:t>4</w:t>
      </w:r>
    </w:p>
    <w:p>
      <w:r>
        <w:t>25.205</w:t>
      </w:r>
    </w:p>
    <w:p>
      <w:r>
        <w:t>17.644</w:t>
      </w:r>
    </w:p>
    <w:p>
      <w:r>
        <w:t>12.602</w:t>
      </w:r>
    </w:p>
    <w:p>
      <w:r>
        <w:t>10.082</w:t>
      </w:r>
    </w:p>
    <w:p>
      <w:r>
        <w:t>7.561</w:t>
      </w:r>
    </w:p>
    <w:p>
      <w:r>
        <w:t>Đường số 10 (P.8)</w:t>
      </w:r>
    </w:p>
    <w:p>
      <w:r>
        <w:t>Đường Mạc Thanh Đạm nối dài</w:t>
      </w:r>
    </w:p>
    <w:p>
      <w:r>
        <w:t>Đoạn đã hoàn thiện cơ sở hạ tầng</w:t>
      </w:r>
    </w:p>
    <w:p>
      <w:r>
        <w:t>4</w:t>
      </w:r>
    </w:p>
    <w:p>
      <w:r>
        <w:t>25.205</w:t>
      </w:r>
    </w:p>
    <w:p>
      <w:r>
        <w:t>17.644</w:t>
      </w:r>
    </w:p>
    <w:p>
      <w:r>
        <w:t>12.602</w:t>
      </w:r>
    </w:p>
    <w:p>
      <w:r>
        <w:t>10.082</w:t>
      </w:r>
    </w:p>
    <w:p>
      <w:r>
        <w:t>7.561</w:t>
      </w:r>
    </w:p>
    <w:p>
      <w:r>
        <w:t>211</w:t>
      </w:r>
    </w:p>
    <w:p>
      <w:r>
        <w:t>Những tuyến đường thuộc HTKT Khu tái định cư 1,65ha (phường 10)</w:t>
      </w:r>
    </w:p>
    <w:p>
      <w:r>
        <w:t>Đường số 1</w:t>
      </w:r>
    </w:p>
    <w:p>
      <w:r>
        <w:t>3</w:t>
      </w:r>
    </w:p>
    <w:p>
      <w:r>
        <w:t>29.566</w:t>
      </w:r>
    </w:p>
    <w:p>
      <w:r>
        <w:t>20.697</w:t>
      </w:r>
    </w:p>
    <w:p>
      <w:r>
        <w:t>14.783</w:t>
      </w:r>
    </w:p>
    <w:p>
      <w:r>
        <w:t>11.826</w:t>
      </w:r>
    </w:p>
    <w:p>
      <w:r>
        <w:t>8.869</w:t>
      </w:r>
    </w:p>
    <w:p>
      <w:r>
        <w:t>Đường số 2, 5, 6</w:t>
      </w:r>
    </w:p>
    <w:p>
      <w:r>
        <w:t>4</w:t>
      </w:r>
    </w:p>
    <w:p>
      <w:r>
        <w:t>23.104</w:t>
      </w:r>
    </w:p>
    <w:p>
      <w:r>
        <w:t>16.173</w:t>
      </w:r>
    </w:p>
    <w:p>
      <w:r>
        <w:t>11.552</w:t>
      </w:r>
    </w:p>
    <w:p>
      <w:r>
        <w:t>9.242</w:t>
      </w:r>
    </w:p>
    <w:p>
      <w:r>
        <w:t>6.931</w:t>
      </w:r>
    </w:p>
    <w:p>
      <w:r>
        <w:t>212</w:t>
      </w:r>
    </w:p>
    <w:p>
      <w:r>
        <w:t>Đường vào Trường THCS Nguyễn Gia Thiều (P.12) (đoạn trải nhựa từ đường 2/9 đến Trường THPT liên phường 11, 12 và đoạn trải nhựa từ Trường THPT liên phường 11,12 đến hết mặt tiền Trường THCS Nguyễn Gia Thiều)</w:t>
      </w:r>
    </w:p>
    <w:p>
      <w:r>
        <w:t>4</w:t>
      </w:r>
    </w:p>
    <w:p>
      <w:r>
        <w:t>0,75</w:t>
      </w:r>
    </w:p>
    <w:p>
      <w:r>
        <w:t>18.904</w:t>
      </w:r>
    </w:p>
    <w:p>
      <w:r>
        <w:t>13.232</w:t>
      </w:r>
    </w:p>
    <w:p>
      <w:r>
        <w:t>9.452</w:t>
      </w:r>
    </w:p>
    <w:p>
      <w:r>
        <w:t>7.561</w:t>
      </w:r>
    </w:p>
    <w:p>
      <w:r>
        <w:t>5.671</w:t>
      </w:r>
    </w:p>
    <w:p>
      <w:r>
        <w:t>NHỮNG TUYẾN ĐƯỜNG NỐI VUÔNG GÓC ĐƯỜNG 30/4 KHU BẾN ĐÌNH</w:t>
      </w:r>
    </w:p>
    <w:p>
      <w:r>
        <w:t>1</w:t>
      </w:r>
    </w:p>
    <w:p>
      <w:r>
        <w:t>Đoạn nối từ đường 30/4 đến hết đường bờ kè Rạch Bến Đình</w:t>
      </w:r>
    </w:p>
    <w:p>
      <w:r>
        <w:t>Đoạn đã trải nhựa rộng 7 m nằm trong dự án nhà ở của Công ty Tecapro</w:t>
      </w:r>
    </w:p>
    <w:p>
      <w:r>
        <w:t>3</w:t>
      </w:r>
    </w:p>
    <w:p>
      <w:r>
        <w:t>32.254</w:t>
      </w:r>
    </w:p>
    <w:p>
      <w:r>
        <w:t>22.578</w:t>
      </w:r>
    </w:p>
    <w:p>
      <w:r>
        <w:t>16.127</w:t>
      </w:r>
    </w:p>
    <w:p>
      <w:r>
        <w:t>12.901</w:t>
      </w:r>
    </w:p>
    <w:p>
      <w:r>
        <w:t>9.676</w:t>
      </w:r>
    </w:p>
    <w:p>
      <w:r>
        <w:t>Đoạn nối từ đường 30/4 đến hết đường bờ kè Rạch Bến Đình</w:t>
      </w:r>
    </w:p>
    <w:p>
      <w:r>
        <w:t>Đoạn trải nhựa nối từ đường 30/4 đến đường Trần Cao Vân (phía trước UBND phường 9)</w:t>
      </w:r>
    </w:p>
    <w:p>
      <w:r>
        <w:t>3</w:t>
      </w:r>
    </w:p>
    <w:p>
      <w:r>
        <w:t>32.254</w:t>
      </w:r>
    </w:p>
    <w:p>
      <w:r>
        <w:t>22.578</w:t>
      </w:r>
    </w:p>
    <w:p>
      <w:r>
        <w:t>16.127</w:t>
      </w:r>
    </w:p>
    <w:p>
      <w:r>
        <w:t>12.901</w:t>
      </w:r>
    </w:p>
    <w:p>
      <w:r>
        <w:t>9.676</w:t>
      </w:r>
    </w:p>
    <w:p>
      <w:r>
        <w:t>2</w:t>
      </w:r>
    </w:p>
    <w:p>
      <w:r>
        <w:t>Đường nối từ đường 30/4 đến hết đường bờ kè Rạch Bến Đình (đi qua phần đất của dự án nhà ở Đại An)</w:t>
      </w:r>
    </w:p>
    <w:p>
      <w:r>
        <w:t>3</w:t>
      </w:r>
    </w:p>
    <w:p>
      <w:r>
        <w:t>32.254</w:t>
      </w:r>
    </w:p>
    <w:p>
      <w:r>
        <w:t>22.578</w:t>
      </w:r>
    </w:p>
    <w:p>
      <w:r>
        <w:t>16.127</w:t>
      </w:r>
    </w:p>
    <w:p>
      <w:r>
        <w:t>12.901</w:t>
      </w:r>
    </w:p>
    <w:p>
      <w:r>
        <w:t>9.676</w:t>
      </w:r>
    </w:p>
    <w:p>
      <w:r>
        <w:t>3</w:t>
      </w:r>
    </w:p>
    <w:p>
      <w:r>
        <w:t>Đường nối từ đường 30/4 đến hết đường bờ kè Rạch Bến Đình (bên cạnh Công ty xây dựng và Phát triển Đô thị tỉnh)</w:t>
      </w:r>
    </w:p>
    <w:p>
      <w:r>
        <w:t>3</w:t>
      </w:r>
    </w:p>
    <w:p>
      <w:r>
        <w:t>32.254</w:t>
      </w:r>
    </w:p>
    <w:p>
      <w:r>
        <w:t>22.578</w:t>
      </w:r>
    </w:p>
    <w:p>
      <w:r>
        <w:t>16.127</w:t>
      </w:r>
    </w:p>
    <w:p>
      <w:r>
        <w:t>12.901</w:t>
      </w:r>
    </w:p>
    <w:p>
      <w:r>
        <w:t>9.676</w:t>
      </w:r>
    </w:p>
    <w:p>
      <w:r>
        <w:t>NHỮNG TUYẾN ĐƯỜNG THUỘC KHU 240 LÊ LỢI, PHƯỜNG 7, THÀNH PHỐ VŨNG TÀU</w:t>
      </w:r>
    </w:p>
    <w:p>
      <w:r>
        <w:t>1</w:t>
      </w:r>
    </w:p>
    <w:p>
      <w:r>
        <w:t>Trần Huy Liệu</w:t>
      </w:r>
    </w:p>
    <w:p>
      <w:r>
        <w:t>Trọn đường</w:t>
      </w:r>
    </w:p>
    <w:p>
      <w:r>
        <w:t>3</w:t>
      </w:r>
    </w:p>
    <w:p>
      <w:r>
        <w:t>32.254</w:t>
      </w:r>
    </w:p>
    <w:p>
      <w:r>
        <w:t>22.578</w:t>
      </w:r>
    </w:p>
    <w:p>
      <w:r>
        <w:t>16.127</w:t>
      </w:r>
    </w:p>
    <w:p>
      <w:r>
        <w:t>12.901</w:t>
      </w:r>
    </w:p>
    <w:p>
      <w:r>
        <w:t>9.676</w:t>
      </w:r>
    </w:p>
    <w:p>
      <w:r>
        <w:t>2</w:t>
      </w:r>
    </w:p>
    <w:p>
      <w:r>
        <w:t>Trần Khánh Dư</w:t>
      </w:r>
    </w:p>
    <w:p>
      <w:r>
        <w:t>Trọn đường</w:t>
      </w:r>
    </w:p>
    <w:p>
      <w:r>
        <w:t>3</w:t>
      </w:r>
    </w:p>
    <w:p>
      <w:r>
        <w:t>32.254</w:t>
      </w:r>
    </w:p>
    <w:p>
      <w:r>
        <w:t>22.578</w:t>
      </w:r>
    </w:p>
    <w:p>
      <w:r>
        <w:t>16.127</w:t>
      </w:r>
    </w:p>
    <w:p>
      <w:r>
        <w:t>12.901</w:t>
      </w:r>
    </w:p>
    <w:p>
      <w:r>
        <w:t>9.676</w:t>
      </w:r>
    </w:p>
    <w:p>
      <w:r>
        <w:t>3</w:t>
      </w:r>
    </w:p>
    <w:p>
      <w:r>
        <w:t>Trần Khắc Chung</w:t>
      </w:r>
    </w:p>
    <w:p>
      <w:r>
        <w:t>Trọn đường</w:t>
      </w:r>
    </w:p>
    <w:p>
      <w:r>
        <w:t>3</w:t>
      </w:r>
    </w:p>
    <w:p>
      <w:r>
        <w:t>32.254</w:t>
      </w:r>
    </w:p>
    <w:p>
      <w:r>
        <w:t>22.578</w:t>
      </w:r>
    </w:p>
    <w:p>
      <w:r>
        <w:t>16.127</w:t>
      </w:r>
    </w:p>
    <w:p>
      <w:r>
        <w:t>12.901</w:t>
      </w:r>
    </w:p>
    <w:p>
      <w:r>
        <w:t>9.676</w:t>
      </w:r>
    </w:p>
    <w:p>
      <w:r>
        <w:t>4</w:t>
      </w:r>
    </w:p>
    <w:p>
      <w:r>
        <w:t>Hẻm số 01, 04 Trần Khắc Chung</w:t>
      </w:r>
    </w:p>
    <w:p>
      <w:r>
        <w:t>4</w:t>
      </w:r>
    </w:p>
    <w:p>
      <w:r>
        <w:t>25.205</w:t>
      </w:r>
    </w:p>
    <w:p>
      <w:r>
        <w:t>17.644</w:t>
      </w:r>
    </w:p>
    <w:p>
      <w:r>
        <w:t>12.602</w:t>
      </w:r>
    </w:p>
    <w:p>
      <w:r>
        <w:t>10.082</w:t>
      </w:r>
    </w:p>
    <w:p>
      <w:r>
        <w:t>7.561</w:t>
      </w:r>
    </w:p>
    <w:p>
      <w:r>
        <w:t>5</w:t>
      </w:r>
    </w:p>
    <w:p>
      <w:r>
        <w:t>Hẻm số 03,05 Trần Khắc Chung</w:t>
      </w:r>
    </w:p>
    <w:p>
      <w:r>
        <w:t>4</w:t>
      </w:r>
    </w:p>
    <w:p>
      <w:r>
        <w:t>25.205</w:t>
      </w:r>
    </w:p>
    <w:p>
      <w:r>
        <w:t>17.644</w:t>
      </w:r>
    </w:p>
    <w:p>
      <w:r>
        <w:t>12.602</w:t>
      </w:r>
    </w:p>
    <w:p>
      <w:r>
        <w:t>10.082</w:t>
      </w:r>
    </w:p>
    <w:p>
      <w:r>
        <w:t>7.561</w:t>
      </w:r>
    </w:p>
    <w:p>
      <w:r>
        <w:t>6</w:t>
      </w:r>
    </w:p>
    <w:p>
      <w:r>
        <w:t>Con đường hình chữ U (Phần kéo dài của đường Trần Khánh Dư có 2 nhánh nối vuông góc với đường Trần Huy Liệu)</w:t>
      </w:r>
    </w:p>
    <w:p>
      <w:r>
        <w:t>3</w:t>
      </w:r>
    </w:p>
    <w:p>
      <w:r>
        <w:t>32.254</w:t>
      </w:r>
    </w:p>
    <w:p>
      <w:r>
        <w:t>22.578</w:t>
      </w:r>
    </w:p>
    <w:p>
      <w:r>
        <w:t>16.127</w:t>
      </w:r>
    </w:p>
    <w:p>
      <w:r>
        <w:t>12.901</w:t>
      </w:r>
    </w:p>
    <w:p>
      <w:r>
        <w:t>9.676</w:t>
      </w:r>
    </w:p>
    <w:p>
      <w:r>
        <w:t>NHỮNG TUYẾN ĐƯỜNG THUỘC TRUNG TÂM CHÍ LINH, PHƯỜNG 10, PHƯỜNG NGUYỄN AN NINH, THÀNH PHỐ VŨNG TÀU</w:t>
      </w:r>
    </w:p>
    <w:p>
      <w:r>
        <w:t>1</w:t>
      </w:r>
    </w:p>
    <w:p>
      <w:r>
        <w:t>Các tuyến đường thuộc khu E2, E4 Trung tâm Chí Linh theo bản đồ điều chỉnh quy hoạch phân lô số CHL/QH-03/C</w:t>
      </w:r>
    </w:p>
    <w:p>
      <w:r>
        <w:t>Những tuyến đường có lòng đường trải nhựa rộng 10,5m</w:t>
      </w:r>
    </w:p>
    <w:p>
      <w:r>
        <w:t>3</w:t>
      </w:r>
    </w:p>
    <w:p>
      <w:r>
        <w:t>32.254</w:t>
      </w:r>
    </w:p>
    <w:p>
      <w:r>
        <w:t>22.578</w:t>
      </w:r>
    </w:p>
    <w:p>
      <w:r>
        <w:t>16.127</w:t>
      </w:r>
    </w:p>
    <w:p>
      <w:r>
        <w:t>12.901</w:t>
      </w:r>
    </w:p>
    <w:p>
      <w:r>
        <w:t>9.676</w:t>
      </w:r>
    </w:p>
    <w:p>
      <w:r>
        <w:t>Các tuyến đường thuộc khu E2, E4 Trung tâm Chí Linh theo bản đồ điều chỉnh quy hoạch phân lô số CHL/QH-03/C</w:t>
      </w:r>
    </w:p>
    <w:p>
      <w:r>
        <w:t>Những tuyến đường có lòng đường trải nhựa rộng 5-7m</w:t>
      </w:r>
    </w:p>
    <w:p>
      <w:r>
        <w:t>4</w:t>
      </w:r>
    </w:p>
    <w:p>
      <w:r>
        <w:t>25.205</w:t>
      </w:r>
    </w:p>
    <w:p>
      <w:r>
        <w:t>17.644</w:t>
      </w:r>
    </w:p>
    <w:p>
      <w:r>
        <w:t>12.602</w:t>
      </w:r>
    </w:p>
    <w:p>
      <w:r>
        <w:t>10.082</w:t>
      </w:r>
    </w:p>
    <w:p>
      <w:r>
        <w:t>7.561</w:t>
      </w:r>
    </w:p>
    <w:p>
      <w:r>
        <w:t>2</w:t>
      </w:r>
    </w:p>
    <w:p>
      <w:r>
        <w:t>Các tuyến đường A3, A4, C4, C5, H1 Khu trung tâm đô thị Chí Linh</w:t>
      </w:r>
    </w:p>
    <w:p>
      <w:r>
        <w:t>4</w:t>
      </w:r>
    </w:p>
    <w:p>
      <w:r>
        <w:t>25.205</w:t>
      </w:r>
    </w:p>
    <w:p>
      <w:r>
        <w:t>17.644</w:t>
      </w:r>
    </w:p>
    <w:p>
      <w:r>
        <w:t>12.602</w:t>
      </w:r>
    </w:p>
    <w:p>
      <w:r>
        <w:t>10.082</w:t>
      </w:r>
    </w:p>
    <w:p>
      <w:r>
        <w:t>7.561</w:t>
      </w:r>
    </w:p>
    <w:p>
      <w:r>
        <w:t>3</w:t>
      </w:r>
    </w:p>
    <w:p>
      <w:r>
        <w:t>Các tuyến đường trong khu Trung tâm Chí Linh theo bản đồ điều chỉnh quy hoạch phân lô số CHL/QH-03/C</w:t>
      </w:r>
    </w:p>
    <w:p>
      <w:r>
        <w:t>- Nguyễn Hữu Cảnh</w:t>
      </w:r>
    </w:p>
    <w:p>
      <w:r>
        <w:t>Đường 3/2</w:t>
      </w:r>
    </w:p>
    <w:p>
      <w:r>
        <w:t>Hết phần đường thi công hoàn chỉnh (khu A8)</w:t>
      </w:r>
    </w:p>
    <w:p>
      <w:r>
        <w:t>3</w:t>
      </w:r>
    </w:p>
    <w:p>
      <w:r>
        <w:t>1,25</w:t>
      </w:r>
    </w:p>
    <w:p>
      <w:r>
        <w:t>40.318</w:t>
      </w:r>
    </w:p>
    <w:p>
      <w:r>
        <w:t>28.222</w:t>
      </w:r>
    </w:p>
    <w:p>
      <w:r>
        <w:t>20.159</w:t>
      </w:r>
    </w:p>
    <w:p>
      <w:r>
        <w:t>16.127</w:t>
      </w:r>
    </w:p>
    <w:p>
      <w:r>
        <w:t>12.095</w:t>
      </w:r>
    </w:p>
    <w:p>
      <w:r>
        <w:t>- Đoạn từ giữa khu A4 đến hết ranh đất dự án về hướng đường 30/4</w:t>
      </w:r>
    </w:p>
    <w:p>
      <w:r>
        <w:t>Trọn đường</w:t>
      </w:r>
    </w:p>
    <w:p>
      <w:r>
        <w:t>4</w:t>
      </w:r>
    </w:p>
    <w:p>
      <w:r>
        <w:t>25.205</w:t>
      </w:r>
    </w:p>
    <w:p>
      <w:r>
        <w:t>17.644</w:t>
      </w:r>
    </w:p>
    <w:p>
      <w:r>
        <w:t>12.602</w:t>
      </w:r>
    </w:p>
    <w:p>
      <w:r>
        <w:t>10.082</w:t>
      </w:r>
    </w:p>
    <w:p>
      <w:r>
        <w:t>7.561</w:t>
      </w:r>
    </w:p>
    <w:p>
      <w:r>
        <w:t>- Chí Linh</w:t>
      </w:r>
    </w:p>
    <w:p>
      <w:r>
        <w:t>Đoàn Trần Nghiệp</w:t>
      </w:r>
    </w:p>
    <w:p>
      <w:r>
        <w:t>Bình Giã</w:t>
      </w:r>
    </w:p>
    <w:p>
      <w:r>
        <w:t>4</w:t>
      </w:r>
    </w:p>
    <w:p>
      <w:r>
        <w:t>25.205</w:t>
      </w:r>
    </w:p>
    <w:p>
      <w:r>
        <w:t>17.644</w:t>
      </w:r>
    </w:p>
    <w:p>
      <w:r>
        <w:t>12.602</w:t>
      </w:r>
    </w:p>
    <w:p>
      <w:r>
        <w:t>10.082</w:t>
      </w:r>
    </w:p>
    <w:p>
      <w:r>
        <w:t>7.561</w:t>
      </w:r>
    </w:p>
    <w:p>
      <w:r>
        <w:t>- Phạm Văn Bạch</w:t>
      </w:r>
    </w:p>
    <w:p>
      <w:r>
        <w:t>Tô Vĩnh Diện</w:t>
      </w:r>
    </w:p>
    <w:p>
      <w:r>
        <w:t>Nơ Trang Long</w:t>
      </w:r>
    </w:p>
    <w:p>
      <w:r>
        <w:t>4</w:t>
      </w:r>
    </w:p>
    <w:p>
      <w:r>
        <w:t>25.205</w:t>
      </w:r>
    </w:p>
    <w:p>
      <w:r>
        <w:t>17.644</w:t>
      </w:r>
    </w:p>
    <w:p>
      <w:r>
        <w:t>12.602</w:t>
      </w:r>
    </w:p>
    <w:p>
      <w:r>
        <w:t>10.082</w:t>
      </w:r>
    </w:p>
    <w:p>
      <w:r>
        <w:t>7.561</w:t>
      </w:r>
    </w:p>
    <w:p>
      <w:r>
        <w:t>- Hồ Dzếnh</w:t>
      </w:r>
    </w:p>
    <w:p>
      <w:r>
        <w:t>Đoàn Trần Nghiệp</w:t>
      </w:r>
    </w:p>
    <w:p>
      <w:r>
        <w:t>Đường 2/9</w:t>
      </w:r>
    </w:p>
    <w:p>
      <w:r>
        <w:t>4</w:t>
      </w:r>
    </w:p>
    <w:p>
      <w:r>
        <w:t>25.205</w:t>
      </w:r>
    </w:p>
    <w:p>
      <w:r>
        <w:t>17.644</w:t>
      </w:r>
    </w:p>
    <w:p>
      <w:r>
        <w:t>12.602</w:t>
      </w:r>
    </w:p>
    <w:p>
      <w:r>
        <w:t>10.082</w:t>
      </w:r>
    </w:p>
    <w:p>
      <w:r>
        <w:t>7.561</w:t>
      </w:r>
    </w:p>
    <w:p>
      <w:r>
        <w:t>- Bùi Huy Đáp</w:t>
      </w:r>
    </w:p>
    <w:p>
      <w:r>
        <w:t>Bùi Bằng Đoàn</w:t>
      </w:r>
    </w:p>
    <w:p>
      <w:r>
        <w:t>Quang Dũng</w:t>
      </w:r>
    </w:p>
    <w:p>
      <w:r>
        <w:t>4</w:t>
      </w:r>
    </w:p>
    <w:p>
      <w:r>
        <w:t>25.205</w:t>
      </w:r>
    </w:p>
    <w:p>
      <w:r>
        <w:t>17.644</w:t>
      </w:r>
    </w:p>
    <w:p>
      <w:r>
        <w:t>12.602</w:t>
      </w:r>
    </w:p>
    <w:p>
      <w:r>
        <w:t>10.082</w:t>
      </w:r>
    </w:p>
    <w:p>
      <w:r>
        <w:t>7.561</w:t>
      </w:r>
    </w:p>
    <w:p>
      <w:r>
        <w:t>- Cao Xuân Huy</w:t>
      </w:r>
    </w:p>
    <w:p>
      <w:r>
        <w:t>Đoàn Trần Nghiệp</w:t>
      </w:r>
    </w:p>
    <w:p>
      <w:r>
        <w:t>Đường 2/9</w:t>
      </w:r>
    </w:p>
    <w:p>
      <w:r>
        <w:t>4</w:t>
      </w:r>
    </w:p>
    <w:p>
      <w:r>
        <w:t>25.205</w:t>
      </w:r>
    </w:p>
    <w:p>
      <w:r>
        <w:t>17.644</w:t>
      </w:r>
    </w:p>
    <w:p>
      <w:r>
        <w:t>12.602</w:t>
      </w:r>
    </w:p>
    <w:p>
      <w:r>
        <w:t>10.082</w:t>
      </w:r>
    </w:p>
    <w:p>
      <w:r>
        <w:t>7.561</w:t>
      </w:r>
    </w:p>
    <w:p>
      <w:r>
        <w:t>- Nam Du</w:t>
      </w:r>
    </w:p>
    <w:p>
      <w:r>
        <w:t>Nguyễn Hữu Cảnh</w:t>
      </w:r>
    </w:p>
    <w:p>
      <w:r>
        <w:t>Lưu Chí Hiếu</w:t>
      </w:r>
    </w:p>
    <w:p>
      <w:r>
        <w:t>4</w:t>
      </w:r>
    </w:p>
    <w:p>
      <w:r>
        <w:t>25 205</w:t>
      </w:r>
    </w:p>
    <w:p>
      <w:r>
        <w:t>17.644</w:t>
      </w:r>
    </w:p>
    <w:p>
      <w:r>
        <w:t>12.602</w:t>
      </w:r>
    </w:p>
    <w:p>
      <w:r>
        <w:t>10.082</w:t>
      </w:r>
    </w:p>
    <w:p>
      <w:r>
        <w:t>7.561</w:t>
      </w:r>
    </w:p>
    <w:p>
      <w:r>
        <w:t>- Cù Chính Lan</w:t>
      </w:r>
    </w:p>
    <w:p>
      <w:r>
        <w:t>Đường 3/2</w:t>
      </w:r>
    </w:p>
    <w:p>
      <w:r>
        <w:t>Đường 2/9</w:t>
      </w:r>
    </w:p>
    <w:p>
      <w:r>
        <w:t>4</w:t>
      </w:r>
    </w:p>
    <w:p>
      <w:r>
        <w:t>25.205</w:t>
      </w:r>
    </w:p>
    <w:p>
      <w:r>
        <w:t>17.644</w:t>
      </w:r>
    </w:p>
    <w:p>
      <w:r>
        <w:t>12.602</w:t>
      </w:r>
    </w:p>
    <w:p>
      <w:r>
        <w:t>10.082</w:t>
      </w:r>
    </w:p>
    <w:p>
      <w:r>
        <w:t>7.561</w:t>
      </w:r>
    </w:p>
    <w:p>
      <w:r>
        <w:t>- Võ Duy Ninh</w:t>
      </w:r>
    </w:p>
    <w:p>
      <w:r>
        <w:t>Nguyễn Sáng</w:t>
      </w:r>
    </w:p>
    <w:p>
      <w:r>
        <w:t>Lưu Chí Hiếu</w:t>
      </w:r>
    </w:p>
    <w:p>
      <w:r>
        <w:t>4</w:t>
      </w:r>
    </w:p>
    <w:p>
      <w:r>
        <w:t>25.205</w:t>
      </w:r>
    </w:p>
    <w:p>
      <w:r>
        <w:t>17.644</w:t>
      </w:r>
    </w:p>
    <w:p>
      <w:r>
        <w:t>12.602</w:t>
      </w:r>
    </w:p>
    <w:p>
      <w:r>
        <w:t>10.082</w:t>
      </w:r>
    </w:p>
    <w:p>
      <w:r>
        <w:t>7.561</w:t>
      </w:r>
    </w:p>
    <w:p>
      <w:r>
        <w:t>- Hà Thị Cầu</w:t>
      </w:r>
    </w:p>
    <w:p>
      <w:r>
        <w:t>Cù Chính Lan</w:t>
      </w:r>
    </w:p>
    <w:p>
      <w:r>
        <w:t>Đường 2/9</w:t>
      </w:r>
    </w:p>
    <w:p>
      <w:r>
        <w:t>4</w:t>
      </w:r>
    </w:p>
    <w:p>
      <w:r>
        <w:t>25.205</w:t>
      </w:r>
    </w:p>
    <w:p>
      <w:r>
        <w:t>17.644</w:t>
      </w:r>
    </w:p>
    <w:p>
      <w:r>
        <w:t>12.602</w:t>
      </w:r>
    </w:p>
    <w:p>
      <w:r>
        <w:t>10.082</w:t>
      </w:r>
    </w:p>
    <w:p>
      <w:r>
        <w:t>7.561</w:t>
      </w:r>
    </w:p>
    <w:p>
      <w:r>
        <w:t>- Nguyễn Công Hoan</w:t>
      </w:r>
    </w:p>
    <w:p>
      <w:r>
        <w:t>Cù Chính Lan</w:t>
      </w:r>
    </w:p>
    <w:p>
      <w:r>
        <w:t>Đoàn Trần Nghiệp</w:t>
      </w:r>
    </w:p>
    <w:p>
      <w:r>
        <w:t>4</w:t>
      </w:r>
    </w:p>
    <w:p>
      <w:r>
        <w:t>25.205</w:t>
      </w:r>
    </w:p>
    <w:p>
      <w:r>
        <w:t>17.644</w:t>
      </w:r>
    </w:p>
    <w:p>
      <w:r>
        <w:t>12.602</w:t>
      </w:r>
    </w:p>
    <w:p>
      <w:r>
        <w:t>10.082</w:t>
      </w:r>
    </w:p>
    <w:p>
      <w:r>
        <w:t>7.561</w:t>
      </w:r>
    </w:p>
    <w:p>
      <w:r>
        <w:t>- Nguyễn Đình Thi</w:t>
      </w:r>
    </w:p>
    <w:p>
      <w:r>
        <w:t>Đường 3/2</w:t>
      </w:r>
    </w:p>
    <w:p>
      <w:r>
        <w:t>Đoàn Trần Nghiệp</w:t>
      </w:r>
    </w:p>
    <w:p>
      <w:r>
        <w:t>4</w:t>
      </w:r>
    </w:p>
    <w:p>
      <w:r>
        <w:t>25.205</w:t>
      </w:r>
    </w:p>
    <w:p>
      <w:r>
        <w:t>17.644</w:t>
      </w:r>
    </w:p>
    <w:p>
      <w:r>
        <w:t>12.602</w:t>
      </w:r>
    </w:p>
    <w:p>
      <w:r>
        <w:t>10.082</w:t>
      </w:r>
    </w:p>
    <w:p>
      <w:r>
        <w:t>7.561</w:t>
      </w:r>
    </w:p>
    <w:p>
      <w:r>
        <w:t>- Nguyễn Quyền</w:t>
      </w:r>
    </w:p>
    <w:p>
      <w:r>
        <w:t>Đoàn Trần Nghiệp</w:t>
      </w:r>
    </w:p>
    <w:p>
      <w:r>
        <w:t>Nguyễn Công Hoan</w:t>
      </w:r>
    </w:p>
    <w:p>
      <w:r>
        <w:t>4</w:t>
      </w:r>
    </w:p>
    <w:p>
      <w:r>
        <w:t>25.205</w:t>
      </w:r>
    </w:p>
    <w:p>
      <w:r>
        <w:t>17.644</w:t>
      </w:r>
    </w:p>
    <w:p>
      <w:r>
        <w:t>12.602</w:t>
      </w:r>
    </w:p>
    <w:p>
      <w:r>
        <w:t>10.082</w:t>
      </w:r>
    </w:p>
    <w:p>
      <w:r>
        <w:t>7.561</w:t>
      </w:r>
    </w:p>
    <w:p>
      <w:r>
        <w:t>- Nguyễn Thị Nghĩa</w:t>
      </w:r>
    </w:p>
    <w:p>
      <w:r>
        <w:t>Hồ Dzếnh</w:t>
      </w:r>
    </w:p>
    <w:p>
      <w:r>
        <w:t>Cù Chính Lan</w:t>
      </w:r>
    </w:p>
    <w:p>
      <w:r>
        <w:t>4</w:t>
      </w:r>
    </w:p>
    <w:p>
      <w:r>
        <w:t>25.205</w:t>
      </w:r>
    </w:p>
    <w:p>
      <w:r>
        <w:t>17.644</w:t>
      </w:r>
    </w:p>
    <w:p>
      <w:r>
        <w:t>12.602</w:t>
      </w:r>
    </w:p>
    <w:p>
      <w:r>
        <w:t>10.082</w:t>
      </w:r>
    </w:p>
    <w:p>
      <w:r>
        <w:t>7.561</w:t>
      </w:r>
    </w:p>
    <w:p>
      <w:r>
        <w:t>- Nguyễn Xiển</w:t>
      </w:r>
    </w:p>
    <w:p>
      <w:r>
        <w:t>Hồ Dzếnh</w:t>
      </w:r>
    </w:p>
    <w:p>
      <w:r>
        <w:t>Cù Chính Lan</w:t>
      </w:r>
    </w:p>
    <w:p>
      <w:r>
        <w:t>4</w:t>
      </w:r>
    </w:p>
    <w:p>
      <w:r>
        <w:t>25.205</w:t>
      </w:r>
    </w:p>
    <w:p>
      <w:r>
        <w:t>17.644</w:t>
      </w:r>
    </w:p>
    <w:p>
      <w:r>
        <w:t>12.602</w:t>
      </w:r>
    </w:p>
    <w:p>
      <w:r>
        <w:t>10.082</w:t>
      </w:r>
    </w:p>
    <w:p>
      <w:r>
        <w:t>7.561</w:t>
      </w:r>
    </w:p>
    <w:p>
      <w:r>
        <w:t>- Phùng Há</w:t>
      </w:r>
    </w:p>
    <w:p>
      <w:r>
        <w:t>Nguyễn Sáng</w:t>
      </w:r>
    </w:p>
    <w:p>
      <w:r>
        <w:t>Lưu Chí Hiếu</w:t>
      </w:r>
    </w:p>
    <w:p>
      <w:r>
        <w:t>4</w:t>
      </w:r>
    </w:p>
    <w:p>
      <w:r>
        <w:t>25.205</w:t>
      </w:r>
    </w:p>
    <w:p>
      <w:r>
        <w:t>17.644</w:t>
      </w:r>
    </w:p>
    <w:p>
      <w:r>
        <w:t>12.602</w:t>
      </w:r>
    </w:p>
    <w:p>
      <w:r>
        <w:t>10.082</w:t>
      </w:r>
    </w:p>
    <w:p>
      <w:r>
        <w:t>7.561</w:t>
      </w:r>
    </w:p>
    <w:p>
      <w:r>
        <w:t>- Nguyễn Phúc Tần</w:t>
      </w:r>
    </w:p>
    <w:p>
      <w:r>
        <w:t>Chí Linh</w:t>
      </w:r>
    </w:p>
    <w:p>
      <w:r>
        <w:t>Mẫu Sơn</w:t>
      </w:r>
    </w:p>
    <w:p>
      <w:r>
        <w:t>4</w:t>
      </w:r>
    </w:p>
    <w:p>
      <w:r>
        <w:t>25.205</w:t>
      </w:r>
    </w:p>
    <w:p>
      <w:r>
        <w:t>17.644</w:t>
      </w:r>
    </w:p>
    <w:p>
      <w:r>
        <w:t>12.602</w:t>
      </w:r>
    </w:p>
    <w:p>
      <w:r>
        <w:t>10.082</w:t>
      </w:r>
    </w:p>
    <w:p>
      <w:r>
        <w:t>7.561</w:t>
      </w:r>
    </w:p>
    <w:p>
      <w:r>
        <w:t>- An Hải</w:t>
      </w:r>
    </w:p>
    <w:p>
      <w:r>
        <w:t>Nguyễn Công Phương</w:t>
      </w:r>
    </w:p>
    <w:p>
      <w:r>
        <w:t>Lưu Chí Hiếu</w:t>
      </w:r>
    </w:p>
    <w:p>
      <w:r>
        <w:t>4</w:t>
      </w:r>
    </w:p>
    <w:p>
      <w:r>
        <w:t>25.205</w:t>
      </w:r>
    </w:p>
    <w:p>
      <w:r>
        <w:t>17.644</w:t>
      </w:r>
    </w:p>
    <w:p>
      <w:r>
        <w:t>12.602</w:t>
      </w:r>
    </w:p>
    <w:p>
      <w:r>
        <w:t>10.082</w:t>
      </w:r>
    </w:p>
    <w:p>
      <w:r>
        <w:t>7.561</w:t>
      </w:r>
    </w:p>
    <w:p>
      <w:r>
        <w:t>- An Trạch</w:t>
      </w:r>
    </w:p>
    <w:p>
      <w:r>
        <w:t>Nguyễn Sáng</w:t>
      </w:r>
    </w:p>
    <w:p>
      <w:r>
        <w:t>Lưu Chí Hiếu</w:t>
      </w:r>
    </w:p>
    <w:p>
      <w:r>
        <w:t>4</w:t>
      </w:r>
    </w:p>
    <w:p>
      <w:r>
        <w:t>25.205</w:t>
      </w:r>
    </w:p>
    <w:p>
      <w:r>
        <w:t>17.644</w:t>
      </w:r>
    </w:p>
    <w:p>
      <w:r>
        <w:t>12.602</w:t>
      </w:r>
    </w:p>
    <w:p>
      <w:r>
        <w:t>10.082</w:t>
      </w:r>
    </w:p>
    <w:p>
      <w:r>
        <w:t>7.561</w:t>
      </w:r>
    </w:p>
    <w:p>
      <w:r>
        <w:t>- Thanh Tịnh</w:t>
      </w:r>
    </w:p>
    <w:p>
      <w:r>
        <w:t>Nguyễn Công Hoan</w:t>
      </w:r>
    </w:p>
    <w:p>
      <w:r>
        <w:t>Mẫu Sơn</w:t>
      </w:r>
    </w:p>
    <w:p>
      <w:r>
        <w:t>4</w:t>
      </w:r>
    </w:p>
    <w:p>
      <w:r>
        <w:t>25.205</w:t>
      </w:r>
    </w:p>
    <w:p>
      <w:r>
        <w:t>17.644</w:t>
      </w:r>
    </w:p>
    <w:p>
      <w:r>
        <w:t>12.602</w:t>
      </w:r>
    </w:p>
    <w:p>
      <w:r>
        <w:t>10.082</w:t>
      </w:r>
    </w:p>
    <w:p>
      <w:r>
        <w:t>7.561</w:t>
      </w:r>
    </w:p>
    <w:p>
      <w:r>
        <w:t>- Trần Mai Ninh</w:t>
      </w:r>
    </w:p>
    <w:p>
      <w:r>
        <w:t>Nguyễn Công Phương</w:t>
      </w:r>
    </w:p>
    <w:p>
      <w:r>
        <w:t>Quang Dũng</w:t>
      </w:r>
    </w:p>
    <w:p>
      <w:r>
        <w:t>4</w:t>
      </w:r>
    </w:p>
    <w:p>
      <w:r>
        <w:t>25.205</w:t>
      </w:r>
    </w:p>
    <w:p>
      <w:r>
        <w:t>17.644</w:t>
      </w:r>
    </w:p>
    <w:p>
      <w:r>
        <w:t>12.602</w:t>
      </w:r>
    </w:p>
    <w:p>
      <w:r>
        <w:t>10.082</w:t>
      </w:r>
    </w:p>
    <w:p>
      <w:r>
        <w:t>7.561</w:t>
      </w:r>
    </w:p>
    <w:p>
      <w:r>
        <w:t>- Tôn Quang Phiệt</w:t>
      </w:r>
    </w:p>
    <w:p>
      <w:r>
        <w:t>Nguyễn Công Phương</w:t>
      </w:r>
    </w:p>
    <w:p>
      <w:r>
        <w:t>Hẻm nối Bình Quý và Trần Mai Ninh</w:t>
      </w:r>
    </w:p>
    <w:p>
      <w:r>
        <w:t>4</w:t>
      </w:r>
    </w:p>
    <w:p>
      <w:r>
        <w:t>25.205</w:t>
      </w:r>
    </w:p>
    <w:p>
      <w:r>
        <w:t>17.644</w:t>
      </w:r>
    </w:p>
    <w:p>
      <w:r>
        <w:t>12.602</w:t>
      </w:r>
    </w:p>
    <w:p>
      <w:r>
        <w:t>10.082</w:t>
      </w:r>
    </w:p>
    <w:p>
      <w:r>
        <w:t>7.561</w:t>
      </w:r>
    </w:p>
    <w:p>
      <w:r>
        <w:t>- Bình Quý</w:t>
      </w:r>
    </w:p>
    <w:p>
      <w:r>
        <w:t>Nguyễn Công Phương</w:t>
      </w:r>
    </w:p>
    <w:p>
      <w:r>
        <w:t>Quang Dũng</w:t>
      </w:r>
    </w:p>
    <w:p>
      <w:r>
        <w:t>4</w:t>
      </w:r>
    </w:p>
    <w:p>
      <w:r>
        <w:t>25.205</w:t>
      </w:r>
    </w:p>
    <w:p>
      <w:r>
        <w:t>17.644</w:t>
      </w:r>
    </w:p>
    <w:p>
      <w:r>
        <w:t>12.602</w:t>
      </w:r>
    </w:p>
    <w:p>
      <w:r>
        <w:t>10.082</w:t>
      </w:r>
    </w:p>
    <w:p>
      <w:r>
        <w:t>7.561</w:t>
      </w:r>
    </w:p>
    <w:p>
      <w:r>
        <w:t>- Trần Đại Nghĩa</w:t>
      </w:r>
    </w:p>
    <w:p>
      <w:r>
        <w:t>Nguyễn Hữu Cảnh</w:t>
      </w:r>
    </w:p>
    <w:p>
      <w:r>
        <w:t>Mẫu Sơn</w:t>
      </w:r>
    </w:p>
    <w:p>
      <w:r>
        <w:t>4</w:t>
      </w:r>
    </w:p>
    <w:p>
      <w:r>
        <w:t>25.205</w:t>
      </w:r>
    </w:p>
    <w:p>
      <w:r>
        <w:t>17.644</w:t>
      </w:r>
    </w:p>
    <w:p>
      <w:r>
        <w:t>12.602</w:t>
      </w:r>
    </w:p>
    <w:p>
      <w:r>
        <w:t>10.082</w:t>
      </w:r>
    </w:p>
    <w:p>
      <w:r>
        <w:t>7.561</w:t>
      </w:r>
    </w:p>
    <w:p>
      <w:r>
        <w:t>- Nguyễn Đôn Tiết</w:t>
      </w:r>
    </w:p>
    <w:p>
      <w:r>
        <w:t>Nguyễn Công Phương</w:t>
      </w:r>
    </w:p>
    <w:p>
      <w:r>
        <w:t>Quang Dũng</w:t>
      </w:r>
    </w:p>
    <w:p>
      <w:r>
        <w:t>4</w:t>
      </w:r>
    </w:p>
    <w:p>
      <w:r>
        <w:t>25.205</w:t>
      </w:r>
    </w:p>
    <w:p>
      <w:r>
        <w:t>17.644</w:t>
      </w:r>
    </w:p>
    <w:p>
      <w:r>
        <w:t>12.602</w:t>
      </w:r>
    </w:p>
    <w:p>
      <w:r>
        <w:t>10.082</w:t>
      </w:r>
    </w:p>
    <w:p>
      <w:r>
        <w:t>7.561</w:t>
      </w:r>
    </w:p>
    <w:p>
      <w:r>
        <w:t>- Nguyễn Công Phương</w:t>
      </w:r>
    </w:p>
    <w:p>
      <w:r>
        <w:t>Đường 3/2</w:t>
      </w:r>
    </w:p>
    <w:p>
      <w:r>
        <w:t>Hẻm nối (Nguyễn Hữu Cảnh - Nguyễn Duy Hiệu)</w:t>
      </w:r>
    </w:p>
    <w:p>
      <w:r>
        <w:t>4</w:t>
      </w:r>
    </w:p>
    <w:p>
      <w:r>
        <w:t>25.205</w:t>
      </w:r>
    </w:p>
    <w:p>
      <w:r>
        <w:t>17.644</w:t>
      </w:r>
    </w:p>
    <w:p>
      <w:r>
        <w:t>12.602</w:t>
      </w:r>
    </w:p>
    <w:p>
      <w:r>
        <w:t>10.082</w:t>
      </w:r>
    </w:p>
    <w:p>
      <w:r>
        <w:t>7.561</w:t>
      </w:r>
    </w:p>
    <w:p>
      <w:r>
        <w:t>- Nguyễn Sáng</w:t>
      </w:r>
    </w:p>
    <w:p>
      <w:r>
        <w:t>Đường 3/2</w:t>
      </w:r>
    </w:p>
    <w:p>
      <w:r>
        <w:t>Đường 2/9</w:t>
      </w:r>
    </w:p>
    <w:p>
      <w:r>
        <w:t>4</w:t>
      </w:r>
    </w:p>
    <w:p>
      <w:r>
        <w:t>25.205</w:t>
      </w:r>
    </w:p>
    <w:p>
      <w:r>
        <w:t>17.644</w:t>
      </w:r>
    </w:p>
    <w:p>
      <w:r>
        <w:t>12.602</w:t>
      </w:r>
    </w:p>
    <w:p>
      <w:r>
        <w:t>10.082</w:t>
      </w:r>
    </w:p>
    <w:p>
      <w:r>
        <w:t>7.561</w:t>
      </w:r>
    </w:p>
    <w:p>
      <w:r>
        <w:t>- Quang Dũng</w:t>
      </w:r>
    </w:p>
    <w:p>
      <w:r>
        <w:t>Đường 3/2</w:t>
      </w:r>
    </w:p>
    <w:p>
      <w:r>
        <w:t>Đường 2/9</w:t>
      </w:r>
    </w:p>
    <w:p>
      <w:r>
        <w:t>4</w:t>
      </w:r>
    </w:p>
    <w:p>
      <w:r>
        <w:t>25.205</w:t>
      </w:r>
    </w:p>
    <w:p>
      <w:r>
        <w:t>17.644</w:t>
      </w:r>
    </w:p>
    <w:p>
      <w:r>
        <w:t>12.602</w:t>
      </w:r>
    </w:p>
    <w:p>
      <w:r>
        <w:t>10.082</w:t>
      </w:r>
    </w:p>
    <w:p>
      <w:r>
        <w:t>7.561</w:t>
      </w:r>
    </w:p>
    <w:p>
      <w:r>
        <w:t>- Sông Hương</w:t>
      </w:r>
    </w:p>
    <w:p>
      <w:r>
        <w:t>Huỳnh Văn Hớn</w:t>
      </w:r>
    </w:p>
    <w:p>
      <w:r>
        <w:t>Trần Xuân Soạn</w:t>
      </w:r>
    </w:p>
    <w:p>
      <w:r>
        <w:t>4</w:t>
      </w:r>
    </w:p>
    <w:p>
      <w:r>
        <w:t>25.205</w:t>
      </w:r>
    </w:p>
    <w:p>
      <w:r>
        <w:t>17.644</w:t>
      </w:r>
    </w:p>
    <w:p>
      <w:r>
        <w:t>12.602</w:t>
      </w:r>
    </w:p>
    <w:p>
      <w:r>
        <w:t>10.082</w:t>
      </w:r>
    </w:p>
    <w:p>
      <w:r>
        <w:t>7.561</w:t>
      </w:r>
    </w:p>
    <w:p>
      <w:r>
        <w:t>- Đoàn Kết</w:t>
      </w:r>
    </w:p>
    <w:p>
      <w:r>
        <w:t>Phạm Văn Tráng</w:t>
      </w:r>
    </w:p>
    <w:p>
      <w:r>
        <w:t>Bến Chương Dương</w:t>
      </w:r>
    </w:p>
    <w:p>
      <w:r>
        <w:t>4</w:t>
      </w:r>
    </w:p>
    <w:p>
      <w:r>
        <w:t>25.205</w:t>
      </w:r>
    </w:p>
    <w:p>
      <w:r>
        <w:t>17.644</w:t>
      </w:r>
    </w:p>
    <w:p>
      <w:r>
        <w:t>12.602</w:t>
      </w:r>
    </w:p>
    <w:p>
      <w:r>
        <w:t>10.082</w:t>
      </w:r>
    </w:p>
    <w:p>
      <w:r>
        <w:t>7.561</w:t>
      </w:r>
    </w:p>
    <w:p>
      <w:r>
        <w:t>- Bến Hải</w:t>
      </w:r>
    </w:p>
    <w:p>
      <w:r>
        <w:t>Huỳnh Văn Hớn</w:t>
      </w:r>
    </w:p>
    <w:p>
      <w:r>
        <w:t>Trần Xuân Soạn</w:t>
      </w:r>
    </w:p>
    <w:p>
      <w:r>
        <w:t>4</w:t>
      </w:r>
    </w:p>
    <w:p>
      <w:r>
        <w:t>25.205</w:t>
      </w:r>
    </w:p>
    <w:p>
      <w:r>
        <w:t>17.644</w:t>
      </w:r>
    </w:p>
    <w:p>
      <w:r>
        <w:t>12.602</w:t>
      </w:r>
    </w:p>
    <w:p>
      <w:r>
        <w:t>10.082</w:t>
      </w:r>
    </w:p>
    <w:p>
      <w:r>
        <w:t>7.561</w:t>
      </w:r>
    </w:p>
    <w:p>
      <w:r>
        <w:t>- Bến Chương Dương</w:t>
      </w:r>
    </w:p>
    <w:p>
      <w:r>
        <w:t>Mẫu Sơn</w:t>
      </w:r>
    </w:p>
    <w:p>
      <w:r>
        <w:t>Trần Xuân Soạn</w:t>
      </w:r>
    </w:p>
    <w:p>
      <w:r>
        <w:t>4</w:t>
      </w:r>
    </w:p>
    <w:p>
      <w:r>
        <w:t>25.205</w:t>
      </w:r>
    </w:p>
    <w:p>
      <w:r>
        <w:t>17.644</w:t>
      </w:r>
    </w:p>
    <w:p>
      <w:r>
        <w:t>12.602</w:t>
      </w:r>
    </w:p>
    <w:p>
      <w:r>
        <w:t>10.082</w:t>
      </w:r>
    </w:p>
    <w:p>
      <w:r>
        <w:t>7.561</w:t>
      </w:r>
    </w:p>
    <w:p>
      <w:r>
        <w:t>- Thạc Hãn</w:t>
      </w:r>
    </w:p>
    <w:p>
      <w:r>
        <w:t>Võ Chí Công</w:t>
      </w:r>
    </w:p>
    <w:p>
      <w:r>
        <w:t>Phạm Tu</w:t>
      </w:r>
    </w:p>
    <w:p>
      <w:r>
        <w:t>4</w:t>
      </w:r>
    </w:p>
    <w:p>
      <w:r>
        <w:t>25.205</w:t>
      </w:r>
    </w:p>
    <w:p>
      <w:r>
        <w:t>17.644</w:t>
      </w:r>
    </w:p>
    <w:p>
      <w:r>
        <w:t>12.602</w:t>
      </w:r>
    </w:p>
    <w:p>
      <w:r>
        <w:t>10.082</w:t>
      </w:r>
    </w:p>
    <w:p>
      <w:r>
        <w:t>7.561</w:t>
      </w:r>
    </w:p>
    <w:p>
      <w:r>
        <w:t>- Vàm Cỏ</w:t>
      </w:r>
    </w:p>
    <w:p>
      <w:r>
        <w:t>Mẫu Sơn</w:t>
      </w:r>
    </w:p>
    <w:p>
      <w:r>
        <w:t>Cửu Long</w:t>
      </w:r>
    </w:p>
    <w:p>
      <w:r>
        <w:t>4</w:t>
      </w:r>
    </w:p>
    <w:p>
      <w:r>
        <w:t>25.205</w:t>
      </w:r>
    </w:p>
    <w:p>
      <w:r>
        <w:t>17.644</w:t>
      </w:r>
    </w:p>
    <w:p>
      <w:r>
        <w:t>12.602</w:t>
      </w:r>
    </w:p>
    <w:p>
      <w:r>
        <w:t>10.082</w:t>
      </w:r>
    </w:p>
    <w:p>
      <w:r>
        <w:t>7.561</w:t>
      </w:r>
    </w:p>
    <w:p>
      <w:r>
        <w:t>- Huỳnh Văn Hớn</w:t>
      </w:r>
    </w:p>
    <w:p>
      <w:r>
        <w:t>Trọn đường</w:t>
      </w:r>
    </w:p>
    <w:p>
      <w:r>
        <w:t>4</w:t>
      </w:r>
    </w:p>
    <w:p>
      <w:r>
        <w:t>25.205</w:t>
      </w:r>
    </w:p>
    <w:p>
      <w:r>
        <w:t>17.644</w:t>
      </w:r>
    </w:p>
    <w:p>
      <w:r>
        <w:t>12.602</w:t>
      </w:r>
    </w:p>
    <w:p>
      <w:r>
        <w:t>10.082</w:t>
      </w:r>
    </w:p>
    <w:p>
      <w:r>
        <w:t>7.561</w:t>
      </w:r>
    </w:p>
    <w:p>
      <w:r>
        <w:t>- Như Nguyệt</w:t>
      </w:r>
    </w:p>
    <w:p>
      <w:r>
        <w:t>Mẫu Sơn</w:t>
      </w:r>
    </w:p>
    <w:p>
      <w:r>
        <w:t>Huỳnh Văn Hớn</w:t>
      </w:r>
    </w:p>
    <w:p>
      <w:r>
        <w:t>4</w:t>
      </w:r>
    </w:p>
    <w:p>
      <w:r>
        <w:t>25.205</w:t>
      </w:r>
    </w:p>
    <w:p>
      <w:r>
        <w:t>17.644</w:t>
      </w:r>
    </w:p>
    <w:p>
      <w:r>
        <w:t>12.602</w:t>
      </w:r>
    </w:p>
    <w:p>
      <w:r>
        <w:t>10.082</w:t>
      </w:r>
    </w:p>
    <w:p>
      <w:r>
        <w:t>7.561</w:t>
      </w:r>
    </w:p>
    <w:p>
      <w:r>
        <w:t>- Đoàn Kết</w:t>
      </w:r>
    </w:p>
    <w:p>
      <w:r>
        <w:t>Trọn đường</w:t>
      </w:r>
    </w:p>
    <w:p>
      <w:r>
        <w:t>4</w:t>
      </w:r>
    </w:p>
    <w:p>
      <w:r>
        <w:t>25.205</w:t>
      </w:r>
    </w:p>
    <w:p>
      <w:r>
        <w:t>17.644</w:t>
      </w:r>
    </w:p>
    <w:p>
      <w:r>
        <w:t>12.602</w:t>
      </w:r>
    </w:p>
    <w:p>
      <w:r>
        <w:t>10.082</w:t>
      </w:r>
    </w:p>
    <w:p>
      <w:r>
        <w:t>7.561</w:t>
      </w:r>
    </w:p>
    <w:p>
      <w:r>
        <w:t>- Sông Gianh</w:t>
      </w:r>
    </w:p>
    <w:p>
      <w:r>
        <w:t>Mẫu Sơn</w:t>
      </w:r>
    </w:p>
    <w:p>
      <w:r>
        <w:t>Trần Xuân Soạn</w:t>
      </w:r>
    </w:p>
    <w:p>
      <w:r>
        <w:t>4</w:t>
      </w:r>
    </w:p>
    <w:p>
      <w:r>
        <w:t>25.205</w:t>
      </w:r>
    </w:p>
    <w:p>
      <w:r>
        <w:t>17.644</w:t>
      </w:r>
    </w:p>
    <w:p>
      <w:r>
        <w:t>12.602</w:t>
      </w:r>
    </w:p>
    <w:p>
      <w:r>
        <w:t>10.082</w:t>
      </w:r>
    </w:p>
    <w:p>
      <w:r>
        <w:t>7.561</w:t>
      </w:r>
    </w:p>
    <w:p>
      <w:r>
        <w:t>- Cửu Long</w:t>
      </w:r>
    </w:p>
    <w:p>
      <w:r>
        <w:t>Phạm Văn Tráng</w:t>
      </w:r>
    </w:p>
    <w:p>
      <w:r>
        <w:t>Bến Chương Dương</w:t>
      </w:r>
    </w:p>
    <w:p>
      <w:r>
        <w:t>4</w:t>
      </w:r>
    </w:p>
    <w:p>
      <w:r>
        <w:t>25.205</w:t>
      </w:r>
    </w:p>
    <w:p>
      <w:r>
        <w:t>17.644</w:t>
      </w:r>
    </w:p>
    <w:p>
      <w:r>
        <w:t>12.602</w:t>
      </w:r>
    </w:p>
    <w:p>
      <w:r>
        <w:t>10.082</w:t>
      </w:r>
    </w:p>
    <w:p>
      <w:r>
        <w:t>7.561</w:t>
      </w:r>
    </w:p>
    <w:p>
      <w:r>
        <w:t>- Ngọc Linh</w:t>
      </w:r>
    </w:p>
    <w:p>
      <w:r>
        <w:t>Nguyễn Hữu Cảnh</w:t>
      </w:r>
    </w:p>
    <w:p>
      <w:r>
        <w:t>Nguyễn Đình Tứ</w:t>
      </w:r>
    </w:p>
    <w:p>
      <w:r>
        <w:t>4</w:t>
      </w:r>
    </w:p>
    <w:p>
      <w:r>
        <w:t>25.205</w:t>
      </w:r>
    </w:p>
    <w:p>
      <w:r>
        <w:t>17.644</w:t>
      </w:r>
    </w:p>
    <w:p>
      <w:r>
        <w:t>12.602</w:t>
      </w:r>
    </w:p>
    <w:p>
      <w:r>
        <w:t>10.082</w:t>
      </w:r>
    </w:p>
    <w:p>
      <w:r>
        <w:t>7.561</w:t>
      </w:r>
    </w:p>
    <w:p>
      <w:r>
        <w:t>- Thất Sơn</w:t>
      </w:r>
    </w:p>
    <w:p>
      <w:r>
        <w:t>Trọn đường</w:t>
      </w:r>
    </w:p>
    <w:p>
      <w:r>
        <w:t>4</w:t>
      </w:r>
    </w:p>
    <w:p>
      <w:r>
        <w:t>25.205</w:t>
      </w:r>
    </w:p>
    <w:p>
      <w:r>
        <w:t>17.644</w:t>
      </w:r>
    </w:p>
    <w:p>
      <w:r>
        <w:t>12.602</w:t>
      </w:r>
    </w:p>
    <w:p>
      <w:r>
        <w:t>10.082</w:t>
      </w:r>
    </w:p>
    <w:p>
      <w:r>
        <w:t>7.561</w:t>
      </w:r>
    </w:p>
    <w:p>
      <w:r>
        <w:t>- Ba Vì</w:t>
      </w:r>
    </w:p>
    <w:p>
      <w:r>
        <w:t>Mẫu Sơn</w:t>
      </w:r>
    </w:p>
    <w:p>
      <w:r>
        <w:t>Tam Đảo</w:t>
      </w:r>
    </w:p>
    <w:p>
      <w:r>
        <w:t>4</w:t>
      </w:r>
    </w:p>
    <w:p>
      <w:r>
        <w:t>25.205</w:t>
      </w:r>
    </w:p>
    <w:p>
      <w:r>
        <w:t>17.644</w:t>
      </w:r>
    </w:p>
    <w:p>
      <w:r>
        <w:t>12.602</w:t>
      </w:r>
    </w:p>
    <w:p>
      <w:r>
        <w:t>10.082</w:t>
      </w:r>
    </w:p>
    <w:p>
      <w:r>
        <w:t>7.561</w:t>
      </w:r>
    </w:p>
    <w:p>
      <w:r>
        <w:t>- Hoành Sơn</w:t>
      </w:r>
    </w:p>
    <w:p>
      <w:r>
        <w:t>Tam Đảo</w:t>
      </w:r>
    </w:p>
    <w:p>
      <w:r>
        <w:t>Ngự Bình</w:t>
      </w:r>
    </w:p>
    <w:p>
      <w:r>
        <w:t>4</w:t>
      </w:r>
    </w:p>
    <w:p>
      <w:r>
        <w:t>25.205</w:t>
      </w:r>
    </w:p>
    <w:p>
      <w:r>
        <w:t>17 644</w:t>
      </w:r>
    </w:p>
    <w:p>
      <w:r>
        <w:t>12.602</w:t>
      </w:r>
    </w:p>
    <w:p>
      <w:r>
        <w:t>10.082</w:t>
      </w:r>
    </w:p>
    <w:p>
      <w:r>
        <w:t>7.561</w:t>
      </w:r>
    </w:p>
    <w:p>
      <w:r>
        <w:t>- Tản Viên</w:t>
      </w:r>
    </w:p>
    <w:p>
      <w:r>
        <w:t>Tam Đảo</w:t>
      </w:r>
    </w:p>
    <w:p>
      <w:r>
        <w:t>Ngự Bình</w:t>
      </w:r>
    </w:p>
    <w:p>
      <w:r>
        <w:t>4</w:t>
      </w:r>
    </w:p>
    <w:p>
      <w:r>
        <w:t>25.205</w:t>
      </w:r>
    </w:p>
    <w:p>
      <w:r>
        <w:t>17.644</w:t>
      </w:r>
    </w:p>
    <w:p>
      <w:r>
        <w:t>12.602</w:t>
      </w:r>
    </w:p>
    <w:p>
      <w:r>
        <w:t>10.082</w:t>
      </w:r>
    </w:p>
    <w:p>
      <w:r>
        <w:t>7.561</w:t>
      </w:r>
    </w:p>
    <w:p>
      <w:r>
        <w:t>- Tam Đảo</w:t>
      </w:r>
    </w:p>
    <w:p>
      <w:r>
        <w:t>Tản Viên</w:t>
      </w:r>
    </w:p>
    <w:p>
      <w:r>
        <w:t>Ngọc Linh</w:t>
      </w:r>
    </w:p>
    <w:p>
      <w:r>
        <w:t>4</w:t>
      </w:r>
    </w:p>
    <w:p>
      <w:r>
        <w:t>25.205</w:t>
      </w:r>
    </w:p>
    <w:p>
      <w:r>
        <w:t>17.644</w:t>
      </w:r>
    </w:p>
    <w:p>
      <w:r>
        <w:t>12.602</w:t>
      </w:r>
    </w:p>
    <w:p>
      <w:r>
        <w:t>10.082</w:t>
      </w:r>
    </w:p>
    <w:p>
      <w:r>
        <w:t>7.561</w:t>
      </w:r>
    </w:p>
    <w:p>
      <w:r>
        <w:t>- Bạch Mã</w:t>
      </w:r>
    </w:p>
    <w:p>
      <w:r>
        <w:t>Tản Viên</w:t>
      </w:r>
    </w:p>
    <w:p>
      <w:r>
        <w:t>Ba Vì</w:t>
      </w:r>
    </w:p>
    <w:p>
      <w:r>
        <w:t>4</w:t>
      </w:r>
    </w:p>
    <w:p>
      <w:r>
        <w:t>25.205</w:t>
      </w:r>
    </w:p>
    <w:p>
      <w:r>
        <w:t>17.644</w:t>
      </w:r>
    </w:p>
    <w:p>
      <w:r>
        <w:t>12.602</w:t>
      </w:r>
    </w:p>
    <w:p>
      <w:r>
        <w:t>10.082</w:t>
      </w:r>
    </w:p>
    <w:p>
      <w:r>
        <w:t>7.561</w:t>
      </w:r>
    </w:p>
    <w:p>
      <w:r>
        <w:t>- Ngự Bình</w:t>
      </w:r>
    </w:p>
    <w:p>
      <w:r>
        <w:t>Tản Viên</w:t>
      </w:r>
    </w:p>
    <w:p>
      <w:r>
        <w:t>Hẻm nối Mẫu Sơn</w:t>
      </w:r>
    </w:p>
    <w:p>
      <w:r>
        <w:t>4</w:t>
      </w:r>
    </w:p>
    <w:p>
      <w:r>
        <w:t>25.205</w:t>
      </w:r>
    </w:p>
    <w:p>
      <w:r>
        <w:t>17.644</w:t>
      </w:r>
    </w:p>
    <w:p>
      <w:r>
        <w:t>12.602</w:t>
      </w:r>
    </w:p>
    <w:p>
      <w:r>
        <w:t>10.082</w:t>
      </w:r>
    </w:p>
    <w:p>
      <w:r>
        <w:t>7.561</w:t>
      </w:r>
    </w:p>
    <w:p>
      <w:r>
        <w:t>- Nơ Trang Long</w:t>
      </w:r>
    </w:p>
    <w:p>
      <w:r>
        <w:t>Bùi Thiện Ngộ</w:t>
      </w:r>
    </w:p>
    <w:p>
      <w:r>
        <w:t>Đường 30/4</w:t>
      </w:r>
    </w:p>
    <w:p>
      <w:r>
        <w:t>4</w:t>
      </w:r>
    </w:p>
    <w:p>
      <w:r>
        <w:t>25.205</w:t>
      </w:r>
    </w:p>
    <w:p>
      <w:r>
        <w:t>17.644</w:t>
      </w:r>
    </w:p>
    <w:p>
      <w:r>
        <w:t>12.602</w:t>
      </w:r>
    </w:p>
    <w:p>
      <w:r>
        <w:t>10.082</w:t>
      </w:r>
    </w:p>
    <w:p>
      <w:r>
        <w:t>7.561</w:t>
      </w:r>
    </w:p>
    <w:p>
      <w:r>
        <w:t>- Trần Văn Ơn</w:t>
      </w:r>
    </w:p>
    <w:p>
      <w:r>
        <w:t>Trọn đường</w:t>
      </w:r>
    </w:p>
    <w:p>
      <w:r>
        <w:t>4</w:t>
      </w:r>
    </w:p>
    <w:p>
      <w:r>
        <w:t>25.205</w:t>
      </w:r>
    </w:p>
    <w:p>
      <w:r>
        <w:t>17.644</w:t>
      </w:r>
    </w:p>
    <w:p>
      <w:r>
        <w:t>12.602</w:t>
      </w:r>
    </w:p>
    <w:p>
      <w:r>
        <w:t>10.082</w:t>
      </w:r>
    </w:p>
    <w:p>
      <w:r>
        <w:t>7.561</w:t>
      </w:r>
    </w:p>
    <w:p>
      <w:r>
        <w:t>- Trần Hữu Dực</w:t>
      </w:r>
    </w:p>
    <w:p>
      <w:r>
        <w:t>Trọn đường</w:t>
      </w:r>
    </w:p>
    <w:p>
      <w:r>
        <w:t>4</w:t>
      </w:r>
    </w:p>
    <w:p>
      <w:r>
        <w:t>25.205</w:t>
      </w:r>
    </w:p>
    <w:p>
      <w:r>
        <w:t>17.644</w:t>
      </w:r>
    </w:p>
    <w:p>
      <w:r>
        <w:t>12.602</w:t>
      </w:r>
    </w:p>
    <w:p>
      <w:r>
        <w:t>10.082</w:t>
      </w:r>
    </w:p>
    <w:p>
      <w:r>
        <w:t>7.561</w:t>
      </w:r>
    </w:p>
    <w:p>
      <w:r>
        <w:t>- Phan Ngọc Hiển</w:t>
      </w:r>
    </w:p>
    <w:p>
      <w:r>
        <w:t>Trọn đường</w:t>
      </w:r>
    </w:p>
    <w:p>
      <w:r>
        <w:t>4</w:t>
      </w:r>
    </w:p>
    <w:p>
      <w:r>
        <w:t>25.205</w:t>
      </w:r>
    </w:p>
    <w:p>
      <w:r>
        <w:t>17.644</w:t>
      </w:r>
    </w:p>
    <w:p>
      <w:r>
        <w:t>12.602</w:t>
      </w:r>
    </w:p>
    <w:p>
      <w:r>
        <w:t>10.082</w:t>
      </w:r>
    </w:p>
    <w:p>
      <w:r>
        <w:t>7.561</w:t>
      </w:r>
    </w:p>
    <w:p>
      <w:r>
        <w:t>- Hà Bổng</w:t>
      </w:r>
    </w:p>
    <w:p>
      <w:r>
        <w:t>Trọn đường</w:t>
      </w:r>
    </w:p>
    <w:p>
      <w:r>
        <w:t>4</w:t>
      </w:r>
    </w:p>
    <w:p>
      <w:r>
        <w:t>25.205</w:t>
      </w:r>
    </w:p>
    <w:p>
      <w:r>
        <w:t>17.644</w:t>
      </w:r>
    </w:p>
    <w:p>
      <w:r>
        <w:t>12.602</w:t>
      </w:r>
    </w:p>
    <w:p>
      <w:r>
        <w:t>10.082</w:t>
      </w:r>
    </w:p>
    <w:p>
      <w:r>
        <w:t>7.561</w:t>
      </w:r>
    </w:p>
    <w:p>
      <w:r>
        <w:t>- Đinh Núp</w:t>
      </w:r>
    </w:p>
    <w:p>
      <w:r>
        <w:t>Hà Bổng</w:t>
      </w:r>
    </w:p>
    <w:p>
      <w:r>
        <w:t>Trần Văn Ơn</w:t>
      </w:r>
    </w:p>
    <w:p>
      <w:r>
        <w:t>4</w:t>
      </w:r>
    </w:p>
    <w:p>
      <w:r>
        <w:t>25.205</w:t>
      </w:r>
    </w:p>
    <w:p>
      <w:r>
        <w:t>17.644</w:t>
      </w:r>
    </w:p>
    <w:p>
      <w:r>
        <w:t>12.602</w:t>
      </w:r>
    </w:p>
    <w:p>
      <w:r>
        <w:t>10.082</w:t>
      </w:r>
    </w:p>
    <w:p>
      <w:r>
        <w:t>7.561</w:t>
      </w:r>
    </w:p>
    <w:p>
      <w:r>
        <w:t>- Bích Khê</w:t>
      </w:r>
    </w:p>
    <w:p>
      <w:r>
        <w:t>Đường 2/9</w:t>
      </w:r>
    </w:p>
    <w:p>
      <w:r>
        <w:t>Hà Huy Giáp</w:t>
      </w:r>
    </w:p>
    <w:p>
      <w:r>
        <w:t>4</w:t>
      </w:r>
    </w:p>
    <w:p>
      <w:r>
        <w:t>25.205</w:t>
      </w:r>
    </w:p>
    <w:p>
      <w:r>
        <w:t>17.644</w:t>
      </w:r>
    </w:p>
    <w:p>
      <w:r>
        <w:t>12.602</w:t>
      </w:r>
    </w:p>
    <w:p>
      <w:r>
        <w:t>10.082</w:t>
      </w:r>
    </w:p>
    <w:p>
      <w:r>
        <w:t>7 561</w:t>
      </w:r>
    </w:p>
    <w:p>
      <w:r>
        <w:t>- Diệp Minh Châu</w:t>
      </w:r>
    </w:p>
    <w:p>
      <w:r>
        <w:t>Bích Khê</w:t>
      </w:r>
    </w:p>
    <w:p>
      <w:r>
        <w:t>Bùi Kỷ</w:t>
      </w:r>
    </w:p>
    <w:p>
      <w:r>
        <w:t>4</w:t>
      </w:r>
    </w:p>
    <w:p>
      <w:r>
        <w:t>25.205</w:t>
      </w:r>
    </w:p>
    <w:p>
      <w:r>
        <w:t>17.644</w:t>
      </w:r>
    </w:p>
    <w:p>
      <w:r>
        <w:t>12.602</w:t>
      </w:r>
    </w:p>
    <w:p>
      <w:r>
        <w:t>10.082</w:t>
      </w:r>
    </w:p>
    <w:p>
      <w:r>
        <w:t>7.561</w:t>
      </w:r>
    </w:p>
    <w:p>
      <w:r>
        <w:t>- Hoàng Ngọc Phách</w:t>
      </w:r>
    </w:p>
    <w:p>
      <w:r>
        <w:t>Trọn đường</w:t>
      </w:r>
    </w:p>
    <w:p>
      <w:r>
        <w:t>4</w:t>
      </w:r>
    </w:p>
    <w:p>
      <w:r>
        <w:t>25.205</w:t>
      </w:r>
    </w:p>
    <w:p>
      <w:r>
        <w:t>17 644</w:t>
      </w:r>
    </w:p>
    <w:p>
      <w:r>
        <w:t>12.602</w:t>
      </w:r>
    </w:p>
    <w:p>
      <w:r>
        <w:t>10.082</w:t>
      </w:r>
    </w:p>
    <w:p>
      <w:r>
        <w:t>7.561</w:t>
      </w:r>
    </w:p>
    <w:p>
      <w:r>
        <w:t>- Hoàng Xuân Hãn</w:t>
      </w:r>
    </w:p>
    <w:p>
      <w:r>
        <w:t>Bích Khê</w:t>
      </w:r>
    </w:p>
    <w:p>
      <w:r>
        <w:t>Trần Hữu Tước</w:t>
      </w:r>
    </w:p>
    <w:p>
      <w:r>
        <w:t>4</w:t>
      </w:r>
    </w:p>
    <w:p>
      <w:r>
        <w:t>25.205</w:t>
      </w:r>
    </w:p>
    <w:p>
      <w:r>
        <w:t>17.644</w:t>
      </w:r>
    </w:p>
    <w:p>
      <w:r>
        <w:t>12.602</w:t>
      </w:r>
    </w:p>
    <w:p>
      <w:r>
        <w:t>10.082</w:t>
      </w:r>
    </w:p>
    <w:p>
      <w:r>
        <w:t>7.561</w:t>
      </w:r>
    </w:p>
    <w:p>
      <w:r>
        <w:t>- Bùi Kỷ</w:t>
      </w:r>
    </w:p>
    <w:p>
      <w:r>
        <w:t>Đường 2/9</w:t>
      </w:r>
    </w:p>
    <w:p>
      <w:r>
        <w:t>Hà Huy Giáp</w:t>
      </w:r>
    </w:p>
    <w:p>
      <w:r>
        <w:t>4</w:t>
      </w:r>
    </w:p>
    <w:p>
      <w:r>
        <w:t>25.205</w:t>
      </w:r>
    </w:p>
    <w:p>
      <w:r>
        <w:t>17.644</w:t>
      </w:r>
    </w:p>
    <w:p>
      <w:r>
        <w:t>12.602</w:t>
      </w:r>
    </w:p>
    <w:p>
      <w:r>
        <w:t>10.082</w:t>
      </w:r>
    </w:p>
    <w:p>
      <w:r>
        <w:t>7.561</w:t>
      </w:r>
    </w:p>
    <w:p>
      <w:r>
        <w:t>- Tống Duy Tân</w:t>
      </w:r>
    </w:p>
    <w:p>
      <w:r>
        <w:t>Đống Đa</w:t>
      </w:r>
    </w:p>
    <w:p>
      <w:r>
        <w:t>Hà Huy Giáp</w:t>
      </w:r>
    </w:p>
    <w:p>
      <w:r>
        <w:t>4</w:t>
      </w:r>
    </w:p>
    <w:p>
      <w:r>
        <w:t>25.205</w:t>
      </w:r>
    </w:p>
    <w:p>
      <w:r>
        <w:t>17.644</w:t>
      </w:r>
    </w:p>
    <w:p>
      <w:r>
        <w:t>12.602</w:t>
      </w:r>
    </w:p>
    <w:p>
      <w:r>
        <w:t>10.082</w:t>
      </w:r>
    </w:p>
    <w:p>
      <w:r>
        <w:t>7.561</w:t>
      </w:r>
    </w:p>
    <w:p>
      <w:r>
        <w:t>- Tống Phước Hiệp</w:t>
      </w:r>
    </w:p>
    <w:p>
      <w:r>
        <w:t>Bích Khê</w:t>
      </w:r>
    </w:p>
    <w:p>
      <w:r>
        <w:t>Hà Huy Giáp</w:t>
      </w:r>
    </w:p>
    <w:p>
      <w:r>
        <w:t>4</w:t>
      </w:r>
    </w:p>
    <w:p>
      <w:r>
        <w:t>25.205</w:t>
      </w:r>
    </w:p>
    <w:p>
      <w:r>
        <w:t>17.644</w:t>
      </w:r>
    </w:p>
    <w:p>
      <w:r>
        <w:t>12.602</w:t>
      </w:r>
    </w:p>
    <w:p>
      <w:r>
        <w:t>10.082</w:t>
      </w:r>
    </w:p>
    <w:p>
      <w:r>
        <w:t>7.561</w:t>
      </w:r>
    </w:p>
    <w:p>
      <w:r>
        <w:t>- Tống Phước Hòa</w:t>
      </w:r>
    </w:p>
    <w:p>
      <w:r>
        <w:t>Hoàng Xuân Hãn</w:t>
      </w:r>
    </w:p>
    <w:p>
      <w:r>
        <w:t>Bùi Kỷ</w:t>
      </w:r>
    </w:p>
    <w:p>
      <w:r>
        <w:t>4</w:t>
      </w:r>
    </w:p>
    <w:p>
      <w:r>
        <w:t>25.205</w:t>
      </w:r>
    </w:p>
    <w:p>
      <w:r>
        <w:t>17.644</w:t>
      </w:r>
    </w:p>
    <w:p>
      <w:r>
        <w:t>12.602</w:t>
      </w:r>
    </w:p>
    <w:p>
      <w:r>
        <w:t>10.082</w:t>
      </w:r>
    </w:p>
    <w:p>
      <w:r>
        <w:t>7.561</w:t>
      </w:r>
    </w:p>
    <w:p>
      <w:r>
        <w:t>- Dương Tử Giang</w:t>
      </w:r>
    </w:p>
    <w:p>
      <w:r>
        <w:t>Bùi Thiện Ngộ</w:t>
      </w:r>
    </w:p>
    <w:p>
      <w:r>
        <w:t>(đến hết đường quy hoạch)</w:t>
      </w:r>
    </w:p>
    <w:p>
      <w:r>
        <w:t>4</w:t>
      </w:r>
    </w:p>
    <w:p>
      <w:r>
        <w:t>25.205</w:t>
      </w:r>
    </w:p>
    <w:p>
      <w:r>
        <w:t>17.644</w:t>
      </w:r>
    </w:p>
    <w:p>
      <w:r>
        <w:t>12.602</w:t>
      </w:r>
    </w:p>
    <w:p>
      <w:r>
        <w:t>10.082</w:t>
      </w:r>
    </w:p>
    <w:p>
      <w:r>
        <w:t>7.561</w:t>
      </w:r>
    </w:p>
    <w:p>
      <w:r>
        <w:t>- Hà Huy Giáp</w:t>
      </w:r>
    </w:p>
    <w:p>
      <w:r>
        <w:t>Bùi Thiện Ngộ</w:t>
      </w:r>
    </w:p>
    <w:p>
      <w:r>
        <w:t>Dương Tử Giang</w:t>
      </w:r>
    </w:p>
    <w:p>
      <w:r>
        <w:t>4</w:t>
      </w:r>
    </w:p>
    <w:p>
      <w:r>
        <w:t>25.205</w:t>
      </w:r>
    </w:p>
    <w:p>
      <w:r>
        <w:t>17.644</w:t>
      </w:r>
    </w:p>
    <w:p>
      <w:r>
        <w:t>12.602</w:t>
      </w:r>
    </w:p>
    <w:p>
      <w:r>
        <w:t>10.082</w:t>
      </w:r>
    </w:p>
    <w:p>
      <w:r>
        <w:t>7.561</w:t>
      </w:r>
    </w:p>
    <w:p>
      <w:r>
        <w:t>II. NHỮNG TUYẾN ĐƯỜNG THUỘC KHU VỰC NÔNG THÔN</w:t>
      </w:r>
    </w:p>
    <w:p>
      <w:r>
        <w:t>1</w:t>
      </w:r>
    </w:p>
    <w:p>
      <w:r>
        <w:t>Bến Điệp</w:t>
      </w:r>
    </w:p>
    <w:p>
      <w:r>
        <w:t>KV 1</w:t>
      </w:r>
    </w:p>
    <w:p>
      <w:r>
        <w:t>0,64</w:t>
      </w:r>
    </w:p>
    <w:p>
      <w:r>
        <w:t>4.921</w:t>
      </w:r>
    </w:p>
    <w:p>
      <w:r>
        <w:t>3.445</w:t>
      </w:r>
    </w:p>
    <w:p>
      <w:r>
        <w:t>2.461</w:t>
      </w:r>
    </w:p>
    <w:p>
      <w:r>
        <w:t>1.968</w:t>
      </w:r>
    </w:p>
    <w:p>
      <w:r>
        <w:t>1.476</w:t>
      </w:r>
    </w:p>
    <w:p>
      <w:r>
        <w:t>2</w:t>
      </w:r>
    </w:p>
    <w:p>
      <w:r>
        <w:t>Cồn Bần</w:t>
      </w:r>
    </w:p>
    <w:p>
      <w:r>
        <w:t>KV 1</w:t>
      </w:r>
    </w:p>
    <w:p>
      <w:r>
        <w:t>0,64</w:t>
      </w:r>
    </w:p>
    <w:p>
      <w:r>
        <w:t>4.921</w:t>
      </w:r>
    </w:p>
    <w:p>
      <w:r>
        <w:t>3.445</w:t>
      </w:r>
    </w:p>
    <w:p>
      <w:r>
        <w:t>2 461</w:t>
      </w:r>
    </w:p>
    <w:p>
      <w:r>
        <w:t>1.968</w:t>
      </w:r>
    </w:p>
    <w:p>
      <w:r>
        <w:t>1.476</w:t>
      </w:r>
    </w:p>
    <w:p>
      <w:r>
        <w:t>3</w:t>
      </w:r>
    </w:p>
    <w:p>
      <w:r>
        <w:t>Đông Hồ Mang Cá</w:t>
      </w:r>
    </w:p>
    <w:p>
      <w:r>
        <w:t>KV 1</w:t>
      </w:r>
    </w:p>
    <w:p>
      <w:r>
        <w:t>0,64</w:t>
      </w:r>
    </w:p>
    <w:p>
      <w:r>
        <w:t>4.921</w:t>
      </w:r>
    </w:p>
    <w:p>
      <w:r>
        <w:t>3.445</w:t>
      </w:r>
    </w:p>
    <w:p>
      <w:r>
        <w:t>2.461</w:t>
      </w:r>
    </w:p>
    <w:p>
      <w:r>
        <w:t>1.968</w:t>
      </w:r>
    </w:p>
    <w:p>
      <w:r>
        <w:t>1.476</w:t>
      </w:r>
    </w:p>
    <w:p>
      <w:r>
        <w:t>4</w:t>
      </w:r>
    </w:p>
    <w:p>
      <w:r>
        <w:t>Đường thôn 2 Bến Đá</w:t>
      </w:r>
    </w:p>
    <w:p>
      <w:r>
        <w:t>KV 1</w:t>
      </w:r>
    </w:p>
    <w:p>
      <w:r>
        <w:t>0,64</w:t>
      </w:r>
    </w:p>
    <w:p>
      <w:r>
        <w:t>4.921</w:t>
      </w:r>
    </w:p>
    <w:p>
      <w:r>
        <w:t>3.445</w:t>
      </w:r>
    </w:p>
    <w:p>
      <w:r>
        <w:t>2.461</w:t>
      </w:r>
    </w:p>
    <w:p>
      <w:r>
        <w:t>1.968</w:t>
      </w:r>
    </w:p>
    <w:p>
      <w:r>
        <w:t>1.476</w:t>
      </w:r>
    </w:p>
    <w:p>
      <w:r>
        <w:t>5</w:t>
      </w:r>
    </w:p>
    <w:p>
      <w:r>
        <w:t>Đường thôn 4</w:t>
      </w:r>
    </w:p>
    <w:p>
      <w:r>
        <w:t>KV 1</w:t>
      </w:r>
    </w:p>
    <w:p>
      <w:r>
        <w:t>0,64</w:t>
      </w:r>
    </w:p>
    <w:p>
      <w:r>
        <w:t>4.921</w:t>
      </w:r>
    </w:p>
    <w:p>
      <w:r>
        <w:t>3.445</w:t>
      </w:r>
    </w:p>
    <w:p>
      <w:r>
        <w:t>2.461</w:t>
      </w:r>
    </w:p>
    <w:p>
      <w:r>
        <w:t>1.968</w:t>
      </w:r>
    </w:p>
    <w:p>
      <w:r>
        <w:t>1.476</w:t>
      </w:r>
    </w:p>
    <w:p>
      <w:r>
        <w:t>6</w:t>
      </w:r>
    </w:p>
    <w:p>
      <w:r>
        <w:t>Đường thôn 5</w:t>
      </w:r>
    </w:p>
    <w:p>
      <w:r>
        <w:t>KV 1</w:t>
      </w:r>
    </w:p>
    <w:p>
      <w:r>
        <w:t>0,64</w:t>
      </w:r>
    </w:p>
    <w:p>
      <w:r>
        <w:t>4.921</w:t>
      </w:r>
    </w:p>
    <w:p>
      <w:r>
        <w:t>3.445</w:t>
      </w:r>
    </w:p>
    <w:p>
      <w:r>
        <w:t>2.461</w:t>
      </w:r>
    </w:p>
    <w:p>
      <w:r>
        <w:t>1.968</w:t>
      </w:r>
    </w:p>
    <w:p>
      <w:r>
        <w:t>1.476</w:t>
      </w:r>
    </w:p>
    <w:p>
      <w:r>
        <w:t>7</w:t>
      </w:r>
    </w:p>
    <w:p>
      <w:r>
        <w:t>Đường thôn 6</w:t>
      </w:r>
    </w:p>
    <w:p>
      <w:r>
        <w:t>KV 1</w:t>
      </w:r>
    </w:p>
    <w:p>
      <w:r>
        <w:t>0,64</w:t>
      </w:r>
    </w:p>
    <w:p>
      <w:r>
        <w:t>4.921</w:t>
      </w:r>
    </w:p>
    <w:p>
      <w:r>
        <w:t>3.445</w:t>
      </w:r>
    </w:p>
    <w:p>
      <w:r>
        <w:t>2.461</w:t>
      </w:r>
    </w:p>
    <w:p>
      <w:r>
        <w:t>1.968</w:t>
      </w:r>
    </w:p>
    <w:p>
      <w:r>
        <w:t>1.476</w:t>
      </w:r>
    </w:p>
    <w:p>
      <w:r>
        <w:t>8</w:t>
      </w:r>
    </w:p>
    <w:p>
      <w:r>
        <w:t>Đường thôn 7</w:t>
      </w:r>
    </w:p>
    <w:p>
      <w:r>
        <w:t>KV 1</w:t>
      </w:r>
    </w:p>
    <w:p>
      <w:r>
        <w:t>0,64</w:t>
      </w:r>
    </w:p>
    <w:p>
      <w:r>
        <w:t>4.921</w:t>
      </w:r>
    </w:p>
    <w:p>
      <w:r>
        <w:t>3.445</w:t>
      </w:r>
    </w:p>
    <w:p>
      <w:r>
        <w:t>2.461</w:t>
      </w:r>
    </w:p>
    <w:p>
      <w:r>
        <w:t>1.968</w:t>
      </w:r>
    </w:p>
    <w:p>
      <w:r>
        <w:t>1.476</w:t>
      </w:r>
    </w:p>
    <w:p>
      <w:r>
        <w:t>9</w:t>
      </w:r>
    </w:p>
    <w:p>
      <w:r>
        <w:t>Hẻm số 3 thôn 5</w:t>
      </w:r>
    </w:p>
    <w:p>
      <w:r>
        <w:t>KV 1</w:t>
      </w:r>
    </w:p>
    <w:p>
      <w:r>
        <w:t>0,64</w:t>
      </w:r>
    </w:p>
    <w:p>
      <w:r>
        <w:t>4.921</w:t>
      </w:r>
    </w:p>
    <w:p>
      <w:r>
        <w:t>3.445</w:t>
      </w:r>
    </w:p>
    <w:p>
      <w:r>
        <w:t>2.461</w:t>
      </w:r>
    </w:p>
    <w:p>
      <w:r>
        <w:t>1.968</w:t>
      </w:r>
    </w:p>
    <w:p>
      <w:r>
        <w:t>1.476</w:t>
      </w:r>
    </w:p>
    <w:p>
      <w:r>
        <w:t>10</w:t>
      </w:r>
    </w:p>
    <w:p>
      <w:r>
        <w:t>Hoàng Sa</w:t>
      </w:r>
    </w:p>
    <w:p>
      <w:r>
        <w:t>KV 1</w:t>
      </w:r>
    </w:p>
    <w:p>
      <w:r>
        <w:t>0,80</w:t>
      </w:r>
    </w:p>
    <w:p>
      <w:r>
        <w:t>6.151</w:t>
      </w:r>
    </w:p>
    <w:p>
      <w:r>
        <w:t>4.306</w:t>
      </w:r>
    </w:p>
    <w:p>
      <w:r>
        <w:t>3.076</w:t>
      </w:r>
    </w:p>
    <w:p>
      <w:r>
        <w:t>2.461</w:t>
      </w:r>
    </w:p>
    <w:p>
      <w:r>
        <w:t>1.846</w:t>
      </w:r>
    </w:p>
    <w:p>
      <w:r>
        <w:t>11</w:t>
      </w:r>
    </w:p>
    <w:p>
      <w:r>
        <w:t>Liên thôn 1- Rạch Lùa</w:t>
      </w:r>
    </w:p>
    <w:p>
      <w:r>
        <w:t>KV 1</w:t>
      </w:r>
    </w:p>
    <w:p>
      <w:r>
        <w:t>0,64</w:t>
      </w:r>
    </w:p>
    <w:p>
      <w:r>
        <w:t>4.921</w:t>
      </w:r>
    </w:p>
    <w:p>
      <w:r>
        <w:t>3.445</w:t>
      </w:r>
    </w:p>
    <w:p>
      <w:r>
        <w:t>2.461</w:t>
      </w:r>
    </w:p>
    <w:p>
      <w:r>
        <w:t>1.968</w:t>
      </w:r>
    </w:p>
    <w:p>
      <w:r>
        <w:t>1.476</w:t>
      </w:r>
    </w:p>
    <w:p>
      <w:r>
        <w:t>12</w:t>
      </w:r>
    </w:p>
    <w:p>
      <w:r>
        <w:t>Liên thôn 4-6</w:t>
      </w:r>
    </w:p>
    <w:p>
      <w:r>
        <w:t>KV 1</w:t>
      </w:r>
    </w:p>
    <w:p>
      <w:r>
        <w:t>0,64</w:t>
      </w:r>
    </w:p>
    <w:p>
      <w:r>
        <w:t>4.921</w:t>
      </w:r>
    </w:p>
    <w:p>
      <w:r>
        <w:t>3.445</w:t>
      </w:r>
    </w:p>
    <w:p>
      <w:r>
        <w:t>2.461</w:t>
      </w:r>
    </w:p>
    <w:p>
      <w:r>
        <w:t>1.968</w:t>
      </w:r>
    </w:p>
    <w:p>
      <w:r>
        <w:t>1.476</w:t>
      </w:r>
    </w:p>
    <w:p>
      <w:r>
        <w:t>13</w:t>
      </w:r>
    </w:p>
    <w:p>
      <w:r>
        <w:t>Liên thôn 5-8</w:t>
      </w:r>
    </w:p>
    <w:p>
      <w:r>
        <w:t>KV 1</w:t>
      </w:r>
    </w:p>
    <w:p>
      <w:r>
        <w:t>0,64</w:t>
      </w:r>
    </w:p>
    <w:p>
      <w:r>
        <w:t>4.921</w:t>
      </w:r>
    </w:p>
    <w:p>
      <w:r>
        <w:t>3.445</w:t>
      </w:r>
    </w:p>
    <w:p>
      <w:r>
        <w:t>2.461</w:t>
      </w:r>
    </w:p>
    <w:p>
      <w:r>
        <w:t>1.968</w:t>
      </w:r>
    </w:p>
    <w:p>
      <w:r>
        <w:t>1.476</w:t>
      </w:r>
    </w:p>
    <w:p>
      <w:r>
        <w:t>14</w:t>
      </w:r>
    </w:p>
    <w:p>
      <w:r>
        <w:t>Liên thôn Bến Điệp</w:t>
      </w:r>
    </w:p>
    <w:p>
      <w:r>
        <w:t>KV 1</w:t>
      </w:r>
    </w:p>
    <w:p>
      <w:r>
        <w:t>0,64</w:t>
      </w:r>
    </w:p>
    <w:p>
      <w:r>
        <w:t>4.921</w:t>
      </w:r>
    </w:p>
    <w:p>
      <w:r>
        <w:t>3.445</w:t>
      </w:r>
    </w:p>
    <w:p>
      <w:r>
        <w:t>2.461</w:t>
      </w:r>
    </w:p>
    <w:p>
      <w:r>
        <w:t>1.968</w:t>
      </w:r>
    </w:p>
    <w:p>
      <w:r>
        <w:t>1.476</w:t>
      </w:r>
    </w:p>
    <w:p>
      <w:r>
        <w:t>15</w:t>
      </w:r>
    </w:p>
    <w:p>
      <w:r>
        <w:t>Ông Hưng</w:t>
      </w:r>
    </w:p>
    <w:p>
      <w:r>
        <w:t>KV 1</w:t>
      </w:r>
    </w:p>
    <w:p>
      <w:r>
        <w:t>0,64</w:t>
      </w:r>
    </w:p>
    <w:p>
      <w:r>
        <w:t>4.921</w:t>
      </w:r>
    </w:p>
    <w:p>
      <w:r>
        <w:t>3.445</w:t>
      </w:r>
    </w:p>
    <w:p>
      <w:r>
        <w:t>2.461</w:t>
      </w:r>
    </w:p>
    <w:p>
      <w:r>
        <w:t>1.968</w:t>
      </w:r>
    </w:p>
    <w:p>
      <w:r>
        <w:t>1.476</w:t>
      </w:r>
    </w:p>
    <w:p>
      <w:r>
        <w:t>16</w:t>
      </w:r>
    </w:p>
    <w:p>
      <w:r>
        <w:t>Số 2 thôn 5</w:t>
      </w:r>
    </w:p>
    <w:p>
      <w:r>
        <w:t>KV 1</w:t>
      </w:r>
    </w:p>
    <w:p>
      <w:r>
        <w:t>0,64</w:t>
      </w:r>
    </w:p>
    <w:p>
      <w:r>
        <w:t>4.921</w:t>
      </w:r>
    </w:p>
    <w:p>
      <w:r>
        <w:t>3.445</w:t>
      </w:r>
    </w:p>
    <w:p>
      <w:r>
        <w:t>2.461</w:t>
      </w:r>
    </w:p>
    <w:p>
      <w:r>
        <w:t>1.968</w:t>
      </w:r>
    </w:p>
    <w:p>
      <w:r>
        <w:t>1.476</w:t>
      </w:r>
    </w:p>
    <w:p>
      <w:r>
        <w:t>17</w:t>
      </w:r>
    </w:p>
    <w:p>
      <w:r>
        <w:t>Số 2 thôn 6</w:t>
      </w:r>
    </w:p>
    <w:p>
      <w:r>
        <w:t>KV 1</w:t>
      </w:r>
    </w:p>
    <w:p>
      <w:r>
        <w:t>0,64</w:t>
      </w:r>
    </w:p>
    <w:p>
      <w:r>
        <w:t>4.921</w:t>
      </w:r>
    </w:p>
    <w:p>
      <w:r>
        <w:t>3.445</w:t>
      </w:r>
    </w:p>
    <w:p>
      <w:r>
        <w:t>2.461</w:t>
      </w:r>
    </w:p>
    <w:p>
      <w:r>
        <w:t>1.968</w:t>
      </w:r>
    </w:p>
    <w:p>
      <w:r>
        <w:t>1.476</w:t>
      </w:r>
    </w:p>
    <w:p>
      <w:r>
        <w:t>18</w:t>
      </w:r>
    </w:p>
    <w:p>
      <w:r>
        <w:t>Tây Hồ Mang Cá</w:t>
      </w:r>
    </w:p>
    <w:p>
      <w:r>
        <w:t>KV 1</w:t>
      </w:r>
    </w:p>
    <w:p>
      <w:r>
        <w:t>0,64</w:t>
      </w:r>
    </w:p>
    <w:p>
      <w:r>
        <w:t>4.921</w:t>
      </w:r>
    </w:p>
    <w:p>
      <w:r>
        <w:t>3.445</w:t>
      </w:r>
    </w:p>
    <w:p>
      <w:r>
        <w:t>2.461</w:t>
      </w:r>
    </w:p>
    <w:p>
      <w:r>
        <w:t>1.968</w:t>
      </w:r>
    </w:p>
    <w:p>
      <w:r>
        <w:t>1.476</w:t>
      </w:r>
    </w:p>
    <w:p>
      <w:r>
        <w:t>19</w:t>
      </w:r>
    </w:p>
    <w:p>
      <w:r>
        <w:t>Đường 28 tháng 4</w:t>
      </w:r>
    </w:p>
    <w:p>
      <w:r>
        <w:t>KV 1</w:t>
      </w:r>
    </w:p>
    <w:p>
      <w:r>
        <w:t>0,80</w:t>
      </w:r>
    </w:p>
    <w:p>
      <w:r>
        <w:t>6.151</w:t>
      </w:r>
    </w:p>
    <w:p>
      <w:r>
        <w:t>4.306</w:t>
      </w:r>
    </w:p>
    <w:p>
      <w:r>
        <w:t>3.076</w:t>
      </w:r>
    </w:p>
    <w:p>
      <w:r>
        <w:t>2.461</w:t>
      </w:r>
    </w:p>
    <w:p>
      <w:r>
        <w:t>1.846</w:t>
      </w:r>
    </w:p>
    <w:p>
      <w:r>
        <w:t>20</w:t>
      </w:r>
    </w:p>
    <w:p>
      <w:r>
        <w:t>Ba đường hẻm thuộc khu dân cư thôn 4</w:t>
      </w:r>
    </w:p>
    <w:p>
      <w:r>
        <w:t>KV 1</w:t>
      </w:r>
    </w:p>
    <w:p>
      <w:r>
        <w:t>0,64</w:t>
      </w:r>
    </w:p>
    <w:p>
      <w:r>
        <w:t>4.921</w:t>
      </w:r>
    </w:p>
    <w:p>
      <w:r>
        <w:t>3.445</w:t>
      </w:r>
    </w:p>
    <w:p>
      <w:r>
        <w:t>2.461</w:t>
      </w:r>
    </w:p>
    <w:p>
      <w:r>
        <w:t>1.968</w:t>
      </w:r>
    </w:p>
    <w:p>
      <w:r>
        <w:t>1.476</w:t>
      </w:r>
    </w:p>
    <w:p>
      <w:r>
        <w:t>22</w:t>
      </w:r>
    </w:p>
    <w:p>
      <w:r>
        <w:t>Trường Sa</w:t>
      </w:r>
    </w:p>
    <w:p>
      <w:r>
        <w:t>Cầu Gò Găng P.12</w:t>
      </w:r>
    </w:p>
    <w:p>
      <w:r>
        <w:t>Nhà lớn Long Sơn</w:t>
      </w:r>
    </w:p>
    <w:p>
      <w:r>
        <w:t>KV 1</w:t>
      </w:r>
    </w:p>
    <w:p>
      <w:r>
        <w:t>7.690</w:t>
      </w:r>
    </w:p>
    <w:p>
      <w:r>
        <w:t>5.383</w:t>
      </w:r>
    </w:p>
    <w:p>
      <w:r>
        <w:t>3.845</w:t>
      </w:r>
    </w:p>
    <w:p>
      <w:r>
        <w:t>3.076</w:t>
      </w:r>
    </w:p>
    <w:p>
      <w:r>
        <w:t>2.306</w:t>
      </w:r>
    </w:p>
    <w:p>
      <w:r>
        <w:t>23</w:t>
      </w:r>
    </w:p>
    <w:p>
      <w:r>
        <w:t>Đường vào khu công nghiệp Dầu khí Long Sơn (toàn tuyến), xã Long Sơn</w:t>
      </w:r>
    </w:p>
    <w:p>
      <w:r>
        <w:t>Cầu Ba Nanh thôn 10</w:t>
      </w:r>
    </w:p>
    <w:p>
      <w:r>
        <w:t>Dự án tổ hợp hóa dầu Miền Nam thôn 2</w:t>
      </w:r>
    </w:p>
    <w:p>
      <w:r>
        <w:t>KV 1</w:t>
      </w:r>
    </w:p>
    <w:p>
      <w:r>
        <w:t>7.049</w:t>
      </w:r>
    </w:p>
    <w:p>
      <w:r>
        <w:t>4.935</w:t>
      </w:r>
    </w:p>
    <w:p>
      <w:r>
        <w:t>3.524</w:t>
      </w:r>
    </w:p>
    <w:p>
      <w:r>
        <w:t>2.819</w:t>
      </w:r>
    </w:p>
    <w:p>
      <w:r>
        <w:t>2.114</w:t>
      </w:r>
    </w:p>
    <w:p>
      <w:r>
        <w:t>24</w:t>
      </w:r>
    </w:p>
    <w:p>
      <w:r>
        <w:t>Những tuyến đường nội bộ thuộc Hạ tầng kỹ thuật khu tái định cư Long Sơn giai đoạn 1:</w:t>
      </w:r>
    </w:p>
    <w:p>
      <w:r>
        <w:t>Đường trải nhựa rộng từ 25m đến 36m (bao gồm lòng đường, vỉa hè, giải phân cách)</w:t>
      </w:r>
    </w:p>
    <w:p>
      <w:r>
        <w:t>KV 1</w:t>
      </w:r>
    </w:p>
    <w:p>
      <w:r>
        <w:t>0,64</w:t>
      </w:r>
    </w:p>
    <w:p>
      <w:r>
        <w:t>4.921</w:t>
      </w:r>
    </w:p>
    <w:p>
      <w:r>
        <w:t>3.445</w:t>
      </w:r>
    </w:p>
    <w:p>
      <w:r>
        <w:t>2.461</w:t>
      </w:r>
    </w:p>
    <w:p>
      <w:r>
        <w:t>1.968</w:t>
      </w:r>
    </w:p>
    <w:p>
      <w:r>
        <w:t>1.476</w:t>
      </w:r>
    </w:p>
    <w:p>
      <w:r>
        <w:t>Đường trải nhựa rộng từ 12m đến 16m (bao gồm lòng đường, vỉa hè)</w:t>
      </w:r>
    </w:p>
    <w:p>
      <w:r>
        <w:t>KV2</w:t>
      </w:r>
    </w:p>
    <w:p>
      <w:r>
        <w:t>0,64</w:t>
      </w:r>
    </w:p>
    <w:p>
      <w:r>
        <w:t>3.042</w:t>
      </w:r>
    </w:p>
    <w:p>
      <w:r>
        <w:t>2.130</w:t>
      </w:r>
    </w:p>
    <w:p>
      <w:r>
        <w:t>1.522</w:t>
      </w:r>
    </w:p>
    <w:p>
      <w:r>
        <w:t>1.217</w:t>
      </w:r>
    </w:p>
    <w:p>
      <w:r>
        <w:t>913</w:t>
      </w:r>
    </w:p>
    <w:p>
      <w:r>
        <w:t>B. CÁC TUYẾN BỔ SUNG TẠI QUYẾT ĐỊNH SỐ 20/2024/QĐ-UBND NGÀY 23/7/2024 CỦA UBND TỈNH</w:t>
      </w:r>
    </w:p>
    <w:p>
      <w:r>
        <w:t>1. NHỮNG TUYẾN ĐƯỜNG THUỘC ĐÔ THỊ</w:t>
      </w:r>
    </w:p>
    <w:p>
      <w:r>
        <w:t>1</w:t>
      </w:r>
    </w:p>
    <w:p>
      <w:r>
        <w:t>Những tuyến đường thuộc Khu Tái định cư 10ha trong 58ha, Phường 10</w:t>
      </w:r>
    </w:p>
    <w:p>
      <w:r>
        <w:t>Biệt Chính</w:t>
      </w:r>
    </w:p>
    <w:p>
      <w:r>
        <w:t>Trọn đường</w:t>
      </w:r>
    </w:p>
    <w:p>
      <w:r>
        <w:t>3</w:t>
      </w:r>
    </w:p>
    <w:p>
      <w:r>
        <w:t>32.254</w:t>
      </w:r>
    </w:p>
    <w:p>
      <w:r>
        <w:t>22.578</w:t>
      </w:r>
    </w:p>
    <w:p>
      <w:r>
        <w:t>16.127</w:t>
      </w:r>
    </w:p>
    <w:p>
      <w:r>
        <w:t>12.901</w:t>
      </w:r>
    </w:p>
    <w:p>
      <w:r>
        <w:t>9.676</w:t>
      </w:r>
    </w:p>
    <w:p>
      <w:r>
        <w:t>Công Chánh, đường N2</w:t>
      </w:r>
    </w:p>
    <w:p>
      <w:r>
        <w:t>Trọn đường</w:t>
      </w:r>
    </w:p>
    <w:p>
      <w:r>
        <w:t>3</w:t>
      </w:r>
    </w:p>
    <w:p>
      <w:r>
        <w:t>32.254</w:t>
      </w:r>
    </w:p>
    <w:p>
      <w:r>
        <w:t>22.578</w:t>
      </w:r>
    </w:p>
    <w:p>
      <w:r>
        <w:t>16.127</w:t>
      </w:r>
    </w:p>
    <w:p>
      <w:r>
        <w:t>12.901</w:t>
      </w:r>
    </w:p>
    <w:p>
      <w:r>
        <w:t>9.676</w:t>
      </w:r>
    </w:p>
    <w:p>
      <w:r>
        <w:t>Đường N1, D1, D2</w:t>
      </w:r>
    </w:p>
    <w:p>
      <w:r>
        <w:t>Trọn đường</w:t>
      </w:r>
    </w:p>
    <w:p>
      <w:r>
        <w:t>4</w:t>
      </w:r>
    </w:p>
    <w:p>
      <w:r>
        <w:t>25.205</w:t>
      </w:r>
    </w:p>
    <w:p>
      <w:r>
        <w:t>17.644</w:t>
      </w:r>
    </w:p>
    <w:p>
      <w:r>
        <w:t>12.602</w:t>
      </w:r>
    </w:p>
    <w:p>
      <w:r>
        <w:t>10.082</w:t>
      </w:r>
    </w:p>
    <w:p>
      <w:r>
        <w:t>7.561</w:t>
      </w:r>
    </w:p>
    <w:p>
      <w:r>
        <w:t>2</w:t>
      </w:r>
    </w:p>
    <w:p>
      <w:r>
        <w:t>Bùi Thiện Ngộ</w:t>
      </w:r>
    </w:p>
    <w:p>
      <w:r>
        <w:t>Đường 2/9</w:t>
      </w:r>
    </w:p>
    <w:p>
      <w:r>
        <w:t>Đường 30/4</w:t>
      </w:r>
    </w:p>
    <w:p>
      <w:r>
        <w:t>3</w:t>
      </w:r>
    </w:p>
    <w:p>
      <w:r>
        <w:t>32.254</w:t>
      </w:r>
    </w:p>
    <w:p>
      <w:r>
        <w:t>22.578</w:t>
      </w:r>
    </w:p>
    <w:p>
      <w:r>
        <w:t>16.127</w:t>
      </w:r>
    </w:p>
    <w:p>
      <w:r>
        <w:t>12.901</w:t>
      </w:r>
    </w:p>
    <w:p>
      <w:r>
        <w:t>9.676</w:t>
      </w:r>
    </w:p>
    <w:p>
      <w:r>
        <w:t>3</w:t>
      </w:r>
    </w:p>
    <w:p>
      <w:r>
        <w:t>Cao Xuân Dục (hẻm 90 Hoàng Văn Thụ)</w:t>
      </w:r>
    </w:p>
    <w:p>
      <w:r>
        <w:t>Trọn đường</w:t>
      </w:r>
    </w:p>
    <w:p>
      <w:r>
        <w:t>4</w:t>
      </w:r>
    </w:p>
    <w:p>
      <w:r>
        <w:t>25.205</w:t>
      </w:r>
    </w:p>
    <w:p>
      <w:r>
        <w:t>17.644</w:t>
      </w:r>
    </w:p>
    <w:p>
      <w:r>
        <w:t>12.602</w:t>
      </w:r>
    </w:p>
    <w:p>
      <w:r>
        <w:t>10.082</w:t>
      </w:r>
    </w:p>
    <w:p>
      <w:r>
        <w:t>7.561</w:t>
      </w:r>
    </w:p>
    <w:p>
      <w:r>
        <w:t>4</w:t>
      </w:r>
    </w:p>
    <w:p>
      <w:r>
        <w:t>Châu Văn Biếc</w:t>
      </w:r>
    </w:p>
    <w:p>
      <w:r>
        <w:t>Xô Viết Nghệ Tĩnh</w:t>
      </w:r>
    </w:p>
    <w:p>
      <w:r>
        <w:t>Số nhà 16/16A Xô Viết Nghệ Tĩnh, đường ngang phía trước trường THPT Đinh Tiên Hoàng</w:t>
      </w:r>
    </w:p>
    <w:p>
      <w:r>
        <w:t>4</w:t>
      </w:r>
    </w:p>
    <w:p>
      <w:r>
        <w:t>25.205</w:t>
      </w:r>
    </w:p>
    <w:p>
      <w:r>
        <w:t>17.644</w:t>
      </w:r>
    </w:p>
    <w:p>
      <w:r>
        <w:t>12.602</w:t>
      </w:r>
    </w:p>
    <w:p>
      <w:r>
        <w:t>10.082</w:t>
      </w:r>
    </w:p>
    <w:p>
      <w:r>
        <w:t>7.561</w:t>
      </w:r>
    </w:p>
    <w:p>
      <w:r>
        <w:t>5</w:t>
      </w:r>
    </w:p>
    <w:p>
      <w:r>
        <w:t>Chu Văn An</w:t>
      </w:r>
    </w:p>
    <w:p>
      <w:r>
        <w:t>Xô Viết Nghệ Tĩnh</w:t>
      </w:r>
    </w:p>
    <w:p>
      <w:r>
        <w:t>Số nhà 36/23 Xô Viết Nghệ Tĩnh, đường ngang phía trước trường THPT Đinh Tiên Hoàng</w:t>
      </w:r>
    </w:p>
    <w:p>
      <w:r>
        <w:t>4</w:t>
      </w:r>
    </w:p>
    <w:p>
      <w:r>
        <w:t>25.205</w:t>
      </w:r>
    </w:p>
    <w:p>
      <w:r>
        <w:t>17.644</w:t>
      </w:r>
    </w:p>
    <w:p>
      <w:r>
        <w:t>12.602</w:t>
      </w:r>
    </w:p>
    <w:p>
      <w:r>
        <w:t>10.082</w:t>
      </w:r>
    </w:p>
    <w:p>
      <w:r>
        <w:t>7.561</w:t>
      </w:r>
    </w:p>
    <w:p>
      <w:r>
        <w:t>6</w:t>
      </w:r>
    </w:p>
    <w:p>
      <w:r>
        <w:t>Điện Biên Phủ</w:t>
      </w:r>
    </w:p>
    <w:p>
      <w:r>
        <w:t>Hẻm 16 Xô Viết Nghệ Tĩnh</w:t>
      </w:r>
    </w:p>
    <w:p>
      <w:r>
        <w:t>Hẻm 36 Xô Viết Nghệ Tĩnh</w:t>
      </w:r>
    </w:p>
    <w:p>
      <w:r>
        <w:t>4</w:t>
      </w:r>
    </w:p>
    <w:p>
      <w:r>
        <w:t>25.205</w:t>
      </w:r>
    </w:p>
    <w:p>
      <w:r>
        <w:t>17.644</w:t>
      </w:r>
    </w:p>
    <w:p>
      <w:r>
        <w:t>12.602</w:t>
      </w:r>
    </w:p>
    <w:p>
      <w:r>
        <w:t>10.082</w:t>
      </w:r>
    </w:p>
    <w:p>
      <w:r>
        <w:t>7.561</w:t>
      </w:r>
    </w:p>
    <w:p>
      <w:r>
        <w:t>7</w:t>
      </w:r>
    </w:p>
    <w:p>
      <w:r>
        <w:t>Đường QH Khu Nhà Ở Phước Sơn</w:t>
      </w:r>
    </w:p>
    <w:p>
      <w:r>
        <w:t>Trọn đường</w:t>
      </w:r>
    </w:p>
    <w:p>
      <w:r>
        <w:t>4</w:t>
      </w:r>
    </w:p>
    <w:p>
      <w:r>
        <w:t>25.205</w:t>
      </w:r>
    </w:p>
    <w:p>
      <w:r>
        <w:t>17.644</w:t>
      </w:r>
    </w:p>
    <w:p>
      <w:r>
        <w:t>12.602</w:t>
      </w:r>
    </w:p>
    <w:p>
      <w:r>
        <w:t>10.082</w:t>
      </w:r>
    </w:p>
    <w:p>
      <w:r>
        <w:t>7.561</w:t>
      </w:r>
    </w:p>
    <w:p>
      <w:r>
        <w:t>8</w:t>
      </w:r>
    </w:p>
    <w:p>
      <w:r>
        <w:t>Hẻm 413 Trần Phú, phường Thắng Nhì</w:t>
      </w:r>
    </w:p>
    <w:p>
      <w:r>
        <w:t>Trọn đường</w:t>
      </w:r>
    </w:p>
    <w:p>
      <w:r>
        <w:t>4</w:t>
      </w:r>
    </w:p>
    <w:p>
      <w:r>
        <w:t>25.205</w:t>
      </w:r>
    </w:p>
    <w:p>
      <w:r>
        <w:t>17.644</w:t>
      </w:r>
    </w:p>
    <w:p>
      <w:r>
        <w:t>12.602</w:t>
      </w:r>
    </w:p>
    <w:p>
      <w:r>
        <w:t>10.082</w:t>
      </w:r>
    </w:p>
    <w:p>
      <w:r>
        <w:t>7.561</w:t>
      </w:r>
    </w:p>
    <w:p>
      <w:r>
        <w:t>9</w:t>
      </w:r>
    </w:p>
    <w:p>
      <w:r>
        <w:t>Hoàng Đạo Thúy</w:t>
      </w:r>
    </w:p>
    <w:p>
      <w:r>
        <w:t>Đường quy hoạch Hàng Điều</w:t>
      </w:r>
    </w:p>
    <w:p>
      <w:r>
        <w:t>Huỳnh Tấn Phát</w:t>
      </w:r>
    </w:p>
    <w:p>
      <w:r>
        <w:t>4</w:t>
      </w:r>
    </w:p>
    <w:p>
      <w:r>
        <w:t>25.205</w:t>
      </w:r>
    </w:p>
    <w:p>
      <w:r>
        <w:t>17.644</w:t>
      </w:r>
    </w:p>
    <w:p>
      <w:r>
        <w:t>12.602</w:t>
      </w:r>
    </w:p>
    <w:p>
      <w:r>
        <w:t>10.082</w:t>
      </w:r>
    </w:p>
    <w:p>
      <w:r>
        <w:t>7.561</w:t>
      </w:r>
    </w:p>
    <w:p>
      <w:r>
        <w:t>10</w:t>
      </w:r>
    </w:p>
    <w:p>
      <w:r>
        <w:t>Hoàng Quốc Việt</w:t>
      </w:r>
    </w:p>
    <w:p>
      <w:r>
        <w:t>Trần Cao Vân</w:t>
      </w:r>
    </w:p>
    <w:p>
      <w:r>
        <w:t>Nguyễn Bình</w:t>
      </w:r>
    </w:p>
    <w:p>
      <w:r>
        <w:t>4</w:t>
      </w:r>
    </w:p>
    <w:p>
      <w:r>
        <w:t>25.205</w:t>
      </w:r>
    </w:p>
    <w:p>
      <w:r>
        <w:t>17.644</w:t>
      </w:r>
    </w:p>
    <w:p>
      <w:r>
        <w:t>12.602</w:t>
      </w:r>
    </w:p>
    <w:p>
      <w:r>
        <w:t>10.082</w:t>
      </w:r>
    </w:p>
    <w:p>
      <w:r>
        <w:t>7.561</w:t>
      </w:r>
    </w:p>
    <w:p>
      <w:r>
        <w:t>11</w:t>
      </w:r>
    </w:p>
    <w:p>
      <w:r>
        <w:t>Lê Văn Thiêm</w:t>
      </w:r>
    </w:p>
    <w:p>
      <w:r>
        <w:t>Đường 3/2</w:t>
      </w:r>
    </w:p>
    <w:p>
      <w:r>
        <w:t>Nguyễn Thị Minh Khai</w:t>
      </w:r>
    </w:p>
    <w:p>
      <w:r>
        <w:t>4</w:t>
      </w:r>
    </w:p>
    <w:p>
      <w:r>
        <w:t>25.205</w:t>
      </w:r>
    </w:p>
    <w:p>
      <w:r>
        <w:t>17.644</w:t>
      </w:r>
    </w:p>
    <w:p>
      <w:r>
        <w:t>12.602</w:t>
      </w:r>
    </w:p>
    <w:p>
      <w:r>
        <w:t>10.082</w:t>
      </w:r>
    </w:p>
    <w:p>
      <w:r>
        <w:t>7.561</w:t>
      </w:r>
    </w:p>
    <w:p>
      <w:r>
        <w:t>12</w:t>
      </w:r>
    </w:p>
    <w:p>
      <w:r>
        <w:t>Mạc Cửu</w:t>
      </w:r>
    </w:p>
    <w:p>
      <w:r>
        <w:t>Trần Thuận Xuyên</w:t>
      </w:r>
    </w:p>
    <w:p>
      <w:r>
        <w:t>Ngô Nhân Tịnh</w:t>
      </w:r>
    </w:p>
    <w:p>
      <w:r>
        <w:t>4</w:t>
      </w:r>
    </w:p>
    <w:p>
      <w:r>
        <w:t>25.205</w:t>
      </w:r>
    </w:p>
    <w:p>
      <w:r>
        <w:t>17.644</w:t>
      </w:r>
    </w:p>
    <w:p>
      <w:r>
        <w:t>12.602</w:t>
      </w:r>
    </w:p>
    <w:p>
      <w:r>
        <w:t>10.082</w:t>
      </w:r>
    </w:p>
    <w:p>
      <w:r>
        <w:t>7.561</w:t>
      </w:r>
    </w:p>
    <w:p>
      <w:r>
        <w:t>13</w:t>
      </w:r>
    </w:p>
    <w:p>
      <w:r>
        <w:t>Mạc Thiên Tích</w:t>
      </w:r>
    </w:p>
    <w:p>
      <w:r>
        <w:t>Nguyễn Hữu Tiến</w:t>
      </w:r>
    </w:p>
    <w:p>
      <w:r>
        <w:t>Dương Minh Châu</w:t>
      </w:r>
    </w:p>
    <w:p>
      <w:r>
        <w:t>4</w:t>
      </w:r>
    </w:p>
    <w:p>
      <w:r>
        <w:t>25.205</w:t>
      </w:r>
    </w:p>
    <w:p>
      <w:r>
        <w:t>17.644</w:t>
      </w:r>
    </w:p>
    <w:p>
      <w:r>
        <w:t>12.602</w:t>
      </w:r>
    </w:p>
    <w:p>
      <w:r>
        <w:t>10.082</w:t>
      </w:r>
    </w:p>
    <w:p>
      <w:r>
        <w:t>7.561</w:t>
      </w:r>
    </w:p>
    <w:p>
      <w:r>
        <w:t>14</w:t>
      </w:r>
    </w:p>
    <w:p>
      <w:r>
        <w:t>Ngô Nhân Tịnh</w:t>
      </w:r>
    </w:p>
    <w:p>
      <w:r>
        <w:t>Trần Thượng Xuyên</w:t>
      </w:r>
    </w:p>
    <w:p>
      <w:r>
        <w:t>Hẻm Nguyễn Hữu Tiến- Dương Minh Châu</w:t>
      </w:r>
    </w:p>
    <w:p>
      <w:r>
        <w:t>4</w:t>
      </w:r>
    </w:p>
    <w:p>
      <w:r>
        <w:t>25.205</w:t>
      </w:r>
    </w:p>
    <w:p>
      <w:r>
        <w:t>17.644</w:t>
      </w:r>
    </w:p>
    <w:p>
      <w:r>
        <w:t>12.602</w:t>
      </w:r>
    </w:p>
    <w:p>
      <w:r>
        <w:t>10.082</w:t>
      </w:r>
    </w:p>
    <w:p>
      <w:r>
        <w:t>7.561</w:t>
      </w:r>
    </w:p>
    <w:p>
      <w:r>
        <w:t>15</w:t>
      </w:r>
    </w:p>
    <w:p>
      <w:r>
        <w:t>Nguyễn Hiến Lê</w:t>
      </w:r>
    </w:p>
    <w:p>
      <w:r>
        <w:t>Đường quy hoạch Hàng Điều</w:t>
      </w:r>
    </w:p>
    <w:p>
      <w:r>
        <w:t>Huỳnh Tấn Phát</w:t>
      </w:r>
    </w:p>
    <w:p>
      <w:r>
        <w:t>4</w:t>
      </w:r>
    </w:p>
    <w:p>
      <w:r>
        <w:t>25.205</w:t>
      </w:r>
    </w:p>
    <w:p>
      <w:r>
        <w:t>17.644</w:t>
      </w:r>
    </w:p>
    <w:p>
      <w:r>
        <w:t>12.602</w:t>
      </w:r>
    </w:p>
    <w:p>
      <w:r>
        <w:t>10.082</w:t>
      </w:r>
    </w:p>
    <w:p>
      <w:r>
        <w:t>7.561</w:t>
      </w:r>
    </w:p>
    <w:p>
      <w:r>
        <w:t>16</w:t>
      </w:r>
    </w:p>
    <w:p>
      <w:r>
        <w:t>Nguyễn Khánh Toàn</w:t>
      </w:r>
    </w:p>
    <w:p>
      <w:r>
        <w:t>Trường Chinh</w:t>
      </w:r>
    </w:p>
    <w:p>
      <w:r>
        <w:t>Đường 30/4</w:t>
      </w:r>
    </w:p>
    <w:p>
      <w:r>
        <w:t>4</w:t>
      </w:r>
    </w:p>
    <w:p>
      <w:r>
        <w:t>25.205</w:t>
      </w:r>
    </w:p>
    <w:p>
      <w:r>
        <w:t>17.644</w:t>
      </w:r>
    </w:p>
    <w:p>
      <w:r>
        <w:t>12.602</w:t>
      </w:r>
    </w:p>
    <w:p>
      <w:r>
        <w:t>10.082</w:t>
      </w:r>
    </w:p>
    <w:p>
      <w:r>
        <w:t>7.561</w:t>
      </w:r>
    </w:p>
    <w:p>
      <w:r>
        <w:t>17</w:t>
      </w:r>
    </w:p>
    <w:p>
      <w:r>
        <w:t>Nguyễn Tuân</w:t>
      </w:r>
    </w:p>
    <w:p>
      <w:r>
        <w:t>Trọn đường</w:t>
      </w:r>
    </w:p>
    <w:p>
      <w:r>
        <w:t>4</w:t>
      </w:r>
    </w:p>
    <w:p>
      <w:r>
        <w:t>25.205</w:t>
      </w:r>
    </w:p>
    <w:p>
      <w:r>
        <w:t>17.644</w:t>
      </w:r>
    </w:p>
    <w:p>
      <w:r>
        <w:t>12.602</w:t>
      </w:r>
    </w:p>
    <w:p>
      <w:r>
        <w:t>10.082</w:t>
      </w:r>
    </w:p>
    <w:p>
      <w:r>
        <w:t>7.561</w:t>
      </w:r>
    </w:p>
    <w:p>
      <w:r>
        <w:t>18</w:t>
      </w:r>
    </w:p>
    <w:p>
      <w:r>
        <w:t>Nguyễn Trọng Quản</w:t>
      </w:r>
    </w:p>
    <w:p>
      <w:r>
        <w:t>209 Bình Giã</w:t>
      </w:r>
    </w:p>
    <w:p>
      <w:r>
        <w:t>Bình Giã</w:t>
      </w:r>
    </w:p>
    <w:p>
      <w:r>
        <w:t>4</w:t>
      </w:r>
    </w:p>
    <w:p>
      <w:r>
        <w:t>25.205</w:t>
      </w:r>
    </w:p>
    <w:p>
      <w:r>
        <w:t>17.644</w:t>
      </w:r>
    </w:p>
    <w:p>
      <w:r>
        <w:t>12.602</w:t>
      </w:r>
    </w:p>
    <w:p>
      <w:r>
        <w:t>10.082</w:t>
      </w:r>
    </w:p>
    <w:p>
      <w:r>
        <w:t>7.561</w:t>
      </w:r>
    </w:p>
    <w:p>
      <w:r>
        <w:t>19</w:t>
      </w:r>
    </w:p>
    <w:p>
      <w:r>
        <w:t>Nguyễn Văn Huyên</w:t>
      </w:r>
    </w:p>
    <w:p>
      <w:r>
        <w:t>Trọn đường</w:t>
      </w:r>
    </w:p>
    <w:p>
      <w:r>
        <w:t>4</w:t>
      </w:r>
    </w:p>
    <w:p>
      <w:r>
        <w:t>25.205</w:t>
      </w:r>
    </w:p>
    <w:p>
      <w:r>
        <w:t>17.644</w:t>
      </w:r>
    </w:p>
    <w:p>
      <w:r>
        <w:t>12.602</w:t>
      </w:r>
    </w:p>
    <w:p>
      <w:r>
        <w:t>10.082</w:t>
      </w:r>
    </w:p>
    <w:p>
      <w:r>
        <w:t>7.561</w:t>
      </w:r>
    </w:p>
    <w:p>
      <w:r>
        <w:t>20</w:t>
      </w:r>
    </w:p>
    <w:p>
      <w:r>
        <w:t>Nguyễn Viết Xuân</w:t>
      </w:r>
    </w:p>
    <w:p>
      <w:r>
        <w:t>283 Bình Giã</w:t>
      </w:r>
    </w:p>
    <w:p>
      <w:r>
        <w:t>Nguyễn Trọng Quản</w:t>
      </w:r>
    </w:p>
    <w:p>
      <w:r>
        <w:t>4</w:t>
      </w:r>
    </w:p>
    <w:p>
      <w:r>
        <w:t>25.205</w:t>
      </w:r>
    </w:p>
    <w:p>
      <w:r>
        <w:t>17.644</w:t>
      </w:r>
    </w:p>
    <w:p>
      <w:r>
        <w:t>12.602</w:t>
      </w:r>
    </w:p>
    <w:p>
      <w:r>
        <w:t>10.082</w:t>
      </w:r>
    </w:p>
    <w:p>
      <w:r>
        <w:t>7.561</w:t>
      </w:r>
    </w:p>
    <w:p>
      <w:r>
        <w:t>21</w:t>
      </w:r>
    </w:p>
    <w:p>
      <w:r>
        <w:t>Phùng Chí Kiên</w:t>
      </w:r>
    </w:p>
    <w:p>
      <w:r>
        <w:t>Trọn đường</w:t>
      </w:r>
    </w:p>
    <w:p>
      <w:r>
        <w:t>4</w:t>
      </w:r>
    </w:p>
    <w:p>
      <w:r>
        <w:t>25.205</w:t>
      </w:r>
    </w:p>
    <w:p>
      <w:r>
        <w:t>17.644</w:t>
      </w:r>
    </w:p>
    <w:p>
      <w:r>
        <w:t>12.602</w:t>
      </w:r>
    </w:p>
    <w:p>
      <w:r>
        <w:t>10.082</w:t>
      </w:r>
    </w:p>
    <w:p>
      <w:r>
        <w:t>7.561</w:t>
      </w:r>
    </w:p>
    <w:p>
      <w:r>
        <w:t>22</w:t>
      </w:r>
    </w:p>
    <w:p>
      <w:r>
        <w:t>Tào Mạt</w:t>
      </w:r>
    </w:p>
    <w:p>
      <w:r>
        <w:t>Trọn đường</w:t>
      </w:r>
    </w:p>
    <w:p>
      <w:r>
        <w:t>4</w:t>
      </w:r>
    </w:p>
    <w:p>
      <w:r>
        <w:t>25.205</w:t>
      </w:r>
    </w:p>
    <w:p>
      <w:r>
        <w:t>17.644</w:t>
      </w:r>
    </w:p>
    <w:p>
      <w:r>
        <w:t>12.602</w:t>
      </w:r>
    </w:p>
    <w:p>
      <w:r>
        <w:t>10.082</w:t>
      </w:r>
    </w:p>
    <w:p>
      <w:r>
        <w:t>7.561</w:t>
      </w:r>
    </w:p>
    <w:p>
      <w:r>
        <w:t>23</w:t>
      </w:r>
    </w:p>
    <w:p>
      <w:r>
        <w:t>Thạch Lam</w:t>
      </w:r>
    </w:p>
    <w:p>
      <w:r>
        <w:t>Trọn đường</w:t>
      </w:r>
    </w:p>
    <w:p>
      <w:r>
        <w:t>4</w:t>
      </w:r>
    </w:p>
    <w:p>
      <w:r>
        <w:t>25.205</w:t>
      </w:r>
    </w:p>
    <w:p>
      <w:r>
        <w:t>17.644</w:t>
      </w:r>
    </w:p>
    <w:p>
      <w:r>
        <w:t>12.602</w:t>
      </w:r>
    </w:p>
    <w:p>
      <w:r>
        <w:t>10.082</w:t>
      </w:r>
    </w:p>
    <w:p>
      <w:r>
        <w:t>7.561</w:t>
      </w:r>
    </w:p>
    <w:p>
      <w:r>
        <w:t>24</w:t>
      </w:r>
    </w:p>
    <w:p>
      <w:r>
        <w:t>Thành Đồng</w:t>
      </w:r>
    </w:p>
    <w:p>
      <w:r>
        <w:t>Trọn đường</w:t>
      </w:r>
    </w:p>
    <w:p>
      <w:r>
        <w:t>4</w:t>
      </w:r>
    </w:p>
    <w:p>
      <w:r>
        <w:t>25.205</w:t>
      </w:r>
    </w:p>
    <w:p>
      <w:r>
        <w:t>17.644</w:t>
      </w:r>
    </w:p>
    <w:p>
      <w:r>
        <w:t>12.602</w:t>
      </w:r>
    </w:p>
    <w:p>
      <w:r>
        <w:t>10.082</w:t>
      </w:r>
    </w:p>
    <w:p>
      <w:r>
        <w:t>7.561</w:t>
      </w:r>
    </w:p>
    <w:p>
      <w:r>
        <w:t>25</w:t>
      </w:r>
    </w:p>
    <w:p>
      <w:r>
        <w:t>Trần Thuận Xuyên</w:t>
      </w:r>
    </w:p>
    <w:p>
      <w:r>
        <w:t>Nguyễn Hữu Tiến</w:t>
      </w:r>
    </w:p>
    <w:p>
      <w:r>
        <w:t>Dương Minh Châu</w:t>
      </w:r>
    </w:p>
    <w:p>
      <w:r>
        <w:t>4</w:t>
      </w:r>
    </w:p>
    <w:p>
      <w:r>
        <w:t>25.205</w:t>
      </w:r>
    </w:p>
    <w:p>
      <w:r>
        <w:t>17.644</w:t>
      </w:r>
    </w:p>
    <w:p>
      <w:r>
        <w:t>12.602</w:t>
      </w:r>
    </w:p>
    <w:p>
      <w:r>
        <w:t>10.082</w:t>
      </w:r>
    </w:p>
    <w:p>
      <w:r>
        <w:t>7.561</w:t>
      </w:r>
    </w:p>
    <w:p>
      <w:r>
        <w:t>26</w:t>
      </w:r>
    </w:p>
    <w:p>
      <w:r>
        <w:t>Trần Văn Giàu</w:t>
      </w:r>
    </w:p>
    <w:p>
      <w:r>
        <w:t>Đường 30/4</w:t>
      </w:r>
    </w:p>
    <w:p>
      <w:r>
        <w:t>Tôn Đức Thắng</w:t>
      </w:r>
    </w:p>
    <w:p>
      <w:r>
        <w:t>4</w:t>
      </w:r>
    </w:p>
    <w:p>
      <w:r>
        <w:t>25.205</w:t>
      </w:r>
    </w:p>
    <w:p>
      <w:r>
        <w:t>17.644</w:t>
      </w:r>
    </w:p>
    <w:p>
      <w:r>
        <w:t>12.602</w:t>
      </w:r>
    </w:p>
    <w:p>
      <w:r>
        <w:t>10.082</w:t>
      </w:r>
    </w:p>
    <w:p>
      <w:r>
        <w:t>7.561</w:t>
      </w:r>
    </w:p>
    <w:p>
      <w:r>
        <w:t>II. ĐỊA BÀN THÀNH PHỐ BÀ RỊA</w:t>
      </w:r>
    </w:p>
    <w:p>
      <w:r>
        <w:t>TT</w:t>
      </w:r>
    </w:p>
    <w:p>
      <w:r>
        <w:t>Tên đường</w:t>
      </w:r>
    </w:p>
    <w:p>
      <w:r>
        <w:t>Đoạn đường</w:t>
      </w:r>
    </w:p>
    <w:p>
      <w:r>
        <w:t>Loại đường/ Khu vực</w:t>
      </w:r>
    </w:p>
    <w:p>
      <w:r>
        <w:t>Hệ số</w:t>
      </w:r>
    </w:p>
    <w:p>
      <w:r>
        <w:t>Đơn giá đất ở (sau khi đã có hệ số)</w:t>
      </w:r>
    </w:p>
    <w:p>
      <w:r>
        <w:t>Từ</w:t>
      </w:r>
    </w:p>
    <w:p>
      <w:r>
        <w:t>Đến</w:t>
      </w:r>
    </w:p>
    <w:p>
      <w:r>
        <w:t>Vị trí 1</w:t>
      </w:r>
    </w:p>
    <w:p>
      <w:r>
        <w:t>Vị trí 2</w:t>
      </w:r>
    </w:p>
    <w:p>
      <w:r>
        <w:t>Vị trí 3</w:t>
      </w:r>
    </w:p>
    <w:p>
      <w:r>
        <w:t>Vị trí 4</w:t>
      </w:r>
    </w:p>
    <w:p>
      <w:r>
        <w:t>Vị trí 5</w:t>
      </w:r>
    </w:p>
    <w:p>
      <w:r>
        <w:t>A. CÁC TUYẾN ĐƯỜNG THUỘC DANH MỤC CÁC ĐƯỜNG KÈM QUYẾT ĐỊNH SỐ 25/2022/QĐ-UBND NGÀY 14/12/2022 CỦA UBND TỈNH</w:t>
      </w:r>
    </w:p>
    <w:p>
      <w:r>
        <w:t>I. NHỮNG TUYẾN ĐƯỜNG THUỘC ĐÔ THỊ</w:t>
      </w:r>
    </w:p>
    <w:p>
      <w:r>
        <w:t>1</w:t>
      </w:r>
    </w:p>
    <w:p>
      <w:r>
        <w:t>Bạch Đằng</w:t>
      </w:r>
    </w:p>
    <w:p>
      <w:r>
        <w:t>Nguyễn Huệ</w:t>
      </w:r>
    </w:p>
    <w:p>
      <w:r>
        <w:t>Nguyễn Đình Chiểu</w:t>
      </w:r>
    </w:p>
    <w:p>
      <w:r>
        <w:t>2</w:t>
      </w:r>
    </w:p>
    <w:p>
      <w:r>
        <w:t>21.360</w:t>
      </w:r>
    </w:p>
    <w:p>
      <w:r>
        <w:t>14.952</w:t>
      </w:r>
    </w:p>
    <w:p>
      <w:r>
        <w:t>10.680</w:t>
      </w:r>
    </w:p>
    <w:p>
      <w:r>
        <w:t>8.544</w:t>
      </w:r>
    </w:p>
    <w:p>
      <w:r>
        <w:t>6.408</w:t>
      </w:r>
    </w:p>
    <w:p>
      <w:r>
        <w:t>Bạch Đằng</w:t>
      </w:r>
    </w:p>
    <w:p>
      <w:r>
        <w:t>Nguyễn Đình Chiểu</w:t>
      </w:r>
    </w:p>
    <w:p>
      <w:r>
        <w:t>Vòng xoay Chi Lăng</w:t>
      </w:r>
    </w:p>
    <w:p>
      <w:r>
        <w:t>2</w:t>
      </w:r>
    </w:p>
    <w:p>
      <w:r>
        <w:t>21.360</w:t>
      </w:r>
    </w:p>
    <w:p>
      <w:r>
        <w:t>14.952</w:t>
      </w:r>
    </w:p>
    <w:p>
      <w:r>
        <w:t>10.680</w:t>
      </w:r>
    </w:p>
    <w:p>
      <w:r>
        <w:t>8.544</w:t>
      </w:r>
    </w:p>
    <w:p>
      <w:r>
        <w:t>6.408</w:t>
      </w:r>
    </w:p>
    <w:p>
      <w:r>
        <w:t>Bạch Đằng</w:t>
      </w:r>
    </w:p>
    <w:p>
      <w:r>
        <w:t>Vòng xoay Chi Lăng</w:t>
      </w:r>
    </w:p>
    <w:p>
      <w:r>
        <w:t>Nguyễn Hữu Thọ</w:t>
      </w:r>
    </w:p>
    <w:p>
      <w:r>
        <w:t>1</w:t>
      </w:r>
    </w:p>
    <w:p>
      <w:r>
        <w:t>29.904</w:t>
      </w:r>
    </w:p>
    <w:p>
      <w:r>
        <w:t>20.933</w:t>
      </w:r>
    </w:p>
    <w:p>
      <w:r>
        <w:t>14.952</w:t>
      </w:r>
    </w:p>
    <w:p>
      <w:r>
        <w:t>11.962</w:t>
      </w:r>
    </w:p>
    <w:p>
      <w:r>
        <w:t>8.971</w:t>
      </w:r>
    </w:p>
    <w:p>
      <w:r>
        <w:t>Bạch Đằng</w:t>
      </w:r>
    </w:p>
    <w:p>
      <w:r>
        <w:t>Nguyễn Hữu Thọ</w:t>
      </w:r>
    </w:p>
    <w:p>
      <w:r>
        <w:t>Lê Duẩn</w:t>
      </w:r>
    </w:p>
    <w:p>
      <w:r>
        <w:t>2</w:t>
      </w:r>
    </w:p>
    <w:p>
      <w:r>
        <w:t>21.360</w:t>
      </w:r>
    </w:p>
    <w:p>
      <w:r>
        <w:t>14.952</w:t>
      </w:r>
    </w:p>
    <w:p>
      <w:r>
        <w:t>10.680</w:t>
      </w:r>
    </w:p>
    <w:p>
      <w:r>
        <w:t>8.544</w:t>
      </w:r>
    </w:p>
    <w:p>
      <w:r>
        <w:t>6.408</w:t>
      </w:r>
    </w:p>
    <w:p>
      <w:r>
        <w:t>Bạch Đằng</w:t>
      </w:r>
    </w:p>
    <w:p>
      <w:r>
        <w:t>Lê Duẩn</w:t>
      </w:r>
    </w:p>
    <w:p>
      <w:r>
        <w:t>Phạm Văn Đồng</w:t>
      </w:r>
    </w:p>
    <w:p>
      <w:r>
        <w:t>2</w:t>
      </w:r>
    </w:p>
    <w:p>
      <w:r>
        <w:t>0,8</w:t>
      </w:r>
    </w:p>
    <w:p>
      <w:r>
        <w:t>17.088</w:t>
      </w:r>
    </w:p>
    <w:p>
      <w:r>
        <w:t>11.962</w:t>
      </w:r>
    </w:p>
    <w:p>
      <w:r>
        <w:t>8.544</w:t>
      </w:r>
    </w:p>
    <w:p>
      <w:r>
        <w:t>6.835</w:t>
      </w:r>
    </w:p>
    <w:p>
      <w:r>
        <w:t>5.126</w:t>
      </w:r>
    </w:p>
    <w:p>
      <w:r>
        <w:t>Bạch Đằng</w:t>
      </w:r>
    </w:p>
    <w:p>
      <w:r>
        <w:t>Phạm Văn Đồng</w:t>
      </w:r>
    </w:p>
    <w:p>
      <w:r>
        <w:t>Phạm Hùng</w:t>
      </w:r>
    </w:p>
    <w:p>
      <w:r>
        <w:t>2</w:t>
      </w:r>
    </w:p>
    <w:p>
      <w:r>
        <w:t>0,8</w:t>
      </w:r>
    </w:p>
    <w:p>
      <w:r>
        <w:t>17.088</w:t>
      </w:r>
    </w:p>
    <w:p>
      <w:r>
        <w:t>11.962</w:t>
      </w:r>
    </w:p>
    <w:p>
      <w:r>
        <w:t>8.544</w:t>
      </w:r>
    </w:p>
    <w:p>
      <w:r>
        <w:t>6.835</w:t>
      </w:r>
    </w:p>
    <w:p>
      <w:r>
        <w:t>5.126</w:t>
      </w:r>
    </w:p>
    <w:p>
      <w:r>
        <w:t>2</w:t>
      </w:r>
    </w:p>
    <w:p>
      <w:r>
        <w:t>Bình Giã</w:t>
      </w:r>
    </w:p>
    <w:p>
      <w:r>
        <w:t>Nguyễn Hữu Cảnh</w:t>
      </w:r>
    </w:p>
    <w:p>
      <w:r>
        <w:t>Trương Tấn Bửu</w:t>
      </w:r>
    </w:p>
    <w:p>
      <w:r>
        <w:t>3</w:t>
      </w:r>
    </w:p>
    <w:p>
      <w:r>
        <w:t>0,7</w:t>
      </w:r>
    </w:p>
    <w:p>
      <w:r>
        <w:t>10.466</w:t>
      </w:r>
    </w:p>
    <w:p>
      <w:r>
        <w:t>7.326</w:t>
      </w:r>
    </w:p>
    <w:p>
      <w:r>
        <w:t>5.233</w:t>
      </w:r>
    </w:p>
    <w:p>
      <w:r>
        <w:t>4.187</w:t>
      </w:r>
    </w:p>
    <w:p>
      <w:r>
        <w:t>3.140</w:t>
      </w:r>
    </w:p>
    <w:p>
      <w:r>
        <w:t>3</w:t>
      </w:r>
    </w:p>
    <w:p>
      <w:r>
        <w:t>Hẻm 60 (Bùi Lâm) (tên cũ: Bùi Lâm, P.Phước Nguyên)</w:t>
      </w:r>
    </w:p>
    <w:p>
      <w:r>
        <w:t>Ngã 3 Bùi Lâm</w:t>
      </w:r>
    </w:p>
    <w:p>
      <w:r>
        <w:t>Giáo xứ Dũng Lạc</w:t>
      </w:r>
    </w:p>
    <w:p>
      <w:r>
        <w:t>3</w:t>
      </w:r>
    </w:p>
    <w:p>
      <w:r>
        <w:t>0,8</w:t>
      </w:r>
    </w:p>
    <w:p>
      <w:r>
        <w:t>11.962</w:t>
      </w:r>
    </w:p>
    <w:p>
      <w:r>
        <w:t>8.374</w:t>
      </w:r>
    </w:p>
    <w:p>
      <w:r>
        <w:t>5.981</w:t>
      </w:r>
    </w:p>
    <w:p>
      <w:r>
        <w:t>4.784</w:t>
      </w:r>
    </w:p>
    <w:p>
      <w:r>
        <w:t>3.588</w:t>
      </w:r>
    </w:p>
    <w:p>
      <w:r>
        <w:t>4</w:t>
      </w:r>
    </w:p>
    <w:p>
      <w:r>
        <w:t>Các đường xương (trải nhựa) còn lại thuộc phường Long Toàn</w:t>
      </w:r>
    </w:p>
    <w:p>
      <w:r>
        <w:t>4</w:t>
      </w:r>
    </w:p>
    <w:p>
      <w:r>
        <w:t>0,8</w:t>
      </w:r>
    </w:p>
    <w:p>
      <w:r>
        <w:t>8.373</w:t>
      </w:r>
    </w:p>
    <w:p>
      <w:r>
        <w:t>5.861</w:t>
      </w:r>
    </w:p>
    <w:p>
      <w:r>
        <w:t>4.187</w:t>
      </w:r>
    </w:p>
    <w:p>
      <w:r>
        <w:t>3.349</w:t>
      </w:r>
    </w:p>
    <w:p>
      <w:r>
        <w:t>2.512</w:t>
      </w:r>
    </w:p>
    <w:p>
      <w:r>
        <w:t>5</w:t>
      </w:r>
    </w:p>
    <w:p>
      <w:r>
        <w:t>Cách Mạng Tháng Tám</w:t>
      </w:r>
    </w:p>
    <w:p>
      <w:r>
        <w:t>Tô Nguyệt Đình</w:t>
      </w:r>
    </w:p>
    <w:p>
      <w:r>
        <w:t>Cầu Long Hương</w:t>
      </w:r>
    </w:p>
    <w:p>
      <w:r>
        <w:t>2</w:t>
      </w:r>
    </w:p>
    <w:p>
      <w:r>
        <w:t>21.360</w:t>
      </w:r>
    </w:p>
    <w:p>
      <w:r>
        <w:t>14.952</w:t>
      </w:r>
    </w:p>
    <w:p>
      <w:r>
        <w:t>10.680</w:t>
      </w:r>
    </w:p>
    <w:p>
      <w:r>
        <w:t>8.544</w:t>
      </w:r>
    </w:p>
    <w:p>
      <w:r>
        <w:t>6.408</w:t>
      </w:r>
    </w:p>
    <w:p>
      <w:r>
        <w:t>Cách Mạng Tháng Tám</w:t>
      </w:r>
    </w:p>
    <w:p>
      <w:r>
        <w:t>Cầu Long Hương</w:t>
      </w:r>
    </w:p>
    <w:p>
      <w:r>
        <w:t>Tôn Đức Thắng</w:t>
      </w:r>
    </w:p>
    <w:p>
      <w:r>
        <w:t>1</w:t>
      </w:r>
    </w:p>
    <w:p>
      <w:r>
        <w:t>29.904</w:t>
      </w:r>
    </w:p>
    <w:p>
      <w:r>
        <w:t>20.933</w:t>
      </w:r>
    </w:p>
    <w:p>
      <w:r>
        <w:t>14.952</w:t>
      </w:r>
    </w:p>
    <w:p>
      <w:r>
        <w:t>11.962</w:t>
      </w:r>
    </w:p>
    <w:p>
      <w:r>
        <w:t>8.971</w:t>
      </w:r>
    </w:p>
    <w:p>
      <w:r>
        <w:t>Cách Mạng Tháng Tám</w:t>
      </w:r>
    </w:p>
    <w:p>
      <w:r>
        <w:t>Tôn Đức Thắng</w:t>
      </w:r>
    </w:p>
    <w:p>
      <w:r>
        <w:t>Cầu Thủ Lựu</w:t>
      </w:r>
    </w:p>
    <w:p>
      <w:r>
        <w:t>1</w:t>
      </w:r>
    </w:p>
    <w:p>
      <w:r>
        <w:t>29.904</w:t>
      </w:r>
    </w:p>
    <w:p>
      <w:r>
        <w:t>20.933</w:t>
      </w:r>
    </w:p>
    <w:p>
      <w:r>
        <w:t>14.952</w:t>
      </w:r>
    </w:p>
    <w:p>
      <w:r>
        <w:t>11.962</w:t>
      </w:r>
    </w:p>
    <w:p>
      <w:r>
        <w:t>8.971</w:t>
      </w:r>
    </w:p>
    <w:p>
      <w:r>
        <w:t>Cách Mạng Tháng Tám</w:t>
      </w:r>
    </w:p>
    <w:p>
      <w:r>
        <w:t>Cầu Thủ Lựu</w:t>
      </w:r>
    </w:p>
    <w:p>
      <w:r>
        <w:t>Giáp Long Điền</w:t>
      </w:r>
    </w:p>
    <w:p>
      <w:r>
        <w:t>2</w:t>
      </w:r>
    </w:p>
    <w:p>
      <w:r>
        <w:t>21.360</w:t>
      </w:r>
    </w:p>
    <w:p>
      <w:r>
        <w:t>14.952</w:t>
      </w:r>
    </w:p>
    <w:p>
      <w:r>
        <w:t>10.680</w:t>
      </w:r>
    </w:p>
    <w:p>
      <w:r>
        <w:t>8.544</w:t>
      </w:r>
    </w:p>
    <w:p>
      <w:r>
        <w:t>6.408</w:t>
      </w:r>
    </w:p>
    <w:p>
      <w:r>
        <w:t>6</w:t>
      </w:r>
    </w:p>
    <w:p>
      <w:r>
        <w:t>Châu Văn Biết</w:t>
      </w:r>
    </w:p>
    <w:p>
      <w:r>
        <w:t>Lê Duẩn</w:t>
      </w:r>
    </w:p>
    <w:p>
      <w:r>
        <w:t>Hết nhựa</w:t>
      </w:r>
    </w:p>
    <w:p>
      <w:r>
        <w:t>3</w:t>
      </w:r>
    </w:p>
    <w:p>
      <w:r>
        <w:t>0,7</w:t>
      </w:r>
    </w:p>
    <w:p>
      <w:r>
        <w:t>10.466</w:t>
      </w:r>
    </w:p>
    <w:p>
      <w:r>
        <w:t>7.326</w:t>
      </w:r>
    </w:p>
    <w:p>
      <w:r>
        <w:t>5.233</w:t>
      </w:r>
    </w:p>
    <w:p>
      <w:r>
        <w:t>4.187</w:t>
      </w:r>
    </w:p>
    <w:p>
      <w:r>
        <w:t>3.140</w:t>
      </w:r>
    </w:p>
    <w:p>
      <w:r>
        <w:t>7</w:t>
      </w:r>
    </w:p>
    <w:p>
      <w:r>
        <w:t>Chi Lăng</w:t>
      </w:r>
    </w:p>
    <w:p>
      <w:r>
        <w:t>Nguyễn Thanh Đăng</w:t>
      </w:r>
    </w:p>
    <w:p>
      <w:r>
        <w:t>Đường phía Đông khu bờ kè sông Dinh GĐ2</w:t>
      </w:r>
    </w:p>
    <w:p>
      <w:r>
        <w:t>2</w:t>
      </w:r>
    </w:p>
    <w:p>
      <w:r>
        <w:t>21.360</w:t>
      </w:r>
    </w:p>
    <w:p>
      <w:r>
        <w:t>14.952</w:t>
      </w:r>
    </w:p>
    <w:p>
      <w:r>
        <w:t>10.680</w:t>
      </w:r>
    </w:p>
    <w:p>
      <w:r>
        <w:t>8.544</w:t>
      </w:r>
    </w:p>
    <w:p>
      <w:r>
        <w:t>6.408</w:t>
      </w:r>
    </w:p>
    <w:p>
      <w:r>
        <w:t>8</w:t>
      </w:r>
    </w:p>
    <w:p>
      <w:r>
        <w:t>Cù Chính Lan</w:t>
      </w:r>
    </w:p>
    <w:p>
      <w:r>
        <w:t>Trần Quang Diệu</w:t>
      </w:r>
    </w:p>
    <w:p>
      <w:r>
        <w:t>Điện Biên Phủ</w:t>
      </w:r>
    </w:p>
    <w:p>
      <w:r>
        <w:t>3</w:t>
      </w:r>
    </w:p>
    <w:p>
      <w:r>
        <w:t>0,7</w:t>
      </w:r>
    </w:p>
    <w:p>
      <w:r>
        <w:t>10.466</w:t>
      </w:r>
    </w:p>
    <w:p>
      <w:r>
        <w:t>7.326</w:t>
      </w:r>
    </w:p>
    <w:p>
      <w:r>
        <w:t>5.233</w:t>
      </w:r>
    </w:p>
    <w:p>
      <w:r>
        <w:t>4.187</w:t>
      </w:r>
    </w:p>
    <w:p>
      <w:r>
        <w:t>3.140</w:t>
      </w:r>
    </w:p>
    <w:p>
      <w:r>
        <w:t>9</w:t>
      </w:r>
    </w:p>
    <w:p>
      <w:r>
        <w:t>Duy Tân (Nguyễn Khuyến)</w:t>
      </w:r>
    </w:p>
    <w:p>
      <w:r>
        <w:t>Nguyễn An Ninh</w:t>
      </w:r>
    </w:p>
    <w:p>
      <w:r>
        <w:t>Cầu Đình Long Hương</w:t>
      </w:r>
    </w:p>
    <w:p>
      <w:r>
        <w:t>4</w:t>
      </w:r>
    </w:p>
    <w:p>
      <w:r>
        <w:t>0,8</w:t>
      </w:r>
    </w:p>
    <w:p>
      <w:r>
        <w:t>8.373</w:t>
      </w:r>
    </w:p>
    <w:p>
      <w:r>
        <w:t>5.861</w:t>
      </w:r>
    </w:p>
    <w:p>
      <w:r>
        <w:t>4.187</w:t>
      </w:r>
    </w:p>
    <w:p>
      <w:r>
        <w:t>3.349</w:t>
      </w:r>
    </w:p>
    <w:p>
      <w:r>
        <w:t>2.512</w:t>
      </w:r>
    </w:p>
    <w:p>
      <w:r>
        <w:t>10</w:t>
      </w:r>
    </w:p>
    <w:p>
      <w:r>
        <w:t>Dương Bạch Mai</w:t>
      </w:r>
    </w:p>
    <w:p>
      <w:r>
        <w:t>Quốc lộ 51</w:t>
      </w:r>
    </w:p>
    <w:p>
      <w:r>
        <w:t>Bạch Đằng</w:t>
      </w:r>
    </w:p>
    <w:p>
      <w:r>
        <w:t>1</w:t>
      </w:r>
    </w:p>
    <w:p>
      <w:r>
        <w:t>29.904</w:t>
      </w:r>
    </w:p>
    <w:p>
      <w:r>
        <w:t>20.933</w:t>
      </w:r>
    </w:p>
    <w:p>
      <w:r>
        <w:t>14.952</w:t>
      </w:r>
    </w:p>
    <w:p>
      <w:r>
        <w:t>11.962</w:t>
      </w:r>
    </w:p>
    <w:p>
      <w:r>
        <w:t>8.971</w:t>
      </w:r>
    </w:p>
    <w:p>
      <w:r>
        <w:t>11</w:t>
      </w:r>
    </w:p>
    <w:p>
      <w:r>
        <w:t>Đặng Nguyên Cẩn</w:t>
      </w:r>
    </w:p>
    <w:p>
      <w:r>
        <w:t>Nguyễn Thái Bình</w:t>
      </w:r>
    </w:p>
    <w:p>
      <w:r>
        <w:t>Giáp ranh huyện Long Điển</w:t>
      </w:r>
    </w:p>
    <w:p>
      <w:r>
        <w:t>3</w:t>
      </w:r>
    </w:p>
    <w:p>
      <w:r>
        <w:t>0,7</w:t>
      </w:r>
    </w:p>
    <w:p>
      <w:r>
        <w:t>10.466</w:t>
      </w:r>
    </w:p>
    <w:p>
      <w:r>
        <w:t>7.326</w:t>
      </w:r>
    </w:p>
    <w:p>
      <w:r>
        <w:t>5.233</w:t>
      </w:r>
    </w:p>
    <w:p>
      <w:r>
        <w:t>4.187</w:t>
      </w:r>
    </w:p>
    <w:p>
      <w:r>
        <w:t>3.140</w:t>
      </w:r>
    </w:p>
    <w:p>
      <w:r>
        <w:t>12</w:t>
      </w:r>
    </w:p>
    <w:p>
      <w:r>
        <w:t>Đặng Văn Ngữ</w:t>
      </w:r>
    </w:p>
    <w:p>
      <w:r>
        <w:t>Cù Chính Lan</w:t>
      </w:r>
    </w:p>
    <w:p>
      <w:r>
        <w:t>Hết nhựa</w:t>
      </w:r>
    </w:p>
    <w:p>
      <w:r>
        <w:t>3</w:t>
      </w:r>
    </w:p>
    <w:p>
      <w:r>
        <w:t>0,7</w:t>
      </w:r>
    </w:p>
    <w:p>
      <w:r>
        <w:t>10.466</w:t>
      </w:r>
    </w:p>
    <w:p>
      <w:r>
        <w:t>7.326</w:t>
      </w:r>
    </w:p>
    <w:p>
      <w:r>
        <w:t>5.233</w:t>
      </w:r>
    </w:p>
    <w:p>
      <w:r>
        <w:t>4.187</w:t>
      </w:r>
    </w:p>
    <w:p>
      <w:r>
        <w:t>3.140</w:t>
      </w:r>
    </w:p>
    <w:p>
      <w:r>
        <w:t>Đặng Văn Ngữ</w:t>
      </w:r>
    </w:p>
    <w:p>
      <w:r>
        <w:t>Đoạn đường bê tông còn lại</w:t>
      </w:r>
    </w:p>
    <w:p>
      <w:r>
        <w:t>3</w:t>
      </w:r>
    </w:p>
    <w:p>
      <w:r>
        <w:t>0,5</w:t>
      </w:r>
    </w:p>
    <w:p>
      <w:r>
        <w:t>7.476</w:t>
      </w:r>
    </w:p>
    <w:p>
      <w:r>
        <w:t>5.233</w:t>
      </w:r>
    </w:p>
    <w:p>
      <w:r>
        <w:t>3.738</w:t>
      </w:r>
    </w:p>
    <w:p>
      <w:r>
        <w:t>2.990</w:t>
      </w:r>
    </w:p>
    <w:p>
      <w:r>
        <w:t>2.243</w:t>
      </w:r>
    </w:p>
    <w:p>
      <w:r>
        <w:t>13</w:t>
      </w:r>
    </w:p>
    <w:p>
      <w:r>
        <w:t>Điện Biên Phủ</w:t>
      </w:r>
    </w:p>
    <w:p>
      <w:r>
        <w:t>Cầu Điện Biên Phủ</w:t>
      </w:r>
    </w:p>
    <w:p>
      <w:r>
        <w:t>Nguyễn Thanh Đằng</w:t>
      </w:r>
    </w:p>
    <w:p>
      <w:r>
        <w:t>2</w:t>
      </w:r>
    </w:p>
    <w:p>
      <w:r>
        <w:t>21.360</w:t>
      </w:r>
    </w:p>
    <w:p>
      <w:r>
        <w:t>14.952</w:t>
      </w:r>
    </w:p>
    <w:p>
      <w:r>
        <w:t>10.680</w:t>
      </w:r>
    </w:p>
    <w:p>
      <w:r>
        <w:t>8.544</w:t>
      </w:r>
    </w:p>
    <w:p>
      <w:r>
        <w:t>6.408</w:t>
      </w:r>
    </w:p>
    <w:p>
      <w:r>
        <w:t>Điện Biên Phủ</w:t>
      </w:r>
    </w:p>
    <w:p>
      <w:r>
        <w:t>Nguyễn Thanh Đằng</w:t>
      </w:r>
    </w:p>
    <w:p>
      <w:r>
        <w:t>Hết ranh phường Long Toàn</w:t>
      </w:r>
    </w:p>
    <w:p>
      <w:r>
        <w:t>3</w:t>
      </w:r>
    </w:p>
    <w:p>
      <w:r>
        <w:t>14.952</w:t>
      </w:r>
    </w:p>
    <w:p>
      <w:r>
        <w:t>10.466</w:t>
      </w:r>
    </w:p>
    <w:p>
      <w:r>
        <w:t>7.476</w:t>
      </w:r>
    </w:p>
    <w:p>
      <w:r>
        <w:t>5.981</w:t>
      </w:r>
    </w:p>
    <w:p>
      <w:r>
        <w:t>4.486</w:t>
      </w:r>
    </w:p>
    <w:p>
      <w:r>
        <w:t>14</w:t>
      </w:r>
    </w:p>
    <w:p>
      <w:r>
        <w:t>Đoàn Giỏi (A1 - TĐC Bắc 55)</w:t>
      </w:r>
    </w:p>
    <w:p>
      <w:r>
        <w:t>Nguyễn Thị Minh Khai</w:t>
      </w:r>
    </w:p>
    <w:p>
      <w:r>
        <w:t>Huỳnh Tấn Phát</w:t>
      </w:r>
    </w:p>
    <w:p>
      <w:r>
        <w:t>3</w:t>
      </w:r>
    </w:p>
    <w:p>
      <w:r>
        <w:t>0,7</w:t>
      </w:r>
    </w:p>
    <w:p>
      <w:r>
        <w:t>10.466</w:t>
      </w:r>
    </w:p>
    <w:p>
      <w:r>
        <w:t>7.326</w:t>
      </w:r>
    </w:p>
    <w:p>
      <w:r>
        <w:t>5.233</w:t>
      </w:r>
    </w:p>
    <w:p>
      <w:r>
        <w:t>4.187</w:t>
      </w:r>
    </w:p>
    <w:p>
      <w:r>
        <w:t>3.140</w:t>
      </w:r>
    </w:p>
    <w:p>
      <w:r>
        <w:t>15</w:t>
      </w:r>
    </w:p>
    <w:p>
      <w:r>
        <w:t>Đỗ Nhuận (Đường phía Tây chợ Kim Dinh)</w:t>
      </w:r>
    </w:p>
    <w:p>
      <w:r>
        <w:t>Quốc lộ 51</w:t>
      </w:r>
    </w:p>
    <w:p>
      <w:r>
        <w:t>Trịnh Đình Thảo</w:t>
      </w:r>
    </w:p>
    <w:p>
      <w:r>
        <w:t>4</w:t>
      </w:r>
    </w:p>
    <w:p>
      <w:r>
        <w:t>10.466</w:t>
      </w:r>
    </w:p>
    <w:p>
      <w:r>
        <w:t>7.326</w:t>
      </w:r>
    </w:p>
    <w:p>
      <w:r>
        <w:t>5.233</w:t>
      </w:r>
    </w:p>
    <w:p>
      <w:r>
        <w:t>4.187</w:t>
      </w:r>
    </w:p>
    <w:p>
      <w:r>
        <w:t>3.140</w:t>
      </w:r>
    </w:p>
    <w:p>
      <w:r>
        <w:t>16</w:t>
      </w:r>
    </w:p>
    <w:p>
      <w:r>
        <w:t>Bùi Lâm (tên cũ: Đông Tây Giáo Xứ Dũng Lạc)</w:t>
      </w:r>
    </w:p>
    <w:p>
      <w:r>
        <w:t>Nguyễn Tất Thành</w:t>
      </w:r>
    </w:p>
    <w:p>
      <w:r>
        <w:t>Nam Quốc Cang</w:t>
      </w:r>
    </w:p>
    <w:p>
      <w:r>
        <w:t>3</w:t>
      </w:r>
    </w:p>
    <w:p>
      <w:r>
        <w:t>0,8</w:t>
      </w:r>
    </w:p>
    <w:p>
      <w:r>
        <w:t>11.962</w:t>
      </w:r>
    </w:p>
    <w:p>
      <w:r>
        <w:t>8.374</w:t>
      </w:r>
    </w:p>
    <w:p>
      <w:r>
        <w:t>5.981</w:t>
      </w:r>
    </w:p>
    <w:p>
      <w:r>
        <w:t>4.784</w:t>
      </w:r>
    </w:p>
    <w:p>
      <w:r>
        <w:t>3.588</w:t>
      </w:r>
    </w:p>
    <w:p>
      <w:r>
        <w:t>17</w:t>
      </w:r>
    </w:p>
    <w:p>
      <w:r>
        <w:t>Đường 27/4</w:t>
      </w:r>
    </w:p>
    <w:p>
      <w:r>
        <w:t>Nhà Tròn</w:t>
      </w:r>
    </w:p>
    <w:p>
      <w:r>
        <w:t>Điện Biên Phủ</w:t>
      </w:r>
    </w:p>
    <w:p>
      <w:r>
        <w:t>1</w:t>
      </w:r>
    </w:p>
    <w:p>
      <w:r>
        <w:t>29.904</w:t>
      </w:r>
    </w:p>
    <w:p>
      <w:r>
        <w:t>20.933</w:t>
      </w:r>
    </w:p>
    <w:p>
      <w:r>
        <w:t>14.952</w:t>
      </w:r>
    </w:p>
    <w:p>
      <w:r>
        <w:t>11.962</w:t>
      </w:r>
    </w:p>
    <w:p>
      <w:r>
        <w:t>8.971</w:t>
      </w:r>
    </w:p>
    <w:p>
      <w:r>
        <w:t>Đường 27/4</w:t>
      </w:r>
    </w:p>
    <w:p>
      <w:r>
        <w:t>Điện Biên Phủ</w:t>
      </w:r>
    </w:p>
    <w:p>
      <w:r>
        <w:t>Phạm Ngọc Thạch</w:t>
      </w:r>
    </w:p>
    <w:p>
      <w:r>
        <w:t>2</w:t>
      </w:r>
    </w:p>
    <w:p>
      <w:r>
        <w:t>21.360</w:t>
      </w:r>
    </w:p>
    <w:p>
      <w:r>
        <w:t>14.952</w:t>
      </w:r>
    </w:p>
    <w:p>
      <w:r>
        <w:t>10.680</w:t>
      </w:r>
    </w:p>
    <w:p>
      <w:r>
        <w:t>8.544</w:t>
      </w:r>
    </w:p>
    <w:p>
      <w:r>
        <w:t>6.408</w:t>
      </w:r>
    </w:p>
    <w:p>
      <w:r>
        <w:t>Đường 27/4</w:t>
      </w:r>
    </w:p>
    <w:p>
      <w:r>
        <w:t>Phạm Ngọc Thạch</w:t>
      </w:r>
    </w:p>
    <w:p>
      <w:r>
        <w:t>Cầu Nhà máy nước (Hoàng Diệu)</w:t>
      </w:r>
    </w:p>
    <w:p>
      <w:r>
        <w:t>3</w:t>
      </w:r>
    </w:p>
    <w:p>
      <w:r>
        <w:t>14.952</w:t>
      </w:r>
    </w:p>
    <w:p>
      <w:r>
        <w:t>10.466</w:t>
      </w:r>
    </w:p>
    <w:p>
      <w:r>
        <w:t>7.476</w:t>
      </w:r>
    </w:p>
    <w:p>
      <w:r>
        <w:t>5.981</w:t>
      </w:r>
    </w:p>
    <w:p>
      <w:r>
        <w:t>4.486</w:t>
      </w:r>
    </w:p>
    <w:p>
      <w:r>
        <w:t>Đường 27/4</w:t>
      </w:r>
    </w:p>
    <w:p>
      <w:r>
        <w:t>Nhà Tròn (CMT8)</w:t>
      </w:r>
    </w:p>
    <w:p>
      <w:r>
        <w:t>Chi Lăng</w:t>
      </w:r>
    </w:p>
    <w:p>
      <w:r>
        <w:t>2</w:t>
      </w:r>
    </w:p>
    <w:p>
      <w:r>
        <w:t>21.360</w:t>
      </w:r>
    </w:p>
    <w:p>
      <w:r>
        <w:t>14.952</w:t>
      </w:r>
    </w:p>
    <w:p>
      <w:r>
        <w:t>10.680</w:t>
      </w:r>
    </w:p>
    <w:p>
      <w:r>
        <w:t>8.544</w:t>
      </w:r>
    </w:p>
    <w:p>
      <w:r>
        <w:t>6.408</w:t>
      </w:r>
    </w:p>
    <w:p>
      <w:r>
        <w:t>18</w:t>
      </w:r>
    </w:p>
    <w:p>
      <w:r>
        <w:t>Đường bên hông trung tâm huấn luyện chó đua</w:t>
      </w:r>
    </w:p>
    <w:p>
      <w:r>
        <w:t>Võ Thị Sáu</w:t>
      </w:r>
    </w:p>
    <w:p>
      <w:r>
        <w:t>Hết nhựa</w:t>
      </w:r>
    </w:p>
    <w:p>
      <w:r>
        <w:t>4</w:t>
      </w:r>
    </w:p>
    <w:p>
      <w:r>
        <w:t>0,7</w:t>
      </w:r>
    </w:p>
    <w:p>
      <w:r>
        <w:t>7.326</w:t>
      </w:r>
    </w:p>
    <w:p>
      <w:r>
        <w:t>5.129</w:t>
      </w:r>
    </w:p>
    <w:p>
      <w:r>
        <w:t>3.663</w:t>
      </w:r>
    </w:p>
    <w:p>
      <w:r>
        <w:t>2.931</w:t>
      </w:r>
    </w:p>
    <w:p>
      <w:r>
        <w:t>2.198</w:t>
      </w:r>
    </w:p>
    <w:p>
      <w:r>
        <w:t>19</w:t>
      </w:r>
    </w:p>
    <w:p>
      <w:r>
        <w:t>Nguyễn Thành Long</w:t>
      </w:r>
    </w:p>
    <w:p>
      <w:r>
        <w:t>Đường 27/4</w:t>
      </w:r>
    </w:p>
    <w:p>
      <w:r>
        <w:t>Lê Thành Duy</w:t>
      </w:r>
    </w:p>
    <w:p>
      <w:r>
        <w:t>3</w:t>
      </w:r>
    </w:p>
    <w:p>
      <w:r>
        <w:t>14.952</w:t>
      </w:r>
    </w:p>
    <w:p>
      <w:r>
        <w:t>10.466</w:t>
      </w:r>
    </w:p>
    <w:p>
      <w:r>
        <w:t>7.476</w:t>
      </w:r>
    </w:p>
    <w:p>
      <w:r>
        <w:t>5.981</w:t>
      </w:r>
    </w:p>
    <w:p>
      <w:r>
        <w:t>4.486</w:t>
      </w:r>
    </w:p>
    <w:p>
      <w:r>
        <w:t>20</w:t>
      </w:r>
    </w:p>
    <w:p>
      <w:r>
        <w:t>Đường phía Đông khu bờ kè sông Dinh giai đoạn 2</w:t>
      </w:r>
    </w:p>
    <w:p>
      <w:r>
        <w:t>Nguyễn Thành Long</w:t>
      </w:r>
    </w:p>
    <w:p>
      <w:r>
        <w:t>Thành Duy</w:t>
      </w:r>
    </w:p>
    <w:p>
      <w:r>
        <w:t>3</w:t>
      </w:r>
    </w:p>
    <w:p>
      <w:r>
        <w:t>14.952</w:t>
      </w:r>
    </w:p>
    <w:p>
      <w:r>
        <w:t>10.466</w:t>
      </w:r>
    </w:p>
    <w:p>
      <w:r>
        <w:t>7.476</w:t>
      </w:r>
    </w:p>
    <w:p>
      <w:r>
        <w:t>5.981</w:t>
      </w:r>
    </w:p>
    <w:p>
      <w:r>
        <w:t>4.486</w:t>
      </w:r>
    </w:p>
    <w:p>
      <w:r>
        <w:t>21</w:t>
      </w:r>
    </w:p>
    <w:p>
      <w:r>
        <w:t>Đường trong khu trung tâm thương mại phường Long Hương</w:t>
      </w:r>
    </w:p>
    <w:p>
      <w:r>
        <w:t>3</w:t>
      </w:r>
    </w:p>
    <w:p>
      <w:r>
        <w:t>0,75</w:t>
      </w:r>
    </w:p>
    <w:p>
      <w:r>
        <w:t>11.214</w:t>
      </w:r>
    </w:p>
    <w:p>
      <w:r>
        <w:t>7.850</w:t>
      </w:r>
    </w:p>
    <w:p>
      <w:r>
        <w:t>5.608</w:t>
      </w:r>
    </w:p>
    <w:p>
      <w:r>
        <w:t>4.486</w:t>
      </w:r>
    </w:p>
    <w:p>
      <w:r>
        <w:t>3.365</w:t>
      </w:r>
    </w:p>
    <w:p>
      <w:r>
        <w:t>22</w:t>
      </w:r>
    </w:p>
    <w:p>
      <w:r>
        <w:t>Đường vào Nhà máy điện Bà Rịa</w:t>
      </w:r>
    </w:p>
    <w:p>
      <w:r>
        <w:t>Quốc lộ 51</w:t>
      </w:r>
    </w:p>
    <w:p>
      <w:r>
        <w:t>Hết đường nhựa</w:t>
      </w:r>
    </w:p>
    <w:p>
      <w:r>
        <w:t>4</w:t>
      </w:r>
    </w:p>
    <w:p>
      <w:r>
        <w:t>10.466</w:t>
      </w:r>
    </w:p>
    <w:p>
      <w:r>
        <w:t>7.326</w:t>
      </w:r>
    </w:p>
    <w:p>
      <w:r>
        <w:t>5.233</w:t>
      </w:r>
    </w:p>
    <w:p>
      <w:r>
        <w:t>4.187</w:t>
      </w:r>
    </w:p>
    <w:p>
      <w:r>
        <w:t>3.140</w:t>
      </w:r>
    </w:p>
    <w:p>
      <w:r>
        <w:t>23</w:t>
      </w:r>
    </w:p>
    <w:p>
      <w:r>
        <w:t>Đường vào trụ sở khu phố 3</w:t>
      </w:r>
    </w:p>
    <w:p>
      <w:r>
        <w:t>Nguyễn Minh Khanh</w:t>
      </w:r>
    </w:p>
    <w:p>
      <w:r>
        <w:t>Đường bên hông Trung tâm huấn luyện chó đua</w:t>
      </w:r>
    </w:p>
    <w:p>
      <w:r>
        <w:t>4</w:t>
      </w:r>
    </w:p>
    <w:p>
      <w:r>
        <w:t>0,7</w:t>
      </w:r>
    </w:p>
    <w:p>
      <w:r>
        <w:t>7.326</w:t>
      </w:r>
    </w:p>
    <w:p>
      <w:r>
        <w:t>5.129</w:t>
      </w:r>
    </w:p>
    <w:p>
      <w:r>
        <w:t>3.663</w:t>
      </w:r>
    </w:p>
    <w:p>
      <w:r>
        <w:t>2.931</w:t>
      </w:r>
    </w:p>
    <w:p>
      <w:r>
        <w:t>2.198</w:t>
      </w:r>
    </w:p>
    <w:p>
      <w:r>
        <w:t>24</w:t>
      </w:r>
    </w:p>
    <w:p>
      <w:r>
        <w:t>H1 - Hà Huy Tập (Đường phía Nam trường Nguyễn Du)</w:t>
      </w:r>
    </w:p>
    <w:p>
      <w:r>
        <w:t>Hà Huy Tập</w:t>
      </w:r>
    </w:p>
    <w:p>
      <w:r>
        <w:t>Hết nhựa</w:t>
      </w:r>
    </w:p>
    <w:p>
      <w:r>
        <w:t>3</w:t>
      </w:r>
    </w:p>
    <w:p>
      <w:r>
        <w:t>14.952</w:t>
      </w:r>
    </w:p>
    <w:p>
      <w:r>
        <w:t>10.466</w:t>
      </w:r>
    </w:p>
    <w:p>
      <w:r>
        <w:t>7.476</w:t>
      </w:r>
    </w:p>
    <w:p>
      <w:r>
        <w:t>5.981</w:t>
      </w:r>
    </w:p>
    <w:p>
      <w:r>
        <w:t>4.486</w:t>
      </w:r>
    </w:p>
    <w:p>
      <w:r>
        <w:t>25</w:t>
      </w:r>
    </w:p>
    <w:p>
      <w:r>
        <w:t>H2 - Cách Mạng Tháng Tám (hẻm đình Phước Lễ)</w:t>
      </w:r>
    </w:p>
    <w:p>
      <w:r>
        <w:t>CMT8</w:t>
      </w:r>
    </w:p>
    <w:p>
      <w:r>
        <w:t>Bạch Đằng</w:t>
      </w:r>
    </w:p>
    <w:p>
      <w:r>
        <w:t>4</w:t>
      </w:r>
    </w:p>
    <w:p>
      <w:r>
        <w:t>10.466</w:t>
      </w:r>
    </w:p>
    <w:p>
      <w:r>
        <w:t>7.326</w:t>
      </w:r>
    </w:p>
    <w:p>
      <w:r>
        <w:t>5.233</w:t>
      </w:r>
    </w:p>
    <w:p>
      <w:r>
        <w:t>4.187</w:t>
      </w:r>
    </w:p>
    <w:p>
      <w:r>
        <w:t>3.140</w:t>
      </w:r>
    </w:p>
    <w:p>
      <w:r>
        <w:t>26</w:t>
      </w:r>
    </w:p>
    <w:p>
      <w:r>
        <w:t>H2 - Lê Duẩn (Khu giáo chức)</w:t>
      </w:r>
    </w:p>
    <w:p>
      <w:r>
        <w:t>Lê Duẩn</w:t>
      </w:r>
    </w:p>
    <w:p>
      <w:r>
        <w:t>Bạch Đằng</w:t>
      </w:r>
    </w:p>
    <w:p>
      <w:r>
        <w:t>3</w:t>
      </w:r>
    </w:p>
    <w:p>
      <w:r>
        <w:t>0,7</w:t>
      </w:r>
    </w:p>
    <w:p>
      <w:r>
        <w:t>10.466</w:t>
      </w:r>
    </w:p>
    <w:p>
      <w:r>
        <w:t>7.326</w:t>
      </w:r>
    </w:p>
    <w:p>
      <w:r>
        <w:t>5.233</w:t>
      </w:r>
    </w:p>
    <w:p>
      <w:r>
        <w:t>4.187</w:t>
      </w:r>
    </w:p>
    <w:p>
      <w:r>
        <w:t>3.140</w:t>
      </w:r>
    </w:p>
    <w:p>
      <w:r>
        <w:t>27</w:t>
      </w:r>
    </w:p>
    <w:p>
      <w:r>
        <w:t>H2 - Nguyễn Thị Định (Đường vào trường Biên phòng)</w:t>
      </w:r>
    </w:p>
    <w:p>
      <w:r>
        <w:t>Nguyễn Thị Định</w:t>
      </w:r>
    </w:p>
    <w:p>
      <w:r>
        <w:t>Trường Biên phòng</w:t>
      </w:r>
    </w:p>
    <w:p>
      <w:r>
        <w:t>4</w:t>
      </w:r>
    </w:p>
    <w:p>
      <w:r>
        <w:t>10.466</w:t>
      </w:r>
    </w:p>
    <w:p>
      <w:r>
        <w:t>7.326</w:t>
      </w:r>
    </w:p>
    <w:p>
      <w:r>
        <w:t>5.233</w:t>
      </w:r>
    </w:p>
    <w:p>
      <w:r>
        <w:t>4.187</w:t>
      </w:r>
    </w:p>
    <w:p>
      <w:r>
        <w:t>3.140</w:t>
      </w:r>
    </w:p>
    <w:p>
      <w:r>
        <w:t>28</w:t>
      </w:r>
    </w:p>
    <w:p>
      <w:r>
        <w:t>Đoàn Chuẩn</w:t>
      </w:r>
    </w:p>
    <w:p>
      <w:r>
        <w:t>Hà Huy Tập</w:t>
      </w:r>
    </w:p>
    <w:p>
      <w:r>
        <w:t>Hết nhựa</w:t>
      </w:r>
    </w:p>
    <w:p>
      <w:r>
        <w:t>3</w:t>
      </w:r>
    </w:p>
    <w:p>
      <w:r>
        <w:t>14.952</w:t>
      </w:r>
    </w:p>
    <w:p>
      <w:r>
        <w:t>10.466</w:t>
      </w:r>
    </w:p>
    <w:p>
      <w:r>
        <w:t>7.476</w:t>
      </w:r>
    </w:p>
    <w:p>
      <w:r>
        <w:t>5.981</w:t>
      </w:r>
    </w:p>
    <w:p>
      <w:r>
        <w:t>4.486</w:t>
      </w:r>
    </w:p>
    <w:p>
      <w:r>
        <w:t>29</w:t>
      </w:r>
    </w:p>
    <w:p>
      <w:r>
        <w:t>H4 - CMT8 (Khu giáo chức)</w:t>
      </w:r>
    </w:p>
    <w:p>
      <w:r>
        <w:t>Cách Mạng Tháng Tám</w:t>
      </w:r>
    </w:p>
    <w:p>
      <w:r>
        <w:t>H2 - Lê Duẩn</w:t>
      </w:r>
    </w:p>
    <w:p>
      <w:r>
        <w:t>3</w:t>
      </w:r>
    </w:p>
    <w:p>
      <w:r>
        <w:t>0,7</w:t>
      </w:r>
    </w:p>
    <w:p>
      <w:r>
        <w:t>10.466</w:t>
      </w:r>
    </w:p>
    <w:p>
      <w:r>
        <w:t>7.326</w:t>
      </w:r>
    </w:p>
    <w:p>
      <w:r>
        <w:t>5.233</w:t>
      </w:r>
    </w:p>
    <w:p>
      <w:r>
        <w:t>4.187</w:t>
      </w:r>
    </w:p>
    <w:p>
      <w:r>
        <w:t>3.140</w:t>
      </w:r>
    </w:p>
    <w:p>
      <w:r>
        <w:t>30</w:t>
      </w:r>
    </w:p>
    <w:p>
      <w:r>
        <w:t>H4 - Lê Duẩn (Khu giáo chức)</w:t>
      </w:r>
    </w:p>
    <w:p>
      <w:r>
        <w:t>Lê Duẩn</w:t>
      </w:r>
    </w:p>
    <w:p>
      <w:r>
        <w:t>H6 - CMT8</w:t>
      </w:r>
    </w:p>
    <w:p>
      <w:r>
        <w:t>3</w:t>
      </w:r>
    </w:p>
    <w:p>
      <w:r>
        <w:t>0,7</w:t>
      </w:r>
    </w:p>
    <w:p>
      <w:r>
        <w:t>10.466</w:t>
      </w:r>
    </w:p>
    <w:p>
      <w:r>
        <w:t>7.326</w:t>
      </w:r>
    </w:p>
    <w:p>
      <w:r>
        <w:t>5.233</w:t>
      </w:r>
    </w:p>
    <w:p>
      <w:r>
        <w:t>4.187</w:t>
      </w:r>
    </w:p>
    <w:p>
      <w:r>
        <w:t>3.140</w:t>
      </w:r>
    </w:p>
    <w:p>
      <w:r>
        <w:t>31</w:t>
      </w:r>
    </w:p>
    <w:p>
      <w:r>
        <w:t>H4 - Nguyễn Thị Định (Đường vào trường Biên phòng)</w:t>
      </w:r>
    </w:p>
    <w:p>
      <w:r>
        <w:t>Nguyễn Thị Định</w:t>
      </w:r>
    </w:p>
    <w:p>
      <w:r>
        <w:t>Hết nhựa</w:t>
      </w:r>
    </w:p>
    <w:p>
      <w:r>
        <w:t>4</w:t>
      </w:r>
    </w:p>
    <w:p>
      <w:r>
        <w:t>10.466</w:t>
      </w:r>
    </w:p>
    <w:p>
      <w:r>
        <w:t>7.326</w:t>
      </w:r>
    </w:p>
    <w:p>
      <w:r>
        <w:t>5.233</w:t>
      </w:r>
    </w:p>
    <w:p>
      <w:r>
        <w:t>4.187</w:t>
      </w:r>
    </w:p>
    <w:p>
      <w:r>
        <w:t>3.140</w:t>
      </w:r>
    </w:p>
    <w:p>
      <w:r>
        <w:t>32</w:t>
      </w:r>
    </w:p>
    <w:p>
      <w:r>
        <w:t>H6 - CMT8 (Khu giáo chức)</w:t>
      </w:r>
    </w:p>
    <w:p>
      <w:r>
        <w:t>Cách Mạng Tháng Tám</w:t>
      </w:r>
    </w:p>
    <w:p>
      <w:r>
        <w:t>Nguyễn Tất Thành</w:t>
      </w:r>
    </w:p>
    <w:p>
      <w:r>
        <w:t>3</w:t>
      </w:r>
    </w:p>
    <w:p>
      <w:r>
        <w:t>0,7</w:t>
      </w:r>
    </w:p>
    <w:p>
      <w:r>
        <w:t>10.466</w:t>
      </w:r>
    </w:p>
    <w:p>
      <w:r>
        <w:t>7.326</w:t>
      </w:r>
    </w:p>
    <w:p>
      <w:r>
        <w:t>5.233</w:t>
      </w:r>
    </w:p>
    <w:p>
      <w:r>
        <w:t>4.187</w:t>
      </w:r>
    </w:p>
    <w:p>
      <w:r>
        <w:t>3.140</w:t>
      </w:r>
    </w:p>
    <w:p>
      <w:r>
        <w:t>33</w:t>
      </w:r>
    </w:p>
    <w:p>
      <w:r>
        <w:t>Hà Huy Tập (P.Phước Nguyên)</w:t>
      </w:r>
    </w:p>
    <w:p>
      <w:r>
        <w:t>Cách Mạng Tháng Tám</w:t>
      </w:r>
    </w:p>
    <w:p>
      <w:r>
        <w:t>Hết nhựa</w:t>
      </w:r>
    </w:p>
    <w:p>
      <w:r>
        <w:t>4</w:t>
      </w:r>
    </w:p>
    <w:p>
      <w:r>
        <w:t>10.466</w:t>
      </w:r>
    </w:p>
    <w:p>
      <w:r>
        <w:t>7.326</w:t>
      </w:r>
    </w:p>
    <w:p>
      <w:r>
        <w:t>5.233</w:t>
      </w:r>
    </w:p>
    <w:p>
      <w:r>
        <w:t>4.187</w:t>
      </w:r>
    </w:p>
    <w:p>
      <w:r>
        <w:t>3.140</w:t>
      </w:r>
    </w:p>
    <w:p>
      <w:r>
        <w:t>34</w:t>
      </w:r>
    </w:p>
    <w:p>
      <w:r>
        <w:t>Hà Huy Tập (P.Phước Trung)</w:t>
      </w:r>
    </w:p>
    <w:p>
      <w:r>
        <w:t>Cách Mạng Tháng Tám</w:t>
      </w:r>
    </w:p>
    <w:p>
      <w:r>
        <w:t>Trường Chinh</w:t>
      </w:r>
    </w:p>
    <w:p>
      <w:r>
        <w:t>3</w:t>
      </w:r>
    </w:p>
    <w:p>
      <w:r>
        <w:t>14.952</w:t>
      </w:r>
    </w:p>
    <w:p>
      <w:r>
        <w:t>10.466</w:t>
      </w:r>
    </w:p>
    <w:p>
      <w:r>
        <w:t>7.476</w:t>
      </w:r>
    </w:p>
    <w:p>
      <w:r>
        <w:t>5.981</w:t>
      </w:r>
    </w:p>
    <w:p>
      <w:r>
        <w:t>4.486</w:t>
      </w:r>
    </w:p>
    <w:p>
      <w:r>
        <w:t>35</w:t>
      </w:r>
    </w:p>
    <w:p>
      <w:r>
        <w:t>Hai Bà Trưng</w:t>
      </w:r>
    </w:p>
    <w:p>
      <w:r>
        <w:t>Lê Thành Duy</w:t>
      </w:r>
    </w:p>
    <w:p>
      <w:r>
        <w:t>Lê Lợi</w:t>
      </w:r>
    </w:p>
    <w:p>
      <w:r>
        <w:t>2</w:t>
      </w:r>
    </w:p>
    <w:p>
      <w:r>
        <w:t>21.360</w:t>
      </w:r>
    </w:p>
    <w:p>
      <w:r>
        <w:t>14.952</w:t>
      </w:r>
    </w:p>
    <w:p>
      <w:r>
        <w:t>10.680</w:t>
      </w:r>
    </w:p>
    <w:p>
      <w:r>
        <w:t>8.544</w:t>
      </w:r>
    </w:p>
    <w:p>
      <w:r>
        <w:t>6.408</w:t>
      </w:r>
    </w:p>
    <w:p>
      <w:r>
        <w:t>Hai Bà Trưng</w:t>
      </w:r>
    </w:p>
    <w:p>
      <w:r>
        <w:t>Lê Lợi</w:t>
      </w:r>
    </w:p>
    <w:p>
      <w:r>
        <w:t>Nguyễn Thanh Đằng</w:t>
      </w:r>
    </w:p>
    <w:p>
      <w:r>
        <w:t>2</w:t>
      </w:r>
    </w:p>
    <w:p>
      <w:r>
        <w:t>21.360</w:t>
      </w:r>
    </w:p>
    <w:p>
      <w:r>
        <w:t>14.952</w:t>
      </w:r>
    </w:p>
    <w:p>
      <w:r>
        <w:t>10.680</w:t>
      </w:r>
    </w:p>
    <w:p>
      <w:r>
        <w:t>8.544</w:t>
      </w:r>
    </w:p>
    <w:p>
      <w:r>
        <w:t>6.408</w:t>
      </w:r>
    </w:p>
    <w:p>
      <w:r>
        <w:t>36</w:t>
      </w:r>
    </w:p>
    <w:p>
      <w:r>
        <w:t>Hoàng Diệu</w:t>
      </w:r>
    </w:p>
    <w:p>
      <w:r>
        <w:t>Cầu NM Nước</w:t>
      </w:r>
    </w:p>
    <w:p>
      <w:r>
        <w:t>Hùng Vương</w:t>
      </w:r>
    </w:p>
    <w:p>
      <w:r>
        <w:t>3</w:t>
      </w:r>
    </w:p>
    <w:p>
      <w:r>
        <w:t>14.952</w:t>
      </w:r>
    </w:p>
    <w:p>
      <w:r>
        <w:t>10.466</w:t>
      </w:r>
    </w:p>
    <w:p>
      <w:r>
        <w:t>7.476</w:t>
      </w:r>
    </w:p>
    <w:p>
      <w:r>
        <w:t>5.981</w:t>
      </w:r>
    </w:p>
    <w:p>
      <w:r>
        <w:t>4.486</w:t>
      </w:r>
    </w:p>
    <w:p>
      <w:r>
        <w:t>37</w:t>
      </w:r>
    </w:p>
    <w:p>
      <w:r>
        <w:t>Hoàng Đạo Thành (TĐC Đông QL56)</w:t>
      </w:r>
    </w:p>
    <w:p>
      <w:r>
        <w:t>Mộng Huê Lầu</w:t>
      </w:r>
    </w:p>
    <w:p>
      <w:r>
        <w:t>Nguyễn Tất Thành</w:t>
      </w:r>
    </w:p>
    <w:p>
      <w:r>
        <w:t>3</w:t>
      </w:r>
    </w:p>
    <w:p>
      <w:r>
        <w:t>0,6</w:t>
      </w:r>
    </w:p>
    <w:p>
      <w:r>
        <w:t>8.971</w:t>
      </w:r>
    </w:p>
    <w:p>
      <w:r>
        <w:t>6.280</w:t>
      </w:r>
    </w:p>
    <w:p>
      <w:r>
        <w:t>4.486</w:t>
      </w:r>
    </w:p>
    <w:p>
      <w:r>
        <w:t>3.588</w:t>
      </w:r>
    </w:p>
    <w:p>
      <w:r>
        <w:t>2.691</w:t>
      </w:r>
    </w:p>
    <w:p>
      <w:r>
        <w:t>38</w:t>
      </w:r>
    </w:p>
    <w:p>
      <w:r>
        <w:t>Hoàng Hoa Thám</w:t>
      </w:r>
    </w:p>
    <w:p>
      <w:r>
        <w:t>Hùng Vương</w:t>
      </w:r>
    </w:p>
    <w:p>
      <w:r>
        <w:t>Trần Phú</w:t>
      </w:r>
    </w:p>
    <w:p>
      <w:r>
        <w:t>3</w:t>
      </w:r>
    </w:p>
    <w:p>
      <w:r>
        <w:t>0,8</w:t>
      </w:r>
    </w:p>
    <w:p>
      <w:r>
        <w:t>11.962</w:t>
      </w:r>
    </w:p>
    <w:p>
      <w:r>
        <w:t>8.374</w:t>
      </w:r>
    </w:p>
    <w:p>
      <w:r>
        <w:t>5.981</w:t>
      </w:r>
    </w:p>
    <w:p>
      <w:r>
        <w:t>4.784</w:t>
      </w:r>
    </w:p>
    <w:p>
      <w:r>
        <w:t>3.588</w:t>
      </w:r>
    </w:p>
    <w:p>
      <w:r>
        <w:t>39</w:t>
      </w:r>
    </w:p>
    <w:p>
      <w:r>
        <w:t>Hoàng Việt</w:t>
      </w:r>
    </w:p>
    <w:p>
      <w:r>
        <w:t>3</w:t>
      </w:r>
    </w:p>
    <w:p>
      <w:r>
        <w:t>0,75</w:t>
      </w:r>
    </w:p>
    <w:p>
      <w:r>
        <w:t>11.214</w:t>
      </w:r>
    </w:p>
    <w:p>
      <w:r>
        <w:t>7.850</w:t>
      </w:r>
    </w:p>
    <w:p>
      <w:r>
        <w:t>5.608</w:t>
      </w:r>
    </w:p>
    <w:p>
      <w:r>
        <w:t>4.486</w:t>
      </w:r>
    </w:p>
    <w:p>
      <w:r>
        <w:t>3.365</w:t>
      </w:r>
    </w:p>
    <w:p>
      <w:r>
        <w:t>40</w:t>
      </w:r>
    </w:p>
    <w:p>
      <w:r>
        <w:t>Hồ Tri Tân</w:t>
      </w:r>
    </w:p>
    <w:p>
      <w:r>
        <w:t>Bên hông Trường C.III</w:t>
      </w:r>
    </w:p>
    <w:p>
      <w:r>
        <w:t>3</w:t>
      </w:r>
    </w:p>
    <w:p>
      <w:r>
        <w:t>14.952</w:t>
      </w:r>
    </w:p>
    <w:p>
      <w:r>
        <w:t>10.466</w:t>
      </w:r>
    </w:p>
    <w:p>
      <w:r>
        <w:t>7.476</w:t>
      </w:r>
    </w:p>
    <w:p>
      <w:r>
        <w:t>5.981</w:t>
      </w:r>
    </w:p>
    <w:p>
      <w:r>
        <w:t>4.486</w:t>
      </w:r>
    </w:p>
    <w:p>
      <w:r>
        <w:t>41</w:t>
      </w:r>
    </w:p>
    <w:p>
      <w:r>
        <w:t>Huệ Đăng</w:t>
      </w:r>
    </w:p>
    <w:p>
      <w:r>
        <w:t>2</w:t>
      </w:r>
    </w:p>
    <w:p>
      <w:r>
        <w:t>21.360</w:t>
      </w:r>
    </w:p>
    <w:p>
      <w:r>
        <w:t>14.952</w:t>
      </w:r>
    </w:p>
    <w:p>
      <w:r>
        <w:t>10.680</w:t>
      </w:r>
    </w:p>
    <w:p>
      <w:r>
        <w:t>8.544</w:t>
      </w:r>
    </w:p>
    <w:p>
      <w:r>
        <w:t>6.408</w:t>
      </w:r>
    </w:p>
    <w:p>
      <w:r>
        <w:t>42</w:t>
      </w:r>
    </w:p>
    <w:p>
      <w:r>
        <w:t>Hùng Vương</w:t>
      </w:r>
    </w:p>
    <w:p>
      <w:r>
        <w:t>Ngã 4 Xổm Cát</w:t>
      </w:r>
    </w:p>
    <w:p>
      <w:r>
        <w:t>Phạm Ngọc Thạch</w:t>
      </w:r>
    </w:p>
    <w:p>
      <w:r>
        <w:t>2</w:t>
      </w:r>
    </w:p>
    <w:p>
      <w:r>
        <w:t>21.360</w:t>
      </w:r>
    </w:p>
    <w:p>
      <w:r>
        <w:t>14.952</w:t>
      </w:r>
    </w:p>
    <w:p>
      <w:r>
        <w:t>10.680</w:t>
      </w:r>
    </w:p>
    <w:p>
      <w:r>
        <w:t>8.544</w:t>
      </w:r>
    </w:p>
    <w:p>
      <w:r>
        <w:t>6.408</w:t>
      </w:r>
    </w:p>
    <w:p>
      <w:r>
        <w:t>Hùng Vương</w:t>
      </w:r>
    </w:p>
    <w:p>
      <w:r>
        <w:t>Phạm Ngọc Thạch</w:t>
      </w:r>
    </w:p>
    <w:p>
      <w:r>
        <w:t>Mô Xoài</w:t>
      </w:r>
    </w:p>
    <w:p>
      <w:r>
        <w:t>3</w:t>
      </w:r>
    </w:p>
    <w:p>
      <w:r>
        <w:t>14.952</w:t>
      </w:r>
    </w:p>
    <w:p>
      <w:r>
        <w:t>10.466</w:t>
      </w:r>
    </w:p>
    <w:p>
      <w:r>
        <w:t>7.476</w:t>
      </w:r>
    </w:p>
    <w:p>
      <w:r>
        <w:t>5.981</w:t>
      </w:r>
    </w:p>
    <w:p>
      <w:r>
        <w:t>4.486</w:t>
      </w:r>
    </w:p>
    <w:p>
      <w:r>
        <w:t>43</w:t>
      </w:r>
    </w:p>
    <w:p>
      <w:r>
        <w:t>Hương lộ 2</w:t>
      </w:r>
    </w:p>
    <w:p>
      <w:r>
        <w:t>Ngã 5 Long Điền</w:t>
      </w:r>
    </w:p>
    <w:p>
      <w:r>
        <w:t>Hết địa phận phường Long Tâm</w:t>
      </w:r>
    </w:p>
    <w:p>
      <w:r>
        <w:t>4</w:t>
      </w:r>
    </w:p>
    <w:p>
      <w:r>
        <w:t>0,8</w:t>
      </w:r>
    </w:p>
    <w:p>
      <w:r>
        <w:t>8.373</w:t>
      </w:r>
    </w:p>
    <w:p>
      <w:r>
        <w:t>5.861</w:t>
      </w:r>
    </w:p>
    <w:p>
      <w:r>
        <w:t>4.187</w:t>
      </w:r>
    </w:p>
    <w:p>
      <w:r>
        <w:t>3.349</w:t>
      </w:r>
    </w:p>
    <w:p>
      <w:r>
        <w:t>2.512</w:t>
      </w:r>
    </w:p>
    <w:p>
      <w:r>
        <w:t>44</w:t>
      </w:r>
    </w:p>
    <w:p>
      <w:r>
        <w:t>Huỳnh Khương Ninh</w:t>
      </w:r>
    </w:p>
    <w:p>
      <w:r>
        <w:t>Phan Văn Trị</w:t>
      </w:r>
    </w:p>
    <w:p>
      <w:r>
        <w:t>Giáp ranh TX Phú Mỹ</w:t>
      </w:r>
    </w:p>
    <w:p>
      <w:r>
        <w:t>4</w:t>
      </w:r>
    </w:p>
    <w:p>
      <w:r>
        <w:t>10.466</w:t>
      </w:r>
    </w:p>
    <w:p>
      <w:r>
        <w:t>7.326</w:t>
      </w:r>
    </w:p>
    <w:p>
      <w:r>
        <w:t>5.233</w:t>
      </w:r>
    </w:p>
    <w:p>
      <w:r>
        <w:t>4.187</w:t>
      </w:r>
    </w:p>
    <w:p>
      <w:r>
        <w:t>3.140</w:t>
      </w:r>
    </w:p>
    <w:p>
      <w:r>
        <w:t>45</w:t>
      </w:r>
    </w:p>
    <w:p>
      <w:r>
        <w:t>Huỳnh Ngọc Hay</w:t>
      </w:r>
    </w:p>
    <w:p>
      <w:r>
        <w:t>Trọn đường</w:t>
      </w:r>
    </w:p>
    <w:p>
      <w:r>
        <w:t>2</w:t>
      </w:r>
    </w:p>
    <w:p>
      <w:r>
        <w:t>21.360</w:t>
      </w:r>
    </w:p>
    <w:p>
      <w:r>
        <w:t>14.952</w:t>
      </w:r>
    </w:p>
    <w:p>
      <w:r>
        <w:t>10.680</w:t>
      </w:r>
    </w:p>
    <w:p>
      <w:r>
        <w:t>8.544</w:t>
      </w:r>
    </w:p>
    <w:p>
      <w:r>
        <w:t>6.408</w:t>
      </w:r>
    </w:p>
    <w:p>
      <w:r>
        <w:t>46</w:t>
      </w:r>
    </w:p>
    <w:p>
      <w:r>
        <w:t>Huỳnh Tấn Phát</w:t>
      </w:r>
    </w:p>
    <w:p>
      <w:r>
        <w:t>Đường 27/4</w:t>
      </w:r>
    </w:p>
    <w:p>
      <w:r>
        <w:t>Nguyễn Tất Thành</w:t>
      </w:r>
    </w:p>
    <w:p>
      <w:r>
        <w:t>3</w:t>
      </w:r>
    </w:p>
    <w:p>
      <w:r>
        <w:t>14.952</w:t>
      </w:r>
    </w:p>
    <w:p>
      <w:r>
        <w:t>10.466</w:t>
      </w:r>
    </w:p>
    <w:p>
      <w:r>
        <w:t>7.476</w:t>
      </w:r>
    </w:p>
    <w:p>
      <w:r>
        <w:t>5.981</w:t>
      </w:r>
    </w:p>
    <w:p>
      <w:r>
        <w:t>4.486</w:t>
      </w:r>
    </w:p>
    <w:p>
      <w:r>
        <w:t>47</w:t>
      </w:r>
    </w:p>
    <w:p>
      <w:r>
        <w:t>Huỳnh Tịnh Của</w:t>
      </w:r>
    </w:p>
    <w:p>
      <w:r>
        <w:t>Trọn đường</w:t>
      </w:r>
    </w:p>
    <w:p>
      <w:r>
        <w:t>1</w:t>
      </w:r>
    </w:p>
    <w:p>
      <w:r>
        <w:t>29.904</w:t>
      </w:r>
    </w:p>
    <w:p>
      <w:r>
        <w:t>20.933</w:t>
      </w:r>
    </w:p>
    <w:p>
      <w:r>
        <w:t>14.952</w:t>
      </w:r>
    </w:p>
    <w:p>
      <w:r>
        <w:t>11.962</w:t>
      </w:r>
    </w:p>
    <w:p>
      <w:r>
        <w:t>8.971</w:t>
      </w:r>
    </w:p>
    <w:p>
      <w:r>
        <w:t>48</w:t>
      </w:r>
    </w:p>
    <w:p>
      <w:r>
        <w:t>Kha Vạn Cân</w:t>
      </w:r>
    </w:p>
    <w:p>
      <w:r>
        <w:t>Võ Văn Kiệt</w:t>
      </w:r>
    </w:p>
    <w:p>
      <w:r>
        <w:t>Trần Phú</w:t>
      </w:r>
    </w:p>
    <w:p>
      <w:r>
        <w:t>4</w:t>
      </w:r>
    </w:p>
    <w:p>
      <w:r>
        <w:t>10.466</w:t>
      </w:r>
    </w:p>
    <w:p>
      <w:r>
        <w:t>7.326</w:t>
      </w:r>
    </w:p>
    <w:p>
      <w:r>
        <w:t>5.233</w:t>
      </w:r>
    </w:p>
    <w:p>
      <w:r>
        <w:t>4.187</w:t>
      </w:r>
    </w:p>
    <w:p>
      <w:r>
        <w:t>3.140</w:t>
      </w:r>
    </w:p>
    <w:p>
      <w:r>
        <w:t>49</w:t>
      </w:r>
    </w:p>
    <w:p>
      <w:r>
        <w:t>Lâm Quang Ky</w:t>
      </w:r>
    </w:p>
    <w:p>
      <w:r>
        <w:t>Hùng Vương</w:t>
      </w:r>
    </w:p>
    <w:p>
      <w:r>
        <w:t>Mộng Huê Lầu</w:t>
      </w:r>
    </w:p>
    <w:p>
      <w:r>
        <w:t>3</w:t>
      </w:r>
    </w:p>
    <w:p>
      <w:r>
        <w:t>0,7</w:t>
      </w:r>
    </w:p>
    <w:p>
      <w:r>
        <w:t>10.466</w:t>
      </w:r>
    </w:p>
    <w:p>
      <w:r>
        <w:t>7.326</w:t>
      </w:r>
    </w:p>
    <w:p>
      <w:r>
        <w:t>5.233</w:t>
      </w:r>
    </w:p>
    <w:p>
      <w:r>
        <w:t>4.187</w:t>
      </w:r>
    </w:p>
    <w:p>
      <w:r>
        <w:t>3.140</w:t>
      </w:r>
    </w:p>
    <w:p>
      <w:r>
        <w:t>50</w:t>
      </w:r>
    </w:p>
    <w:p>
      <w:r>
        <w:t>Lê Bảo Tịnh (TĐC Đông QL56)</w:t>
      </w:r>
    </w:p>
    <w:p>
      <w:r>
        <w:t>Lâm Quang Ky</w:t>
      </w:r>
    </w:p>
    <w:p>
      <w:r>
        <w:t>Nguyễn Tất Thành</w:t>
      </w:r>
    </w:p>
    <w:p>
      <w:r>
        <w:t>3</w:t>
      </w:r>
    </w:p>
    <w:p>
      <w:r>
        <w:t>0,6</w:t>
      </w:r>
    </w:p>
    <w:p>
      <w:r>
        <w:t>8.971</w:t>
      </w:r>
    </w:p>
    <w:p>
      <w:r>
        <w:t>6.280</w:t>
      </w:r>
    </w:p>
    <w:p>
      <w:r>
        <w:t>4.486</w:t>
      </w:r>
    </w:p>
    <w:p>
      <w:r>
        <w:t>3.588</w:t>
      </w:r>
    </w:p>
    <w:p>
      <w:r>
        <w:t>2.691</w:t>
      </w:r>
    </w:p>
    <w:p>
      <w:r>
        <w:t>51</w:t>
      </w:r>
    </w:p>
    <w:p>
      <w:r>
        <w:t>Lê Bình (D4) (TĐC Đông QL56)</w:t>
      </w:r>
    </w:p>
    <w:p>
      <w:r>
        <w:t>Trần Nguyên Đán</w:t>
      </w:r>
    </w:p>
    <w:p>
      <w:r>
        <w:t>Hoàng Đạo Thành</w:t>
      </w:r>
    </w:p>
    <w:p>
      <w:r>
        <w:t>3</w:t>
      </w:r>
    </w:p>
    <w:p>
      <w:r>
        <w:t>0,6</w:t>
      </w:r>
    </w:p>
    <w:p>
      <w:r>
        <w:t>8.971</w:t>
      </w:r>
    </w:p>
    <w:p>
      <w:r>
        <w:t>6.280</w:t>
      </w:r>
    </w:p>
    <w:p>
      <w:r>
        <w:t>4.486</w:t>
      </w:r>
    </w:p>
    <w:p>
      <w:r>
        <w:t>3.588</w:t>
      </w:r>
    </w:p>
    <w:p>
      <w:r>
        <w:t>2.691</w:t>
      </w:r>
    </w:p>
    <w:p>
      <w:r>
        <w:t>52</w:t>
      </w:r>
    </w:p>
    <w:p>
      <w:r>
        <w:t>Lê Duẩn</w:t>
      </w:r>
    </w:p>
    <w:p>
      <w:r>
        <w:t>Trọn đường</w:t>
      </w:r>
    </w:p>
    <w:p>
      <w:r>
        <w:t>2</w:t>
      </w:r>
    </w:p>
    <w:p>
      <w:r>
        <w:t>0,8</w:t>
      </w:r>
    </w:p>
    <w:p>
      <w:r>
        <w:t>17.088</w:t>
      </w:r>
    </w:p>
    <w:p>
      <w:r>
        <w:t>11.962</w:t>
      </w:r>
    </w:p>
    <w:p>
      <w:r>
        <w:t>8.544</w:t>
      </w:r>
    </w:p>
    <w:p>
      <w:r>
        <w:t>6.835</w:t>
      </w:r>
    </w:p>
    <w:p>
      <w:r>
        <w:t>5.126</w:t>
      </w:r>
    </w:p>
    <w:p>
      <w:r>
        <w:t>53</w:t>
      </w:r>
    </w:p>
    <w:p>
      <w:r>
        <w:t>Lê Lai</w:t>
      </w:r>
    </w:p>
    <w:p>
      <w:r>
        <w:t>Trọn đường</w:t>
      </w:r>
    </w:p>
    <w:p>
      <w:r>
        <w:t>2</w:t>
      </w:r>
    </w:p>
    <w:p>
      <w:r>
        <w:t>21.360</w:t>
      </w:r>
    </w:p>
    <w:p>
      <w:r>
        <w:t>14.952</w:t>
      </w:r>
    </w:p>
    <w:p>
      <w:r>
        <w:t>10.680</w:t>
      </w:r>
    </w:p>
    <w:p>
      <w:r>
        <w:t>8.544</w:t>
      </w:r>
    </w:p>
    <w:p>
      <w:r>
        <w:t>6.408</w:t>
      </w:r>
    </w:p>
    <w:p>
      <w:r>
        <w:t>54</w:t>
      </w:r>
    </w:p>
    <w:p>
      <w:r>
        <w:t>Lê Lợi</w:t>
      </w:r>
    </w:p>
    <w:p>
      <w:r>
        <w:t>Chi Lăng</w:t>
      </w:r>
    </w:p>
    <w:p>
      <w:r>
        <w:t>Hai Bà Trưng</w:t>
      </w:r>
    </w:p>
    <w:p>
      <w:r>
        <w:t>2</w:t>
      </w:r>
    </w:p>
    <w:p>
      <w:r>
        <w:t>21.360</w:t>
      </w:r>
    </w:p>
    <w:p>
      <w:r>
        <w:t>14.952</w:t>
      </w:r>
    </w:p>
    <w:p>
      <w:r>
        <w:t>10.680</w:t>
      </w:r>
    </w:p>
    <w:p>
      <w:r>
        <w:t>8.544</w:t>
      </w:r>
    </w:p>
    <w:p>
      <w:r>
        <w:t>6.408</w:t>
      </w:r>
    </w:p>
    <w:p>
      <w:r>
        <w:t>Lê Lợi</w:t>
      </w:r>
    </w:p>
    <w:p>
      <w:r>
        <w:t>Hai Bà Trưng</w:t>
      </w:r>
    </w:p>
    <w:p>
      <w:r>
        <w:t>Huỳnh Ngọc Hay</w:t>
      </w:r>
    </w:p>
    <w:p>
      <w:r>
        <w:t>2</w:t>
      </w:r>
    </w:p>
    <w:p>
      <w:r>
        <w:t>21.360</w:t>
      </w:r>
    </w:p>
    <w:p>
      <w:r>
        <w:t>14.952</w:t>
      </w:r>
    </w:p>
    <w:p>
      <w:r>
        <w:t>10.680</w:t>
      </w:r>
    </w:p>
    <w:p>
      <w:r>
        <w:t>8.544</w:t>
      </w:r>
    </w:p>
    <w:p>
      <w:r>
        <w:t>6.408</w:t>
      </w:r>
    </w:p>
    <w:p>
      <w:r>
        <w:t>Lê Lợi</w:t>
      </w:r>
    </w:p>
    <w:p>
      <w:r>
        <w:t>Huỳnh Ngọc Hay</w:t>
      </w:r>
    </w:p>
    <w:p>
      <w:r>
        <w:t>Điện Biên Phủ</w:t>
      </w:r>
    </w:p>
    <w:p>
      <w:r>
        <w:t>3</w:t>
      </w:r>
    </w:p>
    <w:p>
      <w:r>
        <w:t>14.952</w:t>
      </w:r>
    </w:p>
    <w:p>
      <w:r>
        <w:t>10.466</w:t>
      </w:r>
    </w:p>
    <w:p>
      <w:r>
        <w:t>7.476</w:t>
      </w:r>
    </w:p>
    <w:p>
      <w:r>
        <w:t>5.981</w:t>
      </w:r>
    </w:p>
    <w:p>
      <w:r>
        <w:t>4.486</w:t>
      </w:r>
    </w:p>
    <w:p>
      <w:r>
        <w:t>55</w:t>
      </w:r>
    </w:p>
    <w:p>
      <w:r>
        <w:t>Lê Quý Đôn</w:t>
      </w:r>
    </w:p>
    <w:p>
      <w:r>
        <w:t>Huỳnh Tịnh Của</w:t>
      </w:r>
    </w:p>
    <w:p>
      <w:r>
        <w:t>Dương Bạch Mai</w:t>
      </w:r>
    </w:p>
    <w:p>
      <w:r>
        <w:t>1</w:t>
      </w:r>
    </w:p>
    <w:p>
      <w:r>
        <w:t>29.904</w:t>
      </w:r>
    </w:p>
    <w:p>
      <w:r>
        <w:t>20.933</w:t>
      </w:r>
    </w:p>
    <w:p>
      <w:r>
        <w:t>14.952</w:t>
      </w:r>
    </w:p>
    <w:p>
      <w:r>
        <w:t>11.962</w:t>
      </w:r>
    </w:p>
    <w:p>
      <w:r>
        <w:t>8.971</w:t>
      </w:r>
    </w:p>
    <w:p>
      <w:r>
        <w:t>Lê Quý Đôn</w:t>
      </w:r>
    </w:p>
    <w:p>
      <w:r>
        <w:t>Dương Bạch Mai</w:t>
      </w:r>
    </w:p>
    <w:p>
      <w:r>
        <w:t>Nguyễn Thanh Đằng</w:t>
      </w:r>
    </w:p>
    <w:p>
      <w:r>
        <w:t>1</w:t>
      </w:r>
    </w:p>
    <w:p>
      <w:r>
        <w:t>29.904</w:t>
      </w:r>
    </w:p>
    <w:p>
      <w:r>
        <w:t>20.933</w:t>
      </w:r>
    </w:p>
    <w:p>
      <w:r>
        <w:t>14.952</w:t>
      </w:r>
    </w:p>
    <w:p>
      <w:r>
        <w:t>11.962</w:t>
      </w:r>
    </w:p>
    <w:p>
      <w:r>
        <w:t>8.971</w:t>
      </w:r>
    </w:p>
    <w:p>
      <w:r>
        <w:t>Lê Quý Đôn</w:t>
      </w:r>
    </w:p>
    <w:p>
      <w:r>
        <w:t>Nguyễn Thanh Đăng</w:t>
      </w:r>
    </w:p>
    <w:p>
      <w:r>
        <w:t>Chi Lăng</w:t>
      </w:r>
    </w:p>
    <w:p>
      <w:r>
        <w:t>2</w:t>
      </w:r>
    </w:p>
    <w:p>
      <w:r>
        <w:t>21.360</w:t>
      </w:r>
    </w:p>
    <w:p>
      <w:r>
        <w:t>14.952</w:t>
      </w:r>
    </w:p>
    <w:p>
      <w:r>
        <w:t>10.680</w:t>
      </w:r>
    </w:p>
    <w:p>
      <w:r>
        <w:t>8.544</w:t>
      </w:r>
    </w:p>
    <w:p>
      <w:r>
        <w:t>6.408</w:t>
      </w:r>
    </w:p>
    <w:p>
      <w:r>
        <w:t>56</w:t>
      </w:r>
    </w:p>
    <w:p>
      <w:r>
        <w:t>Lê Thành Duy</w:t>
      </w:r>
    </w:p>
    <w:p>
      <w:r>
        <w:t>Trương Vĩnh Ký</w:t>
      </w:r>
    </w:p>
    <w:p>
      <w:r>
        <w:t>Nguyễn Đình Chiểu</w:t>
      </w:r>
    </w:p>
    <w:p>
      <w:r>
        <w:t>3</w:t>
      </w:r>
    </w:p>
    <w:p>
      <w:r>
        <w:t>14.952</w:t>
      </w:r>
    </w:p>
    <w:p>
      <w:r>
        <w:t>10.466</w:t>
      </w:r>
    </w:p>
    <w:p>
      <w:r>
        <w:t>7.476</w:t>
      </w:r>
    </w:p>
    <w:p>
      <w:r>
        <w:t>5.981</w:t>
      </w:r>
    </w:p>
    <w:p>
      <w:r>
        <w:t>4.486</w:t>
      </w:r>
    </w:p>
    <w:p>
      <w:r>
        <w:t>Lê Thành Duy</w:t>
      </w:r>
    </w:p>
    <w:p>
      <w:r>
        <w:t>Nguyễn Đình Chiểu</w:t>
      </w:r>
    </w:p>
    <w:p>
      <w:r>
        <w:t>Nguyễn Thanh Đằng</w:t>
      </w:r>
    </w:p>
    <w:p>
      <w:r>
        <w:t>2</w:t>
      </w:r>
    </w:p>
    <w:p>
      <w:r>
        <w:t>21.360</w:t>
      </w:r>
    </w:p>
    <w:p>
      <w:r>
        <w:t>14.952</w:t>
      </w:r>
    </w:p>
    <w:p>
      <w:r>
        <w:t>10.680</w:t>
      </w:r>
    </w:p>
    <w:p>
      <w:r>
        <w:t>8.544</w:t>
      </w:r>
    </w:p>
    <w:p>
      <w:r>
        <w:t>6.408</w:t>
      </w:r>
    </w:p>
    <w:p>
      <w:r>
        <w:t>Lê Thành Duy</w:t>
      </w:r>
    </w:p>
    <w:p>
      <w:r>
        <w:t>Nguyễn Thanh Đăng</w:t>
      </w:r>
    </w:p>
    <w:p>
      <w:r>
        <w:t>Nguyễn Hữu Thọ</w:t>
      </w:r>
    </w:p>
    <w:p>
      <w:r>
        <w:t>2</w:t>
      </w:r>
    </w:p>
    <w:p>
      <w:r>
        <w:t>21.360</w:t>
      </w:r>
    </w:p>
    <w:p>
      <w:r>
        <w:t>14.952</w:t>
      </w:r>
    </w:p>
    <w:p>
      <w:r>
        <w:t>10.680</w:t>
      </w:r>
    </w:p>
    <w:p>
      <w:r>
        <w:t>8.544</w:t>
      </w:r>
    </w:p>
    <w:p>
      <w:r>
        <w:t>6.408</w:t>
      </w:r>
    </w:p>
    <w:p>
      <w:r>
        <w:t>57</w:t>
      </w:r>
    </w:p>
    <w:p>
      <w:r>
        <w:t>Lê Thị Bạch Vân</w:t>
      </w:r>
    </w:p>
    <w:p>
      <w:r>
        <w:t>Lâm Quang Ky</w:t>
      </w:r>
    </w:p>
    <w:p>
      <w:r>
        <w:t>Nguyễn Mạnh Tường</w:t>
      </w:r>
    </w:p>
    <w:p>
      <w:r>
        <w:t>3</w:t>
      </w:r>
    </w:p>
    <w:p>
      <w:r>
        <w:t>0,6</w:t>
      </w:r>
    </w:p>
    <w:p>
      <w:r>
        <w:t>8.971</w:t>
      </w:r>
    </w:p>
    <w:p>
      <w:r>
        <w:t>6.280</w:t>
      </w:r>
    </w:p>
    <w:p>
      <w:r>
        <w:t>4.486</w:t>
      </w:r>
    </w:p>
    <w:p>
      <w:r>
        <w:t>3.588</w:t>
      </w:r>
    </w:p>
    <w:p>
      <w:r>
        <w:t>2.691</w:t>
      </w:r>
    </w:p>
    <w:p>
      <w:r>
        <w:t>58</w:t>
      </w:r>
    </w:p>
    <w:p>
      <w:r>
        <w:t>Lê Văn Duyệt (p. Long Toàn)</w:t>
      </w:r>
    </w:p>
    <w:p>
      <w:r>
        <w:t>Nguyễn Văn Cừ</w:t>
      </w:r>
    </w:p>
    <w:p>
      <w:r>
        <w:t>Phạm Văn Bạch</w:t>
      </w:r>
    </w:p>
    <w:p>
      <w:r>
        <w:t>4</w:t>
      </w:r>
    </w:p>
    <w:p>
      <w:r>
        <w:t>0.7</w:t>
      </w:r>
    </w:p>
    <w:p>
      <w:r>
        <w:t>7.326</w:t>
      </w:r>
    </w:p>
    <w:p>
      <w:r>
        <w:t>5.129</w:t>
      </w:r>
    </w:p>
    <w:p>
      <w:r>
        <w:t>3.663</w:t>
      </w:r>
    </w:p>
    <w:p>
      <w:r>
        <w:t>2.931</w:t>
      </w:r>
    </w:p>
    <w:p>
      <w:r>
        <w:t>2.198</w:t>
      </w:r>
    </w:p>
    <w:p>
      <w:r>
        <w:t>Lê Văn Duyệt (p. Long Toàn)</w:t>
      </w:r>
    </w:p>
    <w:p>
      <w:r>
        <w:t>Nguyễn Văn Cừ</w:t>
      </w:r>
    </w:p>
    <w:p>
      <w:r>
        <w:t>Khu phố 5</w:t>
      </w:r>
    </w:p>
    <w:p>
      <w:r>
        <w:t>4</w:t>
      </w:r>
    </w:p>
    <w:p>
      <w:r>
        <w:t>0,7</w:t>
      </w:r>
    </w:p>
    <w:p>
      <w:r>
        <w:t>7.326</w:t>
      </w:r>
    </w:p>
    <w:p>
      <w:r>
        <w:t>5.129</w:t>
      </w:r>
    </w:p>
    <w:p>
      <w:r>
        <w:t>3.663</w:t>
      </w:r>
    </w:p>
    <w:p>
      <w:r>
        <w:t>2.931</w:t>
      </w:r>
    </w:p>
    <w:p>
      <w:r>
        <w:t>2.198</w:t>
      </w:r>
    </w:p>
    <w:p>
      <w:r>
        <w:t>59</w:t>
      </w:r>
    </w:p>
    <w:p>
      <w:r>
        <w:t>Lương Thế Vinh</w:t>
      </w:r>
    </w:p>
    <w:p>
      <w:r>
        <w:t>4</w:t>
      </w:r>
    </w:p>
    <w:p>
      <w:r>
        <w:t>10.466</w:t>
      </w:r>
    </w:p>
    <w:p>
      <w:r>
        <w:t>7.326</w:t>
      </w:r>
    </w:p>
    <w:p>
      <w:r>
        <w:t>5.233</w:t>
      </w:r>
    </w:p>
    <w:p>
      <w:r>
        <w:t>4.187</w:t>
      </w:r>
    </w:p>
    <w:p>
      <w:r>
        <w:t>3.140</w:t>
      </w:r>
    </w:p>
    <w:p>
      <w:r>
        <w:t>60</w:t>
      </w:r>
    </w:p>
    <w:p>
      <w:r>
        <w:t>Lê Đại Hành</w:t>
      </w:r>
    </w:p>
    <w:p>
      <w:r>
        <w:t>Quốc lộ 51</w:t>
      </w:r>
    </w:p>
    <w:p>
      <w:r>
        <w:t>Tuyến tránh QL56</w:t>
      </w:r>
    </w:p>
    <w:p>
      <w:r>
        <w:t>4</w:t>
      </w:r>
    </w:p>
    <w:p>
      <w:r>
        <w:t>10.466</w:t>
      </w:r>
    </w:p>
    <w:p>
      <w:r>
        <w:t>7326</w:t>
      </w:r>
    </w:p>
    <w:p>
      <w:r>
        <w:t>5.233</w:t>
      </w:r>
    </w:p>
    <w:p>
      <w:r>
        <w:t>4.187</w:t>
      </w:r>
    </w:p>
    <w:p>
      <w:r>
        <w:t>3.140</w:t>
      </w:r>
    </w:p>
    <w:p>
      <w:r>
        <w:t>61</w:t>
      </w:r>
    </w:p>
    <w:p>
      <w:r>
        <w:t>Lý Thường Kiệt</w:t>
      </w:r>
    </w:p>
    <w:p>
      <w:r>
        <w:t>Dương Bạch Mai</w:t>
      </w:r>
    </w:p>
    <w:p>
      <w:r>
        <w:t>Nguyễn Thanh Đằng</w:t>
      </w:r>
    </w:p>
    <w:p>
      <w:r>
        <w:t>1</w:t>
      </w:r>
    </w:p>
    <w:p>
      <w:r>
        <w:t>29.904</w:t>
      </w:r>
    </w:p>
    <w:p>
      <w:r>
        <w:t>20.933</w:t>
      </w:r>
    </w:p>
    <w:p>
      <w:r>
        <w:t>14.952</w:t>
      </w:r>
    </w:p>
    <w:p>
      <w:r>
        <w:t>11.962</w:t>
      </w:r>
    </w:p>
    <w:p>
      <w:r>
        <w:t>8:971</w:t>
      </w:r>
    </w:p>
    <w:p>
      <w:r>
        <w:t>Lý Thường Kiệt</w:t>
      </w:r>
    </w:p>
    <w:p>
      <w:r>
        <w:t>Nguyễn Thanh Đằng</w:t>
      </w:r>
    </w:p>
    <w:p>
      <w:r>
        <w:t>Chi Lăng</w:t>
      </w:r>
    </w:p>
    <w:p>
      <w:r>
        <w:t>2</w:t>
      </w:r>
    </w:p>
    <w:p>
      <w:r>
        <w:t>21.360</w:t>
      </w:r>
    </w:p>
    <w:p>
      <w:r>
        <w:t>14.952</w:t>
      </w:r>
    </w:p>
    <w:p>
      <w:r>
        <w:t>10.680</w:t>
      </w:r>
    </w:p>
    <w:p>
      <w:r>
        <w:t>8.544</w:t>
      </w:r>
    </w:p>
    <w:p>
      <w:r>
        <w:t>6.408</w:t>
      </w:r>
    </w:p>
    <w:p>
      <w:r>
        <w:t>62</w:t>
      </w:r>
    </w:p>
    <w:p>
      <w:r>
        <w:t>Lý Tự Trọng</w:t>
      </w:r>
    </w:p>
    <w:p>
      <w:r>
        <w:t>2</w:t>
      </w:r>
    </w:p>
    <w:p>
      <w:r>
        <w:t>21.360</w:t>
      </w:r>
    </w:p>
    <w:p>
      <w:r>
        <w:t>14.952</w:t>
      </w:r>
    </w:p>
    <w:p>
      <w:r>
        <w:t>10.680</w:t>
      </w:r>
    </w:p>
    <w:p>
      <w:r>
        <w:t>8.544</w:t>
      </w:r>
    </w:p>
    <w:p>
      <w:r>
        <w:t>6.408</w:t>
      </w:r>
    </w:p>
    <w:p>
      <w:r>
        <w:t>63</w:t>
      </w:r>
    </w:p>
    <w:p>
      <w:r>
        <w:t>Mô Xoài (P. Phước Hưng - đường bên hông Tỉnh đội)</w:t>
      </w:r>
    </w:p>
    <w:p>
      <w:r>
        <w:t>Hùng Vương</w:t>
      </w:r>
    </w:p>
    <w:p>
      <w:r>
        <w:t>Văn Tiến Dũng</w:t>
      </w:r>
    </w:p>
    <w:p>
      <w:r>
        <w:t>3</w:t>
      </w:r>
    </w:p>
    <w:p>
      <w:r>
        <w:t>0,7</w:t>
      </w:r>
    </w:p>
    <w:p>
      <w:r>
        <w:t>10.466</w:t>
      </w:r>
    </w:p>
    <w:p>
      <w:r>
        <w:t>7.326</w:t>
      </w:r>
    </w:p>
    <w:p>
      <w:r>
        <w:t>5.233</w:t>
      </w:r>
    </w:p>
    <w:p>
      <w:r>
        <w:t>4.187</w:t>
      </w:r>
    </w:p>
    <w:p>
      <w:r>
        <w:t>3.140</w:t>
      </w:r>
    </w:p>
    <w:p>
      <w:r>
        <w:t>64</w:t>
      </w:r>
    </w:p>
    <w:p>
      <w:r>
        <w:t>Mộng Huê Lầu</w:t>
      </w:r>
    </w:p>
    <w:p>
      <w:r>
        <w:t>Nguyễn Văn Trỗi</w:t>
      </w:r>
    </w:p>
    <w:p>
      <w:r>
        <w:t>Nguyễn Mạnh Tường</w:t>
      </w:r>
    </w:p>
    <w:p>
      <w:r>
        <w:t>3</w:t>
      </w:r>
    </w:p>
    <w:p>
      <w:r>
        <w:t>0,6</w:t>
      </w:r>
    </w:p>
    <w:p>
      <w:r>
        <w:t>8.971</w:t>
      </w:r>
    </w:p>
    <w:p>
      <w:r>
        <w:t>6.280</w:t>
      </w:r>
    </w:p>
    <w:p>
      <w:r>
        <w:t>4.486</w:t>
      </w:r>
    </w:p>
    <w:p>
      <w:r>
        <w:t>3.588</w:t>
      </w:r>
    </w:p>
    <w:p>
      <w:r>
        <w:t>2.691</w:t>
      </w:r>
    </w:p>
    <w:p>
      <w:r>
        <w:t>65</w:t>
      </w:r>
    </w:p>
    <w:p>
      <w:r>
        <w:t>Nam Quốc Cang</w:t>
      </w:r>
    </w:p>
    <w:p>
      <w:r>
        <w:t>Trần Hưng Đạo</w:t>
      </w:r>
    </w:p>
    <w:p>
      <w:r>
        <w:t>Điện Biên Phủ</w:t>
      </w:r>
    </w:p>
    <w:p>
      <w:r>
        <w:t>3</w:t>
      </w:r>
    </w:p>
    <w:p>
      <w:r>
        <w:t>0,8</w:t>
      </w:r>
    </w:p>
    <w:p>
      <w:r>
        <w:t>11.962</w:t>
      </w:r>
    </w:p>
    <w:p>
      <w:r>
        <w:t>8.374</w:t>
      </w:r>
    </w:p>
    <w:p>
      <w:r>
        <w:t>5.981</w:t>
      </w:r>
    </w:p>
    <w:p>
      <w:r>
        <w:t>4.784</w:t>
      </w:r>
    </w:p>
    <w:p>
      <w:r>
        <w:t>3.588</w:t>
      </w:r>
    </w:p>
    <w:p>
      <w:r>
        <w:t>66</w:t>
      </w:r>
    </w:p>
    <w:p>
      <w:r>
        <w:t>Ngô Đình Chất</w:t>
      </w:r>
    </w:p>
    <w:p>
      <w:r>
        <w:t>Nguyễn Bính</w:t>
      </w:r>
    </w:p>
    <w:p>
      <w:r>
        <w:t>Huỳnh Tấn Phát</w:t>
      </w:r>
    </w:p>
    <w:p>
      <w:r>
        <w:t>3</w:t>
      </w:r>
    </w:p>
    <w:p>
      <w:r>
        <w:t>0,6</w:t>
      </w:r>
    </w:p>
    <w:p>
      <w:r>
        <w:t>8.971</w:t>
      </w:r>
    </w:p>
    <w:p>
      <w:r>
        <w:t>6.280</w:t>
      </w:r>
    </w:p>
    <w:p>
      <w:r>
        <w:t>4.486</w:t>
      </w:r>
    </w:p>
    <w:p>
      <w:r>
        <w:t>3.588</w:t>
      </w:r>
    </w:p>
    <w:p>
      <w:r>
        <w:t>2.691</w:t>
      </w:r>
    </w:p>
    <w:p>
      <w:r>
        <w:t>67</w:t>
      </w:r>
    </w:p>
    <w:p>
      <w:r>
        <w:t>Ngô Đức Kế</w:t>
      </w:r>
    </w:p>
    <w:p>
      <w:r>
        <w:t>3</w:t>
      </w:r>
    </w:p>
    <w:p>
      <w:r>
        <w:t>0,7</w:t>
      </w:r>
    </w:p>
    <w:p>
      <w:r>
        <w:t>10.466</w:t>
      </w:r>
    </w:p>
    <w:p>
      <w:r>
        <w:t>7.326</w:t>
      </w:r>
    </w:p>
    <w:p>
      <w:r>
        <w:t>5.233</w:t>
      </w:r>
    </w:p>
    <w:p>
      <w:r>
        <w:t>4.187</w:t>
      </w:r>
    </w:p>
    <w:p>
      <w:r>
        <w:t>3.140</w:t>
      </w:r>
    </w:p>
    <w:p>
      <w:r>
        <w:t>68</w:t>
      </w:r>
    </w:p>
    <w:p>
      <w:r>
        <w:t>Ngô Gia Tự</w:t>
      </w:r>
    </w:p>
    <w:p>
      <w:r>
        <w:t>Nguyễn Thanh Đằng</w:t>
      </w:r>
    </w:p>
    <w:p>
      <w:r>
        <w:t>Lê Duẩn</w:t>
      </w:r>
    </w:p>
    <w:p>
      <w:r>
        <w:t>2</w:t>
      </w:r>
    </w:p>
    <w:p>
      <w:r>
        <w:t>21.360</w:t>
      </w:r>
    </w:p>
    <w:p>
      <w:r>
        <w:t>14.952</w:t>
      </w:r>
    </w:p>
    <w:p>
      <w:r>
        <w:t>10.680</w:t>
      </w:r>
    </w:p>
    <w:p>
      <w:r>
        <w:t>8.544</w:t>
      </w:r>
    </w:p>
    <w:p>
      <w:r>
        <w:t>6.408</w:t>
      </w:r>
    </w:p>
    <w:p>
      <w:r>
        <w:t>70</w:t>
      </w:r>
    </w:p>
    <w:p>
      <w:r>
        <w:t>Ngô Văn Tịnh (Cánh Đồng Mắt Mèo)</w:t>
      </w:r>
    </w:p>
    <w:p>
      <w:r>
        <w:t>Cách Mạng Tháng Tám</w:t>
      </w:r>
    </w:p>
    <w:p>
      <w:r>
        <w:t>Quốc lộ 51</w:t>
      </w:r>
    </w:p>
    <w:p>
      <w:r>
        <w:t>3</w:t>
      </w:r>
    </w:p>
    <w:p>
      <w:r>
        <w:t>0,75</w:t>
      </w:r>
    </w:p>
    <w:p>
      <w:r>
        <w:t>11.214</w:t>
      </w:r>
    </w:p>
    <w:p>
      <w:r>
        <w:t>7.850</w:t>
      </w:r>
    </w:p>
    <w:p>
      <w:r>
        <w:t>5.608</w:t>
      </w:r>
    </w:p>
    <w:p>
      <w:r>
        <w:t>4.486</w:t>
      </w:r>
    </w:p>
    <w:p>
      <w:r>
        <w:t>3.365</w:t>
      </w:r>
    </w:p>
    <w:p>
      <w:r>
        <w:t>71</w:t>
      </w:r>
    </w:p>
    <w:p>
      <w:r>
        <w:t>Nguyên Hồng</w:t>
      </w:r>
    </w:p>
    <w:p>
      <w:r>
        <w:t>Lê Duẩn</w:t>
      </w:r>
    </w:p>
    <w:p>
      <w:r>
        <w:t>Hết nhựa</w:t>
      </w:r>
    </w:p>
    <w:p>
      <w:r>
        <w:t>3</w:t>
      </w:r>
    </w:p>
    <w:p>
      <w:r>
        <w:t>0,7</w:t>
      </w:r>
    </w:p>
    <w:p>
      <w:r>
        <w:t>10.466</w:t>
      </w:r>
    </w:p>
    <w:p>
      <w:r>
        <w:t>7.326</w:t>
      </w:r>
    </w:p>
    <w:p>
      <w:r>
        <w:t>5.233</w:t>
      </w:r>
    </w:p>
    <w:p>
      <w:r>
        <w:t>4.187</w:t>
      </w:r>
    </w:p>
    <w:p>
      <w:r>
        <w:t>3.140</w:t>
      </w:r>
    </w:p>
    <w:p>
      <w:r>
        <w:t>72</w:t>
      </w:r>
    </w:p>
    <w:p>
      <w:r>
        <w:t>Nguyễn An Ninh</w:t>
      </w:r>
    </w:p>
    <w:p>
      <w:r>
        <w:t>Nguyễn Hữu Cảnh</w:t>
      </w:r>
    </w:p>
    <w:p>
      <w:r>
        <w:t>Trương Phúc Phan</w:t>
      </w:r>
    </w:p>
    <w:p>
      <w:r>
        <w:t>3</w:t>
      </w:r>
    </w:p>
    <w:p>
      <w:r>
        <w:t>0,75</w:t>
      </w:r>
    </w:p>
    <w:p>
      <w:r>
        <w:t>11.214</w:t>
      </w:r>
    </w:p>
    <w:p>
      <w:r>
        <w:t>7.850</w:t>
      </w:r>
    </w:p>
    <w:p>
      <w:r>
        <w:t>5.608</w:t>
      </w:r>
    </w:p>
    <w:p>
      <w:r>
        <w:t>4.486</w:t>
      </w:r>
    </w:p>
    <w:p>
      <w:r>
        <w:t>3.365</w:t>
      </w:r>
    </w:p>
    <w:p>
      <w:r>
        <w:t>73</w:t>
      </w:r>
    </w:p>
    <w:p>
      <w:r>
        <w:t>Nguyễn Bính</w:t>
      </w:r>
    </w:p>
    <w:p>
      <w:r>
        <w:t>Phi Yến</w:t>
      </w:r>
    </w:p>
    <w:p>
      <w:r>
        <w:t>Lê Duẩn</w:t>
      </w:r>
    </w:p>
    <w:p>
      <w:r>
        <w:t>3</w:t>
      </w:r>
    </w:p>
    <w:p>
      <w:r>
        <w:t>0,7</w:t>
      </w:r>
    </w:p>
    <w:p>
      <w:r>
        <w:t>10.466</w:t>
      </w:r>
    </w:p>
    <w:p>
      <w:r>
        <w:t>7.326</w:t>
      </w:r>
    </w:p>
    <w:p>
      <w:r>
        <w:t>5.233</w:t>
      </w:r>
    </w:p>
    <w:p>
      <w:r>
        <w:t>4.187</w:t>
      </w:r>
    </w:p>
    <w:p>
      <w:r>
        <w:t>3.140</w:t>
      </w:r>
    </w:p>
    <w:p>
      <w:r>
        <w:t>74</w:t>
      </w:r>
    </w:p>
    <w:p>
      <w:r>
        <w:t>Nguyễn Bình</w:t>
      </w:r>
    </w:p>
    <w:p>
      <w:r>
        <w:t>Cách Mạng Tháng Tám</w:t>
      </w:r>
    </w:p>
    <w:p>
      <w:r>
        <w:t>Nguyễn Văn Linh</w:t>
      </w:r>
    </w:p>
    <w:p>
      <w:r>
        <w:t>3</w:t>
      </w:r>
    </w:p>
    <w:p>
      <w:r>
        <w:t>0,8</w:t>
      </w:r>
    </w:p>
    <w:p>
      <w:r>
        <w:t>11.962</w:t>
      </w:r>
    </w:p>
    <w:p>
      <w:r>
        <w:t>8.374</w:t>
      </w:r>
    </w:p>
    <w:p>
      <w:r>
        <w:t>5.981</w:t>
      </w:r>
    </w:p>
    <w:p>
      <w:r>
        <w:t>4.784</w:t>
      </w:r>
    </w:p>
    <w:p>
      <w:r>
        <w:t>3.588</w:t>
      </w:r>
    </w:p>
    <w:p>
      <w:r>
        <w:t>Nguyễn Bình</w:t>
      </w:r>
    </w:p>
    <w:p>
      <w:r>
        <w:t>Nguyễn Văn Linh</w:t>
      </w:r>
    </w:p>
    <w:p>
      <w:r>
        <w:t>Huỳnh Tấn Phát</w:t>
      </w:r>
    </w:p>
    <w:p>
      <w:r>
        <w:t>3</w:t>
      </w:r>
    </w:p>
    <w:p>
      <w:r>
        <w:t>0,7</w:t>
      </w:r>
    </w:p>
    <w:p>
      <w:r>
        <w:t>10.466</w:t>
      </w:r>
    </w:p>
    <w:p>
      <w:r>
        <w:t>7.326</w:t>
      </w:r>
    </w:p>
    <w:p>
      <w:r>
        <w:t>5.233</w:t>
      </w:r>
    </w:p>
    <w:p>
      <w:r>
        <w:t>4.187</w:t>
      </w:r>
    </w:p>
    <w:p>
      <w:r>
        <w:t>3.140</w:t>
      </w:r>
    </w:p>
    <w:p>
      <w:r>
        <w:t>75</w:t>
      </w:r>
    </w:p>
    <w:p>
      <w:r>
        <w:t>Nguyễn Chánh</w:t>
      </w:r>
    </w:p>
    <w:p>
      <w:r>
        <w:t>Tôn Đức Thắng</w:t>
      </w:r>
    </w:p>
    <w:p>
      <w:r>
        <w:t>Lê Duẩn</w:t>
      </w:r>
    </w:p>
    <w:p>
      <w:r>
        <w:t>3</w:t>
      </w:r>
    </w:p>
    <w:p>
      <w:r>
        <w:t>0,8</w:t>
      </w:r>
    </w:p>
    <w:p>
      <w:r>
        <w:t>11.962</w:t>
      </w:r>
    </w:p>
    <w:p>
      <w:r>
        <w:t>8.374</w:t>
      </w:r>
    </w:p>
    <w:p>
      <w:r>
        <w:t>5.981</w:t>
      </w:r>
    </w:p>
    <w:p>
      <w:r>
        <w:t>4.784</w:t>
      </w:r>
    </w:p>
    <w:p>
      <w:r>
        <w:t>3.588</w:t>
      </w:r>
    </w:p>
    <w:p>
      <w:r>
        <w:t>76</w:t>
      </w:r>
    </w:p>
    <w:p>
      <w:r>
        <w:t>Nguyễn Chí Thanh</w:t>
      </w:r>
    </w:p>
    <w:p>
      <w:r>
        <w:t>CMT8</w:t>
      </w:r>
    </w:p>
    <w:p>
      <w:r>
        <w:t>Nguyễn Văn Linh</w:t>
      </w:r>
    </w:p>
    <w:p>
      <w:r>
        <w:t>3</w:t>
      </w:r>
    </w:p>
    <w:p>
      <w:r>
        <w:t>0,8</w:t>
      </w:r>
    </w:p>
    <w:p>
      <w:r>
        <w:t>11.962</w:t>
      </w:r>
    </w:p>
    <w:p>
      <w:r>
        <w:t>8374</w:t>
      </w:r>
    </w:p>
    <w:p>
      <w:r>
        <w:t>5.981</w:t>
      </w:r>
    </w:p>
    <w:p>
      <w:r>
        <w:t>4.784</w:t>
      </w:r>
    </w:p>
    <w:p>
      <w:r>
        <w:t>3 588</w:t>
      </w:r>
    </w:p>
    <w:p>
      <w:r>
        <w:t>77</w:t>
      </w:r>
    </w:p>
    <w:p>
      <w:r>
        <w:t>Nguyễn Cư Trinh</w:t>
      </w:r>
    </w:p>
    <w:p>
      <w:r>
        <w:t>CMT8</w:t>
      </w:r>
    </w:p>
    <w:p>
      <w:r>
        <w:t>Nguyễn An Ninh</w:t>
      </w:r>
    </w:p>
    <w:p>
      <w:r>
        <w:t>3</w:t>
      </w:r>
    </w:p>
    <w:p>
      <w:r>
        <w:t>0,75</w:t>
      </w:r>
    </w:p>
    <w:p>
      <w:r>
        <w:t>11.214</w:t>
      </w:r>
    </w:p>
    <w:p>
      <w:r>
        <w:t>7.850</w:t>
      </w:r>
    </w:p>
    <w:p>
      <w:r>
        <w:t>5.608</w:t>
      </w:r>
    </w:p>
    <w:p>
      <w:r>
        <w:t>4.486</w:t>
      </w:r>
    </w:p>
    <w:p>
      <w:r>
        <w:t>3.365</w:t>
      </w:r>
    </w:p>
    <w:p>
      <w:r>
        <w:t>78</w:t>
      </w:r>
    </w:p>
    <w:p>
      <w:r>
        <w:t>Nguyễn Du</w:t>
      </w:r>
    </w:p>
    <w:p>
      <w:r>
        <w:t>Trọn đường</w:t>
      </w:r>
    </w:p>
    <w:p>
      <w:r>
        <w:t>2</w:t>
      </w:r>
    </w:p>
    <w:p>
      <w:r>
        <w:t>21.360</w:t>
      </w:r>
    </w:p>
    <w:p>
      <w:r>
        <w:t>14.952</w:t>
      </w:r>
    </w:p>
    <w:p>
      <w:r>
        <w:t>10.680</w:t>
      </w:r>
    </w:p>
    <w:p>
      <w:r>
        <w:t>8.544</w:t>
      </w:r>
    </w:p>
    <w:p>
      <w:r>
        <w:t>6.408</w:t>
      </w:r>
    </w:p>
    <w:p>
      <w:r>
        <w:t>79</w:t>
      </w:r>
    </w:p>
    <w:p>
      <w:r>
        <w:t>Nguyễn Đình Chiểu</w:t>
      </w:r>
    </w:p>
    <w:p>
      <w:r>
        <w:t>Quốc lộ 51</w:t>
      </w:r>
    </w:p>
    <w:p>
      <w:r>
        <w:t>Huỳnh Ngọc Hay</w:t>
      </w:r>
    </w:p>
    <w:p>
      <w:r>
        <w:t>2</w:t>
      </w:r>
    </w:p>
    <w:p>
      <w:r>
        <w:t>21.360</w:t>
      </w:r>
    </w:p>
    <w:p>
      <w:r>
        <w:t>14.952</w:t>
      </w:r>
    </w:p>
    <w:p>
      <w:r>
        <w:t>10.680</w:t>
      </w:r>
    </w:p>
    <w:p>
      <w:r>
        <w:t>8.544</w:t>
      </w:r>
    </w:p>
    <w:p>
      <w:r>
        <w:t>6.408</w:t>
      </w:r>
    </w:p>
    <w:p>
      <w:r>
        <w:t>Nguyễn Đình Chiểu</w:t>
      </w:r>
    </w:p>
    <w:p>
      <w:r>
        <w:t>Huỳnh Ngọc Hay</w:t>
      </w:r>
    </w:p>
    <w:p>
      <w:r>
        <w:t>Đường 27/4</w:t>
      </w:r>
    </w:p>
    <w:p>
      <w:r>
        <w:t>3</w:t>
      </w:r>
    </w:p>
    <w:p>
      <w:r>
        <w:t>14.952</w:t>
      </w:r>
    </w:p>
    <w:p>
      <w:r>
        <w:t>10.466</w:t>
      </w:r>
    </w:p>
    <w:p>
      <w:r>
        <w:t>7.476</w:t>
      </w:r>
    </w:p>
    <w:p>
      <w:r>
        <w:t>5.981</w:t>
      </w:r>
    </w:p>
    <w:p>
      <w:r>
        <w:t>4.486</w:t>
      </w:r>
    </w:p>
    <w:p>
      <w:r>
        <w:t>80</w:t>
      </w:r>
    </w:p>
    <w:p>
      <w:r>
        <w:t>Nguyễn Hồng Lam</w:t>
      </w:r>
    </w:p>
    <w:p>
      <w:r>
        <w:t>Nguyễn Mạnh Tường</w:t>
      </w:r>
    </w:p>
    <w:p>
      <w:r>
        <w:t>Nguyễn Văn Trỗi</w:t>
      </w:r>
    </w:p>
    <w:p>
      <w:r>
        <w:t>3</w:t>
      </w:r>
    </w:p>
    <w:p>
      <w:r>
        <w:t>0,6</w:t>
      </w:r>
    </w:p>
    <w:p>
      <w:r>
        <w:t>8.971</w:t>
      </w:r>
    </w:p>
    <w:p>
      <w:r>
        <w:t>6.280</w:t>
      </w:r>
    </w:p>
    <w:p>
      <w:r>
        <w:t>4.486</w:t>
      </w:r>
    </w:p>
    <w:p>
      <w:r>
        <w:t>3.588</w:t>
      </w:r>
    </w:p>
    <w:p>
      <w:r>
        <w:t>2.691</w:t>
      </w:r>
    </w:p>
    <w:p>
      <w:r>
        <w:t>81</w:t>
      </w:r>
    </w:p>
    <w:p>
      <w:r>
        <w:t>Nguyễn Huệ</w:t>
      </w:r>
    </w:p>
    <w:p>
      <w:r>
        <w:t>2</w:t>
      </w:r>
    </w:p>
    <w:p>
      <w:r>
        <w:t>21.360</w:t>
      </w:r>
    </w:p>
    <w:p>
      <w:r>
        <w:t>14.952</w:t>
      </w:r>
    </w:p>
    <w:p>
      <w:r>
        <w:t>10.680</w:t>
      </w:r>
    </w:p>
    <w:p>
      <w:r>
        <w:t>8.544</w:t>
      </w:r>
    </w:p>
    <w:p>
      <w:r>
        <w:t>6.408</w:t>
      </w:r>
    </w:p>
    <w:p>
      <w:r>
        <w:t>82</w:t>
      </w:r>
    </w:p>
    <w:p>
      <w:r>
        <w:t>Nguyễn Hữu Cảnh</w:t>
      </w:r>
    </w:p>
    <w:p>
      <w:r>
        <w:t>Quốc lộ 51</w:t>
      </w:r>
    </w:p>
    <w:p>
      <w:r>
        <w:t>Suối Lồ Ồ</w:t>
      </w:r>
    </w:p>
    <w:p>
      <w:r>
        <w:t>3</w:t>
      </w:r>
    </w:p>
    <w:p>
      <w:r>
        <w:t>0,75</w:t>
      </w:r>
    </w:p>
    <w:p>
      <w:r>
        <w:t>11.214</w:t>
      </w:r>
    </w:p>
    <w:p>
      <w:r>
        <w:t>7.850</w:t>
      </w:r>
    </w:p>
    <w:p>
      <w:r>
        <w:t>5.608</w:t>
      </w:r>
    </w:p>
    <w:p>
      <w:r>
        <w:t>4.486</w:t>
      </w:r>
    </w:p>
    <w:p>
      <w:r>
        <w:t>3.365</w:t>
      </w:r>
    </w:p>
    <w:p>
      <w:r>
        <w:t>83</w:t>
      </w:r>
    </w:p>
    <w:p>
      <w:r>
        <w:t>Nguyễn Hữu Thọ</w:t>
      </w:r>
    </w:p>
    <w:p>
      <w:r>
        <w:t>Quốc lộ 51</w:t>
      </w:r>
    </w:p>
    <w:p>
      <w:r>
        <w:t>Cách Mạng Tháng Tám</w:t>
      </w:r>
    </w:p>
    <w:p>
      <w:r>
        <w:t>1</w:t>
      </w:r>
    </w:p>
    <w:p>
      <w:r>
        <w:t>29.904</w:t>
      </w:r>
    </w:p>
    <w:p>
      <w:r>
        <w:t>20.933</w:t>
      </w:r>
    </w:p>
    <w:p>
      <w:r>
        <w:t>14.952</w:t>
      </w:r>
    </w:p>
    <w:p>
      <w:r>
        <w:t>11.962</w:t>
      </w:r>
    </w:p>
    <w:p>
      <w:r>
        <w:t>8.971</w:t>
      </w:r>
    </w:p>
    <w:p>
      <w:r>
        <w:t>Nguyễn Hữu Thọ</w:t>
      </w:r>
    </w:p>
    <w:p>
      <w:r>
        <w:t>CMT8</w:t>
      </w:r>
    </w:p>
    <w:p>
      <w:r>
        <w:t>Nguyễn Văn Linh</w:t>
      </w:r>
    </w:p>
    <w:p>
      <w:r>
        <w:t>2</w:t>
      </w:r>
    </w:p>
    <w:p>
      <w:r>
        <w:t>21.360</w:t>
      </w:r>
    </w:p>
    <w:p>
      <w:r>
        <w:t>14.952</w:t>
      </w:r>
    </w:p>
    <w:p>
      <w:r>
        <w:t>10.680</w:t>
      </w:r>
    </w:p>
    <w:p>
      <w:r>
        <w:t>8.544</w:t>
      </w:r>
    </w:p>
    <w:p>
      <w:r>
        <w:t>6.408</w:t>
      </w:r>
    </w:p>
    <w:p>
      <w:r>
        <w:t>Nguyễn Hữu Thọ</w:t>
      </w:r>
    </w:p>
    <w:p>
      <w:r>
        <w:t>Nguyễn Văn Linh</w:t>
      </w:r>
    </w:p>
    <w:p>
      <w:r>
        <w:t>Hùng Vương</w:t>
      </w:r>
    </w:p>
    <w:p>
      <w:r>
        <w:t>3</w:t>
      </w:r>
    </w:p>
    <w:p>
      <w:r>
        <w:t>14.952</w:t>
      </w:r>
    </w:p>
    <w:p>
      <w:r>
        <w:t>10.466</w:t>
      </w:r>
    </w:p>
    <w:p>
      <w:r>
        <w:t>7.476</w:t>
      </w:r>
    </w:p>
    <w:p>
      <w:r>
        <w:t>5.981</w:t>
      </w:r>
    </w:p>
    <w:p>
      <w:r>
        <w:t>4.486</w:t>
      </w:r>
    </w:p>
    <w:p>
      <w:r>
        <w:t>84</w:t>
      </w:r>
    </w:p>
    <w:p>
      <w:r>
        <w:t>Nguyễn Khoa Đăng</w:t>
      </w:r>
    </w:p>
    <w:p>
      <w:r>
        <w:t>Nguyễn Văn Hưởng</w:t>
      </w:r>
    </w:p>
    <w:p>
      <w:r>
        <w:t>Nguyễn Phúc Chu</w:t>
      </w:r>
    </w:p>
    <w:p>
      <w:r>
        <w:t>4</w:t>
      </w:r>
    </w:p>
    <w:p>
      <w:r>
        <w:t>10.466</w:t>
      </w:r>
    </w:p>
    <w:p>
      <w:r>
        <w:t>7.326</w:t>
      </w:r>
    </w:p>
    <w:p>
      <w:r>
        <w:t>5.233</w:t>
      </w:r>
    </w:p>
    <w:p>
      <w:r>
        <w:t>4.187</w:t>
      </w:r>
    </w:p>
    <w:p>
      <w:r>
        <w:t>3.140</w:t>
      </w:r>
    </w:p>
    <w:p>
      <w:r>
        <w:t>85</w:t>
      </w:r>
    </w:p>
    <w:p>
      <w:r>
        <w:t>Nguyễn Mạnh Hùng</w:t>
      </w:r>
    </w:p>
    <w:p>
      <w:r>
        <w:t>Nguyễn Văn Cừ</w:t>
      </w:r>
    </w:p>
    <w:p>
      <w:r>
        <w:t>Hẻm 492 Điện Biên Phủ</w:t>
      </w:r>
    </w:p>
    <w:p>
      <w:r>
        <w:t>3</w:t>
      </w:r>
    </w:p>
    <w:p>
      <w:r>
        <w:t>0,7</w:t>
      </w:r>
    </w:p>
    <w:p>
      <w:r>
        <w:t>10.466</w:t>
      </w:r>
    </w:p>
    <w:p>
      <w:r>
        <w:t>7.326</w:t>
      </w:r>
    </w:p>
    <w:p>
      <w:r>
        <w:t>5.233</w:t>
      </w:r>
    </w:p>
    <w:p>
      <w:r>
        <w:t>4.187</w:t>
      </w:r>
    </w:p>
    <w:p>
      <w:r>
        <w:t>3.140</w:t>
      </w:r>
    </w:p>
    <w:p>
      <w:r>
        <w:t>Nguyễn Mạnh Hùng</w:t>
      </w:r>
    </w:p>
    <w:p>
      <w:r>
        <w:t>Nguyễn Văn Cừ</w:t>
      </w:r>
    </w:p>
    <w:p>
      <w:r>
        <w:t>Giáp đường mòn KP1, giáp huyện Long Điền</w:t>
      </w:r>
    </w:p>
    <w:p>
      <w:r>
        <w:t>3</w:t>
      </w:r>
    </w:p>
    <w:p>
      <w:r>
        <w:t>0,7</w:t>
      </w:r>
    </w:p>
    <w:p>
      <w:r>
        <w:t>10.466</w:t>
      </w:r>
    </w:p>
    <w:p>
      <w:r>
        <w:t>7.326</w:t>
      </w:r>
    </w:p>
    <w:p>
      <w:r>
        <w:t>5.233</w:t>
      </w:r>
    </w:p>
    <w:p>
      <w:r>
        <w:t>4.187</w:t>
      </w:r>
    </w:p>
    <w:p>
      <w:r>
        <w:t>3.140</w:t>
      </w:r>
    </w:p>
    <w:p>
      <w:r>
        <w:t>86</w:t>
      </w:r>
    </w:p>
    <w:p>
      <w:r>
        <w:t>Nguyễn Mạnh Tường</w:t>
      </w:r>
    </w:p>
    <w:p>
      <w:r>
        <w:t>Hùng Vương</w:t>
      </w:r>
    </w:p>
    <w:p>
      <w:r>
        <w:t>Nguyễn Tất Thành</w:t>
      </w:r>
    </w:p>
    <w:p>
      <w:r>
        <w:t>3</w:t>
      </w:r>
    </w:p>
    <w:p>
      <w:r>
        <w:t>0,6</w:t>
      </w:r>
    </w:p>
    <w:p>
      <w:r>
        <w:t>8.971</w:t>
      </w:r>
    </w:p>
    <w:p>
      <w:r>
        <w:t>6.280</w:t>
      </w:r>
    </w:p>
    <w:p>
      <w:r>
        <w:t>4.486</w:t>
      </w:r>
    </w:p>
    <w:p>
      <w:r>
        <w:t>3.588</w:t>
      </w:r>
    </w:p>
    <w:p>
      <w:r>
        <w:t>2.691</w:t>
      </w:r>
    </w:p>
    <w:p>
      <w:r>
        <w:t>87</w:t>
      </w:r>
    </w:p>
    <w:p>
      <w:r>
        <w:t>Nguyễn Minh Khanh</w:t>
      </w:r>
    </w:p>
    <w:p>
      <w:r>
        <w:t>Võ Thị Sáu</w:t>
      </w:r>
    </w:p>
    <w:p>
      <w:r>
        <w:t>Hết đường nhựa</w:t>
      </w:r>
    </w:p>
    <w:p>
      <w:r>
        <w:t>4</w:t>
      </w:r>
    </w:p>
    <w:p>
      <w:r>
        <w:t>10.466</w:t>
      </w:r>
    </w:p>
    <w:p>
      <w:r>
        <w:t>7.326</w:t>
      </w:r>
    </w:p>
    <w:p>
      <w:r>
        <w:t>5.233</w:t>
      </w:r>
    </w:p>
    <w:p>
      <w:r>
        <w:t>4.187</w:t>
      </w:r>
    </w:p>
    <w:p>
      <w:r>
        <w:t>3.140</w:t>
      </w:r>
    </w:p>
    <w:p>
      <w:r>
        <w:t>88</w:t>
      </w:r>
    </w:p>
    <w:p>
      <w:r>
        <w:t>Nguyễn Tất Thành</w:t>
      </w:r>
    </w:p>
    <w:p>
      <w:r>
        <w:t>Quốc lộ 51</w:t>
      </w:r>
    </w:p>
    <w:p>
      <w:r>
        <w:t>Điện Biên Phủ</w:t>
      </w:r>
    </w:p>
    <w:p>
      <w:r>
        <w:t>2</w:t>
      </w:r>
    </w:p>
    <w:p>
      <w:r>
        <w:t>21.360</w:t>
      </w:r>
    </w:p>
    <w:p>
      <w:r>
        <w:t>14.952</w:t>
      </w:r>
    </w:p>
    <w:p>
      <w:r>
        <w:t>10.680</w:t>
      </w:r>
    </w:p>
    <w:p>
      <w:r>
        <w:t>8.544</w:t>
      </w:r>
    </w:p>
    <w:p>
      <w:r>
        <w:t>6.408</w:t>
      </w:r>
    </w:p>
    <w:p>
      <w:r>
        <w:t>Nguyễn Tất Thành</w:t>
      </w:r>
    </w:p>
    <w:p>
      <w:r>
        <w:t>Điện Biên Phủ</w:t>
      </w:r>
    </w:p>
    <w:p>
      <w:r>
        <w:t>Hùng Vương (Võ Thị Sáu)</w:t>
      </w:r>
    </w:p>
    <w:p>
      <w:r>
        <w:t>3</w:t>
      </w:r>
    </w:p>
    <w:p>
      <w:r>
        <w:t>14.952</w:t>
      </w:r>
    </w:p>
    <w:p>
      <w:r>
        <w:t>10.466</w:t>
      </w:r>
    </w:p>
    <w:p>
      <w:r>
        <w:t>7.476</w:t>
      </w:r>
    </w:p>
    <w:p>
      <w:r>
        <w:t>5.981</w:t>
      </w:r>
    </w:p>
    <w:p>
      <w:r>
        <w:t>4.486</w:t>
      </w:r>
    </w:p>
    <w:p>
      <w:r>
        <w:t>89</w:t>
      </w:r>
    </w:p>
    <w:p>
      <w:r>
        <w:t>Đường 3/2 (tên cũ: Nguyễn Tất Thành (nối dài)</w:t>
      </w:r>
    </w:p>
    <w:p>
      <w:r>
        <w:t>Hoàng Diệu</w:t>
      </w:r>
    </w:p>
    <w:p>
      <w:r>
        <w:t>Giáp ranh xã Tân Hưng</w:t>
      </w:r>
    </w:p>
    <w:p>
      <w:r>
        <w:t>3</w:t>
      </w:r>
    </w:p>
    <w:p>
      <w:r>
        <w:t>14.952</w:t>
      </w:r>
    </w:p>
    <w:p>
      <w:r>
        <w:t>10.466</w:t>
      </w:r>
    </w:p>
    <w:p>
      <w:r>
        <w:t>7.476</w:t>
      </w:r>
    </w:p>
    <w:p>
      <w:r>
        <w:t>5.981</w:t>
      </w:r>
    </w:p>
    <w:p>
      <w:r>
        <w:t>4.486</w:t>
      </w:r>
    </w:p>
    <w:p>
      <w:r>
        <w:t>90</w:t>
      </w:r>
    </w:p>
    <w:p>
      <w:r>
        <w:t>Nguyễn Thái Bình</w:t>
      </w:r>
    </w:p>
    <w:p>
      <w:r>
        <w:t>Đoạn đã thảm nhựa</w:t>
      </w:r>
    </w:p>
    <w:p>
      <w:r>
        <w:t>3</w:t>
      </w:r>
    </w:p>
    <w:p>
      <w:r>
        <w:t>0,7</w:t>
      </w:r>
    </w:p>
    <w:p>
      <w:r>
        <w:t>10.466</w:t>
      </w:r>
    </w:p>
    <w:p>
      <w:r>
        <w:t>7.326</w:t>
      </w:r>
    </w:p>
    <w:p>
      <w:r>
        <w:t>5.233</w:t>
      </w:r>
    </w:p>
    <w:p>
      <w:r>
        <w:t>4.187</w:t>
      </w:r>
    </w:p>
    <w:p>
      <w:r>
        <w:t>3.140</w:t>
      </w:r>
    </w:p>
    <w:p>
      <w:r>
        <w:t>Nguyễn Thái Bình</w:t>
      </w:r>
    </w:p>
    <w:p>
      <w:r>
        <w:t>Đoạn đường đất còn lại</w:t>
      </w:r>
    </w:p>
    <w:p>
      <w:r>
        <w:t>3</w:t>
      </w:r>
    </w:p>
    <w:p>
      <w:r>
        <w:t>0,7</w:t>
      </w:r>
    </w:p>
    <w:p>
      <w:r>
        <w:t>10.466</w:t>
      </w:r>
    </w:p>
    <w:p>
      <w:r>
        <w:t>7.326</w:t>
      </w:r>
    </w:p>
    <w:p>
      <w:r>
        <w:t>5.233</w:t>
      </w:r>
    </w:p>
    <w:p>
      <w:r>
        <w:t>4.187</w:t>
      </w:r>
    </w:p>
    <w:p>
      <w:r>
        <w:t>3.140</w:t>
      </w:r>
    </w:p>
    <w:p>
      <w:r>
        <w:t>91</w:t>
      </w:r>
    </w:p>
    <w:p>
      <w:r>
        <w:t>Nguyễn Thành Châu</w:t>
      </w:r>
    </w:p>
    <w:p>
      <w:r>
        <w:t>3</w:t>
      </w:r>
    </w:p>
    <w:p>
      <w:r>
        <w:t>14.952</w:t>
      </w:r>
    </w:p>
    <w:p>
      <w:r>
        <w:t>10.466</w:t>
      </w:r>
    </w:p>
    <w:p>
      <w:r>
        <w:t>7.476</w:t>
      </w:r>
    </w:p>
    <w:p>
      <w:r>
        <w:t>5.981</w:t>
      </w:r>
    </w:p>
    <w:p>
      <w:r>
        <w:t>4.486</w:t>
      </w:r>
    </w:p>
    <w:p>
      <w:r>
        <w:t>92</w:t>
      </w:r>
    </w:p>
    <w:p>
      <w:r>
        <w:t>Nguyễn Thanh Đằng</w:t>
      </w:r>
    </w:p>
    <w:p>
      <w:r>
        <w:t>Quốc lộ 51</w:t>
      </w:r>
    </w:p>
    <w:p>
      <w:r>
        <w:t>Ngã 4 Xóm Cát</w:t>
      </w:r>
    </w:p>
    <w:p>
      <w:r>
        <w:t>1</w:t>
      </w:r>
    </w:p>
    <w:p>
      <w:r>
        <w:t>29.904</w:t>
      </w:r>
    </w:p>
    <w:p>
      <w:r>
        <w:t>20.933</w:t>
      </w:r>
    </w:p>
    <w:p>
      <w:r>
        <w:t>14.952</w:t>
      </w:r>
    </w:p>
    <w:p>
      <w:r>
        <w:t>11.962</w:t>
      </w:r>
    </w:p>
    <w:p>
      <w:r>
        <w:t>8.971</w:t>
      </w:r>
    </w:p>
    <w:p>
      <w:r>
        <w:t>93</w:t>
      </w:r>
    </w:p>
    <w:p>
      <w:r>
        <w:t>Nguyễn Thị Định</w:t>
      </w:r>
    </w:p>
    <w:p>
      <w:r>
        <w:t>CMT8</w:t>
      </w:r>
    </w:p>
    <w:p>
      <w:r>
        <w:t>Phạm Hùng</w:t>
      </w:r>
    </w:p>
    <w:p>
      <w:r>
        <w:t>3</w:t>
      </w:r>
    </w:p>
    <w:p>
      <w:r>
        <w:t>14.952</w:t>
      </w:r>
    </w:p>
    <w:p>
      <w:r>
        <w:t>10.466</w:t>
      </w:r>
    </w:p>
    <w:p>
      <w:r>
        <w:t>7.476</w:t>
      </w:r>
    </w:p>
    <w:p>
      <w:r>
        <w:t>5.981</w:t>
      </w:r>
    </w:p>
    <w:p>
      <w:r>
        <w:t>4.486</w:t>
      </w:r>
    </w:p>
    <w:p>
      <w:r>
        <w:t>94</w:t>
      </w:r>
    </w:p>
    <w:p>
      <w:r>
        <w:t>Nguyễn Thị Minh Khai</w:t>
      </w:r>
    </w:p>
    <w:p>
      <w:r>
        <w:t>Tôn Đức Thắng</w:t>
      </w:r>
    </w:p>
    <w:p>
      <w:r>
        <w:t>Lê Duẩn</w:t>
      </w:r>
    </w:p>
    <w:p>
      <w:r>
        <w:t>3</w:t>
      </w:r>
    </w:p>
    <w:p>
      <w:r>
        <w:t>0,8</w:t>
      </w:r>
    </w:p>
    <w:p>
      <w:r>
        <w:t>11.962</w:t>
      </w:r>
    </w:p>
    <w:p>
      <w:r>
        <w:t>8.374</w:t>
      </w:r>
    </w:p>
    <w:p>
      <w:r>
        <w:t>5 981</w:t>
      </w:r>
    </w:p>
    <w:p>
      <w:r>
        <w:t>4.784</w:t>
      </w:r>
    </w:p>
    <w:p>
      <w:r>
        <w:t>3.588</w:t>
      </w:r>
    </w:p>
    <w:p>
      <w:r>
        <w:t>93</w:t>
      </w:r>
    </w:p>
    <w:p>
      <w:r>
        <w:t>Nguyễn Trãi</w:t>
      </w:r>
    </w:p>
    <w:p>
      <w:r>
        <w:t>2</w:t>
      </w:r>
    </w:p>
    <w:p>
      <w:r>
        <w:t>21.360</w:t>
      </w:r>
    </w:p>
    <w:p>
      <w:r>
        <w:t>14.952</w:t>
      </w:r>
    </w:p>
    <w:p>
      <w:r>
        <w:t>10.680</w:t>
      </w:r>
    </w:p>
    <w:p>
      <w:r>
        <w:t>8.544</w:t>
      </w:r>
    </w:p>
    <w:p>
      <w:r>
        <w:t>6.408</w:t>
      </w:r>
    </w:p>
    <w:p>
      <w:r>
        <w:t>96</w:t>
      </w:r>
    </w:p>
    <w:p>
      <w:r>
        <w:t>Nguyễn Văn Cừ</w:t>
      </w:r>
    </w:p>
    <w:p>
      <w:r>
        <w:t>CMT8</w:t>
      </w:r>
    </w:p>
    <w:p>
      <w:r>
        <w:t>Chợ Long Toàn</w:t>
      </w:r>
    </w:p>
    <w:p>
      <w:r>
        <w:t>2</w:t>
      </w:r>
    </w:p>
    <w:p>
      <w:r>
        <w:t>21.360</w:t>
      </w:r>
    </w:p>
    <w:p>
      <w:r>
        <w:t>14.952</w:t>
      </w:r>
    </w:p>
    <w:p>
      <w:r>
        <w:t>10.680</w:t>
      </w:r>
    </w:p>
    <w:p>
      <w:r>
        <w:t>8.544</w:t>
      </w:r>
    </w:p>
    <w:p>
      <w:r>
        <w:t>6.408</w:t>
      </w:r>
    </w:p>
    <w:p>
      <w:r>
        <w:t>Nguyễn Văn Cừ</w:t>
      </w:r>
    </w:p>
    <w:p>
      <w:r>
        <w:t>Chợ Long Toàn</w:t>
      </w:r>
    </w:p>
    <w:p>
      <w:r>
        <w:t>Võ Thị Sáu</w:t>
      </w:r>
    </w:p>
    <w:p>
      <w:r>
        <w:t>2</w:t>
      </w:r>
    </w:p>
    <w:p>
      <w:r>
        <w:t>0,7</w:t>
      </w:r>
    </w:p>
    <w:p>
      <w:r>
        <w:t>14.952</w:t>
      </w:r>
    </w:p>
    <w:p>
      <w:r>
        <w:t>10.466</w:t>
      </w:r>
    </w:p>
    <w:p>
      <w:r>
        <w:t>7.476</w:t>
      </w:r>
    </w:p>
    <w:p>
      <w:r>
        <w:t>5.981</w:t>
      </w:r>
    </w:p>
    <w:p>
      <w:r>
        <w:t>4.486</w:t>
      </w:r>
    </w:p>
    <w:p>
      <w:r>
        <w:t>97</w:t>
      </w:r>
    </w:p>
    <w:p>
      <w:r>
        <w:t>Nguyễn Văn Hưởng</w:t>
      </w:r>
    </w:p>
    <w:p>
      <w:r>
        <w:t>Trần Hưng Đạo</w:t>
      </w:r>
    </w:p>
    <w:p>
      <w:r>
        <w:t>Nguyễn Lân</w:t>
      </w:r>
    </w:p>
    <w:p>
      <w:r>
        <w:t>3</w:t>
      </w:r>
    </w:p>
    <w:p>
      <w:r>
        <w:t>0,8</w:t>
      </w:r>
    </w:p>
    <w:p>
      <w:r>
        <w:t>11.962</w:t>
      </w:r>
    </w:p>
    <w:p>
      <w:r>
        <w:t>8.374</w:t>
      </w:r>
    </w:p>
    <w:p>
      <w:r>
        <w:t>5.981</w:t>
      </w:r>
    </w:p>
    <w:p>
      <w:r>
        <w:t>4.784</w:t>
      </w:r>
    </w:p>
    <w:p>
      <w:r>
        <w:t>3.588</w:t>
      </w:r>
    </w:p>
    <w:p>
      <w:r>
        <w:t>98</w:t>
      </w:r>
    </w:p>
    <w:p>
      <w:r>
        <w:t>Nguyễn Văn Linh</w:t>
      </w:r>
    </w:p>
    <w:p>
      <w:r>
        <w:t>Nguyễn Thanh Đằng</w:t>
      </w:r>
    </w:p>
    <w:p>
      <w:r>
        <w:t>Nguyễn Tất Thành</w:t>
      </w:r>
    </w:p>
    <w:p>
      <w:r>
        <w:t>2</w:t>
      </w:r>
    </w:p>
    <w:p>
      <w:r>
        <w:t>0,8</w:t>
      </w:r>
    </w:p>
    <w:p>
      <w:r>
        <w:t>17.088</w:t>
      </w:r>
    </w:p>
    <w:p>
      <w:r>
        <w:t>11.962</w:t>
      </w:r>
    </w:p>
    <w:p>
      <w:r>
        <w:t>8.544</w:t>
      </w:r>
    </w:p>
    <w:p>
      <w:r>
        <w:t>6.835</w:t>
      </w:r>
    </w:p>
    <w:p>
      <w:r>
        <w:t>5.126</w:t>
      </w:r>
    </w:p>
    <w:p>
      <w:r>
        <w:t>Nguyễn Văn Linh</w:t>
      </w:r>
    </w:p>
    <w:p>
      <w:r>
        <w:t>Nguyễn Tất Thành</w:t>
      </w:r>
    </w:p>
    <w:p>
      <w:r>
        <w:t>Nguyễn Thị Định</w:t>
      </w:r>
    </w:p>
    <w:p>
      <w:r>
        <w:t>2</w:t>
      </w:r>
    </w:p>
    <w:p>
      <w:r>
        <w:t>0,7</w:t>
      </w:r>
    </w:p>
    <w:p>
      <w:r>
        <w:t>14.952</w:t>
      </w:r>
    </w:p>
    <w:p>
      <w:r>
        <w:t>10.466</w:t>
      </w:r>
    </w:p>
    <w:p>
      <w:r>
        <w:t>7.476</w:t>
      </w:r>
    </w:p>
    <w:p>
      <w:r>
        <w:t>5.981</w:t>
      </w:r>
    </w:p>
    <w:p>
      <w:r>
        <w:t>4.486</w:t>
      </w:r>
    </w:p>
    <w:p>
      <w:r>
        <w:t>99</w:t>
      </w:r>
    </w:p>
    <w:p>
      <w:r>
        <w:t>Nguyễn Văn Trỗi</w:t>
      </w:r>
    </w:p>
    <w:p>
      <w:r>
        <w:t>27/4</w:t>
      </w:r>
    </w:p>
    <w:p>
      <w:r>
        <w:t>Nguyễn Tất Thành</w:t>
      </w:r>
    </w:p>
    <w:p>
      <w:r>
        <w:t>3</w:t>
      </w:r>
    </w:p>
    <w:p>
      <w:r>
        <w:t>14.952</w:t>
      </w:r>
    </w:p>
    <w:p>
      <w:r>
        <w:t>10.466</w:t>
      </w:r>
    </w:p>
    <w:p>
      <w:r>
        <w:t>7.476</w:t>
      </w:r>
    </w:p>
    <w:p>
      <w:r>
        <w:t>5.981</w:t>
      </w:r>
    </w:p>
    <w:p>
      <w:r>
        <w:t>4.486</w:t>
      </w:r>
    </w:p>
    <w:p>
      <w:r>
        <w:t>100</w:t>
      </w:r>
    </w:p>
    <w:p>
      <w:r>
        <w:t>Phạm Hùng</w:t>
      </w:r>
    </w:p>
    <w:p>
      <w:r>
        <w:t>Trần Hưng Đạo</w:t>
      </w:r>
    </w:p>
    <w:p>
      <w:r>
        <w:t>Trường Chinh</w:t>
      </w:r>
    </w:p>
    <w:p>
      <w:r>
        <w:t>2</w:t>
      </w:r>
    </w:p>
    <w:p>
      <w:r>
        <w:t>21.360</w:t>
      </w:r>
    </w:p>
    <w:p>
      <w:r>
        <w:t>14.952</w:t>
      </w:r>
    </w:p>
    <w:p>
      <w:r>
        <w:t>10.680</w:t>
      </w:r>
    </w:p>
    <w:p>
      <w:r>
        <w:t>8.544</w:t>
      </w:r>
    </w:p>
    <w:p>
      <w:r>
        <w:t>6.408</w:t>
      </w:r>
    </w:p>
    <w:p>
      <w:r>
        <w:t>101</w:t>
      </w:r>
    </w:p>
    <w:p>
      <w:r>
        <w:t>Phạm Hữu Chí</w:t>
      </w:r>
    </w:p>
    <w:p>
      <w:r>
        <w:t>2</w:t>
      </w:r>
    </w:p>
    <w:p>
      <w:r>
        <w:t>21.360</w:t>
      </w:r>
    </w:p>
    <w:p>
      <w:r>
        <w:t>14.952</w:t>
      </w:r>
    </w:p>
    <w:p>
      <w:r>
        <w:t>10.680</w:t>
      </w:r>
    </w:p>
    <w:p>
      <w:r>
        <w:t>8.544</w:t>
      </w:r>
    </w:p>
    <w:p>
      <w:r>
        <w:t>6.408</w:t>
      </w:r>
    </w:p>
    <w:p>
      <w:r>
        <w:t>102</w:t>
      </w:r>
    </w:p>
    <w:p>
      <w:r>
        <w:t>Phạm Ngọc Thạch</w:t>
      </w:r>
    </w:p>
    <w:p>
      <w:r>
        <w:t>3</w:t>
      </w:r>
    </w:p>
    <w:p>
      <w:r>
        <w:t>14.952</w:t>
      </w:r>
    </w:p>
    <w:p>
      <w:r>
        <w:t>10.466</w:t>
      </w:r>
    </w:p>
    <w:p>
      <w:r>
        <w:t>7.476</w:t>
      </w:r>
    </w:p>
    <w:p>
      <w:r>
        <w:t>5.981</w:t>
      </w:r>
    </w:p>
    <w:p>
      <w:r>
        <w:t>4.486</w:t>
      </w:r>
    </w:p>
    <w:p>
      <w:r>
        <w:t>103</w:t>
      </w:r>
    </w:p>
    <w:p>
      <w:r>
        <w:t>Phạm Ngọc Thạch (Khu tái định cư Đông QL56)</w:t>
      </w:r>
    </w:p>
    <w:p>
      <w:r>
        <w:t>27/4</w:t>
      </w:r>
    </w:p>
    <w:p>
      <w:r>
        <w:t>Hùng Vương</w:t>
      </w:r>
    </w:p>
    <w:p>
      <w:r>
        <w:t>3</w:t>
      </w:r>
    </w:p>
    <w:p>
      <w:r>
        <w:t>14.952</w:t>
      </w:r>
    </w:p>
    <w:p>
      <w:r>
        <w:t>10.466</w:t>
      </w:r>
    </w:p>
    <w:p>
      <w:r>
        <w:t>7.476</w:t>
      </w:r>
    </w:p>
    <w:p>
      <w:r>
        <w:t>5.981</w:t>
      </w:r>
    </w:p>
    <w:p>
      <w:r>
        <w:t>4.486</w:t>
      </w:r>
    </w:p>
    <w:p>
      <w:r>
        <w:t>Phạm Ngọc Thạch (Khu tái định cư Đông QL56)</w:t>
      </w:r>
    </w:p>
    <w:p>
      <w:r>
        <w:t>Hùng Vương</w:t>
      </w:r>
    </w:p>
    <w:p>
      <w:r>
        <w:t>Trần Hưng Đạo</w:t>
      </w:r>
    </w:p>
    <w:p>
      <w:r>
        <w:t>3</w:t>
      </w:r>
    </w:p>
    <w:p>
      <w:r>
        <w:t>0,8</w:t>
      </w:r>
    </w:p>
    <w:p>
      <w:r>
        <w:t>11.962</w:t>
      </w:r>
    </w:p>
    <w:p>
      <w:r>
        <w:t>8.374</w:t>
      </w:r>
    </w:p>
    <w:p>
      <w:r>
        <w:t>5.981</w:t>
      </w:r>
    </w:p>
    <w:p>
      <w:r>
        <w:t>4.784</w:t>
      </w:r>
    </w:p>
    <w:p>
      <w:r>
        <w:t>3.588</w:t>
      </w:r>
    </w:p>
    <w:p>
      <w:r>
        <w:t>104</w:t>
      </w:r>
    </w:p>
    <w:p>
      <w:r>
        <w:t>Phạm Thiều</w:t>
      </w:r>
    </w:p>
    <w:p>
      <w:r>
        <w:t>4</w:t>
      </w:r>
    </w:p>
    <w:p>
      <w:r>
        <w:t>0,7</w:t>
      </w:r>
    </w:p>
    <w:p>
      <w:r>
        <w:t>7.326</w:t>
      </w:r>
    </w:p>
    <w:p>
      <w:r>
        <w:t>5.129</w:t>
      </w:r>
    </w:p>
    <w:p>
      <w:r>
        <w:t>3.663</w:t>
      </w:r>
    </w:p>
    <w:p>
      <w:r>
        <w:t>2.931</w:t>
      </w:r>
    </w:p>
    <w:p>
      <w:r>
        <w:t>2.198</w:t>
      </w:r>
    </w:p>
    <w:p>
      <w:r>
        <w:t>105</w:t>
      </w:r>
    </w:p>
    <w:p>
      <w:r>
        <w:t>Phạm Văn Bạch</w:t>
      </w:r>
    </w:p>
    <w:p>
      <w:r>
        <w:t>4</w:t>
      </w:r>
    </w:p>
    <w:p>
      <w:r>
        <w:t>0,7</w:t>
      </w:r>
    </w:p>
    <w:p>
      <w:r>
        <w:t>7.326</w:t>
      </w:r>
    </w:p>
    <w:p>
      <w:r>
        <w:t>5.129</w:t>
      </w:r>
    </w:p>
    <w:p>
      <w:r>
        <w:t>3.663</w:t>
      </w:r>
    </w:p>
    <w:p>
      <w:r>
        <w:t>2.931</w:t>
      </w:r>
    </w:p>
    <w:p>
      <w:r>
        <w:t>2.198</w:t>
      </w:r>
    </w:p>
    <w:p>
      <w:r>
        <w:t>106</w:t>
      </w:r>
    </w:p>
    <w:p>
      <w:r>
        <w:t>Phạm Văn Đồng</w:t>
      </w:r>
    </w:p>
    <w:p>
      <w:r>
        <w:t>Trường Chinh</w:t>
      </w:r>
    </w:p>
    <w:p>
      <w:r>
        <w:t>Cách Mạng Tháng Tám</w:t>
      </w:r>
    </w:p>
    <w:p>
      <w:r>
        <w:t>3</w:t>
      </w:r>
    </w:p>
    <w:p>
      <w:r>
        <w:t>14.952</w:t>
      </w:r>
    </w:p>
    <w:p>
      <w:r>
        <w:t>10.466</w:t>
      </w:r>
    </w:p>
    <w:p>
      <w:r>
        <w:t>7.476</w:t>
      </w:r>
    </w:p>
    <w:p>
      <w:r>
        <w:t>5.981</w:t>
      </w:r>
    </w:p>
    <w:p>
      <w:r>
        <w:t>4.486</w:t>
      </w:r>
    </w:p>
    <w:p>
      <w:r>
        <w:t>Phạm Văn Đồng</w:t>
      </w:r>
    </w:p>
    <w:p>
      <w:r>
        <w:t>CMT8</w:t>
      </w:r>
    </w:p>
    <w:p>
      <w:r>
        <w:t>Điện Biên Phủ</w:t>
      </w:r>
    </w:p>
    <w:p>
      <w:r>
        <w:t>3</w:t>
      </w:r>
    </w:p>
    <w:p>
      <w:r>
        <w:t>14.952</w:t>
      </w:r>
    </w:p>
    <w:p>
      <w:r>
        <w:t>10.466</w:t>
      </w:r>
    </w:p>
    <w:p>
      <w:r>
        <w:t>7.476</w:t>
      </w:r>
    </w:p>
    <w:p>
      <w:r>
        <w:t>5.981</w:t>
      </w:r>
    </w:p>
    <w:p>
      <w:r>
        <w:t>4.486</w:t>
      </w:r>
    </w:p>
    <w:p>
      <w:r>
        <w:t>107</w:t>
      </w:r>
    </w:p>
    <w:p>
      <w:r>
        <w:t>Phan Châu Trinh (đường phía Bắc trung tâm hành chính tỉnh)</w:t>
      </w:r>
    </w:p>
    <w:p>
      <w:r>
        <w:t>Nguyễn Tất Thành</w:t>
      </w:r>
    </w:p>
    <w:p>
      <w:r>
        <w:t>Phạm Văn Đồng</w:t>
      </w:r>
    </w:p>
    <w:p>
      <w:r>
        <w:t>3</w:t>
      </w:r>
    </w:p>
    <w:p>
      <w:r>
        <w:t>14.952</w:t>
      </w:r>
    </w:p>
    <w:p>
      <w:r>
        <w:t>10.466</w:t>
      </w:r>
    </w:p>
    <w:p>
      <w:r>
        <w:t>7.476</w:t>
      </w:r>
    </w:p>
    <w:p>
      <w:r>
        <w:t>5.981</w:t>
      </w:r>
    </w:p>
    <w:p>
      <w:r>
        <w:t>4.486</w:t>
      </w:r>
    </w:p>
    <w:p>
      <w:r>
        <w:t>H2 - Phan Châu Trinh (đường vào khu nhà ở công ty Địa Lợi)</w:t>
      </w:r>
    </w:p>
    <w:p>
      <w:r>
        <w:t>Phan Châu Trinh</w:t>
      </w:r>
    </w:p>
    <w:p>
      <w:r>
        <w:t>Hết nhựa</w:t>
      </w:r>
    </w:p>
    <w:p>
      <w:r>
        <w:t>3</w:t>
      </w:r>
    </w:p>
    <w:p>
      <w:r>
        <w:t>0,6</w:t>
      </w:r>
    </w:p>
    <w:p>
      <w:r>
        <w:t>8.971</w:t>
      </w:r>
    </w:p>
    <w:p>
      <w:r>
        <w:t>6.280</w:t>
      </w:r>
    </w:p>
    <w:p>
      <w:r>
        <w:t>4.486</w:t>
      </w:r>
    </w:p>
    <w:p>
      <w:r>
        <w:t>3.588</w:t>
      </w:r>
    </w:p>
    <w:p>
      <w:r>
        <w:t>2.691</w:t>
      </w:r>
    </w:p>
    <w:p>
      <w:r>
        <w:t>108</w:t>
      </w:r>
    </w:p>
    <w:p>
      <w:r>
        <w:t>Phan Đăng Lưu</w:t>
      </w:r>
    </w:p>
    <w:p>
      <w:r>
        <w:t>Cầu Điện Biên Phủ</w:t>
      </w:r>
    </w:p>
    <w:p>
      <w:r>
        <w:t>Nguyễn Hữu Cảnh</w:t>
      </w:r>
    </w:p>
    <w:p>
      <w:r>
        <w:t>3</w:t>
      </w:r>
    </w:p>
    <w:p>
      <w:r>
        <w:t>14.952</w:t>
      </w:r>
    </w:p>
    <w:p>
      <w:r>
        <w:t>10.466</w:t>
      </w:r>
    </w:p>
    <w:p>
      <w:r>
        <w:t>7.476</w:t>
      </w:r>
    </w:p>
    <w:p>
      <w:r>
        <w:t>5.981</w:t>
      </w:r>
    </w:p>
    <w:p>
      <w:r>
        <w:t>4.486</w:t>
      </w:r>
    </w:p>
    <w:p>
      <w:r>
        <w:t>109</w:t>
      </w:r>
    </w:p>
    <w:p>
      <w:r>
        <w:t>Phân lô Long Kiên</w:t>
      </w:r>
    </w:p>
    <w:p>
      <w:r>
        <w:t>H1 - Nguyễn Văn Hưởng</w:t>
      </w:r>
    </w:p>
    <w:p>
      <w:r>
        <w:t>Nguyễn Văn Hưởng</w:t>
      </w:r>
    </w:p>
    <w:p>
      <w:r>
        <w:t>Hết đường trải nhựa</w:t>
      </w:r>
    </w:p>
    <w:p>
      <w:r>
        <w:t>4</w:t>
      </w:r>
    </w:p>
    <w:p>
      <w:r>
        <w:t>0,7</w:t>
      </w:r>
    </w:p>
    <w:p>
      <w:r>
        <w:t>7.326</w:t>
      </w:r>
    </w:p>
    <w:p>
      <w:r>
        <w:t>5.129</w:t>
      </w:r>
    </w:p>
    <w:p>
      <w:r>
        <w:t>3.663</w:t>
      </w:r>
    </w:p>
    <w:p>
      <w:r>
        <w:t>2.931</w:t>
      </w:r>
    </w:p>
    <w:p>
      <w:r>
        <w:t>2.198</w:t>
      </w:r>
    </w:p>
    <w:p>
      <w:r>
        <w:t>H3 - Nguyễn Văn Hưởng</w:t>
      </w:r>
    </w:p>
    <w:p>
      <w:r>
        <w:t>Nguyễn Văn Hưởng</w:t>
      </w:r>
    </w:p>
    <w:p>
      <w:r>
        <w:t>Nhà thờ Long Kiên</w:t>
      </w:r>
    </w:p>
    <w:p>
      <w:r>
        <w:t>4</w:t>
      </w:r>
    </w:p>
    <w:p>
      <w:r>
        <w:t>0,7</w:t>
      </w:r>
    </w:p>
    <w:p>
      <w:r>
        <w:t>7.326</w:t>
      </w:r>
    </w:p>
    <w:p>
      <w:r>
        <w:t>5.129</w:t>
      </w:r>
    </w:p>
    <w:p>
      <w:r>
        <w:t>3.663</w:t>
      </w:r>
    </w:p>
    <w:p>
      <w:r>
        <w:t>2.931</w:t>
      </w:r>
    </w:p>
    <w:p>
      <w:r>
        <w:t>2.198</w:t>
      </w:r>
    </w:p>
    <w:p>
      <w:r>
        <w:t>H3 - Nguyễn Văn Hưởng</w:t>
      </w:r>
    </w:p>
    <w:p>
      <w:r>
        <w:t>Nhà thờ Long Kiên</w:t>
      </w:r>
    </w:p>
    <w:p>
      <w:r>
        <w:t>Hết đường trải nhựa</w:t>
      </w:r>
    </w:p>
    <w:p>
      <w:r>
        <w:t>4</w:t>
      </w:r>
    </w:p>
    <w:p>
      <w:r>
        <w:t>0,7</w:t>
      </w:r>
    </w:p>
    <w:p>
      <w:r>
        <w:t>7.326</w:t>
      </w:r>
    </w:p>
    <w:p>
      <w:r>
        <w:t>5.129</w:t>
      </w:r>
    </w:p>
    <w:p>
      <w:r>
        <w:t>3.663</w:t>
      </w:r>
    </w:p>
    <w:p>
      <w:r>
        <w:t>2.931</w:t>
      </w:r>
    </w:p>
    <w:p>
      <w:r>
        <w:t>2.198</w:t>
      </w:r>
    </w:p>
    <w:p>
      <w:r>
        <w:t>H1 - Trần Hưng Đạo</w:t>
      </w:r>
    </w:p>
    <w:p>
      <w:r>
        <w:t>Trần Hưng Đạo</w:t>
      </w:r>
    </w:p>
    <w:p>
      <w:r>
        <w:t>Thái Văn Lung</w:t>
      </w:r>
    </w:p>
    <w:p>
      <w:r>
        <w:t>4</w:t>
      </w:r>
    </w:p>
    <w:p>
      <w:r>
        <w:t>0,7</w:t>
      </w:r>
    </w:p>
    <w:p>
      <w:r>
        <w:t>7.326</w:t>
      </w:r>
    </w:p>
    <w:p>
      <w:r>
        <w:t>5.129</w:t>
      </w:r>
    </w:p>
    <w:p>
      <w:r>
        <w:t>3.663</w:t>
      </w:r>
    </w:p>
    <w:p>
      <w:r>
        <w:t>2.931</w:t>
      </w:r>
    </w:p>
    <w:p>
      <w:r>
        <w:t>2.198</w:t>
      </w:r>
    </w:p>
    <w:p>
      <w:r>
        <w:t>H3 - Trần Hưng Đạo</w:t>
      </w:r>
    </w:p>
    <w:p>
      <w:r>
        <w:t>Trần Hưng Đạo</w:t>
      </w:r>
    </w:p>
    <w:p>
      <w:r>
        <w:t>Nhà thờ Long Kiên</w:t>
      </w:r>
    </w:p>
    <w:p>
      <w:r>
        <w:t>4</w:t>
      </w:r>
    </w:p>
    <w:p>
      <w:r>
        <w:t>0,7</w:t>
      </w:r>
    </w:p>
    <w:p>
      <w:r>
        <w:t>7.326</w:t>
      </w:r>
    </w:p>
    <w:p>
      <w:r>
        <w:t>5.129</w:t>
      </w:r>
    </w:p>
    <w:p>
      <w:r>
        <w:t>3.663</w:t>
      </w:r>
    </w:p>
    <w:p>
      <w:r>
        <w:t>2.931</w:t>
      </w:r>
    </w:p>
    <w:p>
      <w:r>
        <w:t>2.198</w:t>
      </w:r>
    </w:p>
    <w:p>
      <w:r>
        <w:t>110</w:t>
      </w:r>
    </w:p>
    <w:p>
      <w:r>
        <w:t>Phan Văn Trị (Đường vào KCN khí thấp áp)</w:t>
      </w:r>
    </w:p>
    <w:p>
      <w:r>
        <w:t>Quốc lộ 51</w:t>
      </w:r>
    </w:p>
    <w:p>
      <w:r>
        <w:t>Hết nhựa</w:t>
      </w:r>
    </w:p>
    <w:p>
      <w:r>
        <w:t>3</w:t>
      </w:r>
    </w:p>
    <w:p>
      <w:r>
        <w:t>0,7</w:t>
      </w:r>
    </w:p>
    <w:p>
      <w:r>
        <w:t>10.466</w:t>
      </w:r>
    </w:p>
    <w:p>
      <w:r>
        <w:t>7.326</w:t>
      </w:r>
    </w:p>
    <w:p>
      <w:r>
        <w:t>5.233</w:t>
      </w:r>
    </w:p>
    <w:p>
      <w:r>
        <w:t>4.187</w:t>
      </w:r>
    </w:p>
    <w:p>
      <w:r>
        <w:t>3.140</w:t>
      </w:r>
    </w:p>
    <w:p>
      <w:r>
        <w:t>111</w:t>
      </w:r>
    </w:p>
    <w:p>
      <w:r>
        <w:t>Phan Văn Trị (số 5 cũ)</w:t>
      </w:r>
    </w:p>
    <w:p>
      <w:r>
        <w:t>Quốc lộ 51</w:t>
      </w:r>
    </w:p>
    <w:p>
      <w:r>
        <w:t>Trịnh Đình Thảo</w:t>
      </w:r>
    </w:p>
    <w:p>
      <w:r>
        <w:t>4</w:t>
      </w:r>
    </w:p>
    <w:p>
      <w:r>
        <w:t>10.466</w:t>
      </w:r>
    </w:p>
    <w:p>
      <w:r>
        <w:t>7.326</w:t>
      </w:r>
    </w:p>
    <w:p>
      <w:r>
        <w:t>5.233</w:t>
      </w:r>
    </w:p>
    <w:p>
      <w:r>
        <w:t>4.187</w:t>
      </w:r>
    </w:p>
    <w:p>
      <w:r>
        <w:t>3.140</w:t>
      </w:r>
    </w:p>
    <w:p>
      <w:r>
        <w:t>Phan Văn Trị (số 5 cũ)</w:t>
      </w:r>
    </w:p>
    <w:p>
      <w:r>
        <w:t>Trịnh Đình Thảo</w:t>
      </w:r>
    </w:p>
    <w:p>
      <w:r>
        <w:t>Giáp ranh TX Phú Mỹ</w:t>
      </w:r>
    </w:p>
    <w:p>
      <w:r>
        <w:t>4</w:t>
      </w:r>
    </w:p>
    <w:p>
      <w:r>
        <w:t>0,75</w:t>
      </w:r>
    </w:p>
    <w:p>
      <w:r>
        <w:t>7.850</w:t>
      </w:r>
    </w:p>
    <w:p>
      <w:r>
        <w:t>5.495</w:t>
      </w:r>
    </w:p>
    <w:p>
      <w:r>
        <w:t>3.925</w:t>
      </w:r>
    </w:p>
    <w:p>
      <w:r>
        <w:t>3.140</w:t>
      </w:r>
    </w:p>
    <w:p>
      <w:r>
        <w:t>2.355</w:t>
      </w:r>
    </w:p>
    <w:p>
      <w:r>
        <w:t>112</w:t>
      </w:r>
    </w:p>
    <w:p>
      <w:r>
        <w:t>Phi Yến (A2 - tái định cư Bắc 55)</w:t>
      </w:r>
    </w:p>
    <w:p>
      <w:r>
        <w:t>Nguyễn Văn Linh</w:t>
      </w:r>
    </w:p>
    <w:p>
      <w:r>
        <w:t>Huỳnh Tấn Phát</w:t>
      </w:r>
    </w:p>
    <w:p>
      <w:r>
        <w:t>3</w:t>
      </w:r>
    </w:p>
    <w:p>
      <w:r>
        <w:t>0,6</w:t>
      </w:r>
    </w:p>
    <w:p>
      <w:r>
        <w:t>8.971</w:t>
      </w:r>
    </w:p>
    <w:p>
      <w:r>
        <w:t>6.280</w:t>
      </w:r>
    </w:p>
    <w:p>
      <w:r>
        <w:t>4.486</w:t>
      </w:r>
    </w:p>
    <w:p>
      <w:r>
        <w:t>3.588</w:t>
      </w:r>
    </w:p>
    <w:p>
      <w:r>
        <w:t>2.691</w:t>
      </w:r>
    </w:p>
    <w:p>
      <w:r>
        <w:t>113</w:t>
      </w:r>
    </w:p>
    <w:p>
      <w:r>
        <w:t>Quốc lộ 51</w:t>
      </w:r>
    </w:p>
    <w:p>
      <w:r>
        <w:t>Cầu Cỏ May</w:t>
      </w:r>
    </w:p>
    <w:p>
      <w:r>
        <w:t>Trạm thu phí</w:t>
      </w:r>
    </w:p>
    <w:p>
      <w:r>
        <w:t>3</w:t>
      </w:r>
    </w:p>
    <w:p>
      <w:r>
        <w:t>14.952</w:t>
      </w:r>
    </w:p>
    <w:p>
      <w:r>
        <w:t>10.466</w:t>
      </w:r>
    </w:p>
    <w:p>
      <w:r>
        <w:t>7.476</w:t>
      </w:r>
    </w:p>
    <w:p>
      <w:r>
        <w:t>5.981</w:t>
      </w:r>
    </w:p>
    <w:p>
      <w:r>
        <w:t>4.486</w:t>
      </w:r>
    </w:p>
    <w:p>
      <w:r>
        <w:t>Quốc lộ 51</w:t>
      </w:r>
    </w:p>
    <w:p>
      <w:r>
        <w:t>Trạm thu phí</w:t>
      </w:r>
    </w:p>
    <w:p>
      <w:r>
        <w:t>Nguyễn Hữu Thọ, Trần Xuân Độ</w:t>
      </w:r>
    </w:p>
    <w:p>
      <w:r>
        <w:t>2</w:t>
      </w:r>
    </w:p>
    <w:p>
      <w:r>
        <w:t>0,8</w:t>
      </w:r>
    </w:p>
    <w:p>
      <w:r>
        <w:t>17.088</w:t>
      </w:r>
    </w:p>
    <w:p>
      <w:r>
        <w:t>11.962</w:t>
      </w:r>
    </w:p>
    <w:p>
      <w:r>
        <w:t>8.544</w:t>
      </w:r>
    </w:p>
    <w:p>
      <w:r>
        <w:t>6.835</w:t>
      </w:r>
    </w:p>
    <w:p>
      <w:r>
        <w:t>5.126</w:t>
      </w:r>
    </w:p>
    <w:p>
      <w:r>
        <w:t>Quốc lộ 51</w:t>
      </w:r>
    </w:p>
    <w:p>
      <w:r>
        <w:t>Nguyễn Hữu Thọ, Trần Xuân Độ</w:t>
      </w:r>
    </w:p>
    <w:p>
      <w:r>
        <w:t>Cầu sông Dinh</w:t>
      </w:r>
    </w:p>
    <w:p>
      <w:r>
        <w:t>2</w:t>
      </w:r>
    </w:p>
    <w:p>
      <w:r>
        <w:t>21.360</w:t>
      </w:r>
    </w:p>
    <w:p>
      <w:r>
        <w:t>14.952</w:t>
      </w:r>
    </w:p>
    <w:p>
      <w:r>
        <w:t>10.680</w:t>
      </w:r>
    </w:p>
    <w:p>
      <w:r>
        <w:t>8.544</w:t>
      </w:r>
    </w:p>
    <w:p>
      <w:r>
        <w:t>6.408</w:t>
      </w:r>
    </w:p>
    <w:p>
      <w:r>
        <w:t>Quốc lộ 51</w:t>
      </w:r>
    </w:p>
    <w:p>
      <w:r>
        <w:t>Cầu sông Dinh</w:t>
      </w:r>
    </w:p>
    <w:p>
      <w:r>
        <w:t>Nguyễn Hữu Cảnh</w:t>
      </w:r>
    </w:p>
    <w:p>
      <w:r>
        <w:t>3</w:t>
      </w:r>
    </w:p>
    <w:p>
      <w:r>
        <w:t>14.952</w:t>
      </w:r>
    </w:p>
    <w:p>
      <w:r>
        <w:t>10.466</w:t>
      </w:r>
    </w:p>
    <w:p>
      <w:r>
        <w:t>7.476</w:t>
      </w:r>
    </w:p>
    <w:p>
      <w:r>
        <w:t>5.981</w:t>
      </w:r>
    </w:p>
    <w:p>
      <w:r>
        <w:t>4.486</w:t>
      </w:r>
    </w:p>
    <w:p>
      <w:r>
        <w:t>Quốc lộ 51</w:t>
      </w:r>
    </w:p>
    <w:p>
      <w:r>
        <w:t>Tô Nguyệt Đinh</w:t>
      </w:r>
    </w:p>
    <w:p>
      <w:r>
        <w:t>Nguyễn Hữu Cảnh</w:t>
      </w:r>
    </w:p>
    <w:p>
      <w:r>
        <w:t>3</w:t>
      </w:r>
    </w:p>
    <w:p>
      <w:r>
        <w:t>14.952</w:t>
      </w:r>
    </w:p>
    <w:p>
      <w:r>
        <w:t>10.466</w:t>
      </w:r>
    </w:p>
    <w:p>
      <w:r>
        <w:t>7.476</w:t>
      </w:r>
    </w:p>
    <w:p>
      <w:r>
        <w:t>5.981</w:t>
      </w:r>
    </w:p>
    <w:p>
      <w:r>
        <w:t>4.486</w:t>
      </w:r>
    </w:p>
    <w:p>
      <w:r>
        <w:t>Quốc lộ 51</w:t>
      </w:r>
    </w:p>
    <w:p>
      <w:r>
        <w:t>Ngã 3 Hỏa Táng (Nguyễn Hữu Cảnh)</w:t>
      </w:r>
    </w:p>
    <w:p>
      <w:r>
        <w:t>Giáp TX Phú Mỹ</w:t>
      </w:r>
    </w:p>
    <w:p>
      <w:r>
        <w:t>3</w:t>
      </w:r>
    </w:p>
    <w:p>
      <w:r>
        <w:t>14.952</w:t>
      </w:r>
    </w:p>
    <w:p>
      <w:r>
        <w:t>10.466</w:t>
      </w:r>
    </w:p>
    <w:p>
      <w:r>
        <w:t>7.476</w:t>
      </w:r>
    </w:p>
    <w:p>
      <w:r>
        <w:t>5.981</w:t>
      </w:r>
    </w:p>
    <w:p>
      <w:r>
        <w:t>4.486</w:t>
      </w:r>
    </w:p>
    <w:p>
      <w:r>
        <w:t>114</w:t>
      </w:r>
    </w:p>
    <w:p>
      <w:r>
        <w:t>Rạch Gầm - Xoài Mút</w:t>
      </w:r>
    </w:p>
    <w:p>
      <w:r>
        <w:t>Quốc lộ 51</w:t>
      </w:r>
    </w:p>
    <w:p>
      <w:r>
        <w:t>Trịnh Đình Thảo</w:t>
      </w:r>
    </w:p>
    <w:p>
      <w:r>
        <w:t>4</w:t>
      </w:r>
    </w:p>
    <w:p>
      <w:r>
        <w:t>0,8</w:t>
      </w:r>
    </w:p>
    <w:p>
      <w:r>
        <w:t>8.373</w:t>
      </w:r>
    </w:p>
    <w:p>
      <w:r>
        <w:t>5.861</w:t>
      </w:r>
    </w:p>
    <w:p>
      <w:r>
        <w:t>4.187</w:t>
      </w:r>
    </w:p>
    <w:p>
      <w:r>
        <w:t>3.349</w:t>
      </w:r>
    </w:p>
    <w:p>
      <w:r>
        <w:t>2.512</w:t>
      </w:r>
    </w:p>
    <w:p>
      <w:r>
        <w:t>115</w:t>
      </w:r>
    </w:p>
    <w:p>
      <w:r>
        <w:t>Tạ Quang Bửu</w:t>
      </w:r>
    </w:p>
    <w:p>
      <w:r>
        <w:t>3</w:t>
      </w:r>
    </w:p>
    <w:p>
      <w:r>
        <w:t>0,7</w:t>
      </w:r>
    </w:p>
    <w:p>
      <w:r>
        <w:t>10.466</w:t>
      </w:r>
    </w:p>
    <w:p>
      <w:r>
        <w:t>7.326</w:t>
      </w:r>
    </w:p>
    <w:p>
      <w:r>
        <w:t>5.233</w:t>
      </w:r>
    </w:p>
    <w:p>
      <w:r>
        <w:t>4.187</w:t>
      </w:r>
    </w:p>
    <w:p>
      <w:r>
        <w:t>3.140</w:t>
      </w:r>
    </w:p>
    <w:p>
      <w:r>
        <w:t>116</w:t>
      </w:r>
    </w:p>
    <w:p>
      <w:r>
        <w:t>Tạ Uyên (A4 - tái định cư Bắc 55)</w:t>
      </w:r>
    </w:p>
    <w:p>
      <w:r>
        <w:t>Nguyễn Bính</w:t>
      </w:r>
    </w:p>
    <w:p>
      <w:r>
        <w:t>Huỳnh Tấn Phát</w:t>
      </w:r>
    </w:p>
    <w:p>
      <w:r>
        <w:t>3</w:t>
      </w:r>
    </w:p>
    <w:p>
      <w:r>
        <w:t>0,6</w:t>
      </w:r>
    </w:p>
    <w:p>
      <w:r>
        <w:t>8.971</w:t>
      </w:r>
    </w:p>
    <w:p>
      <w:r>
        <w:t>6.280</w:t>
      </w:r>
    </w:p>
    <w:p>
      <w:r>
        <w:t>4.486</w:t>
      </w:r>
    </w:p>
    <w:p>
      <w:r>
        <w:t>3.588</w:t>
      </w:r>
    </w:p>
    <w:p>
      <w:r>
        <w:t>2.691</w:t>
      </w:r>
    </w:p>
    <w:p>
      <w:r>
        <w:t>117</w:t>
      </w:r>
    </w:p>
    <w:p>
      <w:r>
        <w:t>Tô Hiệu (A3 - tái định cư Bắc 55)</w:t>
      </w:r>
    </w:p>
    <w:p>
      <w:r>
        <w:t>Nguyễn Bính</w:t>
      </w:r>
    </w:p>
    <w:p>
      <w:r>
        <w:t>Huỳnh Tấn Phát</w:t>
      </w:r>
    </w:p>
    <w:p>
      <w:r>
        <w:t>3</w:t>
      </w:r>
    </w:p>
    <w:p>
      <w:r>
        <w:t>0,6</w:t>
      </w:r>
    </w:p>
    <w:p>
      <w:r>
        <w:t>8.971</w:t>
      </w:r>
    </w:p>
    <w:p>
      <w:r>
        <w:t>6.280</w:t>
      </w:r>
    </w:p>
    <w:p>
      <w:r>
        <w:t>4.486</w:t>
      </w:r>
    </w:p>
    <w:p>
      <w:r>
        <w:t>3.588</w:t>
      </w:r>
    </w:p>
    <w:p>
      <w:r>
        <w:t>2.691</w:t>
      </w:r>
    </w:p>
    <w:p>
      <w:r>
        <w:t>118</w:t>
      </w:r>
    </w:p>
    <w:p>
      <w:r>
        <w:t>Tô Ký (P.Phước Trung)</w:t>
      </w:r>
    </w:p>
    <w:p>
      <w:r>
        <w:t>Bạch Đằng</w:t>
      </w:r>
    </w:p>
    <w:p>
      <w:r>
        <w:t>Ngô Gia Tự</w:t>
      </w:r>
    </w:p>
    <w:p>
      <w:r>
        <w:t>3</w:t>
      </w:r>
    </w:p>
    <w:p>
      <w:r>
        <w:t>14.952</w:t>
      </w:r>
    </w:p>
    <w:p>
      <w:r>
        <w:t>10.466</w:t>
      </w:r>
    </w:p>
    <w:p>
      <w:r>
        <w:t>7.476</w:t>
      </w:r>
    </w:p>
    <w:p>
      <w:r>
        <w:t>5.981</w:t>
      </w:r>
    </w:p>
    <w:p>
      <w:r>
        <w:t>4.486</w:t>
      </w:r>
    </w:p>
    <w:p>
      <w:r>
        <w:t>119</w:t>
      </w:r>
    </w:p>
    <w:p>
      <w:r>
        <w:t>Tô Nguyệt Đình</w:t>
      </w:r>
    </w:p>
    <w:p>
      <w:r>
        <w:t>Quốc lộ 51</w:t>
      </w:r>
    </w:p>
    <w:p>
      <w:r>
        <w:t>Nguyễn An Ninh</w:t>
      </w:r>
    </w:p>
    <w:p>
      <w:r>
        <w:t>3</w:t>
      </w:r>
    </w:p>
    <w:p>
      <w:r>
        <w:t>0,75</w:t>
      </w:r>
    </w:p>
    <w:p>
      <w:r>
        <w:t>11.214</w:t>
      </w:r>
    </w:p>
    <w:p>
      <w:r>
        <w:t>7.850</w:t>
      </w:r>
    </w:p>
    <w:p>
      <w:r>
        <w:t>5.608</w:t>
      </w:r>
    </w:p>
    <w:p>
      <w:r>
        <w:t>4.486</w:t>
      </w:r>
    </w:p>
    <w:p>
      <w:r>
        <w:t>3.365</w:t>
      </w:r>
    </w:p>
    <w:p>
      <w:r>
        <w:t>120</w:t>
      </w:r>
    </w:p>
    <w:p>
      <w:r>
        <w:t>Tôn Đức Thắng</w:t>
      </w:r>
    </w:p>
    <w:p>
      <w:r>
        <w:t>CMT8</w:t>
      </w:r>
    </w:p>
    <w:p>
      <w:r>
        <w:t>Trần Hưng Đạo</w:t>
      </w:r>
    </w:p>
    <w:p>
      <w:r>
        <w:t>3</w:t>
      </w:r>
    </w:p>
    <w:p>
      <w:r>
        <w:t>14.952</w:t>
      </w:r>
    </w:p>
    <w:p>
      <w:r>
        <w:t>10.466</w:t>
      </w:r>
    </w:p>
    <w:p>
      <w:r>
        <w:t>7.476</w:t>
      </w:r>
    </w:p>
    <w:p>
      <w:r>
        <w:t>5.981</w:t>
      </w:r>
    </w:p>
    <w:p>
      <w:r>
        <w:t>4.486</w:t>
      </w:r>
    </w:p>
    <w:p>
      <w:r>
        <w:t>121</w:t>
      </w:r>
    </w:p>
    <w:p>
      <w:r>
        <w:t>Tôn Đức Thắng (TĐC Đông QL56)</w:t>
      </w:r>
    </w:p>
    <w:p>
      <w:r>
        <w:t>Trần Hưng Đạo</w:t>
      </w:r>
    </w:p>
    <w:p>
      <w:r>
        <w:t>Nguyễn Văn Trỗi</w:t>
      </w:r>
    </w:p>
    <w:p>
      <w:r>
        <w:t>3</w:t>
      </w:r>
    </w:p>
    <w:p>
      <w:r>
        <w:t>0,8</w:t>
      </w:r>
    </w:p>
    <w:p>
      <w:r>
        <w:t>11.962</w:t>
      </w:r>
    </w:p>
    <w:p>
      <w:r>
        <w:t>8.374</w:t>
      </w:r>
    </w:p>
    <w:p>
      <w:r>
        <w:t>5.981</w:t>
      </w:r>
    </w:p>
    <w:p>
      <w:r>
        <w:t>4.784</w:t>
      </w:r>
    </w:p>
    <w:p>
      <w:r>
        <w:t>3.588</w:t>
      </w:r>
    </w:p>
    <w:p>
      <w:r>
        <w:t>122</w:t>
      </w:r>
    </w:p>
    <w:p>
      <w:r>
        <w:t>Tỉnh lộ 44</w:t>
      </w:r>
    </w:p>
    <w:p>
      <w:r>
        <w:t>Ranh trường Dầu khí tại Vòng xoay Long Toàn</w:t>
      </w:r>
    </w:p>
    <w:p>
      <w:r>
        <w:t>Vũng Vằn</w:t>
      </w:r>
    </w:p>
    <w:p>
      <w:r>
        <w:t>3</w:t>
      </w:r>
    </w:p>
    <w:p>
      <w:r>
        <w:t>14.952</w:t>
      </w:r>
    </w:p>
    <w:p>
      <w:r>
        <w:t>10.466</w:t>
      </w:r>
    </w:p>
    <w:p>
      <w:r>
        <w:t>7.476</w:t>
      </w:r>
    </w:p>
    <w:p>
      <w:r>
        <w:t>5.981</w:t>
      </w:r>
    </w:p>
    <w:p>
      <w:r>
        <w:t>4.486</w:t>
      </w:r>
    </w:p>
    <w:p>
      <w:r>
        <w:t>123</w:t>
      </w:r>
    </w:p>
    <w:p>
      <w:r>
        <w:t>Trần Chánh Chiếu</w:t>
      </w:r>
    </w:p>
    <w:p>
      <w:r>
        <w:t>Võ Thị Sáu</w:t>
      </w:r>
    </w:p>
    <w:p>
      <w:r>
        <w:t>Phạm Văn Bạch</w:t>
      </w:r>
    </w:p>
    <w:p>
      <w:r>
        <w:t>4</w:t>
      </w:r>
    </w:p>
    <w:p>
      <w:r>
        <w:t>0,7</w:t>
      </w:r>
    </w:p>
    <w:p>
      <w:r>
        <w:t>7.326</w:t>
      </w:r>
    </w:p>
    <w:p>
      <w:r>
        <w:t>5.128</w:t>
      </w:r>
    </w:p>
    <w:p>
      <w:r>
        <w:t>3.663</w:t>
      </w:r>
    </w:p>
    <w:p>
      <w:r>
        <w:t>2.931</w:t>
      </w:r>
    </w:p>
    <w:p>
      <w:r>
        <w:t>2.198</w:t>
      </w:r>
    </w:p>
    <w:p>
      <w:r>
        <w:t>124</w:t>
      </w:r>
    </w:p>
    <w:p>
      <w:r>
        <w:t>Trần Đại Nghĩa</w:t>
      </w:r>
    </w:p>
    <w:p>
      <w:r>
        <w:t>CMT8</w:t>
      </w:r>
    </w:p>
    <w:p>
      <w:r>
        <w:t>Nguyễn Văn Linh</w:t>
      </w:r>
    </w:p>
    <w:p>
      <w:r>
        <w:t>3</w:t>
      </w:r>
    </w:p>
    <w:p>
      <w:r>
        <w:t>0,8</w:t>
      </w:r>
    </w:p>
    <w:p>
      <w:r>
        <w:t>11.962</w:t>
      </w:r>
    </w:p>
    <w:p>
      <w:r>
        <w:t>8.374</w:t>
      </w:r>
    </w:p>
    <w:p>
      <w:r>
        <w:t>5.981</w:t>
      </w:r>
    </w:p>
    <w:p>
      <w:r>
        <w:t>4.784</w:t>
      </w:r>
    </w:p>
    <w:p>
      <w:r>
        <w:t>3.588</w:t>
      </w:r>
    </w:p>
    <w:p>
      <w:r>
        <w:t>125</w:t>
      </w:r>
    </w:p>
    <w:p>
      <w:r>
        <w:t>Trần Huy Liệu</w:t>
      </w:r>
    </w:p>
    <w:p>
      <w:r>
        <w:t>Trần Hưng Đạo</w:t>
      </w:r>
    </w:p>
    <w:p>
      <w:r>
        <w:t>Võ Thị Sáu</w:t>
      </w:r>
    </w:p>
    <w:p>
      <w:r>
        <w:t>3</w:t>
      </w:r>
    </w:p>
    <w:p>
      <w:r>
        <w:t>0,8</w:t>
      </w:r>
    </w:p>
    <w:p>
      <w:r>
        <w:t>11.962</w:t>
      </w:r>
    </w:p>
    <w:p>
      <w:r>
        <w:t>8.374</w:t>
      </w:r>
    </w:p>
    <w:p>
      <w:r>
        <w:t>5.981</w:t>
      </w:r>
    </w:p>
    <w:p>
      <w:r>
        <w:t>4.784</w:t>
      </w:r>
    </w:p>
    <w:p>
      <w:r>
        <w:t>3.588</w:t>
      </w:r>
    </w:p>
    <w:p>
      <w:r>
        <w:t>126</w:t>
      </w:r>
    </w:p>
    <w:p>
      <w:r>
        <w:t>Trần Hưng Đạo</w:t>
      </w:r>
    </w:p>
    <w:p>
      <w:r>
        <w:t>Vòng xoay Xóm Cát</w:t>
      </w:r>
    </w:p>
    <w:p>
      <w:r>
        <w:t>Phạm Hùng</w:t>
      </w:r>
    </w:p>
    <w:p>
      <w:r>
        <w:t>3</w:t>
      </w:r>
    </w:p>
    <w:p>
      <w:r>
        <w:t>14.952</w:t>
      </w:r>
    </w:p>
    <w:p>
      <w:r>
        <w:t>10.466</w:t>
      </w:r>
    </w:p>
    <w:p>
      <w:r>
        <w:t>7.476</w:t>
      </w:r>
    </w:p>
    <w:p>
      <w:r>
        <w:t>5.981</w:t>
      </w:r>
    </w:p>
    <w:p>
      <w:r>
        <w:t>4.486</w:t>
      </w:r>
    </w:p>
    <w:p>
      <w:r>
        <w:t>127</w:t>
      </w:r>
    </w:p>
    <w:p>
      <w:r>
        <w:t>Trần Nguyên Đán (TĐC Đông QL56)</w:t>
      </w:r>
    </w:p>
    <w:p>
      <w:r>
        <w:t>Nguyễn Hồng Lam</w:t>
      </w:r>
    </w:p>
    <w:p>
      <w:r>
        <w:t>Mộng Huê Lầu</w:t>
      </w:r>
    </w:p>
    <w:p>
      <w:r>
        <w:t>3</w:t>
      </w:r>
    </w:p>
    <w:p>
      <w:r>
        <w:t>0,6</w:t>
      </w:r>
    </w:p>
    <w:p>
      <w:r>
        <w:t>8.971</w:t>
      </w:r>
    </w:p>
    <w:p>
      <w:r>
        <w:t>6.280</w:t>
      </w:r>
    </w:p>
    <w:p>
      <w:r>
        <w:t>4.486</w:t>
      </w:r>
    </w:p>
    <w:p>
      <w:r>
        <w:t>3.588</w:t>
      </w:r>
    </w:p>
    <w:p>
      <w:r>
        <w:t>2.691</w:t>
      </w:r>
    </w:p>
    <w:p>
      <w:r>
        <w:t>128</w:t>
      </w:r>
    </w:p>
    <w:p>
      <w:r>
        <w:t>Trần Phú</w:t>
      </w:r>
    </w:p>
    <w:p>
      <w:r>
        <w:t>Võ Thị Sáu</w:t>
      </w:r>
    </w:p>
    <w:p>
      <w:r>
        <w:t>Hết địa phận phường Long Tâm</w:t>
      </w:r>
    </w:p>
    <w:p>
      <w:r>
        <w:t>4</w:t>
      </w:r>
    </w:p>
    <w:p>
      <w:r>
        <w:t>10.466</w:t>
      </w:r>
    </w:p>
    <w:p>
      <w:r>
        <w:t>7.326</w:t>
      </w:r>
    </w:p>
    <w:p>
      <w:r>
        <w:t>5.233</w:t>
      </w:r>
    </w:p>
    <w:p>
      <w:r>
        <w:t>4.187</w:t>
      </w:r>
    </w:p>
    <w:p>
      <w:r>
        <w:t>3.140</w:t>
      </w:r>
    </w:p>
    <w:p>
      <w:r>
        <w:t>129</w:t>
      </w:r>
    </w:p>
    <w:p>
      <w:r>
        <w:t>Trần Quang Diệu</w:t>
      </w:r>
    </w:p>
    <w:p>
      <w:r>
        <w:t>3</w:t>
      </w:r>
    </w:p>
    <w:p>
      <w:r>
        <w:t>0,7</w:t>
      </w:r>
    </w:p>
    <w:p>
      <w:r>
        <w:t>10.466</w:t>
      </w:r>
    </w:p>
    <w:p>
      <w:r>
        <w:t>7.326</w:t>
      </w:r>
    </w:p>
    <w:p>
      <w:r>
        <w:t>5.233</w:t>
      </w:r>
    </w:p>
    <w:p>
      <w:r>
        <w:t>4.187</w:t>
      </w:r>
    </w:p>
    <w:p>
      <w:r>
        <w:t>3.140</w:t>
      </w:r>
    </w:p>
    <w:p>
      <w:r>
        <w:t>130</w:t>
      </w:r>
    </w:p>
    <w:p>
      <w:r>
        <w:t>Trần Xuân Độ (P.Phước Trung)</w:t>
      </w:r>
    </w:p>
    <w:p>
      <w:r>
        <w:t>3</w:t>
      </w:r>
    </w:p>
    <w:p>
      <w:r>
        <w:t>14.952</w:t>
      </w:r>
    </w:p>
    <w:p>
      <w:r>
        <w:t>10.466</w:t>
      </w:r>
    </w:p>
    <w:p>
      <w:r>
        <w:t>7.476</w:t>
      </w:r>
    </w:p>
    <w:p>
      <w:r>
        <w:t>5.981</w:t>
      </w:r>
    </w:p>
    <w:p>
      <w:r>
        <w:t>4.486</w:t>
      </w:r>
    </w:p>
    <w:p>
      <w:r>
        <w:t>131</w:t>
      </w:r>
    </w:p>
    <w:p>
      <w:r>
        <w:t>Trần Xuân Soạn (Cánh đồng Mắt Mèo)</w:t>
      </w:r>
    </w:p>
    <w:p>
      <w:r>
        <w:t>CMT8</w:t>
      </w:r>
    </w:p>
    <w:p>
      <w:r>
        <w:t>Quốc lộ 51</w:t>
      </w:r>
    </w:p>
    <w:p>
      <w:r>
        <w:t>3</w:t>
      </w:r>
    </w:p>
    <w:p>
      <w:r>
        <w:t>0,75</w:t>
      </w:r>
    </w:p>
    <w:p>
      <w:r>
        <w:t>11.214</w:t>
      </w:r>
    </w:p>
    <w:p>
      <w:r>
        <w:t>7.850</w:t>
      </w:r>
    </w:p>
    <w:p>
      <w:r>
        <w:t>5.608</w:t>
      </w:r>
    </w:p>
    <w:p>
      <w:r>
        <w:t>4.486</w:t>
      </w:r>
    </w:p>
    <w:p>
      <w:r>
        <w:t>3.365</w:t>
      </w:r>
    </w:p>
    <w:p>
      <w:r>
        <w:t>132</w:t>
      </w:r>
    </w:p>
    <w:p>
      <w:r>
        <w:t>Trịnh Đình Thảo</w:t>
      </w:r>
    </w:p>
    <w:p>
      <w:r>
        <w:t>Rạch Gầm - Xoài Mút</w:t>
      </w:r>
    </w:p>
    <w:p>
      <w:r>
        <w:t>Phan Văn Trị</w:t>
      </w:r>
    </w:p>
    <w:p>
      <w:r>
        <w:t>3</w:t>
      </w:r>
    </w:p>
    <w:p>
      <w:r>
        <w:t>0,8</w:t>
      </w:r>
    </w:p>
    <w:p>
      <w:r>
        <w:t>11.962</w:t>
      </w:r>
    </w:p>
    <w:p>
      <w:r>
        <w:t>8.374</w:t>
      </w:r>
    </w:p>
    <w:p>
      <w:r>
        <w:t>5.981</w:t>
      </w:r>
    </w:p>
    <w:p>
      <w:r>
        <w:t>4.784</w:t>
      </w:r>
    </w:p>
    <w:p>
      <w:r>
        <w:t>3.588</w:t>
      </w:r>
    </w:p>
    <w:p>
      <w:r>
        <w:t>133</w:t>
      </w:r>
    </w:p>
    <w:p>
      <w:r>
        <w:t>Trịnh Đình Thảo (Đường bên hông núi Đức Mẹ)</w:t>
      </w:r>
    </w:p>
    <w:p>
      <w:r>
        <w:t>Nguyễn Hữu Cảnh</w:t>
      </w:r>
    </w:p>
    <w:p>
      <w:r>
        <w:t>Trương Tấn Bửu</w:t>
      </w:r>
    </w:p>
    <w:p>
      <w:r>
        <w:t>4</w:t>
      </w:r>
    </w:p>
    <w:p>
      <w:r>
        <w:t>0,8</w:t>
      </w:r>
    </w:p>
    <w:p>
      <w:r>
        <w:t>8.373</w:t>
      </w:r>
    </w:p>
    <w:p>
      <w:r>
        <w:t>5.861</w:t>
      </w:r>
    </w:p>
    <w:p>
      <w:r>
        <w:t>4.187</w:t>
      </w:r>
    </w:p>
    <w:p>
      <w:r>
        <w:t>3.349</w:t>
      </w:r>
    </w:p>
    <w:p>
      <w:r>
        <w:t>2.512</w:t>
      </w:r>
    </w:p>
    <w:p>
      <w:r>
        <w:t>134</w:t>
      </w:r>
    </w:p>
    <w:p>
      <w:r>
        <w:t>Trương Công Quyền (Đường số 22 - Phía đông chợ Kim Dinh)</w:t>
      </w:r>
    </w:p>
    <w:p>
      <w:r>
        <w:t>Quốc lộ 51</w:t>
      </w:r>
    </w:p>
    <w:p>
      <w:r>
        <w:t>Trịnh Đình Thảo</w:t>
      </w:r>
    </w:p>
    <w:p>
      <w:r>
        <w:t>4</w:t>
      </w:r>
    </w:p>
    <w:p>
      <w:r>
        <w:t>10.466</w:t>
      </w:r>
    </w:p>
    <w:p>
      <w:r>
        <w:t>7.326</w:t>
      </w:r>
    </w:p>
    <w:p>
      <w:r>
        <w:t>5.233</w:t>
      </w:r>
    </w:p>
    <w:p>
      <w:r>
        <w:t>4.187</w:t>
      </w:r>
    </w:p>
    <w:p>
      <w:r>
        <w:t>3.140</w:t>
      </w:r>
    </w:p>
    <w:p>
      <w:r>
        <w:t>135</w:t>
      </w:r>
    </w:p>
    <w:p>
      <w:r>
        <w:t>Trương Định</w:t>
      </w:r>
    </w:p>
    <w:p>
      <w:r>
        <w:t>Đường 27/4</w:t>
      </w:r>
    </w:p>
    <w:p>
      <w:r>
        <w:t>Hùng Vương</w:t>
      </w:r>
    </w:p>
    <w:p>
      <w:r>
        <w:t>3</w:t>
      </w:r>
    </w:p>
    <w:p>
      <w:r>
        <w:t>14.952</w:t>
      </w:r>
    </w:p>
    <w:p>
      <w:r>
        <w:t>10.466</w:t>
      </w:r>
    </w:p>
    <w:p>
      <w:r>
        <w:t>7.476</w:t>
      </w:r>
    </w:p>
    <w:p>
      <w:r>
        <w:t>5.981</w:t>
      </w:r>
    </w:p>
    <w:p>
      <w:r>
        <w:t>4.486</w:t>
      </w:r>
    </w:p>
    <w:p>
      <w:r>
        <w:t>136</w:t>
      </w:r>
    </w:p>
    <w:p>
      <w:r>
        <w:t>Trương Hán Siêu</w:t>
      </w:r>
    </w:p>
    <w:p>
      <w:r>
        <w:t>Trọn đường (đã trải nhựa)</w:t>
      </w:r>
    </w:p>
    <w:p>
      <w:r>
        <w:t>3</w:t>
      </w:r>
    </w:p>
    <w:p>
      <w:r>
        <w:t>0,7</w:t>
      </w:r>
    </w:p>
    <w:p>
      <w:r>
        <w:t>10.466</w:t>
      </w:r>
    </w:p>
    <w:p>
      <w:r>
        <w:t>7.326</w:t>
      </w:r>
    </w:p>
    <w:p>
      <w:r>
        <w:t>5.233</w:t>
      </w:r>
    </w:p>
    <w:p>
      <w:r>
        <w:t>4.187</w:t>
      </w:r>
    </w:p>
    <w:p>
      <w:r>
        <w:t>3.140</w:t>
      </w:r>
    </w:p>
    <w:p>
      <w:r>
        <w:t>137</w:t>
      </w:r>
    </w:p>
    <w:p>
      <w:r>
        <w:t>Trương Phúc Phan</w:t>
      </w:r>
    </w:p>
    <w:p>
      <w:r>
        <w:t>3</w:t>
      </w:r>
    </w:p>
    <w:p>
      <w:r>
        <w:t>0,75</w:t>
      </w:r>
    </w:p>
    <w:p>
      <w:r>
        <w:t>11.214</w:t>
      </w:r>
    </w:p>
    <w:p>
      <w:r>
        <w:t>7.850</w:t>
      </w:r>
    </w:p>
    <w:p>
      <w:r>
        <w:t>5.608</w:t>
      </w:r>
    </w:p>
    <w:p>
      <w:r>
        <w:t>4.486</w:t>
      </w:r>
    </w:p>
    <w:p>
      <w:r>
        <w:t>3.365</w:t>
      </w:r>
    </w:p>
    <w:p>
      <w:r>
        <w:t>138</w:t>
      </w:r>
    </w:p>
    <w:p>
      <w:r>
        <w:t>Trương Tấn Bửu</w:t>
      </w:r>
    </w:p>
    <w:p>
      <w:r>
        <w:t>Quốc lộ 51</w:t>
      </w:r>
    </w:p>
    <w:p>
      <w:r>
        <w:t>Trịnh Đình Thảo</w:t>
      </w:r>
    </w:p>
    <w:p>
      <w:r>
        <w:t>4</w:t>
      </w:r>
    </w:p>
    <w:p>
      <w:r>
        <w:t>0,8</w:t>
      </w:r>
    </w:p>
    <w:p>
      <w:r>
        <w:t>8.373</w:t>
      </w:r>
    </w:p>
    <w:p>
      <w:r>
        <w:t>5.861</w:t>
      </w:r>
    </w:p>
    <w:p>
      <w:r>
        <w:t>4.187</w:t>
      </w:r>
    </w:p>
    <w:p>
      <w:r>
        <w:t>3.349</w:t>
      </w:r>
    </w:p>
    <w:p>
      <w:r>
        <w:t>2.512</w:t>
      </w:r>
    </w:p>
    <w:p>
      <w:r>
        <w:t>139</w:t>
      </w:r>
    </w:p>
    <w:p>
      <w:r>
        <w:t>Trương Vĩnh Ký</w:t>
      </w:r>
    </w:p>
    <w:p>
      <w:r>
        <w:t>2</w:t>
      </w:r>
    </w:p>
    <w:p>
      <w:r>
        <w:t>21.360</w:t>
      </w:r>
    </w:p>
    <w:p>
      <w:r>
        <w:t>14.952</w:t>
      </w:r>
    </w:p>
    <w:p>
      <w:r>
        <w:t>10.680</w:t>
      </w:r>
    </w:p>
    <w:p>
      <w:r>
        <w:t>8.544</w:t>
      </w:r>
    </w:p>
    <w:p>
      <w:r>
        <w:t>6.408</w:t>
      </w:r>
    </w:p>
    <w:p>
      <w:r>
        <w:t>140</w:t>
      </w:r>
    </w:p>
    <w:p>
      <w:r>
        <w:t>Trường Chinh</w:t>
      </w:r>
    </w:p>
    <w:p>
      <w:r>
        <w:t>Nguyễn Hữu Thọ</w:t>
      </w:r>
    </w:p>
    <w:p>
      <w:r>
        <w:t>Phạm Văn Đồng</w:t>
      </w:r>
    </w:p>
    <w:p>
      <w:r>
        <w:t>2</w:t>
      </w:r>
    </w:p>
    <w:p>
      <w:r>
        <w:t>0,8</w:t>
      </w:r>
    </w:p>
    <w:p>
      <w:r>
        <w:t>17.088</w:t>
      </w:r>
    </w:p>
    <w:p>
      <w:r>
        <w:t>11.962</w:t>
      </w:r>
    </w:p>
    <w:p>
      <w:r>
        <w:t>8.544</w:t>
      </w:r>
    </w:p>
    <w:p>
      <w:r>
        <w:t>6.835</w:t>
      </w:r>
    </w:p>
    <w:p>
      <w:r>
        <w:t>5.126</w:t>
      </w:r>
    </w:p>
    <w:p>
      <w:r>
        <w:t>Trường Chinh</w:t>
      </w:r>
    </w:p>
    <w:p>
      <w:r>
        <w:t>Phạm Văn Đồng</w:t>
      </w:r>
    </w:p>
    <w:p>
      <w:r>
        <w:t>Tỉnh lộ 44A</w:t>
      </w:r>
    </w:p>
    <w:p>
      <w:r>
        <w:t>3</w:t>
      </w:r>
    </w:p>
    <w:p>
      <w:r>
        <w:t>14.952</w:t>
      </w:r>
    </w:p>
    <w:p>
      <w:r>
        <w:t>10.466</w:t>
      </w:r>
    </w:p>
    <w:p>
      <w:r>
        <w:t>7.476</w:t>
      </w:r>
    </w:p>
    <w:p>
      <w:r>
        <w:t>5.981</w:t>
      </w:r>
    </w:p>
    <w:p>
      <w:r>
        <w:t>4.486</w:t>
      </w:r>
    </w:p>
    <w:p>
      <w:r>
        <w:t>141</w:t>
      </w:r>
    </w:p>
    <w:p>
      <w:r>
        <w:t>Tú Mỡ</w:t>
      </w:r>
    </w:p>
    <w:p>
      <w:r>
        <w:t>Cách Mạng Tháng Tám</w:t>
      </w:r>
    </w:p>
    <w:p>
      <w:r>
        <w:t>Nguyễn Văn Linh</w:t>
      </w:r>
    </w:p>
    <w:p>
      <w:r>
        <w:t>3</w:t>
      </w:r>
    </w:p>
    <w:p>
      <w:r>
        <w:t>0,8</w:t>
      </w:r>
    </w:p>
    <w:p>
      <w:r>
        <w:t>11.962</w:t>
      </w:r>
    </w:p>
    <w:p>
      <w:r>
        <w:t>8.374</w:t>
      </w:r>
    </w:p>
    <w:p>
      <w:r>
        <w:t>5.981</w:t>
      </w:r>
    </w:p>
    <w:p>
      <w:r>
        <w:t>4.784</w:t>
      </w:r>
    </w:p>
    <w:p>
      <w:r>
        <w:t>3.588</w:t>
      </w:r>
    </w:p>
    <w:p>
      <w:r>
        <w:t>142</w:t>
      </w:r>
    </w:p>
    <w:p>
      <w:r>
        <w:t>Tuệ Tĩnh</w:t>
      </w:r>
    </w:p>
    <w:p>
      <w:r>
        <w:t>4</w:t>
      </w:r>
    </w:p>
    <w:p>
      <w:r>
        <w:t>0,7</w:t>
      </w:r>
    </w:p>
    <w:p>
      <w:r>
        <w:t>7.326</w:t>
      </w:r>
    </w:p>
    <w:p>
      <w:r>
        <w:t>5.129</w:t>
      </w:r>
    </w:p>
    <w:p>
      <w:r>
        <w:t>3.663</w:t>
      </w:r>
    </w:p>
    <w:p>
      <w:r>
        <w:t>2.931</w:t>
      </w:r>
    </w:p>
    <w:p>
      <w:r>
        <w:t>2.198</w:t>
      </w:r>
    </w:p>
    <w:p>
      <w:r>
        <w:t>143</w:t>
      </w:r>
    </w:p>
    <w:p>
      <w:r>
        <w:t>Ung Văn Khiêm (P. Long Toàn)</w:t>
      </w:r>
    </w:p>
    <w:p>
      <w:r>
        <w:t>Phạm Văn Bạch</w:t>
      </w:r>
    </w:p>
    <w:p>
      <w:r>
        <w:t>Võ Văn Tần</w:t>
      </w:r>
    </w:p>
    <w:p>
      <w:r>
        <w:t>4</w:t>
      </w:r>
    </w:p>
    <w:p>
      <w:r>
        <w:t>0,7</w:t>
      </w:r>
    </w:p>
    <w:p>
      <w:r>
        <w:t>7.326</w:t>
      </w:r>
    </w:p>
    <w:p>
      <w:r>
        <w:t>5.128</w:t>
      </w:r>
    </w:p>
    <w:p>
      <w:r>
        <w:t>3.663</w:t>
      </w:r>
    </w:p>
    <w:p>
      <w:r>
        <w:t>2.931</w:t>
      </w:r>
    </w:p>
    <w:p>
      <w:r>
        <w:t>2.198</w:t>
      </w:r>
    </w:p>
    <w:p>
      <w:r>
        <w:t>144</w:t>
      </w:r>
    </w:p>
    <w:p>
      <w:r>
        <w:t>Văn Tiến Dũng (p. Phước Hưng)</w:t>
      </w:r>
    </w:p>
    <w:p>
      <w:r>
        <w:t>Ranh xã Tân Hưng, phường Phước Hưng</w:t>
      </w:r>
    </w:p>
    <w:p>
      <w:r>
        <w:t>Mô Xoài (đường bên hông tỉnh đội)</w:t>
      </w:r>
    </w:p>
    <w:p>
      <w:r>
        <w:t>3</w:t>
      </w:r>
    </w:p>
    <w:p>
      <w:r>
        <w:t>0,7</w:t>
      </w:r>
    </w:p>
    <w:p>
      <w:r>
        <w:t>10.466</w:t>
      </w:r>
    </w:p>
    <w:p>
      <w:r>
        <w:t>7.326</w:t>
      </w:r>
    </w:p>
    <w:p>
      <w:r>
        <w:t>5.233</w:t>
      </w:r>
    </w:p>
    <w:p>
      <w:r>
        <w:t>4.187</w:t>
      </w:r>
    </w:p>
    <w:p>
      <w:r>
        <w:t>3.140</w:t>
      </w:r>
    </w:p>
    <w:p>
      <w:r>
        <w:t>145</w:t>
      </w:r>
    </w:p>
    <w:p>
      <w:r>
        <w:t>Võ Ngọc Chấn</w:t>
      </w:r>
    </w:p>
    <w:p>
      <w:r>
        <w:t>CMT8</w:t>
      </w:r>
    </w:p>
    <w:p>
      <w:r>
        <w:t>Nguyễn An Ninh</w:t>
      </w:r>
    </w:p>
    <w:p>
      <w:r>
        <w:t>3</w:t>
      </w:r>
    </w:p>
    <w:p>
      <w:r>
        <w:t>0,75</w:t>
      </w:r>
    </w:p>
    <w:p>
      <w:r>
        <w:t>11.214</w:t>
      </w:r>
    </w:p>
    <w:p>
      <w:r>
        <w:t>7.850</w:t>
      </w:r>
    </w:p>
    <w:p>
      <w:r>
        <w:t>5.608</w:t>
      </w:r>
    </w:p>
    <w:p>
      <w:r>
        <w:t>4.486</w:t>
      </w:r>
    </w:p>
    <w:p>
      <w:r>
        <w:t>3.365</w:t>
      </w:r>
    </w:p>
    <w:p>
      <w:r>
        <w:t>Võ Ngọc Chấn</w:t>
      </w:r>
    </w:p>
    <w:p>
      <w:r>
        <w:t>Nguyễn An Ninh</w:t>
      </w:r>
    </w:p>
    <w:p>
      <w:r>
        <w:t>Phan Đăng Lưu</w:t>
      </w:r>
    </w:p>
    <w:p>
      <w:r>
        <w:t>4</w:t>
      </w:r>
    </w:p>
    <w:p>
      <w:r>
        <w:t>10.466</w:t>
      </w:r>
    </w:p>
    <w:p>
      <w:r>
        <w:t>7.326</w:t>
      </w:r>
    </w:p>
    <w:p>
      <w:r>
        <w:t>5.233</w:t>
      </w:r>
    </w:p>
    <w:p>
      <w:r>
        <w:t>4.187</w:t>
      </w:r>
    </w:p>
    <w:p>
      <w:r>
        <w:t>3.140</w:t>
      </w:r>
    </w:p>
    <w:p>
      <w:r>
        <w:t>146</w:t>
      </w:r>
    </w:p>
    <w:p>
      <w:r>
        <w:t>Võ Thị Sáu</w:t>
      </w:r>
    </w:p>
    <w:p>
      <w:r>
        <w:t>Hùng Vương</w:t>
      </w:r>
    </w:p>
    <w:p>
      <w:r>
        <w:t>Trần Hưng Đạo</w:t>
      </w:r>
    </w:p>
    <w:p>
      <w:r>
        <w:t>3</w:t>
      </w:r>
    </w:p>
    <w:p>
      <w:r>
        <w:t>14.952</w:t>
      </w:r>
    </w:p>
    <w:p>
      <w:r>
        <w:t>10.466</w:t>
      </w:r>
    </w:p>
    <w:p>
      <w:r>
        <w:t>7.476</w:t>
      </w:r>
    </w:p>
    <w:p>
      <w:r>
        <w:t>5.981</w:t>
      </w:r>
    </w:p>
    <w:p>
      <w:r>
        <w:t>4.486</w:t>
      </w:r>
    </w:p>
    <w:p>
      <w:r>
        <w:t>Võ Thị Sáu</w:t>
      </w:r>
    </w:p>
    <w:p>
      <w:r>
        <w:t>Trần Hưng Đạo</w:t>
      </w:r>
    </w:p>
    <w:p>
      <w:r>
        <w:t>Nguyễn Văn Cừ</w:t>
      </w:r>
    </w:p>
    <w:p>
      <w:r>
        <w:t>3</w:t>
      </w:r>
    </w:p>
    <w:p>
      <w:r>
        <w:t>14.952</w:t>
      </w:r>
    </w:p>
    <w:p>
      <w:r>
        <w:t>10.466</w:t>
      </w:r>
    </w:p>
    <w:p>
      <w:r>
        <w:t>7.476</w:t>
      </w:r>
    </w:p>
    <w:p>
      <w:r>
        <w:t>5.981</w:t>
      </w:r>
    </w:p>
    <w:p>
      <w:r>
        <w:t>4.486</w:t>
      </w:r>
    </w:p>
    <w:p>
      <w:r>
        <w:t>Võ Thị Sáu</w:t>
      </w:r>
    </w:p>
    <w:p>
      <w:r>
        <w:t>Nguyễn Văn Cừ</w:t>
      </w:r>
    </w:p>
    <w:p>
      <w:r>
        <w:t>Ngã 5 Long Điền</w:t>
      </w:r>
    </w:p>
    <w:p>
      <w:r>
        <w:t>3</w:t>
      </w:r>
    </w:p>
    <w:p>
      <w:r>
        <w:t>14.952</w:t>
      </w:r>
    </w:p>
    <w:p>
      <w:r>
        <w:t>10.466</w:t>
      </w:r>
    </w:p>
    <w:p>
      <w:r>
        <w:t>7.476</w:t>
      </w:r>
    </w:p>
    <w:p>
      <w:r>
        <w:t>5.981</w:t>
      </w:r>
    </w:p>
    <w:p>
      <w:r>
        <w:t>4.486</w:t>
      </w:r>
    </w:p>
    <w:p>
      <w:r>
        <w:t>147</w:t>
      </w:r>
    </w:p>
    <w:p>
      <w:r>
        <w:t>Võ Văn Kiệt</w:t>
      </w:r>
    </w:p>
    <w:p>
      <w:r>
        <w:t>Võ Thị Sáu</w:t>
      </w:r>
    </w:p>
    <w:p>
      <w:r>
        <w:t>Ranh p. Long Tâm, xã Hòa Long</w:t>
      </w:r>
    </w:p>
    <w:p>
      <w:r>
        <w:t>2</w:t>
      </w:r>
    </w:p>
    <w:p>
      <w:r>
        <w:t>21.360</w:t>
      </w:r>
    </w:p>
    <w:p>
      <w:r>
        <w:t>14.952</w:t>
      </w:r>
    </w:p>
    <w:p>
      <w:r>
        <w:t>10.680</w:t>
      </w:r>
    </w:p>
    <w:p>
      <w:r>
        <w:t>8.544</w:t>
      </w:r>
    </w:p>
    <w:p>
      <w:r>
        <w:t>6.408</w:t>
      </w:r>
    </w:p>
    <w:p>
      <w:r>
        <w:t>148</w:t>
      </w:r>
    </w:p>
    <w:p>
      <w:r>
        <w:t>Võ Văn Tần</w:t>
      </w:r>
    </w:p>
    <w:p>
      <w:r>
        <w:t>4</w:t>
      </w:r>
    </w:p>
    <w:p>
      <w:r>
        <w:t>0,7</w:t>
      </w:r>
    </w:p>
    <w:p>
      <w:r>
        <w:t>7.326</w:t>
      </w:r>
    </w:p>
    <w:p>
      <w:r>
        <w:t>5.129</w:t>
      </w:r>
    </w:p>
    <w:p>
      <w:r>
        <w:t>3.663</w:t>
      </w:r>
    </w:p>
    <w:p>
      <w:r>
        <w:t>2.931</w:t>
      </w:r>
    </w:p>
    <w:p>
      <w:r>
        <w:t>2.198</w:t>
      </w:r>
    </w:p>
    <w:p>
      <w:r>
        <w:t>149</w:t>
      </w:r>
    </w:p>
    <w:p>
      <w:r>
        <w:t>Vũ Trọng Phụng (Cánh Đồng Mắt Mèo)</w:t>
      </w:r>
    </w:p>
    <w:p>
      <w:r>
        <w:t>Hoàng Việt</w:t>
      </w:r>
    </w:p>
    <w:p>
      <w:r>
        <w:t>Ngô Văn Tịnh</w:t>
      </w:r>
    </w:p>
    <w:p>
      <w:r>
        <w:t>3</w:t>
      </w:r>
    </w:p>
    <w:p>
      <w:r>
        <w:t>0,75</w:t>
      </w:r>
    </w:p>
    <w:p>
      <w:r>
        <w:t>11.214</w:t>
      </w:r>
    </w:p>
    <w:p>
      <w:r>
        <w:t>7.850</w:t>
      </w:r>
    </w:p>
    <w:p>
      <w:r>
        <w:t>5.608</w:t>
      </w:r>
    </w:p>
    <w:p>
      <w:r>
        <w:t>4.486</w:t>
      </w:r>
    </w:p>
    <w:p>
      <w:r>
        <w:t>3.365</w:t>
      </w:r>
    </w:p>
    <w:p>
      <w:r>
        <w:t>150</w:t>
      </w:r>
    </w:p>
    <w:p>
      <w:r>
        <w:t>Võ Duy Ninh (P. Long Toàn)</w:t>
      </w:r>
    </w:p>
    <w:p>
      <w:r>
        <w:t>Võ Thị Sáu</w:t>
      </w:r>
    </w:p>
    <w:p>
      <w:r>
        <w:t>Lý Thái Tổ</w:t>
      </w:r>
    </w:p>
    <w:p>
      <w:r>
        <w:t>3</w:t>
      </w:r>
    </w:p>
    <w:p>
      <w:r>
        <w:t>0,7</w:t>
      </w:r>
    </w:p>
    <w:p>
      <w:r>
        <w:t>10.466</w:t>
      </w:r>
    </w:p>
    <w:p>
      <w:r>
        <w:t>7.326</w:t>
      </w:r>
    </w:p>
    <w:p>
      <w:r>
        <w:t>5.233</w:t>
      </w:r>
    </w:p>
    <w:p>
      <w:r>
        <w:t>4.187</w:t>
      </w:r>
    </w:p>
    <w:p>
      <w:r>
        <w:t>3.140</w:t>
      </w:r>
    </w:p>
    <w:p>
      <w:r>
        <w:t>NHỮNG TUYẾN ĐƯỜNG KHU GÒ CÁT</w:t>
      </w:r>
    </w:p>
    <w:p>
      <w:r>
        <w:t>1</w:t>
      </w:r>
    </w:p>
    <w:p>
      <w:r>
        <w:t>Cao Triều Phát</w:t>
      </w:r>
    </w:p>
    <w:p>
      <w:r>
        <w:t>4</w:t>
      </w:r>
    </w:p>
    <w:p>
      <w:r>
        <w:t>10.466</w:t>
      </w:r>
    </w:p>
    <w:p>
      <w:r>
        <w:t>7.326</w:t>
      </w:r>
    </w:p>
    <w:p>
      <w:r>
        <w:t>5.233</w:t>
      </w:r>
    </w:p>
    <w:p>
      <w:r>
        <w:t>4.187</w:t>
      </w:r>
    </w:p>
    <w:p>
      <w:r>
        <w:t>3.140</w:t>
      </w:r>
    </w:p>
    <w:p>
      <w:r>
        <w:t>2</w:t>
      </w:r>
    </w:p>
    <w:p>
      <w:r>
        <w:t>Chu Văn An</w:t>
      </w:r>
    </w:p>
    <w:p>
      <w:r>
        <w:t>Nguyễn Phúc Chu</w:t>
      </w:r>
    </w:p>
    <w:p>
      <w:r>
        <w:t>Lê Hữu Trác</w:t>
      </w:r>
    </w:p>
    <w:p>
      <w:r>
        <w:t>4</w:t>
      </w:r>
    </w:p>
    <w:p>
      <w:r>
        <w:t>10.466</w:t>
      </w:r>
    </w:p>
    <w:p>
      <w:r>
        <w:t>7.326</w:t>
      </w:r>
    </w:p>
    <w:p>
      <w:r>
        <w:t>5.233</w:t>
      </w:r>
    </w:p>
    <w:p>
      <w:r>
        <w:t>4.187</w:t>
      </w:r>
    </w:p>
    <w:p>
      <w:r>
        <w:t>3.140</w:t>
      </w:r>
    </w:p>
    <w:p>
      <w:r>
        <w:t>3</w:t>
      </w:r>
    </w:p>
    <w:p>
      <w:r>
        <w:t>Phan Bá Vành (tên cũ: Đường GD1)</w:t>
      </w:r>
    </w:p>
    <w:p>
      <w:r>
        <w:t>Khu tái định cư Gò Cát 6</w:t>
      </w:r>
    </w:p>
    <w:p>
      <w:r>
        <w:t>Trọn đường (trải nhựa)</w:t>
      </w:r>
    </w:p>
    <w:p>
      <w:r>
        <w:t>4</w:t>
      </w:r>
    </w:p>
    <w:p>
      <w:r>
        <w:t>10.466</w:t>
      </w:r>
    </w:p>
    <w:p>
      <w:r>
        <w:t>7.326</w:t>
      </w:r>
    </w:p>
    <w:p>
      <w:r>
        <w:t>5.233</w:t>
      </w:r>
    </w:p>
    <w:p>
      <w:r>
        <w:t>4.187</w:t>
      </w:r>
    </w:p>
    <w:p>
      <w:r>
        <w:t>3.140</w:t>
      </w:r>
    </w:p>
    <w:p>
      <w:r>
        <w:t>4</w:t>
      </w:r>
    </w:p>
    <w:p>
      <w:r>
        <w:t>Phan Kế Toại (tên cũ: Đường GD2)</w:t>
      </w:r>
    </w:p>
    <w:p>
      <w:r>
        <w:t>Khu tái định cư Gò Cát 6</w:t>
      </w:r>
    </w:p>
    <w:p>
      <w:r>
        <w:t>Trọn đường (trải nhựa)</w:t>
      </w:r>
    </w:p>
    <w:p>
      <w:r>
        <w:t>4</w:t>
      </w:r>
    </w:p>
    <w:p>
      <w:r>
        <w:t>10.466</w:t>
      </w:r>
    </w:p>
    <w:p>
      <w:r>
        <w:t>7.326</w:t>
      </w:r>
    </w:p>
    <w:p>
      <w:r>
        <w:t>5.233</w:t>
      </w:r>
    </w:p>
    <w:p>
      <w:r>
        <w:t>4.187</w:t>
      </w:r>
    </w:p>
    <w:p>
      <w:r>
        <w:t>3.140</w:t>
      </w:r>
    </w:p>
    <w:p>
      <w:r>
        <w:t>5</w:t>
      </w:r>
    </w:p>
    <w:p>
      <w:r>
        <w:t>Đông Hồ (tên cũ: Đường GD3)</w:t>
      </w:r>
    </w:p>
    <w:p>
      <w:r>
        <w:t>Khu tái định cư Gò Cát 6</w:t>
      </w:r>
    </w:p>
    <w:p>
      <w:r>
        <w:t>Trọn đường (trải nhựa)</w:t>
      </w:r>
    </w:p>
    <w:p>
      <w:r>
        <w:t>4</w:t>
      </w:r>
    </w:p>
    <w:p>
      <w:r>
        <w:t>10.466</w:t>
      </w:r>
    </w:p>
    <w:p>
      <w:r>
        <w:t>7.326</w:t>
      </w:r>
    </w:p>
    <w:p>
      <w:r>
        <w:t>5.233</w:t>
      </w:r>
    </w:p>
    <w:p>
      <w:r>
        <w:t>4.187</w:t>
      </w:r>
    </w:p>
    <w:p>
      <w:r>
        <w:t>3.140</w:t>
      </w:r>
    </w:p>
    <w:p>
      <w:r>
        <w:t>6</w:t>
      </w:r>
    </w:p>
    <w:p>
      <w:r>
        <w:t>Hà Huy Giáp</w:t>
      </w:r>
    </w:p>
    <w:p>
      <w:r>
        <w:t>4</w:t>
      </w:r>
    </w:p>
    <w:p>
      <w:r>
        <w:t>10.466</w:t>
      </w:r>
    </w:p>
    <w:p>
      <w:r>
        <w:t>7.326</w:t>
      </w:r>
    </w:p>
    <w:p>
      <w:r>
        <w:t>5.233</w:t>
      </w:r>
    </w:p>
    <w:p>
      <w:r>
        <w:t>4.187</w:t>
      </w:r>
    </w:p>
    <w:p>
      <w:r>
        <w:t>3.140</w:t>
      </w:r>
    </w:p>
    <w:p>
      <w:r>
        <w:t>7</w:t>
      </w:r>
    </w:p>
    <w:p>
      <w:r>
        <w:t>Hàn Mặc Tử (Lê Văn Lương)</w:t>
      </w:r>
    </w:p>
    <w:p>
      <w:r>
        <w:t>Nguyễn Văn Hưởng</w:t>
      </w:r>
    </w:p>
    <w:p>
      <w:r>
        <w:t>Phan Bội Châu</w:t>
      </w:r>
    </w:p>
    <w:p>
      <w:r>
        <w:t>4</w:t>
      </w:r>
    </w:p>
    <w:p>
      <w:r>
        <w:t>10.466</w:t>
      </w:r>
    </w:p>
    <w:p>
      <w:r>
        <w:t>7.326</w:t>
      </w:r>
    </w:p>
    <w:p>
      <w:r>
        <w:t>5.233</w:t>
      </w:r>
    </w:p>
    <w:p>
      <w:r>
        <w:t>4.187</w:t>
      </w:r>
    </w:p>
    <w:p>
      <w:r>
        <w:t>3.140</w:t>
      </w:r>
    </w:p>
    <w:p>
      <w:r>
        <w:t>8</w:t>
      </w:r>
    </w:p>
    <w:p>
      <w:r>
        <w:t>Kha Vạn Cân</w:t>
      </w:r>
    </w:p>
    <w:p>
      <w:r>
        <w:t>Nguyễn Văn Hưởng</w:t>
      </w:r>
    </w:p>
    <w:p>
      <w:r>
        <w:t>Lê Hữu Trác</w:t>
      </w:r>
    </w:p>
    <w:p>
      <w:r>
        <w:t>4</w:t>
      </w:r>
    </w:p>
    <w:p>
      <w:r>
        <w:t>10.466</w:t>
      </w:r>
    </w:p>
    <w:p>
      <w:r>
        <w:t>7.326</w:t>
      </w:r>
    </w:p>
    <w:p>
      <w:r>
        <w:t>5.233</w:t>
      </w:r>
    </w:p>
    <w:p>
      <w:r>
        <w:t>4.187</w:t>
      </w:r>
    </w:p>
    <w:p>
      <w:r>
        <w:t>3.140</w:t>
      </w:r>
    </w:p>
    <w:p>
      <w:r>
        <w:t>9</w:t>
      </w:r>
    </w:p>
    <w:p>
      <w:r>
        <w:t>Kỳ Đồng</w:t>
      </w:r>
    </w:p>
    <w:p>
      <w:r>
        <w:t>Thích Thiện Chiếu</w:t>
      </w:r>
    </w:p>
    <w:p>
      <w:r>
        <w:t>Cao Triều Phát</w:t>
      </w:r>
    </w:p>
    <w:p>
      <w:r>
        <w:t>4</w:t>
      </w:r>
    </w:p>
    <w:p>
      <w:r>
        <w:t>10.466</w:t>
      </w:r>
    </w:p>
    <w:p>
      <w:r>
        <w:t>7.326</w:t>
      </w:r>
    </w:p>
    <w:p>
      <w:r>
        <w:t>5.233</w:t>
      </w:r>
    </w:p>
    <w:p>
      <w:r>
        <w:t>4.187</w:t>
      </w:r>
    </w:p>
    <w:p>
      <w:r>
        <w:t>3.140</w:t>
      </w:r>
    </w:p>
    <w:p>
      <w:r>
        <w:t>10</w:t>
      </w:r>
    </w:p>
    <w:p>
      <w:r>
        <w:t>Lê Chân (GN3)</w:t>
      </w:r>
    </w:p>
    <w:p>
      <w:r>
        <w:t>Nguyễn Văn Nguyễn</w:t>
      </w:r>
    </w:p>
    <w:p>
      <w:r>
        <w:t>Võ Văn Kiệt</w:t>
      </w:r>
    </w:p>
    <w:p>
      <w:r>
        <w:t>4</w:t>
      </w:r>
    </w:p>
    <w:p>
      <w:r>
        <w:t>10.466</w:t>
      </w:r>
    </w:p>
    <w:p>
      <w:r>
        <w:t>7.326</w:t>
      </w:r>
    </w:p>
    <w:p>
      <w:r>
        <w:t>5.233</w:t>
      </w:r>
    </w:p>
    <w:p>
      <w:r>
        <w:t>4.187</w:t>
      </w:r>
    </w:p>
    <w:p>
      <w:r>
        <w:t>3.140</w:t>
      </w:r>
    </w:p>
    <w:p>
      <w:r>
        <w:t>11</w:t>
      </w:r>
    </w:p>
    <w:p>
      <w:r>
        <w:t>Lê Hữu Trác (đã điều chỉnh thông tuyến gồm đường Hồ Đắc Di (cũ), đường Hoài Thanh (cũ)</w:t>
      </w:r>
    </w:p>
    <w:p>
      <w:r>
        <w:t>Lê Chân</w:t>
      </w:r>
    </w:p>
    <w:p>
      <w:r>
        <w:t>Chu Văn An</w:t>
      </w:r>
    </w:p>
    <w:p>
      <w:r>
        <w:t>4</w:t>
      </w:r>
    </w:p>
    <w:p>
      <w:r>
        <w:t>10.466</w:t>
      </w:r>
    </w:p>
    <w:p>
      <w:r>
        <w:t>7.326</w:t>
      </w:r>
    </w:p>
    <w:p>
      <w:r>
        <w:t>5.233</w:t>
      </w:r>
    </w:p>
    <w:p>
      <w:r>
        <w:t>4.187</w:t>
      </w:r>
    </w:p>
    <w:p>
      <w:r>
        <w:t>3.140</w:t>
      </w:r>
    </w:p>
    <w:p>
      <w:r>
        <w:t>12</w:t>
      </w:r>
    </w:p>
    <w:p>
      <w:r>
        <w:t>Lê Long Vân</w:t>
      </w:r>
    </w:p>
    <w:p>
      <w:r>
        <w:t>4</w:t>
      </w:r>
    </w:p>
    <w:p>
      <w:r>
        <w:t>10.466</w:t>
      </w:r>
    </w:p>
    <w:p>
      <w:r>
        <w:t>7.326</w:t>
      </w:r>
    </w:p>
    <w:p>
      <w:r>
        <w:t>5.233</w:t>
      </w:r>
    </w:p>
    <w:p>
      <w:r>
        <w:t>4.187</w:t>
      </w:r>
    </w:p>
    <w:p>
      <w:r>
        <w:t>3.140</w:t>
      </w:r>
    </w:p>
    <w:p>
      <w:r>
        <w:t>13</w:t>
      </w:r>
    </w:p>
    <w:p>
      <w:r>
        <w:t>Lê Văn Hưu</w:t>
      </w:r>
    </w:p>
    <w:p>
      <w:r>
        <w:t>4</w:t>
      </w:r>
    </w:p>
    <w:p>
      <w:r>
        <w:t>10.466</w:t>
      </w:r>
    </w:p>
    <w:p>
      <w:r>
        <w:t>7.326</w:t>
      </w:r>
    </w:p>
    <w:p>
      <w:r>
        <w:t>5.233</w:t>
      </w:r>
    </w:p>
    <w:p>
      <w:r>
        <w:t>4.187</w:t>
      </w:r>
    </w:p>
    <w:p>
      <w:r>
        <w:t>3.140</w:t>
      </w:r>
    </w:p>
    <w:p>
      <w:r>
        <w:t>14</w:t>
      </w:r>
    </w:p>
    <w:p>
      <w:r>
        <w:t>Lưu Hữu Phước</w:t>
      </w:r>
    </w:p>
    <w:p>
      <w:r>
        <w:t>Nguyễn Phúc Chu</w:t>
      </w:r>
    </w:p>
    <w:p>
      <w:r>
        <w:t>Lê Hữu Trác</w:t>
      </w:r>
    </w:p>
    <w:p>
      <w:r>
        <w:t>4</w:t>
      </w:r>
    </w:p>
    <w:p>
      <w:r>
        <w:t>10.466</w:t>
      </w:r>
    </w:p>
    <w:p>
      <w:r>
        <w:t>7.326</w:t>
      </w:r>
    </w:p>
    <w:p>
      <w:r>
        <w:t>5.233</w:t>
      </w:r>
    </w:p>
    <w:p>
      <w:r>
        <w:t>4.187</w:t>
      </w:r>
    </w:p>
    <w:p>
      <w:r>
        <w:t>3.140</w:t>
      </w:r>
    </w:p>
    <w:p>
      <w:r>
        <w:t>15</w:t>
      </w:r>
    </w:p>
    <w:p>
      <w:r>
        <w:t>Nguyễn Huỳnh Đức</w:t>
      </w:r>
    </w:p>
    <w:p>
      <w:r>
        <w:t>Thích Thiện Chiếu</w:t>
      </w:r>
    </w:p>
    <w:p>
      <w:r>
        <w:t>Hoàng Hoa Thám</w:t>
      </w:r>
    </w:p>
    <w:p>
      <w:r>
        <w:t>4</w:t>
      </w:r>
    </w:p>
    <w:p>
      <w:r>
        <w:t>10.466</w:t>
      </w:r>
    </w:p>
    <w:p>
      <w:r>
        <w:t>7.326</w:t>
      </w:r>
    </w:p>
    <w:p>
      <w:r>
        <w:t>5.233</w:t>
      </w:r>
    </w:p>
    <w:p>
      <w:r>
        <w:t>4.187</w:t>
      </w:r>
    </w:p>
    <w:p>
      <w:r>
        <w:t>3.140</w:t>
      </w:r>
    </w:p>
    <w:p>
      <w:r>
        <w:t>16</w:t>
      </w:r>
    </w:p>
    <w:p>
      <w:r>
        <w:t>Nguyễn Hữu Huân</w:t>
      </w:r>
    </w:p>
    <w:p>
      <w:r>
        <w:t>Nguyễn Phúc Chu</w:t>
      </w:r>
    </w:p>
    <w:p>
      <w:r>
        <w:t>Lê Hữu Trác</w:t>
      </w:r>
    </w:p>
    <w:p>
      <w:r>
        <w:t>4</w:t>
      </w:r>
    </w:p>
    <w:p>
      <w:r>
        <w:t>10.466</w:t>
      </w:r>
    </w:p>
    <w:p>
      <w:r>
        <w:t>7.326</w:t>
      </w:r>
    </w:p>
    <w:p>
      <w:r>
        <w:t>5.233</w:t>
      </w:r>
    </w:p>
    <w:p>
      <w:r>
        <w:t>4.187</w:t>
      </w:r>
    </w:p>
    <w:p>
      <w:r>
        <w:t>3.140</w:t>
      </w:r>
    </w:p>
    <w:p>
      <w:r>
        <w:t>17</w:t>
      </w:r>
    </w:p>
    <w:p>
      <w:r>
        <w:t>Nguyễn Hữu Tiến</w:t>
      </w:r>
    </w:p>
    <w:p>
      <w:r>
        <w:t>4</w:t>
      </w:r>
    </w:p>
    <w:p>
      <w:r>
        <w:t>10.466</w:t>
      </w:r>
    </w:p>
    <w:p>
      <w:r>
        <w:t>7.326</w:t>
      </w:r>
    </w:p>
    <w:p>
      <w:r>
        <w:t>5.233</w:t>
      </w:r>
    </w:p>
    <w:p>
      <w:r>
        <w:t>4.187</w:t>
      </w:r>
    </w:p>
    <w:p>
      <w:r>
        <w:t>3.140</w:t>
      </w:r>
    </w:p>
    <w:p>
      <w:r>
        <w:t>18</w:t>
      </w:r>
    </w:p>
    <w:p>
      <w:r>
        <w:t>Nguyễn Phúc Chu</w:t>
      </w:r>
    </w:p>
    <w:p>
      <w:r>
        <w:t>Võ Thị Sáu</w:t>
      </w:r>
    </w:p>
    <w:p>
      <w:r>
        <w:t>Hoàng Hoa Thám</w:t>
      </w:r>
    </w:p>
    <w:p>
      <w:r>
        <w:t>4</w:t>
      </w:r>
    </w:p>
    <w:p>
      <w:r>
        <w:t>10.466</w:t>
      </w:r>
    </w:p>
    <w:p>
      <w:r>
        <w:t>7.326</w:t>
      </w:r>
    </w:p>
    <w:p>
      <w:r>
        <w:t>5.233</w:t>
      </w:r>
    </w:p>
    <w:p>
      <w:r>
        <w:t>4.187</w:t>
      </w:r>
    </w:p>
    <w:p>
      <w:r>
        <w:t>3.140</w:t>
      </w:r>
    </w:p>
    <w:p>
      <w:r>
        <w:t>Nguyễn Phúc Chu</w:t>
      </w:r>
    </w:p>
    <w:p>
      <w:r>
        <w:t>Nguyễn Hữu Huân</w:t>
      </w:r>
    </w:p>
    <w:p>
      <w:r>
        <w:t>Chu Văn An</w:t>
      </w:r>
    </w:p>
    <w:p>
      <w:r>
        <w:t>4</w:t>
      </w:r>
    </w:p>
    <w:p>
      <w:r>
        <w:t>10.466</w:t>
      </w:r>
    </w:p>
    <w:p>
      <w:r>
        <w:t>7.326</w:t>
      </w:r>
    </w:p>
    <w:p>
      <w:r>
        <w:t>5.233</w:t>
      </w:r>
    </w:p>
    <w:p>
      <w:r>
        <w:t>4.187</w:t>
      </w:r>
    </w:p>
    <w:p>
      <w:r>
        <w:t>3.140</w:t>
      </w:r>
    </w:p>
    <w:p>
      <w:r>
        <w:t>19</w:t>
      </w:r>
    </w:p>
    <w:p>
      <w:r>
        <w:t>Nguyễn Trọng Quản</w:t>
      </w:r>
    </w:p>
    <w:p>
      <w:r>
        <w:t>Hoàng Hoa Thám</w:t>
      </w:r>
    </w:p>
    <w:p>
      <w:r>
        <w:t>Chu Văn An</w:t>
      </w:r>
    </w:p>
    <w:p>
      <w:r>
        <w:t>4</w:t>
      </w:r>
    </w:p>
    <w:p>
      <w:r>
        <w:t>10.466</w:t>
      </w:r>
    </w:p>
    <w:p>
      <w:r>
        <w:t>7.326</w:t>
      </w:r>
    </w:p>
    <w:p>
      <w:r>
        <w:t>5.233</w:t>
      </w:r>
    </w:p>
    <w:p>
      <w:r>
        <w:t>4.187</w:t>
      </w:r>
    </w:p>
    <w:p>
      <w:r>
        <w:t>3.140</w:t>
      </w:r>
    </w:p>
    <w:p>
      <w:r>
        <w:t>20</w:t>
      </w:r>
    </w:p>
    <w:p>
      <w:r>
        <w:t>Nguyễn Văn Nguyễn</w:t>
      </w:r>
    </w:p>
    <w:p>
      <w:r>
        <w:t>4</w:t>
      </w:r>
    </w:p>
    <w:p>
      <w:r>
        <w:t>10.466</w:t>
      </w:r>
    </w:p>
    <w:p>
      <w:r>
        <w:t>7.326</w:t>
      </w:r>
    </w:p>
    <w:p>
      <w:r>
        <w:t>5.233</w:t>
      </w:r>
    </w:p>
    <w:p>
      <w:r>
        <w:t>4.187</w:t>
      </w:r>
    </w:p>
    <w:p>
      <w:r>
        <w:t>3.140</w:t>
      </w:r>
    </w:p>
    <w:p>
      <w:r>
        <w:t>21</w:t>
      </w:r>
    </w:p>
    <w:p>
      <w:r>
        <w:t>Phan Anh</w:t>
      </w:r>
    </w:p>
    <w:p>
      <w:r>
        <w:t>Nguyễn Văn Hưởng</w:t>
      </w:r>
    </w:p>
    <w:p>
      <w:r>
        <w:t>Võ Văn Kiệt</w:t>
      </w:r>
    </w:p>
    <w:p>
      <w:r>
        <w:t>4</w:t>
      </w:r>
    </w:p>
    <w:p>
      <w:r>
        <w:t>10.466</w:t>
      </w:r>
    </w:p>
    <w:p>
      <w:r>
        <w:t>7.326</w:t>
      </w:r>
    </w:p>
    <w:p>
      <w:r>
        <w:t>5.233</w:t>
      </w:r>
    </w:p>
    <w:p>
      <w:r>
        <w:t>4.187</w:t>
      </w:r>
    </w:p>
    <w:p>
      <w:r>
        <w:t>3.140</w:t>
      </w:r>
    </w:p>
    <w:p>
      <w:r>
        <w:t>22</w:t>
      </w:r>
    </w:p>
    <w:p>
      <w:r>
        <w:t>Phan Bội Châu</w:t>
      </w:r>
    </w:p>
    <w:p>
      <w:r>
        <w:t>4</w:t>
      </w:r>
    </w:p>
    <w:p>
      <w:r>
        <w:t>10.4661</w:t>
      </w:r>
    </w:p>
    <w:p>
      <w:r>
        <w:t>7.326</w:t>
      </w:r>
    </w:p>
    <w:p>
      <w:r>
        <w:t>5.233</w:t>
      </w:r>
    </w:p>
    <w:p>
      <w:r>
        <w:t>4.1871</w:t>
      </w:r>
    </w:p>
    <w:p>
      <w:r>
        <w:t>3.140</w:t>
      </w:r>
    </w:p>
    <w:p>
      <w:r>
        <w:t>23</w:t>
      </w:r>
    </w:p>
    <w:p>
      <w:r>
        <w:t>Thích Thiện Chiếu</w:t>
      </w:r>
    </w:p>
    <w:p>
      <w:r>
        <w:t>Nguyễn Phúc Chu</w:t>
      </w:r>
    </w:p>
    <w:p>
      <w:r>
        <w:t>Nguyễn Văn Nguyễn</w:t>
      </w:r>
    </w:p>
    <w:p>
      <w:r>
        <w:t>4</w:t>
      </w:r>
    </w:p>
    <w:p>
      <w:r>
        <w:t>10.466</w:t>
      </w:r>
    </w:p>
    <w:p>
      <w:r>
        <w:t>7.326</w:t>
      </w:r>
    </w:p>
    <w:p>
      <w:r>
        <w:t>5.233</w:t>
      </w:r>
    </w:p>
    <w:p>
      <w:r>
        <w:t>4.187</w:t>
      </w:r>
    </w:p>
    <w:p>
      <w:r>
        <w:t>3.140</w:t>
      </w:r>
    </w:p>
    <w:p>
      <w:r>
        <w:t>Thích Thiện Chiếu</w:t>
      </w:r>
    </w:p>
    <w:p>
      <w:r>
        <w:t>Nguyễn Hữu Tiến</w:t>
      </w:r>
    </w:p>
    <w:p>
      <w:r>
        <w:t>Lê Hữu Trác (Hồ Đắc Di cũ)</w:t>
      </w:r>
    </w:p>
    <w:p>
      <w:r>
        <w:t>4</w:t>
      </w:r>
    </w:p>
    <w:p>
      <w:r>
        <w:t>10.466</w:t>
      </w:r>
    </w:p>
    <w:p>
      <w:r>
        <w:t>7.326</w:t>
      </w:r>
    </w:p>
    <w:p>
      <w:r>
        <w:t>5.233</w:t>
      </w:r>
    </w:p>
    <w:p>
      <w:r>
        <w:t>4.187</w:t>
      </w:r>
    </w:p>
    <w:p>
      <w:r>
        <w:t>3.140</w:t>
      </w:r>
    </w:p>
    <w:p>
      <w:r>
        <w:t>24</w:t>
      </w:r>
    </w:p>
    <w:p>
      <w:r>
        <w:t>Trịnh Hoài Đức</w:t>
      </w:r>
    </w:p>
    <w:p>
      <w:r>
        <w:t>Nguyễn Văn Hưởng</w:t>
      </w:r>
    </w:p>
    <w:p>
      <w:r>
        <w:t>Nguyễn Trọng Quân</w:t>
      </w:r>
    </w:p>
    <w:p>
      <w:r>
        <w:t>4</w:t>
      </w:r>
    </w:p>
    <w:p>
      <w:r>
        <w:t>10.466</w:t>
      </w:r>
    </w:p>
    <w:p>
      <w:r>
        <w:t>7.326</w:t>
      </w:r>
    </w:p>
    <w:p>
      <w:r>
        <w:t>5.233</w:t>
      </w:r>
    </w:p>
    <w:p>
      <w:r>
        <w:t>4.187</w:t>
      </w:r>
    </w:p>
    <w:p>
      <w:r>
        <w:t>3.140</w:t>
      </w:r>
    </w:p>
    <w:p>
      <w:r>
        <w:t>NHỮNG TUYẾN ĐƯỜNG KHU TÁI ĐỊNH CƯ H20</w:t>
      </w:r>
    </w:p>
    <w:p>
      <w:r>
        <w:t>1</w:t>
      </w:r>
    </w:p>
    <w:p>
      <w:r>
        <w:t>Bùi Xuân Phái (Nguyễn Viết Xuân)</w:t>
      </w:r>
    </w:p>
    <w:p>
      <w:r>
        <w:t>Phạm Ngọc Thạch</w:t>
      </w:r>
    </w:p>
    <w:p>
      <w:r>
        <w:t>Nguyễn Chánh Sắt</w:t>
      </w:r>
    </w:p>
    <w:p>
      <w:r>
        <w:t>4</w:t>
      </w:r>
    </w:p>
    <w:p>
      <w:r>
        <w:t>10.466</w:t>
      </w:r>
    </w:p>
    <w:p>
      <w:r>
        <w:t>7.326</w:t>
      </w:r>
    </w:p>
    <w:p>
      <w:r>
        <w:t>5.233</w:t>
      </w:r>
    </w:p>
    <w:p>
      <w:r>
        <w:t>4.187</w:t>
      </w:r>
    </w:p>
    <w:p>
      <w:r>
        <w:t>3.140</w:t>
      </w:r>
    </w:p>
    <w:p>
      <w:r>
        <w:t>2</w:t>
      </w:r>
    </w:p>
    <w:p>
      <w:r>
        <w:t>Huỳnh Khương An</w:t>
      </w:r>
    </w:p>
    <w:p>
      <w:r>
        <w:t>Đường 27/4</w:t>
      </w:r>
    </w:p>
    <w:p>
      <w:r>
        <w:t>Phạm Ngọc Thạch</w:t>
      </w:r>
    </w:p>
    <w:p>
      <w:r>
        <w:t>3</w:t>
      </w:r>
    </w:p>
    <w:p>
      <w:r>
        <w:t>0,7</w:t>
      </w:r>
    </w:p>
    <w:p>
      <w:r>
        <w:t>10.466</w:t>
      </w:r>
    </w:p>
    <w:p>
      <w:r>
        <w:t>7.326</w:t>
      </w:r>
    </w:p>
    <w:p>
      <w:r>
        <w:t>5.233</w:t>
      </w:r>
    </w:p>
    <w:p>
      <w:r>
        <w:t>4.187</w:t>
      </w:r>
    </w:p>
    <w:p>
      <w:r>
        <w:t>3.140</w:t>
      </w:r>
    </w:p>
    <w:p>
      <w:r>
        <w:t>3</w:t>
      </w:r>
    </w:p>
    <w:p>
      <w:r>
        <w:t>Lưu Chí Hiếu</w:t>
      </w:r>
    </w:p>
    <w:p>
      <w:r>
        <w:t>Đường 27/4</w:t>
      </w:r>
    </w:p>
    <w:p>
      <w:r>
        <w:t>Trần Khánh Dư</w:t>
      </w:r>
    </w:p>
    <w:p>
      <w:r>
        <w:t>3</w:t>
      </w:r>
    </w:p>
    <w:p>
      <w:r>
        <w:t>0,7</w:t>
      </w:r>
    </w:p>
    <w:p>
      <w:r>
        <w:t>10.466</w:t>
      </w:r>
    </w:p>
    <w:p>
      <w:r>
        <w:t>7.326</w:t>
      </w:r>
    </w:p>
    <w:p>
      <w:r>
        <w:t>5.233</w:t>
      </w:r>
    </w:p>
    <w:p>
      <w:r>
        <w:t>4.187</w:t>
      </w:r>
    </w:p>
    <w:p>
      <w:r>
        <w:t>3.140</w:t>
      </w:r>
    </w:p>
    <w:p>
      <w:r>
        <w:t>4</w:t>
      </w:r>
    </w:p>
    <w:p>
      <w:r>
        <w:t>Nguyễn Chánh Sắt (Tôn Thất Thuyết)</w:t>
      </w:r>
    </w:p>
    <w:p>
      <w:r>
        <w:t>Nguyễn Văn Trỗi</w:t>
      </w:r>
    </w:p>
    <w:p>
      <w:r>
        <w:t>Huỳnh Khương An</w:t>
      </w:r>
    </w:p>
    <w:p>
      <w:r>
        <w:t>4</w:t>
      </w:r>
    </w:p>
    <w:p>
      <w:r>
        <w:t>10.466</w:t>
      </w:r>
    </w:p>
    <w:p>
      <w:r>
        <w:t>7.326</w:t>
      </w:r>
    </w:p>
    <w:p>
      <w:r>
        <w:t>5.233</w:t>
      </w:r>
    </w:p>
    <w:p>
      <w:r>
        <w:t>4.187</w:t>
      </w:r>
    </w:p>
    <w:p>
      <w:r>
        <w:t>3.140</w:t>
      </w:r>
    </w:p>
    <w:p>
      <w:r>
        <w:t>5</w:t>
      </w:r>
    </w:p>
    <w:p>
      <w:r>
        <w:t>Phạm Phú Thứ</w:t>
      </w:r>
    </w:p>
    <w:p>
      <w:r>
        <w:t>Nguyễn Văn Trỗi</w:t>
      </w:r>
    </w:p>
    <w:p>
      <w:r>
        <w:t>Huỳnh Khương An</w:t>
      </w:r>
    </w:p>
    <w:p>
      <w:r>
        <w:t>4</w:t>
      </w:r>
    </w:p>
    <w:p>
      <w:r>
        <w:t>10.466</w:t>
      </w:r>
    </w:p>
    <w:p>
      <w:r>
        <w:t>7.326</w:t>
      </w:r>
    </w:p>
    <w:p>
      <w:r>
        <w:t>5.233</w:t>
      </w:r>
    </w:p>
    <w:p>
      <w:r>
        <w:t>4.187</w:t>
      </w:r>
    </w:p>
    <w:p>
      <w:r>
        <w:t>3.140</w:t>
      </w:r>
    </w:p>
    <w:p>
      <w:r>
        <w:t>6</w:t>
      </w:r>
    </w:p>
    <w:p>
      <w:r>
        <w:t>Phan Văn Hớn</w:t>
      </w:r>
    </w:p>
    <w:p>
      <w:r>
        <w:t>Tôn Thất Thuyết</w:t>
      </w:r>
    </w:p>
    <w:p>
      <w:r>
        <w:t>Huỳnh Khương An</w:t>
      </w:r>
    </w:p>
    <w:p>
      <w:r>
        <w:t>4</w:t>
      </w:r>
    </w:p>
    <w:p>
      <w:r>
        <w:t>10.466</w:t>
      </w:r>
    </w:p>
    <w:p>
      <w:r>
        <w:t>7.326</w:t>
      </w:r>
    </w:p>
    <w:p>
      <w:r>
        <w:t>5.233</w:t>
      </w:r>
    </w:p>
    <w:p>
      <w:r>
        <w:t>4.187</w:t>
      </w:r>
    </w:p>
    <w:p>
      <w:r>
        <w:t>3.140</w:t>
      </w:r>
    </w:p>
    <w:p>
      <w:r>
        <w:t>7</w:t>
      </w:r>
    </w:p>
    <w:p>
      <w:r>
        <w:t>Tản Đà</w:t>
      </w:r>
    </w:p>
    <w:p>
      <w:r>
        <w:t>Hùng Vương</w:t>
      </w:r>
    </w:p>
    <w:p>
      <w:r>
        <w:t>Huỳnh Khương An</w:t>
      </w:r>
    </w:p>
    <w:p>
      <w:r>
        <w:t>3</w:t>
      </w:r>
    </w:p>
    <w:p>
      <w:r>
        <w:t>0,7</w:t>
      </w:r>
    </w:p>
    <w:p>
      <w:r>
        <w:t>10.466</w:t>
      </w:r>
    </w:p>
    <w:p>
      <w:r>
        <w:t>7.326</w:t>
      </w:r>
    </w:p>
    <w:p>
      <w:r>
        <w:t>5.233</w:t>
      </w:r>
    </w:p>
    <w:p>
      <w:r>
        <w:t>4.187</w:t>
      </w:r>
    </w:p>
    <w:p>
      <w:r>
        <w:t>3.140</w:t>
      </w:r>
    </w:p>
    <w:p>
      <w:r>
        <w:t>8</w:t>
      </w:r>
    </w:p>
    <w:p>
      <w:r>
        <w:t>Tăng Bạt Hổ</w:t>
      </w:r>
    </w:p>
    <w:p>
      <w:r>
        <w:t>Nguyễn Văn Trỗi</w:t>
      </w:r>
    </w:p>
    <w:p>
      <w:r>
        <w:t>Huỳnh Khương An</w:t>
      </w:r>
    </w:p>
    <w:p>
      <w:r>
        <w:t>4</w:t>
      </w:r>
    </w:p>
    <w:p>
      <w:r>
        <w:t>10.466</w:t>
      </w:r>
    </w:p>
    <w:p>
      <w:r>
        <w:t>7.326</w:t>
      </w:r>
    </w:p>
    <w:p>
      <w:r>
        <w:t>5.233</w:t>
      </w:r>
    </w:p>
    <w:p>
      <w:r>
        <w:t>4.187</w:t>
      </w:r>
    </w:p>
    <w:p>
      <w:r>
        <w:t>3.140</w:t>
      </w:r>
    </w:p>
    <w:p>
      <w:r>
        <w:t>9</w:t>
      </w:r>
    </w:p>
    <w:p>
      <w:r>
        <w:t>Trần Khánh Dư</w:t>
      </w:r>
    </w:p>
    <w:p>
      <w:r>
        <w:t>Nguyễn Văn Trỗi</w:t>
      </w:r>
    </w:p>
    <w:p>
      <w:r>
        <w:t>Huỳnh Khương An</w:t>
      </w:r>
    </w:p>
    <w:p>
      <w:r>
        <w:t>4</w:t>
      </w:r>
    </w:p>
    <w:p>
      <w:r>
        <w:t>10.466</w:t>
      </w:r>
    </w:p>
    <w:p>
      <w:r>
        <w:t>7.326</w:t>
      </w:r>
    </w:p>
    <w:p>
      <w:r>
        <w:t>5.233</w:t>
      </w:r>
    </w:p>
    <w:p>
      <w:r>
        <w:t>4.187</w:t>
      </w:r>
    </w:p>
    <w:p>
      <w:r>
        <w:t>3.140</w:t>
      </w:r>
    </w:p>
    <w:p>
      <w:r>
        <w:t>NHỮNG TUYẾN ĐƯỜNG KHU DÂN CƯ TRIỀU PHÁT:</w:t>
      </w:r>
    </w:p>
    <w:p>
      <w:r>
        <w:t>1</w:t>
      </w:r>
    </w:p>
    <w:p>
      <w:r>
        <w:t>Đặng Thị Mai (Đặng Thai Mai)</w:t>
      </w:r>
    </w:p>
    <w:p>
      <w:r>
        <w:t>Thái Văn Lung</w:t>
      </w:r>
    </w:p>
    <w:p>
      <w:r>
        <w:t>Nguyễn Thần Hiến</w:t>
      </w:r>
    </w:p>
    <w:p>
      <w:r>
        <w:t>4</w:t>
      </w:r>
    </w:p>
    <w:p>
      <w:r>
        <w:t>10.466</w:t>
      </w:r>
    </w:p>
    <w:p>
      <w:r>
        <w:t>7.326</w:t>
      </w:r>
    </w:p>
    <w:p>
      <w:r>
        <w:t>5.233</w:t>
      </w:r>
    </w:p>
    <w:p>
      <w:r>
        <w:t>4.187</w:t>
      </w:r>
    </w:p>
    <w:p>
      <w:r>
        <w:t>3.140</w:t>
      </w:r>
    </w:p>
    <w:p>
      <w:r>
        <w:t>2</w:t>
      </w:r>
    </w:p>
    <w:p>
      <w:r>
        <w:t>Đoàn Thị Điểm (Ngô Quyền)</w:t>
      </w:r>
    </w:p>
    <w:p>
      <w:r>
        <w:t>Thái Văn Lung</w:t>
      </w:r>
    </w:p>
    <w:p>
      <w:r>
        <w:t>Nguyễn Thần Hiến</w:t>
      </w:r>
    </w:p>
    <w:p>
      <w:r>
        <w:t>4</w:t>
      </w:r>
    </w:p>
    <w:p>
      <w:r>
        <w:t>10.466</w:t>
      </w:r>
    </w:p>
    <w:p>
      <w:r>
        <w:t>7.326</w:t>
      </w:r>
    </w:p>
    <w:p>
      <w:r>
        <w:t>5.233</w:t>
      </w:r>
    </w:p>
    <w:p>
      <w:r>
        <w:t>4.187</w:t>
      </w:r>
    </w:p>
    <w:p>
      <w:r>
        <w:t>3.140</w:t>
      </w:r>
    </w:p>
    <w:p>
      <w:r>
        <w:t>3</w:t>
      </w:r>
    </w:p>
    <w:p>
      <w:r>
        <w:t>Lê Thị Riêng (Bùi Thị Xuân)</w:t>
      </w:r>
    </w:p>
    <w:p>
      <w:r>
        <w:t>Trần Huy Liệu</w:t>
      </w:r>
    </w:p>
    <w:p>
      <w:r>
        <w:t>Nguyễn Thị Thập</w:t>
      </w:r>
    </w:p>
    <w:p>
      <w:r>
        <w:t>4</w:t>
      </w:r>
    </w:p>
    <w:p>
      <w:r>
        <w:t>10.466</w:t>
      </w:r>
    </w:p>
    <w:p>
      <w:r>
        <w:t>7.326</w:t>
      </w:r>
    </w:p>
    <w:p>
      <w:r>
        <w:t>5.233</w:t>
      </w:r>
    </w:p>
    <w:p>
      <w:r>
        <w:t>4.187</w:t>
      </w:r>
    </w:p>
    <w:p>
      <w:r>
        <w:t>3.140</w:t>
      </w:r>
    </w:p>
    <w:p>
      <w:r>
        <w:t>4</w:t>
      </w:r>
    </w:p>
    <w:p>
      <w:r>
        <w:t>Lý Ban (QHTP1)</w:t>
      </w:r>
    </w:p>
    <w:p>
      <w:r>
        <w:t>Đặng Thị Mai</w:t>
      </w:r>
    </w:p>
    <w:p>
      <w:r>
        <w:t>Trần Huy Liệu</w:t>
      </w:r>
    </w:p>
    <w:p>
      <w:r>
        <w:t>4</w:t>
      </w:r>
    </w:p>
    <w:p>
      <w:r>
        <w:t>10.466</w:t>
      </w:r>
    </w:p>
    <w:p>
      <w:r>
        <w:t>7.326</w:t>
      </w:r>
    </w:p>
    <w:p>
      <w:r>
        <w:t>5.233</w:t>
      </w:r>
    </w:p>
    <w:p>
      <w:r>
        <w:t>4.187</w:t>
      </w:r>
    </w:p>
    <w:p>
      <w:r>
        <w:t>3.140</w:t>
      </w:r>
    </w:p>
    <w:p>
      <w:r>
        <w:t>5</w:t>
      </w:r>
    </w:p>
    <w:p>
      <w:r>
        <w:t>Nguyễn Khánh Toàn</w:t>
      </w:r>
    </w:p>
    <w:p>
      <w:r>
        <w:t>Nguyễn Tất Thành</w:t>
      </w:r>
    </w:p>
    <w:p>
      <w:r>
        <w:t>Nguyễn Thị Thập</w:t>
      </w:r>
    </w:p>
    <w:p>
      <w:r>
        <w:t>3</w:t>
      </w:r>
    </w:p>
    <w:p>
      <w:r>
        <w:t>0,65</w:t>
      </w:r>
    </w:p>
    <w:p>
      <w:r>
        <w:t>9.719</w:t>
      </w:r>
    </w:p>
    <w:p>
      <w:r>
        <w:t>6.803</w:t>
      </w:r>
    </w:p>
    <w:p>
      <w:r>
        <w:t>4.859</w:t>
      </w:r>
    </w:p>
    <w:p>
      <w:r>
        <w:t>3.888</w:t>
      </w:r>
    </w:p>
    <w:p>
      <w:r>
        <w:t>2.916</w:t>
      </w:r>
    </w:p>
    <w:p>
      <w:r>
        <w:t>6</w:t>
      </w:r>
    </w:p>
    <w:p>
      <w:r>
        <w:t>Nguyễn Thần Hiến (Nguyễn Văn Thoại)</w:t>
      </w:r>
    </w:p>
    <w:p>
      <w:r>
        <w:t>Nguyễn Tất Thành</w:t>
      </w:r>
    </w:p>
    <w:p>
      <w:r>
        <w:t>Trần Huy Liệu</w:t>
      </w:r>
    </w:p>
    <w:p>
      <w:r>
        <w:t>3</w:t>
      </w:r>
    </w:p>
    <w:p>
      <w:r>
        <w:t>0,65</w:t>
      </w:r>
    </w:p>
    <w:p>
      <w:r>
        <w:t>9.719</w:t>
      </w:r>
    </w:p>
    <w:p>
      <w:r>
        <w:t>6.803</w:t>
      </w:r>
    </w:p>
    <w:p>
      <w:r>
        <w:t>4.859</w:t>
      </w:r>
    </w:p>
    <w:p>
      <w:r>
        <w:t>3.888</w:t>
      </w:r>
    </w:p>
    <w:p>
      <w:r>
        <w:t>2.916</w:t>
      </w:r>
    </w:p>
    <w:p>
      <w:r>
        <w:t>7</w:t>
      </w:r>
    </w:p>
    <w:p>
      <w:r>
        <w:t>Nguyễn Siêu (QHTP2)</w:t>
      </w:r>
    </w:p>
    <w:p>
      <w:r>
        <w:t>Trần Huy Liệu</w:t>
      </w:r>
    </w:p>
    <w:p>
      <w:r>
        <w:t>Hết tuyến</w:t>
      </w:r>
    </w:p>
    <w:p>
      <w:r>
        <w:t>4</w:t>
      </w:r>
    </w:p>
    <w:p>
      <w:r>
        <w:t>10.466</w:t>
      </w:r>
    </w:p>
    <w:p>
      <w:r>
        <w:t>7.326</w:t>
      </w:r>
    </w:p>
    <w:p>
      <w:r>
        <w:t>5.233</w:t>
      </w:r>
    </w:p>
    <w:p>
      <w:r>
        <w:t>4.187</w:t>
      </w:r>
    </w:p>
    <w:p>
      <w:r>
        <w:t>3.140</w:t>
      </w:r>
    </w:p>
    <w:p>
      <w:r>
        <w:t>8</w:t>
      </w:r>
    </w:p>
    <w:p>
      <w:r>
        <w:t>Thái Văn Lung</w:t>
      </w:r>
    </w:p>
    <w:p>
      <w:r>
        <w:t>Nguyễn Tất Thành</w:t>
      </w:r>
    </w:p>
    <w:p>
      <w:r>
        <w:t>Hết vỉa hè</w:t>
      </w:r>
    </w:p>
    <w:p>
      <w:r>
        <w:t>3</w:t>
      </w:r>
    </w:p>
    <w:p>
      <w:r>
        <w:t>0,7</w:t>
      </w:r>
    </w:p>
    <w:p>
      <w:r>
        <w:t>10.466</w:t>
      </w:r>
    </w:p>
    <w:p>
      <w:r>
        <w:t>7.326</w:t>
      </w:r>
    </w:p>
    <w:p>
      <w:r>
        <w:t>5.233</w:t>
      </w:r>
    </w:p>
    <w:p>
      <w:r>
        <w:t>4.187</w:t>
      </w:r>
    </w:p>
    <w:p>
      <w:r>
        <w:t>3.140</w:t>
      </w:r>
    </w:p>
    <w:p>
      <w:r>
        <w:t>Thái Văn Lung</w:t>
      </w:r>
    </w:p>
    <w:p>
      <w:r>
        <w:t>Nguyễn Tất Thành</w:t>
      </w:r>
    </w:p>
    <w:p>
      <w:r>
        <w:t>Nguyễn Văn Hưởng</w:t>
      </w:r>
    </w:p>
    <w:p>
      <w:r>
        <w:t>3</w:t>
      </w:r>
    </w:p>
    <w:p>
      <w:r>
        <w:t>0,7</w:t>
      </w:r>
    </w:p>
    <w:p>
      <w:r>
        <w:t>10.466</w:t>
      </w:r>
    </w:p>
    <w:p>
      <w:r>
        <w:t>7.326</w:t>
      </w:r>
    </w:p>
    <w:p>
      <w:r>
        <w:t>5.233</w:t>
      </w:r>
    </w:p>
    <w:p>
      <w:r>
        <w:t>4.187</w:t>
      </w:r>
    </w:p>
    <w:p>
      <w:r>
        <w:t>3.140</w:t>
      </w:r>
    </w:p>
    <w:p>
      <w:r>
        <w:t>NHỮNG TUYẾN ĐƯỜNG KHU DÂN CƯ LONG TOÀN 2</w:t>
      </w:r>
    </w:p>
    <w:p>
      <w:r>
        <w:t>1</w:t>
      </w:r>
    </w:p>
    <w:p>
      <w:r>
        <w:t>Đặng Thái Thân</w:t>
      </w:r>
    </w:p>
    <w:p>
      <w:r>
        <w:t>Nguyễn Thái Học</w:t>
      </w:r>
    </w:p>
    <w:p>
      <w:r>
        <w:t>Kha Vạn Cân</w:t>
      </w:r>
    </w:p>
    <w:p>
      <w:r>
        <w:t>4</w:t>
      </w:r>
    </w:p>
    <w:p>
      <w:r>
        <w:t>0,8</w:t>
      </w:r>
    </w:p>
    <w:p>
      <w:r>
        <w:t>8.373</w:t>
      </w:r>
    </w:p>
    <w:p>
      <w:r>
        <w:t>5.861</w:t>
      </w:r>
    </w:p>
    <w:p>
      <w:r>
        <w:t>4.187</w:t>
      </w:r>
    </w:p>
    <w:p>
      <w:r>
        <w:t>3.349</w:t>
      </w:r>
    </w:p>
    <w:p>
      <w:r>
        <w:t>2.512</w:t>
      </w:r>
    </w:p>
    <w:p>
      <w:r>
        <w:t>2</w:t>
      </w:r>
    </w:p>
    <w:p>
      <w:r>
        <w:t>Hồ Thành Biên (Ông Ích Khiêm)</w:t>
      </w:r>
    </w:p>
    <w:p>
      <w:r>
        <w:t>Hoàng Hoa Thám</w:t>
      </w:r>
    </w:p>
    <w:p>
      <w:r>
        <w:t>Nguyễn Lân</w:t>
      </w:r>
    </w:p>
    <w:p>
      <w:r>
        <w:t>4</w:t>
      </w:r>
    </w:p>
    <w:p>
      <w:r>
        <w:t>0,8</w:t>
      </w:r>
    </w:p>
    <w:p>
      <w:r>
        <w:t>8.373</w:t>
      </w:r>
    </w:p>
    <w:p>
      <w:r>
        <w:t>5.861</w:t>
      </w:r>
    </w:p>
    <w:p>
      <w:r>
        <w:t>4.187</w:t>
      </w:r>
    </w:p>
    <w:p>
      <w:r>
        <w:t>3.349</w:t>
      </w:r>
    </w:p>
    <w:p>
      <w:r>
        <w:t>2.512</w:t>
      </w:r>
    </w:p>
    <w:p>
      <w:r>
        <w:t>3</w:t>
      </w:r>
    </w:p>
    <w:p>
      <w:r>
        <w:t>Huỳnh Mẫn Đạt</w:t>
      </w:r>
    </w:p>
    <w:p>
      <w:r>
        <w:t>Trần Phú</w:t>
      </w:r>
    </w:p>
    <w:p>
      <w:r>
        <w:t>Lý Chí Tháng</w:t>
      </w:r>
    </w:p>
    <w:p>
      <w:r>
        <w:t>4</w:t>
      </w:r>
    </w:p>
    <w:p>
      <w:r>
        <w:t>0,8</w:t>
      </w:r>
    </w:p>
    <w:p>
      <w:r>
        <w:t>8.373</w:t>
      </w:r>
    </w:p>
    <w:p>
      <w:r>
        <w:t>5.861</w:t>
      </w:r>
    </w:p>
    <w:p>
      <w:r>
        <w:t>4.187</w:t>
      </w:r>
    </w:p>
    <w:p>
      <w:r>
        <w:t>3.349</w:t>
      </w:r>
    </w:p>
    <w:p>
      <w:r>
        <w:t>2.512</w:t>
      </w:r>
    </w:p>
    <w:p>
      <w:r>
        <w:t>4</w:t>
      </w:r>
    </w:p>
    <w:p>
      <w:r>
        <w:t>Lê Anh Xuân (Nguyễn Trung Trực)</w:t>
      </w:r>
    </w:p>
    <w:p>
      <w:r>
        <w:t>Xuân Diệu</w:t>
      </w:r>
    </w:p>
    <w:p>
      <w:r>
        <w:t>Nguyễn Lân</w:t>
      </w:r>
    </w:p>
    <w:p>
      <w:r>
        <w:t>4</w:t>
      </w:r>
    </w:p>
    <w:p>
      <w:r>
        <w:t>0,8</w:t>
      </w:r>
    </w:p>
    <w:p>
      <w:r>
        <w:t>8.373</w:t>
      </w:r>
    </w:p>
    <w:p>
      <w:r>
        <w:t>5.861</w:t>
      </w:r>
    </w:p>
    <w:p>
      <w:r>
        <w:t>4.187</w:t>
      </w:r>
    </w:p>
    <w:p>
      <w:r>
        <w:t>3.349</w:t>
      </w:r>
    </w:p>
    <w:p>
      <w:r>
        <w:t>2.512</w:t>
      </w:r>
    </w:p>
    <w:p>
      <w:r>
        <w:t>5</w:t>
      </w:r>
    </w:p>
    <w:p>
      <w:r>
        <w:t>Lý Chí Thắng (Phạm Phú Thứ)</w:t>
      </w:r>
    </w:p>
    <w:p>
      <w:r>
        <w:t>Hoàng Hoa Thám</w:t>
      </w:r>
    </w:p>
    <w:p>
      <w:r>
        <w:t>Phùng Hưng</w:t>
      </w:r>
    </w:p>
    <w:p>
      <w:r>
        <w:t>4</w:t>
      </w:r>
    </w:p>
    <w:p>
      <w:r>
        <w:t>0,8</w:t>
      </w:r>
    </w:p>
    <w:p>
      <w:r>
        <w:t>8.373</w:t>
      </w:r>
    </w:p>
    <w:p>
      <w:r>
        <w:t>5.861</w:t>
      </w:r>
    </w:p>
    <w:p>
      <w:r>
        <w:t>4.187</w:t>
      </w:r>
    </w:p>
    <w:p>
      <w:r>
        <w:t>3.349</w:t>
      </w:r>
    </w:p>
    <w:p>
      <w:r>
        <w:t>2.512</w:t>
      </w:r>
    </w:p>
    <w:p>
      <w:r>
        <w:t>6</w:t>
      </w:r>
    </w:p>
    <w:p>
      <w:r>
        <w:t>Mai Hắc Đế</w:t>
      </w:r>
    </w:p>
    <w:p>
      <w:r>
        <w:t>Võ Văn Kiệt</w:t>
      </w:r>
    </w:p>
    <w:p>
      <w:r>
        <w:t>Thiếu Sơn</w:t>
      </w:r>
    </w:p>
    <w:p>
      <w:r>
        <w:t>4</w:t>
      </w:r>
    </w:p>
    <w:p>
      <w:r>
        <w:t>0,8</w:t>
      </w:r>
    </w:p>
    <w:p>
      <w:r>
        <w:t>8.373</w:t>
      </w:r>
    </w:p>
    <w:p>
      <w:r>
        <w:t>5.861</w:t>
      </w:r>
    </w:p>
    <w:p>
      <w:r>
        <w:t>4.187</w:t>
      </w:r>
    </w:p>
    <w:p>
      <w:r>
        <w:t>3.349</w:t>
      </w:r>
    </w:p>
    <w:p>
      <w:r>
        <w:t>2.512</w:t>
      </w:r>
    </w:p>
    <w:p>
      <w:r>
        <w:t>7</w:t>
      </w:r>
    </w:p>
    <w:p>
      <w:r>
        <w:t>Nam Cao</w:t>
      </w:r>
    </w:p>
    <w:p>
      <w:r>
        <w:t>Hoàng Hoa Thám</w:t>
      </w:r>
    </w:p>
    <w:p>
      <w:r>
        <w:t>Huỳnh Mẫn Đạt</w:t>
      </w:r>
    </w:p>
    <w:p>
      <w:r>
        <w:t>4</w:t>
      </w:r>
    </w:p>
    <w:p>
      <w:r>
        <w:t>0,8</w:t>
      </w:r>
    </w:p>
    <w:p>
      <w:r>
        <w:t>8.373</w:t>
      </w:r>
    </w:p>
    <w:p>
      <w:r>
        <w:t>5.861</w:t>
      </w:r>
    </w:p>
    <w:p>
      <w:r>
        <w:t>4.187</w:t>
      </w:r>
    </w:p>
    <w:p>
      <w:r>
        <w:t>3.349</w:t>
      </w:r>
    </w:p>
    <w:p>
      <w:r>
        <w:t>2.512</w:t>
      </w:r>
    </w:p>
    <w:p>
      <w:r>
        <w:t>8</w:t>
      </w:r>
    </w:p>
    <w:p>
      <w:r>
        <w:t>Nguyễn Biểu</w:t>
      </w:r>
    </w:p>
    <w:p>
      <w:r>
        <w:t>Hoàng Hoa Thám</w:t>
      </w:r>
    </w:p>
    <w:p>
      <w:r>
        <w:t>Kha Vạn Cân</w:t>
      </w:r>
    </w:p>
    <w:p>
      <w:r>
        <w:t>4</w:t>
      </w:r>
    </w:p>
    <w:p>
      <w:r>
        <w:t>0,8</w:t>
      </w:r>
    </w:p>
    <w:p>
      <w:r>
        <w:t>8.373</w:t>
      </w:r>
    </w:p>
    <w:p>
      <w:r>
        <w:t>5.861</w:t>
      </w:r>
    </w:p>
    <w:p>
      <w:r>
        <w:t>4.187</w:t>
      </w:r>
    </w:p>
    <w:p>
      <w:r>
        <w:t>3.349</w:t>
      </w:r>
    </w:p>
    <w:p>
      <w:r>
        <w:t>2.512</w:t>
      </w:r>
    </w:p>
    <w:p>
      <w:r>
        <w:t>9</w:t>
      </w:r>
    </w:p>
    <w:p>
      <w:r>
        <w:t>Nguyễn Chích</w:t>
      </w:r>
    </w:p>
    <w:p>
      <w:r>
        <w:t>Hoàng Hoa Thám</w:t>
      </w:r>
    </w:p>
    <w:p>
      <w:r>
        <w:t>Nguyễn Trực</w:t>
      </w:r>
    </w:p>
    <w:p>
      <w:r>
        <w:t>4</w:t>
      </w:r>
    </w:p>
    <w:p>
      <w:r>
        <w:t>0,8</w:t>
      </w:r>
    </w:p>
    <w:p>
      <w:r>
        <w:t>8.373</w:t>
      </w:r>
    </w:p>
    <w:p>
      <w:r>
        <w:t>5.861</w:t>
      </w:r>
    </w:p>
    <w:p>
      <w:r>
        <w:t>4.187</w:t>
      </w:r>
    </w:p>
    <w:p>
      <w:r>
        <w:t>3.349</w:t>
      </w:r>
    </w:p>
    <w:p>
      <w:r>
        <w:t>2.512</w:t>
      </w:r>
    </w:p>
    <w:p>
      <w:r>
        <w:t>10</w:t>
      </w:r>
    </w:p>
    <w:p>
      <w:r>
        <w:t>Nguyễn Hiền</w:t>
      </w:r>
    </w:p>
    <w:p>
      <w:r>
        <w:t>Trần Phú</w:t>
      </w:r>
    </w:p>
    <w:p>
      <w:r>
        <w:t>Nam Cao</w:t>
      </w:r>
    </w:p>
    <w:p>
      <w:r>
        <w:t>4</w:t>
      </w:r>
    </w:p>
    <w:p>
      <w:r>
        <w:t>0,8</w:t>
      </w:r>
    </w:p>
    <w:p>
      <w:r>
        <w:t>8.373</w:t>
      </w:r>
    </w:p>
    <w:p>
      <w:r>
        <w:t>5.861</w:t>
      </w:r>
    </w:p>
    <w:p>
      <w:r>
        <w:t>4.187</w:t>
      </w:r>
    </w:p>
    <w:p>
      <w:r>
        <w:t>3.349</w:t>
      </w:r>
    </w:p>
    <w:p>
      <w:r>
        <w:t>2.512</w:t>
      </w:r>
    </w:p>
    <w:p>
      <w:r>
        <w:t>11</w:t>
      </w:r>
    </w:p>
    <w:p>
      <w:r>
        <w:t>Nguyễn Lân (Võ Trường Toản)</w:t>
      </w:r>
    </w:p>
    <w:p>
      <w:r>
        <w:t>Hồ Thành Biên</w:t>
      </w:r>
    </w:p>
    <w:p>
      <w:r>
        <w:t>Trần Phú</w:t>
      </w:r>
    </w:p>
    <w:p>
      <w:r>
        <w:t>4</w:t>
      </w:r>
    </w:p>
    <w:p>
      <w:r>
        <w:t>0,8</w:t>
      </w:r>
    </w:p>
    <w:p>
      <w:r>
        <w:t>8.373</w:t>
      </w:r>
    </w:p>
    <w:p>
      <w:r>
        <w:t>5.861</w:t>
      </w:r>
    </w:p>
    <w:p>
      <w:r>
        <w:t>4.187</w:t>
      </w:r>
    </w:p>
    <w:p>
      <w:r>
        <w:t>3.349</w:t>
      </w:r>
    </w:p>
    <w:p>
      <w:r>
        <w:t>2.512</w:t>
      </w:r>
    </w:p>
    <w:p>
      <w:r>
        <w:t>12</w:t>
      </w:r>
    </w:p>
    <w:p>
      <w:r>
        <w:t>Nguyễn Quyền</w:t>
      </w:r>
    </w:p>
    <w:p>
      <w:r>
        <w:t>Nguyễn Thái Học</w:t>
      </w:r>
    </w:p>
    <w:p>
      <w:r>
        <w:t>Đặng Thái Thân</w:t>
      </w:r>
    </w:p>
    <w:p>
      <w:r>
        <w:t>4</w:t>
      </w:r>
    </w:p>
    <w:p>
      <w:r>
        <w:t>0,8</w:t>
      </w:r>
    </w:p>
    <w:p>
      <w:r>
        <w:t>8.373</w:t>
      </w:r>
    </w:p>
    <w:p>
      <w:r>
        <w:t>5.861</w:t>
      </w:r>
    </w:p>
    <w:p>
      <w:r>
        <w:t>4.187</w:t>
      </w:r>
    </w:p>
    <w:p>
      <w:r>
        <w:t>3.349</w:t>
      </w:r>
    </w:p>
    <w:p>
      <w:r>
        <w:t>2.512</w:t>
      </w:r>
    </w:p>
    <w:p>
      <w:r>
        <w:t>13</w:t>
      </w:r>
    </w:p>
    <w:p>
      <w:r>
        <w:t>Nguyễn Thái Học</w:t>
      </w:r>
    </w:p>
    <w:p>
      <w:r>
        <w:t>Hoàng Hoa Thám</w:t>
      </w:r>
    </w:p>
    <w:p>
      <w:r>
        <w:t>Nguyễn Lân</w:t>
      </w:r>
    </w:p>
    <w:p>
      <w:r>
        <w:t>4</w:t>
      </w:r>
    </w:p>
    <w:p>
      <w:r>
        <w:t>10.466</w:t>
      </w:r>
    </w:p>
    <w:p>
      <w:r>
        <w:t>7.326</w:t>
      </w:r>
    </w:p>
    <w:p>
      <w:r>
        <w:t>5.233</w:t>
      </w:r>
    </w:p>
    <w:p>
      <w:r>
        <w:t>4.187</w:t>
      </w:r>
    </w:p>
    <w:p>
      <w:r>
        <w:t>3.140</w:t>
      </w:r>
    </w:p>
    <w:p>
      <w:r>
        <w:t>14</w:t>
      </w:r>
    </w:p>
    <w:p>
      <w:r>
        <w:t>Nguyễn Trực</w:t>
      </w:r>
    </w:p>
    <w:p>
      <w:r>
        <w:t>Xuân Diệu</w:t>
      </w:r>
    </w:p>
    <w:p>
      <w:r>
        <w:t>Kha Vạn Cân</w:t>
      </w:r>
    </w:p>
    <w:p>
      <w:r>
        <w:t>4</w:t>
      </w:r>
    </w:p>
    <w:p>
      <w:r>
        <w:t>0,8</w:t>
      </w:r>
    </w:p>
    <w:p>
      <w:r>
        <w:t>8.373</w:t>
      </w:r>
    </w:p>
    <w:p>
      <w:r>
        <w:t>5.861</w:t>
      </w:r>
    </w:p>
    <w:p>
      <w:r>
        <w:t>4.187</w:t>
      </w:r>
    </w:p>
    <w:p>
      <w:r>
        <w:t>3.349</w:t>
      </w:r>
    </w:p>
    <w:p>
      <w:r>
        <w:t>2.512</w:t>
      </w:r>
    </w:p>
    <w:p>
      <w:r>
        <w:t>15</w:t>
      </w:r>
    </w:p>
    <w:p>
      <w:r>
        <w:t>Nguyễn Xí</w:t>
      </w:r>
    </w:p>
    <w:p>
      <w:r>
        <w:t>Hoàng Hoa Thám</w:t>
      </w:r>
    </w:p>
    <w:p>
      <w:r>
        <w:t>Huỳnh Mẫn Đạt</w:t>
      </w:r>
    </w:p>
    <w:p>
      <w:r>
        <w:t>4</w:t>
      </w:r>
    </w:p>
    <w:p>
      <w:r>
        <w:t>0,8</w:t>
      </w:r>
    </w:p>
    <w:p>
      <w:r>
        <w:t>8.373</w:t>
      </w:r>
    </w:p>
    <w:p>
      <w:r>
        <w:t>5.861</w:t>
      </w:r>
    </w:p>
    <w:p>
      <w:r>
        <w:t>4.187</w:t>
      </w:r>
    </w:p>
    <w:p>
      <w:r>
        <w:t>3.349</w:t>
      </w:r>
    </w:p>
    <w:p>
      <w:r>
        <w:t>2.512</w:t>
      </w:r>
    </w:p>
    <w:p>
      <w:r>
        <w:t>16</w:t>
      </w:r>
    </w:p>
    <w:p>
      <w:r>
        <w:t>Nhất Chi Mai</w:t>
      </w:r>
    </w:p>
    <w:p>
      <w:r>
        <w:t>Hồ Thành Biên</w:t>
      </w:r>
    </w:p>
    <w:p>
      <w:r>
        <w:t>Trần Phú</w:t>
      </w:r>
    </w:p>
    <w:p>
      <w:r>
        <w:t>4</w:t>
      </w:r>
    </w:p>
    <w:p>
      <w:r>
        <w:t>0,8</w:t>
      </w:r>
    </w:p>
    <w:p>
      <w:r>
        <w:t>8.373</w:t>
      </w:r>
    </w:p>
    <w:p>
      <w:r>
        <w:t>5.861</w:t>
      </w:r>
    </w:p>
    <w:p>
      <w:r>
        <w:t>4.187</w:t>
      </w:r>
    </w:p>
    <w:p>
      <w:r>
        <w:t>3.349</w:t>
      </w:r>
    </w:p>
    <w:p>
      <w:r>
        <w:t>2.512</w:t>
      </w:r>
    </w:p>
    <w:p>
      <w:r>
        <w:t>17</w:t>
      </w:r>
    </w:p>
    <w:p>
      <w:r>
        <w:t>Phùng Hưng</w:t>
      </w:r>
    </w:p>
    <w:p>
      <w:r>
        <w:t>Nguyễn Thái Học</w:t>
      </w:r>
    </w:p>
    <w:p>
      <w:r>
        <w:t>Đặng Thái Thân</w:t>
      </w:r>
    </w:p>
    <w:p>
      <w:r>
        <w:t>4</w:t>
      </w:r>
    </w:p>
    <w:p>
      <w:r>
        <w:t>0,8</w:t>
      </w:r>
    </w:p>
    <w:p>
      <w:r>
        <w:t>8.373</w:t>
      </w:r>
    </w:p>
    <w:p>
      <w:r>
        <w:t>5.861</w:t>
      </w:r>
    </w:p>
    <w:p>
      <w:r>
        <w:t>4.187</w:t>
      </w:r>
    </w:p>
    <w:p>
      <w:r>
        <w:t>3.349</w:t>
      </w:r>
    </w:p>
    <w:p>
      <w:r>
        <w:t>2.512</w:t>
      </w:r>
    </w:p>
    <w:p>
      <w:r>
        <w:t>18</w:t>
      </w:r>
    </w:p>
    <w:p>
      <w:r>
        <w:t>Thiếu Sơn</w:t>
      </w:r>
    </w:p>
    <w:p>
      <w:r>
        <w:t>Xuân Diệu</w:t>
      </w:r>
    </w:p>
    <w:p>
      <w:r>
        <w:t>Kha Vạn Cân</w:t>
      </w:r>
    </w:p>
    <w:p>
      <w:r>
        <w:t>4</w:t>
      </w:r>
    </w:p>
    <w:p>
      <w:r>
        <w:t>0,8</w:t>
      </w:r>
    </w:p>
    <w:p>
      <w:r>
        <w:t>8.373</w:t>
      </w:r>
    </w:p>
    <w:p>
      <w:r>
        <w:t>5.861</w:t>
      </w:r>
    </w:p>
    <w:p>
      <w:r>
        <w:t>4.187</w:t>
      </w:r>
    </w:p>
    <w:p>
      <w:r>
        <w:t>3.349</w:t>
      </w:r>
    </w:p>
    <w:p>
      <w:r>
        <w:t>2.512</w:t>
      </w:r>
    </w:p>
    <w:p>
      <w:r>
        <w:t>19</w:t>
      </w:r>
    </w:p>
    <w:p>
      <w:r>
        <w:t>Xuân Diệu (Lý Nam Đế)</w:t>
      </w:r>
    </w:p>
    <w:p>
      <w:r>
        <w:t>Võ Văn Kiệt</w:t>
      </w:r>
    </w:p>
    <w:p>
      <w:r>
        <w:t>Lý Chính Thắng</w:t>
      </w:r>
    </w:p>
    <w:p>
      <w:r>
        <w:t>4</w:t>
      </w:r>
    </w:p>
    <w:p>
      <w:r>
        <w:t>10.466</w:t>
      </w:r>
    </w:p>
    <w:p>
      <w:r>
        <w:t>7.326</w:t>
      </w:r>
    </w:p>
    <w:p>
      <w:r>
        <w:t>5.233</w:t>
      </w:r>
    </w:p>
    <w:p>
      <w:r>
        <w:t>4.187</w:t>
      </w:r>
    </w:p>
    <w:p>
      <w:r>
        <w:t>3.140</w:t>
      </w:r>
    </w:p>
    <w:p>
      <w:r>
        <w:t>NHỮNG TUYẾN ĐƯỜNG KHU TÁI ĐỊNH CƯ CÔNG VIÊN 30-4</w:t>
      </w:r>
    </w:p>
    <w:p>
      <w:r>
        <w:t>1</w:t>
      </w:r>
    </w:p>
    <w:p>
      <w:r>
        <w:t>Các tuyến đường trong khu TĐC 30-4</w:t>
      </w:r>
    </w:p>
    <w:p>
      <w:r>
        <w:t>4</w:t>
      </w:r>
    </w:p>
    <w:p>
      <w:r>
        <w:t>0,8</w:t>
      </w:r>
    </w:p>
    <w:p>
      <w:r>
        <w:t>8.373</w:t>
      </w:r>
    </w:p>
    <w:p>
      <w:r>
        <w:t>5.861</w:t>
      </w:r>
    </w:p>
    <w:p>
      <w:r>
        <w:t>4.187</w:t>
      </w:r>
    </w:p>
    <w:p>
      <w:r>
        <w:t>3.349</w:t>
      </w:r>
    </w:p>
    <w:p>
      <w:r>
        <w:t>2.512</w:t>
      </w:r>
    </w:p>
    <w:p>
      <w:r>
        <w:t>2</w:t>
      </w:r>
    </w:p>
    <w:p>
      <w:r>
        <w:t>Nguyễn Thái Học</w:t>
      </w:r>
    </w:p>
    <w:p>
      <w:r>
        <w:t>Lý Thái Tổ</w:t>
      </w:r>
    </w:p>
    <w:p>
      <w:r>
        <w:t>Lê Văn Duyệt</w:t>
      </w:r>
    </w:p>
    <w:p>
      <w:r>
        <w:t>4</w:t>
      </w:r>
    </w:p>
    <w:p>
      <w:r>
        <w:t>10.466</w:t>
      </w:r>
    </w:p>
    <w:p>
      <w:r>
        <w:t>7.326</w:t>
      </w:r>
    </w:p>
    <w:p>
      <w:r>
        <w:t>5.233</w:t>
      </w:r>
    </w:p>
    <w:p>
      <w:r>
        <w:t>4.187</w:t>
      </w:r>
    </w:p>
    <w:p>
      <w:r>
        <w:t>3.140</w:t>
      </w:r>
    </w:p>
    <w:p>
      <w:r>
        <w:t>3</w:t>
      </w:r>
    </w:p>
    <w:p>
      <w:r>
        <w:t>Đường N5 (Lý Thái Tổ)</w:t>
      </w:r>
    </w:p>
    <w:p>
      <w:r>
        <w:t>Phạm Hùng</w:t>
      </w:r>
    </w:p>
    <w:p>
      <w:r>
        <w:t>Nguyễn Thái Học</w:t>
      </w:r>
    </w:p>
    <w:p>
      <w:r>
        <w:t>4</w:t>
      </w:r>
    </w:p>
    <w:p>
      <w:r>
        <w:t>10466</w:t>
      </w:r>
    </w:p>
    <w:p>
      <w:r>
        <w:t>7.326</w:t>
      </w:r>
    </w:p>
    <w:p>
      <w:r>
        <w:t>5.233</w:t>
      </w:r>
    </w:p>
    <w:p>
      <w:r>
        <w:t>4.187</w:t>
      </w:r>
    </w:p>
    <w:p>
      <w:r>
        <w:t>3.140</w:t>
      </w:r>
    </w:p>
    <w:p>
      <w:r>
        <w:t>4</w:t>
      </w:r>
    </w:p>
    <w:p>
      <w:r>
        <w:t>Yên Thế</w:t>
      </w:r>
    </w:p>
    <w:p>
      <w:r>
        <w:t>Phạm Hùng</w:t>
      </w:r>
    </w:p>
    <w:p>
      <w:r>
        <w:t>Nguyễn Thái Học</w:t>
      </w:r>
    </w:p>
    <w:p>
      <w:r>
        <w:t>4</w:t>
      </w:r>
    </w:p>
    <w:p>
      <w:r>
        <w:t>10.466</w:t>
      </w:r>
    </w:p>
    <w:p>
      <w:r>
        <w:t>7.326</w:t>
      </w:r>
    </w:p>
    <w:p>
      <w:r>
        <w:t>5.233</w:t>
      </w:r>
    </w:p>
    <w:p>
      <w:r>
        <w:t>4.187</w:t>
      </w:r>
    </w:p>
    <w:p>
      <w:r>
        <w:t>3.140</w:t>
      </w:r>
    </w:p>
    <w:p>
      <w:r>
        <w:t>5</w:t>
      </w:r>
    </w:p>
    <w:p>
      <w:r>
        <w:t>Nguyễn Thị Hoa</w:t>
      </w:r>
    </w:p>
    <w:p>
      <w:r>
        <w:t>Lê Văn Duyệt</w:t>
      </w:r>
    </w:p>
    <w:p>
      <w:r>
        <w:t>Phan Thanh Giản</w:t>
      </w:r>
    </w:p>
    <w:p>
      <w:r>
        <w:t>4</w:t>
      </w:r>
    </w:p>
    <w:p>
      <w:r>
        <w:t>0,8</w:t>
      </w:r>
    </w:p>
    <w:p>
      <w:r>
        <w:t>8.373</w:t>
      </w:r>
    </w:p>
    <w:p>
      <w:r>
        <w:t>5.861</w:t>
      </w:r>
    </w:p>
    <w:p>
      <w:r>
        <w:t>4.187</w:t>
      </w:r>
    </w:p>
    <w:p>
      <w:r>
        <w:t>3.349</w:t>
      </w:r>
    </w:p>
    <w:p>
      <w:r>
        <w:t>2.512</w:t>
      </w:r>
    </w:p>
    <w:p>
      <w:r>
        <w:t>6</w:t>
      </w:r>
    </w:p>
    <w:p>
      <w:r>
        <w:t>Mạc Chính Chung</w:t>
      </w:r>
    </w:p>
    <w:p>
      <w:r>
        <w:t>Nguyễn Thị Hoa</w:t>
      </w:r>
    </w:p>
    <w:p>
      <w:r>
        <w:t>Lê Tuấn Kiệt</w:t>
      </w:r>
    </w:p>
    <w:p>
      <w:r>
        <w:t>4</w:t>
      </w:r>
    </w:p>
    <w:p>
      <w:r>
        <w:t>0,8</w:t>
      </w:r>
    </w:p>
    <w:p>
      <w:r>
        <w:t>8.373</w:t>
      </w:r>
    </w:p>
    <w:p>
      <w:r>
        <w:t>5.861</w:t>
      </w:r>
    </w:p>
    <w:p>
      <w:r>
        <w:t>4.187</w:t>
      </w:r>
    </w:p>
    <w:p>
      <w:r>
        <w:t>3.349</w:t>
      </w:r>
    </w:p>
    <w:p>
      <w:r>
        <w:t>2.512</w:t>
      </w:r>
    </w:p>
    <w:p>
      <w:r>
        <w:t>7</w:t>
      </w:r>
    </w:p>
    <w:p>
      <w:r>
        <w:t>Lê Tuấn Kiệt</w:t>
      </w:r>
    </w:p>
    <w:p>
      <w:r>
        <w:t>Lê Văn Duyệt</w:t>
      </w:r>
    </w:p>
    <w:p>
      <w:r>
        <w:t>Phan Thanh Giản</w:t>
      </w:r>
    </w:p>
    <w:p>
      <w:r>
        <w:t>4</w:t>
      </w:r>
    </w:p>
    <w:p>
      <w:r>
        <w:t>0,8</w:t>
      </w:r>
    </w:p>
    <w:p>
      <w:r>
        <w:t>8.373</w:t>
      </w:r>
    </w:p>
    <w:p>
      <w:r>
        <w:t>5.861</w:t>
      </w:r>
    </w:p>
    <w:p>
      <w:r>
        <w:t>4.187</w:t>
      </w:r>
    </w:p>
    <w:p>
      <w:r>
        <w:t>3.349</w:t>
      </w:r>
    </w:p>
    <w:p>
      <w:r>
        <w:t>2.512</w:t>
      </w:r>
    </w:p>
    <w:p>
      <w:r>
        <w:t>8</w:t>
      </w:r>
    </w:p>
    <w:p>
      <w:r>
        <w:t>Phan Thanh Giản</w:t>
      </w:r>
    </w:p>
    <w:p>
      <w:r>
        <w:t>Phạm Hùng</w:t>
      </w:r>
    </w:p>
    <w:p>
      <w:r>
        <w:t>Nguyễn Thái Học</w:t>
      </w:r>
    </w:p>
    <w:p>
      <w:r>
        <w:t>4</w:t>
      </w:r>
    </w:p>
    <w:p>
      <w:r>
        <w:t>0,8</w:t>
      </w:r>
    </w:p>
    <w:p>
      <w:r>
        <w:t>8.373</w:t>
      </w:r>
    </w:p>
    <w:p>
      <w:r>
        <w:t>5.861</w:t>
      </w:r>
    </w:p>
    <w:p>
      <w:r>
        <w:t>4.187</w:t>
      </w:r>
    </w:p>
    <w:p>
      <w:r>
        <w:t>3.349</w:t>
      </w:r>
    </w:p>
    <w:p>
      <w:r>
        <w:t>2.512</w:t>
      </w:r>
    </w:p>
    <w:p>
      <w:r>
        <w:t>9</w:t>
      </w:r>
    </w:p>
    <w:p>
      <w:r>
        <w:t>Hà Đức Trọng</w:t>
      </w:r>
    </w:p>
    <w:p>
      <w:r>
        <w:t>Nguyễn Thị Hoa</w:t>
      </w:r>
    </w:p>
    <w:p>
      <w:r>
        <w:t>Lê Tuấn Kiệt</w:t>
      </w:r>
    </w:p>
    <w:p>
      <w:r>
        <w:t>4</w:t>
      </w:r>
    </w:p>
    <w:p>
      <w:r>
        <w:t>0,8</w:t>
      </w:r>
    </w:p>
    <w:p>
      <w:r>
        <w:t>8.373</w:t>
      </w:r>
    </w:p>
    <w:p>
      <w:r>
        <w:t>5.861</w:t>
      </w:r>
    </w:p>
    <w:p>
      <w:r>
        <w:t>4.187</w:t>
      </w:r>
    </w:p>
    <w:p>
      <w:r>
        <w:t>3.349</w:t>
      </w:r>
    </w:p>
    <w:p>
      <w:r>
        <w:t>2.512</w:t>
      </w:r>
    </w:p>
    <w:p>
      <w:r>
        <w:t>10</w:t>
      </w:r>
    </w:p>
    <w:p>
      <w:r>
        <w:t>Lê Văn Duyệt</w:t>
      </w:r>
    </w:p>
    <w:p>
      <w:r>
        <w:t>Phạm Hùng</w:t>
      </w:r>
    </w:p>
    <w:p>
      <w:r>
        <w:t>Nguyễn Thái Học</w:t>
      </w:r>
    </w:p>
    <w:p>
      <w:r>
        <w:t>4</w:t>
      </w:r>
    </w:p>
    <w:p>
      <w:r>
        <w:t>10.466</w:t>
      </w:r>
    </w:p>
    <w:p>
      <w:r>
        <w:t>7.326</w:t>
      </w:r>
    </w:p>
    <w:p>
      <w:r>
        <w:t>5.233</w:t>
      </w:r>
    </w:p>
    <w:p>
      <w:r>
        <w:t>4.187</w:t>
      </w:r>
    </w:p>
    <w:p>
      <w:r>
        <w:t>3.140</w:t>
      </w:r>
    </w:p>
    <w:p>
      <w:r>
        <w:t>11</w:t>
      </w:r>
    </w:p>
    <w:p>
      <w:r>
        <w:t>Hồ Đản</w:t>
      </w:r>
    </w:p>
    <w:p>
      <w:r>
        <w:t>4</w:t>
      </w:r>
    </w:p>
    <w:p>
      <w:r>
        <w:t>0,8</w:t>
      </w:r>
    </w:p>
    <w:p>
      <w:r>
        <w:t>8.373</w:t>
      </w:r>
    </w:p>
    <w:p>
      <w:r>
        <w:t>5.861</w:t>
      </w:r>
    </w:p>
    <w:p>
      <w:r>
        <w:t>4.187</w:t>
      </w:r>
    </w:p>
    <w:p>
      <w:r>
        <w:t>3.349</w:t>
      </w:r>
    </w:p>
    <w:p>
      <w:r>
        <w:t>2.512</w:t>
      </w:r>
    </w:p>
    <w:p>
      <w:r>
        <w:t>12</w:t>
      </w:r>
    </w:p>
    <w:p>
      <w:r>
        <w:t>Hoàng Tuệ</w:t>
      </w:r>
    </w:p>
    <w:p>
      <w:r>
        <w:t>4</w:t>
      </w:r>
    </w:p>
    <w:p>
      <w:r>
        <w:t>0,8</w:t>
      </w:r>
    </w:p>
    <w:p>
      <w:r>
        <w:t>8.373</w:t>
      </w:r>
    </w:p>
    <w:p>
      <w:r>
        <w:t>5.861</w:t>
      </w:r>
    </w:p>
    <w:p>
      <w:r>
        <w:t>4.187</w:t>
      </w:r>
    </w:p>
    <w:p>
      <w:r>
        <w:t>3.349</w:t>
      </w:r>
    </w:p>
    <w:p>
      <w:r>
        <w:t>2.512</w:t>
      </w:r>
    </w:p>
    <w:p>
      <w:r>
        <w:t>NHỮNG TUYẾN ĐƯỜNG KHU TÁI ĐỊNH CƯ ĐỒNG MẮT MÈO</w:t>
      </w:r>
    </w:p>
    <w:p>
      <w:r>
        <w:t>1</w:t>
      </w:r>
    </w:p>
    <w:p>
      <w:r>
        <w:t>Trần Quốc Toản (đường gom QL51)</w:t>
      </w:r>
    </w:p>
    <w:p>
      <w:r>
        <w:t>Trọn đường</w:t>
      </w:r>
    </w:p>
    <w:p>
      <w:r>
        <w:t>3</w:t>
      </w:r>
    </w:p>
    <w:p>
      <w:r>
        <w:t>14.952</w:t>
      </w:r>
    </w:p>
    <w:p>
      <w:r>
        <w:t>10.466</w:t>
      </w:r>
    </w:p>
    <w:p>
      <w:r>
        <w:t>7.476</w:t>
      </w:r>
    </w:p>
    <w:p>
      <w:r>
        <w:t>5.981</w:t>
      </w:r>
    </w:p>
    <w:p>
      <w:r>
        <w:t>4.486</w:t>
      </w:r>
    </w:p>
    <w:p>
      <w:r>
        <w:t>2</w:t>
      </w:r>
    </w:p>
    <w:p>
      <w:r>
        <w:t>Tống Duy Tân (đường song song với Trần Quốc Toản)</w:t>
      </w:r>
    </w:p>
    <w:p>
      <w:r>
        <w:t>Trần Xuân Soạn</w:t>
      </w:r>
    </w:p>
    <w:p>
      <w:r>
        <w:t>Võ Trường Toản (đường gom QL51)</w:t>
      </w:r>
    </w:p>
    <w:p>
      <w:r>
        <w:t>3</w:t>
      </w:r>
    </w:p>
    <w:p>
      <w:r>
        <w:t>0,75</w:t>
      </w:r>
    </w:p>
    <w:p>
      <w:r>
        <w:t>11.214</w:t>
      </w:r>
    </w:p>
    <w:p>
      <w:r>
        <w:t>7.850</w:t>
      </w:r>
    </w:p>
    <w:p>
      <w:r>
        <w:t>5.608</w:t>
      </w:r>
    </w:p>
    <w:p>
      <w:r>
        <w:t>4.486</w:t>
      </w:r>
    </w:p>
    <w:p>
      <w:r>
        <w:t>3.365</w:t>
      </w:r>
    </w:p>
    <w:p>
      <w:r>
        <w:t>3</w:t>
      </w:r>
    </w:p>
    <w:p>
      <w:r>
        <w:t>Võ Trường Toản</w:t>
      </w:r>
    </w:p>
    <w:p>
      <w:r>
        <w:t>Trần Quốc Toản</w:t>
      </w:r>
    </w:p>
    <w:p>
      <w:r>
        <w:t>Vũ Trọng Phụng</w:t>
      </w:r>
    </w:p>
    <w:p>
      <w:r>
        <w:t>3</w:t>
      </w:r>
    </w:p>
    <w:p>
      <w:r>
        <w:t>0,75</w:t>
      </w:r>
    </w:p>
    <w:p>
      <w:r>
        <w:t>11.214</w:t>
      </w:r>
    </w:p>
    <w:p>
      <w:r>
        <w:t>7.850</w:t>
      </w:r>
    </w:p>
    <w:p>
      <w:r>
        <w:t>5.608</w:t>
      </w:r>
    </w:p>
    <w:p>
      <w:r>
        <w:t>4.486</w:t>
      </w:r>
    </w:p>
    <w:p>
      <w:r>
        <w:t>3.365</w:t>
      </w:r>
    </w:p>
    <w:p>
      <w:r>
        <w:t>NHỮNG TUYẾN ĐƯỜNG KHU TÁI ĐỊNH CƯ BẮC HƯƠNG LỘ 10</w:t>
      </w:r>
    </w:p>
    <w:p>
      <w:r>
        <w:t>1</w:t>
      </w:r>
    </w:p>
    <w:p>
      <w:r>
        <w:t>Lê Long Vân</w:t>
      </w:r>
    </w:p>
    <w:p>
      <w:r>
        <w:t>Trần Phú</w:t>
      </w:r>
    </w:p>
    <w:p>
      <w:r>
        <w:t>Nguyễn Thái Học</w:t>
      </w:r>
    </w:p>
    <w:p>
      <w:r>
        <w:t>4</w:t>
      </w:r>
    </w:p>
    <w:p>
      <w:r>
        <w:t>10.466</w:t>
      </w:r>
    </w:p>
    <w:p>
      <w:r>
        <w:t>7.326</w:t>
      </w:r>
    </w:p>
    <w:p>
      <w:r>
        <w:t>5.233</w:t>
      </w:r>
    </w:p>
    <w:p>
      <w:r>
        <w:t>4.187</w:t>
      </w:r>
    </w:p>
    <w:p>
      <w:r>
        <w:t>3.140</w:t>
      </w:r>
    </w:p>
    <w:p>
      <w:r>
        <w:t>2</w:t>
      </w:r>
    </w:p>
    <w:p>
      <w:r>
        <w:t>Nguyễn Minh Khanh</w:t>
      </w:r>
    </w:p>
    <w:p>
      <w:r>
        <w:t>Hoàng Hoa Thám</w:t>
      </w:r>
    </w:p>
    <w:p>
      <w:r>
        <w:t>Lê Long Vân</w:t>
      </w:r>
    </w:p>
    <w:p>
      <w:r>
        <w:t>4</w:t>
      </w:r>
    </w:p>
    <w:p>
      <w:r>
        <w:t>10.466</w:t>
      </w:r>
    </w:p>
    <w:p>
      <w:r>
        <w:t>7.326</w:t>
      </w:r>
    </w:p>
    <w:p>
      <w:r>
        <w:t>5.233</w:t>
      </w:r>
    </w:p>
    <w:p>
      <w:r>
        <w:t>4.187</w:t>
      </w:r>
    </w:p>
    <w:p>
      <w:r>
        <w:t>3.140</w:t>
      </w:r>
    </w:p>
    <w:p>
      <w:r>
        <w:t>3</w:t>
      </w:r>
    </w:p>
    <w:p>
      <w:r>
        <w:t>Nguyễn Thái Học</w:t>
      </w:r>
    </w:p>
    <w:p>
      <w:r>
        <w:t>Hoàng Hoa Thám</w:t>
      </w:r>
    </w:p>
    <w:p>
      <w:r>
        <w:t>Lê Long Vân</w:t>
      </w:r>
    </w:p>
    <w:p>
      <w:r>
        <w:t>3</w:t>
      </w:r>
    </w:p>
    <w:p>
      <w:r>
        <w:t>0,65</w:t>
      </w:r>
    </w:p>
    <w:p>
      <w:r>
        <w:t>9.719</w:t>
      </w:r>
    </w:p>
    <w:p>
      <w:r>
        <w:t>6.803</w:t>
      </w:r>
    </w:p>
    <w:p>
      <w:r>
        <w:t>4.859</w:t>
      </w:r>
    </w:p>
    <w:p>
      <w:r>
        <w:t>3.888</w:t>
      </w:r>
    </w:p>
    <w:p>
      <w:r>
        <w:t>2.916</w:t>
      </w:r>
    </w:p>
    <w:p>
      <w:r>
        <w:t>4</w:t>
      </w:r>
    </w:p>
    <w:p>
      <w:r>
        <w:t>Bùi Dương Lịch</w:t>
      </w:r>
    </w:p>
    <w:p>
      <w:r>
        <w:t>Hoàng Hoa Thám</w:t>
      </w:r>
    </w:p>
    <w:p>
      <w:r>
        <w:t>Đặng Xuân Bảo</w:t>
      </w:r>
    </w:p>
    <w:p>
      <w:r>
        <w:t>4</w:t>
      </w:r>
    </w:p>
    <w:p>
      <w:r>
        <w:t>0,9</w:t>
      </w:r>
    </w:p>
    <w:p>
      <w:r>
        <w:t>9.420</w:t>
      </w:r>
    </w:p>
    <w:p>
      <w:r>
        <w:t>6.594</w:t>
      </w:r>
    </w:p>
    <w:p>
      <w:r>
        <w:t>4.710</w:t>
      </w:r>
    </w:p>
    <w:p>
      <w:r>
        <w:t>3.768</w:t>
      </w:r>
    </w:p>
    <w:p>
      <w:r>
        <w:t>2.826</w:t>
      </w:r>
    </w:p>
    <w:p>
      <w:r>
        <w:t>5</w:t>
      </w:r>
    </w:p>
    <w:p>
      <w:r>
        <w:t>Đặng Phúc Thông</w:t>
      </w:r>
    </w:p>
    <w:p>
      <w:r>
        <w:t>Lê Long Vân</w:t>
      </w:r>
    </w:p>
    <w:p>
      <w:r>
        <w:t>Nguyễn Bá Phát</w:t>
      </w:r>
    </w:p>
    <w:p>
      <w:r>
        <w:t>4</w:t>
      </w:r>
    </w:p>
    <w:p>
      <w:r>
        <w:t>0,9</w:t>
      </w:r>
    </w:p>
    <w:p>
      <w:r>
        <w:t>9.420</w:t>
      </w:r>
    </w:p>
    <w:p>
      <w:r>
        <w:t>6.594</w:t>
      </w:r>
    </w:p>
    <w:p>
      <w:r>
        <w:t>4.710</w:t>
      </w:r>
    </w:p>
    <w:p>
      <w:r>
        <w:t>3.768</w:t>
      </w:r>
    </w:p>
    <w:p>
      <w:r>
        <w:t>2.826</w:t>
      </w:r>
    </w:p>
    <w:p>
      <w:r>
        <w:t>6</w:t>
      </w:r>
    </w:p>
    <w:p>
      <w:r>
        <w:t>Hà Văn Lao</w:t>
      </w:r>
    </w:p>
    <w:p>
      <w:r>
        <w:t>Lê Long Vân</w:t>
      </w:r>
    </w:p>
    <w:p>
      <w:r>
        <w:t>Nguyễn Bá Phát</w:t>
      </w:r>
    </w:p>
    <w:p>
      <w:r>
        <w:t>4</w:t>
      </w:r>
    </w:p>
    <w:p>
      <w:r>
        <w:t>0,9</w:t>
      </w:r>
    </w:p>
    <w:p>
      <w:r>
        <w:t>9.420</w:t>
      </w:r>
    </w:p>
    <w:p>
      <w:r>
        <w:t>6.594</w:t>
      </w:r>
    </w:p>
    <w:p>
      <w:r>
        <w:t>4.710</w:t>
      </w:r>
    </w:p>
    <w:p>
      <w:r>
        <w:t>3.768</w:t>
      </w:r>
    </w:p>
    <w:p>
      <w:r>
        <w:t>2.826</w:t>
      </w:r>
    </w:p>
    <w:p>
      <w:r>
        <w:t>7</w:t>
      </w:r>
    </w:p>
    <w:p>
      <w:r>
        <w:t>Lương Hữu Khánh</w:t>
      </w:r>
    </w:p>
    <w:p>
      <w:r>
        <w:t>Hoàng Hoa Thám</w:t>
      </w:r>
    </w:p>
    <w:p>
      <w:r>
        <w:t>Huỳnh Bá Chánh</w:t>
      </w:r>
    </w:p>
    <w:p>
      <w:r>
        <w:t>4</w:t>
      </w:r>
    </w:p>
    <w:p>
      <w:r>
        <w:t>0,9</w:t>
      </w:r>
    </w:p>
    <w:p>
      <w:r>
        <w:t>9.420</w:t>
      </w:r>
    </w:p>
    <w:p>
      <w:r>
        <w:t>6.594</w:t>
      </w:r>
    </w:p>
    <w:p>
      <w:r>
        <w:t>4.710</w:t>
      </w:r>
    </w:p>
    <w:p>
      <w:r>
        <w:t>3.768</w:t>
      </w:r>
    </w:p>
    <w:p>
      <w:r>
        <w:t>2.826</w:t>
      </w:r>
    </w:p>
    <w:p>
      <w:r>
        <w:t>8</w:t>
      </w:r>
    </w:p>
    <w:p>
      <w:r>
        <w:t>Nguyễn Bá Phát</w:t>
      </w:r>
    </w:p>
    <w:p>
      <w:r>
        <w:t>Lương Hữu Khánh</w:t>
      </w:r>
    </w:p>
    <w:p>
      <w:r>
        <w:t>Bùi Dương Lịch</w:t>
      </w:r>
    </w:p>
    <w:p>
      <w:r>
        <w:t>4</w:t>
      </w:r>
    </w:p>
    <w:p>
      <w:r>
        <w:t>0,9</w:t>
      </w:r>
    </w:p>
    <w:p>
      <w:r>
        <w:t>9.420</w:t>
      </w:r>
    </w:p>
    <w:p>
      <w:r>
        <w:t>6.594</w:t>
      </w:r>
    </w:p>
    <w:p>
      <w:r>
        <w:t>4.710</w:t>
      </w:r>
    </w:p>
    <w:p>
      <w:r>
        <w:t>3.768</w:t>
      </w:r>
    </w:p>
    <w:p>
      <w:r>
        <w:t>2.826</w:t>
      </w:r>
    </w:p>
    <w:p>
      <w:r>
        <w:t>9</w:t>
      </w:r>
    </w:p>
    <w:p>
      <w:r>
        <w:t>Đặng Xuân Bảo</w:t>
      </w:r>
    </w:p>
    <w:p>
      <w:r>
        <w:t>Nguyễn Thái Học</w:t>
      </w:r>
    </w:p>
    <w:p>
      <w:r>
        <w:t>Đặng Phúc Thông</w:t>
      </w:r>
    </w:p>
    <w:p>
      <w:r>
        <w:t>4</w:t>
      </w:r>
    </w:p>
    <w:p>
      <w:r>
        <w:t>0,9</w:t>
      </w:r>
    </w:p>
    <w:p>
      <w:r>
        <w:t>9.420</w:t>
      </w:r>
    </w:p>
    <w:p>
      <w:r>
        <w:t>6.594</w:t>
      </w:r>
    </w:p>
    <w:p>
      <w:r>
        <w:t>4.710</w:t>
      </w:r>
    </w:p>
    <w:p>
      <w:r>
        <w:t>3.768</w:t>
      </w:r>
    </w:p>
    <w:p>
      <w:r>
        <w:t>2.826</w:t>
      </w:r>
    </w:p>
    <w:p>
      <w:r>
        <w:t>10</w:t>
      </w:r>
    </w:p>
    <w:p>
      <w:r>
        <w:t>Huỳnh Bá Chánh</w:t>
      </w:r>
    </w:p>
    <w:p>
      <w:r>
        <w:t>Trần Phú</w:t>
      </w:r>
    </w:p>
    <w:p>
      <w:r>
        <w:t>Hà Văn Lao</w:t>
      </w:r>
    </w:p>
    <w:p>
      <w:r>
        <w:t>4</w:t>
      </w:r>
    </w:p>
    <w:p>
      <w:r>
        <w:t>0,9</w:t>
      </w:r>
    </w:p>
    <w:p>
      <w:r>
        <w:t>9.420</w:t>
      </w:r>
    </w:p>
    <w:p>
      <w:r>
        <w:t>6.594</w:t>
      </w:r>
    </w:p>
    <w:p>
      <w:r>
        <w:t>4.710</w:t>
      </w:r>
    </w:p>
    <w:p>
      <w:r>
        <w:t>3.768</w:t>
      </w:r>
    </w:p>
    <w:p>
      <w:r>
        <w:t>2.826</w:t>
      </w:r>
    </w:p>
    <w:p>
      <w:r>
        <w:t>Những tuyến đường trong dự án Barimex (cũ) nay thuộc công ty Dic 4 (Phường Long Tâm)</w:t>
      </w:r>
    </w:p>
    <w:p>
      <w:r>
        <w:t>1</w:t>
      </w:r>
    </w:p>
    <w:p>
      <w:r>
        <w:t>Hồ Tùng Mậu</w:t>
      </w:r>
    </w:p>
    <w:p>
      <w:r>
        <w:t>Trọn đường</w:t>
      </w:r>
    </w:p>
    <w:p>
      <w:r>
        <w:t>4</w:t>
      </w:r>
    </w:p>
    <w:p>
      <w:r>
        <w:t>10.466</w:t>
      </w:r>
    </w:p>
    <w:p>
      <w:r>
        <w:t>7.326</w:t>
      </w:r>
    </w:p>
    <w:p>
      <w:r>
        <w:t>5.233</w:t>
      </w:r>
    </w:p>
    <w:p>
      <w:r>
        <w:t>4.187</w:t>
      </w:r>
    </w:p>
    <w:p>
      <w:r>
        <w:t>3.140</w:t>
      </w:r>
    </w:p>
    <w:p>
      <w:r>
        <w:t>2</w:t>
      </w:r>
    </w:p>
    <w:p>
      <w:r>
        <w:t>Hoàng Xuân Nhị (Hoàng Xuân Nghị)</w:t>
      </w:r>
    </w:p>
    <w:p>
      <w:r>
        <w:t>Trọn đường</w:t>
      </w:r>
    </w:p>
    <w:p>
      <w:r>
        <w:t>4</w:t>
      </w:r>
    </w:p>
    <w:p>
      <w:r>
        <w:t>10.466</w:t>
      </w:r>
    </w:p>
    <w:p>
      <w:r>
        <w:t>7.326</w:t>
      </w:r>
    </w:p>
    <w:p>
      <w:r>
        <w:t>5.233</w:t>
      </w:r>
    </w:p>
    <w:p>
      <w:r>
        <w:t>4.187</w:t>
      </w:r>
    </w:p>
    <w:p>
      <w:r>
        <w:t>3.140</w:t>
      </w:r>
    </w:p>
    <w:p>
      <w:r>
        <w:t>NHỮNG TUYẾN ĐƯỜNG KHU TÁI ĐỊNH CƯ PHƯỚC HƯNG</w:t>
      </w:r>
    </w:p>
    <w:p>
      <w:r>
        <w:t>1</w:t>
      </w:r>
    </w:p>
    <w:p>
      <w:r>
        <w:t>Đường A2</w:t>
      </w:r>
    </w:p>
    <w:p>
      <w:r>
        <w:t>Đường B (Ngô Tất Tố)</w:t>
      </w:r>
    </w:p>
    <w:p>
      <w:r>
        <w:t>Đường B2</w:t>
      </w:r>
    </w:p>
    <w:p>
      <w:r>
        <w:t>3</w:t>
      </w:r>
    </w:p>
    <w:p>
      <w:r>
        <w:t>0,7</w:t>
      </w:r>
    </w:p>
    <w:p>
      <w:r>
        <w:t>10.466</w:t>
      </w:r>
    </w:p>
    <w:p>
      <w:r>
        <w:t>7.326</w:t>
      </w:r>
    </w:p>
    <w:p>
      <w:r>
        <w:t>5.233</w:t>
      </w:r>
    </w:p>
    <w:p>
      <w:r>
        <w:t>4.187</w:t>
      </w:r>
    </w:p>
    <w:p>
      <w:r>
        <w:t>3.140</w:t>
      </w:r>
    </w:p>
    <w:p>
      <w:r>
        <w:t>2</w:t>
      </w:r>
    </w:p>
    <w:p>
      <w:r>
        <w:t>Đường B (Ngô Tất Tố)</w:t>
      </w:r>
    </w:p>
    <w:p>
      <w:r>
        <w:t>Nguyễn Tất Thành</w:t>
      </w:r>
    </w:p>
    <w:p>
      <w:r>
        <w:t>Đường A2</w:t>
      </w:r>
    </w:p>
    <w:p>
      <w:r>
        <w:t>3</w:t>
      </w:r>
    </w:p>
    <w:p>
      <w:r>
        <w:t>0,7</w:t>
      </w:r>
    </w:p>
    <w:p>
      <w:r>
        <w:t>10.466</w:t>
      </w:r>
    </w:p>
    <w:p>
      <w:r>
        <w:t>7.326</w:t>
      </w:r>
    </w:p>
    <w:p>
      <w:r>
        <w:t>5.233</w:t>
      </w:r>
    </w:p>
    <w:p>
      <w:r>
        <w:t>4.187</w:t>
      </w:r>
    </w:p>
    <w:p>
      <w:r>
        <w:t>3.140</w:t>
      </w:r>
    </w:p>
    <w:p>
      <w:r>
        <w:t>3</w:t>
      </w:r>
    </w:p>
    <w:p>
      <w:r>
        <w:t>Đường A</w:t>
      </w:r>
    </w:p>
    <w:p>
      <w:r>
        <w:t>Đường B (Ngô Tất Tố)</w:t>
      </w:r>
    </w:p>
    <w:p>
      <w:r>
        <w:t>Đường B2</w:t>
      </w:r>
    </w:p>
    <w:p>
      <w:r>
        <w:t>3</w:t>
      </w:r>
    </w:p>
    <w:p>
      <w:r>
        <w:t>0,6</w:t>
      </w:r>
    </w:p>
    <w:p>
      <w:r>
        <w:t>8.971</w:t>
      </w:r>
    </w:p>
    <w:p>
      <w:r>
        <w:t>6.280</w:t>
      </w:r>
    </w:p>
    <w:p>
      <w:r>
        <w:t>4.486</w:t>
      </w:r>
    </w:p>
    <w:p>
      <w:r>
        <w:t>3.588</w:t>
      </w:r>
    </w:p>
    <w:p>
      <w:r>
        <w:t>2.691</w:t>
      </w:r>
    </w:p>
    <w:p>
      <w:r>
        <w:t>4</w:t>
      </w:r>
    </w:p>
    <w:p>
      <w:r>
        <w:t>Đường A1</w:t>
      </w:r>
    </w:p>
    <w:p>
      <w:r>
        <w:t>Đường B (Ngô Tất Tố)</w:t>
      </w:r>
    </w:p>
    <w:p>
      <w:r>
        <w:t>Đường B2</w:t>
      </w:r>
    </w:p>
    <w:p>
      <w:r>
        <w:t>3</w:t>
      </w:r>
    </w:p>
    <w:p>
      <w:r>
        <w:t>0,6</w:t>
      </w:r>
    </w:p>
    <w:p>
      <w:r>
        <w:t>8.971</w:t>
      </w:r>
    </w:p>
    <w:p>
      <w:r>
        <w:t>6.280</w:t>
      </w:r>
    </w:p>
    <w:p>
      <w:r>
        <w:t>4.486</w:t>
      </w:r>
    </w:p>
    <w:p>
      <w:r>
        <w:t>3.588</w:t>
      </w:r>
    </w:p>
    <w:p>
      <w:r>
        <w:t>2.691</w:t>
      </w:r>
    </w:p>
    <w:p>
      <w:r>
        <w:t>5</w:t>
      </w:r>
    </w:p>
    <w:p>
      <w:r>
        <w:t>Đường B1</w:t>
      </w:r>
    </w:p>
    <w:p>
      <w:r>
        <w:t>Nguyễn Tất Thành</w:t>
      </w:r>
    </w:p>
    <w:p>
      <w:r>
        <w:t>Đường A2</w:t>
      </w:r>
    </w:p>
    <w:p>
      <w:r>
        <w:t>3</w:t>
      </w:r>
    </w:p>
    <w:p>
      <w:r>
        <w:t>0,6</w:t>
      </w:r>
    </w:p>
    <w:p>
      <w:r>
        <w:t>8.971</w:t>
      </w:r>
    </w:p>
    <w:p>
      <w:r>
        <w:t>6.280</w:t>
      </w:r>
    </w:p>
    <w:p>
      <w:r>
        <w:t>4.486</w:t>
      </w:r>
    </w:p>
    <w:p>
      <w:r>
        <w:t>3.588</w:t>
      </w:r>
    </w:p>
    <w:p>
      <w:r>
        <w:t>2.691</w:t>
      </w:r>
    </w:p>
    <w:p>
      <w:r>
        <w:t>6</w:t>
      </w:r>
    </w:p>
    <w:p>
      <w:r>
        <w:t>Đường B2</w:t>
      </w:r>
    </w:p>
    <w:p>
      <w:r>
        <w:t>Nguyễn Tất Thành</w:t>
      </w:r>
    </w:p>
    <w:p>
      <w:r>
        <w:t>Đường A2</w:t>
      </w:r>
    </w:p>
    <w:p>
      <w:r>
        <w:t>3</w:t>
      </w:r>
    </w:p>
    <w:p>
      <w:r>
        <w:t>0,6</w:t>
      </w:r>
    </w:p>
    <w:p>
      <w:r>
        <w:t>8.971</w:t>
      </w:r>
    </w:p>
    <w:p>
      <w:r>
        <w:t>6.280</w:t>
      </w:r>
    </w:p>
    <w:p>
      <w:r>
        <w:t>4.486</w:t>
      </w:r>
    </w:p>
    <w:p>
      <w:r>
        <w:t>3.588</w:t>
      </w:r>
    </w:p>
    <w:p>
      <w:r>
        <w:t>2.691</w:t>
      </w:r>
    </w:p>
    <w:p>
      <w:r>
        <w:t>CÁC TUYẾN ĐƯỜNG TRONG KHU TÁI ĐỊNH CƯ LONG TÂM</w:t>
      </w:r>
    </w:p>
    <w:p>
      <w:r>
        <w:t>1</w:t>
      </w:r>
    </w:p>
    <w:p>
      <w:r>
        <w:t>Đường D1</w:t>
      </w:r>
    </w:p>
    <w:p>
      <w:r>
        <w:t>Hoàng Hoa Thám</w:t>
      </w:r>
    </w:p>
    <w:p>
      <w:r>
        <w:t>Kha Vạn Cân</w:t>
      </w:r>
    </w:p>
    <w:p>
      <w:r>
        <w:t>4</w:t>
      </w:r>
    </w:p>
    <w:p>
      <w:r>
        <w:t>10.466</w:t>
      </w:r>
    </w:p>
    <w:p>
      <w:r>
        <w:t>7.326</w:t>
      </w:r>
    </w:p>
    <w:p>
      <w:r>
        <w:t>5.233</w:t>
      </w:r>
    </w:p>
    <w:p>
      <w:r>
        <w:t>4.187</w:t>
      </w:r>
    </w:p>
    <w:p>
      <w:r>
        <w:t>3.140</w:t>
      </w:r>
    </w:p>
    <w:p>
      <w:r>
        <w:t>CÁC TUYẾN ĐƯỜNG TRONG KHU TÁI ĐỊNH CƯ KIM DINH</w:t>
      </w:r>
    </w:p>
    <w:p>
      <w:r>
        <w:t>1</w:t>
      </w:r>
    </w:p>
    <w:p>
      <w:r>
        <w:t>Đường D1</w:t>
      </w:r>
    </w:p>
    <w:p>
      <w:r>
        <w:t>Trịnh Đình Thảo</w:t>
      </w:r>
    </w:p>
    <w:p>
      <w:r>
        <w:t>Đường N1</w:t>
      </w:r>
    </w:p>
    <w:p>
      <w:r>
        <w:t>3</w:t>
      </w:r>
    </w:p>
    <w:p>
      <w:r>
        <w:t>0,6</w:t>
      </w:r>
    </w:p>
    <w:p>
      <w:r>
        <w:t>8.971</w:t>
      </w:r>
    </w:p>
    <w:p>
      <w:r>
        <w:t>6.280</w:t>
      </w:r>
    </w:p>
    <w:p>
      <w:r>
        <w:t>4.486</w:t>
      </w:r>
    </w:p>
    <w:p>
      <w:r>
        <w:t>3.588</w:t>
      </w:r>
    </w:p>
    <w:p>
      <w:r>
        <w:t>2.691</w:t>
      </w:r>
    </w:p>
    <w:p>
      <w:r>
        <w:t>2</w:t>
      </w:r>
    </w:p>
    <w:p>
      <w:r>
        <w:t>Đường D2</w:t>
      </w:r>
    </w:p>
    <w:p>
      <w:r>
        <w:t>Trịnh Đình Thảo</w:t>
      </w:r>
    </w:p>
    <w:p>
      <w:r>
        <w:t>Đường N1</w:t>
      </w:r>
    </w:p>
    <w:p>
      <w:r>
        <w:t>3</w:t>
      </w:r>
    </w:p>
    <w:p>
      <w:r>
        <w:t>0,6</w:t>
      </w:r>
    </w:p>
    <w:p>
      <w:r>
        <w:t>8.971</w:t>
      </w:r>
    </w:p>
    <w:p>
      <w:r>
        <w:t>6.280</w:t>
      </w:r>
    </w:p>
    <w:p>
      <w:r>
        <w:t>4.486</w:t>
      </w:r>
    </w:p>
    <w:p>
      <w:r>
        <w:t>3.588</w:t>
      </w:r>
    </w:p>
    <w:p>
      <w:r>
        <w:t>2.691</w:t>
      </w:r>
    </w:p>
    <w:p>
      <w:r>
        <w:t>3</w:t>
      </w:r>
    </w:p>
    <w:p>
      <w:r>
        <w:t>Rạch Gầm - Xoài Mút (nối dài)</w:t>
      </w:r>
    </w:p>
    <w:p>
      <w:r>
        <w:t>Trịnh Đình Thảo</w:t>
      </w:r>
    </w:p>
    <w:p>
      <w:r>
        <w:t>Đường N1</w:t>
      </w:r>
    </w:p>
    <w:p>
      <w:r>
        <w:t>3</w:t>
      </w:r>
    </w:p>
    <w:p>
      <w:r>
        <w:t>0,6</w:t>
      </w:r>
    </w:p>
    <w:p>
      <w:r>
        <w:t>8.971</w:t>
      </w:r>
    </w:p>
    <w:p>
      <w:r>
        <w:t>6.280</w:t>
      </w:r>
    </w:p>
    <w:p>
      <w:r>
        <w:t>4.486</w:t>
      </w:r>
    </w:p>
    <w:p>
      <w:r>
        <w:t>3.588</w:t>
      </w:r>
    </w:p>
    <w:p>
      <w:r>
        <w:t>2.691</w:t>
      </w:r>
    </w:p>
    <w:p>
      <w:r>
        <w:t>4</w:t>
      </w:r>
    </w:p>
    <w:p>
      <w:r>
        <w:t>Đường N1</w:t>
      </w:r>
    </w:p>
    <w:p>
      <w:r>
        <w:t>Trọn đường</w:t>
      </w:r>
    </w:p>
    <w:p>
      <w:r>
        <w:t>3</w:t>
      </w:r>
    </w:p>
    <w:p>
      <w:r>
        <w:t>0,6</w:t>
      </w:r>
    </w:p>
    <w:p>
      <w:r>
        <w:t>8.971</w:t>
      </w:r>
    </w:p>
    <w:p>
      <w:r>
        <w:t>6.280</w:t>
      </w:r>
    </w:p>
    <w:p>
      <w:r>
        <w:t>4.486</w:t>
      </w:r>
    </w:p>
    <w:p>
      <w:r>
        <w:t>3.588</w:t>
      </w:r>
    </w:p>
    <w:p>
      <w:r>
        <w:t>2.691</w:t>
      </w:r>
    </w:p>
    <w:p>
      <w:r>
        <w:t>5</w:t>
      </w:r>
    </w:p>
    <w:p>
      <w:r>
        <w:t>Đường N2</w:t>
      </w:r>
    </w:p>
    <w:p>
      <w:r>
        <w:t>Đường D2</w:t>
      </w:r>
    </w:p>
    <w:p>
      <w:r>
        <w:t>Rạch Gầm - Xoài Mút (nối dài)</w:t>
      </w:r>
    </w:p>
    <w:p>
      <w:r>
        <w:t>3</w:t>
      </w:r>
    </w:p>
    <w:p>
      <w:r>
        <w:t>0,6</w:t>
      </w:r>
    </w:p>
    <w:p>
      <w:r>
        <w:t>8.971</w:t>
      </w:r>
    </w:p>
    <w:p>
      <w:r>
        <w:t>6.280</w:t>
      </w:r>
    </w:p>
    <w:p>
      <w:r>
        <w:t>4.486</w:t>
      </w:r>
    </w:p>
    <w:p>
      <w:r>
        <w:t>3.588</w:t>
      </w:r>
    </w:p>
    <w:p>
      <w:r>
        <w:t>2.691</w:t>
      </w:r>
    </w:p>
    <w:p>
      <w:r>
        <w:t>CÁC TUYẾN ĐƯỜNG BỔ SUNG</w:t>
      </w:r>
    </w:p>
    <w:p>
      <w:r>
        <w:t>1</w:t>
      </w:r>
    </w:p>
    <w:p>
      <w:r>
        <w:t>Huỳnh Thúc Kháng (P. Phước Trung)</w:t>
      </w:r>
    </w:p>
    <w:p>
      <w:r>
        <w:t>Phan Châu Trinh</w:t>
      </w:r>
    </w:p>
    <w:p>
      <w:r>
        <w:t>cuối đường</w:t>
      </w:r>
    </w:p>
    <w:p>
      <w:r>
        <w:t>3</w:t>
      </w:r>
    </w:p>
    <w:p>
      <w:r>
        <w:t>14.952</w:t>
      </w:r>
    </w:p>
    <w:p>
      <w:r>
        <w:t>10.466</w:t>
      </w:r>
    </w:p>
    <w:p>
      <w:r>
        <w:t>7.476</w:t>
      </w:r>
    </w:p>
    <w:p>
      <w:r>
        <w:t>5.981</w:t>
      </w:r>
    </w:p>
    <w:p>
      <w:r>
        <w:t>4.486</w:t>
      </w:r>
    </w:p>
    <w:p>
      <w:r>
        <w:t>2</w:t>
      </w:r>
    </w:p>
    <w:p>
      <w:r>
        <w:t>Nguyễn Hữu Trí (P. Phước Hiệp)</w:t>
      </w:r>
    </w:p>
    <w:p>
      <w:r>
        <w:t>Huỳnh Tấn Phát</w:t>
      </w:r>
    </w:p>
    <w:p>
      <w:r>
        <w:t>Nguyễn Hữu Thọ</w:t>
      </w:r>
    </w:p>
    <w:p>
      <w:r>
        <w:t>4</w:t>
      </w:r>
    </w:p>
    <w:p>
      <w:r>
        <w:t>0,8</w:t>
      </w:r>
    </w:p>
    <w:p>
      <w:r>
        <w:t>8.373</w:t>
      </w:r>
    </w:p>
    <w:p>
      <w:r>
        <w:t>5.861</w:t>
      </w:r>
    </w:p>
    <w:p>
      <w:r>
        <w:t>4.187</w:t>
      </w:r>
    </w:p>
    <w:p>
      <w:r>
        <w:t>3.349</w:t>
      </w:r>
    </w:p>
    <w:p>
      <w:r>
        <w:t>2.512</w:t>
      </w:r>
    </w:p>
    <w:p>
      <w:r>
        <w:t>3</w:t>
      </w:r>
    </w:p>
    <w:p>
      <w:r>
        <w:t>Các tuyến đường còn lại trong dự án khu Hưng Việt có mặt cắt (4-7-4) (P. Long Tâm)</w:t>
      </w:r>
    </w:p>
    <w:p>
      <w:r>
        <w:t>4</w:t>
      </w:r>
    </w:p>
    <w:p>
      <w:r>
        <w:t>10.466</w:t>
      </w:r>
    </w:p>
    <w:p>
      <w:r>
        <w:t>7.326</w:t>
      </w:r>
    </w:p>
    <w:p>
      <w:r>
        <w:t>5.233</w:t>
      </w:r>
    </w:p>
    <w:p>
      <w:r>
        <w:t>4.187</w:t>
      </w:r>
    </w:p>
    <w:p>
      <w:r>
        <w:t>3.140</w:t>
      </w:r>
    </w:p>
    <w:p>
      <w:r>
        <w:t>4</w:t>
      </w:r>
    </w:p>
    <w:p>
      <w:r>
        <w:t>Ngô Tất Tố (đường vào trường THCS Phước Hưng)</w:t>
      </w:r>
    </w:p>
    <w:p>
      <w:r>
        <w:t>Trọn đường</w:t>
      </w:r>
    </w:p>
    <w:p>
      <w:r>
        <w:t>3</w:t>
      </w:r>
    </w:p>
    <w:p>
      <w:r>
        <w:t>0,7</w:t>
      </w:r>
    </w:p>
    <w:p>
      <w:r>
        <w:t>10.466</w:t>
      </w:r>
    </w:p>
    <w:p>
      <w:r>
        <w:t>7.326</w:t>
      </w:r>
    </w:p>
    <w:p>
      <w:r>
        <w:t>5.233</w:t>
      </w:r>
    </w:p>
    <w:p>
      <w:r>
        <w:t>4.187</w:t>
      </w:r>
    </w:p>
    <w:p>
      <w:r>
        <w:t>3.140</w:t>
      </w:r>
    </w:p>
    <w:p>
      <w:r>
        <w:t>5</w:t>
      </w:r>
    </w:p>
    <w:p>
      <w:r>
        <w:t>Các tuyến đường L1, L2, L3, L4 (dự án nhà ở Hoàn Cầu, p. Phước Hưng) có mặt cắt (4-7-4)</w:t>
      </w:r>
    </w:p>
    <w:p>
      <w:r>
        <w:t>3</w:t>
      </w:r>
    </w:p>
    <w:p>
      <w:r>
        <w:t>0,6</w:t>
      </w:r>
    </w:p>
    <w:p>
      <w:r>
        <w:t>8.971</w:t>
      </w:r>
    </w:p>
    <w:p>
      <w:r>
        <w:t>6.280</w:t>
      </w:r>
    </w:p>
    <w:p>
      <w:r>
        <w:t>4.486</w:t>
      </w:r>
    </w:p>
    <w:p>
      <w:r>
        <w:t>3.588</w:t>
      </w:r>
    </w:p>
    <w:p>
      <w:r>
        <w:t>2.691</w:t>
      </w:r>
    </w:p>
    <w:p>
      <w:r>
        <w:t>Các thửa đất tiếp giáp kênh mương, kênh song song với đường chính nêu trên (thuộc Nhà nước quản lý) được tính kể từ vị trí 1 và có hệ số bằng 0,9</w:t>
      </w:r>
    </w:p>
    <w:p>
      <w:r>
        <w:t>2. NHỮNG TUYẾN ĐƯỜNG THUỘC KHU VỰC NÔNG THÔN</w:t>
      </w:r>
    </w:p>
    <w:p>
      <w:r>
        <w:t>1</w:t>
      </w:r>
    </w:p>
    <w:p>
      <w:r>
        <w:t>Đường 20A</w:t>
      </w:r>
    </w:p>
    <w:p>
      <w:r>
        <w:t>Quốc lộ 56</w:t>
      </w:r>
    </w:p>
    <w:p>
      <w:r>
        <w:t>Giáp ranh khu dân cư Lan Anh</w:t>
      </w:r>
    </w:p>
    <w:p>
      <w:r>
        <w:t>KV 1</w:t>
      </w:r>
    </w:p>
    <w:p>
      <w:r>
        <w:t>0,6</w:t>
      </w:r>
    </w:p>
    <w:p>
      <w:r>
        <w:t>4.614</w:t>
      </w:r>
    </w:p>
    <w:p>
      <w:r>
        <w:t>3.230</w:t>
      </w:r>
    </w:p>
    <w:p>
      <w:r>
        <w:t>2.307</w:t>
      </w:r>
    </w:p>
    <w:p>
      <w:r>
        <w:t>1.846</w:t>
      </w:r>
    </w:p>
    <w:p>
      <w:r>
        <w:t>1.384</w:t>
      </w:r>
    </w:p>
    <w:p>
      <w:r>
        <w:t>2</w:t>
      </w:r>
    </w:p>
    <w:p>
      <w:r>
        <w:t>Đường 11B (xã Hòa Long)</w:t>
      </w:r>
    </w:p>
    <w:p>
      <w:r>
        <w:t>Võ Văn Kiệt</w:t>
      </w:r>
    </w:p>
    <w:p>
      <w:r>
        <w:t>Đoạn có vỉa hè</w:t>
      </w:r>
    </w:p>
    <w:p>
      <w:r>
        <w:t>KV 1</w:t>
      </w:r>
    </w:p>
    <w:p>
      <w:r>
        <w:t>0,85</w:t>
      </w:r>
    </w:p>
    <w:p>
      <w:r>
        <w:t>6.536</w:t>
      </w:r>
    </w:p>
    <w:p>
      <w:r>
        <w:t>4.575</w:t>
      </w:r>
    </w:p>
    <w:p>
      <w:r>
        <w:t>3.268</w:t>
      </w:r>
    </w:p>
    <w:p>
      <w:r>
        <w:t>2.614</w:t>
      </w:r>
    </w:p>
    <w:p>
      <w:r>
        <w:t>1.961</w:t>
      </w:r>
    </w:p>
    <w:p>
      <w:r>
        <w:t>Đường 11B (xã Hòa Long)</w:t>
      </w:r>
    </w:p>
    <w:p>
      <w:r>
        <w:t>Đoạn không có vỉa hè</w:t>
      </w:r>
    </w:p>
    <w:p>
      <w:r>
        <w:t>Tỉnh lộ 52</w:t>
      </w:r>
    </w:p>
    <w:p>
      <w:r>
        <w:t>KV 1</w:t>
      </w:r>
    </w:p>
    <w:p>
      <w:r>
        <w:t>0,7</w:t>
      </w:r>
    </w:p>
    <w:p>
      <w:r>
        <w:t>5.383</w:t>
      </w:r>
    </w:p>
    <w:p>
      <w:r>
        <w:t>3.768</w:t>
      </w:r>
    </w:p>
    <w:p>
      <w:r>
        <w:t>2.691</w:t>
      </w:r>
    </w:p>
    <w:p>
      <w:r>
        <w:t>2.153</w:t>
      </w:r>
    </w:p>
    <w:p>
      <w:r>
        <w:t>1.615</w:t>
      </w:r>
    </w:p>
    <w:p>
      <w:r>
        <w:t>3</w:t>
      </w:r>
    </w:p>
    <w:p>
      <w:r>
        <w:t>Đường 69 (sau lưng Chợ Hòa Long)</w:t>
      </w:r>
    </w:p>
    <w:p>
      <w:r>
        <w:t>Hương lộ 2</w:t>
      </w:r>
    </w:p>
    <w:p>
      <w:r>
        <w:t>Đường số 40</w:t>
      </w:r>
    </w:p>
    <w:p>
      <w:r>
        <w:t>KV 1</w:t>
      </w:r>
    </w:p>
    <w:p>
      <w:r>
        <w:t>7.690</w:t>
      </w:r>
    </w:p>
    <w:p>
      <w:r>
        <w:t>5.383</w:t>
      </w:r>
    </w:p>
    <w:p>
      <w:r>
        <w:t>3.845</w:t>
      </w:r>
    </w:p>
    <w:p>
      <w:r>
        <w:t>3.076</w:t>
      </w:r>
    </w:p>
    <w:p>
      <w:r>
        <w:t>2.306</w:t>
      </w:r>
    </w:p>
    <w:p>
      <w:r>
        <w:t>4</w:t>
      </w:r>
    </w:p>
    <w:p>
      <w:r>
        <w:t>Hùng Vương (xã Hòa Long)</w:t>
      </w:r>
    </w:p>
    <w:p>
      <w:r>
        <w:t>Mô Xoài</w:t>
      </w:r>
    </w:p>
    <w:p>
      <w:r>
        <w:t>Ngã 4 Hòa Long</w:t>
      </w:r>
    </w:p>
    <w:p>
      <w:r>
        <w:t>KV 1</w:t>
      </w:r>
    </w:p>
    <w:p>
      <w:r>
        <w:t>1,6</w:t>
      </w:r>
    </w:p>
    <w:p>
      <w:r>
        <w:t>12.304</w:t>
      </w:r>
    </w:p>
    <w:p>
      <w:r>
        <w:t>8.612</w:t>
      </w:r>
    </w:p>
    <w:p>
      <w:r>
        <w:t>6.151</w:t>
      </w:r>
    </w:p>
    <w:p>
      <w:r>
        <w:t>4.921</w:t>
      </w:r>
    </w:p>
    <w:p>
      <w:r>
        <w:t>3.691</w:t>
      </w:r>
    </w:p>
    <w:p>
      <w:r>
        <w:t>5</w:t>
      </w:r>
    </w:p>
    <w:p>
      <w:r>
        <w:t>Hương lộ 2</w:t>
      </w:r>
    </w:p>
    <w:p>
      <w:r>
        <w:t>Ngã 5 Long Điền</w:t>
      </w:r>
    </w:p>
    <w:p>
      <w:r>
        <w:t>Tiếp giáp đoạn cỏ vỉa hè</w:t>
      </w:r>
    </w:p>
    <w:p>
      <w:r>
        <w:t>KV 1</w:t>
      </w:r>
    </w:p>
    <w:p>
      <w:r>
        <w:t>0,85</w:t>
      </w:r>
    </w:p>
    <w:p>
      <w:r>
        <w:t>6.536</w:t>
      </w:r>
    </w:p>
    <w:p>
      <w:r>
        <w:t>4.575</w:t>
      </w:r>
    </w:p>
    <w:p>
      <w:r>
        <w:t>3.268</w:t>
      </w:r>
    </w:p>
    <w:p>
      <w:r>
        <w:t>2.614</w:t>
      </w:r>
    </w:p>
    <w:p>
      <w:r>
        <w:t>1.961</w:t>
      </w:r>
    </w:p>
    <w:p>
      <w:r>
        <w:t>Hương lộ 2</w:t>
      </w:r>
    </w:p>
    <w:p>
      <w:r>
        <w:t>Đoạn có vỉa hè</w:t>
      </w:r>
    </w:p>
    <w:p>
      <w:r>
        <w:t>Đường 22</w:t>
      </w:r>
    </w:p>
    <w:p>
      <w:r>
        <w:t>KV 1</w:t>
      </w:r>
    </w:p>
    <w:p>
      <w:r>
        <w:t>7.690</w:t>
      </w:r>
    </w:p>
    <w:p>
      <w:r>
        <w:t>5.383</w:t>
      </w:r>
    </w:p>
    <w:p>
      <w:r>
        <w:t>3.845</w:t>
      </w:r>
    </w:p>
    <w:p>
      <w:r>
        <w:t>3.076</w:t>
      </w:r>
    </w:p>
    <w:p>
      <w:r>
        <w:t>2.306</w:t>
      </w:r>
    </w:p>
    <w:p>
      <w:r>
        <w:t>Hương lộ 2</w:t>
      </w:r>
    </w:p>
    <w:p>
      <w:r>
        <w:t>Đường 22</w:t>
      </w:r>
    </w:p>
    <w:p>
      <w:r>
        <w:t>Hết đoạn không có vỉa hè</w:t>
      </w:r>
    </w:p>
    <w:p>
      <w:r>
        <w:t>KV 1</w:t>
      </w:r>
    </w:p>
    <w:p>
      <w:r>
        <w:t>0,85</w:t>
      </w:r>
    </w:p>
    <w:p>
      <w:r>
        <w:t>6.536</w:t>
      </w:r>
    </w:p>
    <w:p>
      <w:r>
        <w:t>4.575</w:t>
      </w:r>
    </w:p>
    <w:p>
      <w:r>
        <w:t>3.268</w:t>
      </w:r>
    </w:p>
    <w:p>
      <w:r>
        <w:t>2.614</w:t>
      </w:r>
    </w:p>
    <w:p>
      <w:r>
        <w:t>1.961</w:t>
      </w:r>
    </w:p>
    <w:p>
      <w:r>
        <w:t>6</w:t>
      </w:r>
    </w:p>
    <w:p>
      <w:r>
        <w:t>Hương lộ 3</w:t>
      </w:r>
    </w:p>
    <w:p>
      <w:r>
        <w:t>Đoạn có vỉa hè</w:t>
      </w:r>
    </w:p>
    <w:p>
      <w:r>
        <w:t>KV 1</w:t>
      </w:r>
    </w:p>
    <w:p>
      <w:r>
        <w:t>7.690</w:t>
      </w:r>
    </w:p>
    <w:p>
      <w:r>
        <w:t>5.383</w:t>
      </w:r>
    </w:p>
    <w:p>
      <w:r>
        <w:t>3.845</w:t>
      </w:r>
    </w:p>
    <w:p>
      <w:r>
        <w:t>3.076</w:t>
      </w:r>
    </w:p>
    <w:p>
      <w:r>
        <w:t>2.306</w:t>
      </w:r>
    </w:p>
    <w:p>
      <w:r>
        <w:t>Hương lộ 3</w:t>
      </w:r>
    </w:p>
    <w:p>
      <w:r>
        <w:t>Đoạn không có vỉa hè (thuộc xã Hòa Long)</w:t>
      </w:r>
    </w:p>
    <w:p>
      <w:r>
        <w:t>KV 1</w:t>
      </w:r>
    </w:p>
    <w:p>
      <w:r>
        <w:t>0,64</w:t>
      </w:r>
    </w:p>
    <w:p>
      <w:r>
        <w:t>4.921</w:t>
      </w:r>
    </w:p>
    <w:p>
      <w:r>
        <w:t>3.445</w:t>
      </w:r>
    </w:p>
    <w:p>
      <w:r>
        <w:t>2.461</w:t>
      </w:r>
    </w:p>
    <w:p>
      <w:r>
        <w:t>1.968</w:t>
      </w:r>
    </w:p>
    <w:p>
      <w:r>
        <w:t>1.476</w:t>
      </w:r>
    </w:p>
    <w:p>
      <w:r>
        <w:t>7</w:t>
      </w:r>
    </w:p>
    <w:p>
      <w:r>
        <w:t>Hương lộ 8</w:t>
      </w:r>
    </w:p>
    <w:p>
      <w:r>
        <w:t>Tỉnh lộ 52</w:t>
      </w:r>
    </w:p>
    <w:p>
      <w:r>
        <w:t>Đường số 1</w:t>
      </w:r>
    </w:p>
    <w:p>
      <w:r>
        <w:t>KV 1</w:t>
      </w:r>
    </w:p>
    <w:p>
      <w:r>
        <w:t>0,85</w:t>
      </w:r>
    </w:p>
    <w:p>
      <w:r>
        <w:t>6.536</w:t>
      </w:r>
    </w:p>
    <w:p>
      <w:r>
        <w:t>4.575</w:t>
      </w:r>
    </w:p>
    <w:p>
      <w:r>
        <w:t>3.268</w:t>
      </w:r>
    </w:p>
    <w:p>
      <w:r>
        <w:t>2.614</w:t>
      </w:r>
    </w:p>
    <w:p>
      <w:r>
        <w:t>1.961</w:t>
      </w:r>
    </w:p>
    <w:p>
      <w:r>
        <w:t>Hương lộ 8</w:t>
      </w:r>
    </w:p>
    <w:p>
      <w:r>
        <w:t>Đường số 1</w:t>
      </w:r>
    </w:p>
    <w:p>
      <w:r>
        <w:t>Ngã 5 Long Điền</w:t>
      </w:r>
    </w:p>
    <w:p>
      <w:r>
        <w:t>KV 1</w:t>
      </w:r>
    </w:p>
    <w:p>
      <w:r>
        <w:t>0,64</w:t>
      </w:r>
    </w:p>
    <w:p>
      <w:r>
        <w:t>4.921</w:t>
      </w:r>
    </w:p>
    <w:p>
      <w:r>
        <w:t>3.445</w:t>
      </w:r>
    </w:p>
    <w:p>
      <w:r>
        <w:t>2.461</w:t>
      </w:r>
    </w:p>
    <w:p>
      <w:r>
        <w:t>1.968</w:t>
      </w:r>
    </w:p>
    <w:p>
      <w:r>
        <w:t>1.476</w:t>
      </w:r>
    </w:p>
    <w:p>
      <w:r>
        <w:t>8</w:t>
      </w:r>
    </w:p>
    <w:p>
      <w:r>
        <w:t>Mô Xoài (xã Hòa Long - đường bên hông tỉnh đội)</w:t>
      </w:r>
    </w:p>
    <w:p>
      <w:r>
        <w:t>Hùng Vương</w:t>
      </w:r>
    </w:p>
    <w:p>
      <w:r>
        <w:t>Ranh xã Hòa Long, phường Phước Hưng</w:t>
      </w:r>
    </w:p>
    <w:p>
      <w:r>
        <w:t>KV 1</w:t>
      </w:r>
    </w:p>
    <w:p>
      <w:r>
        <w:t>1,2</w:t>
      </w:r>
    </w:p>
    <w:p>
      <w:r>
        <w:t>9.228</w:t>
      </w:r>
    </w:p>
    <w:p>
      <w:r>
        <w:t>6.460</w:t>
      </w:r>
    </w:p>
    <w:p>
      <w:r>
        <w:t>4.614</w:t>
      </w:r>
    </w:p>
    <w:p>
      <w:r>
        <w:t>3.691</w:t>
      </w:r>
    </w:p>
    <w:p>
      <w:r>
        <w:t>2.768</w:t>
      </w:r>
    </w:p>
    <w:p>
      <w:r>
        <w:t>9</w:t>
      </w:r>
    </w:p>
    <w:p>
      <w:r>
        <w:t>Nguyễn Hữu Cảnh (thuộc xã Tân Hưng)</w:t>
      </w:r>
    </w:p>
    <w:p>
      <w:r>
        <w:t>Suối Lồ Ồ</w:t>
      </w:r>
    </w:p>
    <w:p>
      <w:r>
        <w:t>Đường Phước Tân</w:t>
      </w:r>
    </w:p>
    <w:p>
      <w:r>
        <w:t>KV 1</w:t>
      </w:r>
    </w:p>
    <w:p>
      <w:r>
        <w:t>7.690</w:t>
      </w:r>
    </w:p>
    <w:p>
      <w:r>
        <w:t>5.383</w:t>
      </w:r>
    </w:p>
    <w:p>
      <w:r>
        <w:t>3.845</w:t>
      </w:r>
    </w:p>
    <w:p>
      <w:r>
        <w:t>3.076</w:t>
      </w:r>
    </w:p>
    <w:p>
      <w:r>
        <w:t>2.306</w:t>
      </w:r>
    </w:p>
    <w:p>
      <w:r>
        <w:t>10</w:t>
      </w:r>
    </w:p>
    <w:p>
      <w:r>
        <w:t>Phước Tân - Châu Pha (từ cầu Nhà máy nước đến giáp Châu Pha)</w:t>
      </w:r>
    </w:p>
    <w:p>
      <w:r>
        <w:t>Cầu Máy nước</w:t>
      </w:r>
    </w:p>
    <w:p>
      <w:r>
        <w:t>Mốc địa giới xã Tân Hưng -Châu Pha 02 X.I</w:t>
      </w:r>
    </w:p>
    <w:p>
      <w:r>
        <w:t>KV 1</w:t>
      </w:r>
    </w:p>
    <w:p>
      <w:r>
        <w:t>1,2</w:t>
      </w:r>
    </w:p>
    <w:p>
      <w:r>
        <w:t>9.228</w:t>
      </w:r>
    </w:p>
    <w:p>
      <w:r>
        <w:t>6.460</w:t>
      </w:r>
    </w:p>
    <w:p>
      <w:r>
        <w:t>4.614</w:t>
      </w:r>
    </w:p>
    <w:p>
      <w:r>
        <w:t>3.691</w:t>
      </w:r>
    </w:p>
    <w:p>
      <w:r>
        <w:t>2.768</w:t>
      </w:r>
    </w:p>
    <w:p>
      <w:r>
        <w:t>Phước Tân - Châu Pha (từ Cầu Nhà máy nước đến giáp Châu Pha)</w:t>
      </w:r>
    </w:p>
    <w:p>
      <w:r>
        <w:t>Mốc địa giới xã Tân Hưng -Châu Pha 02 X.l</w:t>
      </w:r>
    </w:p>
    <w:p>
      <w:r>
        <w:t>Giáp Châu Pha</w:t>
      </w:r>
    </w:p>
    <w:p>
      <w:r>
        <w:t>KV 1</w:t>
      </w:r>
    </w:p>
    <w:p>
      <w:r>
        <w:t>0,85</w:t>
      </w:r>
    </w:p>
    <w:p>
      <w:r>
        <w:t>6.536</w:t>
      </w:r>
    </w:p>
    <w:p>
      <w:r>
        <w:t>4.575</w:t>
      </w:r>
    </w:p>
    <w:p>
      <w:r>
        <w:t>3.268</w:t>
      </w:r>
    </w:p>
    <w:p>
      <w:r>
        <w:t>2.614</w:t>
      </w:r>
    </w:p>
    <w:p>
      <w:r>
        <w:t>1.961</w:t>
      </w:r>
    </w:p>
    <w:p>
      <w:r>
        <w:t>11</w:t>
      </w:r>
    </w:p>
    <w:p>
      <w:r>
        <w:t>Quốc lộ 56</w:t>
      </w:r>
    </w:p>
    <w:p>
      <w:r>
        <w:t>Ngã 4 Hòa Long</w:t>
      </w:r>
    </w:p>
    <w:p>
      <w:r>
        <w:t>Đường số 3</w:t>
      </w:r>
    </w:p>
    <w:p>
      <w:r>
        <w:t>KV 1</w:t>
      </w:r>
    </w:p>
    <w:p>
      <w:r>
        <w:t>7.690</w:t>
      </w:r>
    </w:p>
    <w:p>
      <w:r>
        <w:t>5.383</w:t>
      </w:r>
    </w:p>
    <w:p>
      <w:r>
        <w:t>3.845</w:t>
      </w:r>
    </w:p>
    <w:p>
      <w:r>
        <w:t>3.076</w:t>
      </w:r>
    </w:p>
    <w:p>
      <w:r>
        <w:t>2.306</w:t>
      </w:r>
    </w:p>
    <w:p>
      <w:r>
        <w:t>Quốc lộ 56</w:t>
      </w:r>
    </w:p>
    <w:p>
      <w:r>
        <w:t>Đường số 3</w:t>
      </w:r>
    </w:p>
    <w:p>
      <w:r>
        <w:t>Đường số 13</w:t>
      </w:r>
    </w:p>
    <w:p>
      <w:r>
        <w:t>KV 1</w:t>
      </w:r>
    </w:p>
    <w:p>
      <w:r>
        <w:t>0,85</w:t>
      </w:r>
    </w:p>
    <w:p>
      <w:r>
        <w:t>6.536</w:t>
      </w:r>
    </w:p>
    <w:p>
      <w:r>
        <w:t>4.575</w:t>
      </w:r>
    </w:p>
    <w:p>
      <w:r>
        <w:t>3.268</w:t>
      </w:r>
    </w:p>
    <w:p>
      <w:r>
        <w:t>2.614</w:t>
      </w:r>
    </w:p>
    <w:p>
      <w:r>
        <w:t>1.961</w:t>
      </w:r>
    </w:p>
    <w:p>
      <w:r>
        <w:t>Quốc lộ 56</w:t>
      </w:r>
    </w:p>
    <w:p>
      <w:r>
        <w:t>Đường số 13</w:t>
      </w:r>
    </w:p>
    <w:p>
      <w:r>
        <w:t>Giáp Châu Đức</w:t>
      </w:r>
    </w:p>
    <w:p>
      <w:r>
        <w:t>KV 1</w:t>
      </w:r>
    </w:p>
    <w:p>
      <w:r>
        <w:t>0,64</w:t>
      </w:r>
    </w:p>
    <w:p>
      <w:r>
        <w:t>4.921</w:t>
      </w:r>
    </w:p>
    <w:p>
      <w:r>
        <w:t>3.445</w:t>
      </w:r>
    </w:p>
    <w:p>
      <w:r>
        <w:t>2.461</w:t>
      </w:r>
    </w:p>
    <w:p>
      <w:r>
        <w:t>1.968</w:t>
      </w:r>
    </w:p>
    <w:p>
      <w:r>
        <w:t>1.476</w:t>
      </w:r>
    </w:p>
    <w:p>
      <w:r>
        <w:t>12</w:t>
      </w:r>
    </w:p>
    <w:p>
      <w:r>
        <w:t>Tỉnh lộ 52</w:t>
      </w:r>
    </w:p>
    <w:p>
      <w:r>
        <w:t>Ngã 4 Hòa Long</w:t>
      </w:r>
    </w:p>
    <w:p>
      <w:r>
        <w:t>Đường số 45</w:t>
      </w:r>
    </w:p>
    <w:p>
      <w:r>
        <w:t>KV 1</w:t>
      </w:r>
    </w:p>
    <w:p>
      <w:r>
        <w:t>7.690</w:t>
      </w:r>
    </w:p>
    <w:p>
      <w:r>
        <w:t>5.383</w:t>
      </w:r>
    </w:p>
    <w:p>
      <w:r>
        <w:t>3.845</w:t>
      </w:r>
    </w:p>
    <w:p>
      <w:r>
        <w:t>3.076</w:t>
      </w:r>
    </w:p>
    <w:p>
      <w:r>
        <w:t>2.306</w:t>
      </w:r>
    </w:p>
    <w:p>
      <w:r>
        <w:t>Tỉnh lộ 52</w:t>
      </w:r>
    </w:p>
    <w:p>
      <w:r>
        <w:t>Đường số 45</w:t>
      </w:r>
    </w:p>
    <w:p>
      <w:r>
        <w:t>Ranh xã Hòa Long, Long Phước</w:t>
      </w:r>
    </w:p>
    <w:p>
      <w:r>
        <w:t>KV 1</w:t>
      </w:r>
    </w:p>
    <w:p>
      <w:r>
        <w:t>0,85</w:t>
      </w:r>
    </w:p>
    <w:p>
      <w:r>
        <w:t>6.536</w:t>
      </w:r>
    </w:p>
    <w:p>
      <w:r>
        <w:t>4.575</w:t>
      </w:r>
    </w:p>
    <w:p>
      <w:r>
        <w:t>3.268</w:t>
      </w:r>
    </w:p>
    <w:p>
      <w:r>
        <w:t>2.614</w:t>
      </w:r>
    </w:p>
    <w:p>
      <w:r>
        <w:t>1.961</w:t>
      </w:r>
    </w:p>
    <w:p>
      <w:r>
        <w:t>Tỉnh lộ 52</w:t>
      </w:r>
    </w:p>
    <w:p>
      <w:r>
        <w:t>Ranh xã Hòa Long, Long Phước</w:t>
      </w:r>
    </w:p>
    <w:p>
      <w:r>
        <w:t>Đường vào địa đạo Long Phước</w:t>
      </w:r>
    </w:p>
    <w:p>
      <w:r>
        <w:t>KV 1</w:t>
      </w:r>
    </w:p>
    <w:p>
      <w:r>
        <w:t>7.690</w:t>
      </w:r>
    </w:p>
    <w:p>
      <w:r>
        <w:t>5.383</w:t>
      </w:r>
    </w:p>
    <w:p>
      <w:r>
        <w:t>3.845</w:t>
      </w:r>
    </w:p>
    <w:p>
      <w:r>
        <w:t>3.076</w:t>
      </w:r>
    </w:p>
    <w:p>
      <w:r>
        <w:t>2.306</w:t>
      </w:r>
    </w:p>
    <w:p>
      <w:r>
        <w:t>Tỉnh lộ 52</w:t>
      </w:r>
    </w:p>
    <w:p>
      <w:r>
        <w:t>Đường vào địa đạo Long Phước</w:t>
      </w:r>
    </w:p>
    <w:p>
      <w:r>
        <w:t>Hết địa phận xã Long Phước</w:t>
      </w:r>
    </w:p>
    <w:p>
      <w:r>
        <w:t>KV 1</w:t>
      </w:r>
    </w:p>
    <w:p>
      <w:r>
        <w:t>0,7</w:t>
      </w:r>
    </w:p>
    <w:p>
      <w:r>
        <w:t>5.383</w:t>
      </w:r>
    </w:p>
    <w:p>
      <w:r>
        <w:t>3.768</w:t>
      </w:r>
    </w:p>
    <w:p>
      <w:r>
        <w:t>2.691</w:t>
      </w:r>
    </w:p>
    <w:p>
      <w:r>
        <w:t>2.153</w:t>
      </w:r>
    </w:p>
    <w:p>
      <w:r>
        <w:t>1.615</w:t>
      </w:r>
    </w:p>
    <w:p>
      <w:r>
        <w:t>13</w:t>
      </w:r>
    </w:p>
    <w:p>
      <w:r>
        <w:t>Tuyến tránh Quốc lộ 56</w:t>
      </w:r>
    </w:p>
    <w:p>
      <w:r>
        <w:t>Quốc lộ 56</w:t>
      </w:r>
    </w:p>
    <w:p>
      <w:r>
        <w:t>Giáp ranh Phường Long Hương</w:t>
      </w:r>
    </w:p>
    <w:p>
      <w:r>
        <w:t>KV 1</w:t>
      </w:r>
    </w:p>
    <w:p>
      <w:r>
        <w:t>7.690</w:t>
      </w:r>
    </w:p>
    <w:p>
      <w:r>
        <w:t>5.383</w:t>
      </w:r>
    </w:p>
    <w:p>
      <w:r>
        <w:t>3.845</w:t>
      </w:r>
    </w:p>
    <w:p>
      <w:r>
        <w:t>3.076</w:t>
      </w:r>
    </w:p>
    <w:p>
      <w:r>
        <w:t>2.306</w:t>
      </w:r>
    </w:p>
    <w:p>
      <w:r>
        <w:t>14</w:t>
      </w:r>
    </w:p>
    <w:p>
      <w:r>
        <w:t>Trần Phú</w:t>
      </w:r>
    </w:p>
    <w:p>
      <w:r>
        <w:t>Ngã 4 Hòa Long</w:t>
      </w:r>
    </w:p>
    <w:p>
      <w:r>
        <w:t>Hết địa phận xã Hòa Long</w:t>
      </w:r>
    </w:p>
    <w:p>
      <w:r>
        <w:t>KV 1</w:t>
      </w:r>
    </w:p>
    <w:p>
      <w:r>
        <w:t>7.690</w:t>
      </w:r>
    </w:p>
    <w:p>
      <w:r>
        <w:t>5.383</w:t>
      </w:r>
    </w:p>
    <w:p>
      <w:r>
        <w:t>3.845</w:t>
      </w:r>
    </w:p>
    <w:p>
      <w:r>
        <w:t>3.076</w:t>
      </w:r>
    </w:p>
    <w:p>
      <w:r>
        <w:t>2.306</w:t>
      </w:r>
    </w:p>
    <w:p>
      <w:r>
        <w:t>15</w:t>
      </w:r>
    </w:p>
    <w:p>
      <w:r>
        <w:t>Văn Tiến Dũng (xã Tân Hưng)</w:t>
      </w:r>
    </w:p>
    <w:p>
      <w:r>
        <w:t>Phước Tân - Châu Pha</w:t>
      </w:r>
    </w:p>
    <w:p>
      <w:r>
        <w:t>Ranh xã Tân Hưng, phường Phước Hưng</w:t>
      </w:r>
    </w:p>
    <w:p>
      <w:r>
        <w:t>KV 1</w:t>
      </w:r>
    </w:p>
    <w:p>
      <w:r>
        <w:t>1,2</w:t>
      </w:r>
    </w:p>
    <w:p>
      <w:r>
        <w:t>9.228</w:t>
      </w:r>
    </w:p>
    <w:p>
      <w:r>
        <w:t>6.460</w:t>
      </w:r>
    </w:p>
    <w:p>
      <w:r>
        <w:t>4.614</w:t>
      </w:r>
    </w:p>
    <w:p>
      <w:r>
        <w:t>3.691</w:t>
      </w:r>
    </w:p>
    <w:p>
      <w:r>
        <w:t>2 768</w:t>
      </w:r>
    </w:p>
    <w:p>
      <w:r>
        <w:t>16</w:t>
      </w:r>
    </w:p>
    <w:p>
      <w:r>
        <w:t>Võ Văn Kiệt</w:t>
      </w:r>
    </w:p>
    <w:p>
      <w:r>
        <w:t>Ranh phường Long Tâm, xã Hòa Long</w:t>
      </w:r>
    </w:p>
    <w:p>
      <w:r>
        <w:t>Hương Lộ 2</w:t>
      </w:r>
    </w:p>
    <w:p>
      <w:r>
        <w:t>KV 1</w:t>
      </w:r>
    </w:p>
    <w:p>
      <w:r>
        <w:t>1,6</w:t>
      </w:r>
    </w:p>
    <w:p>
      <w:r>
        <w:t>12.304</w:t>
      </w:r>
    </w:p>
    <w:p>
      <w:r>
        <w:t>8.612</w:t>
      </w:r>
    </w:p>
    <w:p>
      <w:r>
        <w:t>6.151</w:t>
      </w:r>
    </w:p>
    <w:p>
      <w:r>
        <w:t>4.921</w:t>
      </w:r>
    </w:p>
    <w:p>
      <w:r>
        <w:t>3.691</w:t>
      </w:r>
    </w:p>
    <w:p>
      <w:r>
        <w:t>17</w:t>
      </w:r>
    </w:p>
    <w:p>
      <w:r>
        <w:t>Nguyễn Tất Thành (nối dài)</w:t>
      </w:r>
    </w:p>
    <w:p>
      <w:r>
        <w:t>Ranh xã Tân Hưng</w:t>
      </w:r>
    </w:p>
    <w:p>
      <w:r>
        <w:t>Tuyến tránh QL56</w:t>
      </w:r>
    </w:p>
    <w:p>
      <w:r>
        <w:t>KV 1</w:t>
      </w:r>
    </w:p>
    <w:p>
      <w:r>
        <w:t>7.690</w:t>
      </w:r>
    </w:p>
    <w:p>
      <w:r>
        <w:t>5.383</w:t>
      </w:r>
    </w:p>
    <w:p>
      <w:r>
        <w:t>3.845</w:t>
      </w:r>
    </w:p>
    <w:p>
      <w:r>
        <w:t>3.076</w:t>
      </w:r>
    </w:p>
    <w:p>
      <w:r>
        <w:t>2.306</w:t>
      </w:r>
    </w:p>
    <w:p>
      <w:r>
        <w:t>18</w:t>
      </w:r>
    </w:p>
    <w:p>
      <w:r>
        <w:t>Đường số 82 (đường vào trường mầm non Long Xuyên, xã Hòa Long)</w:t>
      </w:r>
    </w:p>
    <w:p>
      <w:r>
        <w:t>Hương lộ 2</w:t>
      </w:r>
    </w:p>
    <w:p>
      <w:r>
        <w:t>Hết đoạn có vỉa hè</w:t>
      </w:r>
    </w:p>
    <w:p>
      <w:r>
        <w:t>KV 1</w:t>
      </w:r>
    </w:p>
    <w:p>
      <w:r>
        <w:t>0,7</w:t>
      </w:r>
    </w:p>
    <w:p>
      <w:r>
        <w:t>5.383</w:t>
      </w:r>
    </w:p>
    <w:p>
      <w:r>
        <w:t>3.768</w:t>
      </w:r>
    </w:p>
    <w:p>
      <w:r>
        <w:t>2.691</w:t>
      </w:r>
    </w:p>
    <w:p>
      <w:r>
        <w:t>2.153</w:t>
      </w:r>
    </w:p>
    <w:p>
      <w:r>
        <w:t>1.615</w:t>
      </w:r>
    </w:p>
    <w:p>
      <w:r>
        <w:t>19</w:t>
      </w:r>
    </w:p>
    <w:p>
      <w:r>
        <w:t>Đường số 28 (đường vào khu TTCN Hòa Long)</w:t>
      </w:r>
    </w:p>
    <w:p>
      <w:r>
        <w:t>Quốc lộ 56</w:t>
      </w:r>
    </w:p>
    <w:p>
      <w:r>
        <w:t>Hết đoạn có vỉa hè</w:t>
      </w:r>
    </w:p>
    <w:p>
      <w:r>
        <w:t>KV 1</w:t>
      </w:r>
    </w:p>
    <w:p>
      <w:r>
        <w:t>0,64</w:t>
      </w:r>
    </w:p>
    <w:p>
      <w:r>
        <w:t>4.921</w:t>
      </w:r>
    </w:p>
    <w:p>
      <w:r>
        <w:t>3.445</w:t>
      </w:r>
    </w:p>
    <w:p>
      <w:r>
        <w:t>2.461</w:t>
      </w:r>
    </w:p>
    <w:p>
      <w:r>
        <w:t>1.968</w:t>
      </w:r>
    </w:p>
    <w:p>
      <w:r>
        <w:t>1.476</w:t>
      </w:r>
    </w:p>
    <w:p>
      <w:r>
        <w:t>20</w:t>
      </w:r>
    </w:p>
    <w:p>
      <w:r>
        <w:t>Các tuyến đường giao thông nông thôn đã được trải nhựa, bêtông xi măng có chiều rộng từ 6m trở lên</w:t>
      </w:r>
    </w:p>
    <w:p>
      <w:r>
        <w:t>KV2</w:t>
      </w:r>
    </w:p>
    <w:p>
      <w:r>
        <w:t>4.699</w:t>
      </w:r>
    </w:p>
    <w:p>
      <w:r>
        <w:t>3.289</w:t>
      </w:r>
    </w:p>
    <w:p>
      <w:r>
        <w:t>2.350</w:t>
      </w:r>
    </w:p>
    <w:p>
      <w:r>
        <w:t>1.879</w:t>
      </w:r>
    </w:p>
    <w:p>
      <w:r>
        <w:t>1.410</w:t>
      </w:r>
    </w:p>
    <w:p>
      <w:r>
        <w:t>21</w:t>
      </w:r>
    </w:p>
    <w:p>
      <w:r>
        <w:t>Các tuyến đường giao thông nông thôn đã được trải nhựa, bêtông xi măng có chiều rộng từ 4m đến dưới 6m</w:t>
      </w:r>
    </w:p>
    <w:p>
      <w:r>
        <w:t>KV2</w:t>
      </w:r>
    </w:p>
    <w:p>
      <w:r>
        <w:t>0,8</w:t>
      </w:r>
    </w:p>
    <w:p>
      <w:r>
        <w:t>3.760</w:t>
      </w:r>
    </w:p>
    <w:p>
      <w:r>
        <w:t>2.632</w:t>
      </w:r>
    </w:p>
    <w:p>
      <w:r>
        <w:t>1.879</w:t>
      </w:r>
    </w:p>
    <w:p>
      <w:r>
        <w:t>1.504</w:t>
      </w:r>
    </w:p>
    <w:p>
      <w:r>
        <w:t>1.128</w:t>
      </w:r>
    </w:p>
    <w:p>
      <w:r>
        <w:t>22</w:t>
      </w:r>
    </w:p>
    <w:p>
      <w:r>
        <w:t>Các tuyến đường giao thông nông thôn (đường đất) có chiều rộng từ 6m trở lên</w:t>
      </w:r>
    </w:p>
    <w:p>
      <w:r>
        <w:t>KV2</w:t>
      </w:r>
    </w:p>
    <w:p>
      <w:r>
        <w:t>0,9</w:t>
      </w:r>
    </w:p>
    <w:p>
      <w:r>
        <w:t>4.229</w:t>
      </w:r>
    </w:p>
    <w:p>
      <w:r>
        <w:t>2.960</w:t>
      </w:r>
    </w:p>
    <w:p>
      <w:r>
        <w:t>2.114</w:t>
      </w:r>
    </w:p>
    <w:p>
      <w:r>
        <w:t>1.692</w:t>
      </w:r>
    </w:p>
    <w:p>
      <w:r>
        <w:t>1.268</w:t>
      </w:r>
    </w:p>
    <w:p>
      <w:r>
        <w:t>23</w:t>
      </w:r>
    </w:p>
    <w:p>
      <w:r>
        <w:t>Đường số 66 (đường phía Tây Trường MN Long Phước, xã Long Phước)</w:t>
      </w:r>
    </w:p>
    <w:p>
      <w:r>
        <w:t>Tỉnh lộ 52</w:t>
      </w:r>
    </w:p>
    <w:p>
      <w:r>
        <w:t>Đường số 9</w:t>
      </w:r>
    </w:p>
    <w:p>
      <w:r>
        <w:t>KV 1</w:t>
      </w:r>
    </w:p>
    <w:p>
      <w:r>
        <w:t>0,7</w:t>
      </w:r>
    </w:p>
    <w:p>
      <w:r>
        <w:t>5.383</w:t>
      </w:r>
    </w:p>
    <w:p>
      <w:r>
        <w:t>3.768</w:t>
      </w:r>
    </w:p>
    <w:p>
      <w:r>
        <w:t>2.691</w:t>
      </w:r>
    </w:p>
    <w:p>
      <w:r>
        <w:t>2.153</w:t>
      </w:r>
    </w:p>
    <w:p>
      <w:r>
        <w:t>1.615</w:t>
      </w:r>
    </w:p>
    <w:p>
      <w:r>
        <w:t>Các thửa đất tiếp giáp kênh mương, kênh song song với đường chính (thuộc nhà nước quản lý) được tính kể từ vị trí 1 và có hệ số bảng 0,9</w:t>
      </w:r>
    </w:p>
    <w:p>
      <w:r>
        <w:t>B. CÁC TUYẾN BỔ SUNG TẠI QUYẾT ĐỊNH SỐ 20/2024/QĐ-UBND NGÀY 23/7/2024 CỦA UBND TỈNH</w:t>
      </w:r>
    </w:p>
    <w:p>
      <w:r>
        <w:t>1. NHỮNG TUYẾN ĐƯỜNG THUỘC ĐÔ THỊ</w:t>
      </w:r>
    </w:p>
    <w:p>
      <w:r>
        <w:t>1</w:t>
      </w:r>
    </w:p>
    <w:p>
      <w:r>
        <w:t>Nguyễn Văn Trỗi</w:t>
      </w:r>
    </w:p>
    <w:p>
      <w:r>
        <w:t>Nguyễn Tất Thành</w:t>
      </w:r>
    </w:p>
    <w:p>
      <w:r>
        <w:t>Trần Huy Liệu</w:t>
      </w:r>
    </w:p>
    <w:p>
      <w:r>
        <w:t>3</w:t>
      </w:r>
    </w:p>
    <w:p>
      <w:r>
        <w:t>14.952</w:t>
      </w:r>
    </w:p>
    <w:p>
      <w:r>
        <w:t>10.466</w:t>
      </w:r>
    </w:p>
    <w:p>
      <w:r>
        <w:t>7.476</w:t>
      </w:r>
    </w:p>
    <w:p>
      <w:r>
        <w:t>5.981</w:t>
      </w:r>
    </w:p>
    <w:p>
      <w:r>
        <w:t>4.486</w:t>
      </w:r>
    </w:p>
    <w:p>
      <w:r>
        <w:t>2</w:t>
      </w:r>
    </w:p>
    <w:p>
      <w:r>
        <w:t>Tuyến đường nối Nguyễn Văn Linh - Điện Biên Phủ (đường vào hồ khu phố 3)</w:t>
      </w:r>
    </w:p>
    <w:p>
      <w:r>
        <w:t>Nguyễn Văn Linh</w:t>
      </w:r>
    </w:p>
    <w:p>
      <w:r>
        <w:t>Hết tuyến</w:t>
      </w:r>
    </w:p>
    <w:p>
      <w:r>
        <w:t>3</w:t>
      </w:r>
    </w:p>
    <w:p>
      <w:r>
        <w:t>0,70</w:t>
      </w:r>
    </w:p>
    <w:p>
      <w:r>
        <w:t>10.466</w:t>
      </w:r>
    </w:p>
    <w:p>
      <w:r>
        <w:t>7.326</w:t>
      </w:r>
    </w:p>
    <w:p>
      <w:r>
        <w:t>5.233</w:t>
      </w:r>
    </w:p>
    <w:p>
      <w:r>
        <w:t>4.187</w:t>
      </w:r>
    </w:p>
    <w:p>
      <w:r>
        <w:t>3.140</w:t>
      </w:r>
    </w:p>
    <w:p>
      <w:r>
        <w:t>3</w:t>
      </w:r>
    </w:p>
    <w:p>
      <w:r>
        <w:t>Tuyến đường ranh đất Ngân hàng</w:t>
      </w:r>
    </w:p>
    <w:p>
      <w:r>
        <w:t>Lê Duẩn</w:t>
      </w:r>
    </w:p>
    <w:p>
      <w:r>
        <w:t>Nguyễn Tất Thành</w:t>
      </w:r>
    </w:p>
    <w:p>
      <w:r>
        <w:t>2</w:t>
      </w:r>
    </w:p>
    <w:p>
      <w:r>
        <w:t>0,80</w:t>
      </w:r>
    </w:p>
    <w:p>
      <w:r>
        <w:t>17.088</w:t>
      </w:r>
    </w:p>
    <w:p>
      <w:r>
        <w:t>11.962</w:t>
      </w:r>
    </w:p>
    <w:p>
      <w:r>
        <w:t>8.544</w:t>
      </w:r>
    </w:p>
    <w:p>
      <w:r>
        <w:t>6.835</w:t>
      </w:r>
    </w:p>
    <w:p>
      <w:r>
        <w:t>5.126</w:t>
      </w:r>
    </w:p>
    <w:p>
      <w:r>
        <w:t>4</w:t>
      </w:r>
    </w:p>
    <w:p>
      <w:r>
        <w:t>Tuyến tránh Quốc lộ 56</w:t>
      </w:r>
    </w:p>
    <w:p>
      <w:r>
        <w:t>Giáp ranh phường Long Hương</w:t>
      </w:r>
    </w:p>
    <w:p>
      <w:r>
        <w:t>Hết địa phận phường Kim Dinh</w:t>
      </w:r>
    </w:p>
    <w:p>
      <w:r>
        <w:t>3</w:t>
      </w:r>
    </w:p>
    <w:p>
      <w:r>
        <w:t>0,75</w:t>
      </w:r>
    </w:p>
    <w:p>
      <w:r>
        <w:t>11.214</w:t>
      </w:r>
    </w:p>
    <w:p>
      <w:r>
        <w:t>7.850</w:t>
      </w:r>
    </w:p>
    <w:p>
      <w:r>
        <w:t>5.607</w:t>
      </w:r>
    </w:p>
    <w:p>
      <w:r>
        <w:t>4.486</w:t>
      </w:r>
    </w:p>
    <w:p>
      <w:r>
        <w:t>3.364</w:t>
      </w:r>
    </w:p>
    <w:p>
      <w:r>
        <w:t>2. NHỮNG TUYẾN ĐƯỜNG THUỘC KHU VỰC NÔNG THÔN</w:t>
      </w:r>
    </w:p>
    <w:p>
      <w:r>
        <w:t>1</w:t>
      </w:r>
    </w:p>
    <w:p>
      <w:r>
        <w:t>N4</w:t>
      </w:r>
    </w:p>
    <w:p>
      <w:r>
        <w:t>Hương lộ 2</w:t>
      </w:r>
    </w:p>
    <w:p>
      <w:r>
        <w:t>Trần Phú</w:t>
      </w:r>
    </w:p>
    <w:p>
      <w:r>
        <w:t>KV 1</w:t>
      </w:r>
    </w:p>
    <w:p>
      <w:r>
        <w:t>7.690</w:t>
      </w:r>
    </w:p>
    <w:p>
      <w:r>
        <w:t>5.383</w:t>
      </w:r>
    </w:p>
    <w:p>
      <w:r>
        <w:t>3.845</w:t>
      </w:r>
    </w:p>
    <w:p>
      <w:r>
        <w:t>3.076</w:t>
      </w:r>
    </w:p>
    <w:p>
      <w:r>
        <w:t>2.306</w:t>
      </w:r>
    </w:p>
    <w:p>
      <w:r>
        <w:t>2</w:t>
      </w:r>
    </w:p>
    <w:p>
      <w:r>
        <w:t>D5</w:t>
      </w:r>
    </w:p>
    <w:p>
      <w:r>
        <w:t>N1</w:t>
      </w:r>
    </w:p>
    <w:p>
      <w:r>
        <w:t>N6</w:t>
      </w:r>
    </w:p>
    <w:p>
      <w:r>
        <w:t>KV 1</w:t>
      </w:r>
    </w:p>
    <w:p>
      <w:r>
        <w:t>0,85</w:t>
      </w:r>
    </w:p>
    <w:p>
      <w:r>
        <w:t>6.536</w:t>
      </w:r>
    </w:p>
    <w:p>
      <w:r>
        <w:t>4.575</w:t>
      </w:r>
    </w:p>
    <w:p>
      <w:r>
        <w:t>3.268</w:t>
      </w:r>
    </w:p>
    <w:p>
      <w:r>
        <w:t>2.614</w:t>
      </w:r>
    </w:p>
    <w:p>
      <w:r>
        <w:t>1.961</w:t>
      </w:r>
    </w:p>
    <w:p>
      <w:r>
        <w:t>3</w:t>
      </w:r>
    </w:p>
    <w:p>
      <w:r>
        <w:t>D1</w:t>
      </w:r>
    </w:p>
    <w:p>
      <w:r>
        <w:t>N1</w:t>
      </w:r>
    </w:p>
    <w:p>
      <w:r>
        <w:t>N6</w:t>
      </w:r>
    </w:p>
    <w:p>
      <w:r>
        <w:t>KV 1</w:t>
      </w:r>
    </w:p>
    <w:p>
      <w:r>
        <w:t>0,70</w:t>
      </w:r>
    </w:p>
    <w:p>
      <w:r>
        <w:t>5.383</w:t>
      </w:r>
    </w:p>
    <w:p>
      <w:r>
        <w:t>3.768</w:t>
      </w:r>
    </w:p>
    <w:p>
      <w:r>
        <w:t>2.691</w:t>
      </w:r>
    </w:p>
    <w:p>
      <w:r>
        <w:t>2.153</w:t>
      </w:r>
    </w:p>
    <w:p>
      <w:r>
        <w:t>1.614</w:t>
      </w:r>
    </w:p>
    <w:p>
      <w:r>
        <w:t>4</w:t>
      </w:r>
    </w:p>
    <w:p>
      <w:r>
        <w:t>D2</w:t>
      </w:r>
    </w:p>
    <w:p>
      <w:r>
        <w:t>N1</w:t>
      </w:r>
    </w:p>
    <w:p>
      <w:r>
        <w:t>N6</w:t>
      </w:r>
    </w:p>
    <w:p>
      <w:r>
        <w:t>KV 1</w:t>
      </w:r>
    </w:p>
    <w:p>
      <w:r>
        <w:t>0,70</w:t>
      </w:r>
    </w:p>
    <w:p>
      <w:r>
        <w:t>5.383</w:t>
      </w:r>
    </w:p>
    <w:p>
      <w:r>
        <w:t>3.768</w:t>
      </w:r>
    </w:p>
    <w:p>
      <w:r>
        <w:t>2.691</w:t>
      </w:r>
    </w:p>
    <w:p>
      <w:r>
        <w:t>2.153</w:t>
      </w:r>
    </w:p>
    <w:p>
      <w:r>
        <w:t>1.614</w:t>
      </w:r>
    </w:p>
    <w:p>
      <w:r>
        <w:t>5</w:t>
      </w:r>
    </w:p>
    <w:p>
      <w:r>
        <w:t>D3</w:t>
      </w:r>
    </w:p>
    <w:p>
      <w:r>
        <w:t>N1</w:t>
      </w:r>
    </w:p>
    <w:p>
      <w:r>
        <w:t>N6</w:t>
      </w:r>
    </w:p>
    <w:p>
      <w:r>
        <w:t>KV 1</w:t>
      </w:r>
    </w:p>
    <w:p>
      <w:r>
        <w:t>0,70</w:t>
      </w:r>
    </w:p>
    <w:p>
      <w:r>
        <w:t>5.383</w:t>
      </w:r>
    </w:p>
    <w:p>
      <w:r>
        <w:t>3.768</w:t>
      </w:r>
    </w:p>
    <w:p>
      <w:r>
        <w:t>2.691</w:t>
      </w:r>
    </w:p>
    <w:p>
      <w:r>
        <w:t>2.153</w:t>
      </w:r>
    </w:p>
    <w:p>
      <w:r>
        <w:t>1.614</w:t>
      </w:r>
    </w:p>
    <w:p>
      <w:r>
        <w:t>6</w:t>
      </w:r>
    </w:p>
    <w:p>
      <w:r>
        <w:t>D6</w:t>
      </w:r>
    </w:p>
    <w:p>
      <w:r>
        <w:t>N2</w:t>
      </w:r>
    </w:p>
    <w:p>
      <w:r>
        <w:t>N6</w:t>
      </w:r>
    </w:p>
    <w:p>
      <w:r>
        <w:t>KV 1</w:t>
      </w:r>
    </w:p>
    <w:p>
      <w:r>
        <w:t>0,70</w:t>
      </w:r>
    </w:p>
    <w:p>
      <w:r>
        <w:t>5.383</w:t>
      </w:r>
    </w:p>
    <w:p>
      <w:r>
        <w:t>3.768</w:t>
      </w:r>
    </w:p>
    <w:p>
      <w:r>
        <w:t>2.691</w:t>
      </w:r>
    </w:p>
    <w:p>
      <w:r>
        <w:t>2.153</w:t>
      </w:r>
    </w:p>
    <w:p>
      <w:r>
        <w:t>1.614</w:t>
      </w:r>
    </w:p>
    <w:p>
      <w:r>
        <w:t>7</w:t>
      </w:r>
    </w:p>
    <w:p>
      <w:r>
        <w:t>D7</w:t>
      </w:r>
    </w:p>
    <w:p>
      <w:r>
        <w:t>D8</w:t>
      </w:r>
    </w:p>
    <w:p>
      <w:r>
        <w:t>N6</w:t>
      </w:r>
    </w:p>
    <w:p>
      <w:r>
        <w:t>KV 1</w:t>
      </w:r>
    </w:p>
    <w:p>
      <w:r>
        <w:t>0,70</w:t>
      </w:r>
    </w:p>
    <w:p>
      <w:r>
        <w:t>5 383</w:t>
      </w:r>
    </w:p>
    <w:p>
      <w:r>
        <w:t>3.768</w:t>
      </w:r>
    </w:p>
    <w:p>
      <w:r>
        <w:t>2.691</w:t>
      </w:r>
    </w:p>
    <w:p>
      <w:r>
        <w:t>2.153</w:t>
      </w:r>
    </w:p>
    <w:p>
      <w:r>
        <w:t>1.614</w:t>
      </w:r>
    </w:p>
    <w:p>
      <w:r>
        <w:t>8</w:t>
      </w:r>
    </w:p>
    <w:p>
      <w:r>
        <w:t>D8</w:t>
      </w:r>
    </w:p>
    <w:p>
      <w:r>
        <w:t>N1</w:t>
      </w:r>
    </w:p>
    <w:p>
      <w:r>
        <w:t>D7</w:t>
      </w:r>
    </w:p>
    <w:p>
      <w:r>
        <w:t>KV 1</w:t>
      </w:r>
    </w:p>
    <w:p>
      <w:r>
        <w:t>0,70</w:t>
      </w:r>
    </w:p>
    <w:p>
      <w:r>
        <w:t>5.383</w:t>
      </w:r>
    </w:p>
    <w:p>
      <w:r>
        <w:t>3.768</w:t>
      </w:r>
    </w:p>
    <w:p>
      <w:r>
        <w:t>2.691</w:t>
      </w:r>
    </w:p>
    <w:p>
      <w:r>
        <w:t>2.153</w:t>
      </w:r>
    </w:p>
    <w:p>
      <w:r>
        <w:t>1.614</w:t>
      </w:r>
    </w:p>
    <w:p>
      <w:r>
        <w:t>9</w:t>
      </w:r>
    </w:p>
    <w:p>
      <w:r>
        <w:t>N1</w:t>
      </w:r>
    </w:p>
    <w:p>
      <w:r>
        <w:t>D1</w:t>
      </w:r>
    </w:p>
    <w:p>
      <w:r>
        <w:t>D8</w:t>
      </w:r>
    </w:p>
    <w:p>
      <w:r>
        <w:t>KV 1</w:t>
      </w:r>
    </w:p>
    <w:p>
      <w:r>
        <w:t>0,70</w:t>
      </w:r>
    </w:p>
    <w:p>
      <w:r>
        <w:t>5.383</w:t>
      </w:r>
    </w:p>
    <w:p>
      <w:r>
        <w:t>3.768</w:t>
      </w:r>
    </w:p>
    <w:p>
      <w:r>
        <w:t>2.691</w:t>
      </w:r>
    </w:p>
    <w:p>
      <w:r>
        <w:t>2.153</w:t>
      </w:r>
    </w:p>
    <w:p>
      <w:r>
        <w:t>1.614</w:t>
      </w:r>
    </w:p>
    <w:p>
      <w:r>
        <w:t>10</w:t>
      </w:r>
    </w:p>
    <w:p>
      <w:r>
        <w:t>N2</w:t>
      </w:r>
    </w:p>
    <w:p>
      <w:r>
        <w:t>D2</w:t>
      </w:r>
    </w:p>
    <w:p>
      <w:r>
        <w:t>D8</w:t>
      </w:r>
    </w:p>
    <w:p>
      <w:r>
        <w:t>KV 1</w:t>
      </w:r>
    </w:p>
    <w:p>
      <w:r>
        <w:t>0,70</w:t>
      </w:r>
    </w:p>
    <w:p>
      <w:r>
        <w:t>5.383</w:t>
      </w:r>
    </w:p>
    <w:p>
      <w:r>
        <w:t>3.768</w:t>
      </w:r>
    </w:p>
    <w:p>
      <w:r>
        <w:t>2.691</w:t>
      </w:r>
    </w:p>
    <w:p>
      <w:r>
        <w:t>2.153</w:t>
      </w:r>
    </w:p>
    <w:p>
      <w:r>
        <w:t>1.614</w:t>
      </w:r>
    </w:p>
    <w:p>
      <w:r>
        <w:t>11</w:t>
      </w:r>
    </w:p>
    <w:p>
      <w:r>
        <w:t>N3</w:t>
      </w:r>
    </w:p>
    <w:p>
      <w:r>
        <w:t>D1</w:t>
      </w:r>
    </w:p>
    <w:p>
      <w:r>
        <w:t>D7</w:t>
      </w:r>
    </w:p>
    <w:p>
      <w:r>
        <w:t>KV 1</w:t>
      </w:r>
    </w:p>
    <w:p>
      <w:r>
        <w:t>0,70</w:t>
      </w:r>
    </w:p>
    <w:p>
      <w:r>
        <w:t>5.383</w:t>
      </w:r>
    </w:p>
    <w:p>
      <w:r>
        <w:t>3.768</w:t>
      </w:r>
    </w:p>
    <w:p>
      <w:r>
        <w:t>2.691</w:t>
      </w:r>
    </w:p>
    <w:p>
      <w:r>
        <w:t>2.153</w:t>
      </w:r>
    </w:p>
    <w:p>
      <w:r>
        <w:t>1.614</w:t>
      </w:r>
    </w:p>
    <w:p>
      <w:r>
        <w:t>12</w:t>
      </w:r>
    </w:p>
    <w:p>
      <w:r>
        <w:t>N3A</w:t>
      </w:r>
    </w:p>
    <w:p>
      <w:r>
        <w:t>D3</w:t>
      </w:r>
    </w:p>
    <w:p>
      <w:r>
        <w:t>D6</w:t>
      </w:r>
    </w:p>
    <w:p>
      <w:r>
        <w:t>KV 1</w:t>
      </w:r>
    </w:p>
    <w:p>
      <w:r>
        <w:t>0,70</w:t>
      </w:r>
    </w:p>
    <w:p>
      <w:r>
        <w:t>5.383</w:t>
      </w:r>
    </w:p>
    <w:p>
      <w:r>
        <w:t>3768</w:t>
      </w:r>
    </w:p>
    <w:p>
      <w:r>
        <w:t>2.691</w:t>
      </w:r>
    </w:p>
    <w:p>
      <w:r>
        <w:t>2.153</w:t>
      </w:r>
    </w:p>
    <w:p>
      <w:r>
        <w:t>1.614</w:t>
      </w:r>
    </w:p>
    <w:p>
      <w:r>
        <w:t>13</w:t>
      </w:r>
    </w:p>
    <w:p>
      <w:r>
        <w:t>N5</w:t>
      </w:r>
    </w:p>
    <w:p>
      <w:r>
        <w:t>D2</w:t>
      </w:r>
    </w:p>
    <w:p>
      <w:r>
        <w:t>D6</w:t>
      </w:r>
    </w:p>
    <w:p>
      <w:r>
        <w:t>KV 1</w:t>
      </w:r>
    </w:p>
    <w:p>
      <w:r>
        <w:t>0,70</w:t>
      </w:r>
    </w:p>
    <w:p>
      <w:r>
        <w:t>5.383</w:t>
      </w:r>
    </w:p>
    <w:p>
      <w:r>
        <w:t>3.768</w:t>
      </w:r>
    </w:p>
    <w:p>
      <w:r>
        <w:t>2.691</w:t>
      </w:r>
    </w:p>
    <w:p>
      <w:r>
        <w:t>2.153</w:t>
      </w:r>
    </w:p>
    <w:p>
      <w:r>
        <w:t>1.614</w:t>
      </w:r>
    </w:p>
    <w:p>
      <w:r>
        <w:t>14</w:t>
      </w:r>
    </w:p>
    <w:p>
      <w:r>
        <w:t>N6</w:t>
      </w:r>
    </w:p>
    <w:p>
      <w:r>
        <w:t>D1</w:t>
      </w:r>
    </w:p>
    <w:p>
      <w:r>
        <w:t>D7</w:t>
      </w:r>
    </w:p>
    <w:p>
      <w:r>
        <w:t>KV 1</w:t>
      </w:r>
    </w:p>
    <w:p>
      <w:r>
        <w:t>0,70</w:t>
      </w:r>
    </w:p>
    <w:p>
      <w:r>
        <w:t>5.383</w:t>
      </w:r>
    </w:p>
    <w:p>
      <w:r>
        <w:t>3.768</w:t>
      </w:r>
    </w:p>
    <w:p>
      <w:r>
        <w:t>2.691</w:t>
      </w:r>
    </w:p>
    <w:p>
      <w:r>
        <w:t>2.153</w:t>
      </w:r>
    </w:p>
    <w:p>
      <w:r>
        <w:t>1.614</w:t>
      </w:r>
    </w:p>
    <w:p>
      <w:r>
        <w:t>III. ĐỊA PHẬN THỊ XÃ PHÚ MỸ</w:t>
      </w:r>
    </w:p>
    <w:p>
      <w:r>
        <w:t>TT</w:t>
      </w:r>
    </w:p>
    <w:p>
      <w:r>
        <w:t>Tên đường</w:t>
      </w:r>
    </w:p>
    <w:p>
      <w:r>
        <w:t>Đoạn đường</w:t>
      </w:r>
    </w:p>
    <w:p>
      <w:r>
        <w:t>Loại đường/Khu vực</w:t>
      </w:r>
    </w:p>
    <w:p>
      <w:r>
        <w:t>Hệ số</w:t>
      </w:r>
    </w:p>
    <w:p>
      <w:r>
        <w:t>Đơn giá đất ở (sau khi đã có hệ số)</w:t>
      </w:r>
    </w:p>
    <w:p>
      <w:r>
        <w:t>Từ</w:t>
      </w:r>
    </w:p>
    <w:p>
      <w:r>
        <w:t>Đến</w:t>
      </w:r>
    </w:p>
    <w:p>
      <w:r>
        <w:t>Vị trí 1</w:t>
      </w:r>
    </w:p>
    <w:p>
      <w:r>
        <w:t>Vị trí 2</w:t>
      </w:r>
    </w:p>
    <w:p>
      <w:r>
        <w:t>Vị trí 3</w:t>
      </w:r>
    </w:p>
    <w:p>
      <w:r>
        <w:t>Vị trí 4</w:t>
      </w:r>
    </w:p>
    <w:p>
      <w:r>
        <w:t>Vị trí 5</w:t>
      </w:r>
    </w:p>
    <w:p>
      <w:r>
        <w:t>I. NHỮNG TUYẾN ĐƯỜNG THUỘC ĐÔ THỊ</w:t>
      </w:r>
    </w:p>
    <w:p>
      <w:r>
        <w:t>ĐỊA BÀN PHƯỜNG PHÚ MỸ</w:t>
      </w:r>
    </w:p>
    <w:p>
      <w:r>
        <w:t>1</w:t>
      </w:r>
    </w:p>
    <w:p>
      <w:r>
        <w:t>Bạch Mai</w:t>
      </w:r>
    </w:p>
    <w:p>
      <w:r>
        <w:t>Ngô Quyền</w:t>
      </w:r>
    </w:p>
    <w:p>
      <w:r>
        <w:t>Phan Bội Châu</w:t>
      </w:r>
    </w:p>
    <w:p>
      <w:r>
        <w:t>3</w:t>
      </w:r>
    </w:p>
    <w:p>
      <w:r>
        <w:t>11.088</w:t>
      </w:r>
    </w:p>
    <w:p>
      <w:r>
        <w:t>7.762</w:t>
      </w:r>
    </w:p>
    <w:p>
      <w:r>
        <w:t>5.544</w:t>
      </w:r>
    </w:p>
    <w:p>
      <w:r>
        <w:t>4.435</w:t>
      </w:r>
    </w:p>
    <w:p>
      <w:r>
        <w:t>3.326</w:t>
      </w:r>
    </w:p>
    <w:p>
      <w:r>
        <w:t>2</w:t>
      </w:r>
    </w:p>
    <w:p>
      <w:r>
        <w:t>Độc Lập (Quốc lộ 51 cũ)</w:t>
      </w:r>
    </w:p>
    <w:p>
      <w:r>
        <w:t>1</w:t>
      </w:r>
    </w:p>
    <w:p>
      <w:r>
        <w:t>23.760</w:t>
      </w:r>
    </w:p>
    <w:p>
      <w:r>
        <w:t>16.632</w:t>
      </w:r>
    </w:p>
    <w:p>
      <w:r>
        <w:t>11.880</w:t>
      </w:r>
    </w:p>
    <w:p>
      <w:r>
        <w:t>9.504</w:t>
      </w:r>
    </w:p>
    <w:p>
      <w:r>
        <w:t>7.128</w:t>
      </w:r>
    </w:p>
    <w:p>
      <w:r>
        <w:t>3</w:t>
      </w:r>
    </w:p>
    <w:p>
      <w:r>
        <w:t>Đường quy hoạch 8A khu dân cư Ngọc Hà</w:t>
      </w:r>
    </w:p>
    <w:p>
      <w:r>
        <w:t>Quốc lộ 51 (Đường Độc Lập)</w:t>
      </w:r>
    </w:p>
    <w:p>
      <w:r>
        <w:t>Phạm Hữu Chí</w:t>
      </w:r>
    </w:p>
    <w:p>
      <w:r>
        <w:t>3</w:t>
      </w:r>
    </w:p>
    <w:p>
      <w:r>
        <w:t>11.088</w:t>
      </w:r>
    </w:p>
    <w:p>
      <w:r>
        <w:t>7.762</w:t>
      </w:r>
    </w:p>
    <w:p>
      <w:r>
        <w:t>5.544</w:t>
      </w:r>
    </w:p>
    <w:p>
      <w:r>
        <w:t>4.435</w:t>
      </w:r>
    </w:p>
    <w:p>
      <w:r>
        <w:t>3.326</w:t>
      </w:r>
    </w:p>
    <w:p>
      <w:r>
        <w:t>4</w:t>
      </w:r>
    </w:p>
    <w:p>
      <w:r>
        <w:t>Đường 12 nối 13</w:t>
      </w:r>
    </w:p>
    <w:p>
      <w:r>
        <w:t>Lê Lợi</w:t>
      </w:r>
    </w:p>
    <w:p>
      <w:r>
        <w:t>Nguyễn Chí Thanh</w:t>
      </w:r>
    </w:p>
    <w:p>
      <w:r>
        <w:t>3</w:t>
      </w:r>
    </w:p>
    <w:p>
      <w:r>
        <w:t>0,8</w:t>
      </w:r>
    </w:p>
    <w:p>
      <w:r>
        <w:t>8.870</w:t>
      </w:r>
    </w:p>
    <w:p>
      <w:r>
        <w:t>6.209</w:t>
      </w:r>
    </w:p>
    <w:p>
      <w:r>
        <w:t>4.435</w:t>
      </w:r>
    </w:p>
    <w:p>
      <w:r>
        <w:t>3.548</w:t>
      </w:r>
    </w:p>
    <w:p>
      <w:r>
        <w:t>2.661</w:t>
      </w:r>
    </w:p>
    <w:p>
      <w:r>
        <w:t>5</w:t>
      </w:r>
    </w:p>
    <w:p>
      <w:r>
        <w:t>Hoàng Diệu (quy hoạch số 3)</w:t>
      </w:r>
    </w:p>
    <w:p>
      <w:r>
        <w:t>Quốc lộ 51</w:t>
      </w:r>
    </w:p>
    <w:p>
      <w:r>
        <w:t>Hết tuyến đường nhựa về phía Tây</w:t>
      </w:r>
    </w:p>
    <w:p>
      <w:r>
        <w:t>3</w:t>
      </w:r>
    </w:p>
    <w:p>
      <w:r>
        <w:t>11.088</w:t>
      </w:r>
    </w:p>
    <w:p>
      <w:r>
        <w:t>7.762</w:t>
      </w:r>
    </w:p>
    <w:p>
      <w:r>
        <w:t>5.544</w:t>
      </w:r>
    </w:p>
    <w:p>
      <w:r>
        <w:t>4.435</w:t>
      </w:r>
    </w:p>
    <w:p>
      <w:r>
        <w:t>3.326</w:t>
      </w:r>
    </w:p>
    <w:p>
      <w:r>
        <w:t>6</w:t>
      </w:r>
    </w:p>
    <w:p>
      <w:r>
        <w:t>Hoàng Hoa Thám (quy hoạch đường số 5 khu dân cư Ngọc Hà)</w:t>
      </w:r>
    </w:p>
    <w:p>
      <w:r>
        <w:t>Quốc lộ 51</w:t>
      </w:r>
    </w:p>
    <w:p>
      <w:r>
        <w:t>Hết tuyến đường nhựa về phía Tây</w:t>
      </w:r>
    </w:p>
    <w:p>
      <w:r>
        <w:t>3</w:t>
      </w:r>
    </w:p>
    <w:p>
      <w:r>
        <w:t>11.088</w:t>
      </w:r>
    </w:p>
    <w:p>
      <w:r>
        <w:t>7.762</w:t>
      </w:r>
    </w:p>
    <w:p>
      <w:r>
        <w:t>5.544</w:t>
      </w:r>
    </w:p>
    <w:p>
      <w:r>
        <w:t>4.435</w:t>
      </w:r>
    </w:p>
    <w:p>
      <w:r>
        <w:t>3.326</w:t>
      </w:r>
    </w:p>
    <w:p>
      <w:r>
        <w:t>7</w:t>
      </w:r>
    </w:p>
    <w:p>
      <w:r>
        <w:t>Hoàng Việt (quy hoạch số 7 cũ)</w:t>
      </w:r>
    </w:p>
    <w:p>
      <w:r>
        <w:t>Quốc lộ 51</w:t>
      </w:r>
    </w:p>
    <w:p>
      <w:r>
        <w:t>Hết tuyến đường nhựa về phía Tây</w:t>
      </w:r>
    </w:p>
    <w:p>
      <w:r>
        <w:t>3</w:t>
      </w:r>
    </w:p>
    <w:p>
      <w:r>
        <w:t>11.088</w:t>
      </w:r>
    </w:p>
    <w:p>
      <w:r>
        <w:t>7.762</w:t>
      </w:r>
    </w:p>
    <w:p>
      <w:r>
        <w:t>5.544</w:t>
      </w:r>
    </w:p>
    <w:p>
      <w:r>
        <w:t>4.435</w:t>
      </w:r>
    </w:p>
    <w:p>
      <w:r>
        <w:t>3.326</w:t>
      </w:r>
    </w:p>
    <w:p>
      <w:r>
        <w:t>9</w:t>
      </w:r>
    </w:p>
    <w:p>
      <w:r>
        <w:t>Huỳnh Thúc Kháng (quy hoạch đường số 25)</w:t>
      </w:r>
    </w:p>
    <w:p>
      <w:r>
        <w:t>Quốc lộ 51</w:t>
      </w:r>
    </w:p>
    <w:p>
      <w:r>
        <w:t>Đường vành đai khu tái định cư 25 ha</w:t>
      </w:r>
    </w:p>
    <w:p>
      <w:r>
        <w:t>3</w:t>
      </w:r>
    </w:p>
    <w:p>
      <w:r>
        <w:t>11.088</w:t>
      </w:r>
    </w:p>
    <w:p>
      <w:r>
        <w:t>7.762</w:t>
      </w:r>
    </w:p>
    <w:p>
      <w:r>
        <w:t>5.544</w:t>
      </w:r>
    </w:p>
    <w:p>
      <w:r>
        <w:t>4.435</w:t>
      </w:r>
    </w:p>
    <w:p>
      <w:r>
        <w:t>3.326</w:t>
      </w:r>
    </w:p>
    <w:p>
      <w:r>
        <w:t>10</w:t>
      </w:r>
    </w:p>
    <w:p>
      <w:r>
        <w:t>Huỳnh Tịnh Của (quy hoạch G cũ)</w:t>
      </w:r>
    </w:p>
    <w:p>
      <w:r>
        <w:t>Ngô Quyền</w:t>
      </w:r>
    </w:p>
    <w:p>
      <w:r>
        <w:t>Phan Bội Châu</w:t>
      </w:r>
    </w:p>
    <w:p>
      <w:r>
        <w:t>3</w:t>
      </w:r>
    </w:p>
    <w:p>
      <w:r>
        <w:t>11.088</w:t>
      </w:r>
    </w:p>
    <w:p>
      <w:r>
        <w:t>7.762</w:t>
      </w:r>
    </w:p>
    <w:p>
      <w:r>
        <w:t>5.544</w:t>
      </w:r>
    </w:p>
    <w:p>
      <w:r>
        <w:t>4.435</w:t>
      </w:r>
    </w:p>
    <w:p>
      <w:r>
        <w:t>3.326</w:t>
      </w:r>
    </w:p>
    <w:p>
      <w:r>
        <w:t>11</w:t>
      </w:r>
    </w:p>
    <w:p>
      <w:r>
        <w:t>Lê Duẩn (quy hoạch số 26)</w:t>
      </w:r>
    </w:p>
    <w:p>
      <w:r>
        <w:t>Quốc lộ 51</w:t>
      </w:r>
    </w:p>
    <w:p>
      <w:r>
        <w:t>Ranh Khu TĐC 25ha</w:t>
      </w:r>
    </w:p>
    <w:p>
      <w:r>
        <w:t>3</w:t>
      </w:r>
    </w:p>
    <w:p>
      <w:r>
        <w:t>11.088</w:t>
      </w:r>
    </w:p>
    <w:p>
      <w:r>
        <w:t>7.762</w:t>
      </w:r>
    </w:p>
    <w:p>
      <w:r>
        <w:t>5.544</w:t>
      </w:r>
    </w:p>
    <w:p>
      <w:r>
        <w:t>4.435</w:t>
      </w:r>
    </w:p>
    <w:p>
      <w:r>
        <w:t>3.326</w:t>
      </w:r>
    </w:p>
    <w:p>
      <w:r>
        <w:t>Lê Duẩn (quy hoạch số 26)</w:t>
      </w:r>
    </w:p>
    <w:p>
      <w:r>
        <w:t>Quốc lộ 51</w:t>
      </w:r>
    </w:p>
    <w:p>
      <w:r>
        <w:t>Hết tuyến đường nhựa về phía Tây</w:t>
      </w:r>
    </w:p>
    <w:p>
      <w:r>
        <w:t>3</w:t>
      </w:r>
    </w:p>
    <w:p>
      <w:r>
        <w:t>11.088</w:t>
      </w:r>
    </w:p>
    <w:p>
      <w:r>
        <w:t>7.762</w:t>
      </w:r>
    </w:p>
    <w:p>
      <w:r>
        <w:t>5.544</w:t>
      </w:r>
    </w:p>
    <w:p>
      <w:r>
        <w:t>4.435</w:t>
      </w:r>
    </w:p>
    <w:p>
      <w:r>
        <w:t>3.326</w:t>
      </w:r>
    </w:p>
    <w:p>
      <w:r>
        <w:t>12</w:t>
      </w:r>
    </w:p>
    <w:p>
      <w:r>
        <w:t>Lê Lợi (quy hoạch số 12)</w:t>
      </w:r>
    </w:p>
    <w:p>
      <w:r>
        <w:t>Quốc lộ 51</w:t>
      </w:r>
    </w:p>
    <w:p>
      <w:r>
        <w:t>Hết tuyến đường nhựa về phía Tây</w:t>
      </w:r>
    </w:p>
    <w:p>
      <w:r>
        <w:t>3</w:t>
      </w:r>
    </w:p>
    <w:p>
      <w:r>
        <w:t>11.088</w:t>
      </w:r>
    </w:p>
    <w:p>
      <w:r>
        <w:t>7.762</w:t>
      </w:r>
    </w:p>
    <w:p>
      <w:r>
        <w:t>5.544</w:t>
      </w:r>
    </w:p>
    <w:p>
      <w:r>
        <w:t>4.435</w:t>
      </w:r>
    </w:p>
    <w:p>
      <w:r>
        <w:t>3.326</w:t>
      </w:r>
    </w:p>
    <w:p>
      <w:r>
        <w:t>Lê Lợi (quy hoạch số 12)</w:t>
      </w:r>
    </w:p>
    <w:p>
      <w:r>
        <w:t>Quốc lộ 51</w:t>
      </w:r>
    </w:p>
    <w:p>
      <w:r>
        <w:t>Hết tuyến đường nhựa về phía Đông</w:t>
      </w:r>
    </w:p>
    <w:p>
      <w:r>
        <w:t>3</w:t>
      </w:r>
    </w:p>
    <w:p>
      <w:r>
        <w:t>11.088</w:t>
      </w:r>
    </w:p>
    <w:p>
      <w:r>
        <w:t>7.762</w:t>
      </w:r>
    </w:p>
    <w:p>
      <w:r>
        <w:t>5.544</w:t>
      </w:r>
    </w:p>
    <w:p>
      <w:r>
        <w:t>4.435</w:t>
      </w:r>
    </w:p>
    <w:p>
      <w:r>
        <w:t>3.326</w:t>
      </w:r>
    </w:p>
    <w:p>
      <w:r>
        <w:t>13</w:t>
      </w:r>
    </w:p>
    <w:p>
      <w:r>
        <w:t>Lê Quý Đôn (quy hoạch số 2)</w:t>
      </w:r>
    </w:p>
    <w:p>
      <w:r>
        <w:t>Bạch Mai</w:t>
      </w:r>
    </w:p>
    <w:p>
      <w:r>
        <w:t>Hết tuyến đường nhựa về phía Tây</w:t>
      </w:r>
    </w:p>
    <w:p>
      <w:r>
        <w:t>3</w:t>
      </w:r>
    </w:p>
    <w:p>
      <w:r>
        <w:t>11.088</w:t>
      </w:r>
    </w:p>
    <w:p>
      <w:r>
        <w:t>7.762</w:t>
      </w:r>
    </w:p>
    <w:p>
      <w:r>
        <w:t>5.544</w:t>
      </w:r>
    </w:p>
    <w:p>
      <w:r>
        <w:t>4.435</w:t>
      </w:r>
    </w:p>
    <w:p>
      <w:r>
        <w:t>3.326</w:t>
      </w:r>
    </w:p>
    <w:p>
      <w:r>
        <w:t>14</w:t>
      </w:r>
    </w:p>
    <w:p>
      <w:r>
        <w:t>Ngô Quyền (quy hoạch số 1)</w:t>
      </w:r>
    </w:p>
    <w:p>
      <w:r>
        <w:t>Bạch Mai</w:t>
      </w:r>
    </w:p>
    <w:p>
      <w:r>
        <w:t>Hết tuyến đường nhựa về phía Tây</w:t>
      </w:r>
    </w:p>
    <w:p>
      <w:r>
        <w:t>3</w:t>
      </w:r>
    </w:p>
    <w:p>
      <w:r>
        <w:t>11.088</w:t>
      </w:r>
    </w:p>
    <w:p>
      <w:r>
        <w:t>7.762</w:t>
      </w:r>
    </w:p>
    <w:p>
      <w:r>
        <w:t>5.544</w:t>
      </w:r>
    </w:p>
    <w:p>
      <w:r>
        <w:t>4.435</w:t>
      </w:r>
    </w:p>
    <w:p>
      <w:r>
        <w:t>3.326</w:t>
      </w:r>
    </w:p>
    <w:p>
      <w:r>
        <w:t>15</w:t>
      </w:r>
    </w:p>
    <w:p>
      <w:r>
        <w:t>Nguyễn Chí Thanh (quy hoạch số 13)</w:t>
      </w:r>
    </w:p>
    <w:p>
      <w:r>
        <w:t>Quốc lộ 51</w:t>
      </w:r>
    </w:p>
    <w:p>
      <w:r>
        <w:t>Hết tuyến đường nhựa về phía Tây</w:t>
      </w:r>
    </w:p>
    <w:p>
      <w:r>
        <w:t>3</w:t>
      </w:r>
    </w:p>
    <w:p>
      <w:r>
        <w:t>11.088</w:t>
      </w:r>
    </w:p>
    <w:p>
      <w:r>
        <w:t>7.762</w:t>
      </w:r>
    </w:p>
    <w:p>
      <w:r>
        <w:t>5.544</w:t>
      </w:r>
    </w:p>
    <w:p>
      <w:r>
        <w:t>4.435</w:t>
      </w:r>
    </w:p>
    <w:p>
      <w:r>
        <w:t>3.326</w:t>
      </w:r>
    </w:p>
    <w:p>
      <w:r>
        <w:t>16</w:t>
      </w:r>
    </w:p>
    <w:p>
      <w:r>
        <w:t>Nguyễn Cư Trinh (quy hoạch số 4 cũ)</w:t>
      </w:r>
    </w:p>
    <w:p>
      <w:r>
        <w:t>Quốc lộ 51</w:t>
      </w:r>
    </w:p>
    <w:p>
      <w:r>
        <w:t>Hết tuyến đường nhựa về phía Tây</w:t>
      </w:r>
    </w:p>
    <w:p>
      <w:r>
        <w:t>3</w:t>
      </w:r>
    </w:p>
    <w:p>
      <w:r>
        <w:t>11.088</w:t>
      </w:r>
    </w:p>
    <w:p>
      <w:r>
        <w:t>7.762</w:t>
      </w:r>
    </w:p>
    <w:p>
      <w:r>
        <w:t>5.544</w:t>
      </w:r>
    </w:p>
    <w:p>
      <w:r>
        <w:t>4.435</w:t>
      </w:r>
    </w:p>
    <w:p>
      <w:r>
        <w:t>3.326</w:t>
      </w:r>
    </w:p>
    <w:p>
      <w:r>
        <w:t>17</w:t>
      </w:r>
    </w:p>
    <w:p>
      <w:r>
        <w:t>Nguyễn Du</w:t>
      </w:r>
    </w:p>
    <w:p>
      <w:r>
        <w:t>Nguyễn Tất Thành</w:t>
      </w:r>
    </w:p>
    <w:p>
      <w:r>
        <w:t>Nguyễn Chí Thanh</w:t>
      </w:r>
    </w:p>
    <w:p>
      <w:r>
        <w:t>3</w:t>
      </w:r>
    </w:p>
    <w:p>
      <w:r>
        <w:t>11.088</w:t>
      </w:r>
    </w:p>
    <w:p>
      <w:r>
        <w:t>7.762</w:t>
      </w:r>
    </w:p>
    <w:p>
      <w:r>
        <w:t>5.544</w:t>
      </w:r>
    </w:p>
    <w:p>
      <w:r>
        <w:t>4.435</w:t>
      </w:r>
    </w:p>
    <w:p>
      <w:r>
        <w:t>3.326</w:t>
      </w:r>
    </w:p>
    <w:p>
      <w:r>
        <w:t>18</w:t>
      </w:r>
    </w:p>
    <w:p>
      <w:r>
        <w:t>Nguyễn Huệ (ChinFon cũ)</w:t>
      </w:r>
    </w:p>
    <w:p>
      <w:r>
        <w:t>Quốc lộ 51</w:t>
      </w:r>
    </w:p>
    <w:p>
      <w:r>
        <w:t>Ranh KCN PM 1</w:t>
      </w:r>
    </w:p>
    <w:p>
      <w:r>
        <w:t>2</w:t>
      </w:r>
    </w:p>
    <w:p>
      <w:r>
        <w:t>14.256</w:t>
      </w:r>
    </w:p>
    <w:p>
      <w:r>
        <w:t>9.979</w:t>
      </w:r>
    </w:p>
    <w:p>
      <w:r>
        <w:t>7.128</w:t>
      </w:r>
    </w:p>
    <w:p>
      <w:r>
        <w:t>5.702</w:t>
      </w:r>
    </w:p>
    <w:p>
      <w:r>
        <w:t>4.277</w:t>
      </w:r>
    </w:p>
    <w:p>
      <w:r>
        <w:t>19</w:t>
      </w:r>
    </w:p>
    <w:p>
      <w:r>
        <w:t>Nguyễn Lương Bằng (quy hoạch số 10)</w:t>
      </w:r>
    </w:p>
    <w:p>
      <w:r>
        <w:t>Quốc lộ 51</w:t>
      </w:r>
    </w:p>
    <w:p>
      <w:r>
        <w:t>Hết tuyến đường nhựa về phía Tây</w:t>
      </w:r>
    </w:p>
    <w:p>
      <w:r>
        <w:t>3</w:t>
      </w:r>
    </w:p>
    <w:p>
      <w:r>
        <w:t>11.088</w:t>
      </w:r>
    </w:p>
    <w:p>
      <w:r>
        <w:t>7.762</w:t>
      </w:r>
    </w:p>
    <w:p>
      <w:r>
        <w:t>5.544</w:t>
      </w:r>
    </w:p>
    <w:p>
      <w:r>
        <w:t>4.435</w:t>
      </w:r>
    </w:p>
    <w:p>
      <w:r>
        <w:t>3.326</w:t>
      </w:r>
    </w:p>
    <w:p>
      <w:r>
        <w:t>20</w:t>
      </w:r>
    </w:p>
    <w:p>
      <w:r>
        <w:t>Nguyễn Trãi (quy hoạch số 11)</w:t>
      </w:r>
    </w:p>
    <w:p>
      <w:r>
        <w:t>Quốc lộ 51</w:t>
      </w:r>
    </w:p>
    <w:p>
      <w:r>
        <w:t>Hết tuyến đường nhựa về phía Tây</w:t>
      </w:r>
    </w:p>
    <w:p>
      <w:r>
        <w:t>3</w:t>
      </w:r>
    </w:p>
    <w:p>
      <w:r>
        <w:t>11.088</w:t>
      </w:r>
    </w:p>
    <w:p>
      <w:r>
        <w:t>7.762</w:t>
      </w:r>
    </w:p>
    <w:p>
      <w:r>
        <w:t>5.544</w:t>
      </w:r>
    </w:p>
    <w:p>
      <w:r>
        <w:t>4.435</w:t>
      </w:r>
    </w:p>
    <w:p>
      <w:r>
        <w:t>3.326</w:t>
      </w:r>
    </w:p>
    <w:p>
      <w:r>
        <w:t>Nguyễn Trãi (quy hoạch số 11)</w:t>
      </w:r>
    </w:p>
    <w:p>
      <w:r>
        <w:t>Quốc lộ 51</w:t>
      </w:r>
    </w:p>
    <w:p>
      <w:r>
        <w:t>Hết tuyến đường nhựa về phía Đông</w:t>
      </w:r>
    </w:p>
    <w:p>
      <w:r>
        <w:t>3</w:t>
      </w:r>
    </w:p>
    <w:p>
      <w:r>
        <w:t>11.088</w:t>
      </w:r>
    </w:p>
    <w:p>
      <w:r>
        <w:t>7.762</w:t>
      </w:r>
    </w:p>
    <w:p>
      <w:r>
        <w:t>5.544</w:t>
      </w:r>
    </w:p>
    <w:p>
      <w:r>
        <w:t>4.435</w:t>
      </w:r>
    </w:p>
    <w:p>
      <w:r>
        <w:t>3.326</w:t>
      </w:r>
    </w:p>
    <w:p>
      <w:r>
        <w:t>21</w:t>
      </w:r>
    </w:p>
    <w:p>
      <w:r>
        <w:t>Nguyễn Tất Thành</w:t>
      </w:r>
    </w:p>
    <w:p>
      <w:r>
        <w:t>Quốc lộ 51</w:t>
      </w:r>
    </w:p>
    <w:p>
      <w:r>
        <w:t>Hết tuyến đường nhựa về phía Tây</w:t>
      </w:r>
    </w:p>
    <w:p>
      <w:r>
        <w:t>3</w:t>
      </w:r>
    </w:p>
    <w:p>
      <w:r>
        <w:t>11.088</w:t>
      </w:r>
    </w:p>
    <w:p>
      <w:r>
        <w:t>7.762</w:t>
      </w:r>
    </w:p>
    <w:p>
      <w:r>
        <w:t>5.544</w:t>
      </w:r>
    </w:p>
    <w:p>
      <w:r>
        <w:t>4.435</w:t>
      </w:r>
    </w:p>
    <w:p>
      <w:r>
        <w:t>3.326</w:t>
      </w:r>
    </w:p>
    <w:p>
      <w:r>
        <w:t>Nguyễn Tất Thành</w:t>
      </w:r>
    </w:p>
    <w:p>
      <w:r>
        <w:t>Đường P</w:t>
      </w:r>
    </w:p>
    <w:p>
      <w:r>
        <w:t>Đường R-Lê Thánh Tôn</w:t>
      </w:r>
    </w:p>
    <w:p>
      <w:r>
        <w:t>3</w:t>
      </w:r>
    </w:p>
    <w:p>
      <w:r>
        <w:t>11.088</w:t>
      </w:r>
    </w:p>
    <w:p>
      <w:r>
        <w:t>7.762</w:t>
      </w:r>
    </w:p>
    <w:p>
      <w:r>
        <w:t>5.544</w:t>
      </w:r>
    </w:p>
    <w:p>
      <w:r>
        <w:t>4.435</w:t>
      </w:r>
    </w:p>
    <w:p>
      <w:r>
        <w:t>3.326</w:t>
      </w:r>
    </w:p>
    <w:p>
      <w:r>
        <w:t>22</w:t>
      </w:r>
    </w:p>
    <w:p>
      <w:r>
        <w:t>Nguyễn Văn Linh (đường chính vào cảng Bà Rịa Serece cũ)</w:t>
      </w:r>
    </w:p>
    <w:p>
      <w:r>
        <w:t>Quốc lộ 51</w:t>
      </w:r>
    </w:p>
    <w:p>
      <w:r>
        <w:t>Ngã 3 Nhà máy thép Vinakyoei (Đường 1B)</w:t>
      </w:r>
    </w:p>
    <w:p>
      <w:r>
        <w:t>2</w:t>
      </w:r>
    </w:p>
    <w:p>
      <w:r>
        <w:t>14.256</w:t>
      </w:r>
    </w:p>
    <w:p>
      <w:r>
        <w:t>9.979</w:t>
      </w:r>
    </w:p>
    <w:p>
      <w:r>
        <w:t>7.128</w:t>
      </w:r>
    </w:p>
    <w:p>
      <w:r>
        <w:t>5.702</w:t>
      </w:r>
    </w:p>
    <w:p>
      <w:r>
        <w:t>4.277</w:t>
      </w:r>
    </w:p>
    <w:p>
      <w:r>
        <w:t>23</w:t>
      </w:r>
    </w:p>
    <w:p>
      <w:r>
        <w:t>Phạm Hữu Chí (quy hoạch F)</w:t>
      </w:r>
    </w:p>
    <w:p>
      <w:r>
        <w:t>Ngô Quyền</w:t>
      </w:r>
    </w:p>
    <w:p>
      <w:r>
        <w:t>Phan Bội Châu</w:t>
      </w:r>
    </w:p>
    <w:p>
      <w:r>
        <w:t>3</w:t>
      </w:r>
    </w:p>
    <w:p>
      <w:r>
        <w:t>11.088</w:t>
      </w:r>
    </w:p>
    <w:p>
      <w:r>
        <w:t>7.762</w:t>
      </w:r>
    </w:p>
    <w:p>
      <w:r>
        <w:t>5.544</w:t>
      </w:r>
    </w:p>
    <w:p>
      <w:r>
        <w:t>4.435</w:t>
      </w:r>
    </w:p>
    <w:p>
      <w:r>
        <w:t>3.326</w:t>
      </w:r>
    </w:p>
    <w:p>
      <w:r>
        <w:t>24</w:t>
      </w:r>
    </w:p>
    <w:p>
      <w:r>
        <w:t>Phạm Ngọc Thạch</w:t>
      </w:r>
    </w:p>
    <w:p>
      <w:r>
        <w:t>Lê Lợi (QH số 12)</w:t>
      </w:r>
    </w:p>
    <w:p>
      <w:r>
        <w:t>Nguyễn Văn Linh (đường chính vào cảng Bà Rịa Serece cũ)</w:t>
      </w:r>
    </w:p>
    <w:p>
      <w:r>
        <w:t>3</w:t>
      </w:r>
    </w:p>
    <w:p>
      <w:r>
        <w:t>11.088</w:t>
      </w:r>
    </w:p>
    <w:p>
      <w:r>
        <w:t>7.762</w:t>
      </w:r>
    </w:p>
    <w:p>
      <w:r>
        <w:t>5.544</w:t>
      </w:r>
    </w:p>
    <w:p>
      <w:r>
        <w:t>4.435</w:t>
      </w:r>
    </w:p>
    <w:p>
      <w:r>
        <w:t>3.326</w:t>
      </w:r>
    </w:p>
    <w:p>
      <w:r>
        <w:t>25</w:t>
      </w:r>
    </w:p>
    <w:p>
      <w:r>
        <w:t>Phạm Văn Đồng (quy hoạch số 27 cũ)</w:t>
      </w:r>
    </w:p>
    <w:p>
      <w:r>
        <w:t>Quốc lộ 51</w:t>
      </w:r>
    </w:p>
    <w:p>
      <w:r>
        <w:t>Ranh khu tái định cư 25ha</w:t>
      </w:r>
    </w:p>
    <w:p>
      <w:r>
        <w:t>3</w:t>
      </w:r>
    </w:p>
    <w:p>
      <w:r>
        <w:t>11.088</w:t>
      </w:r>
    </w:p>
    <w:p>
      <w:r>
        <w:t>7.762</w:t>
      </w:r>
    </w:p>
    <w:p>
      <w:r>
        <w:t>5.544</w:t>
      </w:r>
    </w:p>
    <w:p>
      <w:r>
        <w:t>4.435</w:t>
      </w:r>
    </w:p>
    <w:p>
      <w:r>
        <w:t>3.326</w:t>
      </w:r>
    </w:p>
    <w:p>
      <w:r>
        <w:t>26</w:t>
      </w:r>
    </w:p>
    <w:p>
      <w:r>
        <w:t>Phan Bội Châu (quy hoạch số 8)</w:t>
      </w:r>
    </w:p>
    <w:p>
      <w:r>
        <w:t>Quốc lộ 51</w:t>
      </w:r>
    </w:p>
    <w:p>
      <w:r>
        <w:t>Hết tuyến đường nhựa về phía Tây (Đường 1B)</w:t>
      </w:r>
    </w:p>
    <w:p>
      <w:r>
        <w:t>3</w:t>
      </w:r>
    </w:p>
    <w:p>
      <w:r>
        <w:t>11.088</w:t>
      </w:r>
    </w:p>
    <w:p>
      <w:r>
        <w:t>7.762</w:t>
      </w:r>
    </w:p>
    <w:p>
      <w:r>
        <w:t>5.544</w:t>
      </w:r>
    </w:p>
    <w:p>
      <w:r>
        <w:t>4.435</w:t>
      </w:r>
    </w:p>
    <w:p>
      <w:r>
        <w:t>3.326</w:t>
      </w:r>
    </w:p>
    <w:p>
      <w:r>
        <w:t>27</w:t>
      </w:r>
    </w:p>
    <w:p>
      <w:r>
        <w:t>Phan Châu Trinh (vào Nhà máy nhiệt điện cũ)</w:t>
      </w:r>
    </w:p>
    <w:p>
      <w:r>
        <w:t>Quốc lộ 51</w:t>
      </w:r>
    </w:p>
    <w:p>
      <w:r>
        <w:t>Hết tuyến</w:t>
      </w:r>
    </w:p>
    <w:p>
      <w:r>
        <w:t>2</w:t>
      </w:r>
    </w:p>
    <w:p>
      <w:r>
        <w:t>14.256</w:t>
      </w:r>
    </w:p>
    <w:p>
      <w:r>
        <w:t>9.979</w:t>
      </w:r>
    </w:p>
    <w:p>
      <w:r>
        <w:t>7.128</w:t>
      </w:r>
    </w:p>
    <w:p>
      <w:r>
        <w:t>5.702</w:t>
      </w:r>
    </w:p>
    <w:p>
      <w:r>
        <w:t>4.277</w:t>
      </w:r>
    </w:p>
    <w:p>
      <w:r>
        <w:t>28</w:t>
      </w:r>
    </w:p>
    <w:p>
      <w:r>
        <w:t>Tôn Đức Thắng (quy hoạch số 15)</w:t>
      </w:r>
    </w:p>
    <w:p>
      <w:r>
        <w:t>Quốc lộ 51</w:t>
      </w:r>
    </w:p>
    <w:p>
      <w:r>
        <w:t>Hết tuyến đường nhựa về phía Đông</w:t>
      </w:r>
    </w:p>
    <w:p>
      <w:r>
        <w:t>2</w:t>
      </w:r>
    </w:p>
    <w:p>
      <w:r>
        <w:t>0,8</w:t>
      </w:r>
    </w:p>
    <w:p>
      <w:r>
        <w:t>11.405</w:t>
      </w:r>
    </w:p>
    <w:p>
      <w:r>
        <w:t>7.984</w:t>
      </w:r>
    </w:p>
    <w:p>
      <w:r>
        <w:t>5.702</w:t>
      </w:r>
    </w:p>
    <w:p>
      <w:r>
        <w:t>4.562</w:t>
      </w:r>
    </w:p>
    <w:p>
      <w:r>
        <w:t>3.421</w:t>
      </w:r>
    </w:p>
    <w:p>
      <w:r>
        <w:t>29</w:t>
      </w:r>
    </w:p>
    <w:p>
      <w:r>
        <w:t>Tôn Thất Tùng (Vạn Hạnh cũ)</w:t>
      </w:r>
    </w:p>
    <w:p>
      <w:r>
        <w:t>Quốc lộ 51</w:t>
      </w:r>
    </w:p>
    <w:p>
      <w:r>
        <w:t>Lê Thánh Tôn</w:t>
      </w:r>
    </w:p>
    <w:p>
      <w:r>
        <w:t>3</w:t>
      </w:r>
    </w:p>
    <w:p>
      <w:r>
        <w:t>1,2</w:t>
      </w:r>
    </w:p>
    <w:p>
      <w:r>
        <w:t>13.306</w:t>
      </w:r>
    </w:p>
    <w:p>
      <w:r>
        <w:t>9.314</w:t>
      </w:r>
    </w:p>
    <w:p>
      <w:r>
        <w:t>6.653</w:t>
      </w:r>
    </w:p>
    <w:p>
      <w:r>
        <w:t>5.322</w:t>
      </w:r>
    </w:p>
    <w:p>
      <w:r>
        <w:t>3.992</w:t>
      </w:r>
    </w:p>
    <w:p>
      <w:r>
        <w:t>Tôn Thất Tùng (Vạn Hạnh cũ)</w:t>
      </w:r>
    </w:p>
    <w:p>
      <w:r>
        <w:t>Lê Thánh Tôn</w:t>
      </w:r>
    </w:p>
    <w:p>
      <w:r>
        <w:t>Hết tuyến</w:t>
      </w:r>
    </w:p>
    <w:p>
      <w:r>
        <w:t>3</w:t>
      </w:r>
    </w:p>
    <w:p>
      <w:r>
        <w:t>10.164</w:t>
      </w:r>
    </w:p>
    <w:p>
      <w:r>
        <w:t>7.115</w:t>
      </w:r>
    </w:p>
    <w:p>
      <w:r>
        <w:t>5.082</w:t>
      </w:r>
    </w:p>
    <w:p>
      <w:r>
        <w:t>4.066</w:t>
      </w:r>
    </w:p>
    <w:p>
      <w:r>
        <w:t>3.049</w:t>
      </w:r>
    </w:p>
    <w:p>
      <w:r>
        <w:t>30</w:t>
      </w:r>
    </w:p>
    <w:p>
      <w:r>
        <w:t>Trần Hưng Đạo</w:t>
      </w:r>
    </w:p>
    <w:p>
      <w:r>
        <w:t>Quốc lộ 51 (vào khu công nghiệp Phú Mỹ I)</w:t>
      </w:r>
    </w:p>
    <w:p>
      <w:r>
        <w:t>Ranh KCN Phú Mỹ 1</w:t>
      </w:r>
    </w:p>
    <w:p>
      <w:r>
        <w:t>2</w:t>
      </w:r>
    </w:p>
    <w:p>
      <w:r>
        <w:t>14.256</w:t>
      </w:r>
    </w:p>
    <w:p>
      <w:r>
        <w:t>9.979</w:t>
      </w:r>
    </w:p>
    <w:p>
      <w:r>
        <w:t>7.128</w:t>
      </w:r>
    </w:p>
    <w:p>
      <w:r>
        <w:t>5.702</w:t>
      </w:r>
    </w:p>
    <w:p>
      <w:r>
        <w:t>4.277</w:t>
      </w:r>
    </w:p>
    <w:p>
      <w:r>
        <w:t>Trần Hưng Đạo</w:t>
      </w:r>
    </w:p>
    <w:p>
      <w:r>
        <w:t>Quốc lộ 51</w:t>
      </w:r>
    </w:p>
    <w:p>
      <w:r>
        <w:t>Hết tuyến đường nhựa về phía Đông</w:t>
      </w:r>
    </w:p>
    <w:p>
      <w:r>
        <w:t>2</w:t>
      </w:r>
    </w:p>
    <w:p>
      <w:r>
        <w:t>1,3</w:t>
      </w:r>
    </w:p>
    <w:p>
      <w:r>
        <w:t>18.533</w:t>
      </w:r>
    </w:p>
    <w:p>
      <w:r>
        <w:t>12.973</w:t>
      </w:r>
    </w:p>
    <w:p>
      <w:r>
        <w:t>9.266</w:t>
      </w:r>
    </w:p>
    <w:p>
      <w:r>
        <w:t>7.414</w:t>
      </w:r>
    </w:p>
    <w:p>
      <w:r>
        <w:t>5.560</w:t>
      </w:r>
    </w:p>
    <w:p>
      <w:r>
        <w:t>31</w:t>
      </w:r>
    </w:p>
    <w:p>
      <w:r>
        <w:t>Trường Chinh (đường 81)</w:t>
      </w:r>
    </w:p>
    <w:p>
      <w:r>
        <w:t>Quốc lộ 51</w:t>
      </w:r>
    </w:p>
    <w:p>
      <w:r>
        <w:t>BCH Quân sự TXPM</w:t>
      </w:r>
    </w:p>
    <w:p>
      <w:r>
        <w:t>3</w:t>
      </w:r>
    </w:p>
    <w:p>
      <w:r>
        <w:t>1,1</w:t>
      </w:r>
    </w:p>
    <w:p>
      <w:r>
        <w:t>12.197</w:t>
      </w:r>
    </w:p>
    <w:p>
      <w:r>
        <w:t>8.538</w:t>
      </w:r>
    </w:p>
    <w:p>
      <w:r>
        <w:t>6.098</w:t>
      </w:r>
    </w:p>
    <w:p>
      <w:r>
        <w:t>4.879</w:t>
      </w:r>
    </w:p>
    <w:p>
      <w:r>
        <w:t>3.659</w:t>
      </w:r>
    </w:p>
    <w:p>
      <w:r>
        <w:t>Trường Chinh (đường 81)</w:t>
      </w:r>
    </w:p>
    <w:p>
      <w:r>
        <w:t>Ranh dự án Đường QH 81 đã thi công nâng cấp hạ tầng mới</w:t>
      </w:r>
    </w:p>
    <w:p>
      <w:r>
        <w:t>Ranh giới xã Tóc Tiên</w:t>
      </w:r>
    </w:p>
    <w:p>
      <w:r>
        <w:t>3</w:t>
      </w:r>
    </w:p>
    <w:p>
      <w:r>
        <w:t>10.164</w:t>
      </w:r>
    </w:p>
    <w:p>
      <w:r>
        <w:t>7.115</w:t>
      </w:r>
    </w:p>
    <w:p>
      <w:r>
        <w:t>5.082</w:t>
      </w:r>
    </w:p>
    <w:p>
      <w:r>
        <w:t>4.066</w:t>
      </w:r>
    </w:p>
    <w:p>
      <w:r>
        <w:t>3.049</w:t>
      </w:r>
    </w:p>
    <w:p>
      <w:r>
        <w:t>32</w:t>
      </w:r>
    </w:p>
    <w:p>
      <w:r>
        <w:t>Những tuyến đường nội bộ và đường viền khác thuộc khu TTTM Phú Mỹ</w:t>
      </w:r>
    </w:p>
    <w:p>
      <w:r>
        <w:t>2</w:t>
      </w:r>
    </w:p>
    <w:p>
      <w:r>
        <w:t>13.068</w:t>
      </w:r>
    </w:p>
    <w:p>
      <w:r>
        <w:t>9.148</w:t>
      </w:r>
    </w:p>
    <w:p>
      <w:r>
        <w:t>6.534</w:t>
      </w:r>
    </w:p>
    <w:p>
      <w:r>
        <w:t>5.227</w:t>
      </w:r>
    </w:p>
    <w:p>
      <w:r>
        <w:t>3.920</w:t>
      </w:r>
    </w:p>
    <w:p>
      <w:r>
        <w:t>33</w:t>
      </w:r>
    </w:p>
    <w:p>
      <w:r>
        <w:t>Những tuyến đường giao thông trong đô thị chưa được xác định ở trên, được trải nhựa, bê tông có chiều rộng lòng đường từ 4m trở lên</w:t>
      </w:r>
    </w:p>
    <w:p>
      <w:r>
        <w:t>3</w:t>
      </w:r>
    </w:p>
    <w:p>
      <w:r>
        <w:t>0,6</w:t>
      </w:r>
    </w:p>
    <w:p>
      <w:r>
        <w:t>6.653</w:t>
      </w:r>
    </w:p>
    <w:p>
      <w:r>
        <w:t>4.657</w:t>
      </w:r>
    </w:p>
    <w:p>
      <w:r>
        <w:t>3.326</w:t>
      </w:r>
    </w:p>
    <w:p>
      <w:r>
        <w:t>2.662</w:t>
      </w:r>
    </w:p>
    <w:p>
      <w:r>
        <w:t>1.996</w:t>
      </w:r>
    </w:p>
    <w:p>
      <w:r>
        <w:t>34</w:t>
      </w:r>
    </w:p>
    <w:p>
      <w:r>
        <w:t>Những tuyến đường giao thông trong đô thị chưa được xác định ở trên, được trải nhựa có chiều rộng từ 4m trở lên, có điểm đầu tiếp giáp Quốc lộ 51 (Đường Độc Lập)</w:t>
      </w:r>
    </w:p>
    <w:p>
      <w:r>
        <w:t>3</w:t>
      </w:r>
    </w:p>
    <w:p>
      <w:r>
        <w:t>11.088</w:t>
      </w:r>
    </w:p>
    <w:p>
      <w:r>
        <w:t>7.762</w:t>
      </w:r>
    </w:p>
    <w:p>
      <w:r>
        <w:t>5.544</w:t>
      </w:r>
    </w:p>
    <w:p>
      <w:r>
        <w:t>4.435</w:t>
      </w:r>
    </w:p>
    <w:p>
      <w:r>
        <w:t>3.326</w:t>
      </w:r>
    </w:p>
    <w:p>
      <w:r>
        <w:t>35</w:t>
      </w:r>
    </w:p>
    <w:p>
      <w:r>
        <w:t>Những tuyến đường nội bộ và đường viền khác thuộc khu tái định cư 25ha phường Phú Mỹ, 44ha phường Phú Mỹ, 15 ha phường Phú Mỹ và khu dân cư đợt đầu Đô thị mới Phú Mỹ (22ha)</w:t>
      </w:r>
    </w:p>
    <w:p>
      <w:r>
        <w:t>3</w:t>
      </w:r>
    </w:p>
    <w:p>
      <w:r>
        <w:t>0,6</w:t>
      </w:r>
    </w:p>
    <w:p>
      <w:r>
        <w:t>6.653</w:t>
      </w:r>
    </w:p>
    <w:p>
      <w:r>
        <w:t>4.657</w:t>
      </w:r>
    </w:p>
    <w:p>
      <w:r>
        <w:t>3.326</w:t>
      </w:r>
    </w:p>
    <w:p>
      <w:r>
        <w:t>2.662</w:t>
      </w:r>
    </w:p>
    <w:p>
      <w:r>
        <w:t>1.996</w:t>
      </w:r>
    </w:p>
    <w:p>
      <w:r>
        <w:t>36</w:t>
      </w:r>
    </w:p>
    <w:p>
      <w:r>
        <w:t>Đường phía Bắc khu tái định cư 44ha</w:t>
      </w:r>
    </w:p>
    <w:p>
      <w:r>
        <w:t>3</w:t>
      </w:r>
    </w:p>
    <w:p>
      <w:r>
        <w:t>0,7</w:t>
      </w:r>
    </w:p>
    <w:p>
      <w:r>
        <w:t>7.762</w:t>
      </w:r>
    </w:p>
    <w:p>
      <w:r>
        <w:t>5.434</w:t>
      </w:r>
    </w:p>
    <w:p>
      <w:r>
        <w:t>3.881</w:t>
      </w:r>
    </w:p>
    <w:p>
      <w:r>
        <w:t>3.104</w:t>
      </w:r>
    </w:p>
    <w:p>
      <w:r>
        <w:t>2.328</w:t>
      </w:r>
    </w:p>
    <w:p>
      <w:r>
        <w:t>37</w:t>
      </w:r>
    </w:p>
    <w:p>
      <w:r>
        <w:t>Đường phía Đông khu tái định cư 44ha</w:t>
      </w:r>
    </w:p>
    <w:p>
      <w:r>
        <w:t>3</w:t>
      </w:r>
    </w:p>
    <w:p>
      <w:r>
        <w:t>0,7</w:t>
      </w:r>
    </w:p>
    <w:p>
      <w:r>
        <w:t>7.762</w:t>
      </w:r>
    </w:p>
    <w:p>
      <w:r>
        <w:t>5.434</w:t>
      </w:r>
    </w:p>
    <w:p>
      <w:r>
        <w:t>3.881</w:t>
      </w:r>
    </w:p>
    <w:p>
      <w:r>
        <w:t>3.104</w:t>
      </w:r>
    </w:p>
    <w:p>
      <w:r>
        <w:t>2.328</w:t>
      </w:r>
    </w:p>
    <w:p>
      <w:r>
        <w:t>38</w:t>
      </w:r>
    </w:p>
    <w:p>
      <w:r>
        <w:t>Đường R - Lê Thánh Tôn</w:t>
      </w:r>
    </w:p>
    <w:p>
      <w:r>
        <w:t>Khu tái định cư 15ha</w:t>
      </w:r>
    </w:p>
    <w:p>
      <w:r>
        <w:t>Trần Hưng Đạo</w:t>
      </w:r>
    </w:p>
    <w:p>
      <w:r>
        <w:t>3</w:t>
      </w:r>
    </w:p>
    <w:p>
      <w:r>
        <w:t>11.088</w:t>
      </w:r>
    </w:p>
    <w:p>
      <w:r>
        <w:t>7.762</w:t>
      </w:r>
    </w:p>
    <w:p>
      <w:r>
        <w:t>5.544</w:t>
      </w:r>
    </w:p>
    <w:p>
      <w:r>
        <w:t>4.435</w:t>
      </w:r>
    </w:p>
    <w:p>
      <w:r>
        <w:t>3.326</w:t>
      </w:r>
    </w:p>
    <w:p>
      <w:r>
        <w:t>39</w:t>
      </w:r>
    </w:p>
    <w:p>
      <w:r>
        <w:t>Đường Q - Lý Thường Kiệt</w:t>
      </w:r>
    </w:p>
    <w:p>
      <w:r>
        <w:t>3</w:t>
      </w:r>
    </w:p>
    <w:p>
      <w:r>
        <w:t>11.088</w:t>
      </w:r>
    </w:p>
    <w:p>
      <w:r>
        <w:t>7.762</w:t>
      </w:r>
    </w:p>
    <w:p>
      <w:r>
        <w:t>5.544</w:t>
      </w:r>
    </w:p>
    <w:p>
      <w:r>
        <w:t>4.435</w:t>
      </w:r>
    </w:p>
    <w:p>
      <w:r>
        <w:t>3.326</w:t>
      </w:r>
    </w:p>
    <w:p>
      <w:r>
        <w:t>41</w:t>
      </w:r>
    </w:p>
    <w:p>
      <w:r>
        <w:t>Đường QH 80</w:t>
      </w:r>
    </w:p>
    <w:p>
      <w:r>
        <w:t>QL51</w:t>
      </w:r>
    </w:p>
    <w:p>
      <w:r>
        <w:t>Đường Bắc Khu TĐC 44ha</w:t>
      </w:r>
    </w:p>
    <w:p>
      <w:r>
        <w:t>3</w:t>
      </w:r>
    </w:p>
    <w:p>
      <w:r>
        <w:t>1,1</w:t>
      </w:r>
    </w:p>
    <w:p>
      <w:r>
        <w:t>12.197</w:t>
      </w:r>
    </w:p>
    <w:p>
      <w:r>
        <w:t>8.538</w:t>
      </w:r>
    </w:p>
    <w:p>
      <w:r>
        <w:t>6.098</w:t>
      </w:r>
    </w:p>
    <w:p>
      <w:r>
        <w:t>4.879</w:t>
      </w:r>
    </w:p>
    <w:p>
      <w:r>
        <w:t>3.659</w:t>
      </w:r>
    </w:p>
    <w:p>
      <w:r>
        <w:t>42</w:t>
      </w:r>
    </w:p>
    <w:p>
      <w:r>
        <w:t>Đường Hùng Vương (đường P)</w:t>
      </w:r>
    </w:p>
    <w:p>
      <w:r>
        <w:t>Trường Chinh</w:t>
      </w:r>
    </w:p>
    <w:p>
      <w:r>
        <w:t>Hết ranh P. Phú Mỹ</w:t>
      </w:r>
    </w:p>
    <w:p>
      <w:r>
        <w:t>3</w:t>
      </w:r>
    </w:p>
    <w:p>
      <w:r>
        <w:t>1,1</w:t>
      </w:r>
    </w:p>
    <w:p>
      <w:r>
        <w:t>12.197</w:t>
      </w:r>
    </w:p>
    <w:p>
      <w:r>
        <w:t>8.538</w:t>
      </w:r>
    </w:p>
    <w:p>
      <w:r>
        <w:t>6.098</w:t>
      </w:r>
    </w:p>
    <w:p>
      <w:r>
        <w:t>4.879</w:t>
      </w:r>
    </w:p>
    <w:p>
      <w:r>
        <w:t>3.659</w:t>
      </w:r>
    </w:p>
    <w:p>
      <w:r>
        <w:t>43</w:t>
      </w:r>
    </w:p>
    <w:p>
      <w:r>
        <w:t>Đường B khu dân cư 8A-8B khu đô thị mới Phú Mỹ, phường Phú Mỹ</w:t>
      </w:r>
    </w:p>
    <w:p>
      <w:r>
        <w:t>Đường QH 80</w:t>
      </w:r>
    </w:p>
    <w:p>
      <w:r>
        <w:t>Ranh giới phường Mỹ Xuân</w:t>
      </w:r>
    </w:p>
    <w:p>
      <w:r>
        <w:t>3</w:t>
      </w:r>
    </w:p>
    <w:p>
      <w:r>
        <w:t>0,7</w:t>
      </w:r>
    </w:p>
    <w:p>
      <w:r>
        <w:t>7.762</w:t>
      </w:r>
    </w:p>
    <w:p>
      <w:r>
        <w:t>5.434</w:t>
      </w:r>
    </w:p>
    <w:p>
      <w:r>
        <w:t>3.881</w:t>
      </w:r>
    </w:p>
    <w:p>
      <w:r>
        <w:t>3.104</w:t>
      </w:r>
    </w:p>
    <w:p>
      <w:r>
        <w:t>2.328</w:t>
      </w:r>
    </w:p>
    <w:p>
      <w:r>
        <w:t>ĐỊA BÀN CÁC PHƯỜNG MỸ XUÂN, TÂN PHƯỚC, PHƯỚC HÒA, HẮC DỊCH</w:t>
      </w:r>
    </w:p>
    <w:p>
      <w:r>
        <w:t>1</w:t>
      </w:r>
    </w:p>
    <w:p>
      <w:r>
        <w:t>Đường 8A phường Mỹ Xuân</w:t>
      </w:r>
    </w:p>
    <w:p>
      <w:r>
        <w:t>Quốc lộ 51</w:t>
      </w:r>
    </w:p>
    <w:p>
      <w:r>
        <w:t>Đường A</w:t>
      </w:r>
    </w:p>
    <w:p>
      <w:r>
        <w:t>3</w:t>
      </w:r>
    </w:p>
    <w:p>
      <w:r>
        <w:t>0,8</w:t>
      </w:r>
    </w:p>
    <w:p>
      <w:r>
        <w:t>8.870</w:t>
      </w:r>
    </w:p>
    <w:p>
      <w:r>
        <w:t>6.209</w:t>
      </w:r>
    </w:p>
    <w:p>
      <w:r>
        <w:t>4.435</w:t>
      </w:r>
    </w:p>
    <w:p>
      <w:r>
        <w:t>3.548</w:t>
      </w:r>
    </w:p>
    <w:p>
      <w:r>
        <w:t>2.661</w:t>
      </w:r>
    </w:p>
    <w:p>
      <w:r>
        <w:t>2</w:t>
      </w:r>
    </w:p>
    <w:p>
      <w:r>
        <w:t>Đường 965 (Đường vào cảng Cái Mép)</w:t>
      </w:r>
    </w:p>
    <w:p>
      <w:r>
        <w:t>Quốc lộ 51</w:t>
      </w:r>
    </w:p>
    <w:p>
      <w:r>
        <w:t>Đường 1B</w:t>
      </w:r>
    </w:p>
    <w:p>
      <w:r>
        <w:t>3</w:t>
      </w:r>
    </w:p>
    <w:p>
      <w:r>
        <w:t>11.088</w:t>
      </w:r>
    </w:p>
    <w:p>
      <w:r>
        <w:t>7.762</w:t>
      </w:r>
    </w:p>
    <w:p>
      <w:r>
        <w:t>5.544</w:t>
      </w:r>
    </w:p>
    <w:p>
      <w:r>
        <w:t>4.435</w:t>
      </w:r>
    </w:p>
    <w:p>
      <w:r>
        <w:t>3.326</w:t>
      </w:r>
    </w:p>
    <w:p>
      <w:r>
        <w:t>Đường 965 (Đường vào cảng Cái Mép)</w:t>
      </w:r>
    </w:p>
    <w:p>
      <w:r>
        <w:t>Đường 1B</w:t>
      </w:r>
    </w:p>
    <w:p>
      <w:r>
        <w:t>Đường số 3</w:t>
      </w:r>
    </w:p>
    <w:p>
      <w:r>
        <w:t>3</w:t>
      </w:r>
    </w:p>
    <w:p>
      <w:r>
        <w:t>0,8</w:t>
      </w:r>
    </w:p>
    <w:p>
      <w:r>
        <w:t>8.870</w:t>
      </w:r>
    </w:p>
    <w:p>
      <w:r>
        <w:t>6.209</w:t>
      </w:r>
    </w:p>
    <w:p>
      <w:r>
        <w:t>4.435</w:t>
      </w:r>
    </w:p>
    <w:p>
      <w:r>
        <w:t>3.548</w:t>
      </w:r>
    </w:p>
    <w:p>
      <w:r>
        <w:t>2.661</w:t>
      </w:r>
    </w:p>
    <w:p>
      <w:r>
        <w:t>Đường 965 (Đường vào cảng Cái Mép)</w:t>
      </w:r>
    </w:p>
    <w:p>
      <w:r>
        <w:t>Đoạn còn lại</w:t>
      </w:r>
    </w:p>
    <w:p>
      <w:r>
        <w:t>3</w:t>
      </w:r>
    </w:p>
    <w:p>
      <w:r>
        <w:t>0,6</w:t>
      </w:r>
    </w:p>
    <w:p>
      <w:r>
        <w:t>6.653</w:t>
      </w:r>
    </w:p>
    <w:p>
      <w:r>
        <w:t>4.657</w:t>
      </w:r>
    </w:p>
    <w:p>
      <w:r>
        <w:t>3.326</w:t>
      </w:r>
    </w:p>
    <w:p>
      <w:r>
        <w:t>2.662</w:t>
      </w:r>
    </w:p>
    <w:p>
      <w:r>
        <w:t>1.996</w:t>
      </w:r>
    </w:p>
    <w:p>
      <w:r>
        <w:t>3</w:t>
      </w:r>
    </w:p>
    <w:p>
      <w:r>
        <w:t>Đường A phường Mỹ Xuân</w:t>
      </w:r>
    </w:p>
    <w:p>
      <w:r>
        <w:t>Từ Đường 8A đến Đường A khu dân cư 8A-8B khu đô thị mới Phú Mỹ</w:t>
      </w:r>
    </w:p>
    <w:p>
      <w:r>
        <w:t>3</w:t>
      </w:r>
    </w:p>
    <w:p>
      <w:r>
        <w:t>0,8</w:t>
      </w:r>
    </w:p>
    <w:p>
      <w:r>
        <w:t>8.870</w:t>
      </w:r>
    </w:p>
    <w:p>
      <w:r>
        <w:t>6.209</w:t>
      </w:r>
    </w:p>
    <w:p>
      <w:r>
        <w:t>4.435</w:t>
      </w:r>
    </w:p>
    <w:p>
      <w:r>
        <w:t>3.548</w:t>
      </w:r>
    </w:p>
    <w:p>
      <w:r>
        <w:t>2.661</w:t>
      </w:r>
    </w:p>
    <w:p>
      <w:r>
        <w:t>4</w:t>
      </w:r>
    </w:p>
    <w:p>
      <w:r>
        <w:t>Đường Hắc Dịch - Bàu Phượng - Châu Pha</w:t>
      </w:r>
    </w:p>
    <w:p>
      <w:r>
        <w:t>Mỹ Xuân - Ngãi Giao</w:t>
      </w:r>
    </w:p>
    <w:p>
      <w:r>
        <w:t>Ranh giới xã Sông Xoài</w:t>
      </w:r>
    </w:p>
    <w:p>
      <w:r>
        <w:t>3</w:t>
      </w:r>
    </w:p>
    <w:p>
      <w:r>
        <w:t>0,6</w:t>
      </w:r>
    </w:p>
    <w:p>
      <w:r>
        <w:t>6.653</w:t>
      </w:r>
    </w:p>
    <w:p>
      <w:r>
        <w:t>4.657</w:t>
      </w:r>
    </w:p>
    <w:p>
      <w:r>
        <w:t>3.326</w:t>
      </w:r>
    </w:p>
    <w:p>
      <w:r>
        <w:t>2.662</w:t>
      </w:r>
    </w:p>
    <w:p>
      <w:r>
        <w:t>1.996</w:t>
      </w:r>
    </w:p>
    <w:p>
      <w:r>
        <w:t>5</w:t>
      </w:r>
    </w:p>
    <w:p>
      <w:r>
        <w:t>Đường Hắc Dịch - Tóc Tiên - Châu Pha</w:t>
      </w:r>
    </w:p>
    <w:p>
      <w:r>
        <w:t>Vòng xoay Hắc Dịch</w:t>
      </w:r>
    </w:p>
    <w:p>
      <w:r>
        <w:t>Về phía Bắc dài 597m (Đoạn đã thi công mới có dải cây xanh phân cách)</w:t>
      </w:r>
    </w:p>
    <w:p>
      <w:r>
        <w:t>3</w:t>
      </w:r>
    </w:p>
    <w:p>
      <w:r>
        <w:t>0,8</w:t>
      </w:r>
    </w:p>
    <w:p>
      <w:r>
        <w:t>8.870</w:t>
      </w:r>
    </w:p>
    <w:p>
      <w:r>
        <w:t>6.209</w:t>
      </w:r>
    </w:p>
    <w:p>
      <w:r>
        <w:t>4.435</w:t>
      </w:r>
    </w:p>
    <w:p>
      <w:r>
        <w:t>3.548</w:t>
      </w:r>
    </w:p>
    <w:p>
      <w:r>
        <w:t>2.661</w:t>
      </w:r>
    </w:p>
    <w:p>
      <w:r>
        <w:t>Đường Hắc Dịch - Tóc Tiên - Châu Pha</w:t>
      </w:r>
    </w:p>
    <w:p>
      <w:r>
        <w:t>Vòng xoay Hắc Dịch</w:t>
      </w:r>
    </w:p>
    <w:p>
      <w:r>
        <w:t>Về phía Nam dài 775m (Đoạn đã thi công mới có dải cây xanh phân cách)</w:t>
      </w:r>
    </w:p>
    <w:p>
      <w:r>
        <w:t>3</w:t>
      </w:r>
    </w:p>
    <w:p>
      <w:r>
        <w:t>0,8</w:t>
      </w:r>
    </w:p>
    <w:p>
      <w:r>
        <w:t>8.870</w:t>
      </w:r>
    </w:p>
    <w:p>
      <w:r>
        <w:t>6.209</w:t>
      </w:r>
    </w:p>
    <w:p>
      <w:r>
        <w:t>4.435</w:t>
      </w:r>
    </w:p>
    <w:p>
      <w:r>
        <w:t>3.548</w:t>
      </w:r>
    </w:p>
    <w:p>
      <w:r>
        <w:t>2.661</w:t>
      </w:r>
    </w:p>
    <w:p>
      <w:r>
        <w:t>Đường Hắc Dịch - Tóc Tiên - Châu Pha</w:t>
      </w:r>
    </w:p>
    <w:p>
      <w:r>
        <w:t>Đoạn còn lại</w:t>
      </w:r>
    </w:p>
    <w:p>
      <w:r>
        <w:t>Ranh giới xã Tóc Tiên</w:t>
      </w:r>
    </w:p>
    <w:p>
      <w:r>
        <w:t>3</w:t>
      </w:r>
    </w:p>
    <w:p>
      <w:r>
        <w:t>0,6</w:t>
      </w:r>
    </w:p>
    <w:p>
      <w:r>
        <w:t>6.653</w:t>
      </w:r>
    </w:p>
    <w:p>
      <w:r>
        <w:t>4.657</w:t>
      </w:r>
    </w:p>
    <w:p>
      <w:r>
        <w:t>3.326</w:t>
      </w:r>
    </w:p>
    <w:p>
      <w:r>
        <w:t>2.662</w:t>
      </w:r>
    </w:p>
    <w:p>
      <w:r>
        <w:t>1.996</w:t>
      </w:r>
    </w:p>
    <w:p>
      <w:r>
        <w:t>6</w:t>
      </w:r>
    </w:p>
    <w:p>
      <w:r>
        <w:t>Đường Mỹ Xuân - Ngãi Giao</w:t>
      </w:r>
    </w:p>
    <w:p>
      <w:r>
        <w:t>Từ Quốc lộ 51 đến Ngã ba đường Hắc Dịch -Bàu Phượng - Châu Pha và đường Hắc Dịch đi Sông Xoài (theo ranh đường H nối dài đã hoàn thành hạ tầng kỹ thuật)</w:t>
      </w:r>
    </w:p>
    <w:p>
      <w:r>
        <w:t>3</w:t>
      </w:r>
    </w:p>
    <w:p>
      <w:r>
        <w:t>11.088</w:t>
      </w:r>
    </w:p>
    <w:p>
      <w:r>
        <w:t>7.762</w:t>
      </w:r>
    </w:p>
    <w:p>
      <w:r>
        <w:t>5.544</w:t>
      </w:r>
    </w:p>
    <w:p>
      <w:r>
        <w:t>4.435</w:t>
      </w:r>
    </w:p>
    <w:p>
      <w:r>
        <w:t>3.326</w:t>
      </w:r>
    </w:p>
    <w:p>
      <w:r>
        <w:t>Đường Mỹ Xuân - Ngãi Giao</w:t>
      </w:r>
    </w:p>
    <w:p>
      <w:r>
        <w:t>Đoạn còn lại</w:t>
      </w:r>
    </w:p>
    <w:p>
      <w:r>
        <w:t>Ranh giới xã Sông Xoài</w:t>
      </w:r>
    </w:p>
    <w:p>
      <w:r>
        <w:t>3</w:t>
      </w:r>
    </w:p>
    <w:p>
      <w:r>
        <w:t>0,7</w:t>
      </w:r>
    </w:p>
    <w:p>
      <w:r>
        <w:t>7.762</w:t>
      </w:r>
    </w:p>
    <w:p>
      <w:r>
        <w:t>5.434</w:t>
      </w:r>
    </w:p>
    <w:p>
      <w:r>
        <w:t>3.881</w:t>
      </w:r>
    </w:p>
    <w:p>
      <w:r>
        <w:t>3.104</w:t>
      </w:r>
    </w:p>
    <w:p>
      <w:r>
        <w:t>2.328</w:t>
      </w:r>
    </w:p>
    <w:p>
      <w:r>
        <w:t>7</w:t>
      </w:r>
    </w:p>
    <w:p>
      <w:r>
        <w:t>Đường Mỹ Xuân - Tóc Tiên</w:t>
      </w:r>
    </w:p>
    <w:p>
      <w:r>
        <w:t>Quốc lộ 51</w:t>
      </w:r>
    </w:p>
    <w:p>
      <w:r>
        <w:t>Ranh giới giữa xã Tóc Tiên và phường Mỹ Xuân</w:t>
      </w:r>
    </w:p>
    <w:p>
      <w:r>
        <w:t>4</w:t>
      </w:r>
    </w:p>
    <w:p>
      <w:r>
        <w:t>0,9</w:t>
      </w:r>
    </w:p>
    <w:p>
      <w:r>
        <w:t>5.940</w:t>
      </w:r>
    </w:p>
    <w:p>
      <w:r>
        <w:t>4.158</w:t>
      </w:r>
    </w:p>
    <w:p>
      <w:r>
        <w:t>2.970</w:t>
      </w:r>
    </w:p>
    <w:p>
      <w:r>
        <w:t>2.376</w:t>
      </w:r>
    </w:p>
    <w:p>
      <w:r>
        <w:t>1.782</w:t>
      </w:r>
    </w:p>
    <w:p>
      <w:r>
        <w:t>Đường Mỹ Xuân - Tóc Tiên</w:t>
      </w:r>
    </w:p>
    <w:p>
      <w:r>
        <w:t>Ranh giới giữa xã Tóc Tiên và phường Hắc Dịch</w:t>
      </w:r>
    </w:p>
    <w:p>
      <w:r>
        <w:t>đường Hắc Dịch - Tóc Tiên - Châu Pha (phường Hắc Dịch)</w:t>
      </w:r>
    </w:p>
    <w:p>
      <w:r>
        <w:t>4</w:t>
      </w:r>
    </w:p>
    <w:p>
      <w:r>
        <w:t>0,9</w:t>
      </w:r>
    </w:p>
    <w:p>
      <w:r>
        <w:t>5.940</w:t>
      </w:r>
    </w:p>
    <w:p>
      <w:r>
        <w:t>4.158</w:t>
      </w:r>
    </w:p>
    <w:p>
      <w:r>
        <w:t>2.970</w:t>
      </w:r>
    </w:p>
    <w:p>
      <w:r>
        <w:t>2.376</w:t>
      </w:r>
    </w:p>
    <w:p>
      <w:r>
        <w:t>1.782</w:t>
      </w:r>
    </w:p>
    <w:p>
      <w:r>
        <w:t>8</w:t>
      </w:r>
    </w:p>
    <w:p>
      <w:r>
        <w:t>Đường E trung tâm phường Hắc Dịch</w:t>
      </w:r>
    </w:p>
    <w:p>
      <w:r>
        <w:t>Đường Hắc Dịch - Tóc Tiên nối dài</w:t>
      </w:r>
    </w:p>
    <w:p>
      <w:r>
        <w:t>Hết tuyến</w:t>
      </w:r>
    </w:p>
    <w:p>
      <w:r>
        <w:t>3</w:t>
      </w:r>
    </w:p>
    <w:p>
      <w:r>
        <w:t>0,7</w:t>
      </w:r>
    </w:p>
    <w:p>
      <w:r>
        <w:t>7.762</w:t>
      </w:r>
    </w:p>
    <w:p>
      <w:r>
        <w:t>5.434</w:t>
      </w:r>
    </w:p>
    <w:p>
      <w:r>
        <w:t>3.881</w:t>
      </w:r>
    </w:p>
    <w:p>
      <w:r>
        <w:t>3.104</w:t>
      </w:r>
    </w:p>
    <w:p>
      <w:r>
        <w:t>2.328</w:t>
      </w:r>
    </w:p>
    <w:p>
      <w:r>
        <w:t>9</w:t>
      </w:r>
    </w:p>
    <w:p>
      <w:r>
        <w:t>Đường F trung tâm phường Hắc Dịch</w:t>
      </w:r>
    </w:p>
    <w:p>
      <w:r>
        <w:t>Vòng xoay Hắc Dịch</w:t>
      </w:r>
    </w:p>
    <w:p>
      <w:r>
        <w:t>Hết tuyến</w:t>
      </w:r>
    </w:p>
    <w:p>
      <w:r>
        <w:t>3</w:t>
      </w:r>
    </w:p>
    <w:p>
      <w:r>
        <w:t>0,7</w:t>
      </w:r>
    </w:p>
    <w:p>
      <w:r>
        <w:t>7.762</w:t>
      </w:r>
    </w:p>
    <w:p>
      <w:r>
        <w:t>5.434</w:t>
      </w:r>
    </w:p>
    <w:p>
      <w:r>
        <w:t>3.881</w:t>
      </w:r>
    </w:p>
    <w:p>
      <w:r>
        <w:t>3.104</w:t>
      </w:r>
    </w:p>
    <w:p>
      <w:r>
        <w:t>2.328</w:t>
      </w:r>
    </w:p>
    <w:p>
      <w:r>
        <w:t>10</w:t>
      </w:r>
    </w:p>
    <w:p>
      <w:r>
        <w:t>Đường 1 trung tâm phường Hắc Dịch</w:t>
      </w:r>
    </w:p>
    <w:p>
      <w:r>
        <w:t>Vòng xoay trung tâm văn hóa Hắc Dịch</w:t>
      </w:r>
    </w:p>
    <w:p>
      <w:r>
        <w:t>Hết tuyến</w:t>
      </w:r>
    </w:p>
    <w:p>
      <w:r>
        <w:t>3</w:t>
      </w:r>
    </w:p>
    <w:p>
      <w:r>
        <w:t>0,7</w:t>
      </w:r>
    </w:p>
    <w:p>
      <w:r>
        <w:t>7.762</w:t>
      </w:r>
    </w:p>
    <w:p>
      <w:r>
        <w:t>5.434</w:t>
      </w:r>
    </w:p>
    <w:p>
      <w:r>
        <w:t>3.881</w:t>
      </w:r>
    </w:p>
    <w:p>
      <w:r>
        <w:t>3.104</w:t>
      </w:r>
    </w:p>
    <w:p>
      <w:r>
        <w:t>2.328</w:t>
      </w:r>
    </w:p>
    <w:p>
      <w:r>
        <w:t>11</w:t>
      </w:r>
    </w:p>
    <w:p>
      <w:r>
        <w:t>Đường số 3 trung tâm phường Hắc Dịch</w:t>
      </w:r>
    </w:p>
    <w:p>
      <w:r>
        <w:t>Vòng xoay trung tâm văn hóa Hắc Dịch</w:t>
      </w:r>
    </w:p>
    <w:p>
      <w:r>
        <w:t>Hết tuyến đường về phía Bắc</w:t>
      </w:r>
    </w:p>
    <w:p>
      <w:r>
        <w:t>3</w:t>
      </w:r>
    </w:p>
    <w:p>
      <w:r>
        <w:t>0,7</w:t>
      </w:r>
    </w:p>
    <w:p>
      <w:r>
        <w:t>7.762</w:t>
      </w:r>
    </w:p>
    <w:p>
      <w:r>
        <w:t>5.434</w:t>
      </w:r>
    </w:p>
    <w:p>
      <w:r>
        <w:t>3.881</w:t>
      </w:r>
    </w:p>
    <w:p>
      <w:r>
        <w:t>3.104</w:t>
      </w:r>
    </w:p>
    <w:p>
      <w:r>
        <w:t>2.328</w:t>
      </w:r>
    </w:p>
    <w:p>
      <w:r>
        <w:t>Đường số 3 trung tâm phường Hắc Dịch</w:t>
      </w:r>
    </w:p>
    <w:p>
      <w:r>
        <w:t>Vòng xoay trung tâm văn hóa Hắc Dịch</w:t>
      </w:r>
    </w:p>
    <w:p>
      <w:r>
        <w:t>Hết tuyến đường về phía Nam (đoạn đã thi công mới)</w:t>
      </w:r>
    </w:p>
    <w:p>
      <w:r>
        <w:t>3</w:t>
      </w:r>
    </w:p>
    <w:p>
      <w:r>
        <w:t>0,7</w:t>
      </w:r>
    </w:p>
    <w:p>
      <w:r>
        <w:t>7.762</w:t>
      </w:r>
    </w:p>
    <w:p>
      <w:r>
        <w:t>5.434</w:t>
      </w:r>
    </w:p>
    <w:p>
      <w:r>
        <w:t>3.881</w:t>
      </w:r>
    </w:p>
    <w:p>
      <w:r>
        <w:t>3.104</w:t>
      </w:r>
    </w:p>
    <w:p>
      <w:r>
        <w:t>2.328</w:t>
      </w:r>
    </w:p>
    <w:p>
      <w:r>
        <w:t>12</w:t>
      </w:r>
    </w:p>
    <w:p>
      <w:r>
        <w:t>Đường số 7 trung tâm phường Hắc Dịch</w:t>
      </w:r>
    </w:p>
    <w:p>
      <w:r>
        <w:t>Đường Mỹ Xuân - Ngãi Giao</w:t>
      </w:r>
    </w:p>
    <w:p>
      <w:r>
        <w:t>Hết tuyến</w:t>
      </w:r>
    </w:p>
    <w:p>
      <w:r>
        <w:t>3</w:t>
      </w:r>
    </w:p>
    <w:p>
      <w:r>
        <w:t>0,7</w:t>
      </w:r>
    </w:p>
    <w:p>
      <w:r>
        <w:t>7.762</w:t>
      </w:r>
    </w:p>
    <w:p>
      <w:r>
        <w:t>5.434</w:t>
      </w:r>
    </w:p>
    <w:p>
      <w:r>
        <w:t>3.881</w:t>
      </w:r>
    </w:p>
    <w:p>
      <w:r>
        <w:t>3.104</w:t>
      </w:r>
    </w:p>
    <w:p>
      <w:r>
        <w:t>2.328</w:t>
      </w:r>
    </w:p>
    <w:p>
      <w:r>
        <w:t>13</w:t>
      </w:r>
    </w:p>
    <w:p>
      <w:r>
        <w:t>Đường số 8 trung tâm phường Hắc Dịch</w:t>
      </w:r>
    </w:p>
    <w:p>
      <w:r>
        <w:t>Đường Mỹ Xuân - Ngãi Giao</w:t>
      </w:r>
    </w:p>
    <w:p>
      <w:r>
        <w:t>Hết tuyến</w:t>
      </w:r>
    </w:p>
    <w:p>
      <w:r>
        <w:t>3</w:t>
      </w:r>
    </w:p>
    <w:p>
      <w:r>
        <w:t>0,7</w:t>
      </w:r>
    </w:p>
    <w:p>
      <w:r>
        <w:t>7.762</w:t>
      </w:r>
    </w:p>
    <w:p>
      <w:r>
        <w:t>5.434</w:t>
      </w:r>
    </w:p>
    <w:p>
      <w:r>
        <w:t>3.881</w:t>
      </w:r>
    </w:p>
    <w:p>
      <w:r>
        <w:t>3.104</w:t>
      </w:r>
    </w:p>
    <w:p>
      <w:r>
        <w:t>2.328</w:t>
      </w:r>
    </w:p>
    <w:p>
      <w:r>
        <w:t>14</w:t>
      </w:r>
    </w:p>
    <w:p>
      <w:r>
        <w:t>Đường số 9 trung tâm phường Hắc Dịch</w:t>
      </w:r>
    </w:p>
    <w:p>
      <w:r>
        <w:t>Đường Mỹ Xuân - Ngãi Giao</w:t>
      </w:r>
    </w:p>
    <w:p>
      <w:r>
        <w:t>Hết tuyến</w:t>
      </w:r>
    </w:p>
    <w:p>
      <w:r>
        <w:t>3</w:t>
      </w:r>
    </w:p>
    <w:p>
      <w:r>
        <w:t>0,7</w:t>
      </w:r>
    </w:p>
    <w:p>
      <w:r>
        <w:t>7.762</w:t>
      </w:r>
    </w:p>
    <w:p>
      <w:r>
        <w:t>5.434</w:t>
      </w:r>
    </w:p>
    <w:p>
      <w:r>
        <w:t>3.881</w:t>
      </w:r>
    </w:p>
    <w:p>
      <w:r>
        <w:t>3.104</w:t>
      </w:r>
    </w:p>
    <w:p>
      <w:r>
        <w:t>2.328</w:t>
      </w:r>
    </w:p>
    <w:p>
      <w:r>
        <w:t>15</w:t>
      </w:r>
    </w:p>
    <w:p>
      <w:r>
        <w:t>Đường số 10 trung tâm phường Hắc Dịch</w:t>
      </w:r>
    </w:p>
    <w:p>
      <w:r>
        <w:t>Đường F trung tâm phường Hắc Dịch</w:t>
      </w:r>
    </w:p>
    <w:p>
      <w:r>
        <w:t>Hết tuyến</w:t>
      </w:r>
    </w:p>
    <w:p>
      <w:r>
        <w:t>3</w:t>
      </w:r>
    </w:p>
    <w:p>
      <w:r>
        <w:t>0,7</w:t>
      </w:r>
    </w:p>
    <w:p>
      <w:r>
        <w:t>7.762</w:t>
      </w:r>
    </w:p>
    <w:p>
      <w:r>
        <w:t>5.434</w:t>
      </w:r>
    </w:p>
    <w:p>
      <w:r>
        <w:t>3.881</w:t>
      </w:r>
    </w:p>
    <w:p>
      <w:r>
        <w:t>3.104</w:t>
      </w:r>
    </w:p>
    <w:p>
      <w:r>
        <w:t>2.328</w:t>
      </w:r>
    </w:p>
    <w:p>
      <w:r>
        <w:t>16</w:t>
      </w:r>
    </w:p>
    <w:p>
      <w:r>
        <w:t>Đường số 29 đô thị mới Phú Mỹ (phường Tân Phước)</w:t>
      </w:r>
    </w:p>
    <w:p>
      <w:r>
        <w:t>Quốc lộ 51</w:t>
      </w:r>
    </w:p>
    <w:p>
      <w:r>
        <w:t>Ranh khu tái định cư 25 ha</w:t>
      </w:r>
    </w:p>
    <w:p>
      <w:r>
        <w:t>2</w:t>
      </w:r>
    </w:p>
    <w:p>
      <w:r>
        <w:t>0,8</w:t>
      </w:r>
    </w:p>
    <w:p>
      <w:r>
        <w:t>11.405</w:t>
      </w:r>
    </w:p>
    <w:p>
      <w:r>
        <w:t>7.984</w:t>
      </w:r>
    </w:p>
    <w:p>
      <w:r>
        <w:t>5.702</w:t>
      </w:r>
    </w:p>
    <w:p>
      <w:r>
        <w:t>4.562</w:t>
      </w:r>
    </w:p>
    <w:p>
      <w:r>
        <w:t>3.421</w:t>
      </w:r>
    </w:p>
    <w:p>
      <w:r>
        <w:t>17</w:t>
      </w:r>
    </w:p>
    <w:p>
      <w:r>
        <w:t>Đường tập đoàn 7 Phước Bình</w:t>
      </w:r>
    </w:p>
    <w:p>
      <w:r>
        <w:t>Từ Quốc lộ 51 đến Đường Hắc Dịch - Tóc Tiên - Châu Pha</w:t>
      </w:r>
    </w:p>
    <w:p>
      <w:r>
        <w:t>3</w:t>
      </w:r>
    </w:p>
    <w:p>
      <w:r>
        <w:t>0,6</w:t>
      </w:r>
    </w:p>
    <w:p>
      <w:r>
        <w:t>6.653</w:t>
      </w:r>
    </w:p>
    <w:p>
      <w:r>
        <w:t>4.657</w:t>
      </w:r>
    </w:p>
    <w:p>
      <w:r>
        <w:t>3.326</w:t>
      </w:r>
    </w:p>
    <w:p>
      <w:r>
        <w:t>2.662</w:t>
      </w:r>
    </w:p>
    <w:p>
      <w:r>
        <w:t>1.996</w:t>
      </w:r>
    </w:p>
    <w:p>
      <w:r>
        <w:t>19</w:t>
      </w:r>
    </w:p>
    <w:p>
      <w:r>
        <w:t>Đường vào khu công nghiệp B1-Tiến Hùng</w:t>
      </w:r>
    </w:p>
    <w:p>
      <w:r>
        <w:t>Đường vào KCN Mỹ Xuân B1</w:t>
      </w:r>
    </w:p>
    <w:p>
      <w:r>
        <w:t>Đường vào khu nhà máy Boomin Vina</w:t>
      </w:r>
    </w:p>
    <w:p>
      <w:r>
        <w:t>3</w:t>
      </w:r>
    </w:p>
    <w:p>
      <w:r>
        <w:t>0,6</w:t>
      </w:r>
    </w:p>
    <w:p>
      <w:r>
        <w:t>6.653</w:t>
      </w:r>
    </w:p>
    <w:p>
      <w:r>
        <w:t>4.657</w:t>
      </w:r>
    </w:p>
    <w:p>
      <w:r>
        <w:t>3.326</w:t>
      </w:r>
    </w:p>
    <w:p>
      <w:r>
        <w:t>2.662</w:t>
      </w:r>
    </w:p>
    <w:p>
      <w:r>
        <w:t>1.996</w:t>
      </w:r>
    </w:p>
    <w:p>
      <w:r>
        <w:t>20</w:t>
      </w:r>
    </w:p>
    <w:p>
      <w:r>
        <w:t>Đường vào khu công nghiệp Mỹ Xuân B1</w:t>
      </w:r>
    </w:p>
    <w:p>
      <w:r>
        <w:t>Quốc lộ 51</w:t>
      </w:r>
    </w:p>
    <w:p>
      <w:r>
        <w:t>Ranh KCN Mỹ Xuân B1</w:t>
      </w:r>
    </w:p>
    <w:p>
      <w:r>
        <w:t>3</w:t>
      </w:r>
    </w:p>
    <w:p>
      <w:r>
        <w:t>0,8</w:t>
      </w:r>
    </w:p>
    <w:p>
      <w:r>
        <w:t>8.870</w:t>
      </w:r>
    </w:p>
    <w:p>
      <w:r>
        <w:t>6.209</w:t>
      </w:r>
    </w:p>
    <w:p>
      <w:r>
        <w:t>4.435</w:t>
      </w:r>
    </w:p>
    <w:p>
      <w:r>
        <w:t>3.548</w:t>
      </w:r>
    </w:p>
    <w:p>
      <w:r>
        <w:t>2.661</w:t>
      </w:r>
    </w:p>
    <w:p>
      <w:r>
        <w:t>21</w:t>
      </w:r>
    </w:p>
    <w:p>
      <w:r>
        <w:t>Đường vào khu nhà máy Boomin Vina</w:t>
      </w:r>
    </w:p>
    <w:p>
      <w:r>
        <w:t>Đường vào KCN B1 Tiến Hùng</w:t>
      </w:r>
    </w:p>
    <w:p>
      <w:r>
        <w:t>Hết tuyến</w:t>
      </w:r>
    </w:p>
    <w:p>
      <w:r>
        <w:t>3</w:t>
      </w:r>
    </w:p>
    <w:p>
      <w:r>
        <w:t>0,6</w:t>
      </w:r>
    </w:p>
    <w:p>
      <w:r>
        <w:t>6.653</w:t>
      </w:r>
    </w:p>
    <w:p>
      <w:r>
        <w:t>4.657</w:t>
      </w:r>
    </w:p>
    <w:p>
      <w:r>
        <w:t>3.326</w:t>
      </w:r>
    </w:p>
    <w:p>
      <w:r>
        <w:t>2.662</w:t>
      </w:r>
    </w:p>
    <w:p>
      <w:r>
        <w:t>1.996</w:t>
      </w:r>
    </w:p>
    <w:p>
      <w:r>
        <w:t>22</w:t>
      </w:r>
    </w:p>
    <w:p>
      <w:r>
        <w:t>Nguyễn Huệ (ChinFon cũ)</w:t>
      </w:r>
    </w:p>
    <w:p>
      <w:r>
        <w:t>Từ Quốc lộ 51 đến Ranh KCN Phú Mỹ 1</w:t>
      </w:r>
    </w:p>
    <w:p>
      <w:r>
        <w:t>2</w:t>
      </w:r>
    </w:p>
    <w:p>
      <w:r>
        <w:t>14.256</w:t>
      </w:r>
    </w:p>
    <w:p>
      <w:r>
        <w:t>9.979</w:t>
      </w:r>
    </w:p>
    <w:p>
      <w:r>
        <w:t>7.128</w:t>
      </w:r>
    </w:p>
    <w:p>
      <w:r>
        <w:t>5.702</w:t>
      </w:r>
    </w:p>
    <w:p>
      <w:r>
        <w:t>4.277</w:t>
      </w:r>
    </w:p>
    <w:p>
      <w:r>
        <w:t>23</w:t>
      </w:r>
    </w:p>
    <w:p>
      <w:r>
        <w:t>Quốc lộ 51 (các phường: Mỹ Xuân, Tân Phước, Phước Hòa)</w:t>
      </w:r>
    </w:p>
    <w:p>
      <w:r>
        <w:t>Ranh phường Phú Mỹ</w:t>
      </w:r>
    </w:p>
    <w:p>
      <w:r>
        <w:t>200m kể từ ranh phường Phú Mỹ</w:t>
      </w:r>
    </w:p>
    <w:p>
      <w:r>
        <w:t>1</w:t>
      </w:r>
    </w:p>
    <w:p>
      <w:r>
        <w:t>0,7</w:t>
      </w:r>
    </w:p>
    <w:p>
      <w:r>
        <w:t>16.632</w:t>
      </w:r>
    </w:p>
    <w:p>
      <w:r>
        <w:t>11.642</w:t>
      </w:r>
    </w:p>
    <w:p>
      <w:r>
        <w:t>8.316</w:t>
      </w:r>
    </w:p>
    <w:p>
      <w:r>
        <w:t>6.653</w:t>
      </w:r>
    </w:p>
    <w:p>
      <w:r>
        <w:t>4.990</w:t>
      </w:r>
    </w:p>
    <w:p>
      <w:r>
        <w:t>Quốc lộ 51 (các phường: Mỹ Xuân, Tân Phước, Phước Hòa)</w:t>
      </w:r>
    </w:p>
    <w:p>
      <w:r>
        <w:t>200m kể từ ranh phường Phú Mỹ</w:t>
      </w:r>
    </w:p>
    <w:p>
      <w:r>
        <w:t>400m kể từ ranh phường Phú Mỹ</w:t>
      </w:r>
    </w:p>
    <w:p>
      <w:r>
        <w:t>1</w:t>
      </w:r>
    </w:p>
    <w:p>
      <w:r>
        <w:t>0,6</w:t>
      </w:r>
    </w:p>
    <w:p>
      <w:r>
        <w:t>14.256</w:t>
      </w:r>
    </w:p>
    <w:p>
      <w:r>
        <w:t>9.979</w:t>
      </w:r>
    </w:p>
    <w:p>
      <w:r>
        <w:t>7.128</w:t>
      </w:r>
    </w:p>
    <w:p>
      <w:r>
        <w:t>5.702</w:t>
      </w:r>
    </w:p>
    <w:p>
      <w:r>
        <w:t>4.277</w:t>
      </w:r>
    </w:p>
    <w:p>
      <w:r>
        <w:t>Quốc lộ 51 (các phường: Mỹ Xuân, Tân Phước, Phước Hòa)</w:t>
      </w:r>
    </w:p>
    <w:p>
      <w:r>
        <w:t>Các đoạn còn lại</w:t>
      </w:r>
    </w:p>
    <w:p>
      <w:r>
        <w:t>1</w:t>
      </w:r>
    </w:p>
    <w:p>
      <w:r>
        <w:t>0,5</w:t>
      </w:r>
    </w:p>
    <w:p>
      <w:r>
        <w:t>11.880</w:t>
      </w:r>
    </w:p>
    <w:p>
      <w:r>
        <w:t>8.316</w:t>
      </w:r>
    </w:p>
    <w:p>
      <w:r>
        <w:t>5.940</w:t>
      </w:r>
    </w:p>
    <w:p>
      <w:r>
        <w:t>4.752</w:t>
      </w:r>
    </w:p>
    <w:p>
      <w:r>
        <w:t>3.564</w:t>
      </w:r>
    </w:p>
    <w:p>
      <w:r>
        <w:t>24</w:t>
      </w:r>
    </w:p>
    <w:p>
      <w:r>
        <w:t>Đường vào cụm công nghiệp - tiểu thủ công nghiệp Hắc Dịch</w:t>
      </w:r>
    </w:p>
    <w:p>
      <w:r>
        <w:t>Đường Mỹ Xuân - Ngãi Giao</w:t>
      </w:r>
    </w:p>
    <w:p>
      <w:r>
        <w:t>Đường tập đoàn 7 Phước Bình</w:t>
      </w:r>
    </w:p>
    <w:p>
      <w:r>
        <w:t>3</w:t>
      </w:r>
    </w:p>
    <w:p>
      <w:r>
        <w:t>0,7</w:t>
      </w:r>
    </w:p>
    <w:p>
      <w:r>
        <w:t>7.762</w:t>
      </w:r>
    </w:p>
    <w:p>
      <w:r>
        <w:t>5.434</w:t>
      </w:r>
    </w:p>
    <w:p>
      <w:r>
        <w:t>3.881</w:t>
      </w:r>
    </w:p>
    <w:p>
      <w:r>
        <w:t>3.104</w:t>
      </w:r>
    </w:p>
    <w:p>
      <w:r>
        <w:t>2.328</w:t>
      </w:r>
    </w:p>
    <w:p>
      <w:r>
        <w:t>25</w:t>
      </w:r>
    </w:p>
    <w:p>
      <w:r>
        <w:t>Đường D trung tâm phường Hắc Dịch</w:t>
      </w:r>
    </w:p>
    <w:p>
      <w:r>
        <w:t>Đường Hắc Dịch - Tóc Tiên - Châu Pha</w:t>
      </w:r>
    </w:p>
    <w:p>
      <w:r>
        <w:t>Hết tuyến đường nhựa về phía Tây</w:t>
      </w:r>
    </w:p>
    <w:p>
      <w:r>
        <w:t>3</w:t>
      </w:r>
    </w:p>
    <w:p>
      <w:r>
        <w:t>0,7</w:t>
      </w:r>
    </w:p>
    <w:p>
      <w:r>
        <w:t>7.762</w:t>
      </w:r>
    </w:p>
    <w:p>
      <w:r>
        <w:t>5.434</w:t>
      </w:r>
    </w:p>
    <w:p>
      <w:r>
        <w:t>3.881</w:t>
      </w:r>
    </w:p>
    <w:p>
      <w:r>
        <w:t>3.104</w:t>
      </w:r>
    </w:p>
    <w:p>
      <w:r>
        <w:t>2.328</w:t>
      </w:r>
    </w:p>
    <w:p>
      <w:r>
        <w:t>Đường D trung tâm phường Hắc Dịch</w:t>
      </w:r>
    </w:p>
    <w:p>
      <w:r>
        <w:t>Đường Hắc Dịch - Tóc Tiên - Châu Pha</w:t>
      </w:r>
    </w:p>
    <w:p>
      <w:r>
        <w:t>Hết tuyến đường nhựa về phía Đông</w:t>
      </w:r>
    </w:p>
    <w:p>
      <w:r>
        <w:t>3</w:t>
      </w:r>
    </w:p>
    <w:p>
      <w:r>
        <w:t>0,7</w:t>
      </w:r>
    </w:p>
    <w:p>
      <w:r>
        <w:t>7.762</w:t>
      </w:r>
    </w:p>
    <w:p>
      <w:r>
        <w:t>5.434</w:t>
      </w:r>
    </w:p>
    <w:p>
      <w:r>
        <w:t>3.881</w:t>
      </w:r>
    </w:p>
    <w:p>
      <w:r>
        <w:t>3.104</w:t>
      </w:r>
    </w:p>
    <w:p>
      <w:r>
        <w:t>2.328</w:t>
      </w:r>
    </w:p>
    <w:p>
      <w:r>
        <w:t>26</w:t>
      </w:r>
    </w:p>
    <w:p>
      <w:r>
        <w:t>Đường số 32 khu đô thị mới Phú Mỹ (phường Tân Phước)</w:t>
      </w:r>
    </w:p>
    <w:p>
      <w:r>
        <w:t>Quốc lộ 51</w:t>
      </w:r>
    </w:p>
    <w:p>
      <w:r>
        <w:t>Hết tuyến</w:t>
      </w:r>
    </w:p>
    <w:p>
      <w:r>
        <w:t>3</w:t>
      </w:r>
    </w:p>
    <w:p>
      <w:r>
        <w:t>0,8</w:t>
      </w:r>
    </w:p>
    <w:p>
      <w:r>
        <w:t>8.870</w:t>
      </w:r>
    </w:p>
    <w:p>
      <w:r>
        <w:t>6.209</w:t>
      </w:r>
    </w:p>
    <w:p>
      <w:r>
        <w:t>4.435</w:t>
      </w:r>
    </w:p>
    <w:p>
      <w:r>
        <w:t>3.548</w:t>
      </w:r>
    </w:p>
    <w:p>
      <w:r>
        <w:t>2.661</w:t>
      </w:r>
    </w:p>
    <w:p>
      <w:r>
        <w:t>27</w:t>
      </w:r>
    </w:p>
    <w:p>
      <w:r>
        <w:t>Đường số 9 trung tâm phường Hắc Dịch</w:t>
      </w:r>
    </w:p>
    <w:p>
      <w:r>
        <w:t>Đường Mỹ Xuân - Ngãi Giao</w:t>
      </w:r>
    </w:p>
    <w:p>
      <w:r>
        <w:t>Hết tuyến đường về phía Bắc</w:t>
      </w:r>
    </w:p>
    <w:p>
      <w:r>
        <w:t>3</w:t>
      </w:r>
    </w:p>
    <w:p>
      <w:r>
        <w:t>0,7</w:t>
      </w:r>
    </w:p>
    <w:p>
      <w:r>
        <w:t>7.762</w:t>
      </w:r>
    </w:p>
    <w:p>
      <w:r>
        <w:t>5.434</w:t>
      </w:r>
    </w:p>
    <w:p>
      <w:r>
        <w:t>3.881</w:t>
      </w:r>
    </w:p>
    <w:p>
      <w:r>
        <w:t>3.104</w:t>
      </w:r>
    </w:p>
    <w:p>
      <w:r>
        <w:t>2.328</w:t>
      </w:r>
    </w:p>
    <w:p>
      <w:r>
        <w:t>Đường số 9 trung tâm phường Hắc Dịch</w:t>
      </w:r>
    </w:p>
    <w:p>
      <w:r>
        <w:t>Từ Đường Mỹ Xuân - Ngãi Giao đến Đường vành đai khu tái định cư Hắc Dịch</w:t>
      </w:r>
    </w:p>
    <w:p>
      <w:r>
        <w:t>3</w:t>
      </w:r>
    </w:p>
    <w:p>
      <w:r>
        <w:t>0,7</w:t>
      </w:r>
    </w:p>
    <w:p>
      <w:r>
        <w:t>7.762</w:t>
      </w:r>
    </w:p>
    <w:p>
      <w:r>
        <w:t>5.434</w:t>
      </w:r>
    </w:p>
    <w:p>
      <w:r>
        <w:t>3.881</w:t>
      </w:r>
    </w:p>
    <w:p>
      <w:r>
        <w:t>3.104</w:t>
      </w:r>
    </w:p>
    <w:p>
      <w:r>
        <w:t>2.328</w:t>
      </w:r>
    </w:p>
    <w:p>
      <w:r>
        <w:t>28</w:t>
      </w:r>
    </w:p>
    <w:p>
      <w:r>
        <w:t>Đường K trung tâm phường Hắc Dịch</w:t>
      </w:r>
    </w:p>
    <w:p>
      <w:r>
        <w:t>Từ Đường số 9 đến đường Hắc Dịch - Tóc Tiên - Châu Pha</w:t>
      </w:r>
    </w:p>
    <w:p>
      <w:r>
        <w:t>3</w:t>
      </w:r>
    </w:p>
    <w:p>
      <w:r>
        <w:t>0,7</w:t>
      </w:r>
    </w:p>
    <w:p>
      <w:r>
        <w:t>7.762</w:t>
      </w:r>
    </w:p>
    <w:p>
      <w:r>
        <w:t>5.434</w:t>
      </w:r>
    </w:p>
    <w:p>
      <w:r>
        <w:t>3.881</w:t>
      </w:r>
    </w:p>
    <w:p>
      <w:r>
        <w:t>3.104</w:t>
      </w:r>
    </w:p>
    <w:p>
      <w:r>
        <w:t>2.328</w:t>
      </w:r>
    </w:p>
    <w:p>
      <w:r>
        <w:t>29</w:t>
      </w:r>
    </w:p>
    <w:p>
      <w:r>
        <w:t>Đường nhánh rẽ sau chợ Hắc Dịch</w:t>
      </w:r>
    </w:p>
    <w:p>
      <w:r>
        <w:t>Từ Đường K đến Đường vành đai khu tái định cư Hắc Dịch</w:t>
      </w:r>
    </w:p>
    <w:p>
      <w:r>
        <w:t>3</w:t>
      </w:r>
    </w:p>
    <w:p>
      <w:r>
        <w:t>0,7</w:t>
      </w:r>
    </w:p>
    <w:p>
      <w:r>
        <w:t>7.762</w:t>
      </w:r>
    </w:p>
    <w:p>
      <w:r>
        <w:t>5.434</w:t>
      </w:r>
    </w:p>
    <w:p>
      <w:r>
        <w:t>3.881</w:t>
      </w:r>
    </w:p>
    <w:p>
      <w:r>
        <w:t>3.104</w:t>
      </w:r>
    </w:p>
    <w:p>
      <w:r>
        <w:t>2.328</w:t>
      </w:r>
    </w:p>
    <w:p>
      <w:r>
        <w:t>30</w:t>
      </w:r>
    </w:p>
    <w:p>
      <w:r>
        <w:t>Đường vào trường mầm non Hắc Dịch</w:t>
      </w:r>
    </w:p>
    <w:p>
      <w:r>
        <w:t>Đường Hắc Dịch - Tóc Tiên - Châu Pha</w:t>
      </w:r>
    </w:p>
    <w:p>
      <w:r>
        <w:t>Hết tuyến</w:t>
      </w:r>
    </w:p>
    <w:p>
      <w:r>
        <w:t>3</w:t>
      </w:r>
    </w:p>
    <w:p>
      <w:r>
        <w:t>0,7</w:t>
      </w:r>
    </w:p>
    <w:p>
      <w:r>
        <w:t>7.762</w:t>
      </w:r>
    </w:p>
    <w:p>
      <w:r>
        <w:t>5.434</w:t>
      </w:r>
    </w:p>
    <w:p>
      <w:r>
        <w:t>3.881</w:t>
      </w:r>
    </w:p>
    <w:p>
      <w:r>
        <w:t>3.104</w:t>
      </w:r>
    </w:p>
    <w:p>
      <w:r>
        <w:t>2.328</w:t>
      </w:r>
    </w:p>
    <w:p>
      <w:r>
        <w:t>31</w:t>
      </w:r>
    </w:p>
    <w:p>
      <w:r>
        <w:t>Đường P (Tân Phước)</w:t>
      </w:r>
    </w:p>
    <w:p>
      <w:r>
        <w:t>Ranh phường Phú Mỹ</w:t>
      </w:r>
    </w:p>
    <w:p>
      <w:r>
        <w:t>Hết tuyến</w:t>
      </w:r>
    </w:p>
    <w:p>
      <w:r>
        <w:t>3</w:t>
      </w:r>
    </w:p>
    <w:p>
      <w:r>
        <w:t>0,8</w:t>
      </w:r>
    </w:p>
    <w:p>
      <w:r>
        <w:t>8.870</w:t>
      </w:r>
    </w:p>
    <w:p>
      <w:r>
        <w:t>6.209</w:t>
      </w:r>
    </w:p>
    <w:p>
      <w:r>
        <w:t>4.435</w:t>
      </w:r>
    </w:p>
    <w:p>
      <w:r>
        <w:t>3.548</w:t>
      </w:r>
    </w:p>
    <w:p>
      <w:r>
        <w:t>2.661</w:t>
      </w:r>
    </w:p>
    <w:p>
      <w:r>
        <w:t>32</w:t>
      </w:r>
    </w:p>
    <w:p>
      <w:r>
        <w:t>Đường R (Tân Phước)</w:t>
      </w:r>
    </w:p>
    <w:p>
      <w:r>
        <w:t>Ranh phường Phú Mỹ</w:t>
      </w:r>
    </w:p>
    <w:p>
      <w:r>
        <w:t>Hết tuyến</w:t>
      </w:r>
    </w:p>
    <w:p>
      <w:r>
        <w:t>3</w:t>
      </w:r>
    </w:p>
    <w:p>
      <w:r>
        <w:t>0,8</w:t>
      </w:r>
    </w:p>
    <w:p>
      <w:r>
        <w:t>8.870</w:t>
      </w:r>
    </w:p>
    <w:p>
      <w:r>
        <w:t>6.209</w:t>
      </w:r>
    </w:p>
    <w:p>
      <w:r>
        <w:t>4.435</w:t>
      </w:r>
    </w:p>
    <w:p>
      <w:r>
        <w:t>3.548</w:t>
      </w:r>
    </w:p>
    <w:p>
      <w:r>
        <w:t>2.661</w:t>
      </w:r>
    </w:p>
    <w:p>
      <w:r>
        <w:t>33</w:t>
      </w:r>
    </w:p>
    <w:p>
      <w:r>
        <w:t>Đường từ ranh giới Khu TĐC Hắc Dịch đến đường số 7</w:t>
      </w:r>
    </w:p>
    <w:p>
      <w:r>
        <w:t>3</w:t>
      </w:r>
    </w:p>
    <w:p>
      <w:r>
        <w:t>0,7</w:t>
      </w:r>
    </w:p>
    <w:p>
      <w:r>
        <w:t>7.762</w:t>
      </w:r>
    </w:p>
    <w:p>
      <w:r>
        <w:t>5.434</w:t>
      </w:r>
    </w:p>
    <w:p>
      <w:r>
        <w:t>3.881</w:t>
      </w:r>
    </w:p>
    <w:p>
      <w:r>
        <w:t>3.104</w:t>
      </w:r>
    </w:p>
    <w:p>
      <w:r>
        <w:t>2.328</w:t>
      </w:r>
    </w:p>
    <w:p>
      <w:r>
        <w:t>34</w:t>
      </w:r>
    </w:p>
    <w:p>
      <w:r>
        <w:t>Đường nội bộ các chợ trên địa bàn các phường Phước Hòa, phường Tân Phước, phường Mỹ Xuân, phường Hắc Dịch</w:t>
      </w:r>
    </w:p>
    <w:p>
      <w:r>
        <w:t>1</w:t>
      </w:r>
    </w:p>
    <w:p>
      <w:r>
        <w:t>0,4</w:t>
      </w:r>
    </w:p>
    <w:p>
      <w:r>
        <w:t>9.504</w:t>
      </w:r>
    </w:p>
    <w:p>
      <w:r>
        <w:t>6.653</w:t>
      </w:r>
    </w:p>
    <w:p>
      <w:r>
        <w:t>4.752</w:t>
      </w:r>
    </w:p>
    <w:p>
      <w:r>
        <w:t>3.802</w:t>
      </w:r>
    </w:p>
    <w:p>
      <w:r>
        <w:t>2.851</w:t>
      </w:r>
    </w:p>
    <w:p>
      <w:r>
        <w:t>35</w:t>
      </w:r>
    </w:p>
    <w:p>
      <w:r>
        <w:t>Các tuyến đường giao thông còn lại chưa được xác định ở các vị trí, khu vực trên đã được trải nhựa hoặc bê tông có chiều rộng từ 3 m đến dưới 4 m</w:t>
      </w:r>
    </w:p>
    <w:p>
      <w:r>
        <w:t>4</w:t>
      </w:r>
    </w:p>
    <w:p>
      <w:r>
        <w:t>0,6</w:t>
      </w:r>
    </w:p>
    <w:p>
      <w:r>
        <w:t>3.960</w:t>
      </w:r>
    </w:p>
    <w:p>
      <w:r>
        <w:t>2.772</w:t>
      </w:r>
    </w:p>
    <w:p>
      <w:r>
        <w:t>1.980</w:t>
      </w:r>
    </w:p>
    <w:p>
      <w:r>
        <w:t>1.584</w:t>
      </w:r>
    </w:p>
    <w:p>
      <w:r>
        <w:t>1.188</w:t>
      </w:r>
    </w:p>
    <w:p>
      <w:r>
        <w:t>36</w:t>
      </w:r>
    </w:p>
    <w:p>
      <w:r>
        <w:t>Các tuyến đường giao thông còn lại chưa được xác định ở trên, đường được trải nhựa hoặc bê tông có chiều rộng từ 4 m trở lên</w:t>
      </w:r>
    </w:p>
    <w:p>
      <w:r>
        <w:t>4</w:t>
      </w:r>
    </w:p>
    <w:p>
      <w:r>
        <w:t>0,7</w:t>
      </w:r>
    </w:p>
    <w:p>
      <w:r>
        <w:t>4.620</w:t>
      </w:r>
    </w:p>
    <w:p>
      <w:r>
        <w:t>3.234</w:t>
      </w:r>
    </w:p>
    <w:p>
      <w:r>
        <w:t>2.310</w:t>
      </w:r>
    </w:p>
    <w:p>
      <w:r>
        <w:t>1.848</w:t>
      </w:r>
    </w:p>
    <w:p>
      <w:r>
        <w:t>1.386</w:t>
      </w:r>
    </w:p>
    <w:p>
      <w:r>
        <w:t>37</w:t>
      </w:r>
    </w:p>
    <w:p>
      <w:r>
        <w:t>Các tuyến đường giao thông do nhà nước quản lý chưa được xác định ở trên, có điểm đầu tiếp giáp Quốc lộ 51 có chiều rộng từ 4m đến dưới 8m</w:t>
      </w:r>
    </w:p>
    <w:p>
      <w:r>
        <w:t>4</w:t>
      </w:r>
    </w:p>
    <w:p>
      <w:r>
        <w:t>0,5</w:t>
      </w:r>
    </w:p>
    <w:p>
      <w:r>
        <w:t>3.300</w:t>
      </w:r>
    </w:p>
    <w:p>
      <w:r>
        <w:t>2.310</w:t>
      </w:r>
    </w:p>
    <w:p>
      <w:r>
        <w:t>1.650</w:t>
      </w:r>
    </w:p>
    <w:p>
      <w:r>
        <w:t>1.320</w:t>
      </w:r>
    </w:p>
    <w:p>
      <w:r>
        <w:t>990</w:t>
      </w:r>
    </w:p>
    <w:p>
      <w:r>
        <w:t>38</w:t>
      </w:r>
    </w:p>
    <w:p>
      <w:r>
        <w:t>Các tuyến đường giao thông do nhà nước quản lý chưa được xác định ở trên, có điểm đầu tiếp giáp Quốc lộ 51 có chiều rộng từ 8m trở lên</w:t>
      </w:r>
    </w:p>
    <w:p>
      <w:r>
        <w:t>4</w:t>
      </w:r>
    </w:p>
    <w:p>
      <w:r>
        <w:t>0,6</w:t>
      </w:r>
    </w:p>
    <w:p>
      <w:r>
        <w:t>3.960</w:t>
      </w:r>
    </w:p>
    <w:p>
      <w:r>
        <w:t>2.772</w:t>
      </w:r>
    </w:p>
    <w:p>
      <w:r>
        <w:t>1.980</w:t>
      </w:r>
    </w:p>
    <w:p>
      <w:r>
        <w:t>1.584</w:t>
      </w:r>
    </w:p>
    <w:p>
      <w:r>
        <w:t>1.188</w:t>
      </w:r>
    </w:p>
    <w:p>
      <w:r>
        <w:t>39</w:t>
      </w:r>
    </w:p>
    <w:p>
      <w:r>
        <w:t>Các tuyến đường giao thông do nhà nước quản lý chưa được xác định ở trên, có chiều rộng từ 4m đến dưới 8m</w:t>
      </w:r>
    </w:p>
    <w:p>
      <w:r>
        <w:t>4</w:t>
      </w:r>
    </w:p>
    <w:p>
      <w:r>
        <w:t>0,4</w:t>
      </w:r>
    </w:p>
    <w:p>
      <w:r>
        <w:t>2.640</w:t>
      </w:r>
    </w:p>
    <w:p>
      <w:r>
        <w:t>1.848</w:t>
      </w:r>
    </w:p>
    <w:p>
      <w:r>
        <w:t>1.320</w:t>
      </w:r>
    </w:p>
    <w:p>
      <w:r>
        <w:t>1.056</w:t>
      </w:r>
    </w:p>
    <w:p>
      <w:r>
        <w:t>792</w:t>
      </w:r>
    </w:p>
    <w:p>
      <w:r>
        <w:t>40</w:t>
      </w:r>
    </w:p>
    <w:p>
      <w:r>
        <w:t>Các tuyến đường giao thông do nhà nước quản lý chưa được xác định ở trên, có chiều rộng từ 8m trở lên</w:t>
      </w:r>
    </w:p>
    <w:p>
      <w:r>
        <w:t>4</w:t>
      </w:r>
    </w:p>
    <w:p>
      <w:r>
        <w:t>0,5</w:t>
      </w:r>
    </w:p>
    <w:p>
      <w:r>
        <w:t>3.300</w:t>
      </w:r>
    </w:p>
    <w:p>
      <w:r>
        <w:t>2.310</w:t>
      </w:r>
    </w:p>
    <w:p>
      <w:r>
        <w:t>1.650</w:t>
      </w:r>
    </w:p>
    <w:p>
      <w:r>
        <w:t>1.320</w:t>
      </w:r>
    </w:p>
    <w:p>
      <w:r>
        <w:t>990</w:t>
      </w:r>
    </w:p>
    <w:p>
      <w:r>
        <w:t>Đối với đất giáp ranh giữa phường Phú Mỹ và các xã, phường khác, giá đất được tính: Đoạn 200m kể từ ranh phường Phú Mỹ nhân hệ số 2; đoạn từ 200-400m kể từ ranh phường Phú Mỹ nhân hệ số 1,5. Nhưng giá đất sau khi nhân hệ số không vượt quá giá đất tại vị trí giáp ranh gần nhất.</w:t>
      </w:r>
    </w:p>
    <w:p>
      <w:r>
        <w:t>41</w:t>
      </w:r>
    </w:p>
    <w:p>
      <w:r>
        <w:t>Đường Trường Chinh (đường 81), phường Mỹ Xuân</w:t>
      </w:r>
    </w:p>
    <w:p>
      <w:r>
        <w:t>Ranh giới giữa phường Phú Mỹ và phường Mỳ Xuân</w:t>
      </w:r>
    </w:p>
    <w:p>
      <w:r>
        <w:t>Ranh giới giữa phường Mỹ Xuân và xã Tóc Tiên</w:t>
      </w:r>
    </w:p>
    <w:p>
      <w:r>
        <w:t>3</w:t>
      </w:r>
    </w:p>
    <w:p>
      <w:r>
        <w:t>10.164</w:t>
      </w:r>
    </w:p>
    <w:p>
      <w:r>
        <w:t>7.115</w:t>
      </w:r>
    </w:p>
    <w:p>
      <w:r>
        <w:t>5.082</w:t>
      </w:r>
    </w:p>
    <w:p>
      <w:r>
        <w:t>4.066</w:t>
      </w:r>
    </w:p>
    <w:p>
      <w:r>
        <w:t>3.049</w:t>
      </w:r>
    </w:p>
    <w:p>
      <w:r>
        <w:t>42</w:t>
      </w:r>
    </w:p>
    <w:p>
      <w:r>
        <w:t>Đường A khu dân cư 8A-8B khu đô thị mới Phú Mỹ, phường Mỹ Xuân</w:t>
      </w:r>
    </w:p>
    <w:p>
      <w:r>
        <w:t>Đường A phường Mỹ Xuân</w:t>
      </w:r>
    </w:p>
    <w:p>
      <w:r>
        <w:t>Hết tuyến đường nhựa về phía Bắc</w:t>
      </w:r>
    </w:p>
    <w:p>
      <w:r>
        <w:t>3</w:t>
      </w:r>
    </w:p>
    <w:p>
      <w:r>
        <w:t>0,7</w:t>
      </w:r>
    </w:p>
    <w:p>
      <w:r>
        <w:t>7.762</w:t>
      </w:r>
    </w:p>
    <w:p>
      <w:r>
        <w:t>5.434</w:t>
      </w:r>
    </w:p>
    <w:p>
      <w:r>
        <w:t>3.881</w:t>
      </w:r>
    </w:p>
    <w:p>
      <w:r>
        <w:t>3.104</w:t>
      </w:r>
    </w:p>
    <w:p>
      <w:r>
        <w:t>2.328</w:t>
      </w:r>
    </w:p>
    <w:p>
      <w:r>
        <w:t>43</w:t>
      </w:r>
    </w:p>
    <w:p>
      <w:r>
        <w:t>Đường B khu dân cư 8A-8B khu đô thị mới Phú Mỹ, phường Mỹ Xuân</w:t>
      </w:r>
    </w:p>
    <w:p>
      <w:r>
        <w:t>Ranh giới phường Phú Mỹ</w:t>
      </w:r>
    </w:p>
    <w:p>
      <w:r>
        <w:t>Hết tuyến đường nhựa về phía Bắc</w:t>
      </w:r>
    </w:p>
    <w:p>
      <w:r>
        <w:t>3</w:t>
      </w:r>
    </w:p>
    <w:p>
      <w:r>
        <w:t>0,7</w:t>
      </w:r>
    </w:p>
    <w:p>
      <w:r>
        <w:t>7.762</w:t>
      </w:r>
    </w:p>
    <w:p>
      <w:r>
        <w:t>5.434</w:t>
      </w:r>
    </w:p>
    <w:p>
      <w:r>
        <w:t>3.881</w:t>
      </w:r>
    </w:p>
    <w:p>
      <w:r>
        <w:t>3.104</w:t>
      </w:r>
    </w:p>
    <w:p>
      <w:r>
        <w:t>2.328</w:t>
      </w:r>
    </w:p>
    <w:p>
      <w:r>
        <w:t>44</w:t>
      </w:r>
    </w:p>
    <w:p>
      <w:r>
        <w:t>Đường Mỹ Xuân - Ngãi Giao (đoạn thi công mới thuộc phường Hắc Dịch)</w:t>
      </w:r>
    </w:p>
    <w:p>
      <w:r>
        <w:t>Đường Mỹ Xuân - Ngãi Giao (đoạn từ Quốc lộ 51 đến Ngã ba đường Hắc Dịch - Bàu Phượng - Châu Pha và đường Hắc Dịch đi Sông Xoài (theo ranh đường H nối dài đã hoàn thành hạ tầng kỹ thuật) đến Ranh giới xã Sông Xoài</w:t>
      </w:r>
    </w:p>
    <w:p>
      <w:r>
        <w:t>3</w:t>
      </w:r>
    </w:p>
    <w:p>
      <w:r>
        <w:t>0,8</w:t>
      </w:r>
    </w:p>
    <w:p>
      <w:r>
        <w:t>8.870</w:t>
      </w:r>
    </w:p>
    <w:p>
      <w:r>
        <w:t>6.209</w:t>
      </w:r>
    </w:p>
    <w:p>
      <w:r>
        <w:t>4.435</w:t>
      </w:r>
    </w:p>
    <w:p>
      <w:r>
        <w:t>3.548</w:t>
      </w:r>
    </w:p>
    <w:p>
      <w:r>
        <w:t>2.661</w:t>
      </w:r>
    </w:p>
    <w:p>
      <w:r>
        <w:t>45</w:t>
      </w:r>
    </w:p>
    <w:p>
      <w:r>
        <w:t>Đường sau Trường tiểu học Nguyễn Du, phường Hắc Dịch</w:t>
      </w:r>
    </w:p>
    <w:p>
      <w:r>
        <w:t>Đường F trung tâm phường Hắc Dịch</w:t>
      </w:r>
    </w:p>
    <w:p>
      <w:r>
        <w:t>Trường tiểu học Nguyễn Du</w:t>
      </w:r>
    </w:p>
    <w:p>
      <w:r>
        <w:t>3</w:t>
      </w:r>
    </w:p>
    <w:p>
      <w:r>
        <w:t>0,7</w:t>
      </w:r>
    </w:p>
    <w:p>
      <w:r>
        <w:t>7.762</w:t>
      </w:r>
    </w:p>
    <w:p>
      <w:r>
        <w:t>5.434</w:t>
      </w:r>
    </w:p>
    <w:p>
      <w:r>
        <w:t>3.881</w:t>
      </w:r>
    </w:p>
    <w:p>
      <w:r>
        <w:t>3.104</w:t>
      </w:r>
    </w:p>
    <w:p>
      <w:r>
        <w:t>2.328</w:t>
      </w:r>
    </w:p>
    <w:p>
      <w:r>
        <w:t>46</w:t>
      </w:r>
    </w:p>
    <w:p>
      <w:r>
        <w:t>Phước Hòa - Cái Mép</w:t>
      </w:r>
    </w:p>
    <w:p>
      <w:r>
        <w:t>Quốc lộ 51</w:t>
      </w:r>
    </w:p>
    <w:p>
      <w:r>
        <w:t>Đê ngăn mặn Phước Hòa</w:t>
      </w:r>
    </w:p>
    <w:p>
      <w:r>
        <w:t>3</w:t>
      </w:r>
    </w:p>
    <w:p>
      <w:r>
        <w:t>0,9</w:t>
      </w:r>
    </w:p>
    <w:p>
      <w:r>
        <w:t>9.979</w:t>
      </w:r>
    </w:p>
    <w:p>
      <w:r>
        <w:t>6.985</w:t>
      </w:r>
    </w:p>
    <w:p>
      <w:r>
        <w:t>4.990</w:t>
      </w:r>
    </w:p>
    <w:p>
      <w:r>
        <w:t>3.991</w:t>
      </w:r>
    </w:p>
    <w:p>
      <w:r>
        <w:t>2.994</w:t>
      </w:r>
    </w:p>
    <w:p>
      <w:r>
        <w:t>Phước Hòa - Cái Mép</w:t>
      </w:r>
    </w:p>
    <w:p>
      <w:r>
        <w:t>Đê ngăn mặn Phước Hòa</w:t>
      </w:r>
    </w:p>
    <w:p>
      <w:r>
        <w:t>Ranh dự án KCN Phú Mỹ 2 mở rộng và dự án KCN Phú Mỹ 3</w:t>
      </w:r>
    </w:p>
    <w:p>
      <w:r>
        <w:t>3</w:t>
      </w:r>
    </w:p>
    <w:p>
      <w:r>
        <w:t>0,7</w:t>
      </w:r>
    </w:p>
    <w:p>
      <w:r>
        <w:t>7.762</w:t>
      </w:r>
    </w:p>
    <w:p>
      <w:r>
        <w:t>5.434</w:t>
      </w:r>
    </w:p>
    <w:p>
      <w:r>
        <w:t>3.881</w:t>
      </w:r>
    </w:p>
    <w:p>
      <w:r>
        <w:t>3.104</w:t>
      </w:r>
    </w:p>
    <w:p>
      <w:r>
        <w:t>2.328</w:t>
      </w:r>
    </w:p>
    <w:p>
      <w:r>
        <w:t>Phước Hòa - Cái Mép</w:t>
      </w:r>
    </w:p>
    <w:p>
      <w:r>
        <w:t>Đoạn còn lại</w:t>
      </w:r>
    </w:p>
    <w:p>
      <w:r>
        <w:t>3</w:t>
      </w:r>
    </w:p>
    <w:p>
      <w:r>
        <w:t>0,6</w:t>
      </w:r>
    </w:p>
    <w:p>
      <w:r>
        <w:t>6.653</w:t>
      </w:r>
    </w:p>
    <w:p>
      <w:r>
        <w:t>4.657</w:t>
      </w:r>
    </w:p>
    <w:p>
      <w:r>
        <w:t>3.326</w:t>
      </w:r>
    </w:p>
    <w:p>
      <w:r>
        <w:t>2.662</w:t>
      </w:r>
    </w:p>
    <w:p>
      <w:r>
        <w:t>1.996</w:t>
      </w:r>
    </w:p>
    <w:p>
      <w:r>
        <w:t>47</w:t>
      </w:r>
    </w:p>
    <w:p>
      <w:r>
        <w:t>Đường liên cảng Cái Mép - Thị Vải</w:t>
      </w:r>
    </w:p>
    <w:p>
      <w:r>
        <w:t>(Km0) tại cảng tổng hợp Container Cái Mép Hạ; cuối tuyến (Km18+100) giao với đường nối nhà máy đóng tàu An Phú</w:t>
      </w:r>
    </w:p>
    <w:p>
      <w:r>
        <w:t>3</w:t>
      </w:r>
    </w:p>
    <w:p>
      <w:r>
        <w:t>0,6</w:t>
      </w:r>
    </w:p>
    <w:p>
      <w:r>
        <w:t>6.653</w:t>
      </w:r>
    </w:p>
    <w:p>
      <w:r>
        <w:t>4.657</w:t>
      </w:r>
    </w:p>
    <w:p>
      <w:r>
        <w:t>3.326</w:t>
      </w:r>
    </w:p>
    <w:p>
      <w:r>
        <w:t>2.662</w:t>
      </w:r>
    </w:p>
    <w:p>
      <w:r>
        <w:t>1.996</w:t>
      </w:r>
    </w:p>
    <w:p>
      <w:r>
        <w:t>2. NHỮNG TUYẾN ĐƯỜNG THUỘC KHU VỰC NÔNG THÔN</w:t>
      </w:r>
    </w:p>
    <w:p>
      <w:r>
        <w:t>ĐỊA BÀN CÁC XÃ TÂN HÒA, TÂN HẢI, TÓC TIÊN, CHÂU PHA VÀ SÔNG XOÀI</w:t>
      </w:r>
    </w:p>
    <w:p>
      <w:r>
        <w:t>1</w:t>
      </w:r>
    </w:p>
    <w:p>
      <w:r>
        <w:t>Đường Hắc Dịch - Bàu Phượng - Châu Pha</w:t>
      </w:r>
    </w:p>
    <w:p>
      <w:r>
        <w:t>Ranh phường Hắc Dịch</w:t>
      </w:r>
    </w:p>
    <w:p>
      <w:r>
        <w:t>Đường Phước Tân - Châu Pha</w:t>
      </w:r>
    </w:p>
    <w:p>
      <w:r>
        <w:t>KV 1</w:t>
      </w:r>
    </w:p>
    <w:p>
      <w:r>
        <w:t>0,6</w:t>
      </w:r>
    </w:p>
    <w:p>
      <w:r>
        <w:t>4.229</w:t>
      </w:r>
    </w:p>
    <w:p>
      <w:r>
        <w:t>2.960</w:t>
      </w:r>
    </w:p>
    <w:p>
      <w:r>
        <w:t>2.114</w:t>
      </w:r>
    </w:p>
    <w:p>
      <w:r>
        <w:t>1.692</w:t>
      </w:r>
    </w:p>
    <w:p>
      <w:r>
        <w:t>1.268</w:t>
      </w:r>
    </w:p>
    <w:p>
      <w:r>
        <w:t>2</w:t>
      </w:r>
    </w:p>
    <w:p>
      <w:r>
        <w:t>Đường Hội Bài - Tóc Tiên - Châu Pha</w:t>
      </w:r>
    </w:p>
    <w:p>
      <w:r>
        <w:t>Quốc lộ 51</w:t>
      </w:r>
    </w:p>
    <w:p>
      <w:r>
        <w:t>km 3</w:t>
      </w:r>
    </w:p>
    <w:p>
      <w:r>
        <w:t>KV 1</w:t>
      </w:r>
    </w:p>
    <w:p>
      <w:r>
        <w:t>0,9</w:t>
      </w:r>
    </w:p>
    <w:p>
      <w:r>
        <w:t>6.348</w:t>
      </w:r>
    </w:p>
    <w:p>
      <w:r>
        <w:t>4.444</w:t>
      </w:r>
    </w:p>
    <w:p>
      <w:r>
        <w:t>3.174</w:t>
      </w:r>
    </w:p>
    <w:p>
      <w:r>
        <w:t>2.539</w:t>
      </w:r>
    </w:p>
    <w:p>
      <w:r>
        <w:t>1.904</w:t>
      </w:r>
    </w:p>
    <w:p>
      <w:r>
        <w:t>Đường Hội Bài - Tóc Tiên - Châu Pha</w:t>
      </w:r>
    </w:p>
    <w:p>
      <w:r>
        <w:t>Đoạn còn lại (từ Km số 3 đến giáp ranh huyện Châu Đức)</w:t>
      </w:r>
    </w:p>
    <w:p>
      <w:r>
        <w:t>KV 1</w:t>
      </w:r>
    </w:p>
    <w:p>
      <w:r>
        <w:t>0,6</w:t>
      </w:r>
    </w:p>
    <w:p>
      <w:r>
        <w:t>4.229</w:t>
      </w:r>
    </w:p>
    <w:p>
      <w:r>
        <w:t>2.960</w:t>
      </w:r>
    </w:p>
    <w:p>
      <w:r>
        <w:t>2.114</w:t>
      </w:r>
    </w:p>
    <w:p>
      <w:r>
        <w:t>1.692</w:t>
      </w:r>
    </w:p>
    <w:p>
      <w:r>
        <w:t>1.268</w:t>
      </w:r>
    </w:p>
    <w:p>
      <w:r>
        <w:t>3</w:t>
      </w:r>
    </w:p>
    <w:p>
      <w:r>
        <w:t>Đường Hắc Dịch - Tóc Tiên - Châu Pha</w:t>
      </w:r>
    </w:p>
    <w:p>
      <w:r>
        <w:t>Ranh giới phường Hắc Dịch</w:t>
      </w:r>
    </w:p>
    <w:p>
      <w:r>
        <w:t>Đường Phước Tân - Châu Pha</w:t>
      </w:r>
    </w:p>
    <w:p>
      <w:r>
        <w:t>KV 1</w:t>
      </w:r>
    </w:p>
    <w:p>
      <w:r>
        <w:t>0,7</w:t>
      </w:r>
    </w:p>
    <w:p>
      <w:r>
        <w:t>4.934</w:t>
      </w:r>
    </w:p>
    <w:p>
      <w:r>
        <w:t>3.454</w:t>
      </w:r>
    </w:p>
    <w:p>
      <w:r>
        <w:t>2.467</w:t>
      </w:r>
    </w:p>
    <w:p>
      <w:r>
        <w:t>1.974</w:t>
      </w:r>
    </w:p>
    <w:p>
      <w:r>
        <w:t>1.481</w:t>
      </w:r>
    </w:p>
    <w:p>
      <w:r>
        <w:t>4</w:t>
      </w:r>
    </w:p>
    <w:p>
      <w:r>
        <w:t>Đường Láng Cát - Long Sơn  (Hoàng Sa)</w:t>
      </w:r>
    </w:p>
    <w:p>
      <w:r>
        <w:t>Quốc lộ 51</w:t>
      </w:r>
    </w:p>
    <w:p>
      <w:r>
        <w:t>Giáp ranh xã Long Sơn</w:t>
      </w:r>
    </w:p>
    <w:p>
      <w:r>
        <w:t>KV 1</w:t>
      </w:r>
    </w:p>
    <w:p>
      <w:r>
        <w:t>0,8</w:t>
      </w:r>
    </w:p>
    <w:p>
      <w:r>
        <w:t>5.640</w:t>
      </w:r>
    </w:p>
    <w:p>
      <w:r>
        <w:t>3.948</w:t>
      </w:r>
    </w:p>
    <w:p>
      <w:r>
        <w:t>2.820</w:t>
      </w:r>
    </w:p>
    <w:p>
      <w:r>
        <w:t>2.256</w:t>
      </w:r>
    </w:p>
    <w:p>
      <w:r>
        <w:t>1.692</w:t>
      </w:r>
    </w:p>
    <w:p>
      <w:r>
        <w:t>5</w:t>
      </w:r>
    </w:p>
    <w:p>
      <w:r>
        <w:t>Đường Mỹ Xuân - Ngãi Giao</w:t>
      </w:r>
    </w:p>
    <w:p>
      <w:r>
        <w:t>Ranh giới P. Hắc Dịch</w:t>
      </w:r>
    </w:p>
    <w:p>
      <w:r>
        <w:t>Ranh giới huyện Châu Đức</w:t>
      </w:r>
    </w:p>
    <w:p>
      <w:r>
        <w:t>KV 1</w:t>
      </w:r>
    </w:p>
    <w:p>
      <w:r>
        <w:t>0,8</w:t>
      </w:r>
    </w:p>
    <w:p>
      <w:r>
        <w:t>5.640</w:t>
      </w:r>
    </w:p>
    <w:p>
      <w:r>
        <w:t>3.948</w:t>
      </w:r>
    </w:p>
    <w:p>
      <w:r>
        <w:t>2.820</w:t>
      </w:r>
    </w:p>
    <w:p>
      <w:r>
        <w:t>2.256</w:t>
      </w:r>
    </w:p>
    <w:p>
      <w:r>
        <w:t>1.692</w:t>
      </w:r>
    </w:p>
    <w:p>
      <w:r>
        <w:t>6</w:t>
      </w:r>
    </w:p>
    <w:p>
      <w:r>
        <w:t>Đường Mỹ Xuân - Tóc Tiên</w:t>
      </w:r>
    </w:p>
    <w:p>
      <w:r>
        <w:t>Ranh giới P. Mỹ Xuân</w:t>
      </w:r>
    </w:p>
    <w:p>
      <w:r>
        <w:t>Đường Hắc Dịch - Tóc Tiên - Châu Pha</w:t>
      </w:r>
    </w:p>
    <w:p>
      <w:r>
        <w:t>KV2</w:t>
      </w:r>
    </w:p>
    <w:p>
      <w:r>
        <w:t>4.486</w:t>
      </w:r>
    </w:p>
    <w:p>
      <w:r>
        <w:t>3.140</w:t>
      </w:r>
    </w:p>
    <w:p>
      <w:r>
        <w:t>2.243</w:t>
      </w:r>
    </w:p>
    <w:p>
      <w:r>
        <w:t>1.794</w:t>
      </w:r>
    </w:p>
    <w:p>
      <w:r>
        <w:t>1.346</w:t>
      </w:r>
    </w:p>
    <w:p>
      <w:r>
        <w:t>7</w:t>
      </w:r>
    </w:p>
    <w:p>
      <w:r>
        <w:t>Đường Phước Tân - Châu Pha</w:t>
      </w:r>
    </w:p>
    <w:p>
      <w:r>
        <w:t>Đoạn giáp ranh thành phố Bà Rịa 300m trở về thị xã Phú Mỹ</w:t>
      </w:r>
    </w:p>
    <w:p>
      <w:r>
        <w:t>KV 1</w:t>
      </w:r>
    </w:p>
    <w:p>
      <w:r>
        <w:t>7.049</w:t>
      </w:r>
    </w:p>
    <w:p>
      <w:r>
        <w:t>4.934</w:t>
      </w:r>
    </w:p>
    <w:p>
      <w:r>
        <w:t>3.524</w:t>
      </w:r>
    </w:p>
    <w:p>
      <w:r>
        <w:t>2.820</w:t>
      </w:r>
    </w:p>
    <w:p>
      <w:r>
        <w:t>2.114</w:t>
      </w:r>
    </w:p>
    <w:p>
      <w:r>
        <w:t>Đường Phước Tân - Châu Pha</w:t>
      </w:r>
    </w:p>
    <w:p>
      <w:r>
        <w:t>Đoạn còn lại</w:t>
      </w:r>
    </w:p>
    <w:p>
      <w:r>
        <w:t>KV 1</w:t>
      </w:r>
    </w:p>
    <w:p>
      <w:r>
        <w:t>0,8</w:t>
      </w:r>
    </w:p>
    <w:p>
      <w:r>
        <w:t>5.640</w:t>
      </w:r>
    </w:p>
    <w:p>
      <w:r>
        <w:t>3.948</w:t>
      </w:r>
    </w:p>
    <w:p>
      <w:r>
        <w:t>2.820</w:t>
      </w:r>
    </w:p>
    <w:p>
      <w:r>
        <w:t>2.256</w:t>
      </w:r>
    </w:p>
    <w:p>
      <w:r>
        <w:t>1.692</w:t>
      </w:r>
    </w:p>
    <w:p>
      <w:r>
        <w:t>8</w:t>
      </w:r>
    </w:p>
    <w:p>
      <w:r>
        <w:t>Đường Sông Xoài - Cù Bị</w:t>
      </w:r>
    </w:p>
    <w:p>
      <w:r>
        <w:t>Đường Mỹ Xuân- Ngãi Giao</w:t>
      </w:r>
    </w:p>
    <w:p>
      <w:r>
        <w:t>Ranh giới huyện Châu Đức</w:t>
      </w:r>
    </w:p>
    <w:p>
      <w:r>
        <w:t>KV2</w:t>
      </w:r>
    </w:p>
    <w:p>
      <w:r>
        <w:t>0,8</w:t>
      </w:r>
    </w:p>
    <w:p>
      <w:r>
        <w:t>3.588</w:t>
      </w:r>
    </w:p>
    <w:p>
      <w:r>
        <w:t>2.512</w:t>
      </w:r>
    </w:p>
    <w:p>
      <w:r>
        <w:t>1.794</w:t>
      </w:r>
    </w:p>
    <w:p>
      <w:r>
        <w:t>1.435</w:t>
      </w:r>
    </w:p>
    <w:p>
      <w:r>
        <w:t>1.076</w:t>
      </w:r>
    </w:p>
    <w:p>
      <w:r>
        <w:t>9</w:t>
      </w:r>
    </w:p>
    <w:p>
      <w:r>
        <w:t>Đường Tóc Tiên - Phú Mỹ (Thuộc xã Tóc Tiên)</w:t>
      </w:r>
    </w:p>
    <w:p>
      <w:r>
        <w:t>Đường Hắc Dịch - Tóc Tiên - Châu Pha</w:t>
      </w:r>
    </w:p>
    <w:p>
      <w:r>
        <w:t>Ranh giới phường Phú Mỹ</w:t>
      </w:r>
    </w:p>
    <w:p>
      <w:r>
        <w:t>KV 1</w:t>
      </w:r>
    </w:p>
    <w:p>
      <w:r>
        <w:t>0,7</w:t>
      </w:r>
    </w:p>
    <w:p>
      <w:r>
        <w:t>4.934</w:t>
      </w:r>
    </w:p>
    <w:p>
      <w:r>
        <w:t>3.454</w:t>
      </w:r>
    </w:p>
    <w:p>
      <w:r>
        <w:t>2.467</w:t>
      </w:r>
    </w:p>
    <w:p>
      <w:r>
        <w:t>1.974</w:t>
      </w:r>
    </w:p>
    <w:p>
      <w:r>
        <w:t>1.481</w:t>
      </w:r>
    </w:p>
    <w:p>
      <w:r>
        <w:t>10</w:t>
      </w:r>
    </w:p>
    <w:p>
      <w:r>
        <w:t>Quốc lộ 51: xã Tân Hòa, Tân Hải</w:t>
      </w:r>
    </w:p>
    <w:p>
      <w:r>
        <w:t>Ranh thành phố Bà Rịa</w:t>
      </w:r>
    </w:p>
    <w:p>
      <w:r>
        <w:t>200m kể từ ranh thành phố Bà Rịa</w:t>
      </w:r>
    </w:p>
    <w:p>
      <w:r>
        <w:t>KV 1</w:t>
      </w:r>
    </w:p>
    <w:p>
      <w:r>
        <w:t>1,5</w:t>
      </w:r>
    </w:p>
    <w:p>
      <w:r>
        <w:t>10.572</w:t>
      </w:r>
    </w:p>
    <w:p>
      <w:r>
        <w:t>7.400</w:t>
      </w:r>
    </w:p>
    <w:p>
      <w:r>
        <w:t>5.286</w:t>
      </w:r>
    </w:p>
    <w:p>
      <w:r>
        <w:t>4.229</w:t>
      </w:r>
    </w:p>
    <w:p>
      <w:r>
        <w:t>3.172</w:t>
      </w:r>
    </w:p>
    <w:p>
      <w:r>
        <w:t>Quốc lộ 51: xã Tân Hòa, Tân Hải</w:t>
      </w:r>
    </w:p>
    <w:p>
      <w:r>
        <w:t>200m kể từ ranh thành phố Bà Rịa</w:t>
      </w:r>
    </w:p>
    <w:p>
      <w:r>
        <w:t>300m kể từ ranh thành phố Bà Rịa</w:t>
      </w:r>
    </w:p>
    <w:p>
      <w:r>
        <w:t>KV 1</w:t>
      </w:r>
    </w:p>
    <w:p>
      <w:r>
        <w:t>1,2</w:t>
      </w:r>
    </w:p>
    <w:p>
      <w:r>
        <w:t>8.460</w:t>
      </w:r>
    </w:p>
    <w:p>
      <w:r>
        <w:t>5.922</w:t>
      </w:r>
    </w:p>
    <w:p>
      <w:r>
        <w:t>4.230</w:t>
      </w:r>
    </w:p>
    <w:p>
      <w:r>
        <w:t>3.384</w:t>
      </w:r>
    </w:p>
    <w:p>
      <w:r>
        <w:t>2.538</w:t>
      </w:r>
    </w:p>
    <w:p>
      <w:r>
        <w:t>Quốc lộ 51: xã Tân Hòa, Tân Hải</w:t>
      </w:r>
    </w:p>
    <w:p>
      <w:r>
        <w:t>Các đoạn còn lại</w:t>
      </w:r>
    </w:p>
    <w:p>
      <w:r>
        <w:t>KV 1</w:t>
      </w:r>
    </w:p>
    <w:p>
      <w:r>
        <w:t>7.049</w:t>
      </w:r>
    </w:p>
    <w:p>
      <w:r>
        <w:t>4.934</w:t>
      </w:r>
    </w:p>
    <w:p>
      <w:r>
        <w:t>3.524</w:t>
      </w:r>
    </w:p>
    <w:p>
      <w:r>
        <w:t>2.820</w:t>
      </w:r>
    </w:p>
    <w:p>
      <w:r>
        <w:t>2.114</w:t>
      </w:r>
    </w:p>
    <w:p>
      <w:r>
        <w:t>11</w:t>
      </w:r>
    </w:p>
    <w:p>
      <w:r>
        <w:t>Đường nội bộ các chợ trên địa bàn các xã Tóc Tiên, xã Sông Xoài, xã Châu Pha, xã Tân Hòa, xã Tân Hải</w:t>
      </w:r>
    </w:p>
    <w:p>
      <w:r>
        <w:t>KV 1</w:t>
      </w:r>
    </w:p>
    <w:p>
      <w:r>
        <w:t>7.049</w:t>
      </w:r>
    </w:p>
    <w:p>
      <w:r>
        <w:t>4.934</w:t>
      </w:r>
    </w:p>
    <w:p>
      <w:r>
        <w:t>3.524</w:t>
      </w:r>
    </w:p>
    <w:p>
      <w:r>
        <w:t>2.820</w:t>
      </w:r>
    </w:p>
    <w:p>
      <w:r>
        <w:t>2.114</w:t>
      </w:r>
    </w:p>
    <w:p>
      <w:r>
        <w:t>12</w:t>
      </w:r>
    </w:p>
    <w:p>
      <w:r>
        <w:t>Các tuyến đường giao thông còn lại chưa được xác định ở các vị trí, khu vực trên đã được trải nhựa hoặc bê tông có chiều rộng từ 3 m đến dưới 4 m</w:t>
      </w:r>
    </w:p>
    <w:p>
      <w:r>
        <w:t>KV 2</w:t>
      </w:r>
    </w:p>
    <w:p>
      <w:r>
        <w:t>0,6</w:t>
      </w:r>
    </w:p>
    <w:p>
      <w:r>
        <w:t>2.692</w:t>
      </w:r>
    </w:p>
    <w:p>
      <w:r>
        <w:t>1.884</w:t>
      </w:r>
    </w:p>
    <w:p>
      <w:r>
        <w:t>1.345</w:t>
      </w:r>
    </w:p>
    <w:p>
      <w:r>
        <w:t>1.076</w:t>
      </w:r>
    </w:p>
    <w:p>
      <w:r>
        <w:t>808</w:t>
      </w:r>
    </w:p>
    <w:p>
      <w:r>
        <w:t>13</w:t>
      </w:r>
    </w:p>
    <w:p>
      <w:r>
        <w:t>Các tuyến đường giao thông còn lại chưa được xác định ở trên, đường được trải nhựa hoặc bê tông có chiều rộng từ 4 m trở lên</w:t>
      </w:r>
    </w:p>
    <w:p>
      <w:r>
        <w:t>KV2</w:t>
      </w:r>
    </w:p>
    <w:p>
      <w:r>
        <w:t>0,7</w:t>
      </w:r>
    </w:p>
    <w:p>
      <w:r>
        <w:t>3.144</w:t>
      </w:r>
    </w:p>
    <w:p>
      <w:r>
        <w:t>2.201</w:t>
      </w:r>
    </w:p>
    <w:p>
      <w:r>
        <w:t>1.572</w:t>
      </w:r>
    </w:p>
    <w:p>
      <w:r>
        <w:t>1.258</w:t>
      </w:r>
    </w:p>
    <w:p>
      <w:r>
        <w:t>943</w:t>
      </w:r>
    </w:p>
    <w:p>
      <w:r>
        <w:t>14</w:t>
      </w:r>
    </w:p>
    <w:p>
      <w:r>
        <w:t>Các tuyến đường giao thông do nhà nước quản lý chưa được xác định ở trên, có điểm đầu tiếp giáp Quốc lộ 51 có chiều rộng từ 4m đến dưới 8m</w:t>
      </w:r>
    </w:p>
    <w:p>
      <w:r>
        <w:t>KV2</w:t>
      </w:r>
    </w:p>
    <w:p>
      <w:r>
        <w:t>0,5</w:t>
      </w:r>
    </w:p>
    <w:p>
      <w:r>
        <w:t>2.243</w:t>
      </w:r>
    </w:p>
    <w:p>
      <w:r>
        <w:t>1.570</w:t>
      </w:r>
    </w:p>
    <w:p>
      <w:r>
        <w:t>1.122</w:t>
      </w:r>
    </w:p>
    <w:p>
      <w:r>
        <w:t>898</w:t>
      </w:r>
    </w:p>
    <w:p>
      <w:r>
        <w:t>673</w:t>
      </w:r>
    </w:p>
    <w:p>
      <w:r>
        <w:t>15</w:t>
      </w:r>
    </w:p>
    <w:p>
      <w:r>
        <w:t>Các tuyến đường giao thông do nhà nước quản lý chưa được xác định ở trên, có điểm đầu tiếp giáp Quốc lộ 51 có chiều rộng từ 8m trở lên</w:t>
      </w:r>
    </w:p>
    <w:p>
      <w:r>
        <w:t>KV2</w:t>
      </w:r>
    </w:p>
    <w:p>
      <w:r>
        <w:t>0,6</w:t>
      </w:r>
    </w:p>
    <w:p>
      <w:r>
        <w:t>2.692</w:t>
      </w:r>
    </w:p>
    <w:p>
      <w:r>
        <w:t>1.884</w:t>
      </w:r>
    </w:p>
    <w:p>
      <w:r>
        <w:t>1.345</w:t>
      </w:r>
    </w:p>
    <w:p>
      <w:r>
        <w:t>1.076</w:t>
      </w:r>
    </w:p>
    <w:p>
      <w:r>
        <w:t>808</w:t>
      </w:r>
    </w:p>
    <w:p>
      <w:r>
        <w:t>16</w:t>
      </w:r>
    </w:p>
    <w:p>
      <w:r>
        <w:t>Các tuyến đường giao thông do nhà nước quản lý chưa được xác định ở trên, có chiều rộng từ 4m đến dưới 8m</w:t>
      </w:r>
    </w:p>
    <w:p>
      <w:r>
        <w:t>KV2</w:t>
      </w:r>
    </w:p>
    <w:p>
      <w:r>
        <w:t>0,4</w:t>
      </w:r>
    </w:p>
    <w:p>
      <w:r>
        <w:t>1.800</w:t>
      </w:r>
    </w:p>
    <w:p>
      <w:r>
        <w:t>1.260</w:t>
      </w:r>
    </w:p>
    <w:p>
      <w:r>
        <w:t>900</w:t>
      </w:r>
    </w:p>
    <w:p>
      <w:r>
        <w:t>720</w:t>
      </w:r>
    </w:p>
    <w:p>
      <w:r>
        <w:t>540</w:t>
      </w:r>
    </w:p>
    <w:p>
      <w:r>
        <w:t>17</w:t>
      </w:r>
    </w:p>
    <w:p>
      <w:r>
        <w:t>Các tuyến đường giao thông do nhà nước quản lý chưa được xác định ở trên, có chiều rộng từ 8m trở lên</w:t>
      </w:r>
    </w:p>
    <w:p>
      <w:r>
        <w:t>KV 2</w:t>
      </w:r>
    </w:p>
    <w:p>
      <w:r>
        <w:t>0,5</w:t>
      </w:r>
    </w:p>
    <w:p>
      <w:r>
        <w:t>2.243</w:t>
      </w:r>
    </w:p>
    <w:p>
      <w:r>
        <w:t>1.570</w:t>
      </w:r>
    </w:p>
    <w:p>
      <w:r>
        <w:t>1.122</w:t>
      </w:r>
    </w:p>
    <w:p>
      <w:r>
        <w:t>898</w:t>
      </w:r>
    </w:p>
    <w:p>
      <w:r>
        <w:t>673</w:t>
      </w:r>
    </w:p>
    <w:p>
      <w:r>
        <w:t>18</w:t>
      </w:r>
    </w:p>
    <w:p>
      <w:r>
        <w:t>Đường Mỹ Xuân - Ngãi Giao (đoạn thi công mới thuộc xã Sông Xoài)</w:t>
      </w:r>
    </w:p>
    <w:p>
      <w:r>
        <w:t>Ranh giới giữa xã Sông Xoài và phường Hắc Dịch</w:t>
      </w:r>
    </w:p>
    <w:p>
      <w:r>
        <w:t>Ranh giới huyện Châu Đức</w:t>
      </w:r>
    </w:p>
    <w:p>
      <w:r>
        <w:t>KV 1</w:t>
      </w:r>
    </w:p>
    <w:p>
      <w:r>
        <w:t>0,8</w:t>
      </w:r>
    </w:p>
    <w:p>
      <w:r>
        <w:t>5.640</w:t>
      </w:r>
    </w:p>
    <w:p>
      <w:r>
        <w:t>3.948</w:t>
      </w:r>
    </w:p>
    <w:p>
      <w:r>
        <w:t>2.820</w:t>
      </w:r>
    </w:p>
    <w:p>
      <w:r>
        <w:t>2.256</w:t>
      </w:r>
    </w:p>
    <w:p>
      <w:r>
        <w:t>1.692</w:t>
      </w:r>
    </w:p>
    <w:p>
      <w:r>
        <w:t>19</w:t>
      </w:r>
    </w:p>
    <w:p>
      <w:r>
        <w:t>Quốc lộ 56 - Tuyến tránh thành phố Bà Rịa</w:t>
      </w:r>
    </w:p>
    <w:p>
      <w:r>
        <w:t>Quốc lộ 56 thuộc thành phố Bà Rịa</w:t>
      </w:r>
    </w:p>
    <w:p>
      <w:r>
        <w:t>Quốc lộ 51</w:t>
      </w:r>
    </w:p>
    <w:p>
      <w:r>
        <w:t>KV 1</w:t>
      </w:r>
    </w:p>
    <w:p>
      <w:r>
        <w:t>0,9</w:t>
      </w:r>
    </w:p>
    <w:p>
      <w:r>
        <w:t>6.348</w:t>
      </w:r>
    </w:p>
    <w:p>
      <w:r>
        <w:t>4.444</w:t>
      </w:r>
    </w:p>
    <w:p>
      <w:r>
        <w:t>3.174</w:t>
      </w:r>
    </w:p>
    <w:p>
      <w:r>
        <w:t>2.539</w:t>
      </w:r>
    </w:p>
    <w:p>
      <w:r>
        <w:t>1.904</w:t>
      </w:r>
    </w:p>
    <w:p>
      <w:r>
        <w:t>20</w:t>
      </w:r>
    </w:p>
    <w:p>
      <w:r>
        <w:t>Đối với đất giáp ranh giữa phường Phú Mỹ và các xã khác giá đất được tính: Đoạn 200m kể từ ranh phường Phú Mỹ nhân hệ số 2; đoạn từ 200 - 400m kể từ ranh phường Phú Mỹ nhân hệ số 1,5. Nhưng giá đất sau khi nhân hệ số không vượt quá giá đất tại vị trí giáp ranh gần nhất tại phường Phú Mỹ.</w:t>
      </w:r>
    </w:p>
    <w:p>
      <w:r>
        <w:t>21</w:t>
      </w:r>
    </w:p>
    <w:p>
      <w:r>
        <w:t>Đối với đất giáp ranh với TP Bà Rịa giá đất được tính: Đoạn 200m kể từ ranh TP Bà Rịa nhân hệ số 2; đoạn từ 200 - 400m kể từ ranh TP Bà Rịa hệ số 1,5. Nhưng giá đất sau khi nhân hệ số không vượt quá giá đất tại vị trí giáp ranh gần nhất tại TP Bà Rịa.</w:t>
      </w:r>
    </w:p>
    <w:p>
      <w:r>
        <w:t>IV. ĐỊA BÀN HUYỆN CHÂU ĐỨC</w:t>
      </w:r>
    </w:p>
    <w:p>
      <w:r>
        <w:t>TT</w:t>
      </w:r>
    </w:p>
    <w:p>
      <w:r>
        <w:t>Tên đường</w:t>
      </w:r>
    </w:p>
    <w:p>
      <w:r>
        <w:t>Đoạn đường</w:t>
      </w:r>
    </w:p>
    <w:p>
      <w:r>
        <w:t>Loại đường/ Khu vực</w:t>
      </w:r>
    </w:p>
    <w:p>
      <w:r>
        <w:t>Hệ số</w:t>
      </w:r>
    </w:p>
    <w:p>
      <w:r>
        <w:t>Đơn giá đất ở (sau khi đã có hệ số)</w:t>
      </w:r>
    </w:p>
    <w:p>
      <w:r>
        <w:t>Từ</w:t>
      </w:r>
    </w:p>
    <w:p>
      <w:r>
        <w:t>Đến</w:t>
      </w:r>
    </w:p>
    <w:p>
      <w:r>
        <w:t>Vị trí 1</w:t>
      </w:r>
    </w:p>
    <w:p>
      <w:r>
        <w:t>Vị trí 2</w:t>
      </w:r>
    </w:p>
    <w:p>
      <w:r>
        <w:t>Vị trí 3</w:t>
      </w:r>
    </w:p>
    <w:p>
      <w:r>
        <w:t>Vị trí 4</w:t>
      </w:r>
    </w:p>
    <w:p>
      <w:r>
        <w:t>Vị trí 5</w:t>
      </w:r>
    </w:p>
    <w:p>
      <w:r>
        <w:t>A. CÁC TUYẾN ĐƯỜNG THUỘC DANH MỤC CÁC ĐƯỜNG KÈM QUYẾT ĐỊNH SỐ 25/2022/QĐ-UBND NGÀY 14/12/2022 CỦA UBND TỈNH</w:t>
      </w:r>
    </w:p>
    <w:p>
      <w:r>
        <w:t>I. NHỮNG TUYẾN ĐƯỜNG THUỘC ĐÔ THỊ</w:t>
      </w:r>
    </w:p>
    <w:p>
      <w:r>
        <w:t>1</w:t>
      </w:r>
    </w:p>
    <w:p>
      <w:r>
        <w:t>Âu Cơ</w:t>
      </w:r>
    </w:p>
    <w:p>
      <w:r>
        <w:t>Nguyễn Văn Trỗi</w:t>
      </w:r>
    </w:p>
    <w:p>
      <w:r>
        <w:t>Đường 30/4</w:t>
      </w:r>
    </w:p>
    <w:p>
      <w:r>
        <w:t>3</w:t>
      </w:r>
    </w:p>
    <w:p>
      <w:r>
        <w:t>5.554</w:t>
      </w:r>
    </w:p>
    <w:p>
      <w:r>
        <w:t>3.887</w:t>
      </w:r>
    </w:p>
    <w:p>
      <w:r>
        <w:t>2.777</w:t>
      </w:r>
    </w:p>
    <w:p>
      <w:r>
        <w:t>2.222</w:t>
      </w:r>
    </w:p>
    <w:p>
      <w:r>
        <w:t>1.667</w:t>
      </w:r>
    </w:p>
    <w:p>
      <w:r>
        <w:t>2</w:t>
      </w:r>
    </w:p>
    <w:p>
      <w:r>
        <w:t>Bình Giã</w:t>
      </w:r>
    </w:p>
    <w:p>
      <w:r>
        <w:t>Trần Hưng Đạo</w:t>
      </w:r>
    </w:p>
    <w:p>
      <w:r>
        <w:t>Hùng Vương</w:t>
      </w:r>
    </w:p>
    <w:p>
      <w:r>
        <w:t>2</w:t>
      </w:r>
    </w:p>
    <w:p>
      <w:r>
        <w:t>7.868</w:t>
      </w:r>
    </w:p>
    <w:p>
      <w:r>
        <w:t>5.507</w:t>
      </w:r>
    </w:p>
    <w:p>
      <w:r>
        <w:t>3.934</w:t>
      </w:r>
    </w:p>
    <w:p>
      <w:r>
        <w:t>3.147</w:t>
      </w:r>
    </w:p>
    <w:p>
      <w:r>
        <w:t>2.361</w:t>
      </w:r>
    </w:p>
    <w:p>
      <w:r>
        <w:t>3</w:t>
      </w:r>
    </w:p>
    <w:p>
      <w:r>
        <w:t>Điện Biên Phủ</w:t>
      </w:r>
    </w:p>
    <w:p>
      <w:r>
        <w:t>Âu Cơ</w:t>
      </w:r>
    </w:p>
    <w:p>
      <w:r>
        <w:t>Đường 30/4</w:t>
      </w:r>
    </w:p>
    <w:p>
      <w:r>
        <w:t>2</w:t>
      </w:r>
    </w:p>
    <w:p>
      <w:r>
        <w:t>7.868</w:t>
      </w:r>
    </w:p>
    <w:p>
      <w:r>
        <w:t>5.507</w:t>
      </w:r>
    </w:p>
    <w:p>
      <w:r>
        <w:t>3.934</w:t>
      </w:r>
    </w:p>
    <w:p>
      <w:r>
        <w:t>3.147</w:t>
      </w:r>
    </w:p>
    <w:p>
      <w:r>
        <w:t>2.361</w:t>
      </w:r>
    </w:p>
    <w:p>
      <w:r>
        <w:t>4</w:t>
      </w:r>
    </w:p>
    <w:p>
      <w:r>
        <w:t>Đinh Tiên Hoàng</w:t>
      </w:r>
    </w:p>
    <w:p>
      <w:r>
        <w:t>Phùng Hưng</w:t>
      </w:r>
    </w:p>
    <w:p>
      <w:r>
        <w:t>Hoàng Hoa Thám</w:t>
      </w:r>
    </w:p>
    <w:p>
      <w:r>
        <w:t>3</w:t>
      </w:r>
    </w:p>
    <w:p>
      <w:r>
        <w:t>5.554</w:t>
      </w:r>
    </w:p>
    <w:p>
      <w:r>
        <w:t>3.887</w:t>
      </w:r>
    </w:p>
    <w:p>
      <w:r>
        <w:t>2.777</w:t>
      </w:r>
    </w:p>
    <w:p>
      <w:r>
        <w:t>2.222</w:t>
      </w:r>
    </w:p>
    <w:p>
      <w:r>
        <w:t>1.667</w:t>
      </w:r>
    </w:p>
    <w:p>
      <w:r>
        <w:t>5</w:t>
      </w:r>
    </w:p>
    <w:p>
      <w:r>
        <w:t>Đường 9B</w:t>
      </w:r>
    </w:p>
    <w:p>
      <w:r>
        <w:t>Ngô Quyền</w:t>
      </w:r>
    </w:p>
    <w:p>
      <w:r>
        <w:t>Lê Lai</w:t>
      </w:r>
    </w:p>
    <w:p>
      <w:r>
        <w:t>3</w:t>
      </w:r>
    </w:p>
    <w:p>
      <w:r>
        <w:t>5.554</w:t>
      </w:r>
    </w:p>
    <w:p>
      <w:r>
        <w:t>3.887</w:t>
      </w:r>
    </w:p>
    <w:p>
      <w:r>
        <w:t>2.777</w:t>
      </w:r>
    </w:p>
    <w:p>
      <w:r>
        <w:t>2.222</w:t>
      </w:r>
    </w:p>
    <w:p>
      <w:r>
        <w:t>1.667</w:t>
      </w:r>
    </w:p>
    <w:p>
      <w:r>
        <w:t>6</w:t>
      </w:r>
    </w:p>
    <w:p>
      <w:r>
        <w:t>Đường Huyện Đỏ (thuộc địa phận thị trấn Ngãi Giao)</w:t>
      </w:r>
    </w:p>
    <w:p>
      <w:r>
        <w:t>Quốc lộ 56 đến Lô cao su Nông trường Bình Ba (hệ số 1,3 chỉ áp dụng đối với vị trí 1, các vị trí còn lại áp dụng hệ số = 1)</w:t>
      </w:r>
    </w:p>
    <w:p>
      <w:r>
        <w:t>4</w:t>
      </w:r>
    </w:p>
    <w:p>
      <w:r>
        <w:t>1,3</w:t>
      </w:r>
    </w:p>
    <w:p>
      <w:r>
        <w:t>3.309</w:t>
      </w:r>
    </w:p>
    <w:p>
      <w:r>
        <w:t>1.782</w:t>
      </w:r>
    </w:p>
    <w:p>
      <w:r>
        <w:t>1.273</w:t>
      </w:r>
    </w:p>
    <w:p>
      <w:r>
        <w:t>1.018</w:t>
      </w:r>
    </w:p>
    <w:p>
      <w:r>
        <w:t>763</w:t>
      </w:r>
    </w:p>
    <w:p>
      <w:r>
        <w:t>7</w:t>
      </w:r>
    </w:p>
    <w:p>
      <w:r>
        <w:t>Đường giáp ranh TT. Ngãi Giao và xã Bình Ba (thuộc địa phận thị trấn Ngãi Giao)</w:t>
      </w:r>
    </w:p>
    <w:p>
      <w:r>
        <w:t>Quốc lộ 56</w:t>
      </w:r>
    </w:p>
    <w:p>
      <w:r>
        <w:t>Trần Hưng Đạo</w:t>
      </w:r>
    </w:p>
    <w:p>
      <w:r>
        <w:t>3</w:t>
      </w:r>
    </w:p>
    <w:p>
      <w:r>
        <w:t>5.554</w:t>
      </w:r>
    </w:p>
    <w:p>
      <w:r>
        <w:t>3.887</w:t>
      </w:r>
    </w:p>
    <w:p>
      <w:r>
        <w:t>2.777</w:t>
      </w:r>
    </w:p>
    <w:p>
      <w:r>
        <w:t>2.222</w:t>
      </w:r>
    </w:p>
    <w:p>
      <w:r>
        <w:t>1.667</w:t>
      </w:r>
    </w:p>
    <w:p>
      <w:r>
        <w:t>8</w:t>
      </w:r>
    </w:p>
    <w:p>
      <w:r>
        <w:t>Hoàng Hoa Thám</w:t>
      </w:r>
    </w:p>
    <w:p>
      <w:r>
        <w:t>Ngô Quyền</w:t>
      </w:r>
    </w:p>
    <w:p>
      <w:r>
        <w:t>Lê Lợi</w:t>
      </w:r>
    </w:p>
    <w:p>
      <w:r>
        <w:t>1</w:t>
      </w:r>
    </w:p>
    <w:p>
      <w:r>
        <w:t>10.413</w:t>
      </w:r>
    </w:p>
    <w:p>
      <w:r>
        <w:t>7.289</w:t>
      </w:r>
    </w:p>
    <w:p>
      <w:r>
        <w:t>5.207</w:t>
      </w:r>
    </w:p>
    <w:p>
      <w:r>
        <w:t>4.165</w:t>
      </w:r>
    </w:p>
    <w:p>
      <w:r>
        <w:t>3.124</w:t>
      </w:r>
    </w:p>
    <w:p>
      <w:r>
        <w:t>Hoàng Hoa Thám</w:t>
      </w:r>
    </w:p>
    <w:p>
      <w:r>
        <w:t>Lạc Long Quân</w:t>
      </w:r>
    </w:p>
    <w:p>
      <w:r>
        <w:t>Ngô Quyền</w:t>
      </w:r>
    </w:p>
    <w:p>
      <w:r>
        <w:t>2</w:t>
      </w:r>
    </w:p>
    <w:p>
      <w:r>
        <w:t>7.868</w:t>
      </w:r>
    </w:p>
    <w:p>
      <w:r>
        <w:t>5.507</w:t>
      </w:r>
    </w:p>
    <w:p>
      <w:r>
        <w:t>3.934</w:t>
      </w:r>
    </w:p>
    <w:p>
      <w:r>
        <w:t>3.147</w:t>
      </w:r>
    </w:p>
    <w:p>
      <w:r>
        <w:t>2.361</w:t>
      </w:r>
    </w:p>
    <w:p>
      <w:r>
        <w:t>Hoàng Hoa Thám</w:t>
      </w:r>
    </w:p>
    <w:p>
      <w:r>
        <w:t>Lê Lợi</w:t>
      </w:r>
    </w:p>
    <w:p>
      <w:r>
        <w:t>Hùng Vương</w:t>
      </w:r>
    </w:p>
    <w:p>
      <w:r>
        <w:t>2</w:t>
      </w:r>
    </w:p>
    <w:p>
      <w:r>
        <w:t>7.868</w:t>
      </w:r>
    </w:p>
    <w:p>
      <w:r>
        <w:t>5.507</w:t>
      </w:r>
    </w:p>
    <w:p>
      <w:r>
        <w:t>3.934</w:t>
      </w:r>
    </w:p>
    <w:p>
      <w:r>
        <w:t>3.147</w:t>
      </w:r>
    </w:p>
    <w:p>
      <w:r>
        <w:t>2.361</w:t>
      </w:r>
    </w:p>
    <w:p>
      <w:r>
        <w:t>9</w:t>
      </w:r>
    </w:p>
    <w:p>
      <w:r>
        <w:t>Hùng Vương (Quốc lộ 56 cũ)</w:t>
      </w:r>
    </w:p>
    <w:p>
      <w:r>
        <w:t>Âu Cơ</w:t>
      </w:r>
    </w:p>
    <w:p>
      <w:r>
        <w:t>Trần Phú</w:t>
      </w:r>
    </w:p>
    <w:p>
      <w:r>
        <w:t>1</w:t>
      </w:r>
    </w:p>
    <w:p>
      <w:r>
        <w:t>10.413</w:t>
      </w:r>
    </w:p>
    <w:p>
      <w:r>
        <w:t>7.289</w:t>
      </w:r>
    </w:p>
    <w:p>
      <w:r>
        <w:t>5.207</w:t>
      </w:r>
    </w:p>
    <w:p>
      <w:r>
        <w:t>4.165</w:t>
      </w:r>
    </w:p>
    <w:p>
      <w:r>
        <w:t>3.124</w:t>
      </w:r>
    </w:p>
    <w:p>
      <w:r>
        <w:t>Hùng Vương (Quốc lộ 56 cũ)</w:t>
      </w:r>
    </w:p>
    <w:p>
      <w:r>
        <w:t>Trần Phú đến Hoàng Hoa Thám (hệ số 1,2 chỉ áp dụng đối với 50m đầu của thửa đất có mặt tiền tiếp giáp đường Hùng Vương, các vị trí còn lại hệ số = 1)</w:t>
      </w:r>
    </w:p>
    <w:p>
      <w:r>
        <w:t>1</w:t>
      </w:r>
    </w:p>
    <w:p>
      <w:r>
        <w:t>1,2</w:t>
      </w:r>
    </w:p>
    <w:p>
      <w:r>
        <w:t>12.496</w:t>
      </w:r>
    </w:p>
    <w:p>
      <w:r>
        <w:t>7.289</w:t>
      </w:r>
    </w:p>
    <w:p>
      <w:r>
        <w:t>5.207</w:t>
      </w:r>
    </w:p>
    <w:p>
      <w:r>
        <w:t>4.165</w:t>
      </w:r>
    </w:p>
    <w:p>
      <w:r>
        <w:t>3.124</w:t>
      </w:r>
    </w:p>
    <w:p>
      <w:r>
        <w:t>Hùng Vương (Quốc lộ 56 cũ)</w:t>
      </w:r>
    </w:p>
    <w:p>
      <w:r>
        <w:t>Hoàng Hoa Thám</w:t>
      </w:r>
    </w:p>
    <w:p>
      <w:r>
        <w:t>Nguyễn Trãi</w:t>
      </w:r>
    </w:p>
    <w:p>
      <w:r>
        <w:t>1</w:t>
      </w:r>
    </w:p>
    <w:p>
      <w:r>
        <w:t>10.413</w:t>
      </w:r>
    </w:p>
    <w:p>
      <w:r>
        <w:t>7.289</w:t>
      </w:r>
    </w:p>
    <w:p>
      <w:r>
        <w:t>5.207</w:t>
      </w:r>
    </w:p>
    <w:p>
      <w:r>
        <w:t>4.165</w:t>
      </w:r>
    </w:p>
    <w:p>
      <w:r>
        <w:t>3.124</w:t>
      </w:r>
    </w:p>
    <w:p>
      <w:r>
        <w:t>Hùng Vương (Quốc lộ 56 cũ)</w:t>
      </w:r>
    </w:p>
    <w:p>
      <w:r>
        <w:t>Nguyễn Trãi</w:t>
      </w:r>
    </w:p>
    <w:p>
      <w:r>
        <w:t>Giáp ranh xã Bình Ba</w:t>
      </w:r>
    </w:p>
    <w:p>
      <w:r>
        <w:t>2</w:t>
      </w:r>
    </w:p>
    <w:p>
      <w:r>
        <w:t>7.868</w:t>
      </w:r>
    </w:p>
    <w:p>
      <w:r>
        <w:t>5.507</w:t>
      </w:r>
    </w:p>
    <w:p>
      <w:r>
        <w:t>3.934</w:t>
      </w:r>
    </w:p>
    <w:p>
      <w:r>
        <w:t>3.147</w:t>
      </w:r>
    </w:p>
    <w:p>
      <w:r>
        <w:t>2.361</w:t>
      </w:r>
    </w:p>
    <w:p>
      <w:r>
        <w:t>Hùng Vương (Quốc lộ 56 cũ)</w:t>
      </w:r>
    </w:p>
    <w:p>
      <w:r>
        <w:t>Âu Cơ</w:t>
      </w:r>
    </w:p>
    <w:p>
      <w:r>
        <w:t>Giáp ranh xã Bàu Chinh</w:t>
      </w:r>
    </w:p>
    <w:p>
      <w:r>
        <w:t>2</w:t>
      </w:r>
    </w:p>
    <w:p>
      <w:r>
        <w:t>7.868</w:t>
      </w:r>
    </w:p>
    <w:p>
      <w:r>
        <w:t>5.507</w:t>
      </w:r>
    </w:p>
    <w:p>
      <w:r>
        <w:t>3.934</w:t>
      </w:r>
    </w:p>
    <w:p>
      <w:r>
        <w:t>3.147</w:t>
      </w:r>
    </w:p>
    <w:p>
      <w:r>
        <w:t>2.361</w:t>
      </w:r>
    </w:p>
    <w:p>
      <w:r>
        <w:t>10</w:t>
      </w:r>
    </w:p>
    <w:p>
      <w:r>
        <w:t>Lạc Long Quân</w:t>
      </w:r>
    </w:p>
    <w:p>
      <w:r>
        <w:t>Nguyễn Trãi</w:t>
      </w:r>
    </w:p>
    <w:p>
      <w:r>
        <w:t>Đến cuối đường</w:t>
      </w:r>
    </w:p>
    <w:p>
      <w:r>
        <w:t>3</w:t>
      </w:r>
    </w:p>
    <w:p>
      <w:r>
        <w:t>5.554</w:t>
      </w:r>
    </w:p>
    <w:p>
      <w:r>
        <w:t>3.887</w:t>
      </w:r>
    </w:p>
    <w:p>
      <w:r>
        <w:t>2.777</w:t>
      </w:r>
    </w:p>
    <w:p>
      <w:r>
        <w:t>2.222</w:t>
      </w:r>
    </w:p>
    <w:p>
      <w:r>
        <w:t>1.667</w:t>
      </w:r>
    </w:p>
    <w:p>
      <w:r>
        <w:t>11</w:t>
      </w:r>
    </w:p>
    <w:p>
      <w:r>
        <w:t>Lê Hồng Phong</w:t>
      </w:r>
    </w:p>
    <w:p>
      <w:r>
        <w:t>Lê Lai</w:t>
      </w:r>
    </w:p>
    <w:p>
      <w:r>
        <w:t>Trần Hưng Đạo</w:t>
      </w:r>
    </w:p>
    <w:p>
      <w:r>
        <w:t>1</w:t>
      </w:r>
    </w:p>
    <w:p>
      <w:r>
        <w:t>10413</w:t>
      </w:r>
    </w:p>
    <w:p>
      <w:r>
        <w:t>7.289</w:t>
      </w:r>
    </w:p>
    <w:p>
      <w:r>
        <w:t>5.207</w:t>
      </w:r>
    </w:p>
    <w:p>
      <w:r>
        <w:t>4.165</w:t>
      </w:r>
    </w:p>
    <w:p>
      <w:r>
        <w:t>3.124</w:t>
      </w:r>
    </w:p>
    <w:p>
      <w:r>
        <w:t>Lê Hồng Phong</w:t>
      </w:r>
    </w:p>
    <w:p>
      <w:r>
        <w:t>Từ Trần Hưng Đạo đến đường 30/4 (hệ số 1,2 chỉ áp dụng đối với 50m đầu của thửa đất có mặt tiền tiếp giáp đường Lê Hồng Phong, các vị trí còn lại hệ số = 1)</w:t>
      </w:r>
    </w:p>
    <w:p>
      <w:r>
        <w:t>1</w:t>
      </w:r>
    </w:p>
    <w:p>
      <w:r>
        <w:t>1,2</w:t>
      </w:r>
    </w:p>
    <w:p>
      <w:r>
        <w:t>12.496</w:t>
      </w:r>
    </w:p>
    <w:p>
      <w:r>
        <w:t>7.289</w:t>
      </w:r>
    </w:p>
    <w:p>
      <w:r>
        <w:t>5.207</w:t>
      </w:r>
    </w:p>
    <w:p>
      <w:r>
        <w:t>4.165</w:t>
      </w:r>
    </w:p>
    <w:p>
      <w:r>
        <w:t>3.124</w:t>
      </w:r>
    </w:p>
    <w:p>
      <w:r>
        <w:t>Lê Hồng Phong</w:t>
      </w:r>
    </w:p>
    <w:p>
      <w:r>
        <w:t>Đường 30/4</w:t>
      </w:r>
    </w:p>
    <w:p>
      <w:r>
        <w:t>Cầu Bình Giã</w:t>
      </w:r>
    </w:p>
    <w:p>
      <w:r>
        <w:t>1</w:t>
      </w:r>
    </w:p>
    <w:p>
      <w:r>
        <w:t>10.413</w:t>
      </w:r>
    </w:p>
    <w:p>
      <w:r>
        <w:t>7.289</w:t>
      </w:r>
    </w:p>
    <w:p>
      <w:r>
        <w:t>5.207</w:t>
      </w:r>
    </w:p>
    <w:p>
      <w:r>
        <w:t>4.165</w:t>
      </w:r>
    </w:p>
    <w:p>
      <w:r>
        <w:t>3.124</w:t>
      </w:r>
    </w:p>
    <w:p>
      <w:r>
        <w:t>Lê Hồng Phong</w:t>
      </w:r>
    </w:p>
    <w:p>
      <w:r>
        <w:t>Từ Lê Lai đến giáp ranh xã Láng Lớn</w:t>
      </w:r>
    </w:p>
    <w:p>
      <w:r>
        <w:t>3</w:t>
      </w:r>
    </w:p>
    <w:p>
      <w:r>
        <w:t>5.554</w:t>
      </w:r>
    </w:p>
    <w:p>
      <w:r>
        <w:t>3.887</w:t>
      </w:r>
    </w:p>
    <w:p>
      <w:r>
        <w:t>2.777</w:t>
      </w:r>
    </w:p>
    <w:p>
      <w:r>
        <w:t>2.222</w:t>
      </w:r>
    </w:p>
    <w:p>
      <w:r>
        <w:t>1.667</w:t>
      </w:r>
    </w:p>
    <w:p>
      <w:r>
        <w:t>12</w:t>
      </w:r>
    </w:p>
    <w:p>
      <w:r>
        <w:t>Lê Lai</w:t>
      </w:r>
    </w:p>
    <w:p>
      <w:r>
        <w:t>Nguyễn Trãi</w:t>
      </w:r>
    </w:p>
    <w:p>
      <w:r>
        <w:t>Lê Hồng Phong</w:t>
      </w:r>
    </w:p>
    <w:p>
      <w:r>
        <w:t>2</w:t>
      </w:r>
    </w:p>
    <w:p>
      <w:r>
        <w:t>7.868</w:t>
      </w:r>
    </w:p>
    <w:p>
      <w:r>
        <w:t>5.507</w:t>
      </w:r>
    </w:p>
    <w:p>
      <w:r>
        <w:t>3.934</w:t>
      </w:r>
    </w:p>
    <w:p>
      <w:r>
        <w:t>3.147</w:t>
      </w:r>
    </w:p>
    <w:p>
      <w:r>
        <w:t>2.361</w:t>
      </w:r>
    </w:p>
    <w:p>
      <w:r>
        <w:t>13</w:t>
      </w:r>
    </w:p>
    <w:p>
      <w:r>
        <w:t>Lê Lợi</w:t>
      </w:r>
    </w:p>
    <w:p>
      <w:r>
        <w:t>Lê Hồng Phong</w:t>
      </w:r>
    </w:p>
    <w:p>
      <w:r>
        <w:t>Lý Thường Kiệt</w:t>
      </w:r>
    </w:p>
    <w:p>
      <w:r>
        <w:t>1</w:t>
      </w:r>
    </w:p>
    <w:p>
      <w:r>
        <w:t>10.413</w:t>
      </w:r>
    </w:p>
    <w:p>
      <w:r>
        <w:t>7.289</w:t>
      </w:r>
    </w:p>
    <w:p>
      <w:r>
        <w:t>5.207</w:t>
      </w:r>
    </w:p>
    <w:p>
      <w:r>
        <w:t>4.165</w:t>
      </w:r>
    </w:p>
    <w:p>
      <w:r>
        <w:t>3.124</w:t>
      </w:r>
    </w:p>
    <w:p>
      <w:r>
        <w:t>Lê Lợi</w:t>
      </w:r>
    </w:p>
    <w:p>
      <w:r>
        <w:t>Lê Hồng Phong</w:t>
      </w:r>
    </w:p>
    <w:p>
      <w:r>
        <w:t>Nguyễn Văn Trỗi</w:t>
      </w:r>
    </w:p>
    <w:p>
      <w:r>
        <w:t>1</w:t>
      </w:r>
    </w:p>
    <w:p>
      <w:r>
        <w:t>10.413</w:t>
      </w:r>
    </w:p>
    <w:p>
      <w:r>
        <w:t>7.289</w:t>
      </w:r>
    </w:p>
    <w:p>
      <w:r>
        <w:t>5.207</w:t>
      </w:r>
    </w:p>
    <w:p>
      <w:r>
        <w:t>4.165</w:t>
      </w:r>
    </w:p>
    <w:p>
      <w:r>
        <w:t>3.124</w:t>
      </w:r>
    </w:p>
    <w:p>
      <w:r>
        <w:t>Lê Lợi</w:t>
      </w:r>
    </w:p>
    <w:p>
      <w:r>
        <w:t>Nguyễn Văn Trỗi</w:t>
      </w:r>
    </w:p>
    <w:p>
      <w:r>
        <w:t>Âu Cơ</w:t>
      </w:r>
    </w:p>
    <w:p>
      <w:r>
        <w:t>2</w:t>
      </w:r>
    </w:p>
    <w:p>
      <w:r>
        <w:t>7.868</w:t>
      </w:r>
    </w:p>
    <w:p>
      <w:r>
        <w:t>5.507</w:t>
      </w:r>
    </w:p>
    <w:p>
      <w:r>
        <w:t>3.934</w:t>
      </w:r>
    </w:p>
    <w:p>
      <w:r>
        <w:t>3.147</w:t>
      </w:r>
    </w:p>
    <w:p>
      <w:r>
        <w:t>2.361</w:t>
      </w:r>
    </w:p>
    <w:p>
      <w:r>
        <w:t>14</w:t>
      </w:r>
    </w:p>
    <w:p>
      <w:r>
        <w:t>Lý Thường Kiệt</w:t>
      </w:r>
    </w:p>
    <w:p>
      <w:r>
        <w:t>Ngô Quyền</w:t>
      </w:r>
    </w:p>
    <w:p>
      <w:r>
        <w:t>Lê Lợi</w:t>
      </w:r>
    </w:p>
    <w:p>
      <w:r>
        <w:t>1</w:t>
      </w:r>
    </w:p>
    <w:p>
      <w:r>
        <w:t>10.413</w:t>
      </w:r>
    </w:p>
    <w:p>
      <w:r>
        <w:t>7.289</w:t>
      </w:r>
    </w:p>
    <w:p>
      <w:r>
        <w:t>5.207</w:t>
      </w:r>
    </w:p>
    <w:p>
      <w:r>
        <w:t>4.165</w:t>
      </w:r>
    </w:p>
    <w:p>
      <w:r>
        <w:t>3.124</w:t>
      </w:r>
    </w:p>
    <w:p>
      <w:r>
        <w:t>Lý Thường Kiệt</w:t>
      </w:r>
    </w:p>
    <w:p>
      <w:r>
        <w:t>Lê Lợi</w:t>
      </w:r>
    </w:p>
    <w:p>
      <w:r>
        <w:t>Đường 30/4</w:t>
      </w:r>
    </w:p>
    <w:p>
      <w:r>
        <w:t>2</w:t>
      </w:r>
    </w:p>
    <w:p>
      <w:r>
        <w:t>7.868</w:t>
      </w:r>
    </w:p>
    <w:p>
      <w:r>
        <w:t>5.507</w:t>
      </w:r>
    </w:p>
    <w:p>
      <w:r>
        <w:t>3.934</w:t>
      </w:r>
    </w:p>
    <w:p>
      <w:r>
        <w:t>3.147</w:t>
      </w:r>
    </w:p>
    <w:p>
      <w:r>
        <w:t>2.361</w:t>
      </w:r>
    </w:p>
    <w:p>
      <w:r>
        <w:t>Lý Thường Kiệt</w:t>
      </w:r>
    </w:p>
    <w:p>
      <w:r>
        <w:t>Ngô Quyền</w:t>
      </w:r>
    </w:p>
    <w:p>
      <w:r>
        <w:t>Lạc Long Quân</w:t>
      </w:r>
    </w:p>
    <w:p>
      <w:r>
        <w:t>2</w:t>
      </w:r>
    </w:p>
    <w:p>
      <w:r>
        <w:t>7.868</w:t>
      </w:r>
    </w:p>
    <w:p>
      <w:r>
        <w:t>5.507</w:t>
      </w:r>
    </w:p>
    <w:p>
      <w:r>
        <w:t>3.934</w:t>
      </w:r>
    </w:p>
    <w:p>
      <w:r>
        <w:t>3.147</w:t>
      </w:r>
    </w:p>
    <w:p>
      <w:r>
        <w:t>2.361</w:t>
      </w:r>
    </w:p>
    <w:p>
      <w:r>
        <w:t>15</w:t>
      </w:r>
    </w:p>
    <w:p>
      <w:r>
        <w:t>Ngô Quyền</w:t>
      </w:r>
    </w:p>
    <w:p>
      <w:r>
        <w:t>Lê Hồng Phong</w:t>
      </w:r>
    </w:p>
    <w:p>
      <w:r>
        <w:t>Lý Thường Kiệt</w:t>
      </w:r>
    </w:p>
    <w:p>
      <w:r>
        <w:t>1</w:t>
      </w:r>
    </w:p>
    <w:p>
      <w:r>
        <w:t>10.413</w:t>
      </w:r>
    </w:p>
    <w:p>
      <w:r>
        <w:t>7.289</w:t>
      </w:r>
    </w:p>
    <w:p>
      <w:r>
        <w:t>5.207</w:t>
      </w:r>
    </w:p>
    <w:p>
      <w:r>
        <w:t>4.165</w:t>
      </w:r>
    </w:p>
    <w:p>
      <w:r>
        <w:t>3.124</w:t>
      </w:r>
    </w:p>
    <w:p>
      <w:r>
        <w:t>16</w:t>
      </w:r>
    </w:p>
    <w:p>
      <w:r>
        <w:t>Nguyễn Du</w:t>
      </w:r>
    </w:p>
    <w:p>
      <w:r>
        <w:t>Lê Lợi</w:t>
      </w:r>
    </w:p>
    <w:p>
      <w:r>
        <w:t>Đến cuối đường</w:t>
      </w:r>
    </w:p>
    <w:p>
      <w:r>
        <w:t>3</w:t>
      </w:r>
    </w:p>
    <w:p>
      <w:r>
        <w:t>5.554</w:t>
      </w:r>
    </w:p>
    <w:p>
      <w:r>
        <w:t>3.887</w:t>
      </w:r>
    </w:p>
    <w:p>
      <w:r>
        <w:t>2.777</w:t>
      </w:r>
    </w:p>
    <w:p>
      <w:r>
        <w:t>2.222</w:t>
      </w:r>
    </w:p>
    <w:p>
      <w:r>
        <w:t>1.667</w:t>
      </w:r>
    </w:p>
    <w:p>
      <w:r>
        <w:t>17</w:t>
      </w:r>
    </w:p>
    <w:p>
      <w:r>
        <w:t>Nguyễn Chí Thanh</w:t>
      </w:r>
    </w:p>
    <w:p>
      <w:r>
        <w:t>Âu Cơ</w:t>
      </w:r>
    </w:p>
    <w:p>
      <w:r>
        <w:t>Đường 30/4</w:t>
      </w:r>
    </w:p>
    <w:p>
      <w:r>
        <w:t>2</w:t>
      </w:r>
    </w:p>
    <w:p>
      <w:r>
        <w:t>7.868</w:t>
      </w:r>
    </w:p>
    <w:p>
      <w:r>
        <w:t>5.507</w:t>
      </w:r>
    </w:p>
    <w:p>
      <w:r>
        <w:t>3.934</w:t>
      </w:r>
    </w:p>
    <w:p>
      <w:r>
        <w:t>3.147</w:t>
      </w:r>
    </w:p>
    <w:p>
      <w:r>
        <w:t>2.361</w:t>
      </w:r>
    </w:p>
    <w:p>
      <w:r>
        <w:t>18</w:t>
      </w:r>
    </w:p>
    <w:p>
      <w:r>
        <w:t>Nguyễn Văn Trỗi</w:t>
      </w:r>
    </w:p>
    <w:p>
      <w:r>
        <w:t>Âu Cơ</w:t>
      </w:r>
    </w:p>
    <w:p>
      <w:r>
        <w:t>Trần Hưng Đạo</w:t>
      </w:r>
    </w:p>
    <w:p>
      <w:r>
        <w:t>2</w:t>
      </w:r>
    </w:p>
    <w:p>
      <w:r>
        <w:t>7.868</w:t>
      </w:r>
    </w:p>
    <w:p>
      <w:r>
        <w:t>5.507</w:t>
      </w:r>
    </w:p>
    <w:p>
      <w:r>
        <w:t>3.934</w:t>
      </w:r>
    </w:p>
    <w:p>
      <w:r>
        <w:t>3.147</w:t>
      </w:r>
    </w:p>
    <w:p>
      <w:r>
        <w:t>2.361</w:t>
      </w:r>
    </w:p>
    <w:p>
      <w:r>
        <w:t>Nguyễn Văn Trỗi</w:t>
      </w:r>
    </w:p>
    <w:p>
      <w:r>
        <w:t>Từ Trần Hưng Đạo đến Hùng Vương (hệ số 1,2 chỉ áp dụng đối với 50m đầu của thửa đất có mặt tiền tiếp giáp đường Nguyễn Văn Trỗi, các vị trí còn lại hệ số = 1)</w:t>
      </w:r>
    </w:p>
    <w:p>
      <w:r>
        <w:t>2</w:t>
      </w:r>
    </w:p>
    <w:p>
      <w:r>
        <w:t>1,2</w:t>
      </w:r>
    </w:p>
    <w:p>
      <w:r>
        <w:t>9.442</w:t>
      </w:r>
    </w:p>
    <w:p>
      <w:r>
        <w:t>5.507</w:t>
      </w:r>
    </w:p>
    <w:p>
      <w:r>
        <w:t>3.934</w:t>
      </w:r>
    </w:p>
    <w:p>
      <w:r>
        <w:t>3.147</w:t>
      </w:r>
    </w:p>
    <w:p>
      <w:r>
        <w:t>2.361</w:t>
      </w:r>
    </w:p>
    <w:p>
      <w:r>
        <w:t>19</w:t>
      </w:r>
    </w:p>
    <w:p>
      <w:r>
        <w:t>Những trục đường trong khu Trung tâm thương mại</w:t>
      </w:r>
    </w:p>
    <w:p>
      <w:r>
        <w:t>Những trục đường đối diện nhà lồng chợ trong khu Trung tâm thương mại</w:t>
      </w:r>
    </w:p>
    <w:p>
      <w:r>
        <w:t>1</w:t>
      </w:r>
    </w:p>
    <w:p>
      <w:r>
        <w:t>10.413</w:t>
      </w:r>
    </w:p>
    <w:p>
      <w:r>
        <w:t>7.289</w:t>
      </w:r>
    </w:p>
    <w:p>
      <w:r>
        <w:t>5.207</w:t>
      </w:r>
    </w:p>
    <w:p>
      <w:r>
        <w:t>4.165</w:t>
      </w:r>
    </w:p>
    <w:p>
      <w:r>
        <w:t>3.124</w:t>
      </w:r>
    </w:p>
    <w:p>
      <w:r>
        <w:t>Những trục đường trong khu Trung tâm thương mại</w:t>
      </w:r>
    </w:p>
    <w:p>
      <w:r>
        <w:t>Những trục đường còn lại trong khu Trung tâm thương mại</w:t>
      </w:r>
    </w:p>
    <w:p>
      <w:r>
        <w:t>2</w:t>
      </w:r>
    </w:p>
    <w:p>
      <w:r>
        <w:t>7.868</w:t>
      </w:r>
    </w:p>
    <w:p>
      <w:r>
        <w:t>5.507</w:t>
      </w:r>
    </w:p>
    <w:p>
      <w:r>
        <w:t>3.934</w:t>
      </w:r>
    </w:p>
    <w:p>
      <w:r>
        <w:t>3.147</w:t>
      </w:r>
    </w:p>
    <w:p>
      <w:r>
        <w:t>2.361</w:t>
      </w:r>
    </w:p>
    <w:p>
      <w:r>
        <w:t>20</w:t>
      </w:r>
    </w:p>
    <w:p>
      <w:r>
        <w:t>Phùng Hưng</w:t>
      </w:r>
    </w:p>
    <w:p>
      <w:r>
        <w:t>Lê Lai</w:t>
      </w:r>
    </w:p>
    <w:p>
      <w:r>
        <w:t>Đến cuối đường</w:t>
      </w:r>
    </w:p>
    <w:p>
      <w:r>
        <w:t>3</w:t>
      </w:r>
    </w:p>
    <w:p>
      <w:r>
        <w:t>5.554</w:t>
      </w:r>
    </w:p>
    <w:p>
      <w:r>
        <w:t>3.887</w:t>
      </w:r>
    </w:p>
    <w:p>
      <w:r>
        <w:t>2.777</w:t>
      </w:r>
    </w:p>
    <w:p>
      <w:r>
        <w:t>2.222</w:t>
      </w:r>
    </w:p>
    <w:p>
      <w:r>
        <w:t>1.667</w:t>
      </w:r>
    </w:p>
    <w:p>
      <w:r>
        <w:t>21</w:t>
      </w:r>
    </w:p>
    <w:p>
      <w:r>
        <w:t>Trần Hưng Đạo</w:t>
      </w:r>
    </w:p>
    <w:p>
      <w:r>
        <w:t>Âu Cơ</w:t>
      </w:r>
    </w:p>
    <w:p>
      <w:r>
        <w:t>Nguyễn Văn Trỗi</w:t>
      </w:r>
    </w:p>
    <w:p>
      <w:r>
        <w:t>2</w:t>
      </w:r>
    </w:p>
    <w:p>
      <w:r>
        <w:t>7.868</w:t>
      </w:r>
    </w:p>
    <w:p>
      <w:r>
        <w:t>5.507</w:t>
      </w:r>
    </w:p>
    <w:p>
      <w:r>
        <w:t>3.934</w:t>
      </w:r>
    </w:p>
    <w:p>
      <w:r>
        <w:t>3.147</w:t>
      </w:r>
    </w:p>
    <w:p>
      <w:r>
        <w:t>2 361</w:t>
      </w:r>
    </w:p>
    <w:p>
      <w:r>
        <w:t>Trần Hưng Đạo</w:t>
      </w:r>
    </w:p>
    <w:p>
      <w:r>
        <w:t>Nguyễn Văn Trỗi</w:t>
      </w:r>
    </w:p>
    <w:p>
      <w:r>
        <w:t>Hoàng Hoa Thám</w:t>
      </w:r>
    </w:p>
    <w:p>
      <w:r>
        <w:t>1</w:t>
      </w:r>
    </w:p>
    <w:p>
      <w:r>
        <w:t>10.413</w:t>
      </w:r>
    </w:p>
    <w:p>
      <w:r>
        <w:t>7.289</w:t>
      </w:r>
    </w:p>
    <w:p>
      <w:r>
        <w:t>5.207</w:t>
      </w:r>
    </w:p>
    <w:p>
      <w:r>
        <w:t>4.165</w:t>
      </w:r>
    </w:p>
    <w:p>
      <w:r>
        <w:t>3.124</w:t>
      </w:r>
    </w:p>
    <w:p>
      <w:r>
        <w:t>Trần Hưng Đạo</w:t>
      </w:r>
    </w:p>
    <w:p>
      <w:r>
        <w:t>Hoàng Hoa Thám</w:t>
      </w:r>
    </w:p>
    <w:p>
      <w:r>
        <w:t>Giáp ranh TT. Ngãi Giao và xã Bình Ba</w:t>
      </w:r>
    </w:p>
    <w:p>
      <w:r>
        <w:t>2</w:t>
      </w:r>
    </w:p>
    <w:p>
      <w:r>
        <w:t>7.868</w:t>
      </w:r>
    </w:p>
    <w:p>
      <w:r>
        <w:t>5.507</w:t>
      </w:r>
    </w:p>
    <w:p>
      <w:r>
        <w:t>3.934</w:t>
      </w:r>
    </w:p>
    <w:p>
      <w:r>
        <w:t>3.147</w:t>
      </w:r>
    </w:p>
    <w:p>
      <w:r>
        <w:t>2.361</w:t>
      </w:r>
    </w:p>
    <w:p>
      <w:r>
        <w:t>22</w:t>
      </w:r>
    </w:p>
    <w:p>
      <w:r>
        <w:t>Trần Phú</w:t>
      </w:r>
    </w:p>
    <w:p>
      <w:r>
        <w:t>Âu Cơ</w:t>
      </w:r>
    </w:p>
    <w:p>
      <w:r>
        <w:t>Trần Hưng Đạo</w:t>
      </w:r>
    </w:p>
    <w:p>
      <w:r>
        <w:t>2</w:t>
      </w:r>
    </w:p>
    <w:p>
      <w:r>
        <w:t>7.868</w:t>
      </w:r>
    </w:p>
    <w:p>
      <w:r>
        <w:t>5.507</w:t>
      </w:r>
    </w:p>
    <w:p>
      <w:r>
        <w:t>3.934</w:t>
      </w:r>
    </w:p>
    <w:p>
      <w:r>
        <w:t>3.147</w:t>
      </w:r>
    </w:p>
    <w:p>
      <w:r>
        <w:t>2.361</w:t>
      </w:r>
    </w:p>
    <w:p>
      <w:r>
        <w:t>Trần Phú</w:t>
      </w:r>
    </w:p>
    <w:p>
      <w:r>
        <w:t>Từ Trần Hưng Đạo đến đường 30/4 (hệ số 1,2 chỉ áp dụng đối với 50m đầu của thửa đất có mặt tiền tiếp giáp đường Trần Phú, các vị trí còn lại hệ số = 1)</w:t>
      </w:r>
    </w:p>
    <w:p>
      <w:r>
        <w:t>2</w:t>
      </w:r>
    </w:p>
    <w:p>
      <w:r>
        <w:t>1,2</w:t>
      </w:r>
    </w:p>
    <w:p>
      <w:r>
        <w:t>9.442</w:t>
      </w:r>
    </w:p>
    <w:p>
      <w:r>
        <w:t>5.507</w:t>
      </w:r>
    </w:p>
    <w:p>
      <w:r>
        <w:t>3.934</w:t>
      </w:r>
    </w:p>
    <w:p>
      <w:r>
        <w:t>3.147</w:t>
      </w:r>
    </w:p>
    <w:p>
      <w:r>
        <w:t>2.361</w:t>
      </w:r>
    </w:p>
    <w:p>
      <w:r>
        <w:t>23</w:t>
      </w:r>
    </w:p>
    <w:p>
      <w:r>
        <w:t>Trần Quốc Toản</w:t>
      </w:r>
    </w:p>
    <w:p>
      <w:r>
        <w:t>Lê Lai</w:t>
      </w:r>
    </w:p>
    <w:p>
      <w:r>
        <w:t>Ngô Quyền</w:t>
      </w:r>
    </w:p>
    <w:p>
      <w:r>
        <w:t>3</w:t>
      </w:r>
    </w:p>
    <w:p>
      <w:r>
        <w:t>5.554</w:t>
      </w:r>
    </w:p>
    <w:p>
      <w:r>
        <w:t>3.887</w:t>
      </w:r>
    </w:p>
    <w:p>
      <w:r>
        <w:t>2.777</w:t>
      </w:r>
    </w:p>
    <w:p>
      <w:r>
        <w:t>2.222</w:t>
      </w:r>
    </w:p>
    <w:p>
      <w:r>
        <w:t>1.667</w:t>
      </w:r>
    </w:p>
    <w:p>
      <w:r>
        <w:t>24</w:t>
      </w:r>
    </w:p>
    <w:p>
      <w:r>
        <w:t>Đường 30/4</w:t>
      </w:r>
    </w:p>
    <w:p>
      <w:r>
        <w:t>Âu Cơ</w:t>
      </w:r>
    </w:p>
    <w:p>
      <w:r>
        <w:t>Lý Thường Kiệt</w:t>
      </w:r>
    </w:p>
    <w:p>
      <w:r>
        <w:t>2</w:t>
      </w:r>
    </w:p>
    <w:p>
      <w:r>
        <w:t>7.868</w:t>
      </w:r>
    </w:p>
    <w:p>
      <w:r>
        <w:t>5.507</w:t>
      </w:r>
    </w:p>
    <w:p>
      <w:r>
        <w:t>3.934</w:t>
      </w:r>
    </w:p>
    <w:p>
      <w:r>
        <w:t>3.147</w:t>
      </w:r>
    </w:p>
    <w:p>
      <w:r>
        <w:t>2.361</w:t>
      </w:r>
    </w:p>
    <w:p>
      <w:r>
        <w:t>25</w:t>
      </w:r>
    </w:p>
    <w:p>
      <w:r>
        <w:t>Đường Nguyễn Trãi</w:t>
      </w:r>
    </w:p>
    <w:p>
      <w:r>
        <w:t>Lạc Long Quân</w:t>
      </w:r>
    </w:p>
    <w:p>
      <w:r>
        <w:t>Hồ Tùng Mậu</w:t>
      </w:r>
    </w:p>
    <w:p>
      <w:r>
        <w:t>2</w:t>
      </w:r>
    </w:p>
    <w:p>
      <w:r>
        <w:t>7.868</w:t>
      </w:r>
    </w:p>
    <w:p>
      <w:r>
        <w:t>5.507</w:t>
      </w:r>
    </w:p>
    <w:p>
      <w:r>
        <w:t>3.934</w:t>
      </w:r>
    </w:p>
    <w:p>
      <w:r>
        <w:t>3.147</w:t>
      </w:r>
    </w:p>
    <w:p>
      <w:r>
        <w:t>2.361</w:t>
      </w:r>
    </w:p>
    <w:p>
      <w:r>
        <w:t>26</w:t>
      </w:r>
    </w:p>
    <w:p>
      <w:r>
        <w:t>Đường Hồ Tùng Mậu</w:t>
      </w:r>
    </w:p>
    <w:p>
      <w:r>
        <w:t>Nguyễn Trãi</w:t>
      </w:r>
    </w:p>
    <w:p>
      <w:r>
        <w:t>Lê Hồng Phong</w:t>
      </w:r>
    </w:p>
    <w:p>
      <w:r>
        <w:t>3</w:t>
      </w:r>
    </w:p>
    <w:p>
      <w:r>
        <w:t>5.554</w:t>
      </w:r>
    </w:p>
    <w:p>
      <w:r>
        <w:t>3.887</w:t>
      </w:r>
    </w:p>
    <w:p>
      <w:r>
        <w:t>2.777</w:t>
      </w:r>
    </w:p>
    <w:p>
      <w:r>
        <w:t>2.222</w:t>
      </w:r>
    </w:p>
    <w:p>
      <w:r>
        <w:t>1.667</w:t>
      </w:r>
    </w:p>
    <w:p>
      <w:r>
        <w:t>27</w:t>
      </w:r>
    </w:p>
    <w:p>
      <w:r>
        <w:t>Đường quy hoạch Khu 26 lô đất ở mới thị trấn Ngãi Giao</w:t>
      </w:r>
    </w:p>
    <w:p>
      <w:r>
        <w:t>Các tuyến đường đã hoàn thiện theo quy hoạch</w:t>
      </w:r>
    </w:p>
    <w:p>
      <w:r>
        <w:t>3</w:t>
      </w:r>
    </w:p>
    <w:p>
      <w:r>
        <w:t>5.554</w:t>
      </w:r>
    </w:p>
    <w:p>
      <w:r>
        <w:t>3.887</w:t>
      </w:r>
    </w:p>
    <w:p>
      <w:r>
        <w:t>2.777</w:t>
      </w:r>
    </w:p>
    <w:p>
      <w:r>
        <w:t>2.222</w:t>
      </w:r>
    </w:p>
    <w:p>
      <w:r>
        <w:t>1.667</w:t>
      </w:r>
    </w:p>
    <w:p>
      <w:r>
        <w:t>28</w:t>
      </w:r>
    </w:p>
    <w:p>
      <w:r>
        <w:t>Đường Ngãi Giao - Cù Bị.</w:t>
      </w:r>
    </w:p>
    <w:p>
      <w:r>
        <w:t>Lê Hồng Phong</w:t>
      </w:r>
    </w:p>
    <w:p>
      <w:r>
        <w:t>Giáp ranh xã Bàu Chinh</w:t>
      </w:r>
    </w:p>
    <w:p>
      <w:r>
        <w:t>4</w:t>
      </w:r>
    </w:p>
    <w:p>
      <w:r>
        <w:t>2.545</w:t>
      </w:r>
    </w:p>
    <w:p>
      <w:r>
        <w:t>1.782</w:t>
      </w:r>
    </w:p>
    <w:p>
      <w:r>
        <w:t>1.273</w:t>
      </w:r>
    </w:p>
    <w:p>
      <w:r>
        <w:t>1.018</w:t>
      </w:r>
    </w:p>
    <w:p>
      <w:r>
        <w:t>763</w:t>
      </w:r>
    </w:p>
    <w:p>
      <w:r>
        <w:t>Đường Ngãi Giao - Cù Bị.</w:t>
      </w:r>
    </w:p>
    <w:p>
      <w:r>
        <w:t>Lê Hồng Phong</w:t>
      </w:r>
    </w:p>
    <w:p>
      <w:r>
        <w:t>Giáp ranh xã Bình Ba</w:t>
      </w:r>
    </w:p>
    <w:p>
      <w:r>
        <w:t>4</w:t>
      </w:r>
    </w:p>
    <w:p>
      <w:r>
        <w:t>2.545</w:t>
      </w:r>
    </w:p>
    <w:p>
      <w:r>
        <w:t>1.782</w:t>
      </w:r>
    </w:p>
    <w:p>
      <w:r>
        <w:t>1.273</w:t>
      </w:r>
    </w:p>
    <w:p>
      <w:r>
        <w:t>1.018</w:t>
      </w:r>
    </w:p>
    <w:p>
      <w:r>
        <w:t>763</w:t>
      </w:r>
    </w:p>
    <w:p>
      <w:r>
        <w:t>II. NHỮNG TUYẾN ĐƯỜNG THUỘC KHU VỰC NÔNG THÔN</w:t>
      </w:r>
    </w:p>
    <w:p>
      <w:r>
        <w:t>0</w:t>
      </w:r>
    </w:p>
    <w:p>
      <w:r>
        <w:t>0</w:t>
      </w:r>
    </w:p>
    <w:p>
      <w:r>
        <w:t>0</w:t>
      </w:r>
    </w:p>
    <w:p>
      <w:r>
        <w:t>1</w:t>
      </w:r>
    </w:p>
    <w:p>
      <w:r>
        <w:t>Đường số 21 xã Nghĩa Thành - Suối Nghệ</w:t>
      </w:r>
    </w:p>
    <w:p>
      <w:r>
        <w:t>Quốc lộ 56</w:t>
      </w:r>
    </w:p>
    <w:p>
      <w:r>
        <w:t>Cuối đường</w:t>
      </w:r>
    </w:p>
    <w:p>
      <w:r>
        <w:t>KV2</w:t>
      </w:r>
    </w:p>
    <w:p>
      <w:r>
        <w:t>2.083</w:t>
      </w:r>
    </w:p>
    <w:p>
      <w:r>
        <w:t>1.457</w:t>
      </w:r>
    </w:p>
    <w:p>
      <w:r>
        <w:t>1.041</w:t>
      </w:r>
    </w:p>
    <w:p>
      <w:r>
        <w:t>833</w:t>
      </w:r>
    </w:p>
    <w:p>
      <w:r>
        <w:t>625</w:t>
      </w:r>
    </w:p>
    <w:p>
      <w:r>
        <w:t>2</w:t>
      </w:r>
    </w:p>
    <w:p>
      <w:r>
        <w:t>Đường số 31, xã Nghĩa Thành</w:t>
      </w:r>
    </w:p>
    <w:p>
      <w:r>
        <w:t>Đường Suối Nghệ - Nghĩa Thành</w:t>
      </w:r>
    </w:p>
    <w:p>
      <w:r>
        <w:t>Ranh đất KCN - Đô thị Châu Đức</w:t>
      </w:r>
    </w:p>
    <w:p>
      <w:r>
        <w:t>KV 2</w:t>
      </w:r>
    </w:p>
    <w:p>
      <w:r>
        <w:t>2.083</w:t>
      </w:r>
    </w:p>
    <w:p>
      <w:r>
        <w:t>1.457</w:t>
      </w:r>
    </w:p>
    <w:p>
      <w:r>
        <w:t>1.041</w:t>
      </w:r>
    </w:p>
    <w:p>
      <w:r>
        <w:t>833</w:t>
      </w:r>
    </w:p>
    <w:p>
      <w:r>
        <w:t>625</w:t>
      </w:r>
    </w:p>
    <w:p>
      <w:r>
        <w:t>3</w:t>
      </w:r>
    </w:p>
    <w:p>
      <w:r>
        <w:t>Đường Tỉnh lộ 765</w:t>
      </w:r>
    </w:p>
    <w:p>
      <w:r>
        <w:t>Ranh giới tỉnh Đồng Nai (địa bàn xã Quảng Thành)</w:t>
      </w:r>
    </w:p>
    <w:p>
      <w:r>
        <w:t>Ranh giới huyện Đất Đỏ (địa bàn xã Đá Bạc)</w:t>
      </w:r>
    </w:p>
    <w:p>
      <w:r>
        <w:t>KV 1</w:t>
      </w:r>
    </w:p>
    <w:p>
      <w:r>
        <w:t>0,5</w:t>
      </w:r>
    </w:p>
    <w:p>
      <w:r>
        <w:t>2.548</w:t>
      </w:r>
    </w:p>
    <w:p>
      <w:r>
        <w:t>1.784</w:t>
      </w:r>
    </w:p>
    <w:p>
      <w:r>
        <w:t>1.274</w:t>
      </w:r>
    </w:p>
    <w:p>
      <w:r>
        <w:t>1.019</w:t>
      </w:r>
    </w:p>
    <w:p>
      <w:r>
        <w:t>764</w:t>
      </w:r>
    </w:p>
    <w:p>
      <w:r>
        <w:t>4</w:t>
      </w:r>
    </w:p>
    <w:p>
      <w:r>
        <w:t>Đường Suối Rao - Xuân Sơn</w:t>
      </w:r>
    </w:p>
    <w:p>
      <w:r>
        <w:t>Đường Mỹ Xuân - Ngãi Giao - Hòa Đinh</w:t>
      </w:r>
    </w:p>
    <w:p>
      <w:r>
        <w:t>Đường Hội Bài - Châu Pha - Đá Bạc - Phước Tân</w:t>
      </w:r>
    </w:p>
    <w:p>
      <w:r>
        <w:t>KV2</w:t>
      </w:r>
    </w:p>
    <w:p>
      <w:r>
        <w:t>2.083</w:t>
      </w:r>
    </w:p>
    <w:p>
      <w:r>
        <w:t>1.457</w:t>
      </w:r>
    </w:p>
    <w:p>
      <w:r>
        <w:t>1.041</w:t>
      </w:r>
    </w:p>
    <w:p>
      <w:r>
        <w:t>833</w:t>
      </w:r>
    </w:p>
    <w:p>
      <w:r>
        <w:t>625</w:t>
      </w:r>
    </w:p>
    <w:p>
      <w:r>
        <w:t>5</w:t>
      </w:r>
    </w:p>
    <w:p>
      <w:r>
        <w:t>Đường Bình Giã - Đá Bạc - Long Tân</w:t>
      </w:r>
    </w:p>
    <w:p>
      <w:r>
        <w:t>Đường Mỹ Xuân - Ngãi Giao - Hòa Bình</w:t>
      </w:r>
    </w:p>
    <w:p>
      <w:r>
        <w:t>Ranh đất KCN Đá Bạc</w:t>
      </w:r>
    </w:p>
    <w:p>
      <w:r>
        <w:t>KV2</w:t>
      </w:r>
    </w:p>
    <w:p>
      <w:r>
        <w:t>2.083</w:t>
      </w:r>
    </w:p>
    <w:p>
      <w:r>
        <w:t>1.457</w:t>
      </w:r>
    </w:p>
    <w:p>
      <w:r>
        <w:t>1.041</w:t>
      </w:r>
    </w:p>
    <w:p>
      <w:r>
        <w:t>833</w:t>
      </w:r>
    </w:p>
    <w:p>
      <w:r>
        <w:t>625</w:t>
      </w:r>
    </w:p>
    <w:p>
      <w:r>
        <w:t>6</w:t>
      </w:r>
    </w:p>
    <w:p>
      <w:r>
        <w:t>Đường Bình Giã - Quảng Thành</w:t>
      </w:r>
    </w:p>
    <w:p>
      <w:r>
        <w:t>Đường Mỹ Xuân - Ngãi Giao - Hòa Bình</w:t>
      </w:r>
    </w:p>
    <w:p>
      <w:r>
        <w:t>Đường Kim Long - Quảng Thành</w:t>
      </w:r>
    </w:p>
    <w:p>
      <w:r>
        <w:t>KV 2</w:t>
      </w:r>
    </w:p>
    <w:p>
      <w:r>
        <w:t>2.083</w:t>
      </w:r>
    </w:p>
    <w:p>
      <w:r>
        <w:t>1.457</w:t>
      </w:r>
    </w:p>
    <w:p>
      <w:r>
        <w:t>1.041</w:t>
      </w:r>
    </w:p>
    <w:p>
      <w:r>
        <w:t>833</w:t>
      </w:r>
    </w:p>
    <w:p>
      <w:r>
        <w:t>625</w:t>
      </w:r>
    </w:p>
    <w:p>
      <w:r>
        <w:t>7</w:t>
      </w:r>
    </w:p>
    <w:p>
      <w:r>
        <w:t>Đường Huyện Đỏ (thuộc địa phận xã Bàu Chinh) (tên cũ: Đường giáp ranh xã Bàu Chinh và thị trấn Ngãi Giao (thuộc xã Bàu Chinh)</w:t>
      </w:r>
    </w:p>
    <w:p>
      <w:r>
        <w:t>Quốc lộ 56 đến lô cao su Nông trường Bình Ba (hệ số 1,56 chỉ áp dụng đối với vị trí 1, các vị trí còn lại áp dụng hệ số = 1)</w:t>
      </w:r>
    </w:p>
    <w:p>
      <w:r>
        <w:t>KV 2</w:t>
      </w:r>
    </w:p>
    <w:p>
      <w:r>
        <w:t>1,56</w:t>
      </w:r>
    </w:p>
    <w:p>
      <w:r>
        <w:t>3.250</w:t>
      </w:r>
    </w:p>
    <w:p>
      <w:r>
        <w:t>1.457</w:t>
      </w:r>
    </w:p>
    <w:p>
      <w:r>
        <w:t>1.041</w:t>
      </w:r>
    </w:p>
    <w:p>
      <w:r>
        <w:t>833</w:t>
      </w:r>
    </w:p>
    <w:p>
      <w:r>
        <w:t>625</w:t>
      </w:r>
    </w:p>
    <w:p>
      <w:r>
        <w:t>8</w:t>
      </w:r>
    </w:p>
    <w:p>
      <w:r>
        <w:t>Đường giáp ranh xã Bình Ba (thuộc địa phận xã Bình Ba) (tên cũ: Đường giáp ranh xã Bình Ba và thị trấn Ngãi Giao (thuộc xã Bình Ba)</w:t>
      </w:r>
    </w:p>
    <w:p>
      <w:r>
        <w:t>Quốc lộ 56</w:t>
      </w:r>
    </w:p>
    <w:p>
      <w:r>
        <w:t>Trần Hưng Đạo</w:t>
      </w:r>
    </w:p>
    <w:p>
      <w:r>
        <w:t>KV 1</w:t>
      </w:r>
    </w:p>
    <w:p>
      <w:r>
        <w:t>5.091</w:t>
      </w:r>
    </w:p>
    <w:p>
      <w:r>
        <w:t>3.563</w:t>
      </w:r>
    </w:p>
    <w:p>
      <w:r>
        <w:t>2.545</w:t>
      </w:r>
    </w:p>
    <w:p>
      <w:r>
        <w:t>2.036</w:t>
      </w:r>
    </w:p>
    <w:p>
      <w:r>
        <w:t>1.528</w:t>
      </w:r>
    </w:p>
    <w:p>
      <w:r>
        <w:t>9</w:t>
      </w:r>
    </w:p>
    <w:p>
      <w:r>
        <w:t>Đường Hội Bài - Châu Pha - Đá Bạc - Phước Tân</w:t>
      </w:r>
    </w:p>
    <w:p>
      <w:r>
        <w:t>Quốc lộ 56</w:t>
      </w:r>
    </w:p>
    <w:p>
      <w:r>
        <w:t>Tuyến kênh chính đoạn 2 thuộc công trình hồ chứa nước Sông Ray (txã Suối Nghệ)</w:t>
      </w:r>
    </w:p>
    <w:p>
      <w:r>
        <w:t>KV 1</w:t>
      </w:r>
    </w:p>
    <w:p>
      <w:r>
        <w:t>0,9</w:t>
      </w:r>
    </w:p>
    <w:p>
      <w:r>
        <w:t>4.581</w:t>
      </w:r>
    </w:p>
    <w:p>
      <w:r>
        <w:t>3.207</w:t>
      </w:r>
    </w:p>
    <w:p>
      <w:r>
        <w:t>2.291</w:t>
      </w:r>
    </w:p>
    <w:p>
      <w:r>
        <w:t>1.833</w:t>
      </w:r>
    </w:p>
    <w:p>
      <w:r>
        <w:t>1.374</w:t>
      </w:r>
    </w:p>
    <w:p>
      <w:r>
        <w:t>Đường Hội Bài - Châu Pha - Đá Bạc - Phước Tân</w:t>
      </w:r>
    </w:p>
    <w:p>
      <w:r>
        <w:t>Tuyến kênh chính đoạn 2 thuộc công trình hồ chứa nước Sông Ray (xã Suối Nghệ)</w:t>
      </w:r>
    </w:p>
    <w:p>
      <w:r>
        <w:t>Hết ranh giới huyện Châu Đức (tiếp giáp xã Châu Pha, thị xã Phú Mỹ)</w:t>
      </w:r>
    </w:p>
    <w:p>
      <w:r>
        <w:t>KV 1</w:t>
      </w:r>
    </w:p>
    <w:p>
      <w:r>
        <w:t>0,68</w:t>
      </w:r>
    </w:p>
    <w:p>
      <w:r>
        <w:t>3.462</w:t>
      </w:r>
    </w:p>
    <w:p>
      <w:r>
        <w:t>2.423</w:t>
      </w:r>
    </w:p>
    <w:p>
      <w:r>
        <w:t>1.730</w:t>
      </w:r>
    </w:p>
    <w:p>
      <w:r>
        <w:t>1.385</w:t>
      </w:r>
    </w:p>
    <w:p>
      <w:r>
        <w:t>1.040</w:t>
      </w:r>
    </w:p>
    <w:p>
      <w:r>
        <w:t>Đường Hội Bài - Châu Pha - Đá Bạc - Phước Tân</w:t>
      </w:r>
    </w:p>
    <w:p>
      <w:r>
        <w:t>Quốc lộ 56 đến</w:t>
      </w:r>
    </w:p>
    <w:p>
      <w:r>
        <w:t>Hết ranh giới huyện Châu Đức (tiếp giáp H. Xuyên Mộc)</w:t>
      </w:r>
    </w:p>
    <w:p>
      <w:r>
        <w:t>KV 1</w:t>
      </w:r>
    </w:p>
    <w:p>
      <w:r>
        <w:t>0,68</w:t>
      </w:r>
    </w:p>
    <w:p>
      <w:r>
        <w:t>3.462</w:t>
      </w:r>
    </w:p>
    <w:p>
      <w:r>
        <w:t>2.423</w:t>
      </w:r>
    </w:p>
    <w:p>
      <w:r>
        <w:t>1.730</w:t>
      </w:r>
    </w:p>
    <w:p>
      <w:r>
        <w:t>1.385</w:t>
      </w:r>
    </w:p>
    <w:p>
      <w:r>
        <w:t>1.040</w:t>
      </w:r>
    </w:p>
    <w:p>
      <w:r>
        <w:t>10</w:t>
      </w:r>
    </w:p>
    <w:p>
      <w:r>
        <w:t>Đường Kim Long - Cầu Sắt</w:t>
      </w:r>
    </w:p>
    <w:p>
      <w:r>
        <w:t>QL 56</w:t>
      </w:r>
    </w:p>
    <w:p>
      <w:r>
        <w:t>Cầu Sắt, xã Kim Long</w:t>
      </w:r>
    </w:p>
    <w:p>
      <w:r>
        <w:t>KV 2</w:t>
      </w:r>
    </w:p>
    <w:p>
      <w:r>
        <w:t>2.083</w:t>
      </w:r>
    </w:p>
    <w:p>
      <w:r>
        <w:t>1.457</w:t>
      </w:r>
    </w:p>
    <w:p>
      <w:r>
        <w:t>1.041</w:t>
      </w:r>
    </w:p>
    <w:p>
      <w:r>
        <w:t>833</w:t>
      </w:r>
    </w:p>
    <w:p>
      <w:r>
        <w:t>625</w:t>
      </w:r>
    </w:p>
    <w:p>
      <w:r>
        <w:t>11</w:t>
      </w:r>
    </w:p>
    <w:p>
      <w:r>
        <w:t>Đường Kim Long - Láng Lớn</w:t>
      </w:r>
    </w:p>
    <w:p>
      <w:r>
        <w:t>Từ Quốc lộ 56 đến đầu lô cao su Nông trường cao su Châu Thành (cũ) - Hệ số 1,2 chỉ áp dụng đối với vị trí 1, các vị trí còn lại áp dụng hệ số = 1.</w:t>
      </w:r>
    </w:p>
    <w:p>
      <w:r>
        <w:t>KV2</w:t>
      </w:r>
    </w:p>
    <w:p>
      <w:r>
        <w:t>1,2</w:t>
      </w:r>
    </w:p>
    <w:p>
      <w:r>
        <w:t>2.499</w:t>
      </w:r>
    </w:p>
    <w:p>
      <w:r>
        <w:t>1.457</w:t>
      </w:r>
    </w:p>
    <w:p>
      <w:r>
        <w:t>1.041</w:t>
      </w:r>
    </w:p>
    <w:p>
      <w:r>
        <w:t>833</w:t>
      </w:r>
    </w:p>
    <w:p>
      <w:r>
        <w:t>625</w:t>
      </w:r>
    </w:p>
    <w:p>
      <w:r>
        <w:t>Đường Kim Long - Láng Lớn</w:t>
      </w:r>
    </w:p>
    <w:p>
      <w:r>
        <w:t>Đầu lô cao su Nông trường cao su Châu Thành</w:t>
      </w:r>
    </w:p>
    <w:p>
      <w:r>
        <w:t>Đường Xà Bang - Láng Lớn</w:t>
      </w:r>
    </w:p>
    <w:p>
      <w:r>
        <w:t>KV2</w:t>
      </w:r>
    </w:p>
    <w:p>
      <w:r>
        <w:t>2.083</w:t>
      </w:r>
    </w:p>
    <w:p>
      <w:r>
        <w:t>1.457</w:t>
      </w:r>
    </w:p>
    <w:p>
      <w:r>
        <w:t>1.041</w:t>
      </w:r>
    </w:p>
    <w:p>
      <w:r>
        <w:t>833</w:t>
      </w:r>
    </w:p>
    <w:p>
      <w:r>
        <w:t>625</w:t>
      </w:r>
    </w:p>
    <w:p>
      <w:r>
        <w:t>12</w:t>
      </w:r>
    </w:p>
    <w:p>
      <w:r>
        <w:t>Đường Kim Long - Quảng Thành</w:t>
      </w:r>
    </w:p>
    <w:p>
      <w:r>
        <w:t>Quốc lộ 56</w:t>
      </w:r>
    </w:p>
    <w:p>
      <w:r>
        <w:t>Đầu lô cao su Nông trường cao su Xà Bang</w:t>
      </w:r>
    </w:p>
    <w:p>
      <w:r>
        <w:t>KV 2</w:t>
      </w:r>
    </w:p>
    <w:p>
      <w:r>
        <w:t>2.083</w:t>
      </w:r>
    </w:p>
    <w:p>
      <w:r>
        <w:t>1.457</w:t>
      </w:r>
    </w:p>
    <w:p>
      <w:r>
        <w:t>1.041</w:t>
      </w:r>
    </w:p>
    <w:p>
      <w:r>
        <w:t>833</w:t>
      </w:r>
    </w:p>
    <w:p>
      <w:r>
        <w:t>625</w:t>
      </w:r>
    </w:p>
    <w:p>
      <w:r>
        <w:t>Đường Kim Long - Quảng Thành</w:t>
      </w:r>
    </w:p>
    <w:p>
      <w:r>
        <w:t>Đầu lô cao su Nông trường cao su Xà Bang</w:t>
      </w:r>
    </w:p>
    <w:p>
      <w:r>
        <w:t>Giáp ranh tỉnh Đồng Nai</w:t>
      </w:r>
    </w:p>
    <w:p>
      <w:r>
        <w:t>KV2</w:t>
      </w:r>
    </w:p>
    <w:p>
      <w:r>
        <w:t>0,8</w:t>
      </w:r>
    </w:p>
    <w:p>
      <w:r>
        <w:t>1.667</w:t>
      </w:r>
    </w:p>
    <w:p>
      <w:r>
        <w:t>1.166</w:t>
      </w:r>
    </w:p>
    <w:p>
      <w:r>
        <w:t>833</w:t>
      </w:r>
    </w:p>
    <w:p>
      <w:r>
        <w:t>667</w:t>
      </w:r>
    </w:p>
    <w:p>
      <w:r>
        <w:t>501</w:t>
      </w:r>
    </w:p>
    <w:p>
      <w:r>
        <w:t>13</w:t>
      </w:r>
    </w:p>
    <w:p>
      <w:r>
        <w:t>Đường Mỹ Xuân - Ngãi Giao - Hòa Bình</w:t>
      </w:r>
    </w:p>
    <w:p>
      <w:r>
        <w:t>Ranh xã Láng Lớn và TT Ngãi Giao</w:t>
      </w:r>
    </w:p>
    <w:p>
      <w:r>
        <w:t>Ngã 3 đường Suối Nghệ - Láng Lớn</w:t>
      </w:r>
    </w:p>
    <w:p>
      <w:r>
        <w:t>KV 1</w:t>
      </w:r>
    </w:p>
    <w:p>
      <w:r>
        <w:t>0,9</w:t>
      </w:r>
    </w:p>
    <w:p>
      <w:r>
        <w:t>4.581</w:t>
      </w:r>
    </w:p>
    <w:p>
      <w:r>
        <w:t>3.207</w:t>
      </w:r>
    </w:p>
    <w:p>
      <w:r>
        <w:t>2.291</w:t>
      </w:r>
    </w:p>
    <w:p>
      <w:r>
        <w:t>1.833</w:t>
      </w:r>
    </w:p>
    <w:p>
      <w:r>
        <w:t>1.374</w:t>
      </w:r>
    </w:p>
    <w:p>
      <w:r>
        <w:t>Đường Mỹ Xuân - Ngãi Giao - Hòa Bình</w:t>
      </w:r>
    </w:p>
    <w:p>
      <w:r>
        <w:t>Ngã 3 đường Suối Nghệ - Láng Lớn</w:t>
      </w:r>
    </w:p>
    <w:p>
      <w:r>
        <w:t>Giáp ranh thị xã Phú Mỹ</w:t>
      </w:r>
    </w:p>
    <w:p>
      <w:r>
        <w:t>KV 1</w:t>
      </w:r>
    </w:p>
    <w:p>
      <w:r>
        <w:t>5.091</w:t>
      </w:r>
    </w:p>
    <w:p>
      <w:r>
        <w:t>3.563</w:t>
      </w:r>
    </w:p>
    <w:p>
      <w:r>
        <w:t>2.545</w:t>
      </w:r>
    </w:p>
    <w:p>
      <w:r>
        <w:t>2.036</w:t>
      </w:r>
    </w:p>
    <w:p>
      <w:r>
        <w:t>1.528</w:t>
      </w:r>
    </w:p>
    <w:p>
      <w:r>
        <w:t>Đường Mỹ Xuân - Ngãi Giao - Hòa Bình</w:t>
      </w:r>
    </w:p>
    <w:p>
      <w:r>
        <w:t>Cầu Bình Giã</w:t>
      </w:r>
    </w:p>
    <w:p>
      <w:r>
        <w:t>Đường TL 765</w:t>
      </w:r>
    </w:p>
    <w:p>
      <w:r>
        <w:t>KV 1</w:t>
      </w:r>
    </w:p>
    <w:p>
      <w:r>
        <w:t>5.091</w:t>
      </w:r>
    </w:p>
    <w:p>
      <w:r>
        <w:t>3.563</w:t>
      </w:r>
    </w:p>
    <w:p>
      <w:r>
        <w:t>2.545</w:t>
      </w:r>
    </w:p>
    <w:p>
      <w:r>
        <w:t>2.036</w:t>
      </w:r>
    </w:p>
    <w:p>
      <w:r>
        <w:t>1.528</w:t>
      </w:r>
    </w:p>
    <w:p>
      <w:r>
        <w:t>Đường Mỹ Xuân - Ngãi Giao - Hòa Bình</w:t>
      </w:r>
    </w:p>
    <w:p>
      <w:r>
        <w:t>Đường TL 765</w:t>
      </w:r>
    </w:p>
    <w:p>
      <w:r>
        <w:t>Đường Xuân Sơn - Đá Bạc</w:t>
      </w:r>
    </w:p>
    <w:p>
      <w:r>
        <w:t>KV 1</w:t>
      </w:r>
    </w:p>
    <w:p>
      <w:r>
        <w:t>0,9</w:t>
      </w:r>
    </w:p>
    <w:p>
      <w:r>
        <w:t>4.581</w:t>
      </w:r>
    </w:p>
    <w:p>
      <w:r>
        <w:t>3.207</w:t>
      </w:r>
    </w:p>
    <w:p>
      <w:r>
        <w:t>2.291</w:t>
      </w:r>
    </w:p>
    <w:p>
      <w:r>
        <w:t>1.833</w:t>
      </w:r>
    </w:p>
    <w:p>
      <w:r>
        <w:t>1.374</w:t>
      </w:r>
    </w:p>
    <w:p>
      <w:r>
        <w:t>Đường Mỹ Xuân - Ngãi Giao - Hòa Bình</w:t>
      </w:r>
    </w:p>
    <w:p>
      <w:r>
        <w:t>Đường Xuân Sơn - Đá Bạc</w:t>
      </w:r>
    </w:p>
    <w:p>
      <w:r>
        <w:t>Giáp ranh huyện Xuyên Mộc</w:t>
      </w:r>
    </w:p>
    <w:p>
      <w:r>
        <w:t>KV 1</w:t>
      </w:r>
    </w:p>
    <w:p>
      <w:r>
        <w:t>5.091</w:t>
      </w:r>
    </w:p>
    <w:p>
      <w:r>
        <w:t>3.563</w:t>
      </w:r>
    </w:p>
    <w:p>
      <w:r>
        <w:t>2.545</w:t>
      </w:r>
    </w:p>
    <w:p>
      <w:r>
        <w:t>2.036</w:t>
      </w:r>
    </w:p>
    <w:p>
      <w:r>
        <w:t>1.528</w:t>
      </w:r>
    </w:p>
    <w:p>
      <w:r>
        <w:t>14</w:t>
      </w:r>
    </w:p>
    <w:p>
      <w:r>
        <w:t>Đường Mỹ Xuân - Ngãi Giao - Hòa Bình (cũ) (tách đoạn từ Đường Mỹ Xuân - Ngãi Giao - Hòa Bình nêu trên)</w:t>
      </w:r>
    </w:p>
    <w:p>
      <w:r>
        <w:t>Đường Mỹ Xuân - Ngãi Giao - Hòa Bình</w:t>
      </w:r>
    </w:p>
    <w:p>
      <w:r>
        <w:t>Giáp ranh TX Phú Mỹ</w:t>
      </w:r>
    </w:p>
    <w:p>
      <w:r>
        <w:t>KV 1</w:t>
      </w:r>
    </w:p>
    <w:p>
      <w:r>
        <w:t>0,9</w:t>
      </w:r>
    </w:p>
    <w:p>
      <w:r>
        <w:t>4.581</w:t>
      </w:r>
    </w:p>
    <w:p>
      <w:r>
        <w:t>3.207</w:t>
      </w:r>
    </w:p>
    <w:p>
      <w:r>
        <w:t>2.291</w:t>
      </w:r>
    </w:p>
    <w:p>
      <w:r>
        <w:t>1.833</w:t>
      </w:r>
    </w:p>
    <w:p>
      <w:r>
        <w:t>1.374</w:t>
      </w:r>
    </w:p>
    <w:p>
      <w:r>
        <w:t>15</w:t>
      </w:r>
    </w:p>
    <w:p>
      <w:r>
        <w:t>Đường liên xã Suối Nghệ - Láng Lớn</w:t>
      </w:r>
    </w:p>
    <w:p>
      <w:r>
        <w:t>Đường Hội Bài - Châu Pha - Đá Bạc - Phước Tân</w:t>
      </w:r>
    </w:p>
    <w:p>
      <w:r>
        <w:t>Giáp ranh xã Bình Ba</w:t>
      </w:r>
    </w:p>
    <w:p>
      <w:r>
        <w:t>KV2</w:t>
      </w:r>
    </w:p>
    <w:p>
      <w:r>
        <w:t>2.083</w:t>
      </w:r>
    </w:p>
    <w:p>
      <w:r>
        <w:t>1.457</w:t>
      </w:r>
    </w:p>
    <w:p>
      <w:r>
        <w:t>1.041</w:t>
      </w:r>
    </w:p>
    <w:p>
      <w:r>
        <w:t>833</w:t>
      </w:r>
    </w:p>
    <w:p>
      <w:r>
        <w:t>625</w:t>
      </w:r>
    </w:p>
    <w:p>
      <w:r>
        <w:t>Đường liên xã Suối Nghệ - Láng Lớn</w:t>
      </w:r>
    </w:p>
    <w:p>
      <w:r>
        <w:t>Giáp ranh xã Bình Ba</w:t>
      </w:r>
    </w:p>
    <w:p>
      <w:r>
        <w:t>Đường Mỹ Xuân - Ngãi Giao - Hòa Bình (cũ)</w:t>
      </w:r>
    </w:p>
    <w:p>
      <w:r>
        <w:t>KV2</w:t>
      </w:r>
    </w:p>
    <w:p>
      <w:r>
        <w:t>0,8</w:t>
      </w:r>
    </w:p>
    <w:p>
      <w:r>
        <w:t>1.667</w:t>
      </w:r>
    </w:p>
    <w:p>
      <w:r>
        <w:t>1.166</w:t>
      </w:r>
    </w:p>
    <w:p>
      <w:r>
        <w:t>833</w:t>
      </w:r>
    </w:p>
    <w:p>
      <w:r>
        <w:t>667</w:t>
      </w:r>
    </w:p>
    <w:p>
      <w:r>
        <w:t>501</w:t>
      </w:r>
    </w:p>
    <w:p>
      <w:r>
        <w:t>16</w:t>
      </w:r>
    </w:p>
    <w:p>
      <w:r>
        <w:t>Đường liên xã Suối Nghệ - Nghĩa Thành</w:t>
      </w:r>
    </w:p>
    <w:p>
      <w:r>
        <w:t>Quốc lộ 56 (xã Nghĩa Thành)</w:t>
      </w:r>
    </w:p>
    <w:p>
      <w:r>
        <w:t>Đường Hội Bài - Châu Pha - Đá Bạc - Phước Tân</w:t>
      </w:r>
    </w:p>
    <w:p>
      <w:r>
        <w:t>KV2</w:t>
      </w:r>
    </w:p>
    <w:p>
      <w:r>
        <w:t>1,6</w:t>
      </w:r>
    </w:p>
    <w:p>
      <w:r>
        <w:t>3.332</w:t>
      </w:r>
    </w:p>
    <w:p>
      <w:r>
        <w:t>2.332</w:t>
      </w:r>
    </w:p>
    <w:p>
      <w:r>
        <w:t>1.667</w:t>
      </w:r>
    </w:p>
    <w:p>
      <w:r>
        <w:t>1.333</w:t>
      </w:r>
    </w:p>
    <w:p>
      <w:r>
        <w:t>1.000</w:t>
      </w:r>
    </w:p>
    <w:p>
      <w:r>
        <w:t>17</w:t>
      </w:r>
    </w:p>
    <w:p>
      <w:r>
        <w:t>Đường Ngãi Giao - Cù Bị</w:t>
      </w:r>
    </w:p>
    <w:p>
      <w:r>
        <w:t>Đường vào xã Cù Bị</w:t>
      </w:r>
    </w:p>
    <w:p>
      <w:r>
        <w:t>Hết ranh giới xã Bàu Chinh</w:t>
      </w:r>
    </w:p>
    <w:p>
      <w:r>
        <w:t>KV2</w:t>
      </w:r>
    </w:p>
    <w:p>
      <w:r>
        <w:t>0,8</w:t>
      </w:r>
    </w:p>
    <w:p>
      <w:r>
        <w:t>1.667</w:t>
      </w:r>
    </w:p>
    <w:p>
      <w:r>
        <w:t>1.166</w:t>
      </w:r>
    </w:p>
    <w:p>
      <w:r>
        <w:t>833</w:t>
      </w:r>
    </w:p>
    <w:p>
      <w:r>
        <w:t>667</w:t>
      </w:r>
    </w:p>
    <w:p>
      <w:r>
        <w:t>501</w:t>
      </w:r>
    </w:p>
    <w:p>
      <w:r>
        <w:t>Đường Ngãi Giao - Cù Bị</w:t>
      </w:r>
    </w:p>
    <w:p>
      <w:r>
        <w:t>Ranh giới hành chính giữa TT. Ngãi Giao và xã Bình Ba</w:t>
      </w:r>
    </w:p>
    <w:p>
      <w:r>
        <w:t>Đường liên xã Suối Nghệ - Láng Lớn</w:t>
      </w:r>
    </w:p>
    <w:p>
      <w:r>
        <w:t>KV2</w:t>
      </w:r>
    </w:p>
    <w:p>
      <w:r>
        <w:t>2.083</w:t>
      </w:r>
    </w:p>
    <w:p>
      <w:r>
        <w:t>1.457</w:t>
      </w:r>
    </w:p>
    <w:p>
      <w:r>
        <w:t>1.041</w:t>
      </w:r>
    </w:p>
    <w:p>
      <w:r>
        <w:t>833</w:t>
      </w:r>
    </w:p>
    <w:p>
      <w:r>
        <w:t>625</w:t>
      </w:r>
    </w:p>
    <w:p>
      <w:r>
        <w:t>Đường Ngãi Giao - Cù Bị</w:t>
      </w:r>
    </w:p>
    <w:p>
      <w:r>
        <w:t>Đường liên xã Suối Nghệ - Láng Lớn</w:t>
      </w:r>
    </w:p>
    <w:p>
      <w:r>
        <w:t>Đường Hội Bài - Châu Pha - Đá Bạc - Phước Tân</w:t>
      </w:r>
    </w:p>
    <w:p>
      <w:r>
        <w:t>KV2</w:t>
      </w:r>
    </w:p>
    <w:p>
      <w:r>
        <w:t>1,2</w:t>
      </w:r>
    </w:p>
    <w:p>
      <w:r>
        <w:t>2.499</w:t>
      </w:r>
    </w:p>
    <w:p>
      <w:r>
        <w:t>1.749</w:t>
      </w:r>
    </w:p>
    <w:p>
      <w:r>
        <w:t>1.249</w:t>
      </w:r>
    </w:p>
    <w:p>
      <w:r>
        <w:t>1.000</w:t>
      </w:r>
    </w:p>
    <w:p>
      <w:r>
        <w:t>750</w:t>
      </w:r>
    </w:p>
    <w:p>
      <w:r>
        <w:t>18</w:t>
      </w:r>
    </w:p>
    <w:p>
      <w:r>
        <w:t>Đường Quảng Phú - Phước An</w:t>
      </w:r>
    </w:p>
    <w:p>
      <w:r>
        <w:t>Quốc lộ 56</w:t>
      </w:r>
    </w:p>
    <w:p>
      <w:r>
        <w:t>Đường TL765</w:t>
      </w:r>
    </w:p>
    <w:p>
      <w:r>
        <w:t>KV 2</w:t>
      </w:r>
    </w:p>
    <w:p>
      <w:r>
        <w:t>0,8</w:t>
      </w:r>
    </w:p>
    <w:p>
      <w:r>
        <w:t>1.667</w:t>
      </w:r>
    </w:p>
    <w:p>
      <w:r>
        <w:t>1.166</w:t>
      </w:r>
    </w:p>
    <w:p>
      <w:r>
        <w:t>833</w:t>
      </w:r>
    </w:p>
    <w:p>
      <w:r>
        <w:t>667</w:t>
      </w:r>
    </w:p>
    <w:p>
      <w:r>
        <w:t>501</w:t>
      </w:r>
    </w:p>
    <w:p>
      <w:r>
        <w:t>19</w:t>
      </w:r>
    </w:p>
    <w:p>
      <w:r>
        <w:t>Đường Quốc lộ 56 - Bàu Chinh</w:t>
      </w:r>
    </w:p>
    <w:p>
      <w:r>
        <w:t>Từ Quốc lộ 56</w:t>
      </w:r>
    </w:p>
    <w:p>
      <w:r>
        <w:t>Đường Bình Giã – Quảng Thành</w:t>
      </w:r>
    </w:p>
    <w:p>
      <w:r>
        <w:t>KV 2</w:t>
      </w:r>
    </w:p>
    <w:p>
      <w:r>
        <w:t>0,8</w:t>
      </w:r>
    </w:p>
    <w:p>
      <w:r>
        <w:t>1.667</w:t>
      </w:r>
    </w:p>
    <w:p>
      <w:r>
        <w:t>1.166</w:t>
      </w:r>
    </w:p>
    <w:p>
      <w:r>
        <w:t>833</w:t>
      </w:r>
    </w:p>
    <w:p>
      <w:r>
        <w:t>667</w:t>
      </w:r>
    </w:p>
    <w:p>
      <w:r>
        <w:t>501</w:t>
      </w:r>
    </w:p>
    <w:p>
      <w:r>
        <w:t>20</w:t>
      </w:r>
    </w:p>
    <w:p>
      <w:r>
        <w:t>Đường Suối Nghệ - Mụ Bân</w:t>
      </w:r>
    </w:p>
    <w:p>
      <w:r>
        <w:t>Đường liên xã Suối Nghệ - Nghĩa Thành</w:t>
      </w:r>
    </w:p>
    <w:p>
      <w:r>
        <w:t>Khu tái định cư phục vụ KCN - Đô thị Châu Đức</w:t>
      </w:r>
    </w:p>
    <w:p>
      <w:r>
        <w:t>KV 2</w:t>
      </w:r>
    </w:p>
    <w:p>
      <w:r>
        <w:t>1,2</w:t>
      </w:r>
    </w:p>
    <w:p>
      <w:r>
        <w:t>2.499</w:t>
      </w:r>
    </w:p>
    <w:p>
      <w:r>
        <w:t>1.749</w:t>
      </w:r>
    </w:p>
    <w:p>
      <w:r>
        <w:t>1.249</w:t>
      </w:r>
    </w:p>
    <w:p>
      <w:r>
        <w:t>1.000</w:t>
      </w:r>
    </w:p>
    <w:p>
      <w:r>
        <w:t>750</w:t>
      </w:r>
    </w:p>
    <w:p>
      <w:r>
        <w:t>21</w:t>
      </w:r>
    </w:p>
    <w:p>
      <w:r>
        <w:t>Đường Thạch Long - Khu 3</w:t>
      </w:r>
    </w:p>
    <w:p>
      <w:r>
        <w:t>Từ Quốc lộ 56 đến đường Kim Long - Quảng Thành</w:t>
      </w:r>
    </w:p>
    <w:p>
      <w:r>
        <w:t>KV2</w:t>
      </w:r>
    </w:p>
    <w:p>
      <w:r>
        <w:t>2.083</w:t>
      </w:r>
    </w:p>
    <w:p>
      <w:r>
        <w:t>1.457</w:t>
      </w:r>
    </w:p>
    <w:p>
      <w:r>
        <w:t>1.041</w:t>
      </w:r>
    </w:p>
    <w:p>
      <w:r>
        <w:t>833</w:t>
      </w:r>
    </w:p>
    <w:p>
      <w:r>
        <w:t>625</w:t>
      </w:r>
    </w:p>
    <w:p>
      <w:r>
        <w:t>22</w:t>
      </w:r>
    </w:p>
    <w:p>
      <w:r>
        <w:t>Đường vào Bàu Sen (đường Xà Bang - Quảng Thành cũ)</w:t>
      </w:r>
    </w:p>
    <w:p>
      <w:r>
        <w:t>Từ Quốc lộ 56 đến Lô cao su (hết ranh giới ấp Xà Bang 2)</w:t>
      </w:r>
    </w:p>
    <w:p>
      <w:r>
        <w:t>KV2</w:t>
      </w:r>
    </w:p>
    <w:p>
      <w:r>
        <w:t>2.083</w:t>
      </w:r>
    </w:p>
    <w:p>
      <w:r>
        <w:t>1.457</w:t>
      </w:r>
    </w:p>
    <w:p>
      <w:r>
        <w:t>1.041</w:t>
      </w:r>
    </w:p>
    <w:p>
      <w:r>
        <w:t>833</w:t>
      </w:r>
    </w:p>
    <w:p>
      <w:r>
        <w:t>625</w:t>
      </w:r>
    </w:p>
    <w:p>
      <w:r>
        <w:t>Đường vào Bàu Sen (đường Xà Bang - Quảng Thành cũ)</w:t>
      </w:r>
    </w:p>
    <w:p>
      <w:r>
        <w:t>Lô cao su (hết ranh giới ấp Xà Bang 2) đến Bàu Sen</w:t>
      </w:r>
    </w:p>
    <w:p>
      <w:r>
        <w:t>KV2</w:t>
      </w:r>
    </w:p>
    <w:p>
      <w:r>
        <w:t>0,8</w:t>
      </w:r>
    </w:p>
    <w:p>
      <w:r>
        <w:t>1.667</w:t>
      </w:r>
    </w:p>
    <w:p>
      <w:r>
        <w:t>1.166</w:t>
      </w:r>
    </w:p>
    <w:p>
      <w:r>
        <w:t>833</w:t>
      </w:r>
    </w:p>
    <w:p>
      <w:r>
        <w:t>667</w:t>
      </w:r>
    </w:p>
    <w:p>
      <w:r>
        <w:t>501</w:t>
      </w:r>
    </w:p>
    <w:p>
      <w:r>
        <w:t>23</w:t>
      </w:r>
    </w:p>
    <w:p>
      <w:r>
        <w:t>Đường vào thác Sông Ray</w:t>
      </w:r>
    </w:p>
    <w:p>
      <w:r>
        <w:t>Từ đường Mỹ Xuân - Ngãi Giao - Hòa Bình đến Thác Sông Ray (giáp H. Xuyên Mộc)</w:t>
      </w:r>
    </w:p>
    <w:p>
      <w:r>
        <w:t>KV2</w:t>
      </w:r>
    </w:p>
    <w:p>
      <w:r>
        <w:t>0,8</w:t>
      </w:r>
    </w:p>
    <w:p>
      <w:r>
        <w:t>1.667</w:t>
      </w:r>
    </w:p>
    <w:p>
      <w:r>
        <w:t>1.166</w:t>
      </w:r>
    </w:p>
    <w:p>
      <w:r>
        <w:t>833</w:t>
      </w:r>
    </w:p>
    <w:p>
      <w:r>
        <w:t>667</w:t>
      </w:r>
    </w:p>
    <w:p>
      <w:r>
        <w:t>501</w:t>
      </w:r>
    </w:p>
    <w:p>
      <w:r>
        <w:t>24</w:t>
      </w:r>
    </w:p>
    <w:p>
      <w:r>
        <w:t>Quốc lộ 56:</w:t>
      </w:r>
    </w:p>
    <w:p>
      <w:r>
        <w:t>Đường giáp ranh xã Bình Ba và thị trấn Ngãi Giao</w:t>
      </w:r>
    </w:p>
    <w:p>
      <w:r>
        <w:t>Đường vào chợ mới Bình Ba</w:t>
      </w:r>
    </w:p>
    <w:p>
      <w:r>
        <w:t>KV 1</w:t>
      </w:r>
    </w:p>
    <w:p>
      <w:r>
        <w:t>5.091</w:t>
      </w:r>
    </w:p>
    <w:p>
      <w:r>
        <w:t>3.563</w:t>
      </w:r>
    </w:p>
    <w:p>
      <w:r>
        <w:t>2.545</w:t>
      </w:r>
    </w:p>
    <w:p>
      <w:r>
        <w:t>2.036</w:t>
      </w:r>
    </w:p>
    <w:p>
      <w:r>
        <w:t>1.528</w:t>
      </w:r>
    </w:p>
    <w:p>
      <w:r>
        <w:t>Quốc lộ 56:</w:t>
      </w:r>
    </w:p>
    <w:p>
      <w:r>
        <w:t>Đường vào chợ mới Bình Ba</w:t>
      </w:r>
    </w:p>
    <w:p>
      <w:r>
        <w:t>Đường Hội Bài - Châu Pha - Đá Bạc - Phước Tân</w:t>
      </w:r>
    </w:p>
    <w:p>
      <w:r>
        <w:t>KV 1</w:t>
      </w:r>
    </w:p>
    <w:p>
      <w:r>
        <w:t>0,90</w:t>
      </w:r>
    </w:p>
    <w:p>
      <w:r>
        <w:t>4.581</w:t>
      </w:r>
    </w:p>
    <w:p>
      <w:r>
        <w:t>3.207</w:t>
      </w:r>
    </w:p>
    <w:p>
      <w:r>
        <w:t>2.291</w:t>
      </w:r>
    </w:p>
    <w:p>
      <w:r>
        <w:t>1.833</w:t>
      </w:r>
    </w:p>
    <w:p>
      <w:r>
        <w:t>1.374</w:t>
      </w:r>
    </w:p>
    <w:p>
      <w:r>
        <w:t>Quốc lộ 56:</w:t>
      </w:r>
    </w:p>
    <w:p>
      <w:r>
        <w:t>Đường Hội Bài - Châu Pha - Đá Bạc - Phước Tân</w:t>
      </w:r>
    </w:p>
    <w:p>
      <w:r>
        <w:t>Hết ranh Trường Ngô Quyền</w:t>
      </w:r>
    </w:p>
    <w:p>
      <w:r>
        <w:t>KV 1</w:t>
      </w:r>
    </w:p>
    <w:p>
      <w:r>
        <w:t>5.091</w:t>
      </w:r>
    </w:p>
    <w:p>
      <w:r>
        <w:t>3.563</w:t>
      </w:r>
    </w:p>
    <w:p>
      <w:r>
        <w:t>2.545</w:t>
      </w:r>
    </w:p>
    <w:p>
      <w:r>
        <w:t>2.036</w:t>
      </w:r>
    </w:p>
    <w:p>
      <w:r>
        <w:t>1.528</w:t>
      </w:r>
    </w:p>
    <w:p>
      <w:r>
        <w:t>Quốc lộ 56:</w:t>
      </w:r>
    </w:p>
    <w:p>
      <w:r>
        <w:t>Ranh Trường Ngô Quyền</w:t>
      </w:r>
    </w:p>
    <w:p>
      <w:r>
        <w:t>Đường vào Trường tiểu học Sông Cầu</w:t>
      </w:r>
    </w:p>
    <w:p>
      <w:r>
        <w:t>KV 1</w:t>
      </w:r>
    </w:p>
    <w:p>
      <w:r>
        <w:t>0,90</w:t>
      </w:r>
    </w:p>
    <w:p>
      <w:r>
        <w:t>4.581</w:t>
      </w:r>
    </w:p>
    <w:p>
      <w:r>
        <w:t>3.207</w:t>
      </w:r>
    </w:p>
    <w:p>
      <w:r>
        <w:t>2.291</w:t>
      </w:r>
    </w:p>
    <w:p>
      <w:r>
        <w:t>1.833</w:t>
      </w:r>
    </w:p>
    <w:p>
      <w:r>
        <w:t>1.374</w:t>
      </w:r>
    </w:p>
    <w:p>
      <w:r>
        <w:t>Quốc lộ 56:</w:t>
      </w:r>
    </w:p>
    <w:p>
      <w:r>
        <w:t>Đường vào Trường tiểu học Sông Cầu</w:t>
      </w:r>
    </w:p>
    <w:p>
      <w:r>
        <w:t>Giáp ranh thành phố Bà Rịa</w:t>
      </w:r>
    </w:p>
    <w:p>
      <w:r>
        <w:t>KV 1</w:t>
      </w:r>
    </w:p>
    <w:p>
      <w:r>
        <w:t>5.091</w:t>
      </w:r>
    </w:p>
    <w:p>
      <w:r>
        <w:t>3.563</w:t>
      </w:r>
    </w:p>
    <w:p>
      <w:r>
        <w:t>2.545</w:t>
      </w:r>
    </w:p>
    <w:p>
      <w:r>
        <w:t>2.036</w:t>
      </w:r>
    </w:p>
    <w:p>
      <w:r>
        <w:t>1.528</w:t>
      </w:r>
    </w:p>
    <w:p>
      <w:r>
        <w:t>Quốc lộ 56:</w:t>
      </w:r>
    </w:p>
    <w:p>
      <w:r>
        <w:t>đường Huyện Đỏ</w:t>
      </w:r>
    </w:p>
    <w:p>
      <w:r>
        <w:t>Hết ranh nhà thờ Kim Long</w:t>
      </w:r>
    </w:p>
    <w:p>
      <w:r>
        <w:t>KV 1</w:t>
      </w:r>
    </w:p>
    <w:p>
      <w:r>
        <w:t>5.091</w:t>
      </w:r>
    </w:p>
    <w:p>
      <w:r>
        <w:t>3.563</w:t>
      </w:r>
    </w:p>
    <w:p>
      <w:r>
        <w:t>2.545</w:t>
      </w:r>
    </w:p>
    <w:p>
      <w:r>
        <w:t>2.036</w:t>
      </w:r>
    </w:p>
    <w:p>
      <w:r>
        <w:t>1.528</w:t>
      </w:r>
    </w:p>
    <w:p>
      <w:r>
        <w:t>Quốc lộ 56:</w:t>
      </w:r>
    </w:p>
    <w:p>
      <w:r>
        <w:t>- Từ ranh đất nhà thờ Kim Long đến đường Kim Long - Láng Lớn (hệ số 1,2 chỉ áp dụng đối với vị trí 1 của thửa đất có mặt tiền tiếp giáp với Quốc lộ 56, các vị trí còn lại áp dụng hệ số = 1).</w:t>
      </w:r>
    </w:p>
    <w:p>
      <w:r>
        <w:t>KV 1</w:t>
      </w:r>
    </w:p>
    <w:p>
      <w:r>
        <w:t>1,2</w:t>
      </w:r>
    </w:p>
    <w:p>
      <w:r>
        <w:t>6.110</w:t>
      </w:r>
    </w:p>
    <w:p>
      <w:r>
        <w:t>3.563</w:t>
      </w:r>
    </w:p>
    <w:p>
      <w:r>
        <w:t>2.545</w:t>
      </w:r>
    </w:p>
    <w:p>
      <w:r>
        <w:t>2.036</w:t>
      </w:r>
    </w:p>
    <w:p>
      <w:r>
        <w:t>1.528</w:t>
      </w:r>
    </w:p>
    <w:p>
      <w:r>
        <w:t>Quốc lộ 56:</w:t>
      </w:r>
    </w:p>
    <w:p>
      <w:r>
        <w:t>- Từ đường Kim Long - Láng Lớn đến đầu lô cao su Đôi 1 thuộc Nông trường cao su Xà Bang.</w:t>
      </w:r>
    </w:p>
    <w:p>
      <w:r>
        <w:t>KV 1</w:t>
      </w:r>
    </w:p>
    <w:p>
      <w:r>
        <w:t>5.091</w:t>
      </w:r>
    </w:p>
    <w:p>
      <w:r>
        <w:t>3.563</w:t>
      </w:r>
    </w:p>
    <w:p>
      <w:r>
        <w:t>2.545</w:t>
      </w:r>
    </w:p>
    <w:p>
      <w:r>
        <w:t>2.036</w:t>
      </w:r>
    </w:p>
    <w:p>
      <w:r>
        <w:t>1.528</w:t>
      </w:r>
    </w:p>
    <w:p>
      <w:r>
        <w:t>Quốc lộ 56:</w:t>
      </w:r>
    </w:p>
    <w:p>
      <w:r>
        <w:t>Đầu lô cao su Đội 1 thuộc Nông trường cao su Xà Bang</w:t>
      </w:r>
    </w:p>
    <w:p>
      <w:r>
        <w:t>Giáp ranh tỉnh Đồng Nai</w:t>
      </w:r>
    </w:p>
    <w:p>
      <w:r>
        <w:t>KV 1</w:t>
      </w:r>
    </w:p>
    <w:p>
      <w:r>
        <w:t>0,9</w:t>
      </w:r>
    </w:p>
    <w:p>
      <w:r>
        <w:t>4.581</w:t>
      </w:r>
    </w:p>
    <w:p>
      <w:r>
        <w:t>3.207</w:t>
      </w:r>
    </w:p>
    <w:p>
      <w:r>
        <w:t>2.291</w:t>
      </w:r>
    </w:p>
    <w:p>
      <w:r>
        <w:t>1.833</w:t>
      </w:r>
    </w:p>
    <w:p>
      <w:r>
        <w:t>1.374</w:t>
      </w:r>
    </w:p>
    <w:p>
      <w:r>
        <w:t>25</w:t>
      </w:r>
    </w:p>
    <w:p>
      <w:r>
        <w:t>Đường vào xã Cù Bị</w:t>
      </w:r>
    </w:p>
    <w:p>
      <w:r>
        <w:t>Từ Quốc lộ 56 đến Giáp ranh xã Bàu Cạn, tỉnh Đồng Nai</w:t>
      </w:r>
    </w:p>
    <w:p>
      <w:r>
        <w:t>KV2</w:t>
      </w:r>
    </w:p>
    <w:p>
      <w:r>
        <w:t>0,8</w:t>
      </w:r>
    </w:p>
    <w:p>
      <w:r>
        <w:t>1.667</w:t>
      </w:r>
    </w:p>
    <w:p>
      <w:r>
        <w:t>1.166</w:t>
      </w:r>
    </w:p>
    <w:p>
      <w:r>
        <w:t>833</w:t>
      </w:r>
    </w:p>
    <w:p>
      <w:r>
        <w:t>667</w:t>
      </w:r>
    </w:p>
    <w:p>
      <w:r>
        <w:t>501</w:t>
      </w:r>
    </w:p>
    <w:p>
      <w:r>
        <w:t>26</w:t>
      </w:r>
    </w:p>
    <w:p>
      <w:r>
        <w:t>Đường Xà Bang - Láng Lớn</w:t>
      </w:r>
    </w:p>
    <w:p>
      <w:r>
        <w:t>Từ Quốc lộ 56 đến đường Ngãi Giao - Cù Bị</w:t>
      </w:r>
    </w:p>
    <w:p>
      <w:r>
        <w:t>KV2</w:t>
      </w:r>
    </w:p>
    <w:p>
      <w:r>
        <w:t>2.083</w:t>
      </w:r>
    </w:p>
    <w:p>
      <w:r>
        <w:t>1.457</w:t>
      </w:r>
    </w:p>
    <w:p>
      <w:r>
        <w:t>1.041</w:t>
      </w:r>
    </w:p>
    <w:p>
      <w:r>
        <w:t>833</w:t>
      </w:r>
    </w:p>
    <w:p>
      <w:r>
        <w:t>625</w:t>
      </w:r>
    </w:p>
    <w:p>
      <w:r>
        <w:t>Đường Xà Bang - Láng Lớn</w:t>
      </w:r>
    </w:p>
    <w:p>
      <w:r>
        <w:t>Từ đường Ngãi Giao - Cù Bị đến Cầu Suối Đá</w:t>
      </w:r>
    </w:p>
    <w:p>
      <w:r>
        <w:t>KV2</w:t>
      </w:r>
    </w:p>
    <w:p>
      <w:r>
        <w:t>0,8</w:t>
      </w:r>
    </w:p>
    <w:p>
      <w:r>
        <w:t>1.667</w:t>
      </w:r>
    </w:p>
    <w:p>
      <w:r>
        <w:t>1.166</w:t>
      </w:r>
    </w:p>
    <w:p>
      <w:r>
        <w:t>833</w:t>
      </w:r>
    </w:p>
    <w:p>
      <w:r>
        <w:t>667</w:t>
      </w:r>
    </w:p>
    <w:p>
      <w:r>
        <w:t>501</w:t>
      </w:r>
    </w:p>
    <w:p>
      <w:r>
        <w:t>Đường Xà Bang - Láng Lớn</w:t>
      </w:r>
    </w:p>
    <w:p>
      <w:r>
        <w:t>Từ Cầu Suối Đá đến đường Mỹ Xuân - Ngãi Giao - Hòa Bình (cũ)</w:t>
      </w:r>
    </w:p>
    <w:p>
      <w:r>
        <w:t>KV2</w:t>
      </w:r>
    </w:p>
    <w:p>
      <w:r>
        <w:t>2.083</w:t>
      </w:r>
    </w:p>
    <w:p>
      <w:r>
        <w:t>1.457</w:t>
      </w:r>
    </w:p>
    <w:p>
      <w:r>
        <w:t>1.041</w:t>
      </w:r>
    </w:p>
    <w:p>
      <w:r>
        <w:t>833</w:t>
      </w:r>
    </w:p>
    <w:p>
      <w:r>
        <w:t>625</w:t>
      </w:r>
    </w:p>
    <w:p>
      <w:r>
        <w:t>27</w:t>
      </w:r>
    </w:p>
    <w:p>
      <w:r>
        <w:t>Đường nối tỉnh lộ 52 và Quốc lộ 56 thuộc xã Đá Bạc</w:t>
      </w:r>
    </w:p>
    <w:p>
      <w:r>
        <w:t>Tỉnh lộ 52</w:t>
      </w:r>
    </w:p>
    <w:p>
      <w:r>
        <w:t>Đường Ấp Bắc - xã Hòa Long đi thôn Quảng Phú - xã Đá Bạc</w:t>
      </w:r>
    </w:p>
    <w:p>
      <w:r>
        <w:t>KV2</w:t>
      </w:r>
    </w:p>
    <w:p>
      <w:r>
        <w:t>0,8</w:t>
      </w:r>
    </w:p>
    <w:p>
      <w:r>
        <w:t>1.667</w:t>
      </w:r>
    </w:p>
    <w:p>
      <w:r>
        <w:t>1.166</w:t>
      </w:r>
    </w:p>
    <w:p>
      <w:r>
        <w:t>833</w:t>
      </w:r>
    </w:p>
    <w:p>
      <w:r>
        <w:t>667</w:t>
      </w:r>
    </w:p>
    <w:p>
      <w:r>
        <w:t>501</w:t>
      </w:r>
    </w:p>
    <w:p>
      <w:r>
        <w:t>28</w:t>
      </w:r>
    </w:p>
    <w:p>
      <w:r>
        <w:t>Đường Xuân Sơn - Đá Bạc</w:t>
      </w:r>
    </w:p>
    <w:p>
      <w:r>
        <w:t>đường Mỹ Xuân - Ngãi Giao - Hòa Bình</w:t>
      </w:r>
    </w:p>
    <w:p>
      <w:r>
        <w:t>Đường Hội Bài - Châu Pha - Đá Bạc - Phước Tân</w:t>
      </w:r>
    </w:p>
    <w:p>
      <w:r>
        <w:t>KV2</w:t>
      </w:r>
    </w:p>
    <w:p>
      <w:r>
        <w:t>2.083</w:t>
      </w:r>
    </w:p>
    <w:p>
      <w:r>
        <w:t>1.457</w:t>
      </w:r>
    </w:p>
    <w:p>
      <w:r>
        <w:t>1.041</w:t>
      </w:r>
    </w:p>
    <w:p>
      <w:r>
        <w:t>833</w:t>
      </w:r>
    </w:p>
    <w:p>
      <w:r>
        <w:t>625</w:t>
      </w:r>
    </w:p>
    <w:p>
      <w:r>
        <w:t>29</w:t>
      </w:r>
    </w:p>
    <w:p>
      <w:r>
        <w:t>Đường trong khu tái định cư phục vụ dự án khu công nghiệp - đô thị Châu Đức</w:t>
      </w:r>
    </w:p>
    <w:p>
      <w:r>
        <w:t>Tuyến đường N3 dài 636m (trục đường Suối Nghệ - Mụ Bân cũ)</w:t>
      </w:r>
    </w:p>
    <w:p>
      <w:r>
        <w:t>KV2</w:t>
      </w:r>
    </w:p>
    <w:p>
      <w:r>
        <w:t>1,2</w:t>
      </w:r>
    </w:p>
    <w:p>
      <w:r>
        <w:t>2.499</w:t>
      </w:r>
    </w:p>
    <w:p>
      <w:r>
        <w:t>1.749</w:t>
      </w:r>
    </w:p>
    <w:p>
      <w:r>
        <w:t>1.249</w:t>
      </w:r>
    </w:p>
    <w:p>
      <w:r>
        <w:t>1.000</w:t>
      </w:r>
    </w:p>
    <w:p>
      <w:r>
        <w:t>750</w:t>
      </w:r>
    </w:p>
    <w:p>
      <w:r>
        <w:t>Đường trong khu tái định cư phục vụ dự án khu công nghiệp - đô thị Châu Đức</w:t>
      </w:r>
    </w:p>
    <w:p>
      <w:r>
        <w:t>Các tuyến đường còn lại</w:t>
      </w:r>
    </w:p>
    <w:p>
      <w:r>
        <w:t>KV2</w:t>
      </w:r>
    </w:p>
    <w:p>
      <w:r>
        <w:t>2.083</w:t>
      </w:r>
    </w:p>
    <w:p>
      <w:r>
        <w:t>1.457</w:t>
      </w:r>
    </w:p>
    <w:p>
      <w:r>
        <w:t>1.041</w:t>
      </w:r>
    </w:p>
    <w:p>
      <w:r>
        <w:t>833</w:t>
      </w:r>
    </w:p>
    <w:p>
      <w:r>
        <w:t>625</w:t>
      </w:r>
    </w:p>
    <w:p>
      <w:r>
        <w:t>30</w:t>
      </w:r>
    </w:p>
    <w:p>
      <w:r>
        <w:t>Đường vào trạm y tế và trụ sở UBND xã Bàu Chinh</w:t>
      </w:r>
    </w:p>
    <w:p>
      <w:r>
        <w:t>Quốc lộ 56</w:t>
      </w:r>
    </w:p>
    <w:p>
      <w:r>
        <w:t>Đến hết đường</w:t>
      </w:r>
    </w:p>
    <w:p>
      <w:r>
        <w:t>KV2</w:t>
      </w:r>
    </w:p>
    <w:p>
      <w:r>
        <w:t>2.083</w:t>
      </w:r>
    </w:p>
    <w:p>
      <w:r>
        <w:t>1.457</w:t>
      </w:r>
    </w:p>
    <w:p>
      <w:r>
        <w:t>1.041</w:t>
      </w:r>
    </w:p>
    <w:p>
      <w:r>
        <w:t>833</w:t>
      </w:r>
    </w:p>
    <w:p>
      <w:r>
        <w:t>625</w:t>
      </w:r>
    </w:p>
    <w:p>
      <w:r>
        <w:t>31</w:t>
      </w:r>
    </w:p>
    <w:p>
      <w:r>
        <w:t>Đường vào Bệnh viện Tâm thần</w:t>
      </w:r>
    </w:p>
    <w:p>
      <w:r>
        <w:t>Quốc lộ 56</w:t>
      </w:r>
    </w:p>
    <w:p>
      <w:r>
        <w:t>Hết ranh đất Bệnh viện Tâm thần</w:t>
      </w:r>
    </w:p>
    <w:p>
      <w:r>
        <w:t>KV 2</w:t>
      </w:r>
    </w:p>
    <w:p>
      <w:r>
        <w:t>0,8</w:t>
      </w:r>
    </w:p>
    <w:p>
      <w:r>
        <w:t>1.667</w:t>
      </w:r>
    </w:p>
    <w:p>
      <w:r>
        <w:t>1.166</w:t>
      </w:r>
    </w:p>
    <w:p>
      <w:r>
        <w:t>833</w:t>
      </w:r>
    </w:p>
    <w:p>
      <w:r>
        <w:t>667</w:t>
      </w:r>
    </w:p>
    <w:p>
      <w:r>
        <w:t>501</w:t>
      </w:r>
    </w:p>
    <w:p>
      <w:r>
        <w:t>32</w:t>
      </w:r>
    </w:p>
    <w:p>
      <w:r>
        <w:t>Đường Ấp Bắc - xã Hòa Long đi thôn Quảng Phú - xã Đá Bạc</w:t>
      </w:r>
    </w:p>
    <w:p>
      <w:r>
        <w:t>Từ Quốc lộ 56 đến hết ranh giới huyện Châu Đức (tiếp giáp thành phố Bà Rịa)</w:t>
      </w:r>
    </w:p>
    <w:p>
      <w:r>
        <w:t>KV 2</w:t>
      </w:r>
    </w:p>
    <w:p>
      <w:r>
        <w:t>2.083</w:t>
      </w:r>
    </w:p>
    <w:p>
      <w:r>
        <w:t>1.457</w:t>
      </w:r>
    </w:p>
    <w:p>
      <w:r>
        <w:t>1.041</w:t>
      </w:r>
    </w:p>
    <w:p>
      <w:r>
        <w:t>833</w:t>
      </w:r>
    </w:p>
    <w:p>
      <w:r>
        <w:t>625</w:t>
      </w:r>
    </w:p>
    <w:p>
      <w:r>
        <w:t>33</w:t>
      </w:r>
    </w:p>
    <w:p>
      <w:r>
        <w:t>Đường Tỉnh lộ 52</w:t>
      </w:r>
    </w:p>
    <w:p>
      <w:r>
        <w:t>Đoạn thuộc địa phận xã Đá Bạc, huyện Châu Đức</w:t>
      </w:r>
    </w:p>
    <w:p>
      <w:r>
        <w:t>KV 1</w:t>
      </w:r>
    </w:p>
    <w:p>
      <w:r>
        <w:t>5.091</w:t>
      </w:r>
    </w:p>
    <w:p>
      <w:r>
        <w:t>3.563</w:t>
      </w:r>
    </w:p>
    <w:p>
      <w:r>
        <w:t>2.545</w:t>
      </w:r>
    </w:p>
    <w:p>
      <w:r>
        <w:t>2.036</w:t>
      </w:r>
    </w:p>
    <w:p>
      <w:r>
        <w:t>1.528</w:t>
      </w:r>
    </w:p>
    <w:p>
      <w:r>
        <w:t>34</w:t>
      </w:r>
    </w:p>
    <w:p>
      <w:r>
        <w:t>Đường Suối Sỏi - Cánh đồng Don, xã Nghĩa Thành.</w:t>
      </w:r>
    </w:p>
    <w:p>
      <w:r>
        <w:t>Quốc lộ 56 (ranh giới huyện Châu Đức và TP. Bà Rịa)</w:t>
      </w:r>
    </w:p>
    <w:p>
      <w:r>
        <w:t>Cánh đồng Don, xã Nghĩa Thành</w:t>
      </w:r>
    </w:p>
    <w:p>
      <w:r>
        <w:t>KV2</w:t>
      </w:r>
    </w:p>
    <w:p>
      <w:r>
        <w:t>0,8</w:t>
      </w:r>
    </w:p>
    <w:p>
      <w:r>
        <w:t>1.667</w:t>
      </w:r>
    </w:p>
    <w:p>
      <w:r>
        <w:t>1.166</w:t>
      </w:r>
    </w:p>
    <w:p>
      <w:r>
        <w:t>833</w:t>
      </w:r>
    </w:p>
    <w:p>
      <w:r>
        <w:t>667</w:t>
      </w:r>
    </w:p>
    <w:p>
      <w:r>
        <w:t>501</w:t>
      </w:r>
    </w:p>
    <w:p>
      <w:r>
        <w:t>35</w:t>
      </w:r>
    </w:p>
    <w:p>
      <w:r>
        <w:t>Đường Trung tâm xã Bàu Chinh</w:t>
      </w:r>
    </w:p>
    <w:p>
      <w:r>
        <w:t>Đường vào trạm y tế xã Bàu Chinh</w:t>
      </w:r>
    </w:p>
    <w:p>
      <w:r>
        <w:t>Đường Kim Long - Láng Lớn</w:t>
      </w:r>
    </w:p>
    <w:p>
      <w:r>
        <w:t>KV2</w:t>
      </w:r>
    </w:p>
    <w:p>
      <w:r>
        <w:t>0,8</w:t>
      </w:r>
    </w:p>
    <w:p>
      <w:r>
        <w:t>1.667</w:t>
      </w:r>
    </w:p>
    <w:p>
      <w:r>
        <w:t>1.166</w:t>
      </w:r>
    </w:p>
    <w:p>
      <w:r>
        <w:t>833</w:t>
      </w:r>
    </w:p>
    <w:p>
      <w:r>
        <w:t>667</w:t>
      </w:r>
    </w:p>
    <w:p>
      <w:r>
        <w:t>501</w:t>
      </w:r>
    </w:p>
    <w:p>
      <w:r>
        <w:t>36</w:t>
      </w:r>
    </w:p>
    <w:p>
      <w:r>
        <w:t>Đường Trần Hưng Đạo - nối dài (thuộc xã Bình Ba)</w:t>
      </w:r>
    </w:p>
    <w:p>
      <w:r>
        <w:t>Giáp ranh TT. Ngãi Giao và xã Bình Ba</w:t>
      </w:r>
    </w:p>
    <w:p>
      <w:r>
        <w:t>Đường Bình Ba - Suối Lúp</w:t>
      </w:r>
    </w:p>
    <w:p>
      <w:r>
        <w:t>KV 2</w:t>
      </w:r>
    </w:p>
    <w:p>
      <w:r>
        <w:t>2.083</w:t>
      </w:r>
    </w:p>
    <w:p>
      <w:r>
        <w:t>1.457</w:t>
      </w:r>
    </w:p>
    <w:p>
      <w:r>
        <w:t>1.041</w:t>
      </w:r>
    </w:p>
    <w:p>
      <w:r>
        <w:t>833</w:t>
      </w:r>
    </w:p>
    <w:p>
      <w:r>
        <w:t>625</w:t>
      </w:r>
    </w:p>
    <w:p>
      <w:r>
        <w:t>37</w:t>
      </w:r>
    </w:p>
    <w:p>
      <w:r>
        <w:t>Đường Bình Ba - Suối Lúp</w:t>
      </w:r>
    </w:p>
    <w:p>
      <w:r>
        <w:t>Quốc lộ 56</w:t>
      </w:r>
    </w:p>
    <w:p>
      <w:r>
        <w:t>Hết ranh đất trụ sở ấp Suối Lúp</w:t>
      </w:r>
    </w:p>
    <w:p>
      <w:r>
        <w:t>KV 2</w:t>
      </w:r>
    </w:p>
    <w:p>
      <w:r>
        <w:t>2.083</w:t>
      </w:r>
    </w:p>
    <w:p>
      <w:r>
        <w:t>1.457</w:t>
      </w:r>
    </w:p>
    <w:p>
      <w:r>
        <w:t>1.041</w:t>
      </w:r>
    </w:p>
    <w:p>
      <w:r>
        <w:t>833</w:t>
      </w:r>
    </w:p>
    <w:p>
      <w:r>
        <w:t>625</w:t>
      </w:r>
    </w:p>
    <w:p>
      <w:r>
        <w:t>38</w:t>
      </w:r>
    </w:p>
    <w:p>
      <w:r>
        <w:t>Đường Bình Ba - Bình Trung</w:t>
      </w:r>
    </w:p>
    <w:p>
      <w:r>
        <w:t>Quốc lộ 56</w:t>
      </w:r>
    </w:p>
    <w:p>
      <w:r>
        <w:t>Hết ranh xã Bình Ba</w:t>
      </w:r>
    </w:p>
    <w:p>
      <w:r>
        <w:t>KV 2</w:t>
      </w:r>
    </w:p>
    <w:p>
      <w:r>
        <w:t>2.083</w:t>
      </w:r>
    </w:p>
    <w:p>
      <w:r>
        <w:t>1.457</w:t>
      </w:r>
    </w:p>
    <w:p>
      <w:r>
        <w:t>1.041</w:t>
      </w:r>
    </w:p>
    <w:p>
      <w:r>
        <w:t>833</w:t>
      </w:r>
    </w:p>
    <w:p>
      <w:r>
        <w:t>625</w:t>
      </w:r>
    </w:p>
    <w:p>
      <w:r>
        <w:t>Đường Bình Ba - Bình Trung</w:t>
      </w:r>
    </w:p>
    <w:p>
      <w:r>
        <w:t>Ranh giới xã Bình Ba - Đá Bạc</w:t>
      </w:r>
    </w:p>
    <w:p>
      <w:r>
        <w:t>Tỉnh lộ 765</w:t>
      </w:r>
    </w:p>
    <w:p>
      <w:r>
        <w:t>KV 2</w:t>
      </w:r>
    </w:p>
    <w:p>
      <w:r>
        <w:t>0,8</w:t>
      </w:r>
    </w:p>
    <w:p>
      <w:r>
        <w:t>1.667</w:t>
      </w:r>
    </w:p>
    <w:p>
      <w:r>
        <w:t>1.166</w:t>
      </w:r>
    </w:p>
    <w:p>
      <w:r>
        <w:t>833</w:t>
      </w:r>
    </w:p>
    <w:p>
      <w:r>
        <w:t>667</w:t>
      </w:r>
    </w:p>
    <w:p>
      <w:r>
        <w:t>501</w:t>
      </w:r>
    </w:p>
    <w:p>
      <w:r>
        <w:t>39</w:t>
      </w:r>
    </w:p>
    <w:p>
      <w:r>
        <w:t>Đường vào Trường Tiểu học Sông Cầu, xã Nghĩa Thành</w:t>
      </w:r>
    </w:p>
    <w:p>
      <w:r>
        <w:t>Quốc lộ 56</w:t>
      </w:r>
    </w:p>
    <w:p>
      <w:r>
        <w:t>Đường Ấp Bắc - xã Hòa Long đi thôn Quảng Phú - xã Đá Bạc</w:t>
      </w:r>
    </w:p>
    <w:p>
      <w:r>
        <w:t>KV 2</w:t>
      </w:r>
    </w:p>
    <w:p>
      <w:r>
        <w:t>2.083</w:t>
      </w:r>
    </w:p>
    <w:p>
      <w:r>
        <w:t>1.457</w:t>
      </w:r>
    </w:p>
    <w:p>
      <w:r>
        <w:t>1.041</w:t>
      </w:r>
    </w:p>
    <w:p>
      <w:r>
        <w:t>833</w:t>
      </w:r>
    </w:p>
    <w:p>
      <w:r>
        <w:t>625</w:t>
      </w:r>
    </w:p>
    <w:p>
      <w:r>
        <w:t>40</w:t>
      </w:r>
    </w:p>
    <w:p>
      <w:r>
        <w:t>Đường Suối Rao - Long Tân</w:t>
      </w:r>
    </w:p>
    <w:p>
      <w:r>
        <w:t>Đường Hội Bài - Châu Pha - Đá Bạc - Phước Tân</w:t>
      </w:r>
    </w:p>
    <w:p>
      <w:r>
        <w:t>Hết ranh huyện Châu Đức (giáp ranh xã Long Tân)</w:t>
      </w:r>
    </w:p>
    <w:p>
      <w:r>
        <w:t>KV 2</w:t>
      </w:r>
    </w:p>
    <w:p>
      <w:r>
        <w:t>0,8</w:t>
      </w:r>
    </w:p>
    <w:p>
      <w:r>
        <w:t>1.667</w:t>
      </w:r>
    </w:p>
    <w:p>
      <w:r>
        <w:t>1.166</w:t>
      </w:r>
    </w:p>
    <w:p>
      <w:r>
        <w:t>833</w:t>
      </w:r>
    </w:p>
    <w:p>
      <w:r>
        <w:t>667</w:t>
      </w:r>
    </w:p>
    <w:p>
      <w:r>
        <w:t>501</w:t>
      </w:r>
    </w:p>
    <w:p>
      <w:r>
        <w:t>41</w:t>
      </w:r>
    </w:p>
    <w:p>
      <w:r>
        <w:t>Các tuyến đường còn lại đã láng nhựa (hoặc bê tông) có chiều rộng từ 4m trở lên và các tuyến đường có mặt lộ cấp phối (sỏi đá xô bồ) với chiều rộng từ 6m trở lên, thuộc địa bàn các xã: Nghĩa Thành, Suối Nghệ và xã Kim Long.</w:t>
      </w:r>
    </w:p>
    <w:p>
      <w:r>
        <w:t>KV 2</w:t>
      </w:r>
    </w:p>
    <w:p>
      <w:r>
        <w:t>0,8</w:t>
      </w:r>
    </w:p>
    <w:p>
      <w:r>
        <w:t>1.667</w:t>
      </w:r>
    </w:p>
    <w:p>
      <w:r>
        <w:t>1.166</w:t>
      </w:r>
    </w:p>
    <w:p>
      <w:r>
        <w:t>833</w:t>
      </w:r>
    </w:p>
    <w:p>
      <w:r>
        <w:t>667</w:t>
      </w:r>
    </w:p>
    <w:p>
      <w:r>
        <w:t>501</w:t>
      </w:r>
    </w:p>
    <w:p>
      <w:r>
        <w:t>42</w:t>
      </w:r>
    </w:p>
    <w:p>
      <w:r>
        <w:t>Các tuyến đường còn lại đã láng nhựa (hoặc bê tông) có chiều rộng từ 4m trở lên và các tuyến đường có mặt lộ cấp phối (sỏi đá xô bồ) với chiều rộng từ 6m trở lên, thuộc địa bàn các xã: Cù Bị, Xà Bang, Quảng Thành, Láng Lớn, Bàu Chinh, Bình Giã, Bình Trung, Bình Ba, Đá Bạc, Xuân Sơn, Sơn Bình và Suối Rao.</w:t>
      </w:r>
    </w:p>
    <w:p>
      <w:r>
        <w:t>KV 2</w:t>
      </w:r>
    </w:p>
    <w:p>
      <w:r>
        <w:t>0,64</w:t>
      </w:r>
    </w:p>
    <w:p>
      <w:r>
        <w:t>1.333</w:t>
      </w:r>
    </w:p>
    <w:p>
      <w:r>
        <w:t>933</w:t>
      </w:r>
    </w:p>
    <w:p>
      <w:r>
        <w:t>667</w:t>
      </w:r>
    </w:p>
    <w:p>
      <w:r>
        <w:t>533</w:t>
      </w:r>
    </w:p>
    <w:p>
      <w:r>
        <w:t>400</w:t>
      </w:r>
    </w:p>
    <w:p>
      <w:r>
        <w:t>B. CÁC TUYẾN BỔ SUNG TẠI QUYẾT ĐỊNH SỐ 20/2024/QĐ-UBND NGÀY 23/7/2024 CỦA UBND TỈNH</w:t>
      </w:r>
    </w:p>
    <w:p>
      <w:r>
        <w:t>1. NHỮNG TUYẾN ĐƯỜNG THUỘC ĐÔ THỊ</w:t>
      </w:r>
    </w:p>
    <w:p>
      <w:r>
        <w:t>1</w:t>
      </w:r>
    </w:p>
    <w:p>
      <w:r>
        <w:t>Các tuyến đường trong Khu tái định cư phía Nam thị trấn Ngãi Giao</w:t>
      </w:r>
    </w:p>
    <w:p>
      <w:r>
        <w:t>Tuyến đường N6 theo quy hoạch trong Khu tái định cư</w:t>
      </w:r>
    </w:p>
    <w:p>
      <w:r>
        <w:t>Trọn đường</w:t>
      </w:r>
    </w:p>
    <w:p>
      <w:r>
        <w:t>3</w:t>
      </w:r>
    </w:p>
    <w:p>
      <w:r>
        <w:t>1,20</w:t>
      </w:r>
    </w:p>
    <w:p>
      <w:r>
        <w:t>6.664</w:t>
      </w:r>
    </w:p>
    <w:p>
      <w:r>
        <w:t>4.664</w:t>
      </w:r>
    </w:p>
    <w:p>
      <w:r>
        <w:t>3.332</w:t>
      </w:r>
    </w:p>
    <w:p>
      <w:r>
        <w:t>2.665</w:t>
      </w:r>
    </w:p>
    <w:p>
      <w:r>
        <w:t>1.999</w:t>
      </w:r>
    </w:p>
    <w:p>
      <w:r>
        <w:t>Các tuyến đường còn lại theo quy hoạch trong Khu tái định cư</w:t>
      </w:r>
    </w:p>
    <w:p>
      <w:r>
        <w:t>Trọn đường</w:t>
      </w:r>
    </w:p>
    <w:p>
      <w:r>
        <w:t>3</w:t>
      </w:r>
    </w:p>
    <w:p>
      <w:r>
        <w:t>5.554</w:t>
      </w:r>
    </w:p>
    <w:p>
      <w:r>
        <w:t>3.887</w:t>
      </w:r>
    </w:p>
    <w:p>
      <w:r>
        <w:t>2.777</w:t>
      </w:r>
    </w:p>
    <w:p>
      <w:r>
        <w:t>2.222</w:t>
      </w:r>
    </w:p>
    <w:p>
      <w:r>
        <w:t>1.667</w:t>
      </w:r>
    </w:p>
    <w:p>
      <w:r>
        <w:t>2</w:t>
      </w:r>
    </w:p>
    <w:p>
      <w:r>
        <w:t>Đường vào Trung tâm Y tế huyện Châu Đức</w:t>
      </w:r>
    </w:p>
    <w:p>
      <w:r>
        <w:t>Đường 30/4</w:t>
      </w:r>
    </w:p>
    <w:p>
      <w:r>
        <w:t>Hết phạm vi ranh đất Trung tâm Y tế huyện Châu Đức</w:t>
      </w:r>
    </w:p>
    <w:p>
      <w:r>
        <w:t>3</w:t>
      </w:r>
    </w:p>
    <w:p>
      <w:r>
        <w:t>5.554</w:t>
      </w:r>
    </w:p>
    <w:p>
      <w:r>
        <w:t>3.887</w:t>
      </w:r>
    </w:p>
    <w:p>
      <w:r>
        <w:t>2.777</w:t>
      </w:r>
    </w:p>
    <w:p>
      <w:r>
        <w:t>2.222</w:t>
      </w:r>
    </w:p>
    <w:p>
      <w:r>
        <w:t>1.667</w:t>
      </w:r>
    </w:p>
    <w:p>
      <w:r>
        <w:t>Đường vào Trung tâm Y tế huyện Châu Đức</w:t>
      </w:r>
    </w:p>
    <w:p>
      <w:r>
        <w:t>Hết phạm vi ranh đất Trung tâm Y tế huyện Châu Đức</w:t>
      </w:r>
    </w:p>
    <w:p>
      <w:r>
        <w:t>Ranh giới hành chính giữa TT. Ngãi Giao và xã Bình Giã</w:t>
      </w:r>
    </w:p>
    <w:p>
      <w:r>
        <w:t>3</w:t>
      </w:r>
    </w:p>
    <w:p>
      <w:r>
        <w:t>0,70</w:t>
      </w:r>
    </w:p>
    <w:p>
      <w:r>
        <w:t>3.887</w:t>
      </w:r>
    </w:p>
    <w:p>
      <w:r>
        <w:t>2.721</w:t>
      </w:r>
    </w:p>
    <w:p>
      <w:r>
        <w:t>1.944</w:t>
      </w:r>
    </w:p>
    <w:p>
      <w:r>
        <w:t>1.555</w:t>
      </w:r>
    </w:p>
    <w:p>
      <w:r>
        <w:t>1.166</w:t>
      </w:r>
    </w:p>
    <w:p>
      <w:r>
        <w:t>2. NHỮNG TUYẾN ĐƯỜNG THUỘC KHU VỰC NÔNG THÔN</w:t>
      </w:r>
    </w:p>
    <w:p>
      <w:r>
        <w:t>1</w:t>
      </w:r>
    </w:p>
    <w:p>
      <w:r>
        <w:t>Đường Trung tâm xã Kim Long (Hệ số 1,5 chỉ áp dụng đối với thửa đất có mặt tiền tiếp giáp với Đường Trung tâm)</w:t>
      </w:r>
    </w:p>
    <w:p>
      <w:r>
        <w:t>Quốc lộ 56</w:t>
      </w:r>
    </w:p>
    <w:p>
      <w:r>
        <w:t>Đường Kim Long – Quảng Thành và Đường Kim Long - Cầu Sắt</w:t>
      </w:r>
    </w:p>
    <w:p>
      <w:r>
        <w:t>KV 2</w:t>
      </w:r>
    </w:p>
    <w:p>
      <w:r>
        <w:t>1,50</w:t>
      </w:r>
    </w:p>
    <w:p>
      <w:r>
        <w:t>3.124</w:t>
      </w:r>
    </w:p>
    <w:p>
      <w:r>
        <w:t>1.457</w:t>
      </w:r>
    </w:p>
    <w:p>
      <w:r>
        <w:t>1.041</w:t>
      </w:r>
    </w:p>
    <w:p>
      <w:r>
        <w:t>833</w:t>
      </w:r>
    </w:p>
    <w:p>
      <w:r>
        <w:t>625</w:t>
      </w:r>
    </w:p>
    <w:p>
      <w:r>
        <w:t>2</w:t>
      </w:r>
    </w:p>
    <w:p>
      <w:r>
        <w:t>Đường B xã Kim Long (Hệ số 1,2 chỉ áp dụng đối với thửa đất có mặt tiền tiếp giáp với Đường B)</w:t>
      </w:r>
    </w:p>
    <w:p>
      <w:r>
        <w:t>Phía Đông QL56: Từ vòng xoay giao nhau giữa QL56 với Đường Kim Long - Láng Lớn</w:t>
      </w:r>
    </w:p>
    <w:p>
      <w:r>
        <w:t>Quốc lộ 56</w:t>
      </w:r>
    </w:p>
    <w:p>
      <w:r>
        <w:t>KV 2</w:t>
      </w:r>
    </w:p>
    <w:p>
      <w:r>
        <w:t>1,20</w:t>
      </w:r>
    </w:p>
    <w:p>
      <w:r>
        <w:t>2.499</w:t>
      </w:r>
    </w:p>
    <w:p>
      <w:r>
        <w:t>1.457</w:t>
      </w:r>
    </w:p>
    <w:p>
      <w:r>
        <w:t>1.041</w:t>
      </w:r>
    </w:p>
    <w:p>
      <w:r>
        <w:t>833</w:t>
      </w:r>
    </w:p>
    <w:p>
      <w:r>
        <w:t>625</w:t>
      </w:r>
    </w:p>
    <w:p>
      <w:r>
        <w:t>Phía Tây QL56: Từ Quốc lộ 56</w:t>
      </w:r>
    </w:p>
    <w:p>
      <w:r>
        <w:t>Đường Kim Long - Láng Lớn</w:t>
      </w:r>
    </w:p>
    <w:p>
      <w:r>
        <w:t>KV 2</w:t>
      </w:r>
    </w:p>
    <w:p>
      <w:r>
        <w:t>2.083</w:t>
      </w:r>
    </w:p>
    <w:p>
      <w:r>
        <w:t>1.457</w:t>
      </w:r>
    </w:p>
    <w:p>
      <w:r>
        <w:t>1.041</w:t>
      </w:r>
    </w:p>
    <w:p>
      <w:r>
        <w:t>833</w:t>
      </w:r>
    </w:p>
    <w:p>
      <w:r>
        <w:t>625</w:t>
      </w:r>
    </w:p>
    <w:p>
      <w:r>
        <w:t>3</w:t>
      </w:r>
    </w:p>
    <w:p>
      <w:r>
        <w:t>Đường nối ĐT992 đến đường Quảng Phú - Phước An</w:t>
      </w:r>
    </w:p>
    <w:p>
      <w:r>
        <w:t>Đường Hội Bài - Châu Pha - Đá Bạc - Phước Tân</w:t>
      </w:r>
    </w:p>
    <w:p>
      <w:r>
        <w:t>Đường Quảng Phú - Phước An</w:t>
      </w:r>
    </w:p>
    <w:p>
      <w:r>
        <w:t>KV 2</w:t>
      </w:r>
    </w:p>
    <w:p>
      <w:r>
        <w:t>0,80</w:t>
      </w:r>
    </w:p>
    <w:p>
      <w:r>
        <w:t>1.667</w:t>
      </w:r>
    </w:p>
    <w:p>
      <w:r>
        <w:t>1.166</w:t>
      </w:r>
    </w:p>
    <w:p>
      <w:r>
        <w:t>833</w:t>
      </w:r>
    </w:p>
    <w:p>
      <w:r>
        <w:t>667</w:t>
      </w:r>
    </w:p>
    <w:p>
      <w:r>
        <w:t>501</w:t>
      </w:r>
    </w:p>
    <w:p>
      <w:r>
        <w:t>4</w:t>
      </w:r>
    </w:p>
    <w:p>
      <w:r>
        <w:t>Đường vào Trung tâm Y tế huyện Châu Đức</w:t>
      </w:r>
    </w:p>
    <w:p>
      <w:r>
        <w:t>Ranh giới hành chính giữa TT. Ngãi Giao và xã Bình Giã</w:t>
      </w:r>
    </w:p>
    <w:p>
      <w:r>
        <w:t>Đường Hàng 4 xã Bình Giã</w:t>
      </w:r>
    </w:p>
    <w:p>
      <w:r>
        <w:t>KV 2</w:t>
      </w:r>
    </w:p>
    <w:p>
      <w:r>
        <w:t>2.083</w:t>
      </w:r>
    </w:p>
    <w:p>
      <w:r>
        <w:t>1.457</w:t>
      </w:r>
    </w:p>
    <w:p>
      <w:r>
        <w:t>1.041</w:t>
      </w:r>
    </w:p>
    <w:p>
      <w:r>
        <w:t>833</w:t>
      </w:r>
    </w:p>
    <w:p>
      <w:r>
        <w:t>625</w:t>
      </w:r>
    </w:p>
    <w:p>
      <w:r>
        <w:t>V. ĐỊA BÀN HUYỆN XUYÊN MỘC</w:t>
      </w:r>
    </w:p>
    <w:p>
      <w:r>
        <w:t>TT</w:t>
      </w:r>
    </w:p>
    <w:p>
      <w:r>
        <w:t>Tên đường</w:t>
      </w:r>
    </w:p>
    <w:p>
      <w:r>
        <w:t>Đoạn đường</w:t>
      </w:r>
    </w:p>
    <w:p>
      <w:r>
        <w:t>Loại đường/ Khu Vực</w:t>
      </w:r>
    </w:p>
    <w:p>
      <w:r>
        <w:t>Hệ số</w:t>
      </w:r>
    </w:p>
    <w:p>
      <w:r>
        <w:t>Đơn giá đất ở (sau khi đã có hệ số)</w:t>
      </w:r>
    </w:p>
    <w:p>
      <w:r>
        <w:t>Từ</w:t>
      </w:r>
    </w:p>
    <w:p>
      <w:r>
        <w:t>Đến</w:t>
      </w:r>
    </w:p>
    <w:p>
      <w:r>
        <w:t>Vị trí 1</w:t>
      </w:r>
    </w:p>
    <w:p>
      <w:r>
        <w:t>Vị trí 2</w:t>
      </w:r>
    </w:p>
    <w:p>
      <w:r>
        <w:t>Vị trí 3</w:t>
      </w:r>
    </w:p>
    <w:p>
      <w:r>
        <w:t>Vị trí 4</w:t>
      </w:r>
    </w:p>
    <w:p>
      <w:r>
        <w:t>Vị trí 5</w:t>
      </w:r>
    </w:p>
    <w:p>
      <w:r>
        <w:t>A. CÁC TUYẾN ĐƯỜNG THUỘC DANH MỤC CÁC ĐƯỜNG KÈM QUYẾT ĐỊNH SỐ 25/2022/QĐ-UBND NGÀY 14/12/2022 CỦA UBND TỈNH</w:t>
      </w:r>
    </w:p>
    <w:p>
      <w:r>
        <w:t>I. NHỮNG TUYẾN ĐƯỜNG THUỘC ĐÔ THỊ</w:t>
      </w:r>
    </w:p>
    <w:p>
      <w:r>
        <w:t>1</w:t>
      </w:r>
    </w:p>
    <w:p>
      <w:r>
        <w:t>Bạch Mai</w:t>
      </w:r>
    </w:p>
    <w:p>
      <w:r>
        <w:t>Bình Giã</w:t>
      </w:r>
    </w:p>
    <w:p>
      <w:r>
        <w:t>Phạm Văn Đồng</w:t>
      </w:r>
    </w:p>
    <w:p>
      <w:r>
        <w:t>2</w:t>
      </w:r>
    </w:p>
    <w:p>
      <w:r>
        <w:t>0,75</w:t>
      </w:r>
    </w:p>
    <w:p>
      <w:r>
        <w:t>6.075</w:t>
      </w:r>
    </w:p>
    <w:p>
      <w:r>
        <w:t>4.252</w:t>
      </w:r>
    </w:p>
    <w:p>
      <w:r>
        <w:t>3.037</w:t>
      </w:r>
    </w:p>
    <w:p>
      <w:r>
        <w:t>2.430</w:t>
      </w:r>
    </w:p>
    <w:p>
      <w:r>
        <w:t>1.823</w:t>
      </w:r>
    </w:p>
    <w:p>
      <w:r>
        <w:t>2</w:t>
      </w:r>
    </w:p>
    <w:p>
      <w:r>
        <w:t>Bình Giã</w:t>
      </w:r>
    </w:p>
    <w:p>
      <w:r>
        <w:t>QL55</w:t>
      </w:r>
    </w:p>
    <w:p>
      <w:r>
        <w:t>Giáp Quốc lộ 55 thuộc xã Xuyên Mộc</w:t>
      </w:r>
    </w:p>
    <w:p>
      <w:r>
        <w:t>2</w:t>
      </w:r>
    </w:p>
    <w:p>
      <w:r>
        <w:t>0,75</w:t>
      </w:r>
    </w:p>
    <w:p>
      <w:r>
        <w:t>6.075</w:t>
      </w:r>
    </w:p>
    <w:p>
      <w:r>
        <w:t>4.252</w:t>
      </w:r>
    </w:p>
    <w:p>
      <w:r>
        <w:t>3.037</w:t>
      </w:r>
    </w:p>
    <w:p>
      <w:r>
        <w:t>2.430</w:t>
      </w:r>
    </w:p>
    <w:p>
      <w:r>
        <w:t>1.823</w:t>
      </w:r>
    </w:p>
    <w:p>
      <w:r>
        <w:t>3</w:t>
      </w:r>
    </w:p>
    <w:p>
      <w:r>
        <w:t>Các đoạn đường xung quanh chợ thị trấn Phước Bửu:</w:t>
      </w:r>
    </w:p>
    <w:p>
      <w:r>
        <w:t>Giao đường Huỳnh Minh Thạnh (Tiệm cơ khí Hiền Thủy) vòng sau chợ Phước Bửu</w:t>
      </w:r>
    </w:p>
    <w:p>
      <w:r>
        <w:t>Cửa hàng Honda Đại Hải (giáp Quốc lộ 55)</w:t>
      </w:r>
    </w:p>
    <w:p>
      <w:r>
        <w:t>2</w:t>
      </w:r>
    </w:p>
    <w:p>
      <w:r>
        <w:t>8.099</w:t>
      </w:r>
    </w:p>
    <w:p>
      <w:r>
        <w:t>5.669</w:t>
      </w:r>
    </w:p>
    <w:p>
      <w:r>
        <w:t>4.050</w:t>
      </w:r>
    </w:p>
    <w:p>
      <w:r>
        <w:t>3.240</w:t>
      </w:r>
    </w:p>
    <w:p>
      <w:r>
        <w:t>2.430</w:t>
      </w:r>
    </w:p>
    <w:p>
      <w:r>
        <w:t>Các đoạn đường xung quanh chợ thị trấn Phước Bửu:</w:t>
      </w:r>
    </w:p>
    <w:p>
      <w:r>
        <w:t>Quốc lộ 55 (tiệm vàng Phú Kim) - Huỳnh Minh Thạnh đến thửa đất số 06 tờ bản đồ số 30 và thửa 01 tờ bản đồ số 31 - giáp đường bên hông quán Nguyễn</w:t>
      </w:r>
    </w:p>
    <w:p>
      <w:r>
        <w:t>2</w:t>
      </w:r>
    </w:p>
    <w:p>
      <w:r>
        <w:t>8.099</w:t>
      </w:r>
    </w:p>
    <w:p>
      <w:r>
        <w:t>5.669</w:t>
      </w:r>
    </w:p>
    <w:p>
      <w:r>
        <w:t>4.050</w:t>
      </w:r>
    </w:p>
    <w:p>
      <w:r>
        <w:t>3.240</w:t>
      </w:r>
    </w:p>
    <w:p>
      <w:r>
        <w:t>2.430</w:t>
      </w:r>
    </w:p>
    <w:p>
      <w:r>
        <w:t>4</w:t>
      </w:r>
    </w:p>
    <w:p>
      <w:r>
        <w:t>Đoạn đường từ đường 27/4 (thửa 113, 114 tờ BĐ số 31) đến giáp đường xung quanh chợ thị trấn Phước Bửu (thửa 87, 88 tờ BĐ số 22)</w:t>
      </w:r>
    </w:p>
    <w:p>
      <w:r>
        <w:t>2</w:t>
      </w:r>
    </w:p>
    <w:p>
      <w:r>
        <w:t>0,75</w:t>
      </w:r>
    </w:p>
    <w:p>
      <w:r>
        <w:t>6.075</w:t>
      </w:r>
    </w:p>
    <w:p>
      <w:r>
        <w:t>4.252</w:t>
      </w:r>
    </w:p>
    <w:p>
      <w:r>
        <w:t>3.037</w:t>
      </w:r>
    </w:p>
    <w:p>
      <w:r>
        <w:t>2.430</w:t>
      </w:r>
    </w:p>
    <w:p>
      <w:r>
        <w:t>1.823</w:t>
      </w:r>
    </w:p>
    <w:p>
      <w:r>
        <w:t>5</w:t>
      </w:r>
    </w:p>
    <w:p>
      <w:r>
        <w:t>Đoạn đường từ Quốc lộ 55 đến đường Bình Giã (sau Ủy ban nhân dân huyện)</w:t>
      </w:r>
    </w:p>
    <w:p>
      <w:r>
        <w:t>2</w:t>
      </w:r>
    </w:p>
    <w:p>
      <w:r>
        <w:t>0,75</w:t>
      </w:r>
    </w:p>
    <w:p>
      <w:r>
        <w:t>6.075</w:t>
      </w:r>
    </w:p>
    <w:p>
      <w:r>
        <w:t>4.252</w:t>
      </w:r>
    </w:p>
    <w:p>
      <w:r>
        <w:t>3.037</w:t>
      </w:r>
    </w:p>
    <w:p>
      <w:r>
        <w:t>2.430</w:t>
      </w:r>
    </w:p>
    <w:p>
      <w:r>
        <w:t>1.823</w:t>
      </w:r>
    </w:p>
    <w:p>
      <w:r>
        <w:t>6</w:t>
      </w:r>
    </w:p>
    <w:p>
      <w:r>
        <w:t>Trần Bình Trọng</w:t>
      </w:r>
    </w:p>
    <w:p>
      <w:r>
        <w:t>Quốc lộ 55</w:t>
      </w:r>
    </w:p>
    <w:p>
      <w:r>
        <w:t>Đường 27/4</w:t>
      </w:r>
    </w:p>
    <w:p>
      <w:r>
        <w:t>2</w:t>
      </w:r>
    </w:p>
    <w:p>
      <w:r>
        <w:t>8.099</w:t>
      </w:r>
    </w:p>
    <w:p>
      <w:r>
        <w:t>5.669</w:t>
      </w:r>
    </w:p>
    <w:p>
      <w:r>
        <w:t>4.050</w:t>
      </w:r>
    </w:p>
    <w:p>
      <w:r>
        <w:t>3.240</w:t>
      </w:r>
    </w:p>
    <w:p>
      <w:r>
        <w:t>2.430</w:t>
      </w:r>
    </w:p>
    <w:p>
      <w:r>
        <w:t>7</w:t>
      </w:r>
    </w:p>
    <w:p>
      <w:r>
        <w:t>Tỉnh lộ 329 thuộc Thị trấn Phước Bửu (từ thửa 474,79 tờ 51 đến hết thửa 01 tờ bản đồ số 45)</w:t>
      </w:r>
    </w:p>
    <w:p>
      <w:r>
        <w:t>2</w:t>
      </w:r>
    </w:p>
    <w:p>
      <w:r>
        <w:t>8.099</w:t>
      </w:r>
    </w:p>
    <w:p>
      <w:r>
        <w:t>5.669</w:t>
      </w:r>
    </w:p>
    <w:p>
      <w:r>
        <w:t>4.050</w:t>
      </w:r>
    </w:p>
    <w:p>
      <w:r>
        <w:t>3.240</w:t>
      </w:r>
    </w:p>
    <w:p>
      <w:r>
        <w:t>2.430</w:t>
      </w:r>
    </w:p>
    <w:p>
      <w:r>
        <w:t>8</w:t>
      </w:r>
    </w:p>
    <w:p>
      <w:r>
        <w:t>Đoạn Quốc lộ 55 nối tắt đi xã Bông Trang</w:t>
      </w:r>
    </w:p>
    <w:p>
      <w:r>
        <w:t>2</w:t>
      </w:r>
    </w:p>
    <w:p>
      <w:r>
        <w:t>8.099</w:t>
      </w:r>
    </w:p>
    <w:p>
      <w:r>
        <w:t>5.669</w:t>
      </w:r>
    </w:p>
    <w:p>
      <w:r>
        <w:t>4.050</w:t>
      </w:r>
    </w:p>
    <w:p>
      <w:r>
        <w:t>3.240</w:t>
      </w:r>
    </w:p>
    <w:p>
      <w:r>
        <w:t>2.430</w:t>
      </w:r>
    </w:p>
    <w:p>
      <w:r>
        <w:t>9</w:t>
      </w:r>
    </w:p>
    <w:p>
      <w:r>
        <w:t>Đường 27/4 thị trấn Phước Bửu</w:t>
      </w:r>
    </w:p>
    <w:p>
      <w:r>
        <w:t>1</w:t>
      </w:r>
    </w:p>
    <w:p>
      <w:r>
        <w:t>11.570</w:t>
      </w:r>
    </w:p>
    <w:p>
      <w:r>
        <w:t>8.099</w:t>
      </w:r>
    </w:p>
    <w:p>
      <w:r>
        <w:t>5.785</w:t>
      </w:r>
    </w:p>
    <w:p>
      <w:r>
        <w:t>4.628</w:t>
      </w:r>
    </w:p>
    <w:p>
      <w:r>
        <w:t>3.471</w:t>
      </w:r>
    </w:p>
    <w:p>
      <w:r>
        <w:t>10</w:t>
      </w:r>
    </w:p>
    <w:p>
      <w:r>
        <w:t>Đường vành đai thị trấn Phước Bửu</w:t>
      </w:r>
    </w:p>
    <w:p>
      <w:r>
        <w:t>Giáp Huỳnh Minh Thạnh</w:t>
      </w:r>
    </w:p>
    <w:p>
      <w:r>
        <w:t>Khu tái định cư thị trấn Phước Bửu</w:t>
      </w:r>
    </w:p>
    <w:p>
      <w:r>
        <w:t>2</w:t>
      </w:r>
    </w:p>
    <w:p>
      <w:r>
        <w:t>0,75</w:t>
      </w:r>
    </w:p>
    <w:p>
      <w:r>
        <w:t>6.075</w:t>
      </w:r>
    </w:p>
    <w:p>
      <w:r>
        <w:t>4.252</w:t>
      </w:r>
    </w:p>
    <w:p>
      <w:r>
        <w:t>3.037</w:t>
      </w:r>
    </w:p>
    <w:p>
      <w:r>
        <w:t>2.430</w:t>
      </w:r>
    </w:p>
    <w:p>
      <w:r>
        <w:t>1.823</w:t>
      </w:r>
    </w:p>
    <w:p>
      <w:r>
        <w:t>11</w:t>
      </w:r>
    </w:p>
    <w:p>
      <w:r>
        <w:t>Đường Xuyên Phước Cơ</w:t>
      </w:r>
    </w:p>
    <w:p>
      <w:r>
        <w:t>Từ Ngã ba bến xe đến giao đường 27/4, có vỉa hè</w:t>
      </w:r>
    </w:p>
    <w:p>
      <w:r>
        <w:t>1</w:t>
      </w:r>
    </w:p>
    <w:p>
      <w:r>
        <w:t>0,8</w:t>
      </w:r>
    </w:p>
    <w:p>
      <w:r>
        <w:t>9.256</w:t>
      </w:r>
    </w:p>
    <w:p>
      <w:r>
        <w:t>6.479</w:t>
      </w:r>
    </w:p>
    <w:p>
      <w:r>
        <w:t>4.628</w:t>
      </w:r>
    </w:p>
    <w:p>
      <w:r>
        <w:t>3.702</w:t>
      </w:r>
    </w:p>
    <w:p>
      <w:r>
        <w:t>2.777</w:t>
      </w:r>
    </w:p>
    <w:p>
      <w:r>
        <w:t>Đường Xuyên Phước Cơ</w:t>
      </w:r>
    </w:p>
    <w:p>
      <w:r>
        <w:t>Từ đường 27/4 đến hết ranh giới thị trấn Phước Bửu</w:t>
      </w:r>
    </w:p>
    <w:p>
      <w:r>
        <w:t>1</w:t>
      </w:r>
    </w:p>
    <w:p>
      <w:r>
        <w:t>0,75</w:t>
      </w:r>
    </w:p>
    <w:p>
      <w:r>
        <w:t>8.678</w:t>
      </w:r>
    </w:p>
    <w:p>
      <w:r>
        <w:t>6.074</w:t>
      </w:r>
    </w:p>
    <w:p>
      <w:r>
        <w:t>4.339</w:t>
      </w:r>
    </w:p>
    <w:p>
      <w:r>
        <w:t>3.471</w:t>
      </w:r>
    </w:p>
    <w:p>
      <w:r>
        <w:t>2.603</w:t>
      </w:r>
    </w:p>
    <w:p>
      <w:r>
        <w:t>12</w:t>
      </w:r>
    </w:p>
    <w:p>
      <w:r>
        <w:t>Hoàng Việt</w:t>
      </w:r>
    </w:p>
    <w:p>
      <w:r>
        <w:t>Bình Giã</w:t>
      </w:r>
    </w:p>
    <w:p>
      <w:r>
        <w:t>Hết đường nhựa</w:t>
      </w:r>
    </w:p>
    <w:p>
      <w:r>
        <w:t>2</w:t>
      </w:r>
    </w:p>
    <w:p>
      <w:r>
        <w:t>0,75</w:t>
      </w:r>
    </w:p>
    <w:p>
      <w:r>
        <w:t>6.075</w:t>
      </w:r>
    </w:p>
    <w:p>
      <w:r>
        <w:t>4.252</w:t>
      </w:r>
    </w:p>
    <w:p>
      <w:r>
        <w:t>3.037</w:t>
      </w:r>
    </w:p>
    <w:p>
      <w:r>
        <w:t>2.430</w:t>
      </w:r>
    </w:p>
    <w:p>
      <w:r>
        <w:t>1.823</w:t>
      </w:r>
    </w:p>
    <w:p>
      <w:r>
        <w:t>13</w:t>
      </w:r>
    </w:p>
    <w:p>
      <w:r>
        <w:t>Hùng Vương</w:t>
      </w:r>
    </w:p>
    <w:p>
      <w:r>
        <w:t>Từ đường Xuyên Phước Cơ đến ngã ba giao đường Trần Hưng Đạo</w:t>
      </w:r>
    </w:p>
    <w:p>
      <w:r>
        <w:t>2</w:t>
      </w:r>
    </w:p>
    <w:p>
      <w:r>
        <w:t>8.099</w:t>
      </w:r>
    </w:p>
    <w:p>
      <w:r>
        <w:t>5.669</w:t>
      </w:r>
    </w:p>
    <w:p>
      <w:r>
        <w:t>4.050</w:t>
      </w:r>
    </w:p>
    <w:p>
      <w:r>
        <w:t>3.240</w:t>
      </w:r>
    </w:p>
    <w:p>
      <w:r>
        <w:t>2.430</w:t>
      </w:r>
    </w:p>
    <w:p>
      <w:r>
        <w:t>Hùng Vương</w:t>
      </w:r>
    </w:p>
    <w:p>
      <w:r>
        <w:t>Đoạn còn lại</w:t>
      </w:r>
    </w:p>
    <w:p>
      <w:r>
        <w:t>2</w:t>
      </w:r>
    </w:p>
    <w:p>
      <w:r>
        <w:t>0,75</w:t>
      </w:r>
    </w:p>
    <w:p>
      <w:r>
        <w:t>6.075</w:t>
      </w:r>
    </w:p>
    <w:p>
      <w:r>
        <w:t>4.252</w:t>
      </w:r>
    </w:p>
    <w:p>
      <w:r>
        <w:t>3.037</w:t>
      </w:r>
    </w:p>
    <w:p>
      <w:r>
        <w:t>2.430</w:t>
      </w:r>
    </w:p>
    <w:p>
      <w:r>
        <w:t>1.823</w:t>
      </w:r>
    </w:p>
    <w:p>
      <w:r>
        <w:t>14</w:t>
      </w:r>
    </w:p>
    <w:p>
      <w:r>
        <w:t>Huỳnh Minh Thạnh</w:t>
      </w:r>
    </w:p>
    <w:p>
      <w:r>
        <w:t>Giáp Quốc lộ 55</w:t>
      </w:r>
    </w:p>
    <w:p>
      <w:r>
        <w:t>Điểm giáp đường 27/4</w:t>
      </w:r>
    </w:p>
    <w:p>
      <w:r>
        <w:t>1</w:t>
      </w:r>
    </w:p>
    <w:p>
      <w:r>
        <w:t>1,1</w:t>
      </w:r>
    </w:p>
    <w:p>
      <w:r>
        <w:t>12.727</w:t>
      </w:r>
    </w:p>
    <w:p>
      <w:r>
        <w:t>8.909</w:t>
      </w:r>
    </w:p>
    <w:p>
      <w:r>
        <w:t>6.364</w:t>
      </w:r>
    </w:p>
    <w:p>
      <w:r>
        <w:t>5.091</w:t>
      </w:r>
    </w:p>
    <w:p>
      <w:r>
        <w:t>3.818</w:t>
      </w:r>
    </w:p>
    <w:p>
      <w:r>
        <w:t>Huỳnh Minh Thạnh</w:t>
      </w:r>
    </w:p>
    <w:p>
      <w:r>
        <w:t>Đường 27/4</w:t>
      </w:r>
    </w:p>
    <w:p>
      <w:r>
        <w:t>Hùng Vương</w:t>
      </w:r>
    </w:p>
    <w:p>
      <w:r>
        <w:t>1</w:t>
      </w:r>
    </w:p>
    <w:p>
      <w:r>
        <w:t>11.570</w:t>
      </w:r>
    </w:p>
    <w:p>
      <w:r>
        <w:t>8.099</w:t>
      </w:r>
    </w:p>
    <w:p>
      <w:r>
        <w:t>5.785</w:t>
      </w:r>
    </w:p>
    <w:p>
      <w:r>
        <w:t>4.628</w:t>
      </w:r>
    </w:p>
    <w:p>
      <w:r>
        <w:t>3.471</w:t>
      </w:r>
    </w:p>
    <w:p>
      <w:r>
        <w:t>Huỳnh Minh Thạnh</w:t>
      </w:r>
    </w:p>
    <w:p>
      <w:r>
        <w:t>Hùng Vương</w:t>
      </w:r>
    </w:p>
    <w:p>
      <w:r>
        <w:t>Đường Xuyên Phước Cơ</w:t>
      </w:r>
    </w:p>
    <w:p>
      <w:r>
        <w:t>2</w:t>
      </w:r>
    </w:p>
    <w:p>
      <w:r>
        <w:t>8.099</w:t>
      </w:r>
    </w:p>
    <w:p>
      <w:r>
        <w:t>5.669</w:t>
      </w:r>
    </w:p>
    <w:p>
      <w:r>
        <w:t>4.050</w:t>
      </w:r>
    </w:p>
    <w:p>
      <w:r>
        <w:t>3.240</w:t>
      </w:r>
    </w:p>
    <w:p>
      <w:r>
        <w:t>2.430</w:t>
      </w:r>
    </w:p>
    <w:p>
      <w:r>
        <w:t>Huỳnh Minh Thạnh</w:t>
      </w:r>
    </w:p>
    <w:p>
      <w:r>
        <w:t>Trường Huỳnh Minh Thạnh (đoạn có vỉa hè)</w:t>
      </w:r>
    </w:p>
    <w:p>
      <w:r>
        <w:t>2</w:t>
      </w:r>
    </w:p>
    <w:p>
      <w:r>
        <w:t>0,75</w:t>
      </w:r>
    </w:p>
    <w:p>
      <w:r>
        <w:t>6.075</w:t>
      </w:r>
    </w:p>
    <w:p>
      <w:r>
        <w:t>4.252</w:t>
      </w:r>
    </w:p>
    <w:p>
      <w:r>
        <w:t>3.037</w:t>
      </w:r>
    </w:p>
    <w:p>
      <w:r>
        <w:t>2.430</w:t>
      </w:r>
    </w:p>
    <w:p>
      <w:r>
        <w:t>1.823</w:t>
      </w:r>
    </w:p>
    <w:p>
      <w:r>
        <w:t>15</w:t>
      </w:r>
    </w:p>
    <w:p>
      <w:r>
        <w:t>Lê Lợi</w:t>
      </w:r>
    </w:p>
    <w:p>
      <w:r>
        <w:t>Quốc lộ 55</w:t>
      </w:r>
    </w:p>
    <w:p>
      <w:r>
        <w:t>Đường 27/4</w:t>
      </w:r>
    </w:p>
    <w:p>
      <w:r>
        <w:t>2</w:t>
      </w:r>
    </w:p>
    <w:p>
      <w:r>
        <w:t>0,75</w:t>
      </w:r>
    </w:p>
    <w:p>
      <w:r>
        <w:t>6.075</w:t>
      </w:r>
    </w:p>
    <w:p>
      <w:r>
        <w:t>4.252</w:t>
      </w:r>
    </w:p>
    <w:p>
      <w:r>
        <w:t>3.037</w:t>
      </w:r>
    </w:p>
    <w:p>
      <w:r>
        <w:t>2.430</w:t>
      </w:r>
    </w:p>
    <w:p>
      <w:r>
        <w:t>1.823</w:t>
      </w:r>
    </w:p>
    <w:p>
      <w:r>
        <w:t>16</w:t>
      </w:r>
    </w:p>
    <w:p>
      <w:r>
        <w:t>Lý Tự Trọng</w:t>
      </w:r>
    </w:p>
    <w:p>
      <w:r>
        <w:t>Đoạn có trải nhựa</w:t>
      </w:r>
    </w:p>
    <w:p>
      <w:r>
        <w:t>2</w:t>
      </w:r>
    </w:p>
    <w:p>
      <w:r>
        <w:t>8.099</w:t>
      </w:r>
    </w:p>
    <w:p>
      <w:r>
        <w:t>5.669</w:t>
      </w:r>
    </w:p>
    <w:p>
      <w:r>
        <w:t>4.050</w:t>
      </w:r>
    </w:p>
    <w:p>
      <w:r>
        <w:t>3.240</w:t>
      </w:r>
    </w:p>
    <w:p>
      <w:r>
        <w:t>2.430</w:t>
      </w:r>
    </w:p>
    <w:p>
      <w:r>
        <w:t>17</w:t>
      </w:r>
    </w:p>
    <w:p>
      <w:r>
        <w:t>Nguyễn Huệ</w:t>
      </w:r>
    </w:p>
    <w:p>
      <w:r>
        <w:t>Quốc lộ 55</w:t>
      </w:r>
    </w:p>
    <w:p>
      <w:r>
        <w:t>Đường 27/4</w:t>
      </w:r>
    </w:p>
    <w:p>
      <w:r>
        <w:t>2</w:t>
      </w:r>
    </w:p>
    <w:p>
      <w:r>
        <w:t>0,75</w:t>
      </w:r>
    </w:p>
    <w:p>
      <w:r>
        <w:t>6.075</w:t>
      </w:r>
    </w:p>
    <w:p>
      <w:r>
        <w:t>4.252</w:t>
      </w:r>
    </w:p>
    <w:p>
      <w:r>
        <w:t>3.037</w:t>
      </w:r>
    </w:p>
    <w:p>
      <w:r>
        <w:t>2.430</w:t>
      </w:r>
    </w:p>
    <w:p>
      <w:r>
        <w:t>1.823</w:t>
      </w:r>
    </w:p>
    <w:p>
      <w:r>
        <w:t>18</w:t>
      </w:r>
    </w:p>
    <w:p>
      <w:r>
        <w:t>Nguyễn Minh Khanh</w:t>
      </w:r>
    </w:p>
    <w:p>
      <w:r>
        <w:t>Quốc lộ 55</w:t>
      </w:r>
    </w:p>
    <w:p>
      <w:r>
        <w:t>Đường 27/4</w:t>
      </w:r>
    </w:p>
    <w:p>
      <w:r>
        <w:t>2</w:t>
      </w:r>
    </w:p>
    <w:p>
      <w:r>
        <w:t>0,75</w:t>
      </w:r>
    </w:p>
    <w:p>
      <w:r>
        <w:t>6.075</w:t>
      </w:r>
    </w:p>
    <w:p>
      <w:r>
        <w:t>4 252</w:t>
      </w:r>
    </w:p>
    <w:p>
      <w:r>
        <w:t>3.037</w:t>
      </w:r>
    </w:p>
    <w:p>
      <w:r>
        <w:t>2430</w:t>
      </w:r>
    </w:p>
    <w:p>
      <w:r>
        <w:t>1.823</w:t>
      </w:r>
    </w:p>
    <w:p>
      <w:r>
        <w:t>19</w:t>
      </w:r>
    </w:p>
    <w:p>
      <w:r>
        <w:t>Nguyễn Văn Linh</w:t>
      </w:r>
    </w:p>
    <w:p>
      <w:r>
        <w:t>Quốc lộ 55</w:t>
      </w:r>
    </w:p>
    <w:p>
      <w:r>
        <w:t>Đường 27/4</w:t>
      </w:r>
    </w:p>
    <w:p>
      <w:r>
        <w:t>2</w:t>
      </w:r>
    </w:p>
    <w:p>
      <w:r>
        <w:t>0,75</w:t>
      </w:r>
    </w:p>
    <w:p>
      <w:r>
        <w:t>6.075</w:t>
      </w:r>
    </w:p>
    <w:p>
      <w:r>
        <w:t>4.252</w:t>
      </w:r>
    </w:p>
    <w:p>
      <w:r>
        <w:t>3.037</w:t>
      </w:r>
    </w:p>
    <w:p>
      <w:r>
        <w:t>2.430</w:t>
      </w:r>
    </w:p>
    <w:p>
      <w:r>
        <w:t>1.823</w:t>
      </w:r>
    </w:p>
    <w:p>
      <w:r>
        <w:t>20</w:t>
      </w:r>
    </w:p>
    <w:p>
      <w:r>
        <w:t>Phạm Hùng</w:t>
      </w:r>
    </w:p>
    <w:p>
      <w:r>
        <w:t>Từ xuyên Phước Cơ đến Huỳnh Minh Thạnh</w:t>
      </w:r>
    </w:p>
    <w:p>
      <w:r>
        <w:t>2</w:t>
      </w:r>
    </w:p>
    <w:p>
      <w:r>
        <w:t>0,75</w:t>
      </w:r>
    </w:p>
    <w:p>
      <w:r>
        <w:t>6.075</w:t>
      </w:r>
    </w:p>
    <w:p>
      <w:r>
        <w:t>4.252</w:t>
      </w:r>
    </w:p>
    <w:p>
      <w:r>
        <w:t>3.037</w:t>
      </w:r>
    </w:p>
    <w:p>
      <w:r>
        <w:t>2.430</w:t>
      </w:r>
    </w:p>
    <w:p>
      <w:r>
        <w:t>1.823</w:t>
      </w:r>
    </w:p>
    <w:p>
      <w:r>
        <w:t>Phạm Hùng</w:t>
      </w:r>
    </w:p>
    <w:p>
      <w:r>
        <w:t>Từ Huỳnh Minh Thạnh đến đoạn đường từ đường 27/4 (thửa 113, 114 tờ BĐ số 31) đến giáp đường xung quanh chợ thị trấn Phước Bửu</w:t>
      </w:r>
    </w:p>
    <w:p>
      <w:r>
        <w:t>2</w:t>
      </w:r>
    </w:p>
    <w:p>
      <w:r>
        <w:t>0,75</w:t>
      </w:r>
    </w:p>
    <w:p>
      <w:r>
        <w:t>6.075</w:t>
      </w:r>
    </w:p>
    <w:p>
      <w:r>
        <w:t>4.252</w:t>
      </w:r>
    </w:p>
    <w:p>
      <w:r>
        <w:t>3.037</w:t>
      </w:r>
    </w:p>
    <w:p>
      <w:r>
        <w:t>2.430</w:t>
      </w:r>
    </w:p>
    <w:p>
      <w:r>
        <w:t>1.823</w:t>
      </w:r>
    </w:p>
    <w:p>
      <w:r>
        <w:t>21</w:t>
      </w:r>
    </w:p>
    <w:p>
      <w:r>
        <w:t>Phạm Văn Đồng</w:t>
      </w:r>
    </w:p>
    <w:p>
      <w:r>
        <w:t>Quốc lộ 55</w:t>
      </w:r>
    </w:p>
    <w:p>
      <w:r>
        <w:t>Bình Giã</w:t>
      </w:r>
    </w:p>
    <w:p>
      <w:r>
        <w:t>2</w:t>
      </w:r>
    </w:p>
    <w:p>
      <w:r>
        <w:t>8.099</w:t>
      </w:r>
    </w:p>
    <w:p>
      <w:r>
        <w:t>5.669</w:t>
      </w:r>
    </w:p>
    <w:p>
      <w:r>
        <w:t>4.050</w:t>
      </w:r>
    </w:p>
    <w:p>
      <w:r>
        <w:t>3.240</w:t>
      </w:r>
    </w:p>
    <w:p>
      <w:r>
        <w:t>2.430</w:t>
      </w:r>
    </w:p>
    <w:p>
      <w:r>
        <w:t>22</w:t>
      </w:r>
    </w:p>
    <w:p>
      <w:r>
        <w:t>Quốc lộ 55</w:t>
      </w:r>
    </w:p>
    <w:p>
      <w:r>
        <w:t>Đoạn đường 1 chiều thị trấn Phước Bửu có vỉa hè (Từ thửa số 10,13 tờ 27 đến hết thửa 213 và 355 tờ 51)</w:t>
      </w:r>
    </w:p>
    <w:p>
      <w:r>
        <w:t>1</w:t>
      </w:r>
    </w:p>
    <w:p>
      <w:r>
        <w:t>11.570</w:t>
      </w:r>
    </w:p>
    <w:p>
      <w:r>
        <w:t>8.099</w:t>
      </w:r>
    </w:p>
    <w:p>
      <w:r>
        <w:t>5.785</w:t>
      </w:r>
    </w:p>
    <w:p>
      <w:r>
        <w:t>4.628</w:t>
      </w:r>
    </w:p>
    <w:p>
      <w:r>
        <w:t>3.471</w:t>
      </w:r>
    </w:p>
    <w:p>
      <w:r>
        <w:t>23</w:t>
      </w:r>
    </w:p>
    <w:p>
      <w:r>
        <w:t>Tôn Đức Thắng</w:t>
      </w:r>
    </w:p>
    <w:p>
      <w:r>
        <w:t>Quốc lộ 55</w:t>
      </w:r>
    </w:p>
    <w:p>
      <w:r>
        <w:t>Đường 27/4</w:t>
      </w:r>
    </w:p>
    <w:p>
      <w:r>
        <w:t>2</w:t>
      </w:r>
    </w:p>
    <w:p>
      <w:r>
        <w:t>8.099</w:t>
      </w:r>
    </w:p>
    <w:p>
      <w:r>
        <w:t>5.669</w:t>
      </w:r>
    </w:p>
    <w:p>
      <w:r>
        <w:t>4.050</w:t>
      </w:r>
    </w:p>
    <w:p>
      <w:r>
        <w:t>3.240</w:t>
      </w:r>
    </w:p>
    <w:p>
      <w:r>
        <w:t>2.430</w:t>
      </w:r>
    </w:p>
    <w:p>
      <w:r>
        <w:t>24</w:t>
      </w:r>
    </w:p>
    <w:p>
      <w:r>
        <w:t>Tôn Thất Tùng</w:t>
      </w:r>
    </w:p>
    <w:p>
      <w:r>
        <w:t>Quốc lộ 55</w:t>
      </w:r>
    </w:p>
    <w:p>
      <w:r>
        <w:t>Bình Giã</w:t>
      </w:r>
    </w:p>
    <w:p>
      <w:r>
        <w:t>2</w:t>
      </w:r>
    </w:p>
    <w:p>
      <w:r>
        <w:t>0,75</w:t>
      </w:r>
    </w:p>
    <w:p>
      <w:r>
        <w:t>6.075</w:t>
      </w:r>
    </w:p>
    <w:p>
      <w:r>
        <w:t>4.252</w:t>
      </w:r>
    </w:p>
    <w:p>
      <w:r>
        <w:t>3.037</w:t>
      </w:r>
    </w:p>
    <w:p>
      <w:r>
        <w:t>2.430</w:t>
      </w:r>
    </w:p>
    <w:p>
      <w:r>
        <w:t>1.823</w:t>
      </w:r>
    </w:p>
    <w:p>
      <w:r>
        <w:t>25</w:t>
      </w:r>
    </w:p>
    <w:p>
      <w:r>
        <w:t>Trần Hưng Đạo</w:t>
      </w:r>
    </w:p>
    <w:p>
      <w:r>
        <w:t>Quốc lộ 55</w:t>
      </w:r>
    </w:p>
    <w:p>
      <w:r>
        <w:t>Hùng Vương</w:t>
      </w:r>
    </w:p>
    <w:p>
      <w:r>
        <w:t>2</w:t>
      </w:r>
    </w:p>
    <w:p>
      <w:r>
        <w:t>8.099</w:t>
      </w:r>
    </w:p>
    <w:p>
      <w:r>
        <w:t>5.669</w:t>
      </w:r>
    </w:p>
    <w:p>
      <w:r>
        <w:t>4.050</w:t>
      </w:r>
    </w:p>
    <w:p>
      <w:r>
        <w:t>3.240</w:t>
      </w:r>
    </w:p>
    <w:p>
      <w:r>
        <w:t>2.430</w:t>
      </w:r>
    </w:p>
    <w:p>
      <w:r>
        <w:t>26</w:t>
      </w:r>
    </w:p>
    <w:p>
      <w:r>
        <w:t>Trần Phú</w:t>
      </w:r>
    </w:p>
    <w:p>
      <w:r>
        <w:t>Đoạn đường nhựa có vỉa hè</w:t>
      </w:r>
    </w:p>
    <w:p>
      <w:r>
        <w:t>2</w:t>
      </w:r>
    </w:p>
    <w:p>
      <w:r>
        <w:t>8.099</w:t>
      </w:r>
    </w:p>
    <w:p>
      <w:r>
        <w:t>5.669</w:t>
      </w:r>
    </w:p>
    <w:p>
      <w:r>
        <w:t>4.050</w:t>
      </w:r>
    </w:p>
    <w:p>
      <w:r>
        <w:t>3.240</w:t>
      </w:r>
    </w:p>
    <w:p>
      <w:r>
        <w:t>2.430</w:t>
      </w:r>
    </w:p>
    <w:p>
      <w:r>
        <w:t>27</w:t>
      </w:r>
    </w:p>
    <w:p>
      <w:r>
        <w:t>Trần Văn Trà</w:t>
      </w:r>
    </w:p>
    <w:p>
      <w:r>
        <w:t>Quốc lộ 55</w:t>
      </w:r>
    </w:p>
    <w:p>
      <w:r>
        <w:t>Đường 27/4</w:t>
      </w:r>
    </w:p>
    <w:p>
      <w:r>
        <w:t>2</w:t>
      </w:r>
    </w:p>
    <w:p>
      <w:r>
        <w:t>8.099</w:t>
      </w:r>
    </w:p>
    <w:p>
      <w:r>
        <w:t>5.669</w:t>
      </w:r>
    </w:p>
    <w:p>
      <w:r>
        <w:t>4.050</w:t>
      </w:r>
    </w:p>
    <w:p>
      <w:r>
        <w:t>3.240</w:t>
      </w:r>
    </w:p>
    <w:p>
      <w:r>
        <w:t>2.430</w:t>
      </w:r>
    </w:p>
    <w:p>
      <w:r>
        <w:t>28</w:t>
      </w:r>
    </w:p>
    <w:p>
      <w:r>
        <w:t>Võ Thị Sáu</w:t>
      </w:r>
    </w:p>
    <w:p>
      <w:r>
        <w:t>Từ Quốc lộ 55 đến ranh giới giữa thị trấn Phước Bửu - xã Phước Tân</w:t>
      </w:r>
    </w:p>
    <w:p>
      <w:r>
        <w:t>2</w:t>
      </w:r>
    </w:p>
    <w:p>
      <w:r>
        <w:t>8.099</w:t>
      </w:r>
    </w:p>
    <w:p>
      <w:r>
        <w:t>5.669</w:t>
      </w:r>
    </w:p>
    <w:p>
      <w:r>
        <w:t>4.050</w:t>
      </w:r>
    </w:p>
    <w:p>
      <w:r>
        <w:t>3.240</w:t>
      </w:r>
    </w:p>
    <w:p>
      <w:r>
        <w:t>2.430</w:t>
      </w:r>
    </w:p>
    <w:p>
      <w:r>
        <w:t>29</w:t>
      </w:r>
    </w:p>
    <w:p>
      <w:r>
        <w:t>Đường bên hông Trung tâm văn hóa cộng đồng thị trấn Phước Bửu</w:t>
      </w:r>
    </w:p>
    <w:p>
      <w:r>
        <w:t>Phạm Hùng</w:t>
      </w:r>
    </w:p>
    <w:p>
      <w:r>
        <w:t>Đường 27/4</w:t>
      </w:r>
    </w:p>
    <w:p>
      <w:r>
        <w:t>2</w:t>
      </w:r>
    </w:p>
    <w:p>
      <w:r>
        <w:t>0,75</w:t>
      </w:r>
    </w:p>
    <w:p>
      <w:r>
        <w:t>6.075</w:t>
      </w:r>
    </w:p>
    <w:p>
      <w:r>
        <w:t>4.252</w:t>
      </w:r>
    </w:p>
    <w:p>
      <w:r>
        <w:t>3.037</w:t>
      </w:r>
    </w:p>
    <w:p>
      <w:r>
        <w:t>2.430</w:t>
      </w:r>
    </w:p>
    <w:p>
      <w:r>
        <w:t>1.823</w:t>
      </w:r>
    </w:p>
    <w:p>
      <w:r>
        <w:t>30</w:t>
      </w:r>
    </w:p>
    <w:p>
      <w:r>
        <w:t>Đoạn đường từ đường 27/4 (thửa 193, 194 tờ BĐ số 32) đến đường Huỳnh Minh Thạnh (thửa 78, 130 tờ BĐ số 82)</w:t>
      </w:r>
    </w:p>
    <w:p>
      <w:r>
        <w:t>2</w:t>
      </w:r>
    </w:p>
    <w:p>
      <w:r>
        <w:t>0,75</w:t>
      </w:r>
    </w:p>
    <w:p>
      <w:r>
        <w:t>6.075</w:t>
      </w:r>
    </w:p>
    <w:p>
      <w:r>
        <w:t>4.252</w:t>
      </w:r>
    </w:p>
    <w:p>
      <w:r>
        <w:t>3.037</w:t>
      </w:r>
    </w:p>
    <w:p>
      <w:r>
        <w:t>2.430</w:t>
      </w:r>
    </w:p>
    <w:p>
      <w:r>
        <w:t>1.823</w:t>
      </w:r>
    </w:p>
    <w:p>
      <w:r>
        <w:t>31</w:t>
      </w:r>
    </w:p>
    <w:p>
      <w:r>
        <w:t>Đường lô khu tái định cư còn lại có chiều rộng nhỏ hơn 6m</w:t>
      </w:r>
    </w:p>
    <w:p>
      <w:r>
        <w:t>2</w:t>
      </w:r>
    </w:p>
    <w:p>
      <w:r>
        <w:t>0,75</w:t>
      </w:r>
    </w:p>
    <w:p>
      <w:r>
        <w:t>6.075</w:t>
      </w:r>
    </w:p>
    <w:p>
      <w:r>
        <w:t>4.252</w:t>
      </w:r>
    </w:p>
    <w:p>
      <w:r>
        <w:t>3.037</w:t>
      </w:r>
    </w:p>
    <w:p>
      <w:r>
        <w:t>2.430</w:t>
      </w:r>
    </w:p>
    <w:p>
      <w:r>
        <w:t>1.823</w:t>
      </w:r>
    </w:p>
    <w:p>
      <w:r>
        <w:t>32</w:t>
      </w:r>
    </w:p>
    <w:p>
      <w:r>
        <w:t>Đường lô khu tái định cư còn lại có chiều rộng từ 6m trở lên</w:t>
      </w:r>
    </w:p>
    <w:p>
      <w:r>
        <w:t>2</w:t>
      </w:r>
    </w:p>
    <w:p>
      <w:r>
        <w:t>8.099</w:t>
      </w:r>
    </w:p>
    <w:p>
      <w:r>
        <w:t>5.669</w:t>
      </w:r>
    </w:p>
    <w:p>
      <w:r>
        <w:t>4.050</w:t>
      </w:r>
    </w:p>
    <w:p>
      <w:r>
        <w:t>3.240</w:t>
      </w:r>
    </w:p>
    <w:p>
      <w:r>
        <w:t>2.430</w:t>
      </w:r>
    </w:p>
    <w:p>
      <w:r>
        <w:t>33</w:t>
      </w:r>
    </w:p>
    <w:p>
      <w:r>
        <w:t>Đường nhựa hoặc đường bê tông có chiều rộng nền đường từ 4m đến dưới 6m</w:t>
      </w:r>
    </w:p>
    <w:p>
      <w:r>
        <w:t>4</w:t>
      </w:r>
    </w:p>
    <w:p>
      <w:r>
        <w:t>1,2</w:t>
      </w:r>
    </w:p>
    <w:p>
      <w:r>
        <w:t>3.332</w:t>
      </w:r>
    </w:p>
    <w:p>
      <w:r>
        <w:t>2.332</w:t>
      </w:r>
    </w:p>
    <w:p>
      <w:r>
        <w:t>1.667</w:t>
      </w:r>
    </w:p>
    <w:p>
      <w:r>
        <w:t>1.333</w:t>
      </w:r>
    </w:p>
    <w:p>
      <w:r>
        <w:t>1.000</w:t>
      </w:r>
    </w:p>
    <w:p>
      <w:r>
        <w:t>34</w:t>
      </w:r>
    </w:p>
    <w:p>
      <w:r>
        <w:t>Đường nhựa có chiều rộng nền đường từ 6m trở lên, có vỉa hè</w:t>
      </w:r>
    </w:p>
    <w:p>
      <w:r>
        <w:t>2</w:t>
      </w:r>
    </w:p>
    <w:p>
      <w:r>
        <w:t>0,75</w:t>
      </w:r>
    </w:p>
    <w:p>
      <w:r>
        <w:t>6.075</w:t>
      </w:r>
    </w:p>
    <w:p>
      <w:r>
        <w:t>4.252</w:t>
      </w:r>
    </w:p>
    <w:p>
      <w:r>
        <w:t>3.037</w:t>
      </w:r>
    </w:p>
    <w:p>
      <w:r>
        <w:t>2.430</w:t>
      </w:r>
    </w:p>
    <w:p>
      <w:r>
        <w:t>1.823</w:t>
      </w:r>
    </w:p>
    <w:p>
      <w:r>
        <w:t>35</w:t>
      </w:r>
    </w:p>
    <w:p>
      <w:r>
        <w:t>Đường nhựa có chiều rộng nền đường từ 6m trở lên, không có vỉa hè</w:t>
      </w:r>
    </w:p>
    <w:p>
      <w:r>
        <w:t>3</w:t>
      </w:r>
    </w:p>
    <w:p>
      <w:r>
        <w:t>4.628</w:t>
      </w:r>
    </w:p>
    <w:p>
      <w:r>
        <w:t>3.240</w:t>
      </w:r>
    </w:p>
    <w:p>
      <w:r>
        <w:t>2.314</w:t>
      </w:r>
    </w:p>
    <w:p>
      <w:r>
        <w:t>1.851</w:t>
      </w:r>
    </w:p>
    <w:p>
      <w:r>
        <w:t>1.388</w:t>
      </w:r>
    </w:p>
    <w:p>
      <w:r>
        <w:t>36</w:t>
      </w:r>
    </w:p>
    <w:p>
      <w:r>
        <w:t>Các tuyến đường giao thông đá xô bồ, sỏi đỏ được nhà nước đầu tư xây dựng có chiều rộng nền đường từ 6m trở lên</w:t>
      </w:r>
    </w:p>
    <w:p>
      <w:r>
        <w:t>4</w:t>
      </w:r>
    </w:p>
    <w:p>
      <w:r>
        <w:t>2.777</w:t>
      </w:r>
    </w:p>
    <w:p>
      <w:r>
        <w:t>1.944</w:t>
      </w:r>
    </w:p>
    <w:p>
      <w:r>
        <w:t>1.388</w:t>
      </w:r>
    </w:p>
    <w:p>
      <w:r>
        <w:t>1.110</w:t>
      </w:r>
    </w:p>
    <w:p>
      <w:r>
        <w:t>833</w:t>
      </w:r>
    </w:p>
    <w:p>
      <w:r>
        <w:t>37</w:t>
      </w:r>
    </w:p>
    <w:p>
      <w:r>
        <w:t>Điện Biên Phủ (đường quy hoạch số 2)</w:t>
      </w:r>
    </w:p>
    <w:p>
      <w:r>
        <w:t>Đường Xuyên Phước Cơ</w:t>
      </w:r>
    </w:p>
    <w:p>
      <w:r>
        <w:t>Ngã ba giao đường Trần Hưng Đạo</w:t>
      </w:r>
    </w:p>
    <w:p>
      <w:r>
        <w:t>1</w:t>
      </w:r>
    </w:p>
    <w:p>
      <w:r>
        <w:t>0,8</w:t>
      </w:r>
    </w:p>
    <w:p>
      <w:r>
        <w:t>9.256</w:t>
      </w:r>
    </w:p>
    <w:p>
      <w:r>
        <w:t>6.479</w:t>
      </w:r>
    </w:p>
    <w:p>
      <w:r>
        <w:t>4.628</w:t>
      </w:r>
    </w:p>
    <w:p>
      <w:r>
        <w:t>3.702</w:t>
      </w:r>
    </w:p>
    <w:p>
      <w:r>
        <w:t>2.777</w:t>
      </w:r>
    </w:p>
    <w:p>
      <w:r>
        <w:t>Điện Biên Phủ (đường quy hoạch số 2)</w:t>
      </w:r>
    </w:p>
    <w:p>
      <w:r>
        <w:t>Đoạn còn lại</w:t>
      </w:r>
    </w:p>
    <w:p>
      <w:r>
        <w:t>2</w:t>
      </w:r>
    </w:p>
    <w:p>
      <w:r>
        <w:t>0,75</w:t>
      </w:r>
    </w:p>
    <w:p>
      <w:r>
        <w:t>6.075</w:t>
      </w:r>
    </w:p>
    <w:p>
      <w:r>
        <w:t>4.252</w:t>
      </w:r>
    </w:p>
    <w:p>
      <w:r>
        <w:t>3.037</w:t>
      </w:r>
    </w:p>
    <w:p>
      <w:r>
        <w:t>2.430</w:t>
      </w:r>
    </w:p>
    <w:p>
      <w:r>
        <w:t>1.823</w:t>
      </w:r>
    </w:p>
    <w:p>
      <w:r>
        <w:t>II. NHỮNG TUYẾN ĐƯỜNG THUỘC KHU VỰC NÔNG THÔN</w:t>
      </w:r>
    </w:p>
    <w:p>
      <w:r>
        <w:t>1</w:t>
      </w:r>
    </w:p>
    <w:p>
      <w:r>
        <w:t>Đoạn đi Hồ Cốc:</w:t>
      </w:r>
    </w:p>
    <w:p>
      <w:r>
        <w:t>Từ giao Quốc lộ 55 đến trụ sở Khu BTTN BC-PB</w:t>
      </w:r>
    </w:p>
    <w:p>
      <w:r>
        <w:t>KV 1</w:t>
      </w:r>
    </w:p>
    <w:p>
      <w:r>
        <w:t>5.091</w:t>
      </w:r>
    </w:p>
    <w:p>
      <w:r>
        <w:t>3.563</w:t>
      </w:r>
    </w:p>
    <w:p>
      <w:r>
        <w:t>2.545</w:t>
      </w:r>
    </w:p>
    <w:p>
      <w:r>
        <w:t>2.036</w:t>
      </w:r>
    </w:p>
    <w:p>
      <w:r>
        <w:t>1.528</w:t>
      </w:r>
    </w:p>
    <w:p>
      <w:r>
        <w:t>Đoạn đi Hồ Cốc:</w:t>
      </w:r>
    </w:p>
    <w:p>
      <w:r>
        <w:t>Đoạn còn lại</w:t>
      </w:r>
    </w:p>
    <w:p>
      <w:r>
        <w:t>KV 1</w:t>
      </w:r>
    </w:p>
    <w:p>
      <w:r>
        <w:t>0,68</w:t>
      </w:r>
    </w:p>
    <w:p>
      <w:r>
        <w:t>3.462</w:t>
      </w:r>
    </w:p>
    <w:p>
      <w:r>
        <w:t>2.423</w:t>
      </w:r>
    </w:p>
    <w:p>
      <w:r>
        <w:t>1.730</w:t>
      </w:r>
    </w:p>
    <w:p>
      <w:r>
        <w:t>1.385</w:t>
      </w:r>
    </w:p>
    <w:p>
      <w:r>
        <w:t>1.040</w:t>
      </w:r>
    </w:p>
    <w:p>
      <w:r>
        <w:t>2</w:t>
      </w:r>
    </w:p>
    <w:p>
      <w:r>
        <w:t>Đoạn đường từ giao Quốc lộ 55 đến cầu Suối Ráng</w:t>
      </w:r>
    </w:p>
    <w:p>
      <w:r>
        <w:t>KV 1</w:t>
      </w:r>
    </w:p>
    <w:p>
      <w:r>
        <w:t>0,8</w:t>
      </w:r>
    </w:p>
    <w:p>
      <w:r>
        <w:t>4.073</w:t>
      </w:r>
    </w:p>
    <w:p>
      <w:r>
        <w:t>2.851</w:t>
      </w:r>
    </w:p>
    <w:p>
      <w:r>
        <w:t>2.036</w:t>
      </w:r>
    </w:p>
    <w:p>
      <w:r>
        <w:t>1.629</w:t>
      </w:r>
    </w:p>
    <w:p>
      <w:r>
        <w:t>1.222</w:t>
      </w:r>
    </w:p>
    <w:p>
      <w:r>
        <w:t>3</w:t>
      </w:r>
    </w:p>
    <w:p>
      <w:r>
        <w:t>Đoạn từ cầu Suối Ráng đến Suối nước nóng Bình Châu</w:t>
      </w:r>
    </w:p>
    <w:p>
      <w:r>
        <w:t>KV 1</w:t>
      </w:r>
    </w:p>
    <w:p>
      <w:r>
        <w:t>0,68</w:t>
      </w:r>
    </w:p>
    <w:p>
      <w:r>
        <w:t>3.462</w:t>
      </w:r>
    </w:p>
    <w:p>
      <w:r>
        <w:t>2.423</w:t>
      </w:r>
    </w:p>
    <w:p>
      <w:r>
        <w:t>1.730</w:t>
      </w:r>
    </w:p>
    <w:p>
      <w:r>
        <w:t>1.385</w:t>
      </w:r>
    </w:p>
    <w:p>
      <w:r>
        <w:t>1.040</w:t>
      </w:r>
    </w:p>
    <w:p>
      <w:r>
        <w:t>4</w:t>
      </w:r>
    </w:p>
    <w:p>
      <w:r>
        <w:t>Đường bên hông chợ Bình Châu</w:t>
      </w:r>
    </w:p>
    <w:p>
      <w:r>
        <w:t>Đầu thửa đất số 28 &amp; 246 tờ BĐ số 55</w:t>
      </w:r>
    </w:p>
    <w:p>
      <w:r>
        <w:t>Hết thửa đất số 57 &amp; 225 tờ BĐ số 57</w:t>
      </w:r>
    </w:p>
    <w:p>
      <w:r>
        <w:t>KV 1</w:t>
      </w:r>
    </w:p>
    <w:p>
      <w:r>
        <w:t>5.091</w:t>
      </w:r>
    </w:p>
    <w:p>
      <w:r>
        <w:t>3.563</w:t>
      </w:r>
    </w:p>
    <w:p>
      <w:r>
        <w:t>2.545</w:t>
      </w:r>
    </w:p>
    <w:p>
      <w:r>
        <w:t>2.036</w:t>
      </w:r>
    </w:p>
    <w:p>
      <w:r>
        <w:t>1.528</w:t>
      </w:r>
    </w:p>
    <w:p>
      <w:r>
        <w:t>5</w:t>
      </w:r>
    </w:p>
    <w:p>
      <w:r>
        <w:t>Đường Bình Ba- Đá Bạc- Phước Tân</w:t>
      </w:r>
    </w:p>
    <w:p>
      <w:r>
        <w:t>a. Đoạn thuộc địa phận xã Xuyên Mộc</w:t>
      </w:r>
    </w:p>
    <w:p>
      <w:r>
        <w:t>Từ thửa 644 Tờ BĐ số 04; thửa 06 Tờ BĐ số 07 thuộc xã Xuyên Mộc đến ranh giới xã Bông Trang</w:t>
      </w:r>
    </w:p>
    <w:p>
      <w:r>
        <w:t>KV 1</w:t>
      </w:r>
    </w:p>
    <w:p>
      <w:r>
        <w:t>5.091</w:t>
      </w:r>
    </w:p>
    <w:p>
      <w:r>
        <w:t>3.563</w:t>
      </w:r>
    </w:p>
    <w:p>
      <w:r>
        <w:t>2.545</w:t>
      </w:r>
    </w:p>
    <w:p>
      <w:r>
        <w:t>2.036</w:t>
      </w:r>
    </w:p>
    <w:p>
      <w:r>
        <w:t>1.528</w:t>
      </w:r>
    </w:p>
    <w:p>
      <w:r>
        <w:t>a. Đoạn thuộc địa phận xã Xuyên Mộc</w:t>
      </w:r>
    </w:p>
    <w:p>
      <w:r>
        <w:t>Từ đầu thửa 642 và 643 Tờ BĐ số 04 thuộc xã Xuyên Mộc đến giáp ranh xã Phước Tân, hết thửa 235 Tờ BĐ số 05</w:t>
      </w:r>
    </w:p>
    <w:p>
      <w:r>
        <w:t>KV 1</w:t>
      </w:r>
    </w:p>
    <w:p>
      <w:r>
        <w:t>0,8</w:t>
      </w:r>
    </w:p>
    <w:p>
      <w:r>
        <w:t>4.073</w:t>
      </w:r>
    </w:p>
    <w:p>
      <w:r>
        <w:t>2.851</w:t>
      </w:r>
    </w:p>
    <w:p>
      <w:r>
        <w:t>2.036</w:t>
      </w:r>
    </w:p>
    <w:p>
      <w:r>
        <w:t>1.629</w:t>
      </w:r>
    </w:p>
    <w:p>
      <w:r>
        <w:t>1.222</w:t>
      </w:r>
    </w:p>
    <w:p>
      <w:r>
        <w:t>b. Đoạn thuộc địa phận xã Phước Tân</w:t>
      </w:r>
    </w:p>
    <w:p>
      <w:r>
        <w:t>Từ thửa số 112, 89 Tờ BĐ số 48 đến hết thửa số 06; 168 Tờ BĐ số 47</w:t>
      </w:r>
    </w:p>
    <w:p>
      <w:r>
        <w:t>KV 1</w:t>
      </w:r>
    </w:p>
    <w:p>
      <w:r>
        <w:t>0,8</w:t>
      </w:r>
    </w:p>
    <w:p>
      <w:r>
        <w:t>4.073</w:t>
      </w:r>
    </w:p>
    <w:p>
      <w:r>
        <w:t>2.851</w:t>
      </w:r>
    </w:p>
    <w:p>
      <w:r>
        <w:t>2.036</w:t>
      </w:r>
    </w:p>
    <w:p>
      <w:r>
        <w:t>1.629</w:t>
      </w:r>
    </w:p>
    <w:p>
      <w:r>
        <w:t>1.222</w:t>
      </w:r>
    </w:p>
    <w:p>
      <w:r>
        <w:t>b. Đoạn thuộc địa phận xã Phước Tân</w:t>
      </w:r>
    </w:p>
    <w:p>
      <w:r>
        <w:t>Từ thửa số 30, 05 Tờ BĐ số 47 đến giáp Tỉnh lộ 328</w:t>
      </w:r>
    </w:p>
    <w:p>
      <w:r>
        <w:t>KV 1</w:t>
      </w:r>
    </w:p>
    <w:p>
      <w:r>
        <w:t>5.091</w:t>
      </w:r>
    </w:p>
    <w:p>
      <w:r>
        <w:t>3.563</w:t>
      </w:r>
    </w:p>
    <w:p>
      <w:r>
        <w:t>2.545</w:t>
      </w:r>
    </w:p>
    <w:p>
      <w:r>
        <w:t>2.036</w:t>
      </w:r>
    </w:p>
    <w:p>
      <w:r>
        <w:t>1.528</w:t>
      </w:r>
    </w:p>
    <w:p>
      <w:r>
        <w:t>b. Đoạn thuộc địa phận xã Phước Tân</w:t>
      </w:r>
    </w:p>
    <w:p>
      <w:r>
        <w:t>Từ giáp Tỉnh lộ 328 đến hết thửa số 429, 434 Tờ BĐ số 45</w:t>
      </w:r>
    </w:p>
    <w:p>
      <w:r>
        <w:t>KV 1</w:t>
      </w:r>
    </w:p>
    <w:p>
      <w:r>
        <w:t>0,8</w:t>
      </w:r>
    </w:p>
    <w:p>
      <w:r>
        <w:t>4.073</w:t>
      </w:r>
    </w:p>
    <w:p>
      <w:r>
        <w:t>2.851</w:t>
      </w:r>
    </w:p>
    <w:p>
      <w:r>
        <w:t>2.036</w:t>
      </w:r>
    </w:p>
    <w:p>
      <w:r>
        <w:t>1.629</w:t>
      </w:r>
    </w:p>
    <w:p>
      <w:r>
        <w:t>1.222</w:t>
      </w:r>
    </w:p>
    <w:p>
      <w:r>
        <w:t>b. Đoạn thuộc địa phận xã Phước Tân</w:t>
      </w:r>
    </w:p>
    <w:p>
      <w:r>
        <w:t>Thửa số 360, 335 TBĐ số 45 (hết đường lớn) đến hết thửa số 248, 273 Tờ BĐ số 44</w:t>
      </w:r>
    </w:p>
    <w:p>
      <w:r>
        <w:t>KV 1</w:t>
      </w:r>
    </w:p>
    <w:p>
      <w:r>
        <w:t>5.091</w:t>
      </w:r>
    </w:p>
    <w:p>
      <w:r>
        <w:t>3.563</w:t>
      </w:r>
    </w:p>
    <w:p>
      <w:r>
        <w:t>2.545</w:t>
      </w:r>
    </w:p>
    <w:p>
      <w:r>
        <w:t>2.036</w:t>
      </w:r>
    </w:p>
    <w:p>
      <w:r>
        <w:t>1.528</w:t>
      </w:r>
    </w:p>
    <w:p>
      <w:r>
        <w:t>c. Các đoạn còn lại thuộc địa phận xã Bông Trang</w:t>
      </w:r>
    </w:p>
    <w:p>
      <w:r>
        <w:t>Giáp địa bàn xã Xuyên Mộc đến giao QL55 (Đến hết thửa 39, tờ số 10)</w:t>
      </w:r>
    </w:p>
    <w:p>
      <w:r>
        <w:t>KV 1</w:t>
      </w:r>
    </w:p>
    <w:p>
      <w:r>
        <w:t>0,8</w:t>
      </w:r>
    </w:p>
    <w:p>
      <w:r>
        <w:t>4.073</w:t>
      </w:r>
    </w:p>
    <w:p>
      <w:r>
        <w:t>2.851</w:t>
      </w:r>
    </w:p>
    <w:p>
      <w:r>
        <w:t>2.036</w:t>
      </w:r>
    </w:p>
    <w:p>
      <w:r>
        <w:t>1.629</w:t>
      </w:r>
    </w:p>
    <w:p>
      <w:r>
        <w:t>1.222</w:t>
      </w:r>
    </w:p>
    <w:p>
      <w:r>
        <w:t>6</w:t>
      </w:r>
    </w:p>
    <w:p>
      <w:r>
        <w:t>Đường Bình Giã thuộc địa phận xã Xuyên Mộc</w:t>
      </w:r>
    </w:p>
    <w:p>
      <w:r>
        <w:t>0</w:t>
      </w:r>
    </w:p>
    <w:p>
      <w:r>
        <w:t>0</w:t>
      </w:r>
    </w:p>
    <w:p>
      <w:r>
        <w:t>0</w:t>
      </w:r>
    </w:p>
    <w:p>
      <w:r>
        <w:t>0</w:t>
      </w:r>
    </w:p>
    <w:p>
      <w:r>
        <w:t>0</w:t>
      </w:r>
    </w:p>
    <w:p>
      <w:r>
        <w:t>7</w:t>
      </w:r>
    </w:p>
    <w:p>
      <w:r>
        <w:t>Đường Chuông Quýt Gò Cát:</w:t>
      </w:r>
    </w:p>
    <w:p>
      <w:r>
        <w:t>Từ Quốc lộ 55 đến hết thửa đất số 296 &amp; 247 tờ BĐ số 10</w:t>
      </w:r>
    </w:p>
    <w:p>
      <w:r>
        <w:t>KV 1</w:t>
      </w:r>
    </w:p>
    <w:p>
      <w:r>
        <w:t>0,68</w:t>
      </w:r>
    </w:p>
    <w:p>
      <w:r>
        <w:t>3.462</w:t>
      </w:r>
    </w:p>
    <w:p>
      <w:r>
        <w:t>2.423</w:t>
      </w:r>
    </w:p>
    <w:p>
      <w:r>
        <w:t>1.730</w:t>
      </w:r>
    </w:p>
    <w:p>
      <w:r>
        <w:t>1.385</w:t>
      </w:r>
    </w:p>
    <w:p>
      <w:r>
        <w:t>1.040</w:t>
      </w:r>
    </w:p>
    <w:p>
      <w:r>
        <w:t>Đường Chuông Quýt Gò Cát:</w:t>
      </w:r>
    </w:p>
    <w:p>
      <w:r>
        <w:t>Từ thửa đất 244&amp;298 tờ bản đồ số 10 đến hết thửa 451&amp;477 tờ bản đồ số 15</w:t>
      </w:r>
    </w:p>
    <w:p>
      <w:r>
        <w:t>KV 1</w:t>
      </w:r>
    </w:p>
    <w:p>
      <w:r>
        <w:t>0,5</w:t>
      </w:r>
    </w:p>
    <w:p>
      <w:r>
        <w:t>2.548</w:t>
      </w:r>
    </w:p>
    <w:p>
      <w:r>
        <w:t>1.784</w:t>
      </w:r>
    </w:p>
    <w:p>
      <w:r>
        <w:t>1.274</w:t>
      </w:r>
    </w:p>
    <w:p>
      <w:r>
        <w:t>1.019</w:t>
      </w:r>
    </w:p>
    <w:p>
      <w:r>
        <w:t>764</w:t>
      </w:r>
    </w:p>
    <w:p>
      <w:r>
        <w:t>Đường Chuông Quýt Gò Cát:</w:t>
      </w:r>
    </w:p>
    <w:p>
      <w:r>
        <w:t>Từ thửa đất 476&amp;452 tờ bản đồ số 15 đến thửa đất 374 &amp; 390 tờ bản đồ 16</w:t>
      </w:r>
    </w:p>
    <w:p>
      <w:r>
        <w:t>KV 1</w:t>
      </w:r>
    </w:p>
    <w:p>
      <w:r>
        <w:t>0,68</w:t>
      </w:r>
    </w:p>
    <w:p>
      <w:r>
        <w:t>3.462</w:t>
      </w:r>
    </w:p>
    <w:p>
      <w:r>
        <w:t>2.423</w:t>
      </w:r>
    </w:p>
    <w:p>
      <w:r>
        <w:t>1.730</w:t>
      </w:r>
    </w:p>
    <w:p>
      <w:r>
        <w:t>1.385</w:t>
      </w:r>
    </w:p>
    <w:p>
      <w:r>
        <w:t>1.040</w:t>
      </w:r>
    </w:p>
    <w:p>
      <w:r>
        <w:t>Đường Chuông Quýt Gò Cát:</w:t>
      </w:r>
    </w:p>
    <w:p>
      <w:r>
        <w:t>Từ thửa 376&amp;388 tờ BĐ 16 đến giao với đường nhựa</w:t>
      </w:r>
    </w:p>
    <w:p>
      <w:r>
        <w:t>KV 1</w:t>
      </w:r>
    </w:p>
    <w:p>
      <w:r>
        <w:t>0,5</w:t>
      </w:r>
    </w:p>
    <w:p>
      <w:r>
        <w:t>2.548</w:t>
      </w:r>
    </w:p>
    <w:p>
      <w:r>
        <w:t>1.784</w:t>
      </w:r>
    </w:p>
    <w:p>
      <w:r>
        <w:t>1.274</w:t>
      </w:r>
    </w:p>
    <w:p>
      <w:r>
        <w:t>1.019</w:t>
      </w:r>
    </w:p>
    <w:p>
      <w:r>
        <w:t>764</w:t>
      </w:r>
    </w:p>
    <w:p>
      <w:r>
        <w:t>8</w:t>
      </w:r>
    </w:p>
    <w:p>
      <w:r>
        <w:t>Đường liên Tỉnh lộ 328 (đi qua các xã Phước Thuận, Phước Tân, Hòa Bình, Hòa Hưng, Bàu Lâm, Tân Lâm)</w:t>
      </w:r>
    </w:p>
    <w:p>
      <w:r>
        <w:t>0</w:t>
      </w:r>
    </w:p>
    <w:p>
      <w:r>
        <w:t>0</w:t>
      </w:r>
    </w:p>
    <w:p>
      <w:r>
        <w:t>0</w:t>
      </w:r>
    </w:p>
    <w:p>
      <w:r>
        <w:t>0</w:t>
      </w:r>
    </w:p>
    <w:p>
      <w:r>
        <w:t>0</w:t>
      </w:r>
    </w:p>
    <w:p>
      <w:r>
        <w:t>a. Đoạn xã Phước Thuận</w:t>
      </w:r>
    </w:p>
    <w:p>
      <w:r>
        <w:t>0</w:t>
      </w:r>
    </w:p>
    <w:p>
      <w:r>
        <w:t>0</w:t>
      </w:r>
    </w:p>
    <w:p>
      <w:r>
        <w:t>0</w:t>
      </w:r>
    </w:p>
    <w:p>
      <w:r>
        <w:t>0</w:t>
      </w:r>
    </w:p>
    <w:p>
      <w:r>
        <w:t>0</w:t>
      </w:r>
    </w:p>
    <w:p>
      <w:r>
        <w:t>- Đoạn 1: Đoạn có vỉa hè</w:t>
      </w:r>
    </w:p>
    <w:p>
      <w:r>
        <w:t>Từ giáp đường Quốc lộ 55 (Bến xe khách Xuyên Mộc) đến giáp đường 27/4 thị trấn Phước Bửu</w:t>
      </w:r>
    </w:p>
    <w:p>
      <w:r>
        <w:t>KV 1</w:t>
      </w:r>
    </w:p>
    <w:p>
      <w:r>
        <w:t>1,5</w:t>
      </w:r>
    </w:p>
    <w:p>
      <w:r>
        <w:t>7.636</w:t>
      </w:r>
    </w:p>
    <w:p>
      <w:r>
        <w:t>5.346</w:t>
      </w:r>
    </w:p>
    <w:p>
      <w:r>
        <w:t>3.818</w:t>
      </w:r>
    </w:p>
    <w:p>
      <w:r>
        <w:t>3.055</w:t>
      </w:r>
    </w:p>
    <w:p>
      <w:r>
        <w:t>2.291</w:t>
      </w:r>
    </w:p>
    <w:p>
      <w:r>
        <w:t>- Đoạn 2</w:t>
      </w:r>
    </w:p>
    <w:p>
      <w:r>
        <w:t>Từ đường 27/4 đến hết ranh giới thị trấn Phước Bửu</w:t>
      </w:r>
    </w:p>
    <w:p>
      <w:r>
        <w:t>KV 1</w:t>
      </w:r>
    </w:p>
    <w:p>
      <w:r>
        <w:t>1,35</w:t>
      </w:r>
    </w:p>
    <w:p>
      <w:r>
        <w:t>6.873</w:t>
      </w:r>
    </w:p>
    <w:p>
      <w:r>
        <w:t>4.811</w:t>
      </w:r>
    </w:p>
    <w:p>
      <w:r>
        <w:t>3.436</w:t>
      </w:r>
    </w:p>
    <w:p>
      <w:r>
        <w:t>2.750</w:t>
      </w:r>
    </w:p>
    <w:p>
      <w:r>
        <w:t>2.062</w:t>
      </w:r>
    </w:p>
    <w:p>
      <w:r>
        <w:t>- Đoạn 3</w:t>
      </w:r>
    </w:p>
    <w:p>
      <w:r>
        <w:t>Từ thửa đất số 79 tờ bản đồ số 28 (Nhà nghỉ Hải Đăng) đến thửa đất số 684, 327 tờ BĐ số 34 giáp biển Hồ Tràm</w:t>
      </w:r>
    </w:p>
    <w:p>
      <w:r>
        <w:t>KV 1</w:t>
      </w:r>
    </w:p>
    <w:p>
      <w:r>
        <w:t>1,2</w:t>
      </w:r>
    </w:p>
    <w:p>
      <w:r>
        <w:t>6.110</w:t>
      </w:r>
    </w:p>
    <w:p>
      <w:r>
        <w:t>4.277</w:t>
      </w:r>
    </w:p>
    <w:p>
      <w:r>
        <w:t>3.055</w:t>
      </w:r>
    </w:p>
    <w:p>
      <w:r>
        <w:t>2.444</w:t>
      </w:r>
    </w:p>
    <w:p>
      <w:r>
        <w:t>1.833</w:t>
      </w:r>
    </w:p>
    <w:p>
      <w:r>
        <w:t>- Đoạn 4</w:t>
      </w:r>
    </w:p>
    <w:p>
      <w:r>
        <w:t>Các đoạn còn lại</w:t>
      </w:r>
    </w:p>
    <w:p>
      <w:r>
        <w:t>KV 1</w:t>
      </w:r>
    </w:p>
    <w:p>
      <w:r>
        <w:t>5.091</w:t>
      </w:r>
    </w:p>
    <w:p>
      <w:r>
        <w:t>3.563</w:t>
      </w:r>
    </w:p>
    <w:p>
      <w:r>
        <w:t>2.545</w:t>
      </w:r>
    </w:p>
    <w:p>
      <w:r>
        <w:t>2.036</w:t>
      </w:r>
    </w:p>
    <w:p>
      <w:r>
        <w:t>1.528</w:t>
      </w:r>
    </w:p>
    <w:p>
      <w:r>
        <w:t>b. Đoạn thuộc xã Phước Tân</w:t>
      </w:r>
    </w:p>
    <w:p>
      <w:r>
        <w:t>Giáp ranh thị trấn Phước Bửu thuộc địa phận xã Phước Tân (đoạn có vỉa hè)</w:t>
      </w:r>
    </w:p>
    <w:p>
      <w:r>
        <w:t>KV 1</w:t>
      </w:r>
    </w:p>
    <w:p>
      <w:r>
        <w:t>1,35</w:t>
      </w:r>
    </w:p>
    <w:p>
      <w:r>
        <w:t>6.873</w:t>
      </w:r>
    </w:p>
    <w:p>
      <w:r>
        <w:t>4.811</w:t>
      </w:r>
    </w:p>
    <w:p>
      <w:r>
        <w:t>3.436</w:t>
      </w:r>
    </w:p>
    <w:p>
      <w:r>
        <w:t>2.750</w:t>
      </w:r>
    </w:p>
    <w:p>
      <w:r>
        <w:t>2.062</w:t>
      </w:r>
    </w:p>
    <w:p>
      <w:r>
        <w:t>b. Đoạn thuộc xã Phước Tân</w:t>
      </w:r>
    </w:p>
    <w:p>
      <w:r>
        <w:t>Từ giáp đoạn có vỉa hè đến hết thửa đất số 2 tờ BĐ số 1</w:t>
      </w:r>
    </w:p>
    <w:p>
      <w:r>
        <w:t>KV 1</w:t>
      </w:r>
    </w:p>
    <w:p>
      <w:r>
        <w:t>5.091</w:t>
      </w:r>
    </w:p>
    <w:p>
      <w:r>
        <w:t>3.563</w:t>
      </w:r>
    </w:p>
    <w:p>
      <w:r>
        <w:t>2.545</w:t>
      </w:r>
    </w:p>
    <w:p>
      <w:r>
        <w:t>2.036</w:t>
      </w:r>
    </w:p>
    <w:p>
      <w:r>
        <w:t>1.528</w:t>
      </w:r>
    </w:p>
    <w:p>
      <w:r>
        <w:t>b. Đoạn thuộc xã Phước Tân</w:t>
      </w:r>
    </w:p>
    <w:p>
      <w:r>
        <w:t>Các đoạn còn lại</w:t>
      </w:r>
    </w:p>
    <w:p>
      <w:r>
        <w:t>KV 1</w:t>
      </w:r>
    </w:p>
    <w:p>
      <w:r>
        <w:t>0,8</w:t>
      </w:r>
    </w:p>
    <w:p>
      <w:r>
        <w:t>4.073</w:t>
      </w:r>
    </w:p>
    <w:p>
      <w:r>
        <w:t>2.851</w:t>
      </w:r>
    </w:p>
    <w:p>
      <w:r>
        <w:t>2.036</w:t>
      </w:r>
    </w:p>
    <w:p>
      <w:r>
        <w:t>1.629</w:t>
      </w:r>
    </w:p>
    <w:p>
      <w:r>
        <w:t>1.222</w:t>
      </w:r>
    </w:p>
    <w:p>
      <w:r>
        <w:t>c. Đoạn thuộc xã Hòa Bình</w:t>
      </w:r>
    </w:p>
    <w:p>
      <w:r>
        <w:t>0</w:t>
      </w:r>
    </w:p>
    <w:p>
      <w:r>
        <w:t>0</w:t>
      </w:r>
    </w:p>
    <w:p>
      <w:r>
        <w:t>0</w:t>
      </w:r>
    </w:p>
    <w:p>
      <w:r>
        <w:t>0</w:t>
      </w:r>
    </w:p>
    <w:p>
      <w:r>
        <w:t>0</w:t>
      </w:r>
    </w:p>
    <w:p>
      <w:r>
        <w:t>- Đoạn 1: đoạn trung tâm xã</w:t>
      </w:r>
    </w:p>
    <w:p>
      <w:r>
        <w:t>Từ đầu thửa đất số 107 và 110, tờ BĐ số 02 (bản đồ đo mới) đến hết thửa đất số 172 và thửa số 197, tờ bản đồ số 08 (bản đồ đo mới)</w:t>
      </w:r>
    </w:p>
    <w:p>
      <w:r>
        <w:t>KV 1</w:t>
      </w:r>
    </w:p>
    <w:p>
      <w:r>
        <w:t>5.091</w:t>
      </w:r>
    </w:p>
    <w:p>
      <w:r>
        <w:t>3.563</w:t>
      </w:r>
    </w:p>
    <w:p>
      <w:r>
        <w:t>2.545</w:t>
      </w:r>
    </w:p>
    <w:p>
      <w:r>
        <w:t>2.036</w:t>
      </w:r>
    </w:p>
    <w:p>
      <w:r>
        <w:t>1.528</w:t>
      </w:r>
    </w:p>
    <w:p>
      <w:r>
        <w:t>- Đoạn 2</w:t>
      </w:r>
    </w:p>
    <w:p>
      <w:r>
        <w:t>Các đoạn còn lại</w:t>
      </w:r>
    </w:p>
    <w:p>
      <w:r>
        <w:t>KV 1</w:t>
      </w:r>
    </w:p>
    <w:p>
      <w:r>
        <w:t>0,8</w:t>
      </w:r>
    </w:p>
    <w:p>
      <w:r>
        <w:t>4.073</w:t>
      </w:r>
    </w:p>
    <w:p>
      <w:r>
        <w:t>2.851</w:t>
      </w:r>
    </w:p>
    <w:p>
      <w:r>
        <w:t>2.036</w:t>
      </w:r>
    </w:p>
    <w:p>
      <w:r>
        <w:t>1.629</w:t>
      </w:r>
    </w:p>
    <w:p>
      <w:r>
        <w:t>1.222</w:t>
      </w:r>
    </w:p>
    <w:p>
      <w:r>
        <w:t>d. Đoạn thuộc xã Hòa Hưng</w:t>
      </w:r>
    </w:p>
    <w:p>
      <w:r>
        <w:t>Từ đầu thửa đất số 335, tờ BĐ số 12 đến hết thửa đất số 10, tờ BĐ số 10</w:t>
      </w:r>
    </w:p>
    <w:p>
      <w:r>
        <w:t>KV 1</w:t>
      </w:r>
    </w:p>
    <w:p>
      <w:r>
        <w:t>5.091</w:t>
      </w:r>
    </w:p>
    <w:p>
      <w:r>
        <w:t>3.563</w:t>
      </w:r>
    </w:p>
    <w:p>
      <w:r>
        <w:t>2.545</w:t>
      </w:r>
    </w:p>
    <w:p>
      <w:r>
        <w:t>2.036</w:t>
      </w:r>
    </w:p>
    <w:p>
      <w:r>
        <w:t>1.528</w:t>
      </w:r>
    </w:p>
    <w:p>
      <w:r>
        <w:t>d. Đoạn thuộc xã Hòa Hưng</w:t>
      </w:r>
    </w:p>
    <w:p>
      <w:r>
        <w:t>Các đoạn còn lại</w:t>
      </w:r>
    </w:p>
    <w:p>
      <w:r>
        <w:t>KV 1</w:t>
      </w:r>
    </w:p>
    <w:p>
      <w:r>
        <w:t>0,8</w:t>
      </w:r>
    </w:p>
    <w:p>
      <w:r>
        <w:t>4.073</w:t>
      </w:r>
    </w:p>
    <w:p>
      <w:r>
        <w:t>2.851</w:t>
      </w:r>
    </w:p>
    <w:p>
      <w:r>
        <w:t>2.036</w:t>
      </w:r>
    </w:p>
    <w:p>
      <w:r>
        <w:t>1.629</w:t>
      </w:r>
    </w:p>
    <w:p>
      <w:r>
        <w:t>1.222</w:t>
      </w:r>
    </w:p>
    <w:p>
      <w:r>
        <w:t>e. Đoạn thuộc xã Bàu Lâm</w:t>
      </w:r>
    </w:p>
    <w:p>
      <w:r>
        <w:t>Từ đầu thửa đất số 697, tờ BĐ số 71 đến hết thửa đất số 11, tờ BĐ số 71</w:t>
      </w:r>
    </w:p>
    <w:p>
      <w:r>
        <w:t>KV 1</w:t>
      </w:r>
    </w:p>
    <w:p>
      <w:r>
        <w:t>5.091</w:t>
      </w:r>
    </w:p>
    <w:p>
      <w:r>
        <w:t>3.563</w:t>
      </w:r>
    </w:p>
    <w:p>
      <w:r>
        <w:t>2.545</w:t>
      </w:r>
    </w:p>
    <w:p>
      <w:r>
        <w:t>2.036</w:t>
      </w:r>
    </w:p>
    <w:p>
      <w:r>
        <w:t>1.528</w:t>
      </w:r>
    </w:p>
    <w:p>
      <w:r>
        <w:t>e. Đoạn thuộc xã Bàu Lâm</w:t>
      </w:r>
    </w:p>
    <w:p>
      <w:r>
        <w:t>Các đoạn còn lại</w:t>
      </w:r>
    </w:p>
    <w:p>
      <w:r>
        <w:t>KV 1</w:t>
      </w:r>
    </w:p>
    <w:p>
      <w:r>
        <w:t>0,8</w:t>
      </w:r>
    </w:p>
    <w:p>
      <w:r>
        <w:t>4.073</w:t>
      </w:r>
    </w:p>
    <w:p>
      <w:r>
        <w:t>2.851</w:t>
      </w:r>
    </w:p>
    <w:p>
      <w:r>
        <w:t>2.036</w:t>
      </w:r>
    </w:p>
    <w:p>
      <w:r>
        <w:t>1.629</w:t>
      </w:r>
    </w:p>
    <w:p>
      <w:r>
        <w:t>1.222</w:t>
      </w:r>
    </w:p>
    <w:p>
      <w:r>
        <w:t>g. Đoạn thuộc xã Tân Lâm</w:t>
      </w:r>
    </w:p>
    <w:p>
      <w:r>
        <w:t>Từ đường GTNT ấp Suối Lê - đầu thửa đất số 519, tờ BĐ số 57 đến đường GTNT Tân Lâm-Hòa Hiệp - hết thửa đất số 302, tờ BĐ số 42</w:t>
      </w:r>
    </w:p>
    <w:p>
      <w:r>
        <w:t>KV 1</w:t>
      </w:r>
    </w:p>
    <w:p>
      <w:r>
        <w:t>5.091</w:t>
      </w:r>
    </w:p>
    <w:p>
      <w:r>
        <w:t>3.563</w:t>
      </w:r>
    </w:p>
    <w:p>
      <w:r>
        <w:t>2.545</w:t>
      </w:r>
    </w:p>
    <w:p>
      <w:r>
        <w:t>2.036</w:t>
      </w:r>
    </w:p>
    <w:p>
      <w:r>
        <w:t>1.528</w:t>
      </w:r>
    </w:p>
    <w:p>
      <w:r>
        <w:t>g. Đoạn thuộc xã Tân Lâm</w:t>
      </w:r>
    </w:p>
    <w:p>
      <w:r>
        <w:t>Các đoạn còn lại</w:t>
      </w:r>
    </w:p>
    <w:p>
      <w:r>
        <w:t>KV 1</w:t>
      </w:r>
    </w:p>
    <w:p>
      <w:r>
        <w:t>0,8</w:t>
      </w:r>
    </w:p>
    <w:p>
      <w:r>
        <w:t>4.073</w:t>
      </w:r>
    </w:p>
    <w:p>
      <w:r>
        <w:t>2.851</w:t>
      </w:r>
    </w:p>
    <w:p>
      <w:r>
        <w:t>2.036</w:t>
      </w:r>
    </w:p>
    <w:p>
      <w:r>
        <w:t>1.629</w:t>
      </w:r>
    </w:p>
    <w:p>
      <w:r>
        <w:t>1.222</w:t>
      </w:r>
    </w:p>
    <w:p>
      <w:r>
        <w:t>9</w:t>
      </w:r>
    </w:p>
    <w:p>
      <w:r>
        <w:t>Đường từ ngã ba đường 328 đến cầu Suối Ly</w:t>
      </w:r>
    </w:p>
    <w:p>
      <w:r>
        <w:t>KV 1</w:t>
      </w:r>
    </w:p>
    <w:p>
      <w:r>
        <w:t>5.091</w:t>
      </w:r>
    </w:p>
    <w:p>
      <w:r>
        <w:t>3.563</w:t>
      </w:r>
    </w:p>
    <w:p>
      <w:r>
        <w:t>2.545</w:t>
      </w:r>
    </w:p>
    <w:p>
      <w:r>
        <w:t>2.036</w:t>
      </w:r>
    </w:p>
    <w:p>
      <w:r>
        <w:t>1.528</w:t>
      </w:r>
    </w:p>
    <w:p>
      <w:r>
        <w:t>10</w:t>
      </w:r>
    </w:p>
    <w:p>
      <w:r>
        <w:t>Đường từ Ngã ba Láng Găng đến Bến Lội Bình Châu</w:t>
      </w:r>
    </w:p>
    <w:p>
      <w:r>
        <w:t>Từ ngã ba Láng Găng đến giao đường ven biển (ngay chợ Bình Châu)</w:t>
      </w:r>
    </w:p>
    <w:p>
      <w:r>
        <w:t>KV 1</w:t>
      </w:r>
    </w:p>
    <w:p>
      <w:r>
        <w:t>5.091</w:t>
      </w:r>
    </w:p>
    <w:p>
      <w:r>
        <w:t>3.563</w:t>
      </w:r>
    </w:p>
    <w:p>
      <w:r>
        <w:t>2.545</w:t>
      </w:r>
    </w:p>
    <w:p>
      <w:r>
        <w:t>2.036</w:t>
      </w:r>
    </w:p>
    <w:p>
      <w:r>
        <w:t>1.528</w:t>
      </w:r>
    </w:p>
    <w:p>
      <w:r>
        <w:t>Đường từ Ngã ba Láng Găng đến Bến Lội Bình Châu</w:t>
      </w:r>
    </w:p>
    <w:p>
      <w:r>
        <w:t>Từ ngã ba chợ cũ đến Bến Lội</w:t>
      </w:r>
    </w:p>
    <w:p>
      <w:r>
        <w:t>KV 1</w:t>
      </w:r>
    </w:p>
    <w:p>
      <w:r>
        <w:t>5.091</w:t>
      </w:r>
    </w:p>
    <w:p>
      <w:r>
        <w:t>3.563</w:t>
      </w:r>
    </w:p>
    <w:p>
      <w:r>
        <w:t>2.545</w:t>
      </w:r>
    </w:p>
    <w:p>
      <w:r>
        <w:t>2.036</w:t>
      </w:r>
    </w:p>
    <w:p>
      <w:r>
        <w:t>1.528</w:t>
      </w:r>
    </w:p>
    <w:p>
      <w:r>
        <w:t>11</w:t>
      </w:r>
    </w:p>
    <w:p>
      <w:r>
        <w:t>Đường từ ngã ba 328 đến cầu Sông Ray (giáp huyện Châu Đức)</w:t>
      </w:r>
    </w:p>
    <w:p>
      <w:r>
        <w:t>KV 1</w:t>
      </w:r>
    </w:p>
    <w:p>
      <w:r>
        <w:t>5.091</w:t>
      </w:r>
    </w:p>
    <w:p>
      <w:r>
        <w:t>3.563</w:t>
      </w:r>
    </w:p>
    <w:p>
      <w:r>
        <w:t>2.545</w:t>
      </w:r>
    </w:p>
    <w:p>
      <w:r>
        <w:t>2.036</w:t>
      </w:r>
    </w:p>
    <w:p>
      <w:r>
        <w:t>1,528</w:t>
      </w:r>
    </w:p>
    <w:p>
      <w:r>
        <w:t>12</w:t>
      </w:r>
    </w:p>
    <w:p>
      <w:r>
        <w:t>Đường liên Tỉnh lộ 329 (đi qua các xã Xuyên Mộc, Hòa Hội, Hòa Hiệp)</w:t>
      </w:r>
    </w:p>
    <w:p>
      <w:r>
        <w:t>0</w:t>
      </w:r>
    </w:p>
    <w:p>
      <w:r>
        <w:t>0</w:t>
      </w:r>
    </w:p>
    <w:p>
      <w:r>
        <w:t>0</w:t>
      </w:r>
    </w:p>
    <w:p>
      <w:r>
        <w:t>0</w:t>
      </w:r>
    </w:p>
    <w:p>
      <w:r>
        <w:t>0</w:t>
      </w:r>
    </w:p>
    <w:p>
      <w:r>
        <w:t>a. Đoạn thuộc xã Xuyên Mộc</w:t>
      </w:r>
    </w:p>
    <w:p>
      <w:r>
        <w:t>0</w:t>
      </w:r>
    </w:p>
    <w:p>
      <w:r>
        <w:t>0</w:t>
      </w:r>
    </w:p>
    <w:p>
      <w:r>
        <w:t>0</w:t>
      </w:r>
    </w:p>
    <w:p>
      <w:r>
        <w:t>0</w:t>
      </w:r>
    </w:p>
    <w:p>
      <w:r>
        <w:t>0</w:t>
      </w:r>
    </w:p>
    <w:p>
      <w:r>
        <w:t>- Đoạn 1 :giáp ranh với thị trấn Phước Bửu</w:t>
      </w:r>
    </w:p>
    <w:p>
      <w:r>
        <w:t>Từ Đầu thửa đất số 449 tờ BĐ số 12 đến Ngã ba đường GTNT - hết thửa đất số 2356 &amp; 1957 tờ BĐ số 10</w:t>
      </w:r>
    </w:p>
    <w:p>
      <w:r>
        <w:t>KV 1</w:t>
      </w:r>
    </w:p>
    <w:p>
      <w:r>
        <w:t>1,35</w:t>
      </w:r>
    </w:p>
    <w:p>
      <w:r>
        <w:t>6.873</w:t>
      </w:r>
    </w:p>
    <w:p>
      <w:r>
        <w:t>4.811</w:t>
      </w:r>
    </w:p>
    <w:p>
      <w:r>
        <w:t>3.436</w:t>
      </w:r>
    </w:p>
    <w:p>
      <w:r>
        <w:t>2.750</w:t>
      </w:r>
    </w:p>
    <w:p>
      <w:r>
        <w:t>2.062</w:t>
      </w:r>
    </w:p>
    <w:p>
      <w:r>
        <w:t>- Đoạn 2</w:t>
      </w:r>
    </w:p>
    <w:p>
      <w:r>
        <w:t>Đầu thửa đất số 2264 &amp; 2269 tờ BĐ số 10 đến Hết thửa đất số 1161 &amp; 1162, tờ bản đồ số 02</w:t>
      </w:r>
    </w:p>
    <w:p>
      <w:r>
        <w:t>KV 1</w:t>
      </w:r>
    </w:p>
    <w:p>
      <w:r>
        <w:t>5.091</w:t>
      </w:r>
    </w:p>
    <w:p>
      <w:r>
        <w:t>3.563</w:t>
      </w:r>
    </w:p>
    <w:p>
      <w:r>
        <w:t>2.545</w:t>
      </w:r>
    </w:p>
    <w:p>
      <w:r>
        <w:t>2.036</w:t>
      </w:r>
    </w:p>
    <w:p>
      <w:r>
        <w:t>1.528</w:t>
      </w:r>
    </w:p>
    <w:p>
      <w:r>
        <w:t>- Đoạn 3</w:t>
      </w:r>
    </w:p>
    <w:p>
      <w:r>
        <w:t>Đường giao thông nông thôn - đầu thửa đất 1159 &amp; 1160 tờ BĐ số 2 đến Cầu 1 giáp xã Hòa Hội - hết thửa 1100&amp;1101 tờ BĐ số 2</w:t>
      </w:r>
    </w:p>
    <w:p>
      <w:r>
        <w:t>KV 1</w:t>
      </w:r>
    </w:p>
    <w:p>
      <w:r>
        <w:t>0,8</w:t>
      </w:r>
    </w:p>
    <w:p>
      <w:r>
        <w:t>4.073</w:t>
      </w:r>
    </w:p>
    <w:p>
      <w:r>
        <w:t>2.851</w:t>
      </w:r>
    </w:p>
    <w:p>
      <w:r>
        <w:t>2.036</w:t>
      </w:r>
    </w:p>
    <w:p>
      <w:r>
        <w:t>1.629</w:t>
      </w:r>
    </w:p>
    <w:p>
      <w:r>
        <w:t>1.222</w:t>
      </w:r>
    </w:p>
    <w:p>
      <w:r>
        <w:t>b. Đoạn thuộc xã Hòa Hội</w:t>
      </w:r>
    </w:p>
    <w:p>
      <w:r>
        <w:t>Từ Trường Mẫu giáo trung tâm - đầu thửa đất số 380, 637 và thửa đất số 641, 378 tờ bản đồ số 26, đến Nhà thờ - hết thửa đất số 145, tờ bản đồ số 18 và thửa đất số 528 tờ bản đồ số 15</w:t>
      </w:r>
    </w:p>
    <w:p>
      <w:r>
        <w:t>KV 1</w:t>
      </w:r>
    </w:p>
    <w:p>
      <w:r>
        <w:t>5.091</w:t>
      </w:r>
    </w:p>
    <w:p>
      <w:r>
        <w:t>3.563</w:t>
      </w:r>
    </w:p>
    <w:p>
      <w:r>
        <w:t>2.545</w:t>
      </w:r>
    </w:p>
    <w:p>
      <w:r>
        <w:t>2.036</w:t>
      </w:r>
    </w:p>
    <w:p>
      <w:r>
        <w:t>1.528</w:t>
      </w:r>
    </w:p>
    <w:p>
      <w:r>
        <w:t>d. Đoạn thuộc xã Hòa Hội</w:t>
      </w:r>
    </w:p>
    <w:p>
      <w:r>
        <w:t>Từ đầu thửa đất số 142, tờ bản đồ số 18-529 tờ bản đồ số 15, đến hết thửa đất số 341, tờ bản đồ số 11 và thửa đất số 700, 541 tờ bản đồ số 11</w:t>
      </w:r>
    </w:p>
    <w:p>
      <w:r>
        <w:t>KV 1</w:t>
      </w:r>
    </w:p>
    <w:p>
      <w:r>
        <w:t>5.091</w:t>
      </w:r>
    </w:p>
    <w:p>
      <w:r>
        <w:t>3.563</w:t>
      </w:r>
    </w:p>
    <w:p>
      <w:r>
        <w:t>2.545</w:t>
      </w:r>
    </w:p>
    <w:p>
      <w:r>
        <w:t>2.036</w:t>
      </w:r>
    </w:p>
    <w:p>
      <w:r>
        <w:t>1.528</w:t>
      </w:r>
    </w:p>
    <w:p>
      <w:r>
        <w:t>b. Đoạn thuộc xã Hòa Hội</w:t>
      </w:r>
    </w:p>
    <w:p>
      <w:r>
        <w:t>Các đoạn còn lại</w:t>
      </w:r>
    </w:p>
    <w:p>
      <w:r>
        <w:t>KV 1</w:t>
      </w:r>
    </w:p>
    <w:p>
      <w:r>
        <w:t>0,8</w:t>
      </w:r>
    </w:p>
    <w:p>
      <w:r>
        <w:t>4.073</w:t>
      </w:r>
    </w:p>
    <w:p>
      <w:r>
        <w:t>2.851</w:t>
      </w:r>
    </w:p>
    <w:p>
      <w:r>
        <w:t>2.036</w:t>
      </w:r>
    </w:p>
    <w:p>
      <w:r>
        <w:t>1.629</w:t>
      </w:r>
    </w:p>
    <w:p>
      <w:r>
        <w:t>1.222</w:t>
      </w:r>
    </w:p>
    <w:p>
      <w:r>
        <w:t>c. Đoạn thuộc xã Hòa Hiệp:</w:t>
      </w:r>
    </w:p>
    <w:p>
      <w:r>
        <w:t>Từ Trường Trần Đại Nghĩa - đầu thửa đất số 29&amp;58, tờ BĐ 113 đến ngã ba Bàu Ma - hết thửa đất số 136 &amp;149, tờ BĐ 104</w:t>
      </w:r>
    </w:p>
    <w:p>
      <w:r>
        <w:t>KV 1</w:t>
      </w:r>
    </w:p>
    <w:p>
      <w:r>
        <w:t>5,091</w:t>
      </w:r>
    </w:p>
    <w:p>
      <w:r>
        <w:t>3.563</w:t>
      </w:r>
    </w:p>
    <w:p>
      <w:r>
        <w:t>2.545</w:t>
      </w:r>
    </w:p>
    <w:p>
      <w:r>
        <w:t>2.036</w:t>
      </w:r>
    </w:p>
    <w:p>
      <w:r>
        <w:t>1.528</w:t>
      </w:r>
    </w:p>
    <w:p>
      <w:r>
        <w:t>c. Đoạn thuộc xã Hòa Hiệp:</w:t>
      </w:r>
    </w:p>
    <w:p>
      <w:r>
        <w:t>Từ đầu thửa 101, 248, 94, 207 (cầu 4) tờ bản đồ số 38 đến trường Trần Đại Nghĩa hết thửa đất số 59, tờ bản đồ 113</w:t>
      </w:r>
    </w:p>
    <w:p>
      <w:r>
        <w:t>KV 1</w:t>
      </w:r>
    </w:p>
    <w:p>
      <w:r>
        <w:t>0,8</w:t>
      </w:r>
    </w:p>
    <w:p>
      <w:r>
        <w:t>4.073</w:t>
      </w:r>
    </w:p>
    <w:p>
      <w:r>
        <w:t>2.851</w:t>
      </w:r>
    </w:p>
    <w:p>
      <w:r>
        <w:t>2.036</w:t>
      </w:r>
    </w:p>
    <w:p>
      <w:r>
        <w:t>1.629</w:t>
      </w:r>
    </w:p>
    <w:p>
      <w:r>
        <w:t>1.222</w:t>
      </w:r>
    </w:p>
    <w:p>
      <w:r>
        <w:t>c. Đoạn thuộc xã Hòa Hiệp:</w:t>
      </w:r>
    </w:p>
    <w:p>
      <w:r>
        <w:t>Từ ngã ba Bàu Ma - hết thửa đất số 149 và đầu thửa 121, tờ BĐ 104 Đến hết thửa 06&amp;214, tờ BĐ 136</w:t>
      </w:r>
    </w:p>
    <w:p>
      <w:r>
        <w:t>KV 1</w:t>
      </w:r>
    </w:p>
    <w:p>
      <w:r>
        <w:t>0,68</w:t>
      </w:r>
    </w:p>
    <w:p>
      <w:r>
        <w:t>3.462</w:t>
      </w:r>
    </w:p>
    <w:p>
      <w:r>
        <w:t>2.423</w:t>
      </w:r>
    </w:p>
    <w:p>
      <w:r>
        <w:t>1.730</w:t>
      </w:r>
    </w:p>
    <w:p>
      <w:r>
        <w:t>1.385</w:t>
      </w:r>
    </w:p>
    <w:p>
      <w:r>
        <w:t>1.040</w:t>
      </w:r>
    </w:p>
    <w:p>
      <w:r>
        <w:t>13</w:t>
      </w:r>
    </w:p>
    <w:p>
      <w:r>
        <w:t>Đường ven biển:</w:t>
      </w:r>
    </w:p>
    <w:p>
      <w:r>
        <w:t>- Đoạn 1</w:t>
      </w:r>
    </w:p>
    <w:p>
      <w:r>
        <w:t>Từ cầu Lộc An đến ngã tư Hồ Tràm</w:t>
      </w:r>
    </w:p>
    <w:p>
      <w:r>
        <w:t>KV 1</w:t>
      </w:r>
    </w:p>
    <w:p>
      <w:r>
        <w:t>1,35</w:t>
      </w:r>
    </w:p>
    <w:p>
      <w:r>
        <w:t>6.873</w:t>
      </w:r>
    </w:p>
    <w:p>
      <w:r>
        <w:t>4.811</w:t>
      </w:r>
    </w:p>
    <w:p>
      <w:r>
        <w:t>3.436</w:t>
      </w:r>
    </w:p>
    <w:p>
      <w:r>
        <w:t>2.750</w:t>
      </w:r>
    </w:p>
    <w:p>
      <w:r>
        <w:t>2.062</w:t>
      </w:r>
    </w:p>
    <w:p>
      <w:r>
        <w:t>- Đoạn 2</w:t>
      </w:r>
    </w:p>
    <w:p>
      <w:r>
        <w:t>Từ ngã ba khu du lịch Vietsovpetro đến Hết khu du lịch Ngân Hiệp</w:t>
      </w:r>
    </w:p>
    <w:p>
      <w:r>
        <w:t>KV 1</w:t>
      </w:r>
    </w:p>
    <w:p>
      <w:r>
        <w:t>1,3</w:t>
      </w:r>
    </w:p>
    <w:p>
      <w:r>
        <w:t>6.617</w:t>
      </w:r>
    </w:p>
    <w:p>
      <w:r>
        <w:t>4.632</w:t>
      </w:r>
    </w:p>
    <w:p>
      <w:r>
        <w:t>3.309</w:t>
      </w:r>
    </w:p>
    <w:p>
      <w:r>
        <w:t>2.647</w:t>
      </w:r>
    </w:p>
    <w:p>
      <w:r>
        <w:t>1.985</w:t>
      </w:r>
    </w:p>
    <w:p>
      <w:r>
        <w:t>- Đoạn 3</w:t>
      </w:r>
    </w:p>
    <w:p>
      <w:r>
        <w:t>Từ Ngã tư Hồ Tràm xã Phước Thuận đến hết thửa đất số 41 tờ BĐ số 38 xã Bình Châu</w:t>
      </w:r>
    </w:p>
    <w:p>
      <w:r>
        <w:t>KV 1</w:t>
      </w:r>
    </w:p>
    <w:p>
      <w:r>
        <w:t>1,3</w:t>
      </w:r>
    </w:p>
    <w:p>
      <w:r>
        <w:t>6.617</w:t>
      </w:r>
    </w:p>
    <w:p>
      <w:r>
        <w:t>4.632</w:t>
      </w:r>
    </w:p>
    <w:p>
      <w:r>
        <w:t>3.309</w:t>
      </w:r>
    </w:p>
    <w:p>
      <w:r>
        <w:t>2.647</w:t>
      </w:r>
    </w:p>
    <w:p>
      <w:r>
        <w:t>1.985</w:t>
      </w:r>
    </w:p>
    <w:p>
      <w:r>
        <w:t>- Đoạn 4</w:t>
      </w:r>
    </w:p>
    <w:p>
      <w:r>
        <w:t>Đoạn hết thửa đất số 41 tờ BĐ số 38 đến hết thửa đất số 7 &amp; 444 tờ BĐ số 29 xã Bình Châu</w:t>
      </w:r>
    </w:p>
    <w:p>
      <w:r>
        <w:t>KV 1</w:t>
      </w:r>
    </w:p>
    <w:p>
      <w:r>
        <w:t>1,3</w:t>
      </w:r>
    </w:p>
    <w:p>
      <w:r>
        <w:t>6.617</w:t>
      </w:r>
    </w:p>
    <w:p>
      <w:r>
        <w:t>4.632</w:t>
      </w:r>
    </w:p>
    <w:p>
      <w:r>
        <w:t>3.309</w:t>
      </w:r>
    </w:p>
    <w:p>
      <w:r>
        <w:t>2.647</w:t>
      </w:r>
    </w:p>
    <w:p>
      <w:r>
        <w:t>1.985</w:t>
      </w:r>
    </w:p>
    <w:p>
      <w:r>
        <w:t>- Đoạn 5</w:t>
      </w:r>
    </w:p>
    <w:p>
      <w:r>
        <w:t>Hết thửa đất số 7&amp;444 tờ BĐ số 29 đến giáp QL55</w:t>
      </w:r>
    </w:p>
    <w:p>
      <w:r>
        <w:t>KV 1</w:t>
      </w:r>
    </w:p>
    <w:p>
      <w:r>
        <w:t>0,8</w:t>
      </w:r>
    </w:p>
    <w:p>
      <w:r>
        <w:t>4.073</w:t>
      </w:r>
    </w:p>
    <w:p>
      <w:r>
        <w:t>2.851</w:t>
      </w:r>
    </w:p>
    <w:p>
      <w:r>
        <w:t>2.036</w:t>
      </w:r>
    </w:p>
    <w:p>
      <w:r>
        <w:t>1.629</w:t>
      </w:r>
    </w:p>
    <w:p>
      <w:r>
        <w:t>1.222</w:t>
      </w:r>
    </w:p>
    <w:p>
      <w:r>
        <w:t>14</w:t>
      </w:r>
    </w:p>
    <w:p>
      <w:r>
        <w:t>Quốc lộ 55 đi qua các xã Xuyên Mộc, Bông Trang, Bưng Riềng, Bình Châu, Phước Thuận</w:t>
      </w:r>
    </w:p>
    <w:p>
      <w:r>
        <w:t>a. Đoạn thuộc xã Phước Thuận:</w:t>
      </w:r>
    </w:p>
    <w:p>
      <w:r>
        <w:t>- Đoạn 1: Giáp ranh với thị trấn Phước Bửu</w:t>
      </w:r>
    </w:p>
    <w:p>
      <w:r>
        <w:t>Từ Đầu thửa đất số 14 &amp;90, tờ BĐ số 03 đến hết thửa đất số 78 &amp; 101, tờ BĐ số 03</w:t>
      </w:r>
    </w:p>
    <w:p>
      <w:r>
        <w:t>KV 1</w:t>
      </w:r>
    </w:p>
    <w:p>
      <w:r>
        <w:t>1,35</w:t>
      </w:r>
    </w:p>
    <w:p>
      <w:r>
        <w:t>6.873</w:t>
      </w:r>
    </w:p>
    <w:p>
      <w:r>
        <w:t>4.811</w:t>
      </w:r>
    </w:p>
    <w:p>
      <w:r>
        <w:t>3.436</w:t>
      </w:r>
    </w:p>
    <w:p>
      <w:r>
        <w:t>2.750</w:t>
      </w:r>
    </w:p>
    <w:p>
      <w:r>
        <w:t>2.062</w:t>
      </w:r>
    </w:p>
    <w:p>
      <w:r>
        <w:t>- Đoạn 2</w:t>
      </w:r>
    </w:p>
    <w:p>
      <w:r>
        <w:t>Từ Thửa đất số 77 &amp; 822, tờ bản đồ số 03 đến hết thửa đất số 250 &amp; 280, tờ BĐ số 03</w:t>
      </w:r>
    </w:p>
    <w:p>
      <w:r>
        <w:t>KV 1</w:t>
      </w:r>
    </w:p>
    <w:p>
      <w:r>
        <w:t>5.091</w:t>
      </w:r>
    </w:p>
    <w:p>
      <w:r>
        <w:t>3.563</w:t>
      </w:r>
    </w:p>
    <w:p>
      <w:r>
        <w:t>2.545</w:t>
      </w:r>
    </w:p>
    <w:p>
      <w:r>
        <w:t>2.036</w:t>
      </w:r>
    </w:p>
    <w:p>
      <w:r>
        <w:t>1.528</w:t>
      </w:r>
    </w:p>
    <w:p>
      <w:r>
        <w:t>- Đoạn 3</w:t>
      </w:r>
    </w:p>
    <w:p>
      <w:r>
        <w:t>Từ Đầu thửa đất số 251 &amp; 291, tờ bản đồ số 03 đến hết thửa đất số 126 &amp; 136, tờ bản đồ số 06</w:t>
      </w:r>
    </w:p>
    <w:p>
      <w:r>
        <w:t>KV 1</w:t>
      </w:r>
    </w:p>
    <w:p>
      <w:r>
        <w:t>0,8</w:t>
      </w:r>
    </w:p>
    <w:p>
      <w:r>
        <w:t>4.073</w:t>
      </w:r>
    </w:p>
    <w:p>
      <w:r>
        <w:t>2.851</w:t>
      </w:r>
    </w:p>
    <w:p>
      <w:r>
        <w:t>2.036</w:t>
      </w:r>
    </w:p>
    <w:p>
      <w:r>
        <w:t>1.629</w:t>
      </w:r>
    </w:p>
    <w:p>
      <w:r>
        <w:t>1.222</w:t>
      </w:r>
    </w:p>
    <w:p>
      <w:r>
        <w:t>- Đoạn 4</w:t>
      </w:r>
    </w:p>
    <w:p>
      <w:r>
        <w:t>Từ Đầu thửa đất số 127 và 137, tờ bản đồ số 06 đến hết thửa đất số 150 &amp; 325, tờ bản đồ số 5 - Đầu cầu Trọng</w:t>
      </w:r>
    </w:p>
    <w:p>
      <w:r>
        <w:t>KV 1</w:t>
      </w:r>
    </w:p>
    <w:p>
      <w:r>
        <w:t>5.091</w:t>
      </w:r>
    </w:p>
    <w:p>
      <w:r>
        <w:t>3.563</w:t>
      </w:r>
    </w:p>
    <w:p>
      <w:r>
        <w:t>2.545</w:t>
      </w:r>
    </w:p>
    <w:p>
      <w:r>
        <w:t>2.036</w:t>
      </w:r>
    </w:p>
    <w:p>
      <w:r>
        <w:t>1.528</w:t>
      </w:r>
    </w:p>
    <w:p>
      <w:r>
        <w:t>b. Đoạn thuộc xã Xuyên Mộc:</w:t>
      </w:r>
    </w:p>
    <w:p>
      <w:r>
        <w:t>- Đoạn Quốc lộ 55 mới:</w:t>
      </w:r>
    </w:p>
    <w:p>
      <w:r>
        <w:t>Giáp ranh TT Phước Bửu đến hết thửa đất số 109 &amp; 1453 tờ BĐ 12</w:t>
      </w:r>
    </w:p>
    <w:p>
      <w:r>
        <w:t>KV 1</w:t>
      </w:r>
    </w:p>
    <w:p>
      <w:r>
        <w:t>5.091</w:t>
      </w:r>
    </w:p>
    <w:p>
      <w:r>
        <w:t>3.563</w:t>
      </w:r>
    </w:p>
    <w:p>
      <w:r>
        <w:t>2.545</w:t>
      </w:r>
    </w:p>
    <w:p>
      <w:r>
        <w:t>2.036</w:t>
      </w:r>
    </w:p>
    <w:p>
      <w:r>
        <w:t>1.528</w:t>
      </w:r>
    </w:p>
    <w:p>
      <w:r>
        <w:t>- Đoạn Quốc lộ 55 mới:</w:t>
      </w:r>
    </w:p>
    <w:p>
      <w:r>
        <w:t>Đoạn còn lại</w:t>
      </w:r>
    </w:p>
    <w:p>
      <w:r>
        <w:t>KV 1</w:t>
      </w:r>
    </w:p>
    <w:p>
      <w:r>
        <w:t>0,8</w:t>
      </w:r>
    </w:p>
    <w:p>
      <w:r>
        <w:t>4.073</w:t>
      </w:r>
    </w:p>
    <w:p>
      <w:r>
        <w:t>2.851</w:t>
      </w:r>
    </w:p>
    <w:p>
      <w:r>
        <w:t>2.036</w:t>
      </w:r>
    </w:p>
    <w:p>
      <w:r>
        <w:t>1.629</w:t>
      </w:r>
    </w:p>
    <w:p>
      <w:r>
        <w:t>1.222</w:t>
      </w:r>
    </w:p>
    <w:p>
      <w:r>
        <w:t>c. Đoạn thuộc xã Bông Trang:</w:t>
      </w:r>
    </w:p>
    <w:p>
      <w:r>
        <w:t>Từ thửa đất số 1119 &amp; 1275 đến thửa 1156 &amp; 1225 tờ bản đồ số 8</w:t>
      </w:r>
    </w:p>
    <w:p>
      <w:r>
        <w:t>KV 1</w:t>
      </w:r>
    </w:p>
    <w:p>
      <w:r>
        <w:t>5.091</w:t>
      </w:r>
    </w:p>
    <w:p>
      <w:r>
        <w:t>3.563</w:t>
      </w:r>
    </w:p>
    <w:p>
      <w:r>
        <w:t>2.545</w:t>
      </w:r>
    </w:p>
    <w:p>
      <w:r>
        <w:t>2.036</w:t>
      </w:r>
    </w:p>
    <w:p>
      <w:r>
        <w:t>1.528</w:t>
      </w:r>
    </w:p>
    <w:p>
      <w:r>
        <w:t>c. Đoạn thuộc xã Bông Trang:</w:t>
      </w:r>
    </w:p>
    <w:p>
      <w:r>
        <w:t>Từ cầu Sông Hòa đến thửa 53, tờ BĐ số 10 (ngay bùng binh ngã ba )</w:t>
      </w:r>
    </w:p>
    <w:p>
      <w:r>
        <w:t>KV 1</w:t>
      </w:r>
    </w:p>
    <w:p>
      <w:r>
        <w:t>0,68</w:t>
      </w:r>
    </w:p>
    <w:p>
      <w:r>
        <w:t>3.462</w:t>
      </w:r>
    </w:p>
    <w:p>
      <w:r>
        <w:t>2.423</w:t>
      </w:r>
    </w:p>
    <w:p>
      <w:r>
        <w:t>1.730</w:t>
      </w:r>
    </w:p>
    <w:p>
      <w:r>
        <w:t>1.385</w:t>
      </w:r>
    </w:p>
    <w:p>
      <w:r>
        <w:t>1.040</w:t>
      </w:r>
    </w:p>
    <w:p>
      <w:r>
        <w:t>c. Đoạn thuộc xã Bông Trang:</w:t>
      </w:r>
    </w:p>
    <w:p>
      <w:r>
        <w:t>Các đoạn còn lại</w:t>
      </w:r>
    </w:p>
    <w:p>
      <w:r>
        <w:t>KV 1</w:t>
      </w:r>
    </w:p>
    <w:p>
      <w:r>
        <w:t>0,8</w:t>
      </w:r>
    </w:p>
    <w:p>
      <w:r>
        <w:t>4.073</w:t>
      </w:r>
    </w:p>
    <w:p>
      <w:r>
        <w:t>2.851</w:t>
      </w:r>
    </w:p>
    <w:p>
      <w:r>
        <w:t>2.036</w:t>
      </w:r>
    </w:p>
    <w:p>
      <w:r>
        <w:t>1.629</w:t>
      </w:r>
    </w:p>
    <w:p>
      <w:r>
        <w:t>1.222</w:t>
      </w:r>
    </w:p>
    <w:p>
      <w:r>
        <w:t>d. Đoạn thuộc xã Bưng Riềng</w:t>
      </w:r>
    </w:p>
    <w:p>
      <w:r>
        <w:t>- Đoạn 1: Đoạn trung tâm xã (1 km) từ xã hướng về Bông Trang 300m, hướng về Bình Châu 700m</w:t>
      </w:r>
    </w:p>
    <w:p>
      <w:r>
        <w:t>Từ đầu thửa đất số 659&amp;406, tờ BĐ số 21&amp;22 đến hết thửa đất số 756&amp;791, tờ BĐ số 21</w:t>
      </w:r>
    </w:p>
    <w:p>
      <w:r>
        <w:t>KV 1</w:t>
      </w:r>
    </w:p>
    <w:p>
      <w:r>
        <w:t>5.091</w:t>
      </w:r>
    </w:p>
    <w:p>
      <w:r>
        <w:t>3.563</w:t>
      </w:r>
    </w:p>
    <w:p>
      <w:r>
        <w:t>2.545</w:t>
      </w:r>
    </w:p>
    <w:p>
      <w:r>
        <w:t>2.036</w:t>
      </w:r>
    </w:p>
    <w:p>
      <w:r>
        <w:t>1.528</w:t>
      </w:r>
    </w:p>
    <w:p>
      <w:r>
        <w:t>- Đoạn 2</w:t>
      </w:r>
    </w:p>
    <w:p>
      <w:r>
        <w:t>Giáp thửa 276 tờ BĐ 26 đến giáp ranh giới xã Bình Châu</w:t>
      </w:r>
    </w:p>
    <w:p>
      <w:r>
        <w:t>KV 1</w:t>
      </w:r>
    </w:p>
    <w:p>
      <w:r>
        <w:t>0,68</w:t>
      </w:r>
    </w:p>
    <w:p>
      <w:r>
        <w:t>3.462</w:t>
      </w:r>
    </w:p>
    <w:p>
      <w:r>
        <w:t>2.423</w:t>
      </w:r>
    </w:p>
    <w:p>
      <w:r>
        <w:t>1.730</w:t>
      </w:r>
    </w:p>
    <w:p>
      <w:r>
        <w:t>1.385</w:t>
      </w:r>
    </w:p>
    <w:p>
      <w:r>
        <w:t>1.040</w:t>
      </w:r>
    </w:p>
    <w:p>
      <w:r>
        <w:t>- Đoạn 3</w:t>
      </w:r>
    </w:p>
    <w:p>
      <w:r>
        <w:t>Đoạn còn lại</w:t>
      </w:r>
    </w:p>
    <w:p>
      <w:r>
        <w:t>KV 1</w:t>
      </w:r>
    </w:p>
    <w:p>
      <w:r>
        <w:t>0,68</w:t>
      </w:r>
    </w:p>
    <w:p>
      <w:r>
        <w:t>3.462</w:t>
      </w:r>
    </w:p>
    <w:p>
      <w:r>
        <w:t>2.423</w:t>
      </w:r>
    </w:p>
    <w:p>
      <w:r>
        <w:t>1.730</w:t>
      </w:r>
    </w:p>
    <w:p>
      <w:r>
        <w:t>1.385</w:t>
      </w:r>
    </w:p>
    <w:p>
      <w:r>
        <w:t>1.040</w:t>
      </w:r>
    </w:p>
    <w:p>
      <w:r>
        <w:t>e. Đoạn thuộc xã Bình Châu:</w:t>
      </w:r>
    </w:p>
    <w:p>
      <w:r>
        <w:t>Cầu Suối Muồng</w:t>
      </w:r>
    </w:p>
    <w:p>
      <w:r>
        <w:t>Cầu Suối Đá 1</w:t>
      </w:r>
    </w:p>
    <w:p>
      <w:r>
        <w:t>KV 1</w:t>
      </w:r>
    </w:p>
    <w:p>
      <w:r>
        <w:t>5.091</w:t>
      </w:r>
    </w:p>
    <w:p>
      <w:r>
        <w:t>3.563</w:t>
      </w:r>
    </w:p>
    <w:p>
      <w:r>
        <w:t>2.545</w:t>
      </w:r>
    </w:p>
    <w:p>
      <w:r>
        <w:t>2.036</w:t>
      </w:r>
    </w:p>
    <w:p>
      <w:r>
        <w:t>1.528</w:t>
      </w:r>
    </w:p>
    <w:p>
      <w:r>
        <w:t>e. Đoạn thuộc xã Bình Châu:</w:t>
      </w:r>
    </w:p>
    <w:p>
      <w:r>
        <w:t>Từ ranh giới xã Bưng Riềng đến cách Trạm kiểm lâm 200m (cách 200m về hướng Bưng Riềng)</w:t>
      </w:r>
    </w:p>
    <w:p>
      <w:r>
        <w:t>KV 1</w:t>
      </w:r>
    </w:p>
    <w:p>
      <w:r>
        <w:t>0,68</w:t>
      </w:r>
    </w:p>
    <w:p>
      <w:r>
        <w:t>3.462</w:t>
      </w:r>
    </w:p>
    <w:p>
      <w:r>
        <w:t>2.423</w:t>
      </w:r>
    </w:p>
    <w:p>
      <w:r>
        <w:t>1.730</w:t>
      </w:r>
    </w:p>
    <w:p>
      <w:r>
        <w:t>1.385</w:t>
      </w:r>
    </w:p>
    <w:p>
      <w:r>
        <w:t>1.040</w:t>
      </w:r>
    </w:p>
    <w:p>
      <w:r>
        <w:t>e. Đoạn thuộc xã Bình Châu:</w:t>
      </w:r>
    </w:p>
    <w:p>
      <w:r>
        <w:t>Đoạn còn lại</w:t>
      </w:r>
    </w:p>
    <w:p>
      <w:r>
        <w:t>KV 1</w:t>
      </w:r>
    </w:p>
    <w:p>
      <w:r>
        <w:t>0,8</w:t>
      </w:r>
    </w:p>
    <w:p>
      <w:r>
        <w:t>4.073</w:t>
      </w:r>
    </w:p>
    <w:p>
      <w:r>
        <w:t>2.851</w:t>
      </w:r>
    </w:p>
    <w:p>
      <w:r>
        <w:t>2.036</w:t>
      </w:r>
    </w:p>
    <w:p>
      <w:r>
        <w:t>1.629</w:t>
      </w:r>
    </w:p>
    <w:p>
      <w:r>
        <w:t>1.222</w:t>
      </w:r>
    </w:p>
    <w:p>
      <w:r>
        <w:t>15</w:t>
      </w:r>
    </w:p>
    <w:p>
      <w:r>
        <w:t>Đường Hùng Vương đoạn đi qua xã Xuyên Mộc (giáp ranh thị trấn Phước Bửu đến QL 55)</w:t>
      </w:r>
    </w:p>
    <w:p>
      <w:r>
        <w:t>KV 1</w:t>
      </w:r>
    </w:p>
    <w:p>
      <w:r>
        <w:t>5.091</w:t>
      </w:r>
    </w:p>
    <w:p>
      <w:r>
        <w:t>3.563</w:t>
      </w:r>
    </w:p>
    <w:p>
      <w:r>
        <w:t>2.545</w:t>
      </w:r>
    </w:p>
    <w:p>
      <w:r>
        <w:t>2.036</w:t>
      </w:r>
    </w:p>
    <w:p>
      <w:r>
        <w:t>1.528</w:t>
      </w:r>
    </w:p>
    <w:p>
      <w:r>
        <w:t>16</w:t>
      </w:r>
    </w:p>
    <w:p>
      <w:r>
        <w:t>Các tuyến đường giao thông nông thôn đã trải nhựa hoặc bê tông có chiều rộng nền đường từ 4m đến dưới 6m</w:t>
      </w:r>
    </w:p>
    <w:p>
      <w:r>
        <w:t>KV 1</w:t>
      </w:r>
    </w:p>
    <w:p>
      <w:r>
        <w:t>0,5</w:t>
      </w:r>
    </w:p>
    <w:p>
      <w:r>
        <w:t>2.548</w:t>
      </w:r>
    </w:p>
    <w:p>
      <w:r>
        <w:t>1.784</w:t>
      </w:r>
    </w:p>
    <w:p>
      <w:r>
        <w:t>1.274</w:t>
      </w:r>
    </w:p>
    <w:p>
      <w:r>
        <w:t>1.019</w:t>
      </w:r>
    </w:p>
    <w:p>
      <w:r>
        <w:t>764</w:t>
      </w:r>
    </w:p>
    <w:p>
      <w:r>
        <w:t>17</w:t>
      </w:r>
    </w:p>
    <w:p>
      <w:r>
        <w:t>Các tuyến đường giao thông nông thôn đã trải nhựa hoặc bê tông có nền đường rộng từ 6m trở lên</w:t>
      </w:r>
    </w:p>
    <w:p>
      <w:r>
        <w:t>KV 1</w:t>
      </w:r>
    </w:p>
    <w:p>
      <w:r>
        <w:t>0,68</w:t>
      </w:r>
    </w:p>
    <w:p>
      <w:r>
        <w:t>3.462</w:t>
      </w:r>
    </w:p>
    <w:p>
      <w:r>
        <w:t>2.423</w:t>
      </w:r>
    </w:p>
    <w:p>
      <w:r>
        <w:t>1.730</w:t>
      </w:r>
    </w:p>
    <w:p>
      <w:r>
        <w:t>1.385</w:t>
      </w:r>
    </w:p>
    <w:p>
      <w:r>
        <w:t>1.040</w:t>
      </w:r>
    </w:p>
    <w:p>
      <w:r>
        <w:t>18</w:t>
      </w:r>
    </w:p>
    <w:p>
      <w:r>
        <w:t>Các tuyến đường giao thông nông thôn đá xô bồ, sỏi đỏ được nhà nước đầu tư xây dựng có chiều rộng nền đường từ 4m đến dưới 6m (theo thiết kế)</w:t>
      </w:r>
    </w:p>
    <w:p>
      <w:r>
        <w:t>KV 2</w:t>
      </w:r>
    </w:p>
    <w:p>
      <w:r>
        <w:t>0,8</w:t>
      </w:r>
    </w:p>
    <w:p>
      <w:r>
        <w:t>1.667</w:t>
      </w:r>
    </w:p>
    <w:p>
      <w:r>
        <w:t>1.166</w:t>
      </w:r>
    </w:p>
    <w:p>
      <w:r>
        <w:t>833</w:t>
      </w:r>
    </w:p>
    <w:p>
      <w:r>
        <w:t>667</w:t>
      </w:r>
    </w:p>
    <w:p>
      <w:r>
        <w:t>499</w:t>
      </w:r>
    </w:p>
    <w:p>
      <w:r>
        <w:t>19</w:t>
      </w:r>
    </w:p>
    <w:p>
      <w:r>
        <w:t>Các tuyến đường giao thông nông thôn đá xô bồ, sỏi đỏ được nhà nước đầu tư xây dựng có chiều rộng nền đường từ 6m trở lên (theo thiết kế)</w:t>
      </w:r>
    </w:p>
    <w:p>
      <w:r>
        <w:t>KV 2</w:t>
      </w:r>
    </w:p>
    <w:p>
      <w:r>
        <w:t>2.083</w:t>
      </w:r>
    </w:p>
    <w:p>
      <w:r>
        <w:t>1.457</w:t>
      </w:r>
    </w:p>
    <w:p>
      <w:r>
        <w:t>1.041</w:t>
      </w:r>
    </w:p>
    <w:p>
      <w:r>
        <w:t>833</w:t>
      </w:r>
    </w:p>
    <w:p>
      <w:r>
        <w:t>625</w:t>
      </w:r>
    </w:p>
    <w:p>
      <w:r>
        <w:t>20</w:t>
      </w:r>
    </w:p>
    <w:p>
      <w:r>
        <w:t>Các tuyến đường giao thông nông thôn còn lại chưa xác định ở những tuyến đường trên do huyện, xã quản lý</w:t>
      </w:r>
    </w:p>
    <w:p>
      <w:r>
        <w:t>Có chiều rộng nền đường từ 6m trở lên</w:t>
      </w:r>
    </w:p>
    <w:p>
      <w:r>
        <w:t>KV 2</w:t>
      </w:r>
    </w:p>
    <w:p>
      <w:r>
        <w:t>0,65</w:t>
      </w:r>
    </w:p>
    <w:p>
      <w:r>
        <w:t>1.352</w:t>
      </w:r>
    </w:p>
    <w:p>
      <w:r>
        <w:t>946</w:t>
      </w:r>
    </w:p>
    <w:p>
      <w:r>
        <w:t>676</w:t>
      </w:r>
    </w:p>
    <w:p>
      <w:r>
        <w:t>541</w:t>
      </w:r>
    </w:p>
    <w:p>
      <w:r>
        <w:t>406</w:t>
      </w:r>
    </w:p>
    <w:p>
      <w:r>
        <w:t>Có chiều rộng nền đường từ 4m đến dưới 6m</w:t>
      </w:r>
    </w:p>
    <w:p>
      <w:r>
        <w:t>KV2</w:t>
      </w:r>
    </w:p>
    <w:p>
      <w:r>
        <w:t>0,5</w:t>
      </w:r>
    </w:p>
    <w:p>
      <w:r>
        <w:t>1.040</w:t>
      </w:r>
    </w:p>
    <w:p>
      <w:r>
        <w:t>728</w:t>
      </w:r>
    </w:p>
    <w:p>
      <w:r>
        <w:t>520</w:t>
      </w:r>
    </w:p>
    <w:p>
      <w:r>
        <w:t>416</w:t>
      </w:r>
    </w:p>
    <w:p>
      <w:r>
        <w:t>312</w:t>
      </w:r>
    </w:p>
    <w:p>
      <w:r>
        <w:t>B. CÁC TUYẾN BỔ SUNG TẠI QUYẾT ĐỊNH SỐ 20/2024/QĐ-UBND NGÀY 23/7/2024 CỦA UBND TỈNH</w:t>
      </w:r>
    </w:p>
    <w:p>
      <w:r>
        <w:t>1. NHỮNG TUYẾN ĐƯỜNG THUỘC ĐÔ THỊ</w:t>
      </w:r>
    </w:p>
    <w:p>
      <w:r>
        <w:t>1</w:t>
      </w:r>
    </w:p>
    <w:p>
      <w:r>
        <w:t>Đường quy hoạch số 34A</w:t>
      </w:r>
    </w:p>
    <w:p>
      <w:r>
        <w:t>Huỳnh Minh Thạnh</w:t>
      </w:r>
    </w:p>
    <w:p>
      <w:r>
        <w:t>Lý Tự Trọng</w:t>
      </w:r>
    </w:p>
    <w:p>
      <w:r>
        <w:t>2</w:t>
      </w:r>
    </w:p>
    <w:p>
      <w:r>
        <w:t>0,75</w:t>
      </w:r>
    </w:p>
    <w:p>
      <w:r>
        <w:t>6.074</w:t>
      </w:r>
    </w:p>
    <w:p>
      <w:r>
        <w:t>4.252</w:t>
      </w:r>
    </w:p>
    <w:p>
      <w:r>
        <w:t>3.037</w:t>
      </w:r>
    </w:p>
    <w:p>
      <w:r>
        <w:t>2.430</w:t>
      </w:r>
    </w:p>
    <w:p>
      <w:r>
        <w:t>1.822</w:t>
      </w:r>
    </w:p>
    <w:p>
      <w:r>
        <w:t>2</w:t>
      </w:r>
    </w:p>
    <w:p>
      <w:r>
        <w:t>Lý Tự Trọng</w:t>
      </w:r>
    </w:p>
    <w:p>
      <w:r>
        <w:t>Đường quy hoạch số 34A</w:t>
      </w:r>
    </w:p>
    <w:p>
      <w:r>
        <w:t>Hùng Vương</w:t>
      </w:r>
    </w:p>
    <w:p>
      <w:r>
        <w:t>2</w:t>
      </w:r>
    </w:p>
    <w:p>
      <w:r>
        <w:t>0,75</w:t>
      </w:r>
    </w:p>
    <w:p>
      <w:r>
        <w:t>6.074</w:t>
      </w:r>
    </w:p>
    <w:p>
      <w:r>
        <w:t>4.252</w:t>
      </w:r>
    </w:p>
    <w:p>
      <w:r>
        <w:t>3.037</w:t>
      </w:r>
    </w:p>
    <w:p>
      <w:r>
        <w:t>2.430</w:t>
      </w:r>
    </w:p>
    <w:p>
      <w:r>
        <w:t>1.822</w:t>
      </w:r>
    </w:p>
    <w:p>
      <w:r>
        <w:t>2. NHỮNG TUYẾN ĐƯỜNG THUỘC KHU VỰC NÔNG THÔN</w:t>
      </w:r>
    </w:p>
    <w:p>
      <w:r>
        <w:t>1</w:t>
      </w:r>
    </w:p>
    <w:p>
      <w:r>
        <w:t>Đường khu dân cư Láng Hàng</w:t>
      </w:r>
    </w:p>
    <w:p>
      <w:r>
        <w:t>Tiếp giáp ngã ba đường Láng Găng - Bến Lội và đường GTNT ấp Láng Găng</w:t>
      </w:r>
    </w:p>
    <w:p>
      <w:r>
        <w:t>Đường 994</w:t>
      </w:r>
    </w:p>
    <w:p>
      <w:r>
        <w:t>KV 1</w:t>
      </w:r>
    </w:p>
    <w:p>
      <w:r>
        <w:t>5.091</w:t>
      </w:r>
    </w:p>
    <w:p>
      <w:r>
        <w:t>3.563</w:t>
      </w:r>
    </w:p>
    <w:p>
      <w:r>
        <w:t>2.545</w:t>
      </w:r>
    </w:p>
    <w:p>
      <w:r>
        <w:t>2.036</w:t>
      </w:r>
    </w:p>
    <w:p>
      <w:r>
        <w:t>1.528</w:t>
      </w:r>
    </w:p>
    <w:p>
      <w:r>
        <w:t>2</w:t>
      </w:r>
    </w:p>
    <w:p>
      <w:r>
        <w:t>Đường Bàu Bàng</w:t>
      </w:r>
    </w:p>
    <w:p>
      <w:r>
        <w:t>Quốc lộ 55</w:t>
      </w:r>
    </w:p>
    <w:p>
      <w:r>
        <w:t>Đường Bàu Sen</w:t>
      </w:r>
    </w:p>
    <w:p>
      <w:r>
        <w:t>KV 1</w:t>
      </w:r>
    </w:p>
    <w:p>
      <w:r>
        <w:t>5.091</w:t>
      </w:r>
    </w:p>
    <w:p>
      <w:r>
        <w:t>3.563</w:t>
      </w:r>
    </w:p>
    <w:p>
      <w:r>
        <w:t>2.545</w:t>
      </w:r>
    </w:p>
    <w:p>
      <w:r>
        <w:t>2.036</w:t>
      </w:r>
    </w:p>
    <w:p>
      <w:r>
        <w:t>1.528</w:t>
      </w:r>
    </w:p>
    <w:p>
      <w:r>
        <w:t>Đường Bàu Sen</w:t>
      </w:r>
    </w:p>
    <w:p>
      <w:r>
        <w:t>Khu neo đậu tránh trú bão cho tàu cá cửa Bến Lội - Bình Châu</w:t>
      </w:r>
    </w:p>
    <w:p>
      <w:r>
        <w:t>KV 1</w:t>
      </w:r>
    </w:p>
    <w:p>
      <w:r>
        <w:t>0,68</w:t>
      </w:r>
    </w:p>
    <w:p>
      <w:r>
        <w:t>3.462</w:t>
      </w:r>
    </w:p>
    <w:p>
      <w:r>
        <w:t>2.423</w:t>
      </w:r>
    </w:p>
    <w:p>
      <w:r>
        <w:t>1.730</w:t>
      </w:r>
    </w:p>
    <w:p>
      <w:r>
        <w:t>1.385</w:t>
      </w:r>
    </w:p>
    <w:p>
      <w:r>
        <w:t>1.040</w:t>
      </w:r>
    </w:p>
    <w:p>
      <w:r>
        <w:t>3</w:t>
      </w:r>
    </w:p>
    <w:p>
      <w:r>
        <w:t>Đường Hòa Bình - Hòa Hội - Bưng Riềng - Bình Châu (Đường 56)</w:t>
      </w:r>
    </w:p>
    <w:p>
      <w:r>
        <w:t>Tỉnh lộ 328, xã Hòa Bình</w:t>
      </w:r>
    </w:p>
    <w:p>
      <w:r>
        <w:t>Quốc lộ 55, xã Bưng Riềng</w:t>
      </w:r>
    </w:p>
    <w:p>
      <w:r>
        <w:t>KV 1</w:t>
      </w:r>
    </w:p>
    <w:p>
      <w:r>
        <w:t>0,68</w:t>
      </w:r>
    </w:p>
    <w:p>
      <w:r>
        <w:t>3.462</w:t>
      </w:r>
    </w:p>
    <w:p>
      <w:r>
        <w:t>2.423</w:t>
      </w:r>
    </w:p>
    <w:p>
      <w:r>
        <w:t>1.730</w:t>
      </w:r>
    </w:p>
    <w:p>
      <w:r>
        <w:t>1.385</w:t>
      </w:r>
    </w:p>
    <w:p>
      <w:r>
        <w:t>1.040</w:t>
      </w:r>
    </w:p>
    <w:p>
      <w:r>
        <w:t>4</w:t>
      </w:r>
    </w:p>
    <w:p>
      <w:r>
        <w:t>Đường lô khu tái định cư xã Bưng Riềng</w:t>
      </w:r>
    </w:p>
    <w:p>
      <w:r>
        <w:t>KV 1</w:t>
      </w:r>
    </w:p>
    <w:p>
      <w:r>
        <w:t>0,68</w:t>
      </w:r>
    </w:p>
    <w:p>
      <w:r>
        <w:t>3.462</w:t>
      </w:r>
    </w:p>
    <w:p>
      <w:r>
        <w:t>2.423</w:t>
      </w:r>
    </w:p>
    <w:p>
      <w:r>
        <w:t>1.730</w:t>
      </w:r>
    </w:p>
    <w:p>
      <w:r>
        <w:t>1.385</w:t>
      </w:r>
    </w:p>
    <w:p>
      <w:r>
        <w:t>1.040</w:t>
      </w:r>
    </w:p>
    <w:p>
      <w:r>
        <w:t>5</w:t>
      </w:r>
    </w:p>
    <w:p>
      <w:r>
        <w:t>Đường lô khu Tái định cư Láng Hàng</w:t>
      </w:r>
    </w:p>
    <w:p>
      <w:r>
        <w:t>KV 1</w:t>
      </w:r>
    </w:p>
    <w:p>
      <w:r>
        <w:t>0,68</w:t>
      </w:r>
    </w:p>
    <w:p>
      <w:r>
        <w:t>3.462</w:t>
      </w:r>
    </w:p>
    <w:p>
      <w:r>
        <w:t>2.423</w:t>
      </w:r>
    </w:p>
    <w:p>
      <w:r>
        <w:t>1.730</w:t>
      </w:r>
    </w:p>
    <w:p>
      <w:r>
        <w:t>1.385</w:t>
      </w:r>
    </w:p>
    <w:p>
      <w:r>
        <w:t>1.040</w:t>
      </w:r>
    </w:p>
    <w:p>
      <w:r>
        <w:t>6</w:t>
      </w:r>
    </w:p>
    <w:p>
      <w:r>
        <w:t>Các tuyến đường thuộc khu hạ tầng khu đất 196 lô tại chợ trung tâm huyện Xuyên Mộc</w:t>
      </w:r>
    </w:p>
    <w:p>
      <w:r>
        <w:t>KV 1</w:t>
      </w:r>
    </w:p>
    <w:p>
      <w:r>
        <w:t>0,68</w:t>
      </w:r>
    </w:p>
    <w:p>
      <w:r>
        <w:t>3.462</w:t>
      </w:r>
    </w:p>
    <w:p>
      <w:r>
        <w:t>2.423</w:t>
      </w:r>
    </w:p>
    <w:p>
      <w:r>
        <w:t>1.730</w:t>
      </w:r>
    </w:p>
    <w:p>
      <w:r>
        <w:t>1.385</w:t>
      </w:r>
    </w:p>
    <w:p>
      <w:r>
        <w:t>1.040</w:t>
      </w:r>
    </w:p>
    <w:p>
      <w:r>
        <w:t>7</w:t>
      </w:r>
    </w:p>
    <w:p>
      <w:r>
        <w:t>Đường huyện 54 (Hòa Hội - Hòa Bình)</w:t>
      </w:r>
    </w:p>
    <w:p>
      <w:r>
        <w:t>Đường Tỉnh lộ 328, xã Hòa Bình</w:t>
      </w:r>
    </w:p>
    <w:p>
      <w:r>
        <w:t>Đường tỉnh lộ 329, xã Hòa Hội</w:t>
      </w:r>
    </w:p>
    <w:p>
      <w:r>
        <w:t>KV 1</w:t>
      </w:r>
    </w:p>
    <w:p>
      <w:r>
        <w:t>0,68</w:t>
      </w:r>
    </w:p>
    <w:p>
      <w:r>
        <w:t>3.462</w:t>
      </w:r>
    </w:p>
    <w:p>
      <w:r>
        <w:t>2.423</w:t>
      </w:r>
    </w:p>
    <w:p>
      <w:r>
        <w:t>1.730</w:t>
      </w:r>
    </w:p>
    <w:p>
      <w:r>
        <w:t>1.385</w:t>
      </w:r>
    </w:p>
    <w:p>
      <w:r>
        <w:t>1.040</w:t>
      </w:r>
    </w:p>
    <w:p>
      <w:r>
        <w:t>8</w:t>
      </w:r>
    </w:p>
    <w:p>
      <w:r>
        <w:t>Đường huyện 52 (Bàu Lâm - Hòa Hiệp)</w:t>
      </w:r>
    </w:p>
    <w:p>
      <w:r>
        <w:t>Đường Tỉnh lộ 328 (xã Bàu Lâm)</w:t>
      </w:r>
    </w:p>
    <w:p>
      <w:r>
        <w:t>Đường Tỉnh lộ 329 (xã Hòa Hiệp)</w:t>
      </w:r>
    </w:p>
    <w:p>
      <w:r>
        <w:t>KV 1</w:t>
      </w:r>
    </w:p>
    <w:p>
      <w:r>
        <w:t>0,68</w:t>
      </w:r>
    </w:p>
    <w:p>
      <w:r>
        <w:t>3.462</w:t>
      </w:r>
    </w:p>
    <w:p>
      <w:r>
        <w:t>2.423</w:t>
      </w:r>
    </w:p>
    <w:p>
      <w:r>
        <w:t>1.730</w:t>
      </w:r>
    </w:p>
    <w:p>
      <w:r>
        <w:t>1.385</w:t>
      </w:r>
    </w:p>
    <w:p>
      <w:r>
        <w:t>1.040</w:t>
      </w:r>
    </w:p>
    <w:p>
      <w:r>
        <w:t>9</w:t>
      </w:r>
    </w:p>
    <w:p>
      <w:r>
        <w:t>Đường huyện 51 (Tân Lâm - Hòa Hiệp)</w:t>
      </w:r>
    </w:p>
    <w:p>
      <w:r>
        <w:t>Đường Tỉnh lộ 328 (xã Tân Lâm)</w:t>
      </w:r>
    </w:p>
    <w:p>
      <w:r>
        <w:t>Đường Tỉnh lộ 329 (xã Hòa Hiệp)</w:t>
      </w:r>
    </w:p>
    <w:p>
      <w:r>
        <w:t>KV 1</w:t>
      </w:r>
    </w:p>
    <w:p>
      <w:r>
        <w:t>0,68</w:t>
      </w:r>
    </w:p>
    <w:p>
      <w:r>
        <w:t>3.462</w:t>
      </w:r>
    </w:p>
    <w:p>
      <w:r>
        <w:t>2.423</w:t>
      </w:r>
    </w:p>
    <w:p>
      <w:r>
        <w:t>1.730</w:t>
      </w:r>
    </w:p>
    <w:p>
      <w:r>
        <w:t>1.385</w:t>
      </w:r>
    </w:p>
    <w:p>
      <w:r>
        <w:t>1.040</w:t>
      </w:r>
    </w:p>
    <w:p>
      <w:r>
        <w:t>10</w:t>
      </w:r>
    </w:p>
    <w:p>
      <w:r>
        <w:t>Đường Bình Châu - Bàu Ma - Hòa Hiệp</w:t>
      </w:r>
    </w:p>
    <w:p>
      <w:r>
        <w:t>Đường Tỉnh lộ 329 (xã Hòa Hiệp)</w:t>
      </w:r>
    </w:p>
    <w:p>
      <w:r>
        <w:t>Đường Quốc lộ 55, xã Bình Châu</w:t>
      </w:r>
    </w:p>
    <w:p>
      <w:r>
        <w:t>KV 1</w:t>
      </w:r>
    </w:p>
    <w:p>
      <w:r>
        <w:t>0,68</w:t>
      </w:r>
    </w:p>
    <w:p>
      <w:r>
        <w:t>3.462</w:t>
      </w:r>
    </w:p>
    <w:p>
      <w:r>
        <w:t>2.423</w:t>
      </w:r>
    </w:p>
    <w:p>
      <w:r>
        <w:t>1.730</w:t>
      </w:r>
    </w:p>
    <w:p>
      <w:r>
        <w:t>1.385</w:t>
      </w:r>
    </w:p>
    <w:p>
      <w:r>
        <w:t>1.040</w:t>
      </w:r>
    </w:p>
    <w:p>
      <w:r>
        <w:t>VI. ĐỊA BÀN HUYỆN LONG ĐIỀN</w:t>
      </w:r>
    </w:p>
    <w:p>
      <w:r>
        <w:t>TT</w:t>
      </w:r>
    </w:p>
    <w:p>
      <w:r>
        <w:t>Tên đường</w:t>
      </w:r>
    </w:p>
    <w:p>
      <w:r>
        <w:t>Đoạn đường</w:t>
      </w:r>
    </w:p>
    <w:p>
      <w:r>
        <w:t>Loại đường/ Khu vực</w:t>
      </w:r>
    </w:p>
    <w:p>
      <w:r>
        <w:t>Hệ số</w:t>
      </w:r>
    </w:p>
    <w:p>
      <w:r>
        <w:t>Đơn giá đất ở (sau khi đã có hệ số)</w:t>
      </w:r>
    </w:p>
    <w:p>
      <w:r>
        <w:t>Từ</w:t>
      </w:r>
    </w:p>
    <w:p>
      <w:r>
        <w:t>Đến</w:t>
      </w:r>
    </w:p>
    <w:p>
      <w:r>
        <w:t>Vị trí 1</w:t>
      </w:r>
    </w:p>
    <w:p>
      <w:r>
        <w:t>Vị trí 2</w:t>
      </w:r>
    </w:p>
    <w:p>
      <w:r>
        <w:t>Vị trí 3</w:t>
      </w:r>
    </w:p>
    <w:p>
      <w:r>
        <w:t>Vị trí 4</w:t>
      </w:r>
    </w:p>
    <w:p>
      <w:r>
        <w:t>Vị trí 5</w:t>
      </w:r>
    </w:p>
    <w:p>
      <w:r>
        <w:t>A. CÁC TUYẾN ĐƯỜNG THUỘC DANH MỤC CÁC ĐƯỜNG KÈM QUYẾT ĐỊNH SỐ 25/2022/QĐ-UBND NGÀY 14/12/2022 CỦA UBND TỈNH</w:t>
      </w:r>
    </w:p>
    <w:p>
      <w:r>
        <w:t>I. NHỮNG TUYẾN ĐƯỜNG THUỘC ĐÔ THỊ</w:t>
      </w:r>
    </w:p>
    <w:p>
      <w:r>
        <w:t>A. THỊ TRẤN LONG ĐIỀN</w:t>
      </w:r>
    </w:p>
    <w:p>
      <w:r>
        <w:t>1</w:t>
      </w:r>
    </w:p>
    <w:p>
      <w:r>
        <w:t>Bùi Công Minh</w:t>
      </w:r>
    </w:p>
    <w:p>
      <w:r>
        <w:t>Ngã 4 Ngân Hàng</w:t>
      </w:r>
    </w:p>
    <w:p>
      <w:r>
        <w:t>Miễu Cây Quéo</w:t>
      </w:r>
    </w:p>
    <w:p>
      <w:r>
        <w:t>1</w:t>
      </w:r>
    </w:p>
    <w:p>
      <w:r>
        <w:t>1,1</w:t>
      </w:r>
    </w:p>
    <w:p>
      <w:r>
        <w:t>11.748</w:t>
      </w:r>
    </w:p>
    <w:p>
      <w:r>
        <w:t>8.224</w:t>
      </w:r>
    </w:p>
    <w:p>
      <w:r>
        <w:t>5.874</w:t>
      </w:r>
    </w:p>
    <w:p>
      <w:r>
        <w:t>4.699</w:t>
      </w:r>
    </w:p>
    <w:p>
      <w:r>
        <w:t>3.524</w:t>
      </w:r>
    </w:p>
    <w:p>
      <w:r>
        <w:t>2</w:t>
      </w:r>
    </w:p>
    <w:p>
      <w:r>
        <w:t>Các tuyến đường nội bộ khu tái định cư số 2 (Miễu Cây Quéo)</w:t>
      </w:r>
    </w:p>
    <w:p>
      <w:r>
        <w:t>3</w:t>
      </w:r>
    </w:p>
    <w:p>
      <w:r>
        <w:t>5.340</w:t>
      </w:r>
    </w:p>
    <w:p>
      <w:r>
        <w:t>3.738</w:t>
      </w:r>
    </w:p>
    <w:p>
      <w:r>
        <w:t>2.670</w:t>
      </w:r>
    </w:p>
    <w:p>
      <w:r>
        <w:t>2.136</w:t>
      </w:r>
    </w:p>
    <w:p>
      <w:r>
        <w:t>1.602</w:t>
      </w:r>
    </w:p>
    <w:p>
      <w:r>
        <w:t>3</w:t>
      </w:r>
    </w:p>
    <w:p>
      <w:r>
        <w:t>Các tuyến đường nội bộ khu tái định cư số 6</w:t>
      </w:r>
    </w:p>
    <w:p>
      <w:r>
        <w:t>3</w:t>
      </w:r>
    </w:p>
    <w:p>
      <w:r>
        <w:t>5.340</w:t>
      </w:r>
    </w:p>
    <w:p>
      <w:r>
        <w:t>3.738</w:t>
      </w:r>
    </w:p>
    <w:p>
      <w:r>
        <w:t>2.670</w:t>
      </w:r>
    </w:p>
    <w:p>
      <w:r>
        <w:t>2.136</w:t>
      </w:r>
    </w:p>
    <w:p>
      <w:r>
        <w:t>1.602</w:t>
      </w:r>
    </w:p>
    <w:p>
      <w:r>
        <w:t>4</w:t>
      </w:r>
    </w:p>
    <w:p>
      <w:r>
        <w:t>Cao Văn Ngọc</w:t>
      </w:r>
    </w:p>
    <w:p>
      <w:r>
        <w:t>Bùi Công Minh</w:t>
      </w:r>
    </w:p>
    <w:p>
      <w:r>
        <w:t>Phạm Hồng Thái</w:t>
      </w:r>
    </w:p>
    <w:p>
      <w:r>
        <w:t>3</w:t>
      </w:r>
    </w:p>
    <w:p>
      <w:r>
        <w:t>5.340</w:t>
      </w:r>
    </w:p>
    <w:p>
      <w:r>
        <w:t>3.738</w:t>
      </w:r>
    </w:p>
    <w:p>
      <w:r>
        <w:t>2.670</w:t>
      </w:r>
    </w:p>
    <w:p>
      <w:r>
        <w:t>2.136</w:t>
      </w:r>
    </w:p>
    <w:p>
      <w:r>
        <w:t>1.602</w:t>
      </w:r>
    </w:p>
    <w:p>
      <w:r>
        <w:t>5</w:t>
      </w:r>
    </w:p>
    <w:p>
      <w:r>
        <w:t>Châu Văn Biếc</w:t>
      </w:r>
    </w:p>
    <w:p>
      <w:r>
        <w:t>Mạc Thanh Đạm</w:t>
      </w:r>
    </w:p>
    <w:p>
      <w:r>
        <w:t>Chùa bà</w:t>
      </w:r>
    </w:p>
    <w:p>
      <w:r>
        <w:t>3</w:t>
      </w:r>
    </w:p>
    <w:p>
      <w:r>
        <w:t>5.340</w:t>
      </w:r>
    </w:p>
    <w:p>
      <w:r>
        <w:t>3.738</w:t>
      </w:r>
    </w:p>
    <w:p>
      <w:r>
        <w:t>2.670</w:t>
      </w:r>
    </w:p>
    <w:p>
      <w:r>
        <w:t>2.136</w:t>
      </w:r>
    </w:p>
    <w:p>
      <w:r>
        <w:t>1.602</w:t>
      </w:r>
    </w:p>
    <w:p>
      <w:r>
        <w:t>6</w:t>
      </w:r>
    </w:p>
    <w:p>
      <w:r>
        <w:t>Dương Bạch Mai</w:t>
      </w:r>
    </w:p>
    <w:p>
      <w:r>
        <w:t>Ngã 5 Long Điền</w:t>
      </w:r>
    </w:p>
    <w:p>
      <w:r>
        <w:t>Cây xăng Bàu Thành</w:t>
      </w:r>
    </w:p>
    <w:p>
      <w:r>
        <w:t>2</w:t>
      </w:r>
    </w:p>
    <w:p>
      <w:r>
        <w:t>7.476</w:t>
      </w:r>
    </w:p>
    <w:p>
      <w:r>
        <w:t>5.233</w:t>
      </w:r>
    </w:p>
    <w:p>
      <w:r>
        <w:t>3.738</w:t>
      </w:r>
    </w:p>
    <w:p>
      <w:r>
        <w:t>2.990</w:t>
      </w:r>
    </w:p>
    <w:p>
      <w:r>
        <w:t>2.243</w:t>
      </w:r>
    </w:p>
    <w:p>
      <w:r>
        <w:t>7</w:t>
      </w:r>
    </w:p>
    <w:p>
      <w:r>
        <w:t>Đường bên hông Trung học Cơ sở Văn Lương</w:t>
      </w:r>
    </w:p>
    <w:p>
      <w:r>
        <w:t>Đường Trung học Cơ sở Văn Lương</w:t>
      </w:r>
    </w:p>
    <w:p>
      <w:r>
        <w:t>Đường quy hoạch số 7</w:t>
      </w:r>
    </w:p>
    <w:p>
      <w:r>
        <w:t>3</w:t>
      </w:r>
    </w:p>
    <w:p>
      <w:r>
        <w:t>5.340</w:t>
      </w:r>
    </w:p>
    <w:p>
      <w:r>
        <w:t>3.738</w:t>
      </w:r>
    </w:p>
    <w:p>
      <w:r>
        <w:t>2.670</w:t>
      </w:r>
    </w:p>
    <w:p>
      <w:r>
        <w:t>2.136</w:t>
      </w:r>
    </w:p>
    <w:p>
      <w:r>
        <w:t>1.602</w:t>
      </w:r>
    </w:p>
    <w:p>
      <w:r>
        <w:t>8</w:t>
      </w:r>
    </w:p>
    <w:p>
      <w:r>
        <w:t>Đường chữ U tại khu phố Long An</w:t>
      </w:r>
    </w:p>
    <w:p>
      <w:r>
        <w:t>Ngã 3 Trường Trần Văn Quan</w:t>
      </w:r>
    </w:p>
    <w:p>
      <w:r>
        <w:t>Ngã 3 nhà ông Bảy Vị giáp đường Võ Thị Sáu</w:t>
      </w:r>
    </w:p>
    <w:p>
      <w:r>
        <w:t>3</w:t>
      </w:r>
    </w:p>
    <w:p>
      <w:r>
        <w:t>5.340</w:t>
      </w:r>
    </w:p>
    <w:p>
      <w:r>
        <w:t>3.738</w:t>
      </w:r>
    </w:p>
    <w:p>
      <w:r>
        <w:t>2.670</w:t>
      </w:r>
    </w:p>
    <w:p>
      <w:r>
        <w:t>2.136</w:t>
      </w:r>
    </w:p>
    <w:p>
      <w:r>
        <w:t>1.602</w:t>
      </w:r>
    </w:p>
    <w:p>
      <w:r>
        <w:t>9</w:t>
      </w:r>
    </w:p>
    <w:p>
      <w:r>
        <w:t>Đường nội bộ Khu tái định cư Bắc Nam</w:t>
      </w:r>
    </w:p>
    <w:p>
      <w:r>
        <w:t>3</w:t>
      </w:r>
    </w:p>
    <w:p>
      <w:r>
        <w:t>5.340</w:t>
      </w:r>
    </w:p>
    <w:p>
      <w:r>
        <w:t>3.738</w:t>
      </w:r>
    </w:p>
    <w:p>
      <w:r>
        <w:t>2.670</w:t>
      </w:r>
    </w:p>
    <w:p>
      <w:r>
        <w:t>2.136</w:t>
      </w:r>
    </w:p>
    <w:p>
      <w:r>
        <w:t>1.602</w:t>
      </w:r>
    </w:p>
    <w:p>
      <w:r>
        <w:t>10</w:t>
      </w:r>
    </w:p>
    <w:p>
      <w:r>
        <w:t>Đường quy hoạch số 2</w:t>
      </w:r>
    </w:p>
    <w:p>
      <w:r>
        <w:t>Võ Thị Sáu</w:t>
      </w:r>
    </w:p>
    <w:p>
      <w:r>
        <w:t>Mạc Thanh Đạm</w:t>
      </w:r>
    </w:p>
    <w:p>
      <w:r>
        <w:t>3</w:t>
      </w:r>
    </w:p>
    <w:p>
      <w:r>
        <w:t>5.340</w:t>
      </w:r>
    </w:p>
    <w:p>
      <w:r>
        <w:t>3.738</w:t>
      </w:r>
    </w:p>
    <w:p>
      <w:r>
        <w:t>2.670</w:t>
      </w:r>
    </w:p>
    <w:p>
      <w:r>
        <w:t>2.136</w:t>
      </w:r>
    </w:p>
    <w:p>
      <w:r>
        <w:t>1.602</w:t>
      </w:r>
    </w:p>
    <w:p>
      <w:r>
        <w:t>11</w:t>
      </w:r>
    </w:p>
    <w:p>
      <w:r>
        <w:t>Đường quy hoạch số 7</w:t>
      </w:r>
    </w:p>
    <w:p>
      <w:r>
        <w:t>Trần Xuân Độ</w:t>
      </w:r>
    </w:p>
    <w:p>
      <w:r>
        <w:t>Mạc Thanh Đạm</w:t>
      </w:r>
    </w:p>
    <w:p>
      <w:r>
        <w:t>3</w:t>
      </w:r>
    </w:p>
    <w:p>
      <w:r>
        <w:t>5.340</w:t>
      </w:r>
    </w:p>
    <w:p>
      <w:r>
        <w:t>3.738</w:t>
      </w:r>
    </w:p>
    <w:p>
      <w:r>
        <w:t>2.670</w:t>
      </w:r>
    </w:p>
    <w:p>
      <w:r>
        <w:t>2.136</w:t>
      </w:r>
    </w:p>
    <w:p>
      <w:r>
        <w:t>1.602</w:t>
      </w:r>
    </w:p>
    <w:p>
      <w:r>
        <w:t>12</w:t>
      </w:r>
    </w:p>
    <w:p>
      <w:r>
        <w:t>Đường quy hoạch số 8</w:t>
      </w:r>
    </w:p>
    <w:p>
      <w:r>
        <w:t>Võ Thị Sáu</w:t>
      </w:r>
    </w:p>
    <w:p>
      <w:r>
        <w:t>Mạc Thanh Đạm</w:t>
      </w:r>
    </w:p>
    <w:p>
      <w:r>
        <w:t>3</w:t>
      </w:r>
    </w:p>
    <w:p>
      <w:r>
        <w:t>5.340</w:t>
      </w:r>
    </w:p>
    <w:p>
      <w:r>
        <w:t>3.738</w:t>
      </w:r>
    </w:p>
    <w:p>
      <w:r>
        <w:t>2.670</w:t>
      </w:r>
    </w:p>
    <w:p>
      <w:r>
        <w:t>2.136</w:t>
      </w:r>
    </w:p>
    <w:p>
      <w:r>
        <w:t>1.602</w:t>
      </w:r>
    </w:p>
    <w:p>
      <w:r>
        <w:t>13</w:t>
      </w:r>
    </w:p>
    <w:p>
      <w:r>
        <w:t>Đường quy hoạch số 9</w:t>
      </w:r>
    </w:p>
    <w:p>
      <w:r>
        <w:t>Đường quy hoạch số 7</w:t>
      </w:r>
    </w:p>
    <w:p>
      <w:r>
        <w:t>Dương Bạch Mai</w:t>
      </w:r>
    </w:p>
    <w:p>
      <w:r>
        <w:t>3</w:t>
      </w:r>
    </w:p>
    <w:p>
      <w:r>
        <w:t>5.340</w:t>
      </w:r>
    </w:p>
    <w:p>
      <w:r>
        <w:t>3.738</w:t>
      </w:r>
    </w:p>
    <w:p>
      <w:r>
        <w:t>2.670</w:t>
      </w:r>
    </w:p>
    <w:p>
      <w:r>
        <w:t>2.136</w:t>
      </w:r>
    </w:p>
    <w:p>
      <w:r>
        <w:t>1.602</w:t>
      </w:r>
    </w:p>
    <w:p>
      <w:r>
        <w:t>14</w:t>
      </w:r>
    </w:p>
    <w:p>
      <w:r>
        <w:t>Đường quy hoạch số 11</w:t>
      </w:r>
    </w:p>
    <w:p>
      <w:r>
        <w:t>Mạc Thanh Đạm</w:t>
      </w:r>
    </w:p>
    <w:p>
      <w:r>
        <w:t>Đường quy hoạch số 14</w:t>
      </w:r>
    </w:p>
    <w:p>
      <w:r>
        <w:t>3</w:t>
      </w:r>
    </w:p>
    <w:p>
      <w:r>
        <w:t>5.340</w:t>
      </w:r>
    </w:p>
    <w:p>
      <w:r>
        <w:t>3.738</w:t>
      </w:r>
    </w:p>
    <w:p>
      <w:r>
        <w:t>2.670</w:t>
      </w:r>
    </w:p>
    <w:p>
      <w:r>
        <w:t>2.136</w:t>
      </w:r>
    </w:p>
    <w:p>
      <w:r>
        <w:t>1.602</w:t>
      </w:r>
    </w:p>
    <w:p>
      <w:r>
        <w:t>15</w:t>
      </w:r>
    </w:p>
    <w:p>
      <w:r>
        <w:t>Đường quy hoạch số 12</w:t>
      </w:r>
    </w:p>
    <w:p>
      <w:r>
        <w:t>Mạc Đĩnh Chi</w:t>
      </w:r>
    </w:p>
    <w:p>
      <w:r>
        <w:t>Đường quy hoạch số 14</w:t>
      </w:r>
    </w:p>
    <w:p>
      <w:r>
        <w:t>3</w:t>
      </w:r>
    </w:p>
    <w:p>
      <w:r>
        <w:t>5.340</w:t>
      </w:r>
    </w:p>
    <w:p>
      <w:r>
        <w:t>3.738</w:t>
      </w:r>
    </w:p>
    <w:p>
      <w:r>
        <w:t>2.670</w:t>
      </w:r>
    </w:p>
    <w:p>
      <w:r>
        <w:t>2.136</w:t>
      </w:r>
    </w:p>
    <w:p>
      <w:r>
        <w:t>1.602</w:t>
      </w:r>
    </w:p>
    <w:p>
      <w:r>
        <w:t>16</w:t>
      </w:r>
    </w:p>
    <w:p>
      <w:r>
        <w:t>Đường quy hoạch số 13</w:t>
      </w:r>
    </w:p>
    <w:p>
      <w:r>
        <w:t>Mạc Thanh Đạm</w:t>
      </w:r>
    </w:p>
    <w:p>
      <w:r>
        <w:t>Đường quy hoạch số 14</w:t>
      </w:r>
    </w:p>
    <w:p>
      <w:r>
        <w:t>3</w:t>
      </w:r>
    </w:p>
    <w:p>
      <w:r>
        <w:t>5.340</w:t>
      </w:r>
    </w:p>
    <w:p>
      <w:r>
        <w:t>3.738</w:t>
      </w:r>
    </w:p>
    <w:p>
      <w:r>
        <w:t>2.670</w:t>
      </w:r>
    </w:p>
    <w:p>
      <w:r>
        <w:t>2.136</w:t>
      </w:r>
    </w:p>
    <w:p>
      <w:r>
        <w:t>1.602</w:t>
      </w:r>
    </w:p>
    <w:p>
      <w:r>
        <w:t>17</w:t>
      </w:r>
    </w:p>
    <w:p>
      <w:r>
        <w:t>Đường quy hoạch số 14</w:t>
      </w:r>
    </w:p>
    <w:p>
      <w:r>
        <w:t>Võ Thị Sáu</w:t>
      </w:r>
    </w:p>
    <w:p>
      <w:r>
        <w:t>Hương lộ 10</w:t>
      </w:r>
    </w:p>
    <w:p>
      <w:r>
        <w:t>3</w:t>
      </w:r>
    </w:p>
    <w:p>
      <w:r>
        <w:t>5.340</w:t>
      </w:r>
    </w:p>
    <w:p>
      <w:r>
        <w:t>3.738</w:t>
      </w:r>
    </w:p>
    <w:p>
      <w:r>
        <w:t>2.670</w:t>
      </w:r>
    </w:p>
    <w:p>
      <w:r>
        <w:t>2.136</w:t>
      </w:r>
    </w:p>
    <w:p>
      <w:r>
        <w:t>1.602</w:t>
      </w:r>
    </w:p>
    <w:p>
      <w:r>
        <w:t>18</w:t>
      </w:r>
    </w:p>
    <w:p>
      <w:r>
        <w:t>Đường quy hoạch số 16</w:t>
      </w:r>
    </w:p>
    <w:p>
      <w:r>
        <w:t>Phạm Hữu Chí</w:t>
      </w:r>
    </w:p>
    <w:p>
      <w:r>
        <w:t>Giáp ranh xã An Ngãi</w:t>
      </w:r>
    </w:p>
    <w:p>
      <w:r>
        <w:t>3</w:t>
      </w:r>
    </w:p>
    <w:p>
      <w:r>
        <w:t>5.340</w:t>
      </w:r>
    </w:p>
    <w:p>
      <w:r>
        <w:t>3.738</w:t>
      </w:r>
    </w:p>
    <w:p>
      <w:r>
        <w:t>2.670</w:t>
      </w:r>
    </w:p>
    <w:p>
      <w:r>
        <w:t>2.136</w:t>
      </w:r>
    </w:p>
    <w:p>
      <w:r>
        <w:t>1.602</w:t>
      </w:r>
    </w:p>
    <w:p>
      <w:r>
        <w:t>19</w:t>
      </w:r>
    </w:p>
    <w:p>
      <w:r>
        <w:t>Đường quy hoạch số 17</w:t>
      </w:r>
    </w:p>
    <w:p>
      <w:r>
        <w:t>Võ Thị Sáu</w:t>
      </w:r>
    </w:p>
    <w:p>
      <w:r>
        <w:t>Quốc lộ 55</w:t>
      </w:r>
    </w:p>
    <w:p>
      <w:r>
        <w:t>3</w:t>
      </w:r>
    </w:p>
    <w:p>
      <w:r>
        <w:t>5.340</w:t>
      </w:r>
    </w:p>
    <w:p>
      <w:r>
        <w:t>3.738</w:t>
      </w:r>
    </w:p>
    <w:p>
      <w:r>
        <w:t>2.670</w:t>
      </w:r>
    </w:p>
    <w:p>
      <w:r>
        <w:t>2.136</w:t>
      </w:r>
    </w:p>
    <w:p>
      <w:r>
        <w:t>1.602</w:t>
      </w:r>
    </w:p>
    <w:p>
      <w:r>
        <w:t>20</w:t>
      </w:r>
    </w:p>
    <w:p>
      <w:r>
        <w:t>Đường Trường Trung học Cơ sở Văn Lương</w:t>
      </w:r>
    </w:p>
    <w:p>
      <w:r>
        <w:t>Mạc Thanh Đạm</w:t>
      </w:r>
    </w:p>
    <w:p>
      <w:r>
        <w:t>Trần Hưng Đạo</w:t>
      </w:r>
    </w:p>
    <w:p>
      <w:r>
        <w:t>3</w:t>
      </w:r>
    </w:p>
    <w:p>
      <w:r>
        <w:t>5.340</w:t>
      </w:r>
    </w:p>
    <w:p>
      <w:r>
        <w:t>3.738</w:t>
      </w:r>
    </w:p>
    <w:p>
      <w:r>
        <w:t>2.670</w:t>
      </w:r>
    </w:p>
    <w:p>
      <w:r>
        <w:t>2.136</w:t>
      </w:r>
    </w:p>
    <w:p>
      <w:r>
        <w:t>1.602</w:t>
      </w:r>
    </w:p>
    <w:p>
      <w:r>
        <w:t>21</w:t>
      </w:r>
    </w:p>
    <w:p>
      <w:r>
        <w:t>Đường từ ngã năm Long Điền đến Cầu bà Sún</w:t>
      </w:r>
    </w:p>
    <w:p>
      <w:r>
        <w:t>3</w:t>
      </w:r>
    </w:p>
    <w:p>
      <w:r>
        <w:t>5.340</w:t>
      </w:r>
    </w:p>
    <w:p>
      <w:r>
        <w:t>3.738</w:t>
      </w:r>
    </w:p>
    <w:p>
      <w:r>
        <w:t>2.670</w:t>
      </w:r>
    </w:p>
    <w:p>
      <w:r>
        <w:t>2.136</w:t>
      </w:r>
    </w:p>
    <w:p>
      <w:r>
        <w:t>1.602</w:t>
      </w:r>
    </w:p>
    <w:p>
      <w:r>
        <w:t>22</w:t>
      </w:r>
    </w:p>
    <w:p>
      <w:r>
        <w:t>Hồ Tri Tân</w:t>
      </w:r>
    </w:p>
    <w:p>
      <w:r>
        <w:t>Võ Thị Sáu</w:t>
      </w:r>
    </w:p>
    <w:p>
      <w:r>
        <w:t>Vòng xoay Vũng Vằn</w:t>
      </w:r>
    </w:p>
    <w:p>
      <w:r>
        <w:t>3</w:t>
      </w:r>
    </w:p>
    <w:p>
      <w:r>
        <w:t>5.340</w:t>
      </w:r>
    </w:p>
    <w:p>
      <w:r>
        <w:t>3.738</w:t>
      </w:r>
    </w:p>
    <w:p>
      <w:r>
        <w:t>2.670</w:t>
      </w:r>
    </w:p>
    <w:p>
      <w:r>
        <w:t>2.136</w:t>
      </w:r>
    </w:p>
    <w:p>
      <w:r>
        <w:t>1.602</w:t>
      </w:r>
    </w:p>
    <w:p>
      <w:r>
        <w:t>23</w:t>
      </w:r>
    </w:p>
    <w:p>
      <w:r>
        <w:t>Hương lộ 10</w:t>
      </w:r>
    </w:p>
    <w:p>
      <w:r>
        <w:t>Ngã 5 Long Điền</w:t>
      </w:r>
    </w:p>
    <w:p>
      <w:r>
        <w:t>Trại huấn luyện chó Long Toàn</w:t>
      </w:r>
    </w:p>
    <w:p>
      <w:r>
        <w:t>2</w:t>
      </w:r>
    </w:p>
    <w:p>
      <w:r>
        <w:t>1,25</w:t>
      </w:r>
    </w:p>
    <w:p>
      <w:r>
        <w:t>9.346</w:t>
      </w:r>
    </w:p>
    <w:p>
      <w:r>
        <w:t>6.542</w:t>
      </w:r>
    </w:p>
    <w:p>
      <w:r>
        <w:t>4.673</w:t>
      </w:r>
    </w:p>
    <w:p>
      <w:r>
        <w:t>3.738</w:t>
      </w:r>
    </w:p>
    <w:p>
      <w:r>
        <w:t>2.804</w:t>
      </w:r>
    </w:p>
    <w:p>
      <w:r>
        <w:t>24</w:t>
      </w:r>
    </w:p>
    <w:p>
      <w:r>
        <w:t>Lê Hồng Phong</w:t>
      </w:r>
    </w:p>
    <w:p>
      <w:r>
        <w:t>Đình Long Phượng</w:t>
      </w:r>
    </w:p>
    <w:p>
      <w:r>
        <w:t>Đường quy hoạch sổ 7</w:t>
      </w:r>
    </w:p>
    <w:p>
      <w:r>
        <w:t>3</w:t>
      </w:r>
    </w:p>
    <w:p>
      <w:r>
        <w:t>0,8</w:t>
      </w:r>
    </w:p>
    <w:p>
      <w:r>
        <w:t>4.272</w:t>
      </w:r>
    </w:p>
    <w:p>
      <w:r>
        <w:t>2.990</w:t>
      </w:r>
    </w:p>
    <w:p>
      <w:r>
        <w:t>2.136</w:t>
      </w:r>
    </w:p>
    <w:p>
      <w:r>
        <w:t>1.709</w:t>
      </w:r>
    </w:p>
    <w:p>
      <w:r>
        <w:t>1.282</w:t>
      </w:r>
    </w:p>
    <w:p>
      <w:r>
        <w:t>25</w:t>
      </w:r>
    </w:p>
    <w:p>
      <w:r>
        <w:t>Mạc Đĩnh Chi</w:t>
      </w:r>
    </w:p>
    <w:p>
      <w:r>
        <w:t>Mạc Thanh Đạm</w:t>
      </w:r>
    </w:p>
    <w:p>
      <w:r>
        <w:t>Nguyễn Công Trứ</w:t>
      </w:r>
    </w:p>
    <w:p>
      <w:r>
        <w:t>3</w:t>
      </w:r>
    </w:p>
    <w:p>
      <w:r>
        <w:t>5.340</w:t>
      </w:r>
    </w:p>
    <w:p>
      <w:r>
        <w:t>3.738</w:t>
      </w:r>
    </w:p>
    <w:p>
      <w:r>
        <w:t>2.670</w:t>
      </w:r>
    </w:p>
    <w:p>
      <w:r>
        <w:t>2.136</w:t>
      </w:r>
    </w:p>
    <w:p>
      <w:r>
        <w:t>1.602</w:t>
      </w:r>
    </w:p>
    <w:p>
      <w:r>
        <w:t>26</w:t>
      </w:r>
    </w:p>
    <w:p>
      <w:r>
        <w:t>Mạc Thanh Đạm</w:t>
      </w:r>
    </w:p>
    <w:p>
      <w:r>
        <w:t>Đường bao Công Viên</w:t>
      </w:r>
    </w:p>
    <w:p>
      <w:r>
        <w:t>Ngã 5 Long Điền</w:t>
      </w:r>
    </w:p>
    <w:p>
      <w:r>
        <w:t>1</w:t>
      </w:r>
    </w:p>
    <w:p>
      <w:r>
        <w:t>1,1</w:t>
      </w:r>
    </w:p>
    <w:p>
      <w:r>
        <w:t>11.748</w:t>
      </w:r>
    </w:p>
    <w:p>
      <w:r>
        <w:t>8.224</w:t>
      </w:r>
    </w:p>
    <w:p>
      <w:r>
        <w:t>5.874</w:t>
      </w:r>
    </w:p>
    <w:p>
      <w:r>
        <w:t>4.699</w:t>
      </w:r>
    </w:p>
    <w:p>
      <w:r>
        <w:t>3.524</w:t>
      </w:r>
    </w:p>
    <w:p>
      <w:r>
        <w:t>27</w:t>
      </w:r>
    </w:p>
    <w:p>
      <w:r>
        <w:t>Ngô Gia Tự</w:t>
      </w:r>
    </w:p>
    <w:p>
      <w:r>
        <w:t>Ngã 3 Bàu ông Dân</w:t>
      </w:r>
    </w:p>
    <w:p>
      <w:r>
        <w:t>Nguyễn Văn Trỗi</w:t>
      </w:r>
    </w:p>
    <w:p>
      <w:r>
        <w:t>3</w:t>
      </w:r>
    </w:p>
    <w:p>
      <w:r>
        <w:t>5.340</w:t>
      </w:r>
    </w:p>
    <w:p>
      <w:r>
        <w:t>3.738</w:t>
      </w:r>
    </w:p>
    <w:p>
      <w:r>
        <w:t>2.670</w:t>
      </w:r>
    </w:p>
    <w:p>
      <w:r>
        <w:t>2.136</w:t>
      </w:r>
    </w:p>
    <w:p>
      <w:r>
        <w:t>1.602</w:t>
      </w:r>
    </w:p>
    <w:p>
      <w:r>
        <w:t>28</w:t>
      </w:r>
    </w:p>
    <w:p>
      <w:r>
        <w:t>Nguyễn Công Trứ</w:t>
      </w:r>
    </w:p>
    <w:p>
      <w:r>
        <w:t>Mạc Thanh Đạm</w:t>
      </w:r>
    </w:p>
    <w:p>
      <w:r>
        <w:t>Trụ sở khu phố Long Liên</w:t>
      </w:r>
    </w:p>
    <w:p>
      <w:r>
        <w:t>3</w:t>
      </w:r>
    </w:p>
    <w:p>
      <w:r>
        <w:t>5.340</w:t>
      </w:r>
    </w:p>
    <w:p>
      <w:r>
        <w:t>3.738</w:t>
      </w:r>
    </w:p>
    <w:p>
      <w:r>
        <w:t>2.670</w:t>
      </w:r>
    </w:p>
    <w:p>
      <w:r>
        <w:t>2.136</w:t>
      </w:r>
    </w:p>
    <w:p>
      <w:r>
        <w:t>1.602</w:t>
      </w:r>
    </w:p>
    <w:p>
      <w:r>
        <w:t>29</w:t>
      </w:r>
    </w:p>
    <w:p>
      <w:r>
        <w:t>Nguyễn Thị Đẹp: đường Nhà thờ Long Điền</w:t>
      </w:r>
    </w:p>
    <w:p>
      <w:r>
        <w:t>Đường quy hoạch số 17</w:t>
      </w:r>
    </w:p>
    <w:p>
      <w:r>
        <w:t>Phạm Hồng Thái</w:t>
      </w:r>
    </w:p>
    <w:p>
      <w:r>
        <w:t>3</w:t>
      </w:r>
    </w:p>
    <w:p>
      <w:r>
        <w:t>5.340</w:t>
      </w:r>
    </w:p>
    <w:p>
      <w:r>
        <w:t>3.738</w:t>
      </w:r>
    </w:p>
    <w:p>
      <w:r>
        <w:t>2.670</w:t>
      </w:r>
    </w:p>
    <w:p>
      <w:r>
        <w:t>2.136</w:t>
      </w:r>
    </w:p>
    <w:p>
      <w:r>
        <w:t>1.602</w:t>
      </w:r>
    </w:p>
    <w:p>
      <w:r>
        <w:t>30</w:t>
      </w:r>
    </w:p>
    <w:p>
      <w:r>
        <w:t>Nguyễn Thị Minh Khai</w:t>
      </w:r>
    </w:p>
    <w:p>
      <w:r>
        <w:t>Võ Thị Sáu</w:t>
      </w:r>
    </w:p>
    <w:p>
      <w:r>
        <w:t>Lê Hồng Phong</w:t>
      </w:r>
    </w:p>
    <w:p>
      <w:r>
        <w:t>3</w:t>
      </w:r>
    </w:p>
    <w:p>
      <w:r>
        <w:t>1,5</w:t>
      </w:r>
    </w:p>
    <w:p>
      <w:r>
        <w:t>6.675</w:t>
      </w:r>
    </w:p>
    <w:p>
      <w:r>
        <w:t>4.673</w:t>
      </w:r>
    </w:p>
    <w:p>
      <w:r>
        <w:t>3.338</w:t>
      </w:r>
    </w:p>
    <w:p>
      <w:r>
        <w:t>2.670</w:t>
      </w:r>
    </w:p>
    <w:p>
      <w:r>
        <w:t>2.003</w:t>
      </w:r>
    </w:p>
    <w:p>
      <w:r>
        <w:t>31</w:t>
      </w:r>
    </w:p>
    <w:p>
      <w:r>
        <w:t>Nguyễn Văn Trỗi (Đường Bắc - Nam giai đoạn 2)</w:t>
      </w:r>
    </w:p>
    <w:p>
      <w:r>
        <w:t>Võ Thị Sáu</w:t>
      </w:r>
    </w:p>
    <w:p>
      <w:r>
        <w:t>Quốc lộ 55</w:t>
      </w:r>
    </w:p>
    <w:p>
      <w:r>
        <w:t>1</w:t>
      </w:r>
    </w:p>
    <w:p>
      <w:r>
        <w:t>10.680</w:t>
      </w:r>
    </w:p>
    <w:p>
      <w:r>
        <w:t>7.476</w:t>
      </w:r>
    </w:p>
    <w:p>
      <w:r>
        <w:t>5.340</w:t>
      </w:r>
    </w:p>
    <w:p>
      <w:r>
        <w:t>4.272</w:t>
      </w:r>
    </w:p>
    <w:p>
      <w:r>
        <w:t>3.204</w:t>
      </w:r>
    </w:p>
    <w:p>
      <w:r>
        <w:t>32</w:t>
      </w:r>
    </w:p>
    <w:p>
      <w:r>
        <w:t>Phạm Hồng Thái</w:t>
      </w:r>
    </w:p>
    <w:p>
      <w:r>
        <w:t>Võ Thị Sáu</w:t>
      </w:r>
    </w:p>
    <w:p>
      <w:r>
        <w:t>Đường số 16</w:t>
      </w:r>
    </w:p>
    <w:p>
      <w:r>
        <w:t>3</w:t>
      </w:r>
    </w:p>
    <w:p>
      <w:r>
        <w:t>1,5</w:t>
      </w:r>
    </w:p>
    <w:p>
      <w:r>
        <w:t>6.675</w:t>
      </w:r>
    </w:p>
    <w:p>
      <w:r>
        <w:t>4.673</w:t>
      </w:r>
    </w:p>
    <w:p>
      <w:r>
        <w:t>3.338</w:t>
      </w:r>
    </w:p>
    <w:p>
      <w:r>
        <w:t>2.670</w:t>
      </w:r>
    </w:p>
    <w:p>
      <w:r>
        <w:t>2.003</w:t>
      </w:r>
    </w:p>
    <w:p>
      <w:r>
        <w:t>33</w:t>
      </w:r>
    </w:p>
    <w:p>
      <w:r>
        <w:t>Phạm Hữu Chí</w:t>
      </w:r>
    </w:p>
    <w:p>
      <w:r>
        <w:t>Võ Thị Sáu</w:t>
      </w:r>
    </w:p>
    <w:p>
      <w:r>
        <w:t>Đường TL44A</w:t>
      </w:r>
    </w:p>
    <w:p>
      <w:r>
        <w:t>3</w:t>
      </w:r>
    </w:p>
    <w:p>
      <w:r>
        <w:t>1,5</w:t>
      </w:r>
    </w:p>
    <w:p>
      <w:r>
        <w:t>7.343</w:t>
      </w:r>
    </w:p>
    <w:p>
      <w:r>
        <w:t>5.140</w:t>
      </w:r>
    </w:p>
    <w:p>
      <w:r>
        <w:t>3.672</w:t>
      </w:r>
    </w:p>
    <w:p>
      <w:r>
        <w:t>2.937</w:t>
      </w:r>
    </w:p>
    <w:p>
      <w:r>
        <w:t>2.203</w:t>
      </w:r>
    </w:p>
    <w:p>
      <w:r>
        <w:t>34</w:t>
      </w:r>
    </w:p>
    <w:p>
      <w:r>
        <w:t>Phan Đăng Lưu</w:t>
      </w:r>
    </w:p>
    <w:p>
      <w:r>
        <w:t>3</w:t>
      </w:r>
    </w:p>
    <w:p>
      <w:r>
        <w:t>5.340</w:t>
      </w:r>
    </w:p>
    <w:p>
      <w:r>
        <w:t>3.738</w:t>
      </w:r>
    </w:p>
    <w:p>
      <w:r>
        <w:t>2.670</w:t>
      </w:r>
    </w:p>
    <w:p>
      <w:r>
        <w:t>2.136</w:t>
      </w:r>
    </w:p>
    <w:p>
      <w:r>
        <w:t>1.602</w:t>
      </w:r>
    </w:p>
    <w:p>
      <w:r>
        <w:t>35</w:t>
      </w:r>
    </w:p>
    <w:p>
      <w:r>
        <w:t>Quốc lộ 55</w:t>
      </w:r>
    </w:p>
    <w:p>
      <w:r>
        <w:t>Vòng xoay Vũng Vằn</w:t>
      </w:r>
    </w:p>
    <w:p>
      <w:r>
        <w:t>Giáp ranh xã An Ngãi</w:t>
      </w:r>
    </w:p>
    <w:p>
      <w:r>
        <w:t>2</w:t>
      </w:r>
    </w:p>
    <w:p>
      <w:r>
        <w:t>7.476</w:t>
      </w:r>
    </w:p>
    <w:p>
      <w:r>
        <w:t>5.233</w:t>
      </w:r>
    </w:p>
    <w:p>
      <w:r>
        <w:t>3.738</w:t>
      </w:r>
    </w:p>
    <w:p>
      <w:r>
        <w:t>2.990</w:t>
      </w:r>
    </w:p>
    <w:p>
      <w:r>
        <w:t>2.243</w:t>
      </w:r>
    </w:p>
    <w:p>
      <w:r>
        <w:t>36</w:t>
      </w:r>
    </w:p>
    <w:p>
      <w:r>
        <w:t>Tỉnh lộ 44A</w:t>
      </w:r>
    </w:p>
    <w:p>
      <w:r>
        <w:t>Vòng xoay Vũng Vằn</w:t>
      </w:r>
    </w:p>
    <w:p>
      <w:r>
        <w:t>Giáp ranh xã An Ngãi</w:t>
      </w:r>
    </w:p>
    <w:p>
      <w:r>
        <w:t>2</w:t>
      </w:r>
    </w:p>
    <w:p>
      <w:r>
        <w:t>7.476</w:t>
      </w:r>
    </w:p>
    <w:p>
      <w:r>
        <w:t>5.233</w:t>
      </w:r>
    </w:p>
    <w:p>
      <w:r>
        <w:t>3.738</w:t>
      </w:r>
    </w:p>
    <w:p>
      <w:r>
        <w:t>2.990</w:t>
      </w:r>
    </w:p>
    <w:p>
      <w:r>
        <w:t>2.243</w:t>
      </w:r>
    </w:p>
    <w:p>
      <w:r>
        <w:t>37</w:t>
      </w:r>
    </w:p>
    <w:p>
      <w:r>
        <w:t>Tỉnh lộ 44B</w:t>
      </w:r>
    </w:p>
    <w:p>
      <w:r>
        <w:t>Ngã 3 Bàu ông Dân</w:t>
      </w:r>
    </w:p>
    <w:p>
      <w:r>
        <w:t>Giáp ranh xã An Ngãi</w:t>
      </w:r>
    </w:p>
    <w:p>
      <w:r>
        <w:t>3</w:t>
      </w:r>
    </w:p>
    <w:p>
      <w:r>
        <w:t>5.340</w:t>
      </w:r>
    </w:p>
    <w:p>
      <w:r>
        <w:t>3.738</w:t>
      </w:r>
    </w:p>
    <w:p>
      <w:r>
        <w:t>2.670</w:t>
      </w:r>
    </w:p>
    <w:p>
      <w:r>
        <w:t>2.136</w:t>
      </w:r>
    </w:p>
    <w:p>
      <w:r>
        <w:t>1.602</w:t>
      </w:r>
    </w:p>
    <w:p>
      <w:r>
        <w:t>38</w:t>
      </w:r>
    </w:p>
    <w:p>
      <w:r>
        <w:t>Trần Hưng Đạo</w:t>
      </w:r>
    </w:p>
    <w:p>
      <w:r>
        <w:t>Võ Thị Sáu</w:t>
      </w:r>
    </w:p>
    <w:p>
      <w:r>
        <w:t>Dương Bạch Mai</w:t>
      </w:r>
    </w:p>
    <w:p>
      <w:r>
        <w:t>3</w:t>
      </w:r>
    </w:p>
    <w:p>
      <w:r>
        <w:t>1,5</w:t>
      </w:r>
    </w:p>
    <w:p>
      <w:r>
        <w:t>7.343</w:t>
      </w:r>
    </w:p>
    <w:p>
      <w:r>
        <w:t>5.140</w:t>
      </w:r>
    </w:p>
    <w:p>
      <w:r>
        <w:t>3.672</w:t>
      </w:r>
    </w:p>
    <w:p>
      <w:r>
        <w:t>2.937</w:t>
      </w:r>
    </w:p>
    <w:p>
      <w:r>
        <w:t>2.203</w:t>
      </w:r>
    </w:p>
    <w:p>
      <w:r>
        <w:t>39</w:t>
      </w:r>
    </w:p>
    <w:p>
      <w:r>
        <w:t>Trần Xuân Độ (Đường Bắc- Nam giai đoạn 1)</w:t>
      </w:r>
    </w:p>
    <w:p>
      <w:r>
        <w:t>Võ Thị Sáu</w:t>
      </w:r>
    </w:p>
    <w:p>
      <w:r>
        <w:t>Dương Bạch Mai</w:t>
      </w:r>
    </w:p>
    <w:p>
      <w:r>
        <w:t>1</w:t>
      </w:r>
    </w:p>
    <w:p>
      <w:r>
        <w:t>10.680</w:t>
      </w:r>
    </w:p>
    <w:p>
      <w:r>
        <w:t>7.476</w:t>
      </w:r>
    </w:p>
    <w:p>
      <w:r>
        <w:t>5.340</w:t>
      </w:r>
    </w:p>
    <w:p>
      <w:r>
        <w:t>4.272</w:t>
      </w:r>
    </w:p>
    <w:p>
      <w:r>
        <w:t>3.204</w:t>
      </w:r>
    </w:p>
    <w:p>
      <w:r>
        <w:t>40</w:t>
      </w:r>
    </w:p>
    <w:p>
      <w:r>
        <w:t>Viền quanh chợ mới Long Điền</w:t>
      </w:r>
    </w:p>
    <w:p>
      <w:r>
        <w:t>Mạc Thanh Đạm</w:t>
      </w:r>
    </w:p>
    <w:p>
      <w:r>
        <w:t>Đường quy hoạch số 9</w:t>
      </w:r>
    </w:p>
    <w:p>
      <w:r>
        <w:t>1</w:t>
      </w:r>
    </w:p>
    <w:p>
      <w:r>
        <w:t>10.680</w:t>
      </w:r>
    </w:p>
    <w:p>
      <w:r>
        <w:t>7.476</w:t>
      </w:r>
    </w:p>
    <w:p>
      <w:r>
        <w:t>5.340</w:t>
      </w:r>
    </w:p>
    <w:p>
      <w:r>
        <w:t>4.272</w:t>
      </w:r>
    </w:p>
    <w:p>
      <w:r>
        <w:t>3.204</w:t>
      </w:r>
    </w:p>
    <w:p>
      <w:r>
        <w:t>Viền quanh chợ mới Long Điền</w:t>
      </w:r>
    </w:p>
    <w:p>
      <w:r>
        <w:t>Cổng sau chợ mới Long Điền</w:t>
      </w:r>
    </w:p>
    <w:p>
      <w:r>
        <w:t>Đường quy hoạch số 9</w:t>
      </w:r>
    </w:p>
    <w:p>
      <w:r>
        <w:t>1</w:t>
      </w:r>
    </w:p>
    <w:p>
      <w:r>
        <w:t>10.680</w:t>
      </w:r>
    </w:p>
    <w:p>
      <w:r>
        <w:t>7.476</w:t>
      </w:r>
    </w:p>
    <w:p>
      <w:r>
        <w:t>5.340</w:t>
      </w:r>
    </w:p>
    <w:p>
      <w:r>
        <w:t>4.272</w:t>
      </w:r>
    </w:p>
    <w:p>
      <w:r>
        <w:t>3.204</w:t>
      </w:r>
    </w:p>
    <w:p>
      <w:r>
        <w:t>Viền quanh chợ mới Long Điền</w:t>
      </w:r>
    </w:p>
    <w:p>
      <w:r>
        <w:t>Dương Bạch Mai</w:t>
      </w:r>
    </w:p>
    <w:p>
      <w:r>
        <w:t>Hết dãy phố Chợ Mới</w:t>
      </w:r>
    </w:p>
    <w:p>
      <w:r>
        <w:t>1</w:t>
      </w:r>
    </w:p>
    <w:p>
      <w:r>
        <w:t>10.680</w:t>
      </w:r>
    </w:p>
    <w:p>
      <w:r>
        <w:t>7.476</w:t>
      </w:r>
    </w:p>
    <w:p>
      <w:r>
        <w:t>5.340</w:t>
      </w:r>
    </w:p>
    <w:p>
      <w:r>
        <w:t>4.272</w:t>
      </w:r>
    </w:p>
    <w:p>
      <w:r>
        <w:t>3.204</w:t>
      </w:r>
    </w:p>
    <w:p>
      <w:r>
        <w:t>41</w:t>
      </w:r>
    </w:p>
    <w:p>
      <w:r>
        <w:t>Võ Thị Sáu</w:t>
      </w:r>
    </w:p>
    <w:p>
      <w:r>
        <w:t>Miễu ông Hổ</w:t>
      </w:r>
    </w:p>
    <w:p>
      <w:r>
        <w:t>Ngã 3 Bàu ông Dân</w:t>
      </w:r>
    </w:p>
    <w:p>
      <w:r>
        <w:t>1</w:t>
      </w:r>
    </w:p>
    <w:p>
      <w:r>
        <w:t>1,1</w:t>
      </w:r>
    </w:p>
    <w:p>
      <w:r>
        <w:t>11.748</w:t>
      </w:r>
    </w:p>
    <w:p>
      <w:r>
        <w:t>8.224</w:t>
      </w:r>
    </w:p>
    <w:p>
      <w:r>
        <w:t>5.874</w:t>
      </w:r>
    </w:p>
    <w:p>
      <w:r>
        <w:t>4.699</w:t>
      </w:r>
    </w:p>
    <w:p>
      <w:r>
        <w:t>3.524</w:t>
      </w:r>
    </w:p>
    <w:p>
      <w:r>
        <w:t>Võ Thị Sáu</w:t>
      </w:r>
    </w:p>
    <w:p>
      <w:r>
        <w:t>Ngã 3 Bàu ông Dân</w:t>
      </w:r>
    </w:p>
    <w:p>
      <w:r>
        <w:t>Cây xăng Bàu Thành</w:t>
      </w:r>
    </w:p>
    <w:p>
      <w:r>
        <w:t>2</w:t>
      </w:r>
    </w:p>
    <w:p>
      <w:r>
        <w:t>7.476</w:t>
      </w:r>
    </w:p>
    <w:p>
      <w:r>
        <w:t>5.233</w:t>
      </w:r>
    </w:p>
    <w:p>
      <w:r>
        <w:t>3.738</w:t>
      </w:r>
    </w:p>
    <w:p>
      <w:r>
        <w:t>2.990</w:t>
      </w:r>
    </w:p>
    <w:p>
      <w:r>
        <w:t>2.243</w:t>
      </w:r>
    </w:p>
    <w:p>
      <w:r>
        <w:t>B. THỊ TRẤN LONG HẢI</w:t>
      </w:r>
    </w:p>
    <w:p>
      <w:r>
        <w:t>1</w:t>
      </w:r>
    </w:p>
    <w:p>
      <w:r>
        <w:t>Đường nội bộ Khu TĐC số 1</w:t>
      </w:r>
    </w:p>
    <w:p>
      <w:r>
        <w:t>3</w:t>
      </w:r>
    </w:p>
    <w:p>
      <w:r>
        <w:t>5.340</w:t>
      </w:r>
    </w:p>
    <w:p>
      <w:r>
        <w:t>3.738</w:t>
      </w:r>
    </w:p>
    <w:p>
      <w:r>
        <w:t>2.670</w:t>
      </w:r>
    </w:p>
    <w:p>
      <w:r>
        <w:t>2.136</w:t>
      </w:r>
    </w:p>
    <w:p>
      <w:r>
        <w:t>1.602</w:t>
      </w:r>
    </w:p>
    <w:p>
      <w:r>
        <w:t>2</w:t>
      </w:r>
    </w:p>
    <w:p>
      <w:r>
        <w:t>Đường quy hoạch số 01</w:t>
      </w:r>
    </w:p>
    <w:p>
      <w:r>
        <w:t>Đoạn viền quanh chợ mới Long Hải</w:t>
      </w:r>
    </w:p>
    <w:p>
      <w:r>
        <w:t>1</w:t>
      </w:r>
    </w:p>
    <w:p>
      <w:r>
        <w:t>10.680</w:t>
      </w:r>
    </w:p>
    <w:p>
      <w:r>
        <w:t>7.476</w:t>
      </w:r>
    </w:p>
    <w:p>
      <w:r>
        <w:t>5.340</w:t>
      </w:r>
    </w:p>
    <w:p>
      <w:r>
        <w:t>4.272</w:t>
      </w:r>
    </w:p>
    <w:p>
      <w:r>
        <w:t>3.204</w:t>
      </w:r>
    </w:p>
    <w:p>
      <w:r>
        <w:t>Đường quy hoạch số 01</w:t>
      </w:r>
    </w:p>
    <w:p>
      <w:r>
        <w:t>Đường viền quanh chợ mới Long Hải (từ thửa số 100, tờ BĐ số 91)</w:t>
      </w:r>
    </w:p>
    <w:p>
      <w:r>
        <w:t>Đường quy hoạch số 8</w:t>
      </w:r>
    </w:p>
    <w:p>
      <w:r>
        <w:t>1</w:t>
      </w:r>
    </w:p>
    <w:p>
      <w:r>
        <w:t>0,8</w:t>
      </w:r>
    </w:p>
    <w:p>
      <w:r>
        <w:t>8.544</w:t>
      </w:r>
    </w:p>
    <w:p>
      <w:r>
        <w:t>5.981</w:t>
      </w:r>
    </w:p>
    <w:p>
      <w:r>
        <w:t>4.272</w:t>
      </w:r>
    </w:p>
    <w:p>
      <w:r>
        <w:t>3.418</w:t>
      </w:r>
    </w:p>
    <w:p>
      <w:r>
        <w:t>2.563</w:t>
      </w:r>
    </w:p>
    <w:p>
      <w:r>
        <w:t>Đường quy hoạch số 01</w:t>
      </w:r>
    </w:p>
    <w:p>
      <w:r>
        <w:t>Đường quy hoạch số 8</w:t>
      </w:r>
    </w:p>
    <w:p>
      <w:r>
        <w:t>Đường Tỉnh lộ 44A (GĐ2)</w:t>
      </w:r>
    </w:p>
    <w:p>
      <w:r>
        <w:t>2</w:t>
      </w:r>
    </w:p>
    <w:p>
      <w:r>
        <w:t>7.476</w:t>
      </w:r>
    </w:p>
    <w:p>
      <w:r>
        <w:t>5.233</w:t>
      </w:r>
    </w:p>
    <w:p>
      <w:r>
        <w:t>3.738</w:t>
      </w:r>
    </w:p>
    <w:p>
      <w:r>
        <w:t>2.990</w:t>
      </w:r>
    </w:p>
    <w:p>
      <w:r>
        <w:t>2.243</w:t>
      </w:r>
    </w:p>
    <w:p>
      <w:r>
        <w:t>Đường quy hoạch số 01</w:t>
      </w:r>
    </w:p>
    <w:p>
      <w:r>
        <w:t>Đường Tỉnh lộ 44A (GĐ2)</w:t>
      </w:r>
    </w:p>
    <w:p>
      <w:r>
        <w:t>Quy hoạch số 11</w:t>
      </w:r>
    </w:p>
    <w:p>
      <w:r>
        <w:t>3</w:t>
      </w:r>
    </w:p>
    <w:p>
      <w:r>
        <w:t>5.340</w:t>
      </w:r>
    </w:p>
    <w:p>
      <w:r>
        <w:t>3.738</w:t>
      </w:r>
    </w:p>
    <w:p>
      <w:r>
        <w:t>2.670</w:t>
      </w:r>
    </w:p>
    <w:p>
      <w:r>
        <w:t>2.136</w:t>
      </w:r>
    </w:p>
    <w:p>
      <w:r>
        <w:t>1.602</w:t>
      </w:r>
    </w:p>
    <w:p>
      <w:r>
        <w:t>Đường quy hoạch số 01</w:t>
      </w:r>
    </w:p>
    <w:p>
      <w:r>
        <w:t>Đường quy hoạch số 11</w:t>
      </w:r>
    </w:p>
    <w:p>
      <w:r>
        <w:t>Cuối tuyến về hướng núi</w:t>
      </w:r>
    </w:p>
    <w:p>
      <w:r>
        <w:t>3</w:t>
      </w:r>
    </w:p>
    <w:p>
      <w:r>
        <w:t>0,8</w:t>
      </w:r>
    </w:p>
    <w:p>
      <w:r>
        <w:t>4.272</w:t>
      </w:r>
    </w:p>
    <w:p>
      <w:r>
        <w:t>2.990</w:t>
      </w:r>
    </w:p>
    <w:p>
      <w:r>
        <w:t>2.136</w:t>
      </w:r>
    </w:p>
    <w:p>
      <w:r>
        <w:t>1.709</w:t>
      </w:r>
    </w:p>
    <w:p>
      <w:r>
        <w:t>1.282</w:t>
      </w:r>
    </w:p>
    <w:p>
      <w:r>
        <w:t>3</w:t>
      </w:r>
    </w:p>
    <w:p>
      <w:r>
        <w:t>Đường quy hoạch số 2</w:t>
      </w:r>
    </w:p>
    <w:p>
      <w:r>
        <w:t>Đường thị trấn Long Hải</w:t>
      </w:r>
    </w:p>
    <w:p>
      <w:r>
        <w:t>Đường Tỉnh lộ 44A (GĐ2)</w:t>
      </w:r>
    </w:p>
    <w:p>
      <w:r>
        <w:t>2</w:t>
      </w:r>
    </w:p>
    <w:p>
      <w:r>
        <w:t>7.476</w:t>
      </w:r>
    </w:p>
    <w:p>
      <w:r>
        <w:t>5.233</w:t>
      </w:r>
    </w:p>
    <w:p>
      <w:r>
        <w:t>3.738</w:t>
      </w:r>
    </w:p>
    <w:p>
      <w:r>
        <w:t>2.990</w:t>
      </w:r>
    </w:p>
    <w:p>
      <w:r>
        <w:t>2.243</w:t>
      </w:r>
    </w:p>
    <w:p>
      <w:r>
        <w:t>Đường quy hoạch số 2</w:t>
      </w:r>
    </w:p>
    <w:p>
      <w:r>
        <w:t>Đường Tỉnh lộ 44A (GĐ2)</w:t>
      </w:r>
    </w:p>
    <w:p>
      <w:r>
        <w:t>Cuối tuyến quy hoạch số 2</w:t>
      </w:r>
    </w:p>
    <w:p>
      <w:r>
        <w:t>3</w:t>
      </w:r>
    </w:p>
    <w:p>
      <w:r>
        <w:t>0,8</w:t>
      </w:r>
    </w:p>
    <w:p>
      <w:r>
        <w:t>4.272</w:t>
      </w:r>
    </w:p>
    <w:p>
      <w:r>
        <w:t>2.990</w:t>
      </w:r>
    </w:p>
    <w:p>
      <w:r>
        <w:t>2.136</w:t>
      </w:r>
    </w:p>
    <w:p>
      <w:r>
        <w:t>1.709</w:t>
      </w:r>
    </w:p>
    <w:p>
      <w:r>
        <w:t>1.282</w:t>
      </w:r>
    </w:p>
    <w:p>
      <w:r>
        <w:t>4</w:t>
      </w:r>
    </w:p>
    <w:p>
      <w:r>
        <w:t>Đường quy hoạch số 3</w:t>
      </w:r>
    </w:p>
    <w:p>
      <w:r>
        <w:t>Đường quy hoạch số 4</w:t>
      </w:r>
    </w:p>
    <w:p>
      <w:r>
        <w:t>Đường Tỉnh lộ 44A (GĐ2)</w:t>
      </w:r>
    </w:p>
    <w:p>
      <w:r>
        <w:t>2</w:t>
      </w:r>
    </w:p>
    <w:p>
      <w:r>
        <w:t>7.476</w:t>
      </w:r>
    </w:p>
    <w:p>
      <w:r>
        <w:t>5.233</w:t>
      </w:r>
    </w:p>
    <w:p>
      <w:r>
        <w:t>3.738</w:t>
      </w:r>
    </w:p>
    <w:p>
      <w:r>
        <w:t>2.990</w:t>
      </w:r>
    </w:p>
    <w:p>
      <w:r>
        <w:t>2.243</w:t>
      </w:r>
    </w:p>
    <w:p>
      <w:r>
        <w:t>Đường quy hoạch số 3</w:t>
      </w:r>
    </w:p>
    <w:p>
      <w:r>
        <w:t>Tỉnh lộ 44A GĐ2</w:t>
      </w:r>
    </w:p>
    <w:p>
      <w:r>
        <w:t>Cuối tuyến về hướng núi</w:t>
      </w:r>
    </w:p>
    <w:p>
      <w:r>
        <w:t>3</w:t>
      </w:r>
    </w:p>
    <w:p>
      <w:r>
        <w:t>0,8</w:t>
      </w:r>
    </w:p>
    <w:p>
      <w:r>
        <w:t>4.272</w:t>
      </w:r>
    </w:p>
    <w:p>
      <w:r>
        <w:t>2.990</w:t>
      </w:r>
    </w:p>
    <w:p>
      <w:r>
        <w:t>2.136</w:t>
      </w:r>
    </w:p>
    <w:p>
      <w:r>
        <w:t>1.709</w:t>
      </w:r>
    </w:p>
    <w:p>
      <w:r>
        <w:t>1.282</w:t>
      </w:r>
    </w:p>
    <w:p>
      <w:r>
        <w:t>5</w:t>
      </w:r>
    </w:p>
    <w:p>
      <w:r>
        <w:t>Đường quy hoạch số 4</w:t>
      </w:r>
    </w:p>
    <w:p>
      <w:r>
        <w:t>Đường thị trấn Long Hải</w:t>
      </w:r>
    </w:p>
    <w:p>
      <w:r>
        <w:t>Đường Tỉnh lộ 44A (GĐ2)</w:t>
      </w:r>
    </w:p>
    <w:p>
      <w:r>
        <w:t>2</w:t>
      </w:r>
    </w:p>
    <w:p>
      <w:r>
        <w:t>7.476</w:t>
      </w:r>
    </w:p>
    <w:p>
      <w:r>
        <w:t>5.233</w:t>
      </w:r>
    </w:p>
    <w:p>
      <w:r>
        <w:t>3.738</w:t>
      </w:r>
    </w:p>
    <w:p>
      <w:r>
        <w:t>2.990</w:t>
      </w:r>
    </w:p>
    <w:p>
      <w:r>
        <w:t>2.243</w:t>
      </w:r>
    </w:p>
    <w:p>
      <w:r>
        <w:t>Đường quy hoạch số 4</w:t>
      </w:r>
    </w:p>
    <w:p>
      <w:r>
        <w:t>Đường Tỉnh lộ 44A (GĐ2)</w:t>
      </w:r>
    </w:p>
    <w:p>
      <w:r>
        <w:t>Cuối tuyến quy hoạch số 4</w:t>
      </w:r>
    </w:p>
    <w:p>
      <w:r>
        <w:t>3</w:t>
      </w:r>
    </w:p>
    <w:p>
      <w:r>
        <w:t>0,8</w:t>
      </w:r>
    </w:p>
    <w:p>
      <w:r>
        <w:t>4.272</w:t>
      </w:r>
    </w:p>
    <w:p>
      <w:r>
        <w:t>2.990</w:t>
      </w:r>
    </w:p>
    <w:p>
      <w:r>
        <w:t>2.136</w:t>
      </w:r>
    </w:p>
    <w:p>
      <w:r>
        <w:t>1.709</w:t>
      </w:r>
    </w:p>
    <w:p>
      <w:r>
        <w:t>1.282</w:t>
      </w:r>
    </w:p>
    <w:p>
      <w:r>
        <w:t>6</w:t>
      </w:r>
    </w:p>
    <w:p>
      <w:r>
        <w:t>Đường quy hoạch số 6</w:t>
      </w:r>
    </w:p>
    <w:p>
      <w:r>
        <w:t>Ngã 3 Long Hải</w:t>
      </w:r>
    </w:p>
    <w:p>
      <w:r>
        <w:t>Dinh Cô</w:t>
      </w:r>
    </w:p>
    <w:p>
      <w:r>
        <w:t>1</w:t>
      </w:r>
    </w:p>
    <w:p>
      <w:r>
        <w:t>1,2</w:t>
      </w:r>
    </w:p>
    <w:p>
      <w:r>
        <w:t>12.816</w:t>
      </w:r>
    </w:p>
    <w:p>
      <w:r>
        <w:t>8.971</w:t>
      </w:r>
    </w:p>
    <w:p>
      <w:r>
        <w:t>6.408</w:t>
      </w:r>
    </w:p>
    <w:p>
      <w:r>
        <w:t>5.126</w:t>
      </w:r>
    </w:p>
    <w:p>
      <w:r>
        <w:t>3.845</w:t>
      </w:r>
    </w:p>
    <w:p>
      <w:r>
        <w:t>7</w:t>
      </w:r>
    </w:p>
    <w:p>
      <w:r>
        <w:t>Đường quy hoạch số 08</w:t>
      </w:r>
    </w:p>
    <w:p>
      <w:r>
        <w:t>Quy hoạch số 01, thị trấn Long Hải</w:t>
      </w:r>
    </w:p>
    <w:p>
      <w:r>
        <w:t>Cuối tuyến (khu vực đô thị)</w:t>
      </w:r>
    </w:p>
    <w:p>
      <w:r>
        <w:t>2</w:t>
      </w:r>
    </w:p>
    <w:p>
      <w:r>
        <w:t>7.476</w:t>
      </w:r>
    </w:p>
    <w:p>
      <w:r>
        <w:t>5.233</w:t>
      </w:r>
    </w:p>
    <w:p>
      <w:r>
        <w:t>3.738</w:t>
      </w:r>
    </w:p>
    <w:p>
      <w:r>
        <w:t>2.990</w:t>
      </w:r>
    </w:p>
    <w:p>
      <w:r>
        <w:t>2.243</w:t>
      </w:r>
    </w:p>
    <w:p>
      <w:r>
        <w:t>8</w:t>
      </w:r>
    </w:p>
    <w:p>
      <w:r>
        <w:t>Đường quy hoạch số 9</w:t>
      </w:r>
    </w:p>
    <w:p>
      <w:r>
        <w:t>Phía sau Dinh Cô</w:t>
      </w:r>
    </w:p>
    <w:p>
      <w:r>
        <w:t>Tỉnh lộ 44A (GĐ2)</w:t>
      </w:r>
    </w:p>
    <w:p>
      <w:r>
        <w:t>2</w:t>
      </w:r>
    </w:p>
    <w:p>
      <w:r>
        <w:t>1,2</w:t>
      </w:r>
    </w:p>
    <w:p>
      <w:r>
        <w:t>8.971</w:t>
      </w:r>
    </w:p>
    <w:p>
      <w:r>
        <w:t>6.280</w:t>
      </w:r>
    </w:p>
    <w:p>
      <w:r>
        <w:t>4.486</w:t>
      </w:r>
    </w:p>
    <w:p>
      <w:r>
        <w:t>3.588</w:t>
      </w:r>
    </w:p>
    <w:p>
      <w:r>
        <w:t>2.692</w:t>
      </w:r>
    </w:p>
    <w:p>
      <w:r>
        <w:t>Đường quy hoạch số 9</w:t>
      </w:r>
    </w:p>
    <w:p>
      <w:r>
        <w:t>Tỉnh lộ 44A (GĐ2)</w:t>
      </w:r>
    </w:p>
    <w:p>
      <w:r>
        <w:t>Cuối tuyến (gần đường ống dẫn khí về hướng núi)</w:t>
      </w:r>
    </w:p>
    <w:p>
      <w:r>
        <w:t>2</w:t>
      </w:r>
    </w:p>
    <w:p>
      <w:r>
        <w:t>7.476</w:t>
      </w:r>
    </w:p>
    <w:p>
      <w:r>
        <w:t>5.233</w:t>
      </w:r>
    </w:p>
    <w:p>
      <w:r>
        <w:t>3.738</w:t>
      </w:r>
    </w:p>
    <w:p>
      <w:r>
        <w:t>2.990</w:t>
      </w:r>
    </w:p>
    <w:p>
      <w:r>
        <w:t>2.243</w:t>
      </w:r>
    </w:p>
    <w:p>
      <w:r>
        <w:t>9</w:t>
      </w:r>
    </w:p>
    <w:p>
      <w:r>
        <w:t>Đường quy hoạch số 11</w:t>
      </w:r>
    </w:p>
    <w:p>
      <w:r>
        <w:t>Quy hoạch số 01, thị trấn Long Hải</w:t>
      </w:r>
    </w:p>
    <w:p>
      <w:r>
        <w:t>Cuối tuyến (khu vực đô thị)</w:t>
      </w:r>
    </w:p>
    <w:p>
      <w:r>
        <w:t>3</w:t>
      </w:r>
    </w:p>
    <w:p>
      <w:r>
        <w:t>5.340</w:t>
      </w:r>
    </w:p>
    <w:p>
      <w:r>
        <w:t>3.738</w:t>
      </w:r>
    </w:p>
    <w:p>
      <w:r>
        <w:t>2.670</w:t>
      </w:r>
    </w:p>
    <w:p>
      <w:r>
        <w:t>2.136</w:t>
      </w:r>
    </w:p>
    <w:p>
      <w:r>
        <w:t>1.602</w:t>
      </w:r>
    </w:p>
    <w:p>
      <w:r>
        <w:t>10</w:t>
      </w:r>
    </w:p>
    <w:p>
      <w:r>
        <w:t>Đường Tỉnh lộ 44A (GĐ2)</w:t>
      </w:r>
    </w:p>
    <w:p>
      <w:r>
        <w:t>Giáp ranh xã Phước Hưng</w:t>
      </w:r>
    </w:p>
    <w:p>
      <w:r>
        <w:t>Đường ống dẫn khí</w:t>
      </w:r>
    </w:p>
    <w:p>
      <w:r>
        <w:t>2</w:t>
      </w:r>
    </w:p>
    <w:p>
      <w:r>
        <w:t>1,2</w:t>
      </w:r>
    </w:p>
    <w:p>
      <w:r>
        <w:t>8.971</w:t>
      </w:r>
    </w:p>
    <w:p>
      <w:r>
        <w:t>6.280</w:t>
      </w:r>
    </w:p>
    <w:p>
      <w:r>
        <w:t>4.486</w:t>
      </w:r>
    </w:p>
    <w:p>
      <w:r>
        <w:t>3.588</w:t>
      </w:r>
    </w:p>
    <w:p>
      <w:r>
        <w:t>2.692</w:t>
      </w:r>
    </w:p>
    <w:p>
      <w:r>
        <w:t>Đường Tỉnh lộ 44A (GĐ2)</w:t>
      </w:r>
    </w:p>
    <w:p>
      <w:r>
        <w:t>Đường ống dẫn khí</w:t>
      </w:r>
    </w:p>
    <w:p>
      <w:r>
        <w:t>Đường Trung tâm thị trấn Long Hải</w:t>
      </w:r>
    </w:p>
    <w:p>
      <w:r>
        <w:t>2</w:t>
      </w:r>
    </w:p>
    <w:p>
      <w:r>
        <w:t>7.476</w:t>
      </w:r>
    </w:p>
    <w:p>
      <w:r>
        <w:t>5.233</w:t>
      </w:r>
    </w:p>
    <w:p>
      <w:r>
        <w:t>3.738</w:t>
      </w:r>
    </w:p>
    <w:p>
      <w:r>
        <w:t>2.990</w:t>
      </w:r>
    </w:p>
    <w:p>
      <w:r>
        <w:t>2.243</w:t>
      </w:r>
    </w:p>
    <w:p>
      <w:r>
        <w:t>11</w:t>
      </w:r>
    </w:p>
    <w:p>
      <w:r>
        <w:t>Đường Trung tâm thị trấn Long Hải</w:t>
      </w:r>
    </w:p>
    <w:p>
      <w:r>
        <w:t>Ngã 3 Lò Vôi</w:t>
      </w:r>
    </w:p>
    <w:p>
      <w:r>
        <w:t>Giáp ranh thị trấn Phước Hải</w:t>
      </w:r>
    </w:p>
    <w:p>
      <w:r>
        <w:t>1</w:t>
      </w:r>
    </w:p>
    <w:p>
      <w:r>
        <w:t>1,2</w:t>
      </w:r>
    </w:p>
    <w:p>
      <w:r>
        <w:t>12.816</w:t>
      </w:r>
    </w:p>
    <w:p>
      <w:r>
        <w:t>8.971</w:t>
      </w:r>
    </w:p>
    <w:p>
      <w:r>
        <w:t>6.408</w:t>
      </w:r>
    </w:p>
    <w:p>
      <w:r>
        <w:t>5.126</w:t>
      </w:r>
    </w:p>
    <w:p>
      <w:r>
        <w:t>3.845</w:t>
      </w:r>
    </w:p>
    <w:p>
      <w:r>
        <w:t>12</w:t>
      </w:r>
    </w:p>
    <w:p>
      <w:r>
        <w:t>Đường viền quanh chợ mới Long Hải</w:t>
      </w:r>
    </w:p>
    <w:p>
      <w:r>
        <w:t>1</w:t>
      </w:r>
    </w:p>
    <w:p>
      <w:r>
        <w:t>10.680</w:t>
      </w:r>
    </w:p>
    <w:p>
      <w:r>
        <w:t>7.476</w:t>
      </w:r>
    </w:p>
    <w:p>
      <w:r>
        <w:t>5.340</w:t>
      </w:r>
    </w:p>
    <w:p>
      <w:r>
        <w:t>4.272</w:t>
      </w:r>
    </w:p>
    <w:p>
      <w:r>
        <w:t>3.204</w:t>
      </w:r>
    </w:p>
    <w:p>
      <w:r>
        <w:t>13</w:t>
      </w:r>
    </w:p>
    <w:p>
      <w:r>
        <w:t>Điện Biên Phủ</w:t>
      </w:r>
    </w:p>
    <w:p>
      <w:r>
        <w:t>Võ Thị Sáu</w:t>
      </w:r>
    </w:p>
    <w:p>
      <w:r>
        <w:t>Nguyễn Tất Thành</w:t>
      </w:r>
    </w:p>
    <w:p>
      <w:r>
        <w:t>1</w:t>
      </w:r>
    </w:p>
    <w:p>
      <w:r>
        <w:t>1,2</w:t>
      </w:r>
    </w:p>
    <w:p>
      <w:r>
        <w:t>12.816</w:t>
      </w:r>
    </w:p>
    <w:p>
      <w:r>
        <w:t>8.971</w:t>
      </w:r>
    </w:p>
    <w:p>
      <w:r>
        <w:t>6.408</w:t>
      </w:r>
    </w:p>
    <w:p>
      <w:r>
        <w:t>5.126</w:t>
      </w:r>
    </w:p>
    <w:p>
      <w:r>
        <w:t>3.845</w:t>
      </w:r>
    </w:p>
    <w:p>
      <w:r>
        <w:t>Điện Biên Phủ</w:t>
      </w:r>
    </w:p>
    <w:p>
      <w:r>
        <w:t>Nguyễn Tất Thành</w:t>
      </w:r>
    </w:p>
    <w:p>
      <w:r>
        <w:t>Hoàng Văn Thụ</w:t>
      </w:r>
    </w:p>
    <w:p>
      <w:r>
        <w:t>2</w:t>
      </w:r>
    </w:p>
    <w:p>
      <w:r>
        <w:t>1,2</w:t>
      </w:r>
    </w:p>
    <w:p>
      <w:r>
        <w:t>8.971</w:t>
      </w:r>
    </w:p>
    <w:p>
      <w:r>
        <w:t>6.280</w:t>
      </w:r>
    </w:p>
    <w:p>
      <w:r>
        <w:t>4.486</w:t>
      </w:r>
    </w:p>
    <w:p>
      <w:r>
        <w:t>3.588</w:t>
      </w:r>
    </w:p>
    <w:p>
      <w:r>
        <w:t>2.692</w:t>
      </w:r>
    </w:p>
    <w:p>
      <w:r>
        <w:t>Điện Biên Phủ</w:t>
      </w:r>
    </w:p>
    <w:p>
      <w:r>
        <w:t>Hoàng Văn Thụ</w:t>
      </w:r>
    </w:p>
    <w:p>
      <w:r>
        <w:t>Trần Hưng Đạo</w:t>
      </w:r>
    </w:p>
    <w:p>
      <w:r>
        <w:t>2</w:t>
      </w:r>
    </w:p>
    <w:p>
      <w:r>
        <w:t>7.476</w:t>
      </w:r>
    </w:p>
    <w:p>
      <w:r>
        <w:t>5.233</w:t>
      </w:r>
    </w:p>
    <w:p>
      <w:r>
        <w:t>3.738</w:t>
      </w:r>
    </w:p>
    <w:p>
      <w:r>
        <w:t>2.990</w:t>
      </w:r>
    </w:p>
    <w:p>
      <w:r>
        <w:t>2.243</w:t>
      </w:r>
    </w:p>
    <w:p>
      <w:r>
        <w:t>14</w:t>
      </w:r>
    </w:p>
    <w:p>
      <w:r>
        <w:t>Đường EC</w:t>
      </w:r>
    </w:p>
    <w:p>
      <w:r>
        <w:t>Đường QH số 2</w:t>
      </w:r>
    </w:p>
    <w:p>
      <w:r>
        <w:t>Khu sinh thái Ngọc Sương</w:t>
      </w:r>
    </w:p>
    <w:p>
      <w:r>
        <w:t>3</w:t>
      </w:r>
    </w:p>
    <w:p>
      <w:r>
        <w:t>0,8</w:t>
      </w:r>
    </w:p>
    <w:p>
      <w:r>
        <w:t>4.272</w:t>
      </w:r>
    </w:p>
    <w:p>
      <w:r>
        <w:t>2.990</w:t>
      </w:r>
    </w:p>
    <w:p>
      <w:r>
        <w:t>2.136</w:t>
      </w:r>
    </w:p>
    <w:p>
      <w:r>
        <w:t>1.709</w:t>
      </w:r>
    </w:p>
    <w:p>
      <w:r>
        <w:t>1.282</w:t>
      </w:r>
    </w:p>
    <w:p>
      <w:r>
        <w:t>15</w:t>
      </w:r>
    </w:p>
    <w:p>
      <w:r>
        <w:t>Đường Suối Tiên</w:t>
      </w:r>
    </w:p>
    <w:p>
      <w:r>
        <w:t>Đường trung tâm Thị trấn Long Hải</w:t>
      </w:r>
    </w:p>
    <w:p>
      <w:r>
        <w:t>Cuối tuyến</w:t>
      </w:r>
    </w:p>
    <w:p>
      <w:r>
        <w:t>3</w:t>
      </w:r>
    </w:p>
    <w:p>
      <w:r>
        <w:t>0,8</w:t>
      </w:r>
    </w:p>
    <w:p>
      <w:r>
        <w:t>4.272</w:t>
      </w:r>
    </w:p>
    <w:p>
      <w:r>
        <w:t>2.990</w:t>
      </w:r>
    </w:p>
    <w:p>
      <w:r>
        <w:t>2.136</w:t>
      </w:r>
    </w:p>
    <w:p>
      <w:r>
        <w:t>1.709</w:t>
      </w:r>
    </w:p>
    <w:p>
      <w:r>
        <w:t>1.282</w:t>
      </w:r>
    </w:p>
    <w:p>
      <w:r>
        <w:t>16</w:t>
      </w:r>
    </w:p>
    <w:p>
      <w:r>
        <w:t>Đường Xí nghiệp đá</w:t>
      </w:r>
    </w:p>
    <w:p>
      <w:r>
        <w:t>Đường trung tâm Thị trấn Long Hải</w:t>
      </w:r>
    </w:p>
    <w:p>
      <w:r>
        <w:t>Đường ống dẫn khí</w:t>
      </w:r>
    </w:p>
    <w:p>
      <w:r>
        <w:t>3</w:t>
      </w:r>
    </w:p>
    <w:p>
      <w:r>
        <w:t>0,8</w:t>
      </w:r>
    </w:p>
    <w:p>
      <w:r>
        <w:t>4.272</w:t>
      </w:r>
    </w:p>
    <w:p>
      <w:r>
        <w:t>2.990</w:t>
      </w:r>
    </w:p>
    <w:p>
      <w:r>
        <w:t>2.136</w:t>
      </w:r>
    </w:p>
    <w:p>
      <w:r>
        <w:t>1.709</w:t>
      </w:r>
    </w:p>
    <w:p>
      <w:r>
        <w:t>1.282</w:t>
      </w:r>
    </w:p>
    <w:p>
      <w:r>
        <w:t>17</w:t>
      </w:r>
    </w:p>
    <w:p>
      <w:r>
        <w:t>Mạc Thanh Đạm</w:t>
      </w:r>
    </w:p>
    <w:p>
      <w:r>
        <w:t>Đường trung tâm Thị trấn Long Hải</w:t>
      </w:r>
    </w:p>
    <w:p>
      <w:r>
        <w:t>Đường số 6</w:t>
      </w:r>
    </w:p>
    <w:p>
      <w:r>
        <w:t>2</w:t>
      </w:r>
    </w:p>
    <w:p>
      <w:r>
        <w:t>0,8</w:t>
      </w:r>
    </w:p>
    <w:p>
      <w:r>
        <w:t>5.981</w:t>
      </w:r>
    </w:p>
    <w:p>
      <w:r>
        <w:t>4.187</w:t>
      </w:r>
    </w:p>
    <w:p>
      <w:r>
        <w:t>2.990</w:t>
      </w:r>
    </w:p>
    <w:p>
      <w:r>
        <w:t>2.393</w:t>
      </w:r>
    </w:p>
    <w:p>
      <w:r>
        <w:t>1.794</w:t>
      </w:r>
    </w:p>
    <w:p>
      <w:r>
        <w:t>18</w:t>
      </w:r>
    </w:p>
    <w:p>
      <w:r>
        <w:t>Lý Tự Trọng</w:t>
      </w:r>
    </w:p>
    <w:p>
      <w:r>
        <w:t>Đường trung tâm Thị trấn Long Hải</w:t>
      </w:r>
    </w:p>
    <w:p>
      <w:r>
        <w:t>Khu điều dưỡng thương binh 298</w:t>
      </w:r>
    </w:p>
    <w:p>
      <w:r>
        <w:t>2</w:t>
      </w:r>
    </w:p>
    <w:p>
      <w:r>
        <w:t>0,8</w:t>
      </w:r>
    </w:p>
    <w:p>
      <w:r>
        <w:t>5.981</w:t>
      </w:r>
    </w:p>
    <w:p>
      <w:r>
        <w:t>4.187</w:t>
      </w:r>
    </w:p>
    <w:p>
      <w:r>
        <w:t>2.990</w:t>
      </w:r>
    </w:p>
    <w:p>
      <w:r>
        <w:t>2.393</w:t>
      </w:r>
    </w:p>
    <w:p>
      <w:r>
        <w:t>1.794</w:t>
      </w:r>
    </w:p>
    <w:p>
      <w:r>
        <w:t>2. NHỮNG TUYẾN ĐƯỜNG THUỘC KHU VỰC NÔNG THÔN</w:t>
      </w:r>
    </w:p>
    <w:p>
      <w:r>
        <w:t>1</w:t>
      </w:r>
    </w:p>
    <w:p>
      <w:r>
        <w:t>Bùi Công Minh</w:t>
      </w:r>
    </w:p>
    <w:p>
      <w:r>
        <w:t>Ngã 3 Chợ Bến (địa phận xã An Ngãi)</w:t>
      </w:r>
    </w:p>
    <w:p>
      <w:r>
        <w:t>Giáp ranh thị trấn Long Điền</w:t>
      </w:r>
    </w:p>
    <w:p>
      <w:r>
        <w:t>KV 1</w:t>
      </w:r>
    </w:p>
    <w:p>
      <w:r>
        <w:t>4.699</w:t>
      </w:r>
    </w:p>
    <w:p>
      <w:r>
        <w:t>3.289</w:t>
      </w:r>
    </w:p>
    <w:p>
      <w:r>
        <w:t>2.350</w:t>
      </w:r>
    </w:p>
    <w:p>
      <w:r>
        <w:t>1.879</w:t>
      </w:r>
    </w:p>
    <w:p>
      <w:r>
        <w:t>1.410</w:t>
      </w:r>
    </w:p>
    <w:p>
      <w:r>
        <w:t>2</w:t>
      </w:r>
    </w:p>
    <w:p>
      <w:r>
        <w:t>Đường chữ Y - ấp Phước Thiện, xã Phước Tỉnh</w:t>
      </w:r>
    </w:p>
    <w:p>
      <w:r>
        <w:t>Đường ven biển (đầu thửa số 35, 49, tờ BĐ số 79)</w:t>
      </w:r>
    </w:p>
    <w:p>
      <w:r>
        <w:t>Đường Hương lộ 5 (cuối thửa đất số 62, 63 Tờ BĐ 87 và cuối thửa đất số 37, 42 Tờ BĐ 103</w:t>
      </w:r>
    </w:p>
    <w:p>
      <w:r>
        <w:t>KV 1</w:t>
      </w:r>
    </w:p>
    <w:p>
      <w:r>
        <w:t>4.699</w:t>
      </w:r>
    </w:p>
    <w:p>
      <w:r>
        <w:t>3.289</w:t>
      </w:r>
    </w:p>
    <w:p>
      <w:r>
        <w:t>2.350</w:t>
      </w:r>
    </w:p>
    <w:p>
      <w:r>
        <w:t>1.879</w:t>
      </w:r>
    </w:p>
    <w:p>
      <w:r>
        <w:t>1.410</w:t>
      </w:r>
    </w:p>
    <w:p>
      <w:r>
        <w:t>3</w:t>
      </w:r>
    </w:p>
    <w:p>
      <w:r>
        <w:t>Đoạn từ cây xăng Bàu Thành đến cống Bà Sáu</w:t>
      </w:r>
    </w:p>
    <w:p>
      <w:r>
        <w:t>KV 1</w:t>
      </w:r>
    </w:p>
    <w:p>
      <w:r>
        <w:t>0,6</w:t>
      </w:r>
    </w:p>
    <w:p>
      <w:r>
        <w:t>2.820</w:t>
      </w:r>
    </w:p>
    <w:p>
      <w:r>
        <w:t>1.974</w:t>
      </w:r>
    </w:p>
    <w:p>
      <w:r>
        <w:t>1.410</w:t>
      </w:r>
    </w:p>
    <w:p>
      <w:r>
        <w:t>1.128</w:t>
      </w:r>
    </w:p>
    <w:p>
      <w:r>
        <w:t>846</w:t>
      </w:r>
    </w:p>
    <w:p>
      <w:r>
        <w:t>4</w:t>
      </w:r>
    </w:p>
    <w:p>
      <w:r>
        <w:t>Đường Hải Lâm - Bàu Trứ (xã Phước Hưng - xã Tam Phước)</w:t>
      </w:r>
    </w:p>
    <w:p>
      <w:r>
        <w:t>Tỉnh lộ 44A</w:t>
      </w:r>
    </w:p>
    <w:p>
      <w:r>
        <w:t>Tỉnh lộ 44A -GĐ2</w:t>
      </w:r>
    </w:p>
    <w:p>
      <w:r>
        <w:t>KV 1</w:t>
      </w:r>
    </w:p>
    <w:p>
      <w:r>
        <w:t>4.699</w:t>
      </w:r>
    </w:p>
    <w:p>
      <w:r>
        <w:t>3.289</w:t>
      </w:r>
    </w:p>
    <w:p>
      <w:r>
        <w:t>2.350</w:t>
      </w:r>
    </w:p>
    <w:p>
      <w:r>
        <w:t>1.879</w:t>
      </w:r>
    </w:p>
    <w:p>
      <w:r>
        <w:t>1.410</w:t>
      </w:r>
    </w:p>
    <w:p>
      <w:r>
        <w:t>Đường Hải Lâm - Bàu Trứ (xã Phước Hưng - xã Tam Phước)</w:t>
      </w:r>
    </w:p>
    <w:p>
      <w:r>
        <w:t>Tỉnh lộ 44A - GĐ2</w:t>
      </w:r>
    </w:p>
    <w:p>
      <w:r>
        <w:t>Trường THCS Nguyễn Trãi (thửa 5 &amp;18, tờ BĐ số 38)</w:t>
      </w:r>
    </w:p>
    <w:p>
      <w:r>
        <w:t>KV 1</w:t>
      </w:r>
    </w:p>
    <w:p>
      <w:r>
        <w:t>4.699</w:t>
      </w:r>
    </w:p>
    <w:p>
      <w:r>
        <w:t>3.289</w:t>
      </w:r>
    </w:p>
    <w:p>
      <w:r>
        <w:t>2.350</w:t>
      </w:r>
    </w:p>
    <w:p>
      <w:r>
        <w:t>1.879</w:t>
      </w:r>
    </w:p>
    <w:p>
      <w:r>
        <w:t>1.410</w:t>
      </w:r>
    </w:p>
    <w:p>
      <w:r>
        <w:t>Đường Hải Lâm - Bàu Trứ (xã Phước Hưng - xã Tam Phước)</w:t>
      </w:r>
    </w:p>
    <w:p>
      <w:r>
        <w:t>Trường Trung học Cơ sở Nguyễn Trãi (thửa 5 và 18, tờ BĐ số 38)</w:t>
      </w:r>
    </w:p>
    <w:p>
      <w:r>
        <w:t>Ngã 3 Trường bắn Tam Phước (thửa số 14 và 20, tờ BĐ số 3)</w:t>
      </w:r>
    </w:p>
    <w:p>
      <w:r>
        <w:t>KV 1</w:t>
      </w:r>
    </w:p>
    <w:p>
      <w:r>
        <w:t>0,64</w:t>
      </w:r>
    </w:p>
    <w:p>
      <w:r>
        <w:t>3.007</w:t>
      </w:r>
    </w:p>
    <w:p>
      <w:r>
        <w:t>2.105</w:t>
      </w:r>
    </w:p>
    <w:p>
      <w:r>
        <w:t>1.504</w:t>
      </w:r>
    </w:p>
    <w:p>
      <w:r>
        <w:t>1.202</w:t>
      </w:r>
    </w:p>
    <w:p>
      <w:r>
        <w:t>902</w:t>
      </w:r>
    </w:p>
    <w:p>
      <w:r>
        <w:t>Đường Hải Lâm - Bàu Trứ (xã Phước Hưng - xã Tam Phước)</w:t>
      </w:r>
    </w:p>
    <w:p>
      <w:r>
        <w:t>Ngã 3 trường bắn Tam Phước (thửa số 14 và 20, tờ BĐ số 3)</w:t>
      </w:r>
    </w:p>
    <w:p>
      <w:r>
        <w:t>Cuối tuyến</w:t>
      </w:r>
    </w:p>
    <w:p>
      <w:r>
        <w:t>KV 1</w:t>
      </w:r>
    </w:p>
    <w:p>
      <w:r>
        <w:t>0,6</w:t>
      </w:r>
    </w:p>
    <w:p>
      <w:r>
        <w:t>2.820</w:t>
      </w:r>
    </w:p>
    <w:p>
      <w:r>
        <w:t>1.974</w:t>
      </w:r>
    </w:p>
    <w:p>
      <w:r>
        <w:t>1.410</w:t>
      </w:r>
    </w:p>
    <w:p>
      <w:r>
        <w:t>1.128</w:t>
      </w:r>
    </w:p>
    <w:p>
      <w:r>
        <w:t>846</w:t>
      </w:r>
    </w:p>
    <w:p>
      <w:r>
        <w:t>5</w:t>
      </w:r>
    </w:p>
    <w:p>
      <w:r>
        <w:t>Đường liên xã Phước Hưng - Phước Tỉnh</w:t>
      </w:r>
    </w:p>
    <w:p>
      <w:r>
        <w:t>KV 1</w:t>
      </w:r>
    </w:p>
    <w:p>
      <w:r>
        <w:t>1,2</w:t>
      </w:r>
    </w:p>
    <w:p>
      <w:r>
        <w:t>5.640</w:t>
      </w:r>
    </w:p>
    <w:p>
      <w:r>
        <w:t>3.948</w:t>
      </w:r>
    </w:p>
    <w:p>
      <w:r>
        <w:t>2.820</w:t>
      </w:r>
    </w:p>
    <w:p>
      <w:r>
        <w:t>2.256</w:t>
      </w:r>
    </w:p>
    <w:p>
      <w:r>
        <w:t>1.692</w:t>
      </w:r>
    </w:p>
    <w:p>
      <w:r>
        <w:t>6</w:t>
      </w:r>
    </w:p>
    <w:p>
      <w:r>
        <w:t>Đường ngã ba Lò Vôi</w:t>
      </w:r>
    </w:p>
    <w:p>
      <w:r>
        <w:t>Giáp ranh thị trấn Long Hải</w:t>
      </w:r>
    </w:p>
    <w:p>
      <w:r>
        <w:t>Cầu Trắng thuộc xã Phước Hưng</w:t>
      </w:r>
    </w:p>
    <w:p>
      <w:r>
        <w:t>KV 1</w:t>
      </w:r>
    </w:p>
    <w:p>
      <w:r>
        <w:t>1,7</w:t>
      </w:r>
    </w:p>
    <w:p>
      <w:r>
        <w:t>7.988</w:t>
      </w:r>
    </w:p>
    <w:p>
      <w:r>
        <w:t>5.592</w:t>
      </w:r>
    </w:p>
    <w:p>
      <w:r>
        <w:t>3.995</w:t>
      </w:r>
    </w:p>
    <w:p>
      <w:r>
        <w:t>3.196</w:t>
      </w:r>
    </w:p>
    <w:p>
      <w:r>
        <w:t>2.396</w:t>
      </w:r>
    </w:p>
    <w:p>
      <w:r>
        <w:t>7</w:t>
      </w:r>
    </w:p>
    <w:p>
      <w:r>
        <w:t>Đường nội bộ khu tái định cư Phước Tỉnh</w:t>
      </w:r>
    </w:p>
    <w:p>
      <w:r>
        <w:t>Toàn bộ các tuyến đường nội bộ khu tái định cư Phước Tỉnh</w:t>
      </w:r>
    </w:p>
    <w:p>
      <w:r>
        <w:t>KV 1</w:t>
      </w:r>
    </w:p>
    <w:p>
      <w:r>
        <w:t>4.699</w:t>
      </w:r>
    </w:p>
    <w:p>
      <w:r>
        <w:t>3.289</w:t>
      </w:r>
    </w:p>
    <w:p>
      <w:r>
        <w:t>2.350</w:t>
      </w:r>
    </w:p>
    <w:p>
      <w:r>
        <w:t>1.879</w:t>
      </w:r>
    </w:p>
    <w:p>
      <w:r>
        <w:t>1.410</w:t>
      </w:r>
    </w:p>
    <w:p>
      <w:r>
        <w:t>8</w:t>
      </w:r>
    </w:p>
    <w:p>
      <w:r>
        <w:t>Đường quy hoạch số 16</w:t>
      </w:r>
    </w:p>
    <w:p>
      <w:r>
        <w:t>Đoạn tiếp nối từ ranh thị trấn Long Điền</w:t>
      </w:r>
    </w:p>
    <w:p>
      <w:r>
        <w:t>Quốc lộ 55 (Đoạn thuộc xã An Ngãi)</w:t>
      </w:r>
    </w:p>
    <w:p>
      <w:r>
        <w:t>KV 1</w:t>
      </w:r>
    </w:p>
    <w:p>
      <w:r>
        <w:t>0,64</w:t>
      </w:r>
    </w:p>
    <w:p>
      <w:r>
        <w:t>3.007</w:t>
      </w:r>
    </w:p>
    <w:p>
      <w:r>
        <w:t>2.105</w:t>
      </w:r>
    </w:p>
    <w:p>
      <w:r>
        <w:t>1.504</w:t>
      </w:r>
    </w:p>
    <w:p>
      <w:r>
        <w:t>1.202</w:t>
      </w:r>
    </w:p>
    <w:p>
      <w:r>
        <w:t>902</w:t>
      </w:r>
    </w:p>
    <w:p>
      <w:r>
        <w:t>9</w:t>
      </w:r>
    </w:p>
    <w:p>
      <w:r>
        <w:t>Đường từ Ngã tư xã Tam Phước đến giáp Quốc lộ 55 (qua Trung tâm Y tế huyện Long Điền)</w:t>
      </w:r>
    </w:p>
    <w:p>
      <w:r>
        <w:t>KV 1</w:t>
      </w:r>
    </w:p>
    <w:p>
      <w:r>
        <w:t>0,6</w:t>
      </w:r>
    </w:p>
    <w:p>
      <w:r>
        <w:t>2.820</w:t>
      </w:r>
    </w:p>
    <w:p>
      <w:r>
        <w:t>1.974</w:t>
      </w:r>
    </w:p>
    <w:p>
      <w:r>
        <w:t>1.410</w:t>
      </w:r>
    </w:p>
    <w:p>
      <w:r>
        <w:t>1.128</w:t>
      </w:r>
    </w:p>
    <w:p>
      <w:r>
        <w:t>846</w:t>
      </w:r>
    </w:p>
    <w:p>
      <w:r>
        <w:t>10</w:t>
      </w:r>
    </w:p>
    <w:p>
      <w:r>
        <w:t>Đường từ Quốc lộ 55 mới đến Trường bán trú Cao Văn Ngọc (giáp Hương lộ 14)</w:t>
      </w:r>
    </w:p>
    <w:p>
      <w:r>
        <w:t>KV 2</w:t>
      </w:r>
    </w:p>
    <w:p>
      <w:r>
        <w:t>0,8</w:t>
      </w:r>
    </w:p>
    <w:p>
      <w:r>
        <w:t>1.709</w:t>
      </w:r>
    </w:p>
    <w:p>
      <w:r>
        <w:t>1.196</w:t>
      </w:r>
    </w:p>
    <w:p>
      <w:r>
        <w:t>854</w:t>
      </w:r>
    </w:p>
    <w:p>
      <w:r>
        <w:t>684</w:t>
      </w:r>
    </w:p>
    <w:p>
      <w:r>
        <w:t>512</w:t>
      </w:r>
    </w:p>
    <w:p>
      <w:r>
        <w:t>11</w:t>
      </w:r>
    </w:p>
    <w:p>
      <w:r>
        <w:t>Đường vào cảng Hồng Kông</w:t>
      </w:r>
    </w:p>
    <w:p>
      <w:r>
        <w:t>Hương lộ 5 (đầu thửa 212 và 132, tờ BĐ số 43)</w:t>
      </w:r>
    </w:p>
    <w:p>
      <w:r>
        <w:t>Cuối tuyến</w:t>
      </w:r>
    </w:p>
    <w:p>
      <w:r>
        <w:t>KV 1</w:t>
      </w:r>
    </w:p>
    <w:p>
      <w:r>
        <w:t>0,8</w:t>
      </w:r>
    </w:p>
    <w:p>
      <w:r>
        <w:t>3.760</w:t>
      </w:r>
    </w:p>
    <w:p>
      <w:r>
        <w:t>2.632</w:t>
      </w:r>
    </w:p>
    <w:p>
      <w:r>
        <w:t>1.879</w:t>
      </w:r>
    </w:p>
    <w:p>
      <w:r>
        <w:t>1.504</w:t>
      </w:r>
    </w:p>
    <w:p>
      <w:r>
        <w:t>1.128</w:t>
      </w:r>
    </w:p>
    <w:p>
      <w:r>
        <w:t>12</w:t>
      </w:r>
    </w:p>
    <w:p>
      <w:r>
        <w:t>Đường vào cảng Lò Vôi</w:t>
      </w:r>
    </w:p>
    <w:p>
      <w:r>
        <w:t>Hương lộ 5 (đầu thửa 204 và 250, tờ BĐ số 43)</w:t>
      </w:r>
    </w:p>
    <w:p>
      <w:r>
        <w:t>Cuối tuyến</w:t>
      </w:r>
    </w:p>
    <w:p>
      <w:r>
        <w:t>KV 1</w:t>
      </w:r>
    </w:p>
    <w:p>
      <w:r>
        <w:t>0,8</w:t>
      </w:r>
    </w:p>
    <w:p>
      <w:r>
        <w:t>3.760</w:t>
      </w:r>
    </w:p>
    <w:p>
      <w:r>
        <w:t>2.632</w:t>
      </w:r>
    </w:p>
    <w:p>
      <w:r>
        <w:t>1.879</w:t>
      </w:r>
    </w:p>
    <w:p>
      <w:r>
        <w:t>1.504</w:t>
      </w:r>
    </w:p>
    <w:p>
      <w:r>
        <w:t>1.128</w:t>
      </w:r>
    </w:p>
    <w:p>
      <w:r>
        <w:t>13</w:t>
      </w:r>
    </w:p>
    <w:p>
      <w:r>
        <w:t>Đường ven biển</w:t>
      </w:r>
    </w:p>
    <w:p>
      <w:r>
        <w:t>Cầu Cửa Lấp</w:t>
      </w:r>
    </w:p>
    <w:p>
      <w:r>
        <w:t>Vòng xoay Phước Tỉnh</w:t>
      </w:r>
    </w:p>
    <w:p>
      <w:r>
        <w:t>KV 1</w:t>
      </w:r>
    </w:p>
    <w:p>
      <w:r>
        <w:t>1,4</w:t>
      </w:r>
    </w:p>
    <w:p>
      <w:r>
        <w:t>6.578</w:t>
      </w:r>
    </w:p>
    <w:p>
      <w:r>
        <w:t>4.606</w:t>
      </w:r>
    </w:p>
    <w:p>
      <w:r>
        <w:t>3.289</w:t>
      </w:r>
    </w:p>
    <w:p>
      <w:r>
        <w:t>2.632</w:t>
      </w:r>
    </w:p>
    <w:p>
      <w:r>
        <w:t>1.974</w:t>
      </w:r>
    </w:p>
    <w:p>
      <w:r>
        <w:t>14</w:t>
      </w:r>
    </w:p>
    <w:p>
      <w:r>
        <w:t>Đường Việt Kiều (xã Phước Hưng)</w:t>
      </w:r>
    </w:p>
    <w:p>
      <w:r>
        <w:t>Hương lộ 5 (đầu thửa 164, tờ BĐ số 50 và đầu thửa 4, tờ BĐ số 93)</w:t>
      </w:r>
    </w:p>
    <w:p>
      <w:r>
        <w:t>Đường liên xã Phước Hưng - Phước Tỉnh (đầu thửa 241 &amp; 278, tờ BĐ số 54)</w:t>
      </w:r>
    </w:p>
    <w:p>
      <w:r>
        <w:t>KV 1</w:t>
      </w:r>
    </w:p>
    <w:p>
      <w:r>
        <w:t>0,64</w:t>
      </w:r>
    </w:p>
    <w:p>
      <w:r>
        <w:t>3.007</w:t>
      </w:r>
    </w:p>
    <w:p>
      <w:r>
        <w:t>2.105</w:t>
      </w:r>
    </w:p>
    <w:p>
      <w:r>
        <w:t>1.504</w:t>
      </w:r>
    </w:p>
    <w:p>
      <w:r>
        <w:t>1.202</w:t>
      </w:r>
    </w:p>
    <w:p>
      <w:r>
        <w:t>902</w:t>
      </w:r>
    </w:p>
    <w:p>
      <w:r>
        <w:t>15</w:t>
      </w:r>
    </w:p>
    <w:p>
      <w:r>
        <w:t>Hương lộ 5</w:t>
      </w:r>
    </w:p>
    <w:p>
      <w:r>
        <w:t>Ngã 3 Lò Vôi</w:t>
      </w:r>
    </w:p>
    <w:p>
      <w:r>
        <w:t>Vòng xoay Phước Tỉnh</w:t>
      </w:r>
    </w:p>
    <w:p>
      <w:r>
        <w:t>KV 1</w:t>
      </w:r>
    </w:p>
    <w:p>
      <w:r>
        <w:t>1,4</w:t>
      </w:r>
    </w:p>
    <w:p>
      <w:r>
        <w:t>6.578</w:t>
      </w:r>
    </w:p>
    <w:p>
      <w:r>
        <w:t>4.606</w:t>
      </w:r>
    </w:p>
    <w:p>
      <w:r>
        <w:t>3.289</w:t>
      </w:r>
    </w:p>
    <w:p>
      <w:r>
        <w:t>2.632</w:t>
      </w:r>
    </w:p>
    <w:p>
      <w:r>
        <w:t>1.974</w:t>
      </w:r>
    </w:p>
    <w:p>
      <w:r>
        <w:t>Hương lộ 5</w:t>
      </w:r>
    </w:p>
    <w:p>
      <w:r>
        <w:t>Vòng xoay Phước Tỉnh</w:t>
      </w:r>
    </w:p>
    <w:p>
      <w:r>
        <w:t>Cảng Phước Tỉnh</w:t>
      </w:r>
    </w:p>
    <w:p>
      <w:r>
        <w:t>KV 1</w:t>
      </w:r>
    </w:p>
    <w:p>
      <w:r>
        <w:t>1,4</w:t>
      </w:r>
    </w:p>
    <w:p>
      <w:r>
        <w:t>6.578</w:t>
      </w:r>
    </w:p>
    <w:p>
      <w:r>
        <w:t>4.606</w:t>
      </w:r>
    </w:p>
    <w:p>
      <w:r>
        <w:t>3.289</w:t>
      </w:r>
    </w:p>
    <w:p>
      <w:r>
        <w:t>2.632</w:t>
      </w:r>
    </w:p>
    <w:p>
      <w:r>
        <w:t>1.974</w:t>
      </w:r>
    </w:p>
    <w:p>
      <w:r>
        <w:t>16</w:t>
      </w:r>
    </w:p>
    <w:p>
      <w:r>
        <w:t>Hương lộ 14</w:t>
      </w:r>
    </w:p>
    <w:p>
      <w:r>
        <w:t>UBND xã Tam Phước</w:t>
      </w:r>
    </w:p>
    <w:p>
      <w:r>
        <w:t>Chợ Bến - An Ngãi</w:t>
      </w:r>
    </w:p>
    <w:p>
      <w:r>
        <w:t>KV 1</w:t>
      </w:r>
    </w:p>
    <w:p>
      <w:r>
        <w:t>0,7</w:t>
      </w:r>
    </w:p>
    <w:p>
      <w:r>
        <w:t>3.015</w:t>
      </w:r>
    </w:p>
    <w:p>
      <w:r>
        <w:t>2.111</w:t>
      </w:r>
    </w:p>
    <w:p>
      <w:r>
        <w:t>1.508</w:t>
      </w:r>
    </w:p>
    <w:p>
      <w:r>
        <w:t>1.206</w:t>
      </w:r>
    </w:p>
    <w:p>
      <w:r>
        <w:t>904</w:t>
      </w:r>
    </w:p>
    <w:p>
      <w:r>
        <w:t>17</w:t>
      </w:r>
    </w:p>
    <w:p>
      <w:r>
        <w:t>Phan Đăng Lưu (qua xã An Ngãi)</w:t>
      </w:r>
    </w:p>
    <w:p>
      <w:r>
        <w:t>Võ Thị Sáu</w:t>
      </w:r>
    </w:p>
    <w:p>
      <w:r>
        <w:t>Ngã 3 cây Trường giáp đường Bùi Công Minh</w:t>
      </w:r>
    </w:p>
    <w:p>
      <w:r>
        <w:t>KV 1</w:t>
      </w:r>
    </w:p>
    <w:p>
      <w:r>
        <w:t>0,8</w:t>
      </w:r>
    </w:p>
    <w:p>
      <w:r>
        <w:t>3.760</w:t>
      </w:r>
    </w:p>
    <w:p>
      <w:r>
        <w:t>2.632</w:t>
      </w:r>
    </w:p>
    <w:p>
      <w:r>
        <w:t>1.879</w:t>
      </w:r>
    </w:p>
    <w:p>
      <w:r>
        <w:t>1.504</w:t>
      </w:r>
    </w:p>
    <w:p>
      <w:r>
        <w:t>1.128</w:t>
      </w:r>
    </w:p>
    <w:p>
      <w:r>
        <w:t>18</w:t>
      </w:r>
    </w:p>
    <w:p>
      <w:r>
        <w:t>Quốc lộ 55</w:t>
      </w:r>
    </w:p>
    <w:p>
      <w:r>
        <w:t>Giáp ranh thị trấn Long Điền</w:t>
      </w:r>
    </w:p>
    <w:p>
      <w:r>
        <w:t>Cầu Đất Đỏ</w:t>
      </w:r>
    </w:p>
    <w:p>
      <w:r>
        <w:t>KV 1</w:t>
      </w:r>
    </w:p>
    <w:p>
      <w:r>
        <w:t>0,7</w:t>
      </w:r>
    </w:p>
    <w:p>
      <w:r>
        <w:t>3.289</w:t>
      </w:r>
    </w:p>
    <w:p>
      <w:r>
        <w:t>2.303</w:t>
      </w:r>
    </w:p>
    <w:p>
      <w:r>
        <w:t>1.645</w:t>
      </w:r>
    </w:p>
    <w:p>
      <w:r>
        <w:t>1.315</w:t>
      </w:r>
    </w:p>
    <w:p>
      <w:r>
        <w:t>986</w:t>
      </w:r>
    </w:p>
    <w:p>
      <w:r>
        <w:t>19</w:t>
      </w:r>
    </w:p>
    <w:p>
      <w:r>
        <w:t>Tỉnh lộ 44A</w:t>
      </w:r>
    </w:p>
    <w:p>
      <w:r>
        <w:t>Thuộc xã Phước Hưng</w:t>
      </w:r>
    </w:p>
    <w:p>
      <w:r>
        <w:t>KV 1</w:t>
      </w:r>
    </w:p>
    <w:p>
      <w:r>
        <w:t>1,5</w:t>
      </w:r>
    </w:p>
    <w:p>
      <w:r>
        <w:t>7.049</w:t>
      </w:r>
    </w:p>
    <w:p>
      <w:r>
        <w:t>4.934</w:t>
      </w:r>
    </w:p>
    <w:p>
      <w:r>
        <w:t>3.524</w:t>
      </w:r>
    </w:p>
    <w:p>
      <w:r>
        <w:t>2.820</w:t>
      </w:r>
    </w:p>
    <w:p>
      <w:r>
        <w:t>2.114</w:t>
      </w:r>
    </w:p>
    <w:p>
      <w:r>
        <w:t>Tỉnh lộ 44A</w:t>
      </w:r>
    </w:p>
    <w:p>
      <w:r>
        <w:t>Thuộc xã An Ngãi</w:t>
      </w:r>
    </w:p>
    <w:p>
      <w:r>
        <w:t>KV 1</w:t>
      </w:r>
    </w:p>
    <w:p>
      <w:r>
        <w:t>4.699</w:t>
      </w:r>
    </w:p>
    <w:p>
      <w:r>
        <w:t>3.289</w:t>
      </w:r>
    </w:p>
    <w:p>
      <w:r>
        <w:t>2.350</w:t>
      </w:r>
    </w:p>
    <w:p>
      <w:r>
        <w:t>1.879</w:t>
      </w:r>
    </w:p>
    <w:p>
      <w:r>
        <w:t>1.410</w:t>
      </w:r>
    </w:p>
    <w:p>
      <w:r>
        <w:t>20</w:t>
      </w:r>
    </w:p>
    <w:p>
      <w:r>
        <w:t>Tỉnh lộ 44A - GĐ2 (Đoạn thuộc xã Phước Hưng)</w:t>
      </w:r>
    </w:p>
    <w:p>
      <w:r>
        <w:t>KV 1</w:t>
      </w:r>
    </w:p>
    <w:p>
      <w:r>
        <w:t>1,5</w:t>
      </w:r>
    </w:p>
    <w:p>
      <w:r>
        <w:t>7.049</w:t>
      </w:r>
    </w:p>
    <w:p>
      <w:r>
        <w:t>4.934</w:t>
      </w:r>
    </w:p>
    <w:p>
      <w:r>
        <w:t>3.524</w:t>
      </w:r>
    </w:p>
    <w:p>
      <w:r>
        <w:t>2.820</w:t>
      </w:r>
    </w:p>
    <w:p>
      <w:r>
        <w:t>2.114</w:t>
      </w:r>
    </w:p>
    <w:p>
      <w:r>
        <w:t>21</w:t>
      </w:r>
    </w:p>
    <w:p>
      <w:r>
        <w:t>Tỉnh lộ 44B</w:t>
      </w:r>
    </w:p>
    <w:p>
      <w:r>
        <w:t>Ngã 3 Bàu ông Dân</w:t>
      </w:r>
    </w:p>
    <w:p>
      <w:r>
        <w:t>Cống Bà Sáu</w:t>
      </w:r>
    </w:p>
    <w:p>
      <w:r>
        <w:t>KV 1</w:t>
      </w:r>
    </w:p>
    <w:p>
      <w:r>
        <w:t>0,7</w:t>
      </w:r>
    </w:p>
    <w:p>
      <w:r>
        <w:t>3.289</w:t>
      </w:r>
    </w:p>
    <w:p>
      <w:r>
        <w:t>2.303</w:t>
      </w:r>
    </w:p>
    <w:p>
      <w:r>
        <w:t>1.645</w:t>
      </w:r>
    </w:p>
    <w:p>
      <w:r>
        <w:t>1.315</w:t>
      </w:r>
    </w:p>
    <w:p>
      <w:r>
        <w:t>986</w:t>
      </w:r>
    </w:p>
    <w:p>
      <w:r>
        <w:t>Tỉnh lộ 44B</w:t>
      </w:r>
    </w:p>
    <w:p>
      <w:r>
        <w:t>Cống Bà Sáu</w:t>
      </w:r>
    </w:p>
    <w:p>
      <w:r>
        <w:t>Giáp xã Long Mỹ</w:t>
      </w:r>
    </w:p>
    <w:p>
      <w:r>
        <w:t>KV 1</w:t>
      </w:r>
    </w:p>
    <w:p>
      <w:r>
        <w:t>0,5</w:t>
      </w:r>
    </w:p>
    <w:p>
      <w:r>
        <w:t>2.350</w:t>
      </w:r>
    </w:p>
    <w:p>
      <w:r>
        <w:t>1.645</w:t>
      </w:r>
    </w:p>
    <w:p>
      <w:r>
        <w:t>1.175</w:t>
      </w:r>
    </w:p>
    <w:p>
      <w:r>
        <w:t>940</w:t>
      </w:r>
    </w:p>
    <w:p>
      <w:r>
        <w:t>705</w:t>
      </w:r>
    </w:p>
    <w:p>
      <w:r>
        <w:t>22</w:t>
      </w:r>
    </w:p>
    <w:p>
      <w:r>
        <w:t>Võ Thị Sáu</w:t>
      </w:r>
    </w:p>
    <w:p>
      <w:r>
        <w:t>Ngã 3 Bàu ông Dân</w:t>
      </w:r>
    </w:p>
    <w:p>
      <w:r>
        <w:t>Cây xăng Đông Nam</w:t>
      </w:r>
    </w:p>
    <w:p>
      <w:r>
        <w:t>KV 1</w:t>
      </w:r>
    </w:p>
    <w:p>
      <w:r>
        <w:t>0,8</w:t>
      </w:r>
    </w:p>
    <w:p>
      <w:r>
        <w:t>3.760</w:t>
      </w:r>
    </w:p>
    <w:p>
      <w:r>
        <w:t>2.632</w:t>
      </w:r>
    </w:p>
    <w:p>
      <w:r>
        <w:t>1.879</w:t>
      </w:r>
    </w:p>
    <w:p>
      <w:r>
        <w:t>1.504</w:t>
      </w:r>
    </w:p>
    <w:p>
      <w:r>
        <w:t>1.128</w:t>
      </w:r>
    </w:p>
    <w:p>
      <w:r>
        <w:t>23</w:t>
      </w:r>
    </w:p>
    <w:p>
      <w:r>
        <w:t>Điện Biên Phủ (xã Phước Hưng)</w:t>
      </w:r>
    </w:p>
    <w:p>
      <w:r>
        <w:t>Hương lộ 5</w:t>
      </w:r>
    </w:p>
    <w:p>
      <w:r>
        <w:t>Nguyễn Tất Thành</w:t>
      </w:r>
    </w:p>
    <w:p>
      <w:r>
        <w:t>KV 1</w:t>
      </w:r>
    </w:p>
    <w:p>
      <w:r>
        <w:t>1,5</w:t>
      </w:r>
    </w:p>
    <w:p>
      <w:r>
        <w:t>7.049</w:t>
      </w:r>
    </w:p>
    <w:p>
      <w:r>
        <w:t>4.934</w:t>
      </w:r>
    </w:p>
    <w:p>
      <w:r>
        <w:t>3.524</w:t>
      </w:r>
    </w:p>
    <w:p>
      <w:r>
        <w:t>2.820</w:t>
      </w:r>
    </w:p>
    <w:p>
      <w:r>
        <w:t>2.114</w:t>
      </w:r>
    </w:p>
    <w:p>
      <w:r>
        <w:t>Điện Biên Phủ (xã Phước Hưng)</w:t>
      </w:r>
    </w:p>
    <w:p>
      <w:r>
        <w:t>Nguyễn Tất Thành</w:t>
      </w:r>
    </w:p>
    <w:p>
      <w:r>
        <w:t>Trần Hưng Đạo</w:t>
      </w:r>
    </w:p>
    <w:p>
      <w:r>
        <w:t>KV2</w:t>
      </w:r>
    </w:p>
    <w:p>
      <w:r>
        <w:t>1,25</w:t>
      </w:r>
    </w:p>
    <w:p>
      <w:r>
        <w:t>2.670</w:t>
      </w:r>
    </w:p>
    <w:p>
      <w:r>
        <w:t>1.870</w:t>
      </w:r>
    </w:p>
    <w:p>
      <w:r>
        <w:t>1.336</w:t>
      </w:r>
    </w:p>
    <w:p>
      <w:r>
        <w:t>1.068</w:t>
      </w:r>
    </w:p>
    <w:p>
      <w:r>
        <w:t>802</w:t>
      </w:r>
    </w:p>
    <w:p>
      <w:r>
        <w:t>24</w:t>
      </w:r>
    </w:p>
    <w:p>
      <w:r>
        <w:t>Các tuyến đường nội bộ thuộc Hạ tầng kỹ thuật khu tái định cư An Ngãi (xã An Ngãi)</w:t>
      </w:r>
    </w:p>
    <w:p>
      <w:r>
        <w:t>KV 1</w:t>
      </w:r>
    </w:p>
    <w:p>
      <w:r>
        <w:t>4.699</w:t>
      </w:r>
    </w:p>
    <w:p>
      <w:r>
        <w:t>3.289</w:t>
      </w:r>
    </w:p>
    <w:p>
      <w:r>
        <w:t>2.350</w:t>
      </w:r>
    </w:p>
    <w:p>
      <w:r>
        <w:t>1.879</w:t>
      </w:r>
    </w:p>
    <w:p>
      <w:r>
        <w:t>1.410</w:t>
      </w:r>
    </w:p>
    <w:p>
      <w:r>
        <w:t>25</w:t>
      </w:r>
    </w:p>
    <w:p>
      <w:r>
        <w:t>Các tuyến đường giao thông nông thôn đã được trải nhựa (hoặc bê tông) có chiều rộng từ 4m trở lên</w:t>
      </w:r>
    </w:p>
    <w:p>
      <w:r>
        <w:t>KV 2</w:t>
      </w:r>
    </w:p>
    <w:p>
      <w:r>
        <w:t>0,8</w:t>
      </w:r>
    </w:p>
    <w:p>
      <w:r>
        <w:t>1.709</w:t>
      </w:r>
    </w:p>
    <w:p>
      <w:r>
        <w:t>1.196</w:t>
      </w:r>
    </w:p>
    <w:p>
      <w:r>
        <w:t>854</w:t>
      </w:r>
    </w:p>
    <w:p>
      <w:r>
        <w:t>684</w:t>
      </w:r>
    </w:p>
    <w:p>
      <w:r>
        <w:t>512</w:t>
      </w:r>
    </w:p>
    <w:p>
      <w:r>
        <w:t>26</w:t>
      </w:r>
    </w:p>
    <w:p>
      <w:r>
        <w:t>Các tuyến đường giao thông nông thôn có mặt lộ cấp phối (sỏi đá xô bồ) với chiều rộng từ 4m trở lên</w:t>
      </w:r>
    </w:p>
    <w:p>
      <w:r>
        <w:t>KV 2</w:t>
      </w:r>
    </w:p>
    <w:p>
      <w:r>
        <w:t>0,64</w:t>
      </w:r>
    </w:p>
    <w:p>
      <w:r>
        <w:t>1.368</w:t>
      </w:r>
    </w:p>
    <w:p>
      <w:r>
        <w:t>958</w:t>
      </w:r>
    </w:p>
    <w:p>
      <w:r>
        <w:t>684</w:t>
      </w:r>
    </w:p>
    <w:p>
      <w:r>
        <w:t>547</w:t>
      </w:r>
    </w:p>
    <w:p>
      <w:r>
        <w:t>410</w:t>
      </w:r>
    </w:p>
    <w:p>
      <w:r>
        <w:t>B. CÁC TUYẾN BỔ SUNG TẠI QUYẾT ĐỊNH SỐ 20/2024/QĐ-UBND NGÀY 23/7/2024 CỦA UBND TỈNH</w:t>
      </w:r>
    </w:p>
    <w:p>
      <w:r>
        <w:t>1. NHỮNG TUYẾN ĐƯỜNG THUỘC ĐÔ THỊ</w:t>
      </w:r>
    </w:p>
    <w:p>
      <w:r>
        <w:t>A. THỊ TRẤN LONG ĐIỀN</w:t>
      </w:r>
    </w:p>
    <w:p>
      <w:r>
        <w:t>1</w:t>
      </w:r>
    </w:p>
    <w:p>
      <w:r>
        <w:t>Đường số 20, thị trấn Long Điền</w:t>
      </w:r>
    </w:p>
    <w:p>
      <w:r>
        <w:t>Ngã 4 Ngân Hàng</w:t>
      </w:r>
    </w:p>
    <w:p>
      <w:r>
        <w:t>Đường số 14</w:t>
      </w:r>
    </w:p>
    <w:p>
      <w:r>
        <w:t>3</w:t>
      </w:r>
    </w:p>
    <w:p>
      <w:r>
        <w:t>1,25</w:t>
      </w:r>
    </w:p>
    <w:p>
      <w:r>
        <w:t>6.675</w:t>
      </w:r>
    </w:p>
    <w:p>
      <w:r>
        <w:t>4.673</w:t>
      </w:r>
    </w:p>
    <w:p>
      <w:r>
        <w:t>3.338</w:t>
      </w:r>
    </w:p>
    <w:p>
      <w:r>
        <w:t>2.670</w:t>
      </w:r>
    </w:p>
    <w:p>
      <w:r>
        <w:t>2.003</w:t>
      </w:r>
    </w:p>
    <w:p>
      <w:r>
        <w:t>Đường số 20, thị trấn Long Điền</w:t>
      </w:r>
    </w:p>
    <w:p>
      <w:r>
        <w:t>Đường số 14</w:t>
      </w:r>
    </w:p>
    <w:p>
      <w:r>
        <w:t>Giáp Long Toàn, TP Bà Rịa</w:t>
      </w:r>
    </w:p>
    <w:p>
      <w:r>
        <w:t>3</w:t>
      </w:r>
    </w:p>
    <w:p>
      <w:r>
        <w:t>5.340</w:t>
      </w:r>
    </w:p>
    <w:p>
      <w:r>
        <w:t>3.738</w:t>
      </w:r>
    </w:p>
    <w:p>
      <w:r>
        <w:t>2.670</w:t>
      </w:r>
    </w:p>
    <w:p>
      <w:r>
        <w:t>2.136</w:t>
      </w:r>
    </w:p>
    <w:p>
      <w:r>
        <w:t>1.602</w:t>
      </w:r>
    </w:p>
    <w:p>
      <w:r>
        <w:t>2</w:t>
      </w:r>
    </w:p>
    <w:p>
      <w:r>
        <w:t>Đường tránh Quốc lộ 55</w:t>
      </w:r>
    </w:p>
    <w:p>
      <w:r>
        <w:t>Đoạn thuộc thị trấn Long Điền</w:t>
      </w:r>
    </w:p>
    <w:p>
      <w:r>
        <w:t>3</w:t>
      </w:r>
    </w:p>
    <w:p>
      <w:r>
        <w:t>0,64</w:t>
      </w:r>
    </w:p>
    <w:p>
      <w:r>
        <w:t>3.418</w:t>
      </w:r>
    </w:p>
    <w:p>
      <w:r>
        <w:t>2.392</w:t>
      </w:r>
    </w:p>
    <w:p>
      <w:r>
        <w:t>1.709</w:t>
      </w:r>
    </w:p>
    <w:p>
      <w:r>
        <w:t>1.367</w:t>
      </w:r>
    </w:p>
    <w:p>
      <w:r>
        <w:t>1.025</w:t>
      </w:r>
    </w:p>
    <w:p>
      <w:r>
        <w:t>2. NHỮNG TUYẾN ĐƯỜNG THUỘC KHU VỰC NÔNG THÔN (THUỘC CÁC XÃ: AN NGÃI, AN NHỨT, TAM PHƯỚC)</w:t>
      </w:r>
    </w:p>
    <w:p>
      <w:r>
        <w:t>1</w:t>
      </w:r>
    </w:p>
    <w:p>
      <w:r>
        <w:t>Đường tránh Quốc lộ 55</w:t>
      </w:r>
    </w:p>
    <w:p>
      <w:r>
        <w:t>Đoạn thuộc xã An Ngãi và An Nhứt</w:t>
      </w:r>
    </w:p>
    <w:p>
      <w:r>
        <w:t>KV 2</w:t>
      </w:r>
    </w:p>
    <w:p>
      <w:r>
        <w:t>2.136</w:t>
      </w:r>
    </w:p>
    <w:p>
      <w:r>
        <w:t>1.496</w:t>
      </w:r>
    </w:p>
    <w:p>
      <w:r>
        <w:t>1.068</w:t>
      </w:r>
    </w:p>
    <w:p>
      <w:r>
        <w:t>855</w:t>
      </w:r>
    </w:p>
    <w:p>
      <w:r>
        <w:t>641</w:t>
      </w:r>
    </w:p>
    <w:p>
      <w:r>
        <w:t>2</w:t>
      </w:r>
    </w:p>
    <w:p>
      <w:r>
        <w:t>Tỉnh lộ 44B (Đoạn bổ sung)</w:t>
      </w:r>
    </w:p>
    <w:p>
      <w:r>
        <w:t>Đường số 17 Tam Phước</w:t>
      </w:r>
    </w:p>
    <w:p>
      <w:r>
        <w:t>Giáp đường TL44B cũ</w:t>
      </w:r>
    </w:p>
    <w:p>
      <w:r>
        <w:t>KV 1</w:t>
      </w:r>
    </w:p>
    <w:p>
      <w:r>
        <w:t>0,6</w:t>
      </w:r>
    </w:p>
    <w:p>
      <w:r>
        <w:t>2.820</w:t>
      </w:r>
    </w:p>
    <w:p>
      <w:r>
        <w:t>1.974</w:t>
      </w:r>
    </w:p>
    <w:p>
      <w:r>
        <w:t>1.410</w:t>
      </w:r>
    </w:p>
    <w:p>
      <w:r>
        <w:t>1.128</w:t>
      </w:r>
    </w:p>
    <w:p>
      <w:r>
        <w:t>846</w:t>
      </w:r>
    </w:p>
    <w:p>
      <w:r>
        <w:t>VII. ĐỊA BÀN HUYỆN ĐẤT ĐỎ</w:t>
      </w:r>
    </w:p>
    <w:p>
      <w:r>
        <w:t>TT</w:t>
      </w:r>
    </w:p>
    <w:p>
      <w:r>
        <w:t>Tên đường</w:t>
      </w:r>
    </w:p>
    <w:p>
      <w:r>
        <w:t>Đoạn đường</w:t>
      </w:r>
    </w:p>
    <w:p>
      <w:r>
        <w:t>Loại đường/ Khu vực</w:t>
      </w:r>
    </w:p>
    <w:p>
      <w:r>
        <w:t>Hệ số</w:t>
      </w:r>
    </w:p>
    <w:p>
      <w:r>
        <w:t>Đơn giá đất ở (sau khi đã có hệ số)</w:t>
      </w:r>
    </w:p>
    <w:p>
      <w:r>
        <w:t>Từ</w:t>
      </w:r>
    </w:p>
    <w:p>
      <w:r>
        <w:t>Đến</w:t>
      </w:r>
    </w:p>
    <w:p>
      <w:r>
        <w:t>Vị trí 1</w:t>
      </w:r>
    </w:p>
    <w:p>
      <w:r>
        <w:t>Vị trí 2</w:t>
      </w:r>
    </w:p>
    <w:p>
      <w:r>
        <w:t>Vị trí 3</w:t>
      </w:r>
    </w:p>
    <w:p>
      <w:r>
        <w:t>Vị trí 4</w:t>
      </w:r>
    </w:p>
    <w:p>
      <w:r>
        <w:t>Vị trí 5</w:t>
      </w:r>
    </w:p>
    <w:p>
      <w:r>
        <w:t>I. NHỮNG TUYẾN ĐƯỜNG THUỘC ĐÔ THỊ</w:t>
      </w:r>
    </w:p>
    <w:p>
      <w:r>
        <w:t>A. THỊ TRẤN ĐẤT ĐỎ</w:t>
      </w:r>
    </w:p>
    <w:p>
      <w:r>
        <w:t>1</w:t>
      </w:r>
    </w:p>
    <w:p>
      <w:r>
        <w:t>Các tuyến đường nội bộ trong khu vực chợ Đất Đỏ</w:t>
      </w:r>
    </w:p>
    <w:p>
      <w:r>
        <w:t>2</w:t>
      </w:r>
    </w:p>
    <w:p>
      <w:r>
        <w:t>1,2</w:t>
      </w:r>
    </w:p>
    <w:p>
      <w:r>
        <w:t>9.720</w:t>
      </w:r>
    </w:p>
    <w:p>
      <w:r>
        <w:t>6.804</w:t>
      </w:r>
    </w:p>
    <w:p>
      <w:r>
        <w:t>4.860</w:t>
      </w:r>
    </w:p>
    <w:p>
      <w:r>
        <w:t>3.888</w:t>
      </w:r>
    </w:p>
    <w:p>
      <w:r>
        <w:t>2.916</w:t>
      </w:r>
    </w:p>
    <w:p>
      <w:r>
        <w:t>2</w:t>
      </w:r>
    </w:p>
    <w:p>
      <w:r>
        <w:t>Hàn Mạc Tử  (tên cũ: Đường từ ngõ 3 cống Bà Bến (Quốc lộ 55) đến ngã 3 nhà máy Bà Nhị)</w:t>
      </w:r>
    </w:p>
    <w:p>
      <w:r>
        <w:t>3</w:t>
      </w:r>
    </w:p>
    <w:p>
      <w:r>
        <w:t>5.850</w:t>
      </w:r>
    </w:p>
    <w:p>
      <w:r>
        <w:t>4.095</w:t>
      </w:r>
    </w:p>
    <w:p>
      <w:r>
        <w:t>2.925</w:t>
      </w:r>
    </w:p>
    <w:p>
      <w:r>
        <w:t>2.340</w:t>
      </w:r>
    </w:p>
    <w:p>
      <w:r>
        <w:t>1.755</w:t>
      </w:r>
    </w:p>
    <w:p>
      <w:r>
        <w:t>3</w:t>
      </w:r>
    </w:p>
    <w:p>
      <w:r>
        <w:t>Lương Thế Vinh và đường Lê Thị Hồng Gấm  (tên cũ: Đường từ ngã 3 Đài nước ông Bạc (Quốc lộ 55) vòng qua ấp Phước Sơn đến ngã 5 cây xăng Công Dũng (Quốc lộ 55)</w:t>
      </w:r>
    </w:p>
    <w:p>
      <w:r>
        <w:t>3</w:t>
      </w:r>
    </w:p>
    <w:p>
      <w:r>
        <w:t>0,7</w:t>
      </w:r>
    </w:p>
    <w:p>
      <w:r>
        <w:t>4.095</w:t>
      </w:r>
    </w:p>
    <w:p>
      <w:r>
        <w:t>2.867</w:t>
      </w:r>
    </w:p>
    <w:p>
      <w:r>
        <w:t>2.048</w:t>
      </w:r>
    </w:p>
    <w:p>
      <w:r>
        <w:t>1.638</w:t>
      </w:r>
    </w:p>
    <w:p>
      <w:r>
        <w:t>1.229</w:t>
      </w:r>
    </w:p>
    <w:p>
      <w:r>
        <w:t>4</w:t>
      </w:r>
    </w:p>
    <w:p>
      <w:r>
        <w:t>Châu Văn Biếc (cũ: Phước Thạnh A8)</w:t>
      </w:r>
    </w:p>
    <w:p>
      <w:r>
        <w:t>3</w:t>
      </w:r>
    </w:p>
    <w:p>
      <w:r>
        <w:t>5.850</w:t>
      </w:r>
    </w:p>
    <w:p>
      <w:r>
        <w:t>4.095</w:t>
      </w:r>
    </w:p>
    <w:p>
      <w:r>
        <w:t>2.925</w:t>
      </w:r>
    </w:p>
    <w:p>
      <w:r>
        <w:t>2.340</w:t>
      </w:r>
    </w:p>
    <w:p>
      <w:r>
        <w:t>1.755</w:t>
      </w:r>
    </w:p>
    <w:p>
      <w:r>
        <w:t>5</w:t>
      </w:r>
    </w:p>
    <w:p>
      <w:r>
        <w:t>Nguyễn Hữu Huân  (tên cũ: Đường từ ngã 3 nhà máy Bà Hằng (Tỉnh lộ 52) đến Quán Mai Quế)</w:t>
      </w:r>
    </w:p>
    <w:p>
      <w:r>
        <w:t>3</w:t>
      </w:r>
    </w:p>
    <w:p>
      <w:r>
        <w:t>5.850</w:t>
      </w:r>
    </w:p>
    <w:p>
      <w:r>
        <w:t>4.095</w:t>
      </w:r>
    </w:p>
    <w:p>
      <w:r>
        <w:t>2.925</w:t>
      </w:r>
    </w:p>
    <w:p>
      <w:r>
        <w:t>2.340</w:t>
      </w:r>
    </w:p>
    <w:p>
      <w:r>
        <w:t>1.755</w:t>
      </w:r>
    </w:p>
    <w:p>
      <w:r>
        <w:t>6</w:t>
      </w:r>
    </w:p>
    <w:p>
      <w:r>
        <w:t>Đường Phước Thọ (tên cũ: Đường Điện Biên Phủ)</w:t>
      </w:r>
    </w:p>
    <w:p>
      <w:r>
        <w:t>3</w:t>
      </w:r>
    </w:p>
    <w:p>
      <w:r>
        <w:t>0,7</w:t>
      </w:r>
    </w:p>
    <w:p>
      <w:r>
        <w:t>4.095</w:t>
      </w:r>
    </w:p>
    <w:p>
      <w:r>
        <w:t>2.867</w:t>
      </w:r>
    </w:p>
    <w:p>
      <w:r>
        <w:t>2.048</w:t>
      </w:r>
    </w:p>
    <w:p>
      <w:r>
        <w:t>1.638</w:t>
      </w:r>
    </w:p>
    <w:p>
      <w:r>
        <w:t>1.229</w:t>
      </w:r>
    </w:p>
    <w:p>
      <w:r>
        <w:t>7</w:t>
      </w:r>
    </w:p>
    <w:p>
      <w:r>
        <w:t>Đường Phan Đăng Lưu + đường Nguyễn Đình Chiểu + đường Tạ Văn Sáu</w:t>
      </w:r>
    </w:p>
    <w:p>
      <w:r>
        <w:t>3</w:t>
      </w:r>
    </w:p>
    <w:p>
      <w:r>
        <w:t>5.850</w:t>
      </w:r>
    </w:p>
    <w:p>
      <w:r>
        <w:t>4.095</w:t>
      </w:r>
    </w:p>
    <w:p>
      <w:r>
        <w:t>2.925</w:t>
      </w:r>
    </w:p>
    <w:p>
      <w:r>
        <w:t>2.340</w:t>
      </w:r>
    </w:p>
    <w:p>
      <w:r>
        <w:t>1.755</w:t>
      </w:r>
    </w:p>
    <w:p>
      <w:r>
        <w:t>8</w:t>
      </w:r>
    </w:p>
    <w:p>
      <w:r>
        <w:t>Phạm Văn Đồng</w:t>
      </w:r>
    </w:p>
    <w:p>
      <w:r>
        <w:t>3</w:t>
      </w:r>
    </w:p>
    <w:p>
      <w:r>
        <w:t>5.850</w:t>
      </w:r>
    </w:p>
    <w:p>
      <w:r>
        <w:t>4.095</w:t>
      </w:r>
    </w:p>
    <w:p>
      <w:r>
        <w:t>2.925</w:t>
      </w:r>
    </w:p>
    <w:p>
      <w:r>
        <w:t>2.340</w:t>
      </w:r>
    </w:p>
    <w:p>
      <w:r>
        <w:t>1.755</w:t>
      </w:r>
    </w:p>
    <w:p>
      <w:r>
        <w:t>9</w:t>
      </w:r>
    </w:p>
    <w:p>
      <w:r>
        <w:t>Tôn Đức Thắng</w:t>
      </w:r>
    </w:p>
    <w:p>
      <w:r>
        <w:t>3</w:t>
      </w:r>
    </w:p>
    <w:p>
      <w:r>
        <w:t>5.850</w:t>
      </w:r>
    </w:p>
    <w:p>
      <w:r>
        <w:t>4.095</w:t>
      </w:r>
    </w:p>
    <w:p>
      <w:r>
        <w:t>2.925</w:t>
      </w:r>
    </w:p>
    <w:p>
      <w:r>
        <w:t>2.340</w:t>
      </w:r>
    </w:p>
    <w:p>
      <w:r>
        <w:t>1.755</w:t>
      </w:r>
    </w:p>
    <w:p>
      <w:r>
        <w:t>10</w:t>
      </w:r>
    </w:p>
    <w:p>
      <w:r>
        <w:t>Nguyễn Huệ</w:t>
      </w:r>
    </w:p>
    <w:p>
      <w:r>
        <w:t>3</w:t>
      </w:r>
    </w:p>
    <w:p>
      <w:r>
        <w:t>5.850</w:t>
      </w:r>
    </w:p>
    <w:p>
      <w:r>
        <w:t>4.095</w:t>
      </w:r>
    </w:p>
    <w:p>
      <w:r>
        <w:t>2.925</w:t>
      </w:r>
    </w:p>
    <w:p>
      <w:r>
        <w:t>2.340</w:t>
      </w:r>
    </w:p>
    <w:p>
      <w:r>
        <w:t>1.755</w:t>
      </w:r>
    </w:p>
    <w:p>
      <w:r>
        <w:t>11</w:t>
      </w:r>
    </w:p>
    <w:p>
      <w:r>
        <w:t>Đường Phan Bội Châu (Đường từ ngã 3 Trường học Phước Thới (Quốc lộ 55) đến giếng Bà Mụ)</w:t>
      </w:r>
    </w:p>
    <w:p>
      <w:r>
        <w:t>3</w:t>
      </w:r>
    </w:p>
    <w:p>
      <w:r>
        <w:t>0,7</w:t>
      </w:r>
    </w:p>
    <w:p>
      <w:r>
        <w:t>4.095</w:t>
      </w:r>
    </w:p>
    <w:p>
      <w:r>
        <w:t>2.867</w:t>
      </w:r>
    </w:p>
    <w:p>
      <w:r>
        <w:t>2.048</w:t>
      </w:r>
    </w:p>
    <w:p>
      <w:r>
        <w:t>1.638</w:t>
      </w:r>
    </w:p>
    <w:p>
      <w:r>
        <w:t>1.229</w:t>
      </w:r>
    </w:p>
    <w:p>
      <w:r>
        <w:t>12</w:t>
      </w:r>
    </w:p>
    <w:p>
      <w:r>
        <w:t>Mai Chí Thành</w:t>
      </w:r>
    </w:p>
    <w:p>
      <w:r>
        <w:t>3</w:t>
      </w:r>
    </w:p>
    <w:p>
      <w:r>
        <w:t>5.850</w:t>
      </w:r>
    </w:p>
    <w:p>
      <w:r>
        <w:t>4.095</w:t>
      </w:r>
    </w:p>
    <w:p>
      <w:r>
        <w:t>2.925</w:t>
      </w:r>
    </w:p>
    <w:p>
      <w:r>
        <w:t>2.340</w:t>
      </w:r>
    </w:p>
    <w:p>
      <w:r>
        <w:t>1.755</w:t>
      </w:r>
    </w:p>
    <w:p>
      <w:r>
        <w:t>13</w:t>
      </w:r>
    </w:p>
    <w:p>
      <w:r>
        <w:t>Đường Nguyễn Văn Quyết (tên cũ: Cách mạng tháng 8 - Đường từ ngã 4 ông Chín Quầng (Quốc lộ 55) đến ngã 4 nhà Bà Muôn (Tỉnh lộ 52)</w:t>
      </w:r>
    </w:p>
    <w:p>
      <w:r>
        <w:t>3</w:t>
      </w:r>
    </w:p>
    <w:p>
      <w:r>
        <w:t>5.850</w:t>
      </w:r>
    </w:p>
    <w:p>
      <w:r>
        <w:t>4.095</w:t>
      </w:r>
    </w:p>
    <w:p>
      <w:r>
        <w:t>2.925</w:t>
      </w:r>
    </w:p>
    <w:p>
      <w:r>
        <w:t>2.340</w:t>
      </w:r>
    </w:p>
    <w:p>
      <w:r>
        <w:t>1.755</w:t>
      </w:r>
    </w:p>
    <w:p>
      <w:r>
        <w:t>14</w:t>
      </w:r>
    </w:p>
    <w:p>
      <w:r>
        <w:t>Đường Cao Văn Ngọc + Trịnh Hoài Đức (tên cũ: Đường Cao Văn Ngọc - Đường từ ngã 4 Trường Trung học Cơ sở Đất Đỏ đến ngã 3 nhà máy ông Bảy Ngây)</w:t>
      </w:r>
    </w:p>
    <w:p>
      <w:r>
        <w:t>3</w:t>
      </w:r>
    </w:p>
    <w:p>
      <w:r>
        <w:t>0,7</w:t>
      </w:r>
    </w:p>
    <w:p>
      <w:r>
        <w:t>4.095</w:t>
      </w:r>
    </w:p>
    <w:p>
      <w:r>
        <w:t>2.867</w:t>
      </w:r>
    </w:p>
    <w:p>
      <w:r>
        <w:t>2.048</w:t>
      </w:r>
    </w:p>
    <w:p>
      <w:r>
        <w:t>1.638</w:t>
      </w:r>
    </w:p>
    <w:p>
      <w:r>
        <w:t>1.229</w:t>
      </w:r>
    </w:p>
    <w:p>
      <w:r>
        <w:t>15</w:t>
      </w:r>
    </w:p>
    <w:p>
      <w:r>
        <w:t>Cao Văn Ngọc và đường Lê Duẩn  (tên cũ: Đường từ ngã 4 Trường Trung học Cơ sở Đất Đỏ đến ngã 4 Bà Đối)</w:t>
      </w:r>
    </w:p>
    <w:p>
      <w:r>
        <w:t>3</w:t>
      </w:r>
    </w:p>
    <w:p>
      <w:r>
        <w:t>0,7</w:t>
      </w:r>
    </w:p>
    <w:p>
      <w:r>
        <w:t>4.095</w:t>
      </w:r>
    </w:p>
    <w:p>
      <w:r>
        <w:t>2.867</w:t>
      </w:r>
    </w:p>
    <w:p>
      <w:r>
        <w:t>2.048</w:t>
      </w:r>
    </w:p>
    <w:p>
      <w:r>
        <w:t>1.638</w:t>
      </w:r>
    </w:p>
    <w:p>
      <w:r>
        <w:t>1.229</w:t>
      </w:r>
    </w:p>
    <w:p>
      <w:r>
        <w:t>16</w:t>
      </w:r>
    </w:p>
    <w:p>
      <w:r>
        <w:t>Lê Duẩn  (tên cũ: Đường từ ngã 5 cây xăng Công Dũng đến ngã 3 nhà ông Phụng)</w:t>
      </w:r>
    </w:p>
    <w:p>
      <w:r>
        <w:t>3</w:t>
      </w:r>
    </w:p>
    <w:p>
      <w:r>
        <w:t>0,7</w:t>
      </w:r>
    </w:p>
    <w:p>
      <w:r>
        <w:t>4.095</w:t>
      </w:r>
    </w:p>
    <w:p>
      <w:r>
        <w:t>2.867</w:t>
      </w:r>
    </w:p>
    <w:p>
      <w:r>
        <w:t>2.048</w:t>
      </w:r>
    </w:p>
    <w:p>
      <w:r>
        <w:t>1.638</w:t>
      </w:r>
    </w:p>
    <w:p>
      <w:r>
        <w:t>1.229</w:t>
      </w:r>
    </w:p>
    <w:p>
      <w:r>
        <w:t>17</w:t>
      </w:r>
    </w:p>
    <w:p>
      <w:r>
        <w:t>Quốc lộ 55</w:t>
      </w:r>
    </w:p>
    <w:p>
      <w:r>
        <w:t>Khu vực ngã 4 đường hông trường Nguyễn Thị Hoa và đường hông Ngân hàng chính sách</w:t>
      </w:r>
    </w:p>
    <w:p>
      <w:r>
        <w:t>Ngã 5 cây xăng Công Dũng</w:t>
      </w:r>
    </w:p>
    <w:p>
      <w:r>
        <w:t>1</w:t>
      </w:r>
    </w:p>
    <w:p>
      <w:r>
        <w:t>0,8</w:t>
      </w:r>
    </w:p>
    <w:p>
      <w:r>
        <w:t>10.680</w:t>
      </w:r>
    </w:p>
    <w:p>
      <w:r>
        <w:t>7.476</w:t>
      </w:r>
    </w:p>
    <w:p>
      <w:r>
        <w:t>5.340</w:t>
      </w:r>
    </w:p>
    <w:p>
      <w:r>
        <w:t>4.272</w:t>
      </w:r>
    </w:p>
    <w:p>
      <w:r>
        <w:t>3.204</w:t>
      </w:r>
    </w:p>
    <w:p>
      <w:r>
        <w:t>Quốc lộ 55</w:t>
      </w:r>
    </w:p>
    <w:p>
      <w:r>
        <w:t>Cầu Đất Đỏ</w:t>
      </w:r>
    </w:p>
    <w:p>
      <w:r>
        <w:t>Khu vực ngã 4 đường hông trường Nguyễn Thị Hoa và đường hông Ngân hàng chính sách</w:t>
      </w:r>
    </w:p>
    <w:p>
      <w:r>
        <w:t>2</w:t>
      </w:r>
    </w:p>
    <w:p>
      <w:r>
        <w:t>8.100</w:t>
      </w:r>
    </w:p>
    <w:p>
      <w:r>
        <w:t>5.670</w:t>
      </w:r>
    </w:p>
    <w:p>
      <w:r>
        <w:t>4.050</w:t>
      </w:r>
    </w:p>
    <w:p>
      <w:r>
        <w:t>3.240</w:t>
      </w:r>
    </w:p>
    <w:p>
      <w:r>
        <w:t>2.430</w:t>
      </w:r>
    </w:p>
    <w:p>
      <w:r>
        <w:t>Quốc lộ 55</w:t>
      </w:r>
    </w:p>
    <w:p>
      <w:r>
        <w:t>Ngã 5 cây xăng Công Dũng</w:t>
      </w:r>
    </w:p>
    <w:p>
      <w:r>
        <w:t>Cống Dầu (suối Bà Tùng)</w:t>
      </w:r>
    </w:p>
    <w:p>
      <w:r>
        <w:t>2</w:t>
      </w:r>
    </w:p>
    <w:p>
      <w:r>
        <w:t>8.100</w:t>
      </w:r>
    </w:p>
    <w:p>
      <w:r>
        <w:t>5.670</w:t>
      </w:r>
    </w:p>
    <w:p>
      <w:r>
        <w:t>4.050</w:t>
      </w:r>
    </w:p>
    <w:p>
      <w:r>
        <w:t>3.240</w:t>
      </w:r>
    </w:p>
    <w:p>
      <w:r>
        <w:t>2.430</w:t>
      </w:r>
    </w:p>
    <w:p>
      <w:r>
        <w:t>18</w:t>
      </w:r>
    </w:p>
    <w:p>
      <w:r>
        <w:t>TL52</w:t>
      </w:r>
    </w:p>
    <w:p>
      <w:r>
        <w:t>Xí nghiệp đá Puzolan (ngã 3 Gò Bà Bỉnh)</w:t>
      </w:r>
    </w:p>
    <w:p>
      <w:r>
        <w:t>Ngã 4 nhà thờ Đất Đỏ</w:t>
      </w:r>
    </w:p>
    <w:p>
      <w:r>
        <w:t>2</w:t>
      </w:r>
    </w:p>
    <w:p>
      <w:r>
        <w:t>8.100</w:t>
      </w:r>
    </w:p>
    <w:p>
      <w:r>
        <w:t>5.670</w:t>
      </w:r>
    </w:p>
    <w:p>
      <w:r>
        <w:t>4.050</w:t>
      </w:r>
    </w:p>
    <w:p>
      <w:r>
        <w:t>3.240</w:t>
      </w:r>
    </w:p>
    <w:p>
      <w:r>
        <w:t>2.430</w:t>
      </w:r>
    </w:p>
    <w:p>
      <w:r>
        <w:t>TL52</w:t>
      </w:r>
    </w:p>
    <w:p>
      <w:r>
        <w:t>Ngã 4 nhà thờ Đất Đỏ</w:t>
      </w:r>
    </w:p>
    <w:p>
      <w:r>
        <w:t>Ngã 4 Bà Muôn</w:t>
      </w:r>
    </w:p>
    <w:p>
      <w:r>
        <w:t>1</w:t>
      </w:r>
    </w:p>
    <w:p>
      <w:r>
        <w:t>0,8</w:t>
      </w:r>
    </w:p>
    <w:p>
      <w:r>
        <w:t>10.680</w:t>
      </w:r>
    </w:p>
    <w:p>
      <w:r>
        <w:t>7.476</w:t>
      </w:r>
    </w:p>
    <w:p>
      <w:r>
        <w:t>5.340</w:t>
      </w:r>
    </w:p>
    <w:p>
      <w:r>
        <w:t>4.272</w:t>
      </w:r>
    </w:p>
    <w:p>
      <w:r>
        <w:t>3.204</w:t>
      </w:r>
    </w:p>
    <w:p>
      <w:r>
        <w:t>TL52</w:t>
      </w:r>
    </w:p>
    <w:p>
      <w:r>
        <w:t>Ngã 4 Bà Muôn qua trung tâm hành chính</w:t>
      </w:r>
    </w:p>
    <w:p>
      <w:r>
        <w:t>Giáp xã Phước Hội</w:t>
      </w:r>
    </w:p>
    <w:p>
      <w:r>
        <w:t>2</w:t>
      </w:r>
    </w:p>
    <w:p>
      <w:r>
        <w:t>8.100</w:t>
      </w:r>
    </w:p>
    <w:p>
      <w:r>
        <w:t>5.670</w:t>
      </w:r>
    </w:p>
    <w:p>
      <w:r>
        <w:t>4.050</w:t>
      </w:r>
    </w:p>
    <w:p>
      <w:r>
        <w:t>3.240</w:t>
      </w:r>
    </w:p>
    <w:p>
      <w:r>
        <w:t>2.430</w:t>
      </w:r>
    </w:p>
    <w:p>
      <w:r>
        <w:t>TL52</w:t>
      </w:r>
    </w:p>
    <w:p>
      <w:r>
        <w:t>Cầu Bà Sản</w:t>
      </w:r>
    </w:p>
    <w:p>
      <w:r>
        <w:t>Xí nghiệp đá Puzolan (ngã 3 Gò Bà Bỉnh)</w:t>
      </w:r>
    </w:p>
    <w:p>
      <w:r>
        <w:t>2</w:t>
      </w:r>
    </w:p>
    <w:p>
      <w:r>
        <w:t>0,8</w:t>
      </w:r>
    </w:p>
    <w:p>
      <w:r>
        <w:t>6.480</w:t>
      </w:r>
    </w:p>
    <w:p>
      <w:r>
        <w:t>4.536</w:t>
      </w:r>
    </w:p>
    <w:p>
      <w:r>
        <w:t>3.240</w:t>
      </w:r>
    </w:p>
    <w:p>
      <w:r>
        <w:t>2.592</w:t>
      </w:r>
    </w:p>
    <w:p>
      <w:r>
        <w:t>1.944</w:t>
      </w:r>
    </w:p>
    <w:p>
      <w:r>
        <w:t>19</w:t>
      </w:r>
    </w:p>
    <w:p>
      <w:r>
        <w:t>Tuyến D1</w:t>
      </w:r>
    </w:p>
    <w:p>
      <w:r>
        <w:t>Tuyến N1</w:t>
      </w:r>
    </w:p>
    <w:p>
      <w:r>
        <w:t>Tuyến N6</w:t>
      </w:r>
    </w:p>
    <w:p>
      <w:r>
        <w:t>3</w:t>
      </w:r>
    </w:p>
    <w:p>
      <w:r>
        <w:t>0,6</w:t>
      </w:r>
    </w:p>
    <w:p>
      <w:r>
        <w:t>3.510</w:t>
      </w:r>
    </w:p>
    <w:p>
      <w:r>
        <w:t>2.457</w:t>
      </w:r>
    </w:p>
    <w:p>
      <w:r>
        <w:t>1.755</w:t>
      </w:r>
    </w:p>
    <w:p>
      <w:r>
        <w:t>1.404</w:t>
      </w:r>
    </w:p>
    <w:p>
      <w:r>
        <w:t>1.053</w:t>
      </w:r>
    </w:p>
    <w:p>
      <w:r>
        <w:t>Tuyến D1</w:t>
      </w:r>
    </w:p>
    <w:p>
      <w:r>
        <w:t>Tuyến N6</w:t>
      </w:r>
    </w:p>
    <w:p>
      <w:r>
        <w:t>Tuyến N9</w:t>
      </w:r>
    </w:p>
    <w:p>
      <w:r>
        <w:t>3</w:t>
      </w:r>
    </w:p>
    <w:p>
      <w:r>
        <w:t>0,6</w:t>
      </w:r>
    </w:p>
    <w:p>
      <w:r>
        <w:t>3.510</w:t>
      </w:r>
    </w:p>
    <w:p>
      <w:r>
        <w:t>2.457</w:t>
      </w:r>
    </w:p>
    <w:p>
      <w:r>
        <w:t>1.755</w:t>
      </w:r>
    </w:p>
    <w:p>
      <w:r>
        <w:t>1.404</w:t>
      </w:r>
    </w:p>
    <w:p>
      <w:r>
        <w:t>1.053</w:t>
      </w:r>
    </w:p>
    <w:p>
      <w:r>
        <w:t>20</w:t>
      </w:r>
    </w:p>
    <w:p>
      <w:r>
        <w:t>Tuyến D2</w:t>
      </w:r>
    </w:p>
    <w:p>
      <w:r>
        <w:t>Tuyến N1</w:t>
      </w:r>
    </w:p>
    <w:p>
      <w:r>
        <w:t>Tuyến N7</w:t>
      </w:r>
    </w:p>
    <w:p>
      <w:r>
        <w:t>3</w:t>
      </w:r>
    </w:p>
    <w:p>
      <w:r>
        <w:t>0,6</w:t>
      </w:r>
    </w:p>
    <w:p>
      <w:r>
        <w:t>3.510</w:t>
      </w:r>
    </w:p>
    <w:p>
      <w:r>
        <w:t>2.457</w:t>
      </w:r>
    </w:p>
    <w:p>
      <w:r>
        <w:t>1.755</w:t>
      </w:r>
    </w:p>
    <w:p>
      <w:r>
        <w:t>1.404</w:t>
      </w:r>
    </w:p>
    <w:p>
      <w:r>
        <w:t>1.053</w:t>
      </w:r>
    </w:p>
    <w:p>
      <w:r>
        <w:t>Tuyến D2</w:t>
      </w:r>
    </w:p>
    <w:p>
      <w:r>
        <w:t>Tuyến N7</w:t>
      </w:r>
    </w:p>
    <w:p>
      <w:r>
        <w:t>Tuyến N9</w:t>
      </w:r>
    </w:p>
    <w:p>
      <w:r>
        <w:t>3</w:t>
      </w:r>
    </w:p>
    <w:p>
      <w:r>
        <w:t>0,6</w:t>
      </w:r>
    </w:p>
    <w:p>
      <w:r>
        <w:t>3.510</w:t>
      </w:r>
    </w:p>
    <w:p>
      <w:r>
        <w:t>2.457</w:t>
      </w:r>
    </w:p>
    <w:p>
      <w:r>
        <w:t>1.755</w:t>
      </w:r>
    </w:p>
    <w:p>
      <w:r>
        <w:t>1.404</w:t>
      </w:r>
    </w:p>
    <w:p>
      <w:r>
        <w:t>1.053</w:t>
      </w:r>
    </w:p>
    <w:p>
      <w:r>
        <w:t>21</w:t>
      </w:r>
    </w:p>
    <w:p>
      <w:r>
        <w:t>Tuyến D3</w:t>
      </w:r>
    </w:p>
    <w:p>
      <w:r>
        <w:t>Tuyến N1</w:t>
      </w:r>
    </w:p>
    <w:p>
      <w:r>
        <w:t>Tuyến N7</w:t>
      </w:r>
    </w:p>
    <w:p>
      <w:r>
        <w:t>3</w:t>
      </w:r>
    </w:p>
    <w:p>
      <w:r>
        <w:t>0,6</w:t>
      </w:r>
    </w:p>
    <w:p>
      <w:r>
        <w:t>3.510</w:t>
      </w:r>
    </w:p>
    <w:p>
      <w:r>
        <w:t>2.457</w:t>
      </w:r>
    </w:p>
    <w:p>
      <w:r>
        <w:t>1.755</w:t>
      </w:r>
    </w:p>
    <w:p>
      <w:r>
        <w:t>1.404</w:t>
      </w:r>
    </w:p>
    <w:p>
      <w:r>
        <w:t>1.053</w:t>
      </w:r>
    </w:p>
    <w:p>
      <w:r>
        <w:t>Tuyến D3</w:t>
      </w:r>
    </w:p>
    <w:p>
      <w:r>
        <w:t>Tuyến N7</w:t>
      </w:r>
    </w:p>
    <w:p>
      <w:r>
        <w:t>Tuyến N9</w:t>
      </w:r>
    </w:p>
    <w:p>
      <w:r>
        <w:t>3</w:t>
      </w:r>
    </w:p>
    <w:p>
      <w:r>
        <w:t>0,6</w:t>
      </w:r>
    </w:p>
    <w:p>
      <w:r>
        <w:t>3.510</w:t>
      </w:r>
    </w:p>
    <w:p>
      <w:r>
        <w:t>2.457</w:t>
      </w:r>
    </w:p>
    <w:p>
      <w:r>
        <w:t>1.755</w:t>
      </w:r>
    </w:p>
    <w:p>
      <w:r>
        <w:t>1.404</w:t>
      </w:r>
    </w:p>
    <w:p>
      <w:r>
        <w:t>1.053</w:t>
      </w:r>
    </w:p>
    <w:p>
      <w:r>
        <w:t>22</w:t>
      </w:r>
    </w:p>
    <w:p>
      <w:r>
        <w:t>Tuyến N1</w:t>
      </w:r>
    </w:p>
    <w:p>
      <w:r>
        <w:t>3</w:t>
      </w:r>
    </w:p>
    <w:p>
      <w:r>
        <w:t>0,6</w:t>
      </w:r>
    </w:p>
    <w:p>
      <w:r>
        <w:t>3.510</w:t>
      </w:r>
    </w:p>
    <w:p>
      <w:r>
        <w:t>2.457</w:t>
      </w:r>
    </w:p>
    <w:p>
      <w:r>
        <w:t>1.755</w:t>
      </w:r>
    </w:p>
    <w:p>
      <w:r>
        <w:t>1.404</w:t>
      </w:r>
    </w:p>
    <w:p>
      <w:r>
        <w:t>1.053</w:t>
      </w:r>
    </w:p>
    <w:p>
      <w:r>
        <w:t>23</w:t>
      </w:r>
    </w:p>
    <w:p>
      <w:r>
        <w:t>Tuyến N2, N4, N6</w:t>
      </w:r>
    </w:p>
    <w:p>
      <w:r>
        <w:t>3</w:t>
      </w:r>
    </w:p>
    <w:p>
      <w:r>
        <w:t>0,6</w:t>
      </w:r>
    </w:p>
    <w:p>
      <w:r>
        <w:t>3.510</w:t>
      </w:r>
    </w:p>
    <w:p>
      <w:r>
        <w:t>2.457</w:t>
      </w:r>
    </w:p>
    <w:p>
      <w:r>
        <w:t>1.755</w:t>
      </w:r>
    </w:p>
    <w:p>
      <w:r>
        <w:t>1.404</w:t>
      </w:r>
    </w:p>
    <w:p>
      <w:r>
        <w:t>1.053</w:t>
      </w:r>
    </w:p>
    <w:p>
      <w:r>
        <w:t>24</w:t>
      </w:r>
    </w:p>
    <w:p>
      <w:r>
        <w:t>Tuyến N3, N5, N7, N8, N9, D4, D5</w:t>
      </w:r>
    </w:p>
    <w:p>
      <w:r>
        <w:t>3</w:t>
      </w:r>
    </w:p>
    <w:p>
      <w:r>
        <w:t>0,6</w:t>
      </w:r>
    </w:p>
    <w:p>
      <w:r>
        <w:t>3.510</w:t>
      </w:r>
    </w:p>
    <w:p>
      <w:r>
        <w:t>2.457</w:t>
      </w:r>
    </w:p>
    <w:p>
      <w:r>
        <w:t>1.755</w:t>
      </w:r>
    </w:p>
    <w:p>
      <w:r>
        <w:t>1.404</w:t>
      </w:r>
    </w:p>
    <w:p>
      <w:r>
        <w:t>1.053</w:t>
      </w:r>
    </w:p>
    <w:p>
      <w:r>
        <w:t>25</w:t>
      </w:r>
    </w:p>
    <w:p>
      <w:r>
        <w:t>Các tuyến đường láng nhựa (hoặc bê tông) còn lại do huyện, xã quản lý có nền đường rộng từ 4m trở lên</w:t>
      </w:r>
    </w:p>
    <w:p>
      <w:r>
        <w:t>3</w:t>
      </w:r>
    </w:p>
    <w:p>
      <w:r>
        <w:t>0,6</w:t>
      </w:r>
    </w:p>
    <w:p>
      <w:r>
        <w:t>3.510</w:t>
      </w:r>
    </w:p>
    <w:p>
      <w:r>
        <w:t>2.457</w:t>
      </w:r>
    </w:p>
    <w:p>
      <w:r>
        <w:t>1.755</w:t>
      </w:r>
    </w:p>
    <w:p>
      <w:r>
        <w:t>1.404</w:t>
      </w:r>
    </w:p>
    <w:p>
      <w:r>
        <w:t>1.053</w:t>
      </w:r>
    </w:p>
    <w:p>
      <w:r>
        <w:t>26</w:t>
      </w:r>
    </w:p>
    <w:p>
      <w:r>
        <w:t>Các tuyến đường cấp phối do huyện, xã quản lý có nền đường rộng từ 4m trở lên</w:t>
      </w:r>
    </w:p>
    <w:p>
      <w:r>
        <w:t>3</w:t>
      </w:r>
    </w:p>
    <w:p>
      <w:r>
        <w:t>0,52</w:t>
      </w:r>
    </w:p>
    <w:p>
      <w:r>
        <w:t>3.042</w:t>
      </w:r>
    </w:p>
    <w:p>
      <w:r>
        <w:t>2.129</w:t>
      </w:r>
    </w:p>
    <w:p>
      <w:r>
        <w:t>1.521</w:t>
      </w:r>
    </w:p>
    <w:p>
      <w:r>
        <w:t>1.217</w:t>
      </w:r>
    </w:p>
    <w:p>
      <w:r>
        <w:t>913</w:t>
      </w:r>
    </w:p>
    <w:p>
      <w:r>
        <w:t>27</w:t>
      </w:r>
    </w:p>
    <w:p>
      <w:r>
        <w:t>Tỉnh lộ 44B (đoạn qua thị trấn Đất Đỏ giáp xã Tam Phước, huyện Long Điền)</w:t>
      </w:r>
    </w:p>
    <w:p>
      <w:r>
        <w:t>3</w:t>
      </w:r>
    </w:p>
    <w:p>
      <w:r>
        <w:t>0,6</w:t>
      </w:r>
    </w:p>
    <w:p>
      <w:r>
        <w:t>3.510</w:t>
      </w:r>
    </w:p>
    <w:p>
      <w:r>
        <w:t>2.457</w:t>
      </w:r>
    </w:p>
    <w:p>
      <w:r>
        <w:t>1.755</w:t>
      </w:r>
    </w:p>
    <w:p>
      <w:r>
        <w:t>1.404</w:t>
      </w:r>
    </w:p>
    <w:p>
      <w:r>
        <w:t>1.053</w:t>
      </w:r>
    </w:p>
    <w:p>
      <w:r>
        <w:t>B. THỊ TRẤN PHƯỚC HẢI</w:t>
      </w:r>
    </w:p>
    <w:p>
      <w:r>
        <w:t>1</w:t>
      </w:r>
    </w:p>
    <w:p>
      <w:r>
        <w:t>02 tuyến đường nhựa bên hông nhà lòng chợ chính Phước Hải</w:t>
      </w:r>
    </w:p>
    <w:p>
      <w:r>
        <w:t>2</w:t>
      </w:r>
    </w:p>
    <w:p>
      <w:r>
        <w:t>1,6</w:t>
      </w:r>
    </w:p>
    <w:p>
      <w:r>
        <w:t>12.960</w:t>
      </w:r>
    </w:p>
    <w:p>
      <w:r>
        <w:t>9.072</w:t>
      </w:r>
    </w:p>
    <w:p>
      <w:r>
        <w:t>6.480</w:t>
      </w:r>
    </w:p>
    <w:p>
      <w:r>
        <w:t>5.184</w:t>
      </w:r>
    </w:p>
    <w:p>
      <w:r>
        <w:t>3.888</w:t>
      </w:r>
    </w:p>
    <w:p>
      <w:r>
        <w:t>2</w:t>
      </w:r>
    </w:p>
    <w:p>
      <w:r>
        <w:t>Đường Ngô Quyền  (tên cũ: Đoạn đường Bưu điện - Chùa Bà)</w:t>
      </w:r>
    </w:p>
    <w:p>
      <w:r>
        <w:t>3</w:t>
      </w:r>
    </w:p>
    <w:p>
      <w:r>
        <w:t>0,8</w:t>
      </w:r>
    </w:p>
    <w:p>
      <w:r>
        <w:t>4.680</w:t>
      </w:r>
    </w:p>
    <w:p>
      <w:r>
        <w:t>3.276</w:t>
      </w:r>
    </w:p>
    <w:p>
      <w:r>
        <w:t>2.340</w:t>
      </w:r>
    </w:p>
    <w:p>
      <w:r>
        <w:t>1.872</w:t>
      </w:r>
    </w:p>
    <w:p>
      <w:r>
        <w:t>1.404</w:t>
      </w:r>
    </w:p>
    <w:p>
      <w:r>
        <w:t>3</w:t>
      </w:r>
    </w:p>
    <w:p>
      <w:r>
        <w:t>Nguyễn An Ninh  (tên cũ: Đoạn đường từ Ngã 3 Hàng Dương đến Công ty Đại Thành)</w:t>
      </w:r>
    </w:p>
    <w:p>
      <w:r>
        <w:t>3</w:t>
      </w:r>
    </w:p>
    <w:p>
      <w:r>
        <w:t>0,8</w:t>
      </w:r>
    </w:p>
    <w:p>
      <w:r>
        <w:t>4.680</w:t>
      </w:r>
    </w:p>
    <w:p>
      <w:r>
        <w:t>3.276</w:t>
      </w:r>
    </w:p>
    <w:p>
      <w:r>
        <w:t>2.340</w:t>
      </w:r>
    </w:p>
    <w:p>
      <w:r>
        <w:t>1.872</w:t>
      </w:r>
    </w:p>
    <w:p>
      <w:r>
        <w:t>1.404</w:t>
      </w:r>
    </w:p>
    <w:p>
      <w:r>
        <w:t>4</w:t>
      </w:r>
    </w:p>
    <w:p>
      <w:r>
        <w:t>Võ Văn Kiệt (tên cũ: Đường cung tránh đường ven biển từ cổng 2 đến cổng 3 khu du lịch Thùy Dương)</w:t>
      </w:r>
    </w:p>
    <w:p>
      <w:r>
        <w:t>3</w:t>
      </w:r>
    </w:p>
    <w:p>
      <w:r>
        <w:t>5.850</w:t>
      </w:r>
    </w:p>
    <w:p>
      <w:r>
        <w:t>4.095</w:t>
      </w:r>
    </w:p>
    <w:p>
      <w:r>
        <w:t>2.925</w:t>
      </w:r>
    </w:p>
    <w:p>
      <w:r>
        <w:t>2.340</w:t>
      </w:r>
    </w:p>
    <w:p>
      <w:r>
        <w:t>1.755</w:t>
      </w:r>
    </w:p>
    <w:p>
      <w:r>
        <w:t>5</w:t>
      </w:r>
    </w:p>
    <w:p>
      <w:r>
        <w:t>Nguyễn Tất Thành  (tên cũ: Đường EC từ Chợ mới qua Ủy ban nhân dân thị trấn Phước Hải đến ngã 3 nhà ông Nguyễn Viết Hồng)</w:t>
      </w:r>
    </w:p>
    <w:p>
      <w:r>
        <w:t>3</w:t>
      </w:r>
    </w:p>
    <w:p>
      <w:r>
        <w:t>1,5</w:t>
      </w:r>
    </w:p>
    <w:p>
      <w:r>
        <w:t>8.775</w:t>
      </w:r>
    </w:p>
    <w:p>
      <w:r>
        <w:t>6.143</w:t>
      </w:r>
    </w:p>
    <w:p>
      <w:r>
        <w:t>4.388</w:t>
      </w:r>
    </w:p>
    <w:p>
      <w:r>
        <w:t>3.510</w:t>
      </w:r>
    </w:p>
    <w:p>
      <w:r>
        <w:t>2.633</w:t>
      </w:r>
    </w:p>
    <w:p>
      <w:r>
        <w:t>6</w:t>
      </w:r>
    </w:p>
    <w:p>
      <w:r>
        <w:t>Mạc Thanh Đạm  (tên cũ: Đường Long Phù)</w:t>
      </w:r>
    </w:p>
    <w:p>
      <w:r>
        <w:t>Tuyến từ nhà Bà Tư Hường (TL44A)</w:t>
      </w:r>
    </w:p>
    <w:p>
      <w:r>
        <w:t>Ngã 3 Long Phù (nhà ông Hoàng)</w:t>
      </w:r>
    </w:p>
    <w:p>
      <w:r>
        <w:t>3</w:t>
      </w:r>
    </w:p>
    <w:p>
      <w:r>
        <w:t>5.850</w:t>
      </w:r>
    </w:p>
    <w:p>
      <w:r>
        <w:t>4.095</w:t>
      </w:r>
    </w:p>
    <w:p>
      <w:r>
        <w:t>2.925</w:t>
      </w:r>
    </w:p>
    <w:p>
      <w:r>
        <w:t>2.340</w:t>
      </w:r>
    </w:p>
    <w:p>
      <w:r>
        <w:t>1.755</w:t>
      </w:r>
    </w:p>
    <w:p>
      <w:r>
        <w:t>7</w:t>
      </w:r>
    </w:p>
    <w:p>
      <w:r>
        <w:t>Võ Văn Kiệt  (tên cũ: Đường tránh ven biển dọc núi Minh Đạm từ ngã 3 Chùa Hòn Một đến cầu Bà Mía)</w:t>
      </w:r>
    </w:p>
    <w:p>
      <w:r>
        <w:t>3</w:t>
      </w:r>
    </w:p>
    <w:p>
      <w:r>
        <w:t>0,8</w:t>
      </w:r>
    </w:p>
    <w:p>
      <w:r>
        <w:t>4.680</w:t>
      </w:r>
    </w:p>
    <w:p>
      <w:r>
        <w:t>3.276</w:t>
      </w:r>
    </w:p>
    <w:p>
      <w:r>
        <w:t>2.340</w:t>
      </w:r>
    </w:p>
    <w:p>
      <w:r>
        <w:t>1.872</w:t>
      </w:r>
    </w:p>
    <w:p>
      <w:r>
        <w:t>1.404</w:t>
      </w:r>
    </w:p>
    <w:p>
      <w:r>
        <w:t>8</w:t>
      </w:r>
    </w:p>
    <w:p>
      <w:r>
        <w:t>Ngô Quyền  (tên cũ: Đường trung tâm: từ Trung tâm Văn hóa qua khu phố Phước An)</w:t>
      </w:r>
    </w:p>
    <w:p>
      <w:r>
        <w:t>3</w:t>
      </w:r>
    </w:p>
    <w:p>
      <w:r>
        <w:t>1,2</w:t>
      </w:r>
    </w:p>
    <w:p>
      <w:r>
        <w:t>7.020</w:t>
      </w:r>
    </w:p>
    <w:p>
      <w:r>
        <w:t>4.914</w:t>
      </w:r>
    </w:p>
    <w:p>
      <w:r>
        <w:t>3.510</w:t>
      </w:r>
    </w:p>
    <w:p>
      <w:r>
        <w:t>2.808</w:t>
      </w:r>
    </w:p>
    <w:p>
      <w:r>
        <w:t>2.106</w:t>
      </w:r>
    </w:p>
    <w:p>
      <w:r>
        <w:t>9</w:t>
      </w:r>
    </w:p>
    <w:p>
      <w:r>
        <w:t>Võ Thị Sáu  (tên cũ: Đường ven biển)</w:t>
      </w:r>
    </w:p>
    <w:p>
      <w:r>
        <w:t>Mũi Kỳ Vân</w:t>
      </w:r>
    </w:p>
    <w:p>
      <w:r>
        <w:t>Ngã 3 Trường Trung học Cơ sở Phước Hải</w:t>
      </w:r>
    </w:p>
    <w:p>
      <w:r>
        <w:t>2</w:t>
      </w:r>
    </w:p>
    <w:p>
      <w:r>
        <w:t>1,6</w:t>
      </w:r>
    </w:p>
    <w:p>
      <w:r>
        <w:t>12.960</w:t>
      </w:r>
    </w:p>
    <w:p>
      <w:r>
        <w:t>9.072</w:t>
      </w:r>
    </w:p>
    <w:p>
      <w:r>
        <w:t>6.480</w:t>
      </w:r>
    </w:p>
    <w:p>
      <w:r>
        <w:t>5.184</w:t>
      </w:r>
    </w:p>
    <w:p>
      <w:r>
        <w:t>3.888</w:t>
      </w:r>
    </w:p>
    <w:p>
      <w:r>
        <w:t>Võ Thị Sáu  (tên cũ: Đường ven biển)</w:t>
      </w:r>
    </w:p>
    <w:p>
      <w:r>
        <w:t>Ngã 3 Trường Trung học Cơ sở Phước Hải</w:t>
      </w:r>
    </w:p>
    <w:p>
      <w:r>
        <w:t>Hết cầu Bà Mía (hết thị trấn Phước Hải)</w:t>
      </w:r>
    </w:p>
    <w:p>
      <w:r>
        <w:t>2</w:t>
      </w:r>
    </w:p>
    <w:p>
      <w:r>
        <w:t>1,6</w:t>
      </w:r>
    </w:p>
    <w:p>
      <w:r>
        <w:t>12.960</w:t>
      </w:r>
    </w:p>
    <w:p>
      <w:r>
        <w:t>9.072</w:t>
      </w:r>
    </w:p>
    <w:p>
      <w:r>
        <w:t>6.480</w:t>
      </w:r>
    </w:p>
    <w:p>
      <w:r>
        <w:t>5.184</w:t>
      </w:r>
    </w:p>
    <w:p>
      <w:r>
        <w:t>3.888</w:t>
      </w:r>
    </w:p>
    <w:p>
      <w:r>
        <w:t>10</w:t>
      </w:r>
    </w:p>
    <w:p>
      <w:r>
        <w:t>Trần Hưng Đạo  (tên cũ: Đường ven biển Phước Hải - Lộc An)</w:t>
      </w:r>
    </w:p>
    <w:p>
      <w:r>
        <w:t>3</w:t>
      </w:r>
    </w:p>
    <w:p>
      <w:r>
        <w:t>1,6</w:t>
      </w:r>
    </w:p>
    <w:p>
      <w:r>
        <w:t>9.360</w:t>
      </w:r>
    </w:p>
    <w:p>
      <w:r>
        <w:t>6.552</w:t>
      </w:r>
    </w:p>
    <w:p>
      <w:r>
        <w:t>4.680</w:t>
      </w:r>
    </w:p>
    <w:p>
      <w:r>
        <w:t>3.744</w:t>
      </w:r>
    </w:p>
    <w:p>
      <w:r>
        <w:t>2.808</w:t>
      </w:r>
    </w:p>
    <w:p>
      <w:r>
        <w:t>11</w:t>
      </w:r>
    </w:p>
    <w:p>
      <w:r>
        <w:t>Nguyễn Văn Linh  (tên cũ: Đường QH số 2)</w:t>
      </w:r>
    </w:p>
    <w:p>
      <w:r>
        <w:t>3</w:t>
      </w:r>
    </w:p>
    <w:p>
      <w:r>
        <w:t>1,2</w:t>
      </w:r>
    </w:p>
    <w:p>
      <w:r>
        <w:t>7.020</w:t>
      </w:r>
    </w:p>
    <w:p>
      <w:r>
        <w:t>4.914</w:t>
      </w:r>
    </w:p>
    <w:p>
      <w:r>
        <w:t>3.510</w:t>
      </w:r>
    </w:p>
    <w:p>
      <w:r>
        <w:t>2.808</w:t>
      </w:r>
    </w:p>
    <w:p>
      <w:r>
        <w:t>2.106</w:t>
      </w:r>
    </w:p>
    <w:p>
      <w:r>
        <w:t>12</w:t>
      </w:r>
    </w:p>
    <w:p>
      <w:r>
        <w:t>Các tuyến đường láng nhựa (hoặc bê tông) còn lại do huyện, xã quản lý có nền đường rộng từ 4m trở lên</w:t>
      </w:r>
    </w:p>
    <w:p>
      <w:r>
        <w:t>3</w:t>
      </w:r>
    </w:p>
    <w:p>
      <w:r>
        <w:t>0,6</w:t>
      </w:r>
    </w:p>
    <w:p>
      <w:r>
        <w:t>3.510</w:t>
      </w:r>
    </w:p>
    <w:p>
      <w:r>
        <w:t>2.457</w:t>
      </w:r>
    </w:p>
    <w:p>
      <w:r>
        <w:t>1.755</w:t>
      </w:r>
    </w:p>
    <w:p>
      <w:r>
        <w:t>1.404</w:t>
      </w:r>
    </w:p>
    <w:p>
      <w:r>
        <w:t>1.053</w:t>
      </w:r>
    </w:p>
    <w:p>
      <w:r>
        <w:t>13</w:t>
      </w:r>
    </w:p>
    <w:p>
      <w:r>
        <w:t>Các tuyến đường cấp phối do huyện, xã quản lý có nền đường rộng từ 4m trở lên</w:t>
      </w:r>
    </w:p>
    <w:p>
      <w:r>
        <w:t>3</w:t>
      </w:r>
    </w:p>
    <w:p>
      <w:r>
        <w:t>0,52</w:t>
      </w:r>
    </w:p>
    <w:p>
      <w:r>
        <w:t>3.042</w:t>
      </w:r>
    </w:p>
    <w:p>
      <w:r>
        <w:t>2.129</w:t>
      </w:r>
    </w:p>
    <w:p>
      <w:r>
        <w:t>1.521</w:t>
      </w:r>
    </w:p>
    <w:p>
      <w:r>
        <w:t>1.217</w:t>
      </w:r>
    </w:p>
    <w:p>
      <w:r>
        <w:t>913</w:t>
      </w:r>
    </w:p>
    <w:p>
      <w:r>
        <w:t>2. NHỮNG TUYẾN ĐƯỜNG THUỘC KHU VỰC NÔNG THÔN</w:t>
      </w:r>
    </w:p>
    <w:p>
      <w:r>
        <w:t>1</w:t>
      </w:r>
    </w:p>
    <w:p>
      <w:r>
        <w:t>Đoạn đường thuộc Tỉnh lộ 52 từ Ngã 3 Phước Hội đến giáp Cống Cầu làng (giáp TT Đất Đỏ)</w:t>
      </w:r>
    </w:p>
    <w:p>
      <w:r>
        <w:t>KV 1</w:t>
      </w:r>
    </w:p>
    <w:p>
      <w:r>
        <w:t>0,7</w:t>
      </w:r>
    </w:p>
    <w:p>
      <w:r>
        <w:t>4.112</w:t>
      </w:r>
    </w:p>
    <w:p>
      <w:r>
        <w:t>2.879</w:t>
      </w:r>
    </w:p>
    <w:p>
      <w:r>
        <w:t>2.057</w:t>
      </w:r>
    </w:p>
    <w:p>
      <w:r>
        <w:t>1.644</w:t>
      </w:r>
    </w:p>
    <w:p>
      <w:r>
        <w:t>1.233</w:t>
      </w:r>
    </w:p>
    <w:p>
      <w:r>
        <w:t>2</w:t>
      </w:r>
    </w:p>
    <w:p>
      <w:r>
        <w:t>Đường trung tâm Long Mỹ từ TL44B qua UBND xã (TL44A) đến ngã 3 ông Quang Hổ</w:t>
      </w:r>
    </w:p>
    <w:p>
      <w:r>
        <w:t>KV 1</w:t>
      </w:r>
    </w:p>
    <w:p>
      <w:r>
        <w:t>0,7</w:t>
      </w:r>
    </w:p>
    <w:p>
      <w:r>
        <w:t>4.112</w:t>
      </w:r>
    </w:p>
    <w:p>
      <w:r>
        <w:t>2.879</w:t>
      </w:r>
    </w:p>
    <w:p>
      <w:r>
        <w:t>2.057</w:t>
      </w:r>
    </w:p>
    <w:p>
      <w:r>
        <w:t>1.644</w:t>
      </w:r>
    </w:p>
    <w:p>
      <w:r>
        <w:t>1.233</w:t>
      </w:r>
    </w:p>
    <w:p>
      <w:r>
        <w:t>3</w:t>
      </w:r>
    </w:p>
    <w:p>
      <w:r>
        <w:t>Đường từ Cảng tạm Lộc An đến ngã 3 giáp đường ven biển</w:t>
      </w:r>
    </w:p>
    <w:p>
      <w:r>
        <w:t>KV 1</w:t>
      </w:r>
    </w:p>
    <w:p>
      <w:r>
        <w:t>0,7</w:t>
      </w:r>
    </w:p>
    <w:p>
      <w:r>
        <w:t>4.112</w:t>
      </w:r>
    </w:p>
    <w:p>
      <w:r>
        <w:t>2.879</w:t>
      </w:r>
    </w:p>
    <w:p>
      <w:r>
        <w:t>2.057</w:t>
      </w:r>
    </w:p>
    <w:p>
      <w:r>
        <w:t>1.644</w:t>
      </w:r>
    </w:p>
    <w:p>
      <w:r>
        <w:t>1.233</w:t>
      </w:r>
    </w:p>
    <w:p>
      <w:r>
        <w:t>4</w:t>
      </w:r>
    </w:p>
    <w:p>
      <w:r>
        <w:t>Đường từ cầu ông Hem đến giáp QL55 (Phước Hội-Láng Dài- Phước Long Thọ)</w:t>
      </w:r>
    </w:p>
    <w:p>
      <w:r>
        <w:t>KV 1</w:t>
      </w:r>
    </w:p>
    <w:p>
      <w:r>
        <w:t>0,7</w:t>
      </w:r>
    </w:p>
    <w:p>
      <w:r>
        <w:t>4.112</w:t>
      </w:r>
    </w:p>
    <w:p>
      <w:r>
        <w:t>2.879</w:t>
      </w:r>
    </w:p>
    <w:p>
      <w:r>
        <w:t>2.057</w:t>
      </w:r>
    </w:p>
    <w:p>
      <w:r>
        <w:t>1.644</w:t>
      </w:r>
    </w:p>
    <w:p>
      <w:r>
        <w:t>1.233</w:t>
      </w:r>
    </w:p>
    <w:p>
      <w:r>
        <w:t>5</w:t>
      </w:r>
    </w:p>
    <w:p>
      <w:r>
        <w:t>Đường từ ngã 3 Lộc An đến Giáp đường ven biển (đường Phước Hội đi Lộc An)</w:t>
      </w:r>
    </w:p>
    <w:p>
      <w:r>
        <w:t>KV 1</w:t>
      </w:r>
    </w:p>
    <w:p>
      <w:r>
        <w:t>0,7</w:t>
      </w:r>
    </w:p>
    <w:p>
      <w:r>
        <w:t>4.112</w:t>
      </w:r>
    </w:p>
    <w:p>
      <w:r>
        <w:t>2.879</w:t>
      </w:r>
    </w:p>
    <w:p>
      <w:r>
        <w:t>2.0571</w:t>
      </w:r>
    </w:p>
    <w:p>
      <w:r>
        <w:t>1.644</w:t>
      </w:r>
    </w:p>
    <w:p>
      <w:r>
        <w:t>1.233</w:t>
      </w:r>
    </w:p>
    <w:p>
      <w:r>
        <w:t>6</w:t>
      </w:r>
    </w:p>
    <w:p>
      <w:r>
        <w:t>Đường từ ngã 3 Ông Chiếm (TL44A) đến UBND xã Long Mỹ và giáp đường vành đai trung tâm xã</w:t>
      </w:r>
    </w:p>
    <w:p>
      <w:r>
        <w:t>KV 1</w:t>
      </w:r>
    </w:p>
    <w:p>
      <w:r>
        <w:t>0,7</w:t>
      </w:r>
    </w:p>
    <w:p>
      <w:r>
        <w:t>4.112</w:t>
      </w:r>
    </w:p>
    <w:p>
      <w:r>
        <w:t>2.879</w:t>
      </w:r>
    </w:p>
    <w:p>
      <w:r>
        <w:t>2.057</w:t>
      </w:r>
    </w:p>
    <w:p>
      <w:r>
        <w:t>1.644</w:t>
      </w:r>
    </w:p>
    <w:p>
      <w:r>
        <w:t>1.233</w:t>
      </w:r>
    </w:p>
    <w:p>
      <w:r>
        <w:t>7</w:t>
      </w:r>
    </w:p>
    <w:p>
      <w:r>
        <w:t>Đường từ ngã 3 trạm xá Lộc An (đoạn qua UBND xã Lộc An) đến cầu ông Hem (giáp xã Phước Hội)</w:t>
      </w:r>
    </w:p>
    <w:p>
      <w:r>
        <w:t>KV 1</w:t>
      </w:r>
    </w:p>
    <w:p>
      <w:r>
        <w:t>0,7</w:t>
      </w:r>
    </w:p>
    <w:p>
      <w:r>
        <w:t>4.112</w:t>
      </w:r>
    </w:p>
    <w:p>
      <w:r>
        <w:t>2.879</w:t>
      </w:r>
    </w:p>
    <w:p>
      <w:r>
        <w:t>2.057</w:t>
      </w:r>
    </w:p>
    <w:p>
      <w:r>
        <w:t>1.644</w:t>
      </w:r>
    </w:p>
    <w:p>
      <w:r>
        <w:t>1.233</w:t>
      </w:r>
    </w:p>
    <w:p>
      <w:r>
        <w:t>8</w:t>
      </w:r>
    </w:p>
    <w:p>
      <w:r>
        <w:t>Đường ven biển</w:t>
      </w:r>
    </w:p>
    <w:p>
      <w:r>
        <w:t>Ngã 3 quán Hương</w:t>
      </w:r>
    </w:p>
    <w:p>
      <w:r>
        <w:t>Cầu Sa (giáp xã Lộc An)</w:t>
      </w:r>
    </w:p>
    <w:p>
      <w:r>
        <w:t>KV 1</w:t>
      </w:r>
    </w:p>
    <w:p>
      <w:r>
        <w:t>5.874</w:t>
      </w:r>
    </w:p>
    <w:p>
      <w:r>
        <w:t>4.112</w:t>
      </w:r>
    </w:p>
    <w:p>
      <w:r>
        <w:t>2.937</w:t>
      </w:r>
    </w:p>
    <w:p>
      <w:r>
        <w:t>2.349</w:t>
      </w:r>
    </w:p>
    <w:p>
      <w:r>
        <w:t>1.763</w:t>
      </w:r>
    </w:p>
    <w:p>
      <w:r>
        <w:t>Đường ven biển</w:t>
      </w:r>
    </w:p>
    <w:p>
      <w:r>
        <w:t>Cầu Sa</w:t>
      </w:r>
    </w:p>
    <w:p>
      <w:r>
        <w:t>Cầu ông Hem (Quán Sáu An)</w:t>
      </w:r>
    </w:p>
    <w:p>
      <w:r>
        <w:t>KV 1</w:t>
      </w:r>
    </w:p>
    <w:p>
      <w:r>
        <w:t>1,2</w:t>
      </w:r>
    </w:p>
    <w:p>
      <w:r>
        <w:t>7.050</w:t>
      </w:r>
    </w:p>
    <w:p>
      <w:r>
        <w:t>4.935</w:t>
      </w:r>
    </w:p>
    <w:p>
      <w:r>
        <w:t>3.525</w:t>
      </w:r>
    </w:p>
    <w:p>
      <w:r>
        <w:t>2.820</w:t>
      </w:r>
    </w:p>
    <w:p>
      <w:r>
        <w:t>2.115</w:t>
      </w:r>
    </w:p>
    <w:p>
      <w:r>
        <w:t>Đường ven biển</w:t>
      </w:r>
    </w:p>
    <w:p>
      <w:r>
        <w:t>Cầu ông Hem (Quán Sáu An)</w:t>
      </w:r>
    </w:p>
    <w:p>
      <w:r>
        <w:t>Cầu sông Ray</w:t>
      </w:r>
    </w:p>
    <w:p>
      <w:r>
        <w:t>KV 1</w:t>
      </w:r>
    </w:p>
    <w:p>
      <w:r>
        <w:t>5.874</w:t>
      </w:r>
    </w:p>
    <w:p>
      <w:r>
        <w:t>4.112</w:t>
      </w:r>
    </w:p>
    <w:p>
      <w:r>
        <w:t>2.937</w:t>
      </w:r>
    </w:p>
    <w:p>
      <w:r>
        <w:t>2.349</w:t>
      </w:r>
    </w:p>
    <w:p>
      <w:r>
        <w:t>1.763</w:t>
      </w:r>
    </w:p>
    <w:p>
      <w:r>
        <w:t>9</w:t>
      </w:r>
    </w:p>
    <w:p>
      <w:r>
        <w:t>QL55</w:t>
      </w:r>
    </w:p>
    <w:p>
      <w:r>
        <w:t>Cống Dầu</w:t>
      </w:r>
    </w:p>
    <w:p>
      <w:r>
        <w:t>Cầu Trọng (giáp huyện Xuyên Mộc)</w:t>
      </w:r>
    </w:p>
    <w:p>
      <w:r>
        <w:t>KV 1</w:t>
      </w:r>
    </w:p>
    <w:p>
      <w:r>
        <w:t>0,7</w:t>
      </w:r>
    </w:p>
    <w:p>
      <w:r>
        <w:t>4.112</w:t>
      </w:r>
    </w:p>
    <w:p>
      <w:r>
        <w:t>2.879</w:t>
      </w:r>
    </w:p>
    <w:p>
      <w:r>
        <w:t>2.057</w:t>
      </w:r>
    </w:p>
    <w:p>
      <w:r>
        <w:t>1.644</w:t>
      </w:r>
    </w:p>
    <w:p>
      <w:r>
        <w:t>1.233</w:t>
      </w:r>
    </w:p>
    <w:p>
      <w:r>
        <w:t>10</w:t>
      </w:r>
    </w:p>
    <w:p>
      <w:r>
        <w:t>TL44A</w:t>
      </w:r>
    </w:p>
    <w:p>
      <w:r>
        <w:t>Cầu Bà Mía</w:t>
      </w:r>
    </w:p>
    <w:p>
      <w:r>
        <w:t>Giáp TL52 (ngã ba UBND xã Phước Hội)</w:t>
      </w:r>
    </w:p>
    <w:p>
      <w:r>
        <w:t>KV 1</w:t>
      </w:r>
    </w:p>
    <w:p>
      <w:r>
        <w:t>0,7</w:t>
      </w:r>
    </w:p>
    <w:p>
      <w:r>
        <w:t>4.112</w:t>
      </w:r>
    </w:p>
    <w:p>
      <w:r>
        <w:t>2.879</w:t>
      </w:r>
    </w:p>
    <w:p>
      <w:r>
        <w:t>2.057</w:t>
      </w:r>
    </w:p>
    <w:p>
      <w:r>
        <w:t>1.644</w:t>
      </w:r>
    </w:p>
    <w:p>
      <w:r>
        <w:t>1.233</w:t>
      </w:r>
    </w:p>
    <w:p>
      <w:r>
        <w:t>11</w:t>
      </w:r>
    </w:p>
    <w:p>
      <w:r>
        <w:t>TL44B</w:t>
      </w:r>
    </w:p>
    <w:p>
      <w:r>
        <w:t>Ngã 3 UBND xã Phước Hội</w:t>
      </w:r>
    </w:p>
    <w:p>
      <w:r>
        <w:t>Ngã 3 Bàu Sắn</w:t>
      </w:r>
    </w:p>
    <w:p>
      <w:r>
        <w:t>KV 1</w:t>
      </w:r>
    </w:p>
    <w:p>
      <w:r>
        <w:t>0,7</w:t>
      </w:r>
    </w:p>
    <w:p>
      <w:r>
        <w:t>4.112</w:t>
      </w:r>
    </w:p>
    <w:p>
      <w:r>
        <w:t>2.879</w:t>
      </w:r>
    </w:p>
    <w:p>
      <w:r>
        <w:t>2.057</w:t>
      </w:r>
    </w:p>
    <w:p>
      <w:r>
        <w:t>1.644</w:t>
      </w:r>
    </w:p>
    <w:p>
      <w:r>
        <w:t>1.233</w:t>
      </w:r>
    </w:p>
    <w:p>
      <w:r>
        <w:t>TL44B</w:t>
      </w:r>
    </w:p>
    <w:p>
      <w:r>
        <w:t>Ngã 3 Bàu Sắn</w:t>
      </w:r>
    </w:p>
    <w:p>
      <w:r>
        <w:t>Giáp xã Tam Phước (Huyện Long Điền)</w:t>
      </w:r>
    </w:p>
    <w:p>
      <w:r>
        <w:t>KV 2</w:t>
      </w:r>
    </w:p>
    <w:p>
      <w:r>
        <w:t>2.670</w:t>
      </w:r>
    </w:p>
    <w:p>
      <w:r>
        <w:t>1.869</w:t>
      </w:r>
    </w:p>
    <w:p>
      <w:r>
        <w:t>1.335</w:t>
      </w:r>
    </w:p>
    <w:p>
      <w:r>
        <w:t>1.068</w:t>
      </w:r>
    </w:p>
    <w:p>
      <w:r>
        <w:t>801</w:t>
      </w:r>
    </w:p>
    <w:p>
      <w:r>
        <w:t>12</w:t>
      </w:r>
    </w:p>
    <w:p>
      <w:r>
        <w:t>TL52</w:t>
      </w:r>
    </w:p>
    <w:p>
      <w:r>
        <w:t>Cầu Bà Sản</w:t>
      </w:r>
    </w:p>
    <w:p>
      <w:r>
        <w:t>Bưng Long Tân (trường THCS Long Tân)</w:t>
      </w:r>
    </w:p>
    <w:p>
      <w:r>
        <w:t>KV 1</w:t>
      </w:r>
    </w:p>
    <w:p>
      <w:r>
        <w:t>0,6</w:t>
      </w:r>
    </w:p>
    <w:p>
      <w:r>
        <w:t>3.525</w:t>
      </w:r>
    </w:p>
    <w:p>
      <w:r>
        <w:t>2.468</w:t>
      </w:r>
    </w:p>
    <w:p>
      <w:r>
        <w:t>1.763</w:t>
      </w:r>
    </w:p>
    <w:p>
      <w:r>
        <w:t>1.410</w:t>
      </w:r>
    </w:p>
    <w:p>
      <w:r>
        <w:t>1.058</w:t>
      </w:r>
    </w:p>
    <w:p>
      <w:r>
        <w:t>TL52</w:t>
      </w:r>
    </w:p>
    <w:p>
      <w:r>
        <w:t>Bưng Long Tân qua khu dân cư UBND xã Long Tân</w:t>
      </w:r>
    </w:p>
    <w:p>
      <w:r>
        <w:t>Cầu Khánh Vân (hết xã Long Tân)</w:t>
      </w:r>
    </w:p>
    <w:p>
      <w:r>
        <w:t>KV 1</w:t>
      </w:r>
    </w:p>
    <w:p>
      <w:r>
        <w:t>0,7</w:t>
      </w:r>
    </w:p>
    <w:p>
      <w:r>
        <w:t>4.112</w:t>
      </w:r>
    </w:p>
    <w:p>
      <w:r>
        <w:t>2.879</w:t>
      </w:r>
    </w:p>
    <w:p>
      <w:r>
        <w:t>2.057</w:t>
      </w:r>
    </w:p>
    <w:p>
      <w:r>
        <w:t>1.644</w:t>
      </w:r>
    </w:p>
    <w:p>
      <w:r>
        <w:t>1.233</w:t>
      </w:r>
    </w:p>
    <w:p>
      <w:r>
        <w:t>13</w:t>
      </w:r>
    </w:p>
    <w:p>
      <w:r>
        <w:t>Các tuyến đường láng nhựa (hoặc bê tông) còn lại do huyện, xã quản lý có nền đường rộng từ 4m trở lên</w:t>
      </w:r>
    </w:p>
    <w:p>
      <w:r>
        <w:t>KV2</w:t>
      </w:r>
    </w:p>
    <w:p>
      <w:r>
        <w:t>0,8</w:t>
      </w:r>
    </w:p>
    <w:p>
      <w:r>
        <w:t>2.136</w:t>
      </w:r>
    </w:p>
    <w:p>
      <w:r>
        <w:t>1.496</w:t>
      </w:r>
    </w:p>
    <w:p>
      <w:r>
        <w:t>1.068</w:t>
      </w:r>
    </w:p>
    <w:p>
      <w:r>
        <w:t>855</w:t>
      </w:r>
    </w:p>
    <w:p>
      <w:r>
        <w:t>641</w:t>
      </w:r>
    </w:p>
    <w:p>
      <w:r>
        <w:t>14</w:t>
      </w:r>
    </w:p>
    <w:p>
      <w:r>
        <w:t>Các tuyến đường cấp phối do huyện, xã quản lý có nền đường rộng từ 4m trở lên</w:t>
      </w:r>
    </w:p>
    <w:p>
      <w:r>
        <w:t>KV 2</w:t>
      </w:r>
    </w:p>
    <w:p>
      <w:r>
        <w:t>0,64</w:t>
      </w:r>
    </w:p>
    <w:p>
      <w:r>
        <w:t>1.710</w:t>
      </w:r>
    </w:p>
    <w:p>
      <w:r>
        <w:t>1.197</w:t>
      </w:r>
    </w:p>
    <w:p>
      <w:r>
        <w:t>855</w:t>
      </w:r>
    </w:p>
    <w:p>
      <w:r>
        <w:t>684</w:t>
      </w:r>
    </w:p>
    <w:p>
      <w:r>
        <w:t>513</w:t>
      </w:r>
    </w:p>
    <w:p>
      <w:r>
        <w:t>VIII. ĐỊA BÀN HUYỆN CÔN ĐẢO</w:t>
      </w:r>
    </w:p>
    <w:p>
      <w:r>
        <w:t>TT</w:t>
      </w:r>
    </w:p>
    <w:p>
      <w:r>
        <w:t>Tên đường</w:t>
      </w:r>
    </w:p>
    <w:p>
      <w:r>
        <w:t>Đoạn đường</w:t>
      </w:r>
    </w:p>
    <w:p>
      <w:r>
        <w:t>Loại đường/Khu vực</w:t>
      </w:r>
    </w:p>
    <w:p>
      <w:r>
        <w:t>Hệ số</w:t>
      </w:r>
    </w:p>
    <w:p>
      <w:r>
        <w:t>Đơn giá đất ở (sau khi đã có hệ số)</w:t>
      </w:r>
    </w:p>
    <w:p>
      <w:r>
        <w:t>Từ</w:t>
      </w:r>
    </w:p>
    <w:p>
      <w:r>
        <w:t>Đến</w:t>
      </w:r>
    </w:p>
    <w:p>
      <w:r>
        <w:t>Vị trí 1</w:t>
      </w:r>
    </w:p>
    <w:p>
      <w:r>
        <w:t>Vị trí 2</w:t>
      </w:r>
    </w:p>
    <w:p>
      <w:r>
        <w:t>Vị trí 3</w:t>
      </w:r>
    </w:p>
    <w:p>
      <w:r>
        <w:t>Vị trí 4</w:t>
      </w:r>
    </w:p>
    <w:p>
      <w:r>
        <w:t>Vị trí 5</w:t>
      </w:r>
    </w:p>
    <w:p>
      <w:r>
        <w:t>A. CÁC TUYẾN ĐƯỜNG THUỘC DANH MỤC CÁC ĐƯỜNG KÈM QUYẾT ĐỊNH SỐ 25/2022/QĐ-UBND NGÀY 14/12/2022 CỦA UBND TỈNH</w:t>
      </w:r>
    </w:p>
    <w:p>
      <w:r>
        <w:t>1</w:t>
      </w:r>
    </w:p>
    <w:p>
      <w:r>
        <w:t>Đường Bến Đầm</w:t>
      </w:r>
    </w:p>
    <w:p>
      <w:r>
        <w:t>Ngã 3 An Hải</w:t>
      </w:r>
    </w:p>
    <w:p>
      <w:r>
        <w:t>Hà Huy Giáp</w:t>
      </w:r>
    </w:p>
    <w:p>
      <w:r>
        <w:t>2</w:t>
      </w:r>
    </w:p>
    <w:p>
      <w:r>
        <w:t>0,8</w:t>
      </w:r>
    </w:p>
    <w:p>
      <w:r>
        <w:t>12.796</w:t>
      </w:r>
    </w:p>
    <w:p>
      <w:r>
        <w:t>8.957</w:t>
      </w:r>
    </w:p>
    <w:p>
      <w:r>
        <w:t>6.397</w:t>
      </w:r>
    </w:p>
    <w:p>
      <w:r>
        <w:t>5.119</w:t>
      </w:r>
    </w:p>
    <w:p>
      <w:r>
        <w:t>3.839</w:t>
      </w:r>
    </w:p>
    <w:p>
      <w:r>
        <w:t>Đường Bến Đầm</w:t>
      </w:r>
    </w:p>
    <w:p>
      <w:r>
        <w:t>Hà Huy Giáp</w:t>
      </w:r>
    </w:p>
    <w:p>
      <w:r>
        <w:t>Đường trục phía Bắc</w:t>
      </w:r>
    </w:p>
    <w:p>
      <w:r>
        <w:t>2</w:t>
      </w:r>
    </w:p>
    <w:p>
      <w:r>
        <w:t>0,8</w:t>
      </w:r>
    </w:p>
    <w:p>
      <w:r>
        <w:t>12.796</w:t>
      </w:r>
    </w:p>
    <w:p>
      <w:r>
        <w:t>8.957</w:t>
      </w:r>
    </w:p>
    <w:p>
      <w:r>
        <w:t>6.397</w:t>
      </w:r>
    </w:p>
    <w:p>
      <w:r>
        <w:t>5.119</w:t>
      </w:r>
    </w:p>
    <w:p>
      <w:r>
        <w:t>3.839</w:t>
      </w:r>
    </w:p>
    <w:p>
      <w:r>
        <w:t>Đường Bến Đầm</w:t>
      </w:r>
    </w:p>
    <w:p>
      <w:r>
        <w:t>Đường trục phía Bắc</w:t>
      </w:r>
    </w:p>
    <w:p>
      <w:r>
        <w:t>Giáp ranh điểm đầu khu đất Trạm Kiểm lâm Bến Đầm</w:t>
      </w:r>
    </w:p>
    <w:p>
      <w:r>
        <w:t>2</w:t>
      </w:r>
    </w:p>
    <w:p>
      <w:r>
        <w:t>0,7</w:t>
      </w:r>
    </w:p>
    <w:p>
      <w:r>
        <w:t>11.196</w:t>
      </w:r>
    </w:p>
    <w:p>
      <w:r>
        <w:t>7.837</w:t>
      </w:r>
    </w:p>
    <w:p>
      <w:r>
        <w:t>5.598</w:t>
      </w:r>
    </w:p>
    <w:p>
      <w:r>
        <w:t>4.478</w:t>
      </w:r>
    </w:p>
    <w:p>
      <w:r>
        <w:t>3.359</w:t>
      </w:r>
    </w:p>
    <w:p>
      <w:r>
        <w:t>Đường Bến Đầm</w:t>
      </w:r>
    </w:p>
    <w:p>
      <w:r>
        <w:t>Giáp ranh điểm đầu khu đất Trạm Kiểm lâm Bến Đầm</w:t>
      </w:r>
    </w:p>
    <w:p>
      <w:r>
        <w:t>Đường xuống cầu cảng Bến Đầm</w:t>
      </w:r>
    </w:p>
    <w:p>
      <w:r>
        <w:t>2</w:t>
      </w:r>
    </w:p>
    <w:p>
      <w:r>
        <w:t>0,8</w:t>
      </w:r>
    </w:p>
    <w:p>
      <w:r>
        <w:t>12.796</w:t>
      </w:r>
    </w:p>
    <w:p>
      <w:r>
        <w:t>8.957</w:t>
      </w:r>
    </w:p>
    <w:p>
      <w:r>
        <w:t>6.397</w:t>
      </w:r>
    </w:p>
    <w:p>
      <w:r>
        <w:t>5.119</w:t>
      </w:r>
    </w:p>
    <w:p>
      <w:r>
        <w:t>3.839</w:t>
      </w:r>
    </w:p>
    <w:p>
      <w:r>
        <w:t>Đường Bến Đầm</w:t>
      </w:r>
    </w:p>
    <w:p>
      <w:r>
        <w:t>Đường xuống cầu cảng Bến Đầm</w:t>
      </w:r>
    </w:p>
    <w:p>
      <w:r>
        <w:t>Đến đường Tây Bắc</w:t>
      </w:r>
    </w:p>
    <w:p>
      <w:r>
        <w:t>2</w:t>
      </w:r>
    </w:p>
    <w:p>
      <w:r>
        <w:t>0,7</w:t>
      </w:r>
    </w:p>
    <w:p>
      <w:r>
        <w:t>11.196</w:t>
      </w:r>
    </w:p>
    <w:p>
      <w:r>
        <w:t>7.837</w:t>
      </w:r>
    </w:p>
    <w:p>
      <w:r>
        <w:t>5.598</w:t>
      </w:r>
    </w:p>
    <w:p>
      <w:r>
        <w:t>4.478</w:t>
      </w:r>
    </w:p>
    <w:p>
      <w:r>
        <w:t>3.359</w:t>
      </w:r>
    </w:p>
    <w:p>
      <w:r>
        <w:t>2</w:t>
      </w:r>
    </w:p>
    <w:p>
      <w:r>
        <w:t>Đường Cỏ Ống (Cách Mạng Tháng 8)</w:t>
      </w:r>
    </w:p>
    <w:p>
      <w:r>
        <w:t>Sân bay Côn Sơn</w:t>
      </w:r>
    </w:p>
    <w:p>
      <w:r>
        <w:t>Đường Tây Bắc (Trạm Kiểm lâm Cỏ Ống)</w:t>
      </w:r>
    </w:p>
    <w:p>
      <w:r>
        <w:t>2</w:t>
      </w:r>
    </w:p>
    <w:p>
      <w:r>
        <w:t>0,6</w:t>
      </w:r>
    </w:p>
    <w:p>
      <w:r>
        <w:t>9.598</w:t>
      </w:r>
    </w:p>
    <w:p>
      <w:r>
        <w:t>6.718</w:t>
      </w:r>
    </w:p>
    <w:p>
      <w:r>
        <w:t>4.799</w:t>
      </w:r>
    </w:p>
    <w:p>
      <w:r>
        <w:t>3.839</w:t>
      </w:r>
    </w:p>
    <w:p>
      <w:r>
        <w:t>2.880</w:t>
      </w:r>
    </w:p>
    <w:p>
      <w:r>
        <w:t>Đường Cỏ Ống (Cách Mạng Tháng 8)</w:t>
      </w:r>
    </w:p>
    <w:p>
      <w:r>
        <w:t>Đường Tây Bắc (Trạm Kiểm lâm Cỏ Ống)</w:t>
      </w:r>
    </w:p>
    <w:p>
      <w:r>
        <w:t>Đường Nguyễn Công Tộc</w:t>
      </w:r>
    </w:p>
    <w:p>
      <w:r>
        <w:t>2</w:t>
      </w:r>
    </w:p>
    <w:p>
      <w:r>
        <w:t>0,6</w:t>
      </w:r>
    </w:p>
    <w:p>
      <w:r>
        <w:t>9.598</w:t>
      </w:r>
    </w:p>
    <w:p>
      <w:r>
        <w:t>6.718</w:t>
      </w:r>
    </w:p>
    <w:p>
      <w:r>
        <w:t>4.799</w:t>
      </w:r>
    </w:p>
    <w:p>
      <w:r>
        <w:t>3.839</w:t>
      </w:r>
    </w:p>
    <w:p>
      <w:r>
        <w:t>2.880</w:t>
      </w:r>
    </w:p>
    <w:p>
      <w:r>
        <w:t>Đường Cỏ Ống (Cách Mạng Tháng 8)</w:t>
      </w:r>
    </w:p>
    <w:p>
      <w:r>
        <w:t>Đường Nguyễn Công Tộc</w:t>
      </w:r>
    </w:p>
    <w:p>
      <w:r>
        <w:t>Ngã 3 Tam Lộ</w:t>
      </w:r>
    </w:p>
    <w:p>
      <w:r>
        <w:t>2</w:t>
      </w:r>
    </w:p>
    <w:p>
      <w:r>
        <w:t>0,6</w:t>
      </w:r>
    </w:p>
    <w:p>
      <w:r>
        <w:t>9.598</w:t>
      </w:r>
    </w:p>
    <w:p>
      <w:r>
        <w:t>6.718</w:t>
      </w:r>
    </w:p>
    <w:p>
      <w:r>
        <w:t>4.799</w:t>
      </w:r>
    </w:p>
    <w:p>
      <w:r>
        <w:t>3.839</w:t>
      </w:r>
    </w:p>
    <w:p>
      <w:r>
        <w:t>2.880</w:t>
      </w:r>
    </w:p>
    <w:p>
      <w:r>
        <w:t>3</w:t>
      </w:r>
    </w:p>
    <w:p>
      <w:r>
        <w:t>Các tuyến đường chưa xác định tên, đã được huyện trải nhựa và đưa vào sử dụng</w:t>
      </w:r>
    </w:p>
    <w:p>
      <w:r>
        <w:t>2</w:t>
      </w:r>
    </w:p>
    <w:p>
      <w:r>
        <w:t>0,8</w:t>
      </w:r>
    </w:p>
    <w:p>
      <w:r>
        <w:t>12.796</w:t>
      </w:r>
    </w:p>
    <w:p>
      <w:r>
        <w:t>8.957</w:t>
      </w:r>
    </w:p>
    <w:p>
      <w:r>
        <w:t>6.397</w:t>
      </w:r>
    </w:p>
    <w:p>
      <w:r>
        <w:t>5.119</w:t>
      </w:r>
    </w:p>
    <w:p>
      <w:r>
        <w:t>3.839</w:t>
      </w:r>
    </w:p>
    <w:p>
      <w:r>
        <w:t>4</w:t>
      </w:r>
    </w:p>
    <w:p>
      <w:r>
        <w:t>Đường Quy hoạch nhánh 1 (Trần Cao Vân)</w:t>
      </w:r>
    </w:p>
    <w:p>
      <w:r>
        <w:t>Trần Phú</w:t>
      </w:r>
    </w:p>
    <w:p>
      <w:r>
        <w:t>Phạm Văn Đồng</w:t>
      </w:r>
    </w:p>
    <w:p>
      <w:r>
        <w:t>2</w:t>
      </w:r>
    </w:p>
    <w:p>
      <w:r>
        <w:t>15.995</w:t>
      </w:r>
    </w:p>
    <w:p>
      <w:r>
        <w:t>11.196</w:t>
      </w:r>
    </w:p>
    <w:p>
      <w:r>
        <w:t>7.997</w:t>
      </w:r>
    </w:p>
    <w:p>
      <w:r>
        <w:t>6.397</w:t>
      </w:r>
    </w:p>
    <w:p>
      <w:r>
        <w:t>4.799</w:t>
      </w:r>
    </w:p>
    <w:p>
      <w:r>
        <w:t>5</w:t>
      </w:r>
    </w:p>
    <w:p>
      <w:r>
        <w:t>Đường Quy hoạch nhánh 2 (Lê Thanh Nghị)</w:t>
      </w:r>
    </w:p>
    <w:p>
      <w:r>
        <w:t>Hồ Thanh Tòng</w:t>
      </w:r>
    </w:p>
    <w:p>
      <w:r>
        <w:t>Nguyễn Văn Linh</w:t>
      </w:r>
    </w:p>
    <w:p>
      <w:r>
        <w:t>2</w:t>
      </w:r>
    </w:p>
    <w:p>
      <w:r>
        <w:t>15.995</w:t>
      </w:r>
    </w:p>
    <w:p>
      <w:r>
        <w:t>11.196</w:t>
      </w:r>
    </w:p>
    <w:p>
      <w:r>
        <w:t>7.997</w:t>
      </w:r>
    </w:p>
    <w:p>
      <w:r>
        <w:t>6.397</w:t>
      </w:r>
    </w:p>
    <w:p>
      <w:r>
        <w:t>4.799</w:t>
      </w:r>
    </w:p>
    <w:p>
      <w:r>
        <w:t>Đường Quy hoạch nhánh 2 (Cao Văn Ngọc)</w:t>
      </w:r>
    </w:p>
    <w:p>
      <w:r>
        <w:t>Trần Phú</w:t>
      </w:r>
    </w:p>
    <w:p>
      <w:r>
        <w:t>Phạm Văn Đồng</w:t>
      </w:r>
    </w:p>
    <w:p>
      <w:r>
        <w:t>2</w:t>
      </w:r>
    </w:p>
    <w:p>
      <w:r>
        <w:t>15.995</w:t>
      </w:r>
    </w:p>
    <w:p>
      <w:r>
        <w:t>11.196</w:t>
      </w:r>
    </w:p>
    <w:p>
      <w:r>
        <w:t>7.997</w:t>
      </w:r>
    </w:p>
    <w:p>
      <w:r>
        <w:t>6.397</w:t>
      </w:r>
    </w:p>
    <w:p>
      <w:r>
        <w:t>4.799</w:t>
      </w:r>
    </w:p>
    <w:p>
      <w:r>
        <w:t>6</w:t>
      </w:r>
    </w:p>
    <w:p>
      <w:r>
        <w:t>Đường quy hoạch Nhánh 3 (đường vòng cung phía sau Trường Mầm non Tuổi Thơ)</w:t>
      </w:r>
    </w:p>
    <w:p>
      <w:r>
        <w:t>Hồ Thanh Tòng</w:t>
      </w:r>
    </w:p>
    <w:p>
      <w:r>
        <w:t>Hồ Thanh Tòng</w:t>
      </w:r>
    </w:p>
    <w:p>
      <w:r>
        <w:t>2</w:t>
      </w:r>
    </w:p>
    <w:p>
      <w:r>
        <w:t>15.995</w:t>
      </w:r>
    </w:p>
    <w:p>
      <w:r>
        <w:t>11.196</w:t>
      </w:r>
    </w:p>
    <w:p>
      <w:r>
        <w:t>7.997</w:t>
      </w:r>
    </w:p>
    <w:p>
      <w:r>
        <w:t>6.397</w:t>
      </w:r>
    </w:p>
    <w:p>
      <w:r>
        <w:t>4.799</w:t>
      </w:r>
    </w:p>
    <w:p>
      <w:r>
        <w:t>7</w:t>
      </w:r>
    </w:p>
    <w:p>
      <w:r>
        <w:t>Đường Quy hoạch nhánh 4 (Nguyễn Hữu Tiến)</w:t>
      </w:r>
    </w:p>
    <w:p>
      <w:r>
        <w:t>Phạm Văn Đồng</w:t>
      </w:r>
    </w:p>
    <w:p>
      <w:r>
        <w:t>Hồ Thanh Tòng</w:t>
      </w:r>
    </w:p>
    <w:p>
      <w:r>
        <w:t>2</w:t>
      </w:r>
    </w:p>
    <w:p>
      <w:r>
        <w:t>15.995</w:t>
      </w:r>
    </w:p>
    <w:p>
      <w:r>
        <w:t>11.196</w:t>
      </w:r>
    </w:p>
    <w:p>
      <w:r>
        <w:t>7.997</w:t>
      </w:r>
    </w:p>
    <w:p>
      <w:r>
        <w:t>6.397</w:t>
      </w:r>
    </w:p>
    <w:p>
      <w:r>
        <w:t>4.799</w:t>
      </w:r>
    </w:p>
    <w:p>
      <w:r>
        <w:t>8</w:t>
      </w:r>
    </w:p>
    <w:p>
      <w:r>
        <w:t>Hà Huy Giáp</w:t>
      </w:r>
    </w:p>
    <w:p>
      <w:r>
        <w:t>Hồ Văn Mịch (điểm chờ Đường trục phía Bắc)</w:t>
      </w:r>
    </w:p>
    <w:p>
      <w:r>
        <w:t>Đường Bến Đầm</w:t>
      </w:r>
    </w:p>
    <w:p>
      <w:r>
        <w:t>1</w:t>
      </w:r>
    </w:p>
    <w:p>
      <w:r>
        <w:t>0,8</w:t>
      </w:r>
    </w:p>
    <w:p>
      <w:r>
        <w:t>18.000</w:t>
      </w:r>
    </w:p>
    <w:p>
      <w:r>
        <w:t>12.600</w:t>
      </w:r>
    </w:p>
    <w:p>
      <w:r>
        <w:t>9.000</w:t>
      </w:r>
    </w:p>
    <w:p>
      <w:r>
        <w:t>7.200</w:t>
      </w:r>
    </w:p>
    <w:p>
      <w:r>
        <w:t>5.400</w:t>
      </w:r>
    </w:p>
    <w:p>
      <w:r>
        <w:t>9</w:t>
      </w:r>
    </w:p>
    <w:p>
      <w:r>
        <w:t>Hồ Thanh Tòng</w:t>
      </w:r>
    </w:p>
    <w:p>
      <w:r>
        <w:t>Nguyễn Thị Minh Khai</w:t>
      </w:r>
    </w:p>
    <w:p>
      <w:r>
        <w:t>Nguyễn Văn Linh</w:t>
      </w:r>
    </w:p>
    <w:p>
      <w:r>
        <w:t>1</w:t>
      </w:r>
    </w:p>
    <w:p>
      <w:r>
        <w:t>0,9</w:t>
      </w:r>
    </w:p>
    <w:p>
      <w:r>
        <w:t>20.243</w:t>
      </w:r>
    </w:p>
    <w:p>
      <w:r>
        <w:t>14.170</w:t>
      </w:r>
    </w:p>
    <w:p>
      <w:r>
        <w:t>10.121</w:t>
      </w:r>
    </w:p>
    <w:p>
      <w:r>
        <w:t>8.100</w:t>
      </w:r>
    </w:p>
    <w:p>
      <w:r>
        <w:t>6.073</w:t>
      </w:r>
    </w:p>
    <w:p>
      <w:r>
        <w:t>10</w:t>
      </w:r>
    </w:p>
    <w:p>
      <w:r>
        <w:t>Hồ Văn Mịch</w:t>
      </w:r>
    </w:p>
    <w:p>
      <w:r>
        <w:t>Huỳnh Thúc Kháng</w:t>
      </w:r>
    </w:p>
    <w:p>
      <w:r>
        <w:t>Hoàng Phi Yến</w:t>
      </w:r>
    </w:p>
    <w:p>
      <w:r>
        <w:t>2</w:t>
      </w:r>
    </w:p>
    <w:p>
      <w:r>
        <w:t>0,8</w:t>
      </w:r>
    </w:p>
    <w:p>
      <w:r>
        <w:t>12.796</w:t>
      </w:r>
    </w:p>
    <w:p>
      <w:r>
        <w:t>8.957</w:t>
      </w:r>
    </w:p>
    <w:p>
      <w:r>
        <w:t>6.397</w:t>
      </w:r>
    </w:p>
    <w:p>
      <w:r>
        <w:t>5.119</w:t>
      </w:r>
    </w:p>
    <w:p>
      <w:r>
        <w:t>3.839</w:t>
      </w:r>
    </w:p>
    <w:p>
      <w:r>
        <w:t>11</w:t>
      </w:r>
    </w:p>
    <w:p>
      <w:r>
        <w:t>Hoàng Phi Yến</w:t>
      </w:r>
    </w:p>
    <w:p>
      <w:r>
        <w:t>Ngã 3 An Hải</w:t>
      </w:r>
    </w:p>
    <w:p>
      <w:r>
        <w:t>Huỳnh Thúc Kháng</w:t>
      </w:r>
    </w:p>
    <w:p>
      <w:r>
        <w:t>2</w:t>
      </w:r>
    </w:p>
    <w:p>
      <w:r>
        <w:t>0,8</w:t>
      </w:r>
    </w:p>
    <w:p>
      <w:r>
        <w:t>12.796</w:t>
      </w:r>
    </w:p>
    <w:p>
      <w:r>
        <w:t>8.957</w:t>
      </w:r>
    </w:p>
    <w:p>
      <w:r>
        <w:t>6.397</w:t>
      </w:r>
    </w:p>
    <w:p>
      <w:r>
        <w:t>5.119</w:t>
      </w:r>
    </w:p>
    <w:p>
      <w:r>
        <w:t>3.839</w:t>
      </w:r>
    </w:p>
    <w:p>
      <w:r>
        <w:t>Hoàng Phi Yến</w:t>
      </w:r>
    </w:p>
    <w:p>
      <w:r>
        <w:t>Huỳnh Thúc Kháng</w:t>
      </w:r>
    </w:p>
    <w:p>
      <w:r>
        <w:t>Hồ Văn Mịch</w:t>
      </w:r>
    </w:p>
    <w:p>
      <w:r>
        <w:t>2</w:t>
      </w:r>
    </w:p>
    <w:p>
      <w:r>
        <w:t>0,8</w:t>
      </w:r>
    </w:p>
    <w:p>
      <w:r>
        <w:t>12.796</w:t>
      </w:r>
    </w:p>
    <w:p>
      <w:r>
        <w:t>8.957</w:t>
      </w:r>
    </w:p>
    <w:p>
      <w:r>
        <w:t>6.397</w:t>
      </w:r>
    </w:p>
    <w:p>
      <w:r>
        <w:t>5.119</w:t>
      </w:r>
    </w:p>
    <w:p>
      <w:r>
        <w:t>3.839</w:t>
      </w:r>
    </w:p>
    <w:p>
      <w:r>
        <w:t>12</w:t>
      </w:r>
    </w:p>
    <w:p>
      <w:r>
        <w:t>Hoàng Quốc Việt</w:t>
      </w:r>
    </w:p>
    <w:p>
      <w:r>
        <w:t>Phạm Hùng</w:t>
      </w:r>
    </w:p>
    <w:p>
      <w:r>
        <w:t>Vũ Văn Hiếu</w:t>
      </w:r>
    </w:p>
    <w:p>
      <w:r>
        <w:t>1</w:t>
      </w:r>
    </w:p>
    <w:p>
      <w:r>
        <w:t>0,8</w:t>
      </w:r>
    </w:p>
    <w:p>
      <w:r>
        <w:t>18.000</w:t>
      </w:r>
    </w:p>
    <w:p>
      <w:r>
        <w:t>12.600</w:t>
      </w:r>
    </w:p>
    <w:p>
      <w:r>
        <w:t>9.000</w:t>
      </w:r>
    </w:p>
    <w:p>
      <w:r>
        <w:t>7.200</w:t>
      </w:r>
    </w:p>
    <w:p>
      <w:r>
        <w:t>5.400</w:t>
      </w:r>
    </w:p>
    <w:p>
      <w:r>
        <w:t>13</w:t>
      </w:r>
    </w:p>
    <w:p>
      <w:r>
        <w:t>Hùynh Thúc Kháng</w:t>
      </w:r>
    </w:p>
    <w:p>
      <w:r>
        <w:t>Hoàng Phi Yến</w:t>
      </w:r>
    </w:p>
    <w:p>
      <w:r>
        <w:t>Hồ Văn Mịch</w:t>
      </w:r>
    </w:p>
    <w:p>
      <w:r>
        <w:t>2</w:t>
      </w:r>
    </w:p>
    <w:p>
      <w:r>
        <w:t>15.995</w:t>
      </w:r>
    </w:p>
    <w:p>
      <w:r>
        <w:t>11.196</w:t>
      </w:r>
    </w:p>
    <w:p>
      <w:r>
        <w:t>7.997</w:t>
      </w:r>
    </w:p>
    <w:p>
      <w:r>
        <w:t>6.397</w:t>
      </w:r>
    </w:p>
    <w:p>
      <w:r>
        <w:t>4.799</w:t>
      </w:r>
    </w:p>
    <w:p>
      <w:r>
        <w:t>Huỳnh Thúc Kháng</w:t>
      </w:r>
    </w:p>
    <w:p>
      <w:r>
        <w:t>Hồ Văn Mịch</w:t>
      </w:r>
    </w:p>
    <w:p>
      <w:r>
        <w:t>Ngã 3 Tam Lộ (Võ Thị Sáu - Phan Chu Trinh - Huỳnh Thúc Kháng)</w:t>
      </w:r>
    </w:p>
    <w:p>
      <w:r>
        <w:t>2</w:t>
      </w:r>
    </w:p>
    <w:p>
      <w:r>
        <w:t>15.995</w:t>
      </w:r>
    </w:p>
    <w:p>
      <w:r>
        <w:t>11.196</w:t>
      </w:r>
    </w:p>
    <w:p>
      <w:r>
        <w:t>7.997</w:t>
      </w:r>
    </w:p>
    <w:p>
      <w:r>
        <w:t>6.397</w:t>
      </w:r>
    </w:p>
    <w:p>
      <w:r>
        <w:t>4.799</w:t>
      </w:r>
    </w:p>
    <w:p>
      <w:r>
        <w:t>14</w:t>
      </w:r>
    </w:p>
    <w:p>
      <w:r>
        <w:t>Lê Duẩn</w:t>
      </w:r>
    </w:p>
    <w:p>
      <w:r>
        <w:t>Tôn Đức Thắng</w:t>
      </w:r>
    </w:p>
    <w:p>
      <w:r>
        <w:t>Nguyễn Văn Linh</w:t>
      </w:r>
    </w:p>
    <w:p>
      <w:r>
        <w:t>1</w:t>
      </w:r>
    </w:p>
    <w:p>
      <w:r>
        <w:t>22.493</w:t>
      </w:r>
    </w:p>
    <w:p>
      <w:r>
        <w:t>15.745</w:t>
      </w:r>
    </w:p>
    <w:p>
      <w:r>
        <w:t>11.246</w:t>
      </w:r>
    </w:p>
    <w:p>
      <w:r>
        <w:t>8.996</w:t>
      </w:r>
    </w:p>
    <w:p>
      <w:r>
        <w:t>6.748</w:t>
      </w:r>
    </w:p>
    <w:p>
      <w:r>
        <w:t>15</w:t>
      </w:r>
    </w:p>
    <w:p>
      <w:r>
        <w:t>Lê Đức Thọ</w:t>
      </w:r>
    </w:p>
    <w:p>
      <w:r>
        <w:t>Nguyễn An Ninh</w:t>
      </w:r>
    </w:p>
    <w:p>
      <w:r>
        <w:t>Tôn Đức Thắng</w:t>
      </w:r>
    </w:p>
    <w:p>
      <w:r>
        <w:t>2</w:t>
      </w:r>
    </w:p>
    <w:p>
      <w:r>
        <w:t>15.995</w:t>
      </w:r>
    </w:p>
    <w:p>
      <w:r>
        <w:t>11.196</w:t>
      </w:r>
    </w:p>
    <w:p>
      <w:r>
        <w:t>7.997</w:t>
      </w:r>
    </w:p>
    <w:p>
      <w:r>
        <w:t>6.397</w:t>
      </w:r>
    </w:p>
    <w:p>
      <w:r>
        <w:t>4.799</w:t>
      </w:r>
    </w:p>
    <w:p>
      <w:r>
        <w:t>16</w:t>
      </w:r>
    </w:p>
    <w:p>
      <w:r>
        <w:t>Lê Hồng Phong</w:t>
      </w:r>
    </w:p>
    <w:p>
      <w:r>
        <w:t>Tôn Đức Thắng</w:t>
      </w:r>
    </w:p>
    <w:p>
      <w:r>
        <w:t>Nguyễn Văn Linh</w:t>
      </w:r>
    </w:p>
    <w:p>
      <w:r>
        <w:t>1</w:t>
      </w:r>
    </w:p>
    <w:p>
      <w:r>
        <w:t>22.493</w:t>
      </w:r>
    </w:p>
    <w:p>
      <w:r>
        <w:t>15.745</w:t>
      </w:r>
    </w:p>
    <w:p>
      <w:r>
        <w:t>11.246</w:t>
      </w:r>
    </w:p>
    <w:p>
      <w:r>
        <w:t>8.996</w:t>
      </w:r>
    </w:p>
    <w:p>
      <w:r>
        <w:t>6.748</w:t>
      </w:r>
    </w:p>
    <w:p>
      <w:r>
        <w:t>17</w:t>
      </w:r>
    </w:p>
    <w:p>
      <w:r>
        <w:t>Lê Văn Việt</w:t>
      </w:r>
    </w:p>
    <w:p>
      <w:r>
        <w:t>Lê Duẩn</w:t>
      </w:r>
    </w:p>
    <w:p>
      <w:r>
        <w:t>Lê Đức Thọ</w:t>
      </w:r>
    </w:p>
    <w:p>
      <w:r>
        <w:t>2</w:t>
      </w:r>
    </w:p>
    <w:p>
      <w:r>
        <w:t>1,25</w:t>
      </w:r>
    </w:p>
    <w:p>
      <w:r>
        <w:t>19.994</w:t>
      </w:r>
    </w:p>
    <w:p>
      <w:r>
        <w:t>13.995</w:t>
      </w:r>
    </w:p>
    <w:p>
      <w:r>
        <w:t>9.997</w:t>
      </w:r>
    </w:p>
    <w:p>
      <w:r>
        <w:t>7.997</w:t>
      </w:r>
    </w:p>
    <w:p>
      <w:r>
        <w:t>5.998</w:t>
      </w:r>
    </w:p>
    <w:p>
      <w:r>
        <w:t>18</w:t>
      </w:r>
    </w:p>
    <w:p>
      <w:r>
        <w:t>Lương Thế Trân</w:t>
      </w:r>
    </w:p>
    <w:p>
      <w:r>
        <w:t>Nguyễn Đức Thuận</w:t>
      </w:r>
    </w:p>
    <w:p>
      <w:r>
        <w:t>Nguyễn Văn Linh</w:t>
      </w:r>
    </w:p>
    <w:p>
      <w:r>
        <w:t>1</w:t>
      </w:r>
    </w:p>
    <w:p>
      <w:r>
        <w:t>22.493</w:t>
      </w:r>
    </w:p>
    <w:p>
      <w:r>
        <w:t>15.745</w:t>
      </w:r>
    </w:p>
    <w:p>
      <w:r>
        <w:t>11.246</w:t>
      </w:r>
    </w:p>
    <w:p>
      <w:r>
        <w:t>8.996</w:t>
      </w:r>
    </w:p>
    <w:p>
      <w:r>
        <w:t>6.748</w:t>
      </w:r>
    </w:p>
    <w:p>
      <w:r>
        <w:t>19</w:t>
      </w:r>
    </w:p>
    <w:p>
      <w:r>
        <w:t>Ngô Gia Tự</w:t>
      </w:r>
    </w:p>
    <w:p>
      <w:r>
        <w:t>Nguyễn Huệ</w:t>
      </w:r>
    </w:p>
    <w:p>
      <w:r>
        <w:t>Nguyễn Văn Linh</w:t>
      </w:r>
    </w:p>
    <w:p>
      <w:r>
        <w:t>1</w:t>
      </w:r>
    </w:p>
    <w:p>
      <w:r>
        <w:t>22.493</w:t>
      </w:r>
    </w:p>
    <w:p>
      <w:r>
        <w:t>15.745</w:t>
      </w:r>
    </w:p>
    <w:p>
      <w:r>
        <w:t>11.246</w:t>
      </w:r>
    </w:p>
    <w:p>
      <w:r>
        <w:t>8.996</w:t>
      </w:r>
    </w:p>
    <w:p>
      <w:r>
        <w:t>6.748</w:t>
      </w:r>
    </w:p>
    <w:p>
      <w:r>
        <w:t>20</w:t>
      </w:r>
    </w:p>
    <w:p>
      <w:r>
        <w:t>Nguyễn An Ninh</w:t>
      </w:r>
    </w:p>
    <w:p>
      <w:r>
        <w:t>Nguyễn Huệ</w:t>
      </w:r>
    </w:p>
    <w:p>
      <w:r>
        <w:t>Cổng vào nghĩa trang Hàng Dương</w:t>
      </w:r>
    </w:p>
    <w:p>
      <w:r>
        <w:t>1</w:t>
      </w:r>
    </w:p>
    <w:p>
      <w:r>
        <w:t>22.493</w:t>
      </w:r>
    </w:p>
    <w:p>
      <w:r>
        <w:t>15.745</w:t>
      </w:r>
    </w:p>
    <w:p>
      <w:r>
        <w:t>11.246</w:t>
      </w:r>
    </w:p>
    <w:p>
      <w:r>
        <w:t>8.996</w:t>
      </w:r>
    </w:p>
    <w:p>
      <w:r>
        <w:t>6.748</w:t>
      </w:r>
    </w:p>
    <w:p>
      <w:r>
        <w:t>Nguyễn An Ninh (đường Lưu Chí Hiếu)</w:t>
      </w:r>
    </w:p>
    <w:p>
      <w:r>
        <w:t>Giáp tường rào nghĩa trang Hàng Dương</w:t>
      </w:r>
    </w:p>
    <w:p>
      <w:r>
        <w:t>Nguyễn Văn Cừ</w:t>
      </w:r>
    </w:p>
    <w:p>
      <w:r>
        <w:t>1</w:t>
      </w:r>
    </w:p>
    <w:p>
      <w:r>
        <w:t>0,8</w:t>
      </w:r>
    </w:p>
    <w:p>
      <w:r>
        <w:t>18.000</w:t>
      </w:r>
    </w:p>
    <w:p>
      <w:r>
        <w:t>12.600</w:t>
      </w:r>
    </w:p>
    <w:p>
      <w:r>
        <w:t>9.000</w:t>
      </w:r>
    </w:p>
    <w:p>
      <w:r>
        <w:t>7.200</w:t>
      </w:r>
    </w:p>
    <w:p>
      <w:r>
        <w:t>5.400</w:t>
      </w:r>
    </w:p>
    <w:p>
      <w:r>
        <w:t>21</w:t>
      </w:r>
    </w:p>
    <w:p>
      <w:r>
        <w:t>Nguyễn Đức Thuận</w:t>
      </w:r>
    </w:p>
    <w:p>
      <w:r>
        <w:t>Ngã 4 Tôn Đức Thắng</w:t>
      </w:r>
    </w:p>
    <w:p>
      <w:r>
        <w:t>Ngã 3 An Hải</w:t>
      </w:r>
    </w:p>
    <w:p>
      <w:r>
        <w:t>1</w:t>
      </w:r>
    </w:p>
    <w:p>
      <w:r>
        <w:t>22.493</w:t>
      </w:r>
    </w:p>
    <w:p>
      <w:r>
        <w:t>15.745</w:t>
      </w:r>
    </w:p>
    <w:p>
      <w:r>
        <w:t>11.246</w:t>
      </w:r>
    </w:p>
    <w:p>
      <w:r>
        <w:t>8.996</w:t>
      </w:r>
    </w:p>
    <w:p>
      <w:r>
        <w:t>6.748</w:t>
      </w:r>
    </w:p>
    <w:p>
      <w:r>
        <w:t>22</w:t>
      </w:r>
    </w:p>
    <w:p>
      <w:r>
        <w:t>Nguyễn Duy Trinh</w:t>
      </w:r>
    </w:p>
    <w:p>
      <w:r>
        <w:t>Nguyễn Huệ</w:t>
      </w:r>
    </w:p>
    <w:p>
      <w:r>
        <w:t>Nguyễn Văn Linh</w:t>
      </w:r>
    </w:p>
    <w:p>
      <w:r>
        <w:t>1</w:t>
      </w:r>
    </w:p>
    <w:p>
      <w:r>
        <w:t>22.493</w:t>
      </w:r>
    </w:p>
    <w:p>
      <w:r>
        <w:t>15.745</w:t>
      </w:r>
    </w:p>
    <w:p>
      <w:r>
        <w:t>11.246</w:t>
      </w:r>
    </w:p>
    <w:p>
      <w:r>
        <w:t>8.996</w:t>
      </w:r>
    </w:p>
    <w:p>
      <w:r>
        <w:t>6.748</w:t>
      </w:r>
    </w:p>
    <w:p>
      <w:r>
        <w:t>23</w:t>
      </w:r>
    </w:p>
    <w:p>
      <w:r>
        <w:t>Nguyễn Huệ</w:t>
      </w:r>
    </w:p>
    <w:p>
      <w:r>
        <w:t>Nguyễn Đức Thuận</w:t>
      </w:r>
    </w:p>
    <w:p>
      <w:r>
        <w:t>Nguyễn Văn Cừ</w:t>
      </w:r>
    </w:p>
    <w:p>
      <w:r>
        <w:t>1</w:t>
      </w:r>
    </w:p>
    <w:p>
      <w:r>
        <w:t>22.493</w:t>
      </w:r>
    </w:p>
    <w:p>
      <w:r>
        <w:t>15.745</w:t>
      </w:r>
    </w:p>
    <w:p>
      <w:r>
        <w:t>11.246</w:t>
      </w:r>
    </w:p>
    <w:p>
      <w:r>
        <w:t>8.996</w:t>
      </w:r>
    </w:p>
    <w:p>
      <w:r>
        <w:t>6.748</w:t>
      </w:r>
    </w:p>
    <w:p>
      <w:r>
        <w:t>24</w:t>
      </w:r>
    </w:p>
    <w:p>
      <w:r>
        <w:t>Nguyễn Thị Minh Khai</w:t>
      </w:r>
    </w:p>
    <w:p>
      <w:r>
        <w:t>Tôn Đức Thắng</w:t>
      </w:r>
    </w:p>
    <w:p>
      <w:r>
        <w:t>Nguyễn Văn Linh</w:t>
      </w:r>
    </w:p>
    <w:p>
      <w:r>
        <w:t>1</w:t>
      </w:r>
    </w:p>
    <w:p>
      <w:r>
        <w:t>22.493</w:t>
      </w:r>
    </w:p>
    <w:p>
      <w:r>
        <w:t>15.745</w:t>
      </w:r>
    </w:p>
    <w:p>
      <w:r>
        <w:t>11.246</w:t>
      </w:r>
    </w:p>
    <w:p>
      <w:r>
        <w:t>8.996</w:t>
      </w:r>
    </w:p>
    <w:p>
      <w:r>
        <w:t>6.748</w:t>
      </w:r>
    </w:p>
    <w:p>
      <w:r>
        <w:t>25</w:t>
      </w:r>
    </w:p>
    <w:p>
      <w:r>
        <w:t>Nguyễn Văn Cừ</w:t>
      </w:r>
    </w:p>
    <w:p>
      <w:r>
        <w:t>Nguyễn Huệ</w:t>
      </w:r>
    </w:p>
    <w:p>
      <w:r>
        <w:t>Lò Vôi</w:t>
      </w:r>
    </w:p>
    <w:p>
      <w:r>
        <w:t>1</w:t>
      </w:r>
    </w:p>
    <w:p>
      <w:r>
        <w:t>0,8</w:t>
      </w:r>
    </w:p>
    <w:p>
      <w:r>
        <w:t>18.000</w:t>
      </w:r>
    </w:p>
    <w:p>
      <w:r>
        <w:t>12.600</w:t>
      </w:r>
    </w:p>
    <w:p>
      <w:r>
        <w:t>9.000</w:t>
      </w:r>
    </w:p>
    <w:p>
      <w:r>
        <w:t>7.200</w:t>
      </w:r>
    </w:p>
    <w:p>
      <w:r>
        <w:t>5.400</w:t>
      </w:r>
    </w:p>
    <w:p>
      <w:r>
        <w:t>Nguyễn Văn Cừ</w:t>
      </w:r>
    </w:p>
    <w:p>
      <w:r>
        <w:t>Lò Vôi</w:t>
      </w:r>
    </w:p>
    <w:p>
      <w:r>
        <w:t>Nguyễn An Ninh (Lưu Chí Hiếu)</w:t>
      </w:r>
    </w:p>
    <w:p>
      <w:r>
        <w:t>2</w:t>
      </w:r>
    </w:p>
    <w:p>
      <w:r>
        <w:t>0,8</w:t>
      </w:r>
    </w:p>
    <w:p>
      <w:r>
        <w:t>12.796</w:t>
      </w:r>
    </w:p>
    <w:p>
      <w:r>
        <w:t>8.957</w:t>
      </w:r>
    </w:p>
    <w:p>
      <w:r>
        <w:t>6.397</w:t>
      </w:r>
    </w:p>
    <w:p>
      <w:r>
        <w:t>5.119</w:t>
      </w:r>
    </w:p>
    <w:p>
      <w:r>
        <w:t>3.839</w:t>
      </w:r>
    </w:p>
    <w:p>
      <w:r>
        <w:t>Nguyễn Văn Cừ</w:t>
      </w:r>
    </w:p>
    <w:p>
      <w:r>
        <w:t>Nguyễn An Ninh (Lưu Chí Hiếu)</w:t>
      </w:r>
    </w:p>
    <w:p>
      <w:r>
        <w:t>Phan Chu Trinh</w:t>
      </w:r>
    </w:p>
    <w:p>
      <w:r>
        <w:t>2</w:t>
      </w:r>
    </w:p>
    <w:p>
      <w:r>
        <w:t>0,8</w:t>
      </w:r>
    </w:p>
    <w:p>
      <w:r>
        <w:t>12.796</w:t>
      </w:r>
    </w:p>
    <w:p>
      <w:r>
        <w:t>8.957</w:t>
      </w:r>
    </w:p>
    <w:p>
      <w:r>
        <w:t>6.397</w:t>
      </w:r>
    </w:p>
    <w:p>
      <w:r>
        <w:t>5.119</w:t>
      </w:r>
    </w:p>
    <w:p>
      <w:r>
        <w:t>3.839</w:t>
      </w:r>
    </w:p>
    <w:p>
      <w:r>
        <w:t>26</w:t>
      </w:r>
    </w:p>
    <w:p>
      <w:r>
        <w:t>Nguyễn Văn Linh</w:t>
      </w:r>
    </w:p>
    <w:p>
      <w:r>
        <w:t>Huỳnh Thúc Kháng</w:t>
      </w:r>
    </w:p>
    <w:p>
      <w:r>
        <w:t>Nguyễn An Ninh</w:t>
      </w:r>
    </w:p>
    <w:p>
      <w:r>
        <w:t>1</w:t>
      </w:r>
    </w:p>
    <w:p>
      <w:r>
        <w:t>22.493</w:t>
      </w:r>
    </w:p>
    <w:p>
      <w:r>
        <w:t>15.745</w:t>
      </w:r>
    </w:p>
    <w:p>
      <w:r>
        <w:t>11.246</w:t>
      </w:r>
    </w:p>
    <w:p>
      <w:r>
        <w:t>8.996</w:t>
      </w:r>
    </w:p>
    <w:p>
      <w:r>
        <w:t>6.748</w:t>
      </w:r>
    </w:p>
    <w:p>
      <w:r>
        <w:t>27</w:t>
      </w:r>
    </w:p>
    <w:p>
      <w:r>
        <w:t>Phạm Hùng</w:t>
      </w:r>
    </w:p>
    <w:p>
      <w:r>
        <w:t>Tôn Đức Thắng</w:t>
      </w:r>
    </w:p>
    <w:p>
      <w:r>
        <w:t>Nguyễn Văn Linh</w:t>
      </w:r>
    </w:p>
    <w:p>
      <w:r>
        <w:t>1</w:t>
      </w:r>
    </w:p>
    <w:p>
      <w:r>
        <w:t>22.493</w:t>
      </w:r>
    </w:p>
    <w:p>
      <w:r>
        <w:t>15.745</w:t>
      </w:r>
    </w:p>
    <w:p>
      <w:r>
        <w:t>11.246</w:t>
      </w:r>
    </w:p>
    <w:p>
      <w:r>
        <w:t>8.996</w:t>
      </w:r>
    </w:p>
    <w:p>
      <w:r>
        <w:t>6.748</w:t>
      </w:r>
    </w:p>
    <w:p>
      <w:r>
        <w:t>28</w:t>
      </w:r>
    </w:p>
    <w:p>
      <w:r>
        <w:t>Phạm Quốc Sắc</w:t>
      </w:r>
    </w:p>
    <w:p>
      <w:r>
        <w:t>Võ Thị Sáu</w:t>
      </w:r>
    </w:p>
    <w:p>
      <w:r>
        <w:t>Nguyễn Văn Linh</w:t>
      </w:r>
    </w:p>
    <w:p>
      <w:r>
        <w:t>1</w:t>
      </w:r>
    </w:p>
    <w:p>
      <w:r>
        <w:t>22.493</w:t>
      </w:r>
    </w:p>
    <w:p>
      <w:r>
        <w:t>15.745</w:t>
      </w:r>
    </w:p>
    <w:p>
      <w:r>
        <w:t>11.246</w:t>
      </w:r>
    </w:p>
    <w:p>
      <w:r>
        <w:t>8.996</w:t>
      </w:r>
    </w:p>
    <w:p>
      <w:r>
        <w:t>6.748</w:t>
      </w:r>
    </w:p>
    <w:p>
      <w:r>
        <w:t>29</w:t>
      </w:r>
    </w:p>
    <w:p>
      <w:r>
        <w:t>Phạm Văn Đồng</w:t>
      </w:r>
    </w:p>
    <w:p>
      <w:r>
        <w:t>Vũ Văn Hiếu</w:t>
      </w:r>
    </w:p>
    <w:p>
      <w:r>
        <w:t>Nguyễn An Ninh</w:t>
      </w:r>
    </w:p>
    <w:p>
      <w:r>
        <w:t>1</w:t>
      </w:r>
    </w:p>
    <w:p>
      <w:r>
        <w:t>22.493</w:t>
      </w:r>
    </w:p>
    <w:p>
      <w:r>
        <w:t>15.745</w:t>
      </w:r>
    </w:p>
    <w:p>
      <w:r>
        <w:t>11.246</w:t>
      </w:r>
    </w:p>
    <w:p>
      <w:r>
        <w:t>8.996</w:t>
      </w:r>
    </w:p>
    <w:p>
      <w:r>
        <w:t>6.748</w:t>
      </w:r>
    </w:p>
    <w:p>
      <w:r>
        <w:t>30</w:t>
      </w:r>
    </w:p>
    <w:p>
      <w:r>
        <w:t>Phan Chu Trinh</w:t>
      </w:r>
    </w:p>
    <w:p>
      <w:r>
        <w:t>Nguyễn Văn Cừ</w:t>
      </w:r>
    </w:p>
    <w:p>
      <w:r>
        <w:t>Võ Thị Sáu</w:t>
      </w:r>
    </w:p>
    <w:p>
      <w:r>
        <w:t>2</w:t>
      </w:r>
    </w:p>
    <w:p>
      <w:r>
        <w:t>0,8</w:t>
      </w:r>
    </w:p>
    <w:p>
      <w:r>
        <w:t>12.796</w:t>
      </w:r>
    </w:p>
    <w:p>
      <w:r>
        <w:t>8.957</w:t>
      </w:r>
    </w:p>
    <w:p>
      <w:r>
        <w:t>6.397</w:t>
      </w:r>
    </w:p>
    <w:p>
      <w:r>
        <w:t>5.119</w:t>
      </w:r>
    </w:p>
    <w:p>
      <w:r>
        <w:t>3.839</w:t>
      </w:r>
    </w:p>
    <w:p>
      <w:r>
        <w:t>31</w:t>
      </w:r>
    </w:p>
    <w:p>
      <w:r>
        <w:t>Tạ Uyên</w:t>
      </w:r>
    </w:p>
    <w:p>
      <w:r>
        <w:t>Huỳnh Thúc Kháng</w:t>
      </w:r>
    </w:p>
    <w:p>
      <w:r>
        <w:t>Huỳnh Thúc Kháng</w:t>
      </w:r>
    </w:p>
    <w:p>
      <w:r>
        <w:t>2</w:t>
      </w:r>
    </w:p>
    <w:p>
      <w:r>
        <w:t>0,9</w:t>
      </w:r>
    </w:p>
    <w:p>
      <w:r>
        <w:t>14.400</w:t>
      </w:r>
    </w:p>
    <w:p>
      <w:r>
        <w:t>10.080</w:t>
      </w:r>
    </w:p>
    <w:p>
      <w:r>
        <w:t>7.200</w:t>
      </w:r>
    </w:p>
    <w:p>
      <w:r>
        <w:t>5.760</w:t>
      </w:r>
    </w:p>
    <w:p>
      <w:r>
        <w:t>4.320</w:t>
      </w:r>
    </w:p>
    <w:p>
      <w:r>
        <w:t>32</w:t>
      </w:r>
    </w:p>
    <w:p>
      <w:r>
        <w:t>Tô Hiệu</w:t>
      </w:r>
    </w:p>
    <w:p>
      <w:r>
        <w:t>Nguyễn Huệ</w:t>
      </w:r>
    </w:p>
    <w:p>
      <w:r>
        <w:t>Hồ Thanh Tòng</w:t>
      </w:r>
    </w:p>
    <w:p>
      <w:r>
        <w:t>1</w:t>
      </w:r>
    </w:p>
    <w:p>
      <w:r>
        <w:t>22.493</w:t>
      </w:r>
    </w:p>
    <w:p>
      <w:r>
        <w:t>15.745</w:t>
      </w:r>
    </w:p>
    <w:p>
      <w:r>
        <w:t>11.246</w:t>
      </w:r>
    </w:p>
    <w:p>
      <w:r>
        <w:t>8.996</w:t>
      </w:r>
    </w:p>
    <w:p>
      <w:r>
        <w:t>6.748</w:t>
      </w:r>
    </w:p>
    <w:p>
      <w:r>
        <w:t>33</w:t>
      </w:r>
    </w:p>
    <w:p>
      <w:r>
        <w:t>Tôn Đức Thắng</w:t>
      </w:r>
    </w:p>
    <w:p>
      <w:r>
        <w:t>Ngã 4 Tôn Đức Thắng</w:t>
      </w:r>
    </w:p>
    <w:p>
      <w:r>
        <w:t>Nguyễn Văn Cừ</w:t>
      </w:r>
    </w:p>
    <w:p>
      <w:r>
        <w:t>1</w:t>
      </w:r>
    </w:p>
    <w:p>
      <w:r>
        <w:t>22.493</w:t>
      </w:r>
    </w:p>
    <w:p>
      <w:r>
        <w:t>15.745</w:t>
      </w:r>
    </w:p>
    <w:p>
      <w:r>
        <w:t>11.246</w:t>
      </w:r>
    </w:p>
    <w:p>
      <w:r>
        <w:t>8.996</w:t>
      </w:r>
    </w:p>
    <w:p>
      <w:r>
        <w:t>6.748</w:t>
      </w:r>
    </w:p>
    <w:p>
      <w:r>
        <w:t>34</w:t>
      </w:r>
    </w:p>
    <w:p>
      <w:r>
        <w:t>Trần Huy Liệu (đường Nguyễn Văn Trỗi cũ)</w:t>
      </w:r>
    </w:p>
    <w:p>
      <w:r>
        <w:t>Nguyễn Huệ</w:t>
      </w:r>
    </w:p>
    <w:p>
      <w:r>
        <w:t>Nguyễn Văn Linh</w:t>
      </w:r>
    </w:p>
    <w:p>
      <w:r>
        <w:t>1</w:t>
      </w:r>
    </w:p>
    <w:p>
      <w:r>
        <w:t>22.493</w:t>
      </w:r>
    </w:p>
    <w:p>
      <w:r>
        <w:t>15.745</w:t>
      </w:r>
    </w:p>
    <w:p>
      <w:r>
        <w:t>11.246</w:t>
      </w:r>
    </w:p>
    <w:p>
      <w:r>
        <w:t>8.996</w:t>
      </w:r>
    </w:p>
    <w:p>
      <w:r>
        <w:t>6.748</w:t>
      </w:r>
    </w:p>
    <w:p>
      <w:r>
        <w:t>35</w:t>
      </w:r>
    </w:p>
    <w:p>
      <w:r>
        <w:t>Trần Phú</w:t>
      </w:r>
    </w:p>
    <w:p>
      <w:r>
        <w:t>Vũ Văn Hiếu</w:t>
      </w:r>
    </w:p>
    <w:p>
      <w:r>
        <w:t>Trần Huy Liệu</w:t>
      </w:r>
    </w:p>
    <w:p>
      <w:r>
        <w:t>1</w:t>
      </w:r>
    </w:p>
    <w:p>
      <w:r>
        <w:t>22.493</w:t>
      </w:r>
    </w:p>
    <w:p>
      <w:r>
        <w:t>15.745</w:t>
      </w:r>
    </w:p>
    <w:p>
      <w:r>
        <w:t>11.246</w:t>
      </w:r>
    </w:p>
    <w:p>
      <w:r>
        <w:t>8.996</w:t>
      </w:r>
    </w:p>
    <w:p>
      <w:r>
        <w:t>6.748</w:t>
      </w:r>
    </w:p>
    <w:p>
      <w:r>
        <w:t>36</w:t>
      </w:r>
    </w:p>
    <w:p>
      <w:r>
        <w:t>Võ Thị Sáu</w:t>
      </w:r>
    </w:p>
    <w:p>
      <w:r>
        <w:t>Nguyễn Huệ</w:t>
      </w:r>
    </w:p>
    <w:p>
      <w:r>
        <w:t>Đài tiếp hình (Nguyễn Văn Linh)</w:t>
      </w:r>
    </w:p>
    <w:p>
      <w:r>
        <w:t>1</w:t>
      </w:r>
    </w:p>
    <w:p>
      <w:r>
        <w:t>22.493</w:t>
      </w:r>
    </w:p>
    <w:p>
      <w:r>
        <w:t>15.745</w:t>
      </w:r>
    </w:p>
    <w:p>
      <w:r>
        <w:t>11.246</w:t>
      </w:r>
    </w:p>
    <w:p>
      <w:r>
        <w:t>8.996</w:t>
      </w:r>
    </w:p>
    <w:p>
      <w:r>
        <w:t>6.748</w:t>
      </w:r>
    </w:p>
    <w:p>
      <w:r>
        <w:t>Võ Thị Sáu</w:t>
      </w:r>
    </w:p>
    <w:p>
      <w:r>
        <w:t>Đoạn còn lại</w:t>
      </w:r>
    </w:p>
    <w:p>
      <w:r>
        <w:t>2</w:t>
      </w:r>
    </w:p>
    <w:p>
      <w:r>
        <w:t>15.995</w:t>
      </w:r>
    </w:p>
    <w:p>
      <w:r>
        <w:t>11.196</w:t>
      </w:r>
    </w:p>
    <w:p>
      <w:r>
        <w:t>7.997</w:t>
      </w:r>
    </w:p>
    <w:p>
      <w:r>
        <w:t>6.397</w:t>
      </w:r>
    </w:p>
    <w:p>
      <w:r>
        <w:t>4.799</w:t>
      </w:r>
    </w:p>
    <w:p>
      <w:r>
        <w:t>37</w:t>
      </w:r>
    </w:p>
    <w:p>
      <w:r>
        <w:t>Vũ Văn Hiếu</w:t>
      </w:r>
    </w:p>
    <w:p>
      <w:r>
        <w:t>Nguyễn Đức Thuận</w:t>
      </w:r>
    </w:p>
    <w:p>
      <w:r>
        <w:t>Nguyễn Văn Linh</w:t>
      </w:r>
    </w:p>
    <w:p>
      <w:r>
        <w:t>1</w:t>
      </w:r>
    </w:p>
    <w:p>
      <w:r>
        <w:t>22.493</w:t>
      </w:r>
    </w:p>
    <w:p>
      <w:r>
        <w:t>15.745</w:t>
      </w:r>
    </w:p>
    <w:p>
      <w:r>
        <w:t>11.246</w:t>
      </w:r>
    </w:p>
    <w:p>
      <w:r>
        <w:t>8.996</w:t>
      </w:r>
    </w:p>
    <w:p>
      <w:r>
        <w:t>6.748</w:t>
      </w:r>
    </w:p>
    <w:p>
      <w:r>
        <w:t>38</w:t>
      </w:r>
    </w:p>
    <w:p>
      <w:r>
        <w:t>Đường Song Hành (Song song với đường Nguyễn Huệ)</w:t>
      </w:r>
    </w:p>
    <w:p>
      <w:r>
        <w:t>Lê Hồng Phong</w:t>
      </w:r>
    </w:p>
    <w:p>
      <w:r>
        <w:t>Vũ Văn Hiếu</w:t>
      </w:r>
    </w:p>
    <w:p>
      <w:r>
        <w:t>1</w:t>
      </w:r>
    </w:p>
    <w:p>
      <w:r>
        <w:t>22.493</w:t>
      </w:r>
    </w:p>
    <w:p>
      <w:r>
        <w:t>15.745</w:t>
      </w:r>
    </w:p>
    <w:p>
      <w:r>
        <w:t>11.246</w:t>
      </w:r>
    </w:p>
    <w:p>
      <w:r>
        <w:t>8.996</w:t>
      </w:r>
    </w:p>
    <w:p>
      <w:r>
        <w:t>6.748</w:t>
      </w:r>
    </w:p>
    <w:p>
      <w:r>
        <w:t>39</w:t>
      </w:r>
    </w:p>
    <w:p>
      <w:r>
        <w:t>Đường Nội bộ số 8 (Trần Phủ)</w:t>
      </w:r>
    </w:p>
    <w:p>
      <w:r>
        <w:t>Trần Huy Liệu</w:t>
      </w:r>
    </w:p>
    <w:p>
      <w:r>
        <w:t>Tô Hiệu</w:t>
      </w:r>
    </w:p>
    <w:p>
      <w:r>
        <w:t>1</w:t>
      </w:r>
    </w:p>
    <w:p>
      <w:r>
        <w:t>22.493</w:t>
      </w:r>
    </w:p>
    <w:p>
      <w:r>
        <w:t>15.745</w:t>
      </w:r>
    </w:p>
    <w:p>
      <w:r>
        <w:t>11.246</w:t>
      </w:r>
    </w:p>
    <w:p>
      <w:r>
        <w:t>8.996</w:t>
      </w:r>
    </w:p>
    <w:p>
      <w:r>
        <w:t>6.748</w:t>
      </w:r>
    </w:p>
    <w:p>
      <w:r>
        <w:t>Đường Nội bộ số 8 (Hồ Văn Năm)</w:t>
      </w:r>
    </w:p>
    <w:p>
      <w:r>
        <w:t>Tô Hiệu</w:t>
      </w:r>
    </w:p>
    <w:p>
      <w:r>
        <w:t>Nội bộ số 8 (Trần Phú)</w:t>
      </w:r>
    </w:p>
    <w:p>
      <w:r>
        <w:t>1</w:t>
      </w:r>
    </w:p>
    <w:p>
      <w:r>
        <w:t>22.493</w:t>
      </w:r>
    </w:p>
    <w:p>
      <w:r>
        <w:t>15.745</w:t>
      </w:r>
    </w:p>
    <w:p>
      <w:r>
        <w:t>11.246</w:t>
      </w:r>
    </w:p>
    <w:p>
      <w:r>
        <w:t>8.996</w:t>
      </w:r>
    </w:p>
    <w:p>
      <w:r>
        <w:t>6.748</w:t>
      </w:r>
    </w:p>
    <w:p>
      <w:r>
        <w:t>40</w:t>
      </w:r>
    </w:p>
    <w:p>
      <w:r>
        <w:t>Đường Nội bộ Quy hoạch lô G(G1)</w:t>
      </w:r>
    </w:p>
    <w:p>
      <w:r>
        <w:t>(Nguyễn Văn Tiếp)</w:t>
      </w:r>
    </w:p>
    <w:p>
      <w:r>
        <w:t>Nguyễn Văn Linh</w:t>
      </w:r>
    </w:p>
    <w:p>
      <w:r>
        <w:t>Hồ Thanh Tòng</w:t>
      </w:r>
    </w:p>
    <w:p>
      <w:r>
        <w:t>2</w:t>
      </w:r>
    </w:p>
    <w:p>
      <w:r>
        <w:t>0,8</w:t>
      </w:r>
    </w:p>
    <w:p>
      <w:r>
        <w:t>12.796</w:t>
      </w:r>
    </w:p>
    <w:p>
      <w:r>
        <w:t>8.957</w:t>
      </w:r>
    </w:p>
    <w:p>
      <w:r>
        <w:t>6.397</w:t>
      </w:r>
    </w:p>
    <w:p>
      <w:r>
        <w:t>5.119</w:t>
      </w:r>
    </w:p>
    <w:p>
      <w:r>
        <w:t>3.839</w:t>
      </w:r>
    </w:p>
    <w:p>
      <w:r>
        <w:t>41</w:t>
      </w:r>
    </w:p>
    <w:p>
      <w:r>
        <w:t>Đường Nội bộ Quy hoạch lô G (G2)</w:t>
      </w:r>
    </w:p>
    <w:p>
      <w:r>
        <w:t>(Đặng Xuân Thiều)</w:t>
      </w:r>
    </w:p>
    <w:p>
      <w:r>
        <w:t>Nguyễn Văn Linh</w:t>
      </w:r>
    </w:p>
    <w:p>
      <w:r>
        <w:t>Hồ Thanh Tòng</w:t>
      </w:r>
    </w:p>
    <w:p>
      <w:r>
        <w:t>2</w:t>
      </w:r>
    </w:p>
    <w:p>
      <w:r>
        <w:t>0,8</w:t>
      </w:r>
    </w:p>
    <w:p>
      <w:r>
        <w:t>12.796</w:t>
      </w:r>
    </w:p>
    <w:p>
      <w:r>
        <w:t>8.957</w:t>
      </w:r>
    </w:p>
    <w:p>
      <w:r>
        <w:t>6.397</w:t>
      </w:r>
    </w:p>
    <w:p>
      <w:r>
        <w:t>5.119</w:t>
      </w:r>
    </w:p>
    <w:p>
      <w:r>
        <w:t>3.839</w:t>
      </w:r>
    </w:p>
    <w:p>
      <w:r>
        <w:t>42</w:t>
      </w:r>
    </w:p>
    <w:p>
      <w:r>
        <w:t>Đường Nội bộ Quy hoạch lô G(G3)</w:t>
      </w:r>
    </w:p>
    <w:p>
      <w:r>
        <w:t>(Trần Xuân Độ)</w:t>
      </w:r>
    </w:p>
    <w:p>
      <w:r>
        <w:t>Nguyễn Văn Linh</w:t>
      </w:r>
    </w:p>
    <w:p>
      <w:r>
        <w:t>Hồ Thanh Tòng</w:t>
      </w:r>
    </w:p>
    <w:p>
      <w:r>
        <w:t>2</w:t>
      </w:r>
    </w:p>
    <w:p>
      <w:r>
        <w:t>0,8</w:t>
      </w:r>
    </w:p>
    <w:p>
      <w:r>
        <w:t>12.796</w:t>
      </w:r>
    </w:p>
    <w:p>
      <w:r>
        <w:t>8.957</w:t>
      </w:r>
    </w:p>
    <w:p>
      <w:r>
        <w:t>6.397</w:t>
      </w:r>
    </w:p>
    <w:p>
      <w:r>
        <w:t>5.119</w:t>
      </w:r>
    </w:p>
    <w:p>
      <w:r>
        <w:t>3.839</w:t>
      </w:r>
    </w:p>
    <w:p>
      <w:r>
        <w:t>43</w:t>
      </w:r>
    </w:p>
    <w:p>
      <w:r>
        <w:t>Đường Nội bộ Quy hoạch lô G(G4)</w:t>
      </w:r>
    </w:p>
    <w:p>
      <w:r>
        <w:t>Nguyễn Văn Linh</w:t>
      </w:r>
    </w:p>
    <w:p>
      <w:r>
        <w:t>Giáp nhà dân (đường cụt)</w:t>
      </w:r>
    </w:p>
    <w:p>
      <w:r>
        <w:t>2</w:t>
      </w:r>
    </w:p>
    <w:p>
      <w:r>
        <w:t>0,8</w:t>
      </w:r>
    </w:p>
    <w:p>
      <w:r>
        <w:t>12.796</w:t>
      </w:r>
    </w:p>
    <w:p>
      <w:r>
        <w:t>8.957</w:t>
      </w:r>
    </w:p>
    <w:p>
      <w:r>
        <w:t>6.397</w:t>
      </w:r>
    </w:p>
    <w:p>
      <w:r>
        <w:t>5.119</w:t>
      </w:r>
    </w:p>
    <w:p>
      <w:r>
        <w:t>3.839</w:t>
      </w:r>
    </w:p>
    <w:p>
      <w:r>
        <w:t>44</w:t>
      </w:r>
    </w:p>
    <w:p>
      <w:r>
        <w:t>Đường vào bãi Đầm Trầu</w:t>
      </w:r>
    </w:p>
    <w:p>
      <w:r>
        <w:t>Cỏ Ống</w:t>
      </w:r>
    </w:p>
    <w:p>
      <w:r>
        <w:t>Bãi biển Đầm Trầu</w:t>
      </w:r>
    </w:p>
    <w:p>
      <w:r>
        <w:t>2</w:t>
      </w:r>
    </w:p>
    <w:p>
      <w:r>
        <w:t>0,8</w:t>
      </w:r>
    </w:p>
    <w:p>
      <w:r>
        <w:t>12.796</w:t>
      </w:r>
    </w:p>
    <w:p>
      <w:r>
        <w:t>8.957</w:t>
      </w:r>
    </w:p>
    <w:p>
      <w:r>
        <w:t>6.397</w:t>
      </w:r>
    </w:p>
    <w:p>
      <w:r>
        <w:t>5.119</w:t>
      </w:r>
    </w:p>
    <w:p>
      <w:r>
        <w:t>3.839</w:t>
      </w:r>
    </w:p>
    <w:p>
      <w:r>
        <w:t>B. CÁC TUYẾN BỔ SUNG TẠI QUYẾT ĐỊNH SỐ 20/2024/QĐ-UBND NGÀY 23/7/2024 CỦA UBND TỈNH</w:t>
      </w:r>
    </w:p>
    <w:p>
      <w:r>
        <w:t>1</w:t>
      </w:r>
    </w:p>
    <w:p>
      <w:r>
        <w:t>Dương Văn Mạnh</w:t>
      </w:r>
    </w:p>
    <w:p>
      <w:r>
        <w:t>Ngô Gia Tự</w:t>
      </w:r>
    </w:p>
    <w:p>
      <w:r>
        <w:t>Đường Song Hành</w:t>
      </w:r>
    </w:p>
    <w:p>
      <w:r>
        <w:t>2</w:t>
      </w:r>
    </w:p>
    <w:p>
      <w:r>
        <w:t>15.995</w:t>
      </w:r>
    </w:p>
    <w:p>
      <w:r>
        <w:t>11.196</w:t>
      </w:r>
    </w:p>
    <w:p>
      <w:r>
        <w:t>7.997</w:t>
      </w:r>
    </w:p>
    <w:p>
      <w:r>
        <w:t>6.397</w:t>
      </w:r>
    </w:p>
    <w:p>
      <w:r>
        <w:t>4.799</w:t>
      </w:r>
    </w:p>
    <w:p>
      <w:r>
        <w:t>2</w:t>
      </w:r>
    </w:p>
    <w:p>
      <w:r>
        <w:t>Đường 3/2</w:t>
      </w:r>
    </w:p>
    <w:p>
      <w:r>
        <w:t>Nguyễn Văn Cừ</w:t>
      </w:r>
    </w:p>
    <w:p>
      <w:r>
        <w:t>Nguyễn An Ninh</w:t>
      </w:r>
    </w:p>
    <w:p>
      <w:r>
        <w:t>2</w:t>
      </w:r>
    </w:p>
    <w:p>
      <w:r>
        <w:t>15.995</w:t>
      </w:r>
    </w:p>
    <w:p>
      <w:r>
        <w:t>11.196</w:t>
      </w:r>
    </w:p>
    <w:p>
      <w:r>
        <w:t>7.997</w:t>
      </w:r>
    </w:p>
    <w:p>
      <w:r>
        <w:t>6.397</w:t>
      </w:r>
    </w:p>
    <w:p>
      <w:r>
        <w:t>4.799</w:t>
      </w:r>
    </w:p>
    <w:p>
      <w:r>
        <w:t>3</w:t>
      </w:r>
    </w:p>
    <w:p>
      <w:r>
        <w:t>Đường Bến Đầm 6</w:t>
      </w:r>
    </w:p>
    <w:p>
      <w:r>
        <w:t>2</w:t>
      </w:r>
    </w:p>
    <w:p>
      <w:r>
        <w:t>0,8</w:t>
      </w:r>
    </w:p>
    <w:p>
      <w:r>
        <w:t>12.796</w:t>
      </w:r>
    </w:p>
    <w:p>
      <w:r>
        <w:t>8.957</w:t>
      </w:r>
    </w:p>
    <w:p>
      <w:r>
        <w:t>6.397</w:t>
      </w:r>
    </w:p>
    <w:p>
      <w:r>
        <w:t>5.119</w:t>
      </w:r>
    </w:p>
    <w:p>
      <w:r>
        <w:t>3.839</w:t>
      </w:r>
    </w:p>
    <w:p>
      <w:r>
        <w:t>4</w:t>
      </w:r>
    </w:p>
    <w:p>
      <w:r>
        <w:t>Đường Bến Đầm 7</w:t>
      </w:r>
    </w:p>
    <w:p>
      <w:r>
        <w:t>2</w:t>
      </w:r>
    </w:p>
    <w:p>
      <w:r>
        <w:t>0,8</w:t>
      </w:r>
    </w:p>
    <w:p>
      <w:r>
        <w:t>12.796</w:t>
      </w:r>
    </w:p>
    <w:p>
      <w:r>
        <w:t>8.957</w:t>
      </w:r>
    </w:p>
    <w:p>
      <w:r>
        <w:t>6.397</w:t>
      </w:r>
    </w:p>
    <w:p>
      <w:r>
        <w:t>5.119</w:t>
      </w:r>
    </w:p>
    <w:p>
      <w:r>
        <w:t>3.839</w:t>
      </w:r>
    </w:p>
    <w:p>
      <w:r>
        <w:t>5</w:t>
      </w:r>
    </w:p>
    <w:p>
      <w:r>
        <w:t>Đường D1</w:t>
      </w:r>
    </w:p>
    <w:p>
      <w:r>
        <w:t>Nguyễn Văn Linh</w:t>
      </w:r>
    </w:p>
    <w:p>
      <w:r>
        <w:t>N3</w:t>
      </w:r>
    </w:p>
    <w:p>
      <w:r>
        <w:t>2</w:t>
      </w:r>
    </w:p>
    <w:p>
      <w:r>
        <w:t>15.995</w:t>
      </w:r>
    </w:p>
    <w:p>
      <w:r>
        <w:t>11.196</w:t>
      </w:r>
    </w:p>
    <w:p>
      <w:r>
        <w:t>7.997</w:t>
      </w:r>
    </w:p>
    <w:p>
      <w:r>
        <w:t>6.397</w:t>
      </w:r>
    </w:p>
    <w:p>
      <w:r>
        <w:t>4.799</w:t>
      </w:r>
    </w:p>
    <w:p>
      <w:r>
        <w:t>6</w:t>
      </w:r>
    </w:p>
    <w:p>
      <w:r>
        <w:t>Đường N1</w:t>
      </w:r>
    </w:p>
    <w:p>
      <w:r>
        <w:t>Đường D1</w:t>
      </w:r>
    </w:p>
    <w:p>
      <w:r>
        <w:t>Quy hoạch phía Tây</w:t>
      </w:r>
    </w:p>
    <w:p>
      <w:r>
        <w:t>2</w:t>
      </w:r>
    </w:p>
    <w:p>
      <w:r>
        <w:t>15.995</w:t>
      </w:r>
    </w:p>
    <w:p>
      <w:r>
        <w:t>11.196</w:t>
      </w:r>
    </w:p>
    <w:p>
      <w:r>
        <w:t>7.997</w:t>
      </w:r>
    </w:p>
    <w:p>
      <w:r>
        <w:t>6.397</w:t>
      </w:r>
    </w:p>
    <w:p>
      <w:r>
        <w:t>4.799</w:t>
      </w:r>
    </w:p>
    <w:p>
      <w:r>
        <w:t>7</w:t>
      </w:r>
    </w:p>
    <w:p>
      <w:r>
        <w:t>Đường Quy hoạch phía Tây</w:t>
      </w:r>
    </w:p>
    <w:p>
      <w:r>
        <w:t>Nguyễn Văn Linh</w:t>
      </w:r>
    </w:p>
    <w:p>
      <w:r>
        <w:t>Điểm chờ</w:t>
      </w:r>
    </w:p>
    <w:p>
      <w:r>
        <w:t>2</w:t>
      </w:r>
    </w:p>
    <w:p>
      <w:r>
        <w:t>15.995</w:t>
      </w:r>
    </w:p>
    <w:p>
      <w:r>
        <w:t>11.196</w:t>
      </w:r>
    </w:p>
    <w:p>
      <w:r>
        <w:t>7.997</w:t>
      </w:r>
    </w:p>
    <w:p>
      <w:r>
        <w:t>6.397</w:t>
      </w:r>
    </w:p>
    <w:p>
      <w:r>
        <w:t>4.799</w:t>
      </w:r>
    </w:p>
    <w:p>
      <w:r>
        <w:t>8</w:t>
      </w:r>
    </w:p>
    <w:p>
      <w:r>
        <w:t>Lê Văn Lương (nối dài)</w:t>
      </w:r>
    </w:p>
    <w:p>
      <w:r>
        <w:t>Võ Thị Sáu</w:t>
      </w:r>
    </w:p>
    <w:p>
      <w:r>
        <w:t>Lê Duẩn</w:t>
      </w:r>
    </w:p>
    <w:p>
      <w:r>
        <w:t>1</w:t>
      </w:r>
    </w:p>
    <w:p>
      <w:r>
        <w:t>22.493</w:t>
      </w:r>
    </w:p>
    <w:p>
      <w:r>
        <w:t>15.745</w:t>
      </w:r>
    </w:p>
    <w:p>
      <w:r>
        <w:t>11.246</w:t>
      </w:r>
    </w:p>
    <w:p>
      <w:r>
        <w:t>8.996</w:t>
      </w:r>
    </w:p>
    <w:p>
      <w:r>
        <w:t>6.748</w:t>
      </w:r>
    </w:p>
    <w:p>
      <w:r>
        <w:t>9</w:t>
      </w:r>
    </w:p>
    <w:p>
      <w:r>
        <w:t>Lê Xuân Trứ</w:t>
      </w:r>
    </w:p>
    <w:p>
      <w:r>
        <w:t>Nguyễn Văn Linh</w:t>
      </w:r>
    </w:p>
    <w:p>
      <w:r>
        <w:t>Nguyễn Huệ</w:t>
      </w:r>
    </w:p>
    <w:p>
      <w:r>
        <w:t>1</w:t>
      </w:r>
    </w:p>
    <w:p>
      <w:r>
        <w:t>22.493</w:t>
      </w:r>
    </w:p>
    <w:p>
      <w:r>
        <w:t>15.745</w:t>
      </w:r>
    </w:p>
    <w:p>
      <w:r>
        <w:t>11.246</w:t>
      </w:r>
    </w:p>
    <w:p>
      <w:r>
        <w:t>8.996</w:t>
      </w:r>
    </w:p>
    <w:p>
      <w:r>
        <w:t>6.748</w:t>
      </w:r>
    </w:p>
    <w:p>
      <w:r>
        <w:t>10</w:t>
      </w:r>
    </w:p>
    <w:p>
      <w:r>
        <w:t>Lương Văn Can</w:t>
      </w:r>
    </w:p>
    <w:p>
      <w:r>
        <w:t>Nguyễn Văn Linh</w:t>
      </w:r>
    </w:p>
    <w:p>
      <w:r>
        <w:t>Võ Thị Sáu</w:t>
      </w:r>
    </w:p>
    <w:p>
      <w:r>
        <w:t>2</w:t>
      </w:r>
    </w:p>
    <w:p>
      <w:r>
        <w:t>15.995</w:t>
      </w:r>
    </w:p>
    <w:p>
      <w:r>
        <w:t>11.196</w:t>
      </w:r>
    </w:p>
    <w:p>
      <w:r>
        <w:t>7.997</w:t>
      </w:r>
    </w:p>
    <w:p>
      <w:r>
        <w:t>6.397</w:t>
      </w:r>
    </w:p>
    <w:p>
      <w:r>
        <w:t>4.799</w:t>
      </w:r>
    </w:p>
    <w:p>
      <w:r>
        <w:t>11</w:t>
      </w:r>
    </w:p>
    <w:p>
      <w:r>
        <w:t>Lý Thường Kiệt</w:t>
      </w:r>
    </w:p>
    <w:p>
      <w:r>
        <w:t>Lưu Chí Hiếu</w:t>
      </w:r>
    </w:p>
    <w:p>
      <w:r>
        <w:t>Phan Chu Trinh</w:t>
      </w:r>
    </w:p>
    <w:p>
      <w:r>
        <w:t>2</w:t>
      </w:r>
    </w:p>
    <w:p>
      <w:r>
        <w:t>0,8</w:t>
      </w:r>
    </w:p>
    <w:p>
      <w:r>
        <w:t>12.796</w:t>
      </w:r>
    </w:p>
    <w:p>
      <w:r>
        <w:t>8.957</w:t>
      </w:r>
    </w:p>
    <w:p>
      <w:r>
        <w:t>6.397</w:t>
      </w:r>
    </w:p>
    <w:p>
      <w:r>
        <w:t>5.119</w:t>
      </w:r>
    </w:p>
    <w:p>
      <w:r>
        <w:t>3.839</w:t>
      </w:r>
    </w:p>
    <w:p>
      <w:r>
        <w:t>12</w:t>
      </w:r>
    </w:p>
    <w:p>
      <w:r>
        <w:t>Ma Thiên Lãnh</w:t>
      </w:r>
    </w:p>
    <w:p>
      <w:r>
        <w:t>Huỳnh Thúc Kháng</w:t>
      </w:r>
    </w:p>
    <w:p>
      <w:r>
        <w:t>Võ Văn Kiệt</w:t>
      </w:r>
    </w:p>
    <w:p>
      <w:r>
        <w:t>2</w:t>
      </w:r>
    </w:p>
    <w:p>
      <w:r>
        <w:t>0,8</w:t>
      </w:r>
    </w:p>
    <w:p>
      <w:r>
        <w:t>12.796</w:t>
      </w:r>
    </w:p>
    <w:p>
      <w:r>
        <w:t>8.957</w:t>
      </w:r>
    </w:p>
    <w:p>
      <w:r>
        <w:t>6.397</w:t>
      </w:r>
    </w:p>
    <w:p>
      <w:r>
        <w:t>5.119</w:t>
      </w:r>
    </w:p>
    <w:p>
      <w:r>
        <w:t>3.839</w:t>
      </w:r>
    </w:p>
    <w:p>
      <w:r>
        <w:t>13</w:t>
      </w:r>
    </w:p>
    <w:p>
      <w:r>
        <w:t>Ngô Đức Kế</w:t>
      </w:r>
    </w:p>
    <w:p>
      <w:r>
        <w:t>Võ Thị Sáu</w:t>
      </w:r>
    </w:p>
    <w:p>
      <w:r>
        <w:t>Nguyễn Văn Linh</w:t>
      </w:r>
    </w:p>
    <w:p>
      <w:r>
        <w:t>2</w:t>
      </w:r>
    </w:p>
    <w:p>
      <w:r>
        <w:t>15.995</w:t>
      </w:r>
    </w:p>
    <w:p>
      <w:r>
        <w:t>11.196</w:t>
      </w:r>
    </w:p>
    <w:p>
      <w:r>
        <w:t>7.997</w:t>
      </w:r>
    </w:p>
    <w:p>
      <w:r>
        <w:t>6.397</w:t>
      </w:r>
    </w:p>
    <w:p>
      <w:r>
        <w:t>4.799</w:t>
      </w:r>
    </w:p>
    <w:p>
      <w:r>
        <w:t>14</w:t>
      </w:r>
    </w:p>
    <w:p>
      <w:r>
        <w:t>Nguyễn Chí Diễu</w:t>
      </w:r>
    </w:p>
    <w:p>
      <w:r>
        <w:t>Trần Huy Liệu (đường Nguyễn Văn Trỗi cũ)</w:t>
      </w:r>
    </w:p>
    <w:p>
      <w:r>
        <w:t>Đường 3/2</w:t>
      </w:r>
    </w:p>
    <w:p>
      <w:r>
        <w:t>2</w:t>
      </w:r>
    </w:p>
    <w:p>
      <w:r>
        <w:t>15.995</w:t>
      </w:r>
    </w:p>
    <w:p>
      <w:r>
        <w:t>11.196</w:t>
      </w:r>
    </w:p>
    <w:p>
      <w:r>
        <w:t>7.997</w:t>
      </w:r>
    </w:p>
    <w:p>
      <w:r>
        <w:t>6.397</w:t>
      </w:r>
    </w:p>
    <w:p>
      <w:r>
        <w:t>4.799</w:t>
      </w:r>
    </w:p>
    <w:p>
      <w:r>
        <w:t>15</w:t>
      </w:r>
    </w:p>
    <w:p>
      <w:r>
        <w:t>Nguyễn Hới</w:t>
      </w:r>
    </w:p>
    <w:p>
      <w:r>
        <w:t>Nguyễn Văn Cừ</w:t>
      </w:r>
    </w:p>
    <w:p>
      <w:r>
        <w:t>Lưu Chí Hiếu</w:t>
      </w:r>
    </w:p>
    <w:p>
      <w:r>
        <w:t>2</w:t>
      </w:r>
    </w:p>
    <w:p>
      <w:r>
        <w:t>0,8</w:t>
      </w:r>
    </w:p>
    <w:p>
      <w:r>
        <w:t>12.796</w:t>
      </w:r>
    </w:p>
    <w:p>
      <w:r>
        <w:t>8.957</w:t>
      </w:r>
    </w:p>
    <w:p>
      <w:r>
        <w:t>6.397</w:t>
      </w:r>
    </w:p>
    <w:p>
      <w:r>
        <w:t>5.119</w:t>
      </w:r>
    </w:p>
    <w:p>
      <w:r>
        <w:t>3.839</w:t>
      </w:r>
    </w:p>
    <w:p>
      <w:r>
        <w:t>16</w:t>
      </w:r>
    </w:p>
    <w:p>
      <w:r>
        <w:t>Trương Phúc Phan</w:t>
      </w:r>
    </w:p>
    <w:p>
      <w:r>
        <w:t>Võ Thị Sáu</w:t>
      </w:r>
    </w:p>
    <w:p>
      <w:r>
        <w:t>Lê Duẩn</w:t>
      </w:r>
    </w:p>
    <w:p>
      <w:r>
        <w:t>1</w:t>
      </w:r>
    </w:p>
    <w:p>
      <w:r>
        <w:t>22.493</w:t>
      </w:r>
    </w:p>
    <w:p>
      <w:r>
        <w:t>15.745</w:t>
      </w:r>
    </w:p>
    <w:p>
      <w:r>
        <w:t>11.246</w:t>
      </w:r>
    </w:p>
    <w:p>
      <w:r>
        <w:t>8.996</w:t>
      </w:r>
    </w:p>
    <w:p>
      <w:r>
        <w:t>6.748</w:t>
      </w:r>
    </w:p>
    <w:p>
      <w:r>
        <w:t>17</w:t>
      </w:r>
    </w:p>
    <w:p>
      <w:r>
        <w:t>Võ Văn Kiệt</w:t>
      </w:r>
    </w:p>
    <w:p>
      <w:r>
        <w:t>Đường Bến Đầm (đường 30/4)</w:t>
      </w:r>
    </w:p>
    <w:p>
      <w:r>
        <w:t>Ma Thiên Lãnh</w:t>
      </w:r>
    </w:p>
    <w:p>
      <w:r>
        <w:t>2</w:t>
      </w:r>
    </w:p>
    <w:p>
      <w:r>
        <w:t>15.995</w:t>
      </w:r>
    </w:p>
    <w:p>
      <w:r>
        <w:t>11.196</w:t>
      </w:r>
    </w:p>
    <w:p>
      <w:r>
        <w:t>7.997</w:t>
      </w:r>
    </w:p>
    <w:p>
      <w:r>
        <w:t>6.397</w:t>
      </w:r>
    </w:p>
    <w:p>
      <w:r>
        <w:t>4.799</w:t>
      </w:r>
    </w:p>
    <w:p>
      <w:r>
        <w:t>18</w:t>
      </w:r>
    </w:p>
    <w:p>
      <w:r>
        <w:t>Phạm Thành Trung</w:t>
      </w:r>
    </w:p>
    <w:p>
      <w:r>
        <w:t>Phan Chu Trinh</w:t>
      </w:r>
    </w:p>
    <w:p>
      <w:r>
        <w:t>Mạc Thanh Đạm</w:t>
      </w:r>
    </w:p>
    <w:p>
      <w:r>
        <w:t>2</w:t>
      </w:r>
    </w:p>
    <w:p>
      <w:r>
        <w:t>0,8</w:t>
      </w:r>
    </w:p>
    <w:p>
      <w:r>
        <w:t>12.796</w:t>
      </w:r>
    </w:p>
    <w:p>
      <w:r>
        <w:t>8.957</w:t>
      </w:r>
    </w:p>
    <w:p>
      <w:r>
        <w:t>6.397</w:t>
      </w:r>
    </w:p>
    <w:p>
      <w:r>
        <w:t>5.119</w:t>
      </w:r>
    </w:p>
    <w:p>
      <w:r>
        <w:t>3.839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