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sửa đổi Khoản 18 và 21 Điều 2 Quy định chức năng, nhiệm vụ, quyền hạn và cơ cấu tổ chức của Sở Tài nguyên và Môi trường Thành phố Hồ Chí Minh kèm theo Quyết định 12/2023/QĐ-UBND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26/2024/QĐ-UBND</w:t>
      </w:r>
    </w:p>
    <w:p>
      <w:r>
        <w:t>Thành phố Hồ Chí Minh, ngày 21 tháng 5 năm 2024</w:t>
      </w:r>
    </w:p>
    <w:p>
      <w:r>
        <w:t>QUYẾT ĐỊNH</w:t>
      </w:r>
    </w:p>
    <w:p>
      <w:r>
        <w:t>SỬA ĐỔI, BỔ SUNG KHOẢN 18 VÀ KHOẢN 21 ĐIỀU 2 QUY ĐỊNH CHỨC NĂNG, NHIỆM VỤ, QUYỀN HẠN VÀ CƠ CẤU TỔ CHỨC CỦA SỞ TÀI NGUYÊN VÀ MÔI TRƯỜNG THÀNH PHỐ HỒ CHÍ MINH BAN HÀNH KÈM THEO QUYẾT ĐỊNH SỐ 12/2023/QĐ-UBND NGÀY 06 THÁNG 3 NĂM 2023 CỦA ỦY BAN NHÂN DÂN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Thành phố,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tại Tờ trình số 2085/TTr-STNMT-VP ngày 11 tháng 3 năm 2024, ý kiến thẩm định của Sở Tư pháp tại Báo cáo số 1114/BC-STP-KTrVB ngày 29 tháng 02 năm 2024 và   ý kiến của Sở Nội vụ tại Công văn số 1004/SNV-TCBC&amp;TCPCP ngày 19 tháng 02 năm 2024, Tờ trình số 1964/TTr-SNV ngày 25 tháng 3 năm 2024 và ý kiến thống nhất của Thành viên Ủy ban nhân dân Thành phố.</w:t>
      </w:r>
    </w:p>
    <w:p>
      <w:r>
        <w:t>QUYẾT ĐỊNH:</w:t>
      </w:r>
    </w:p>
    <w:p>
      <w:r>
        <w:t>Điều 1. Sửa đổi, bổ sung khoản 18 và khoản 21 Điều 2 Quy định chức năng, nhiệm vụ, quyền hạn và cơ cấu tổ chức của Sở Tài nguyên và Môi trường Thành phố Hồ Chí Minh ban hành kèm theo Quyết định số 12/2023/QĐ-UBND ngày 06 tháng 3 năm 2023 của Ủy ban nhân dân Thành phố Hồ Chí Minh</w:t>
      </w:r>
    </w:p>
    <w:p>
      <w:r>
        <w:t>1. Sửa đổi, bổ sung khoản 18 như sau:</w:t>
      </w:r>
    </w:p>
    <w:p>
      <w:r>
        <w:t>“ 18.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w:t>
      </w:r>
    </w:p>
    <w:p>
      <w:r>
        <w:t>2. Sửa đổi khoản 21 như sau:</w:t>
      </w:r>
    </w:p>
    <w:p>
      <w:r>
        <w:t>“ 21. Quy định cụ thể chức năng, nhiệm vụ, quyền hạn, mối quan hệ công tác của các phòng chuyên môn, Văn phòng, Thanh tra thuộc Sở. ”.</w:t>
      </w:r>
    </w:p>
    <w:p>
      <w:r>
        <w:t>Điều 2. Hiệu lực thi hành</w:t>
      </w:r>
    </w:p>
    <w:p>
      <w:r>
        <w:t>Quyết định này có hiệu lực thi hành kể từ ngày 01 tháng 6 năm 2024.</w:t>
      </w:r>
    </w:p>
    <w:p>
      <w:r>
        <w:t>Điều 3. Tổ chức thực hiện</w:t>
      </w:r>
    </w:p>
    <w:p>
      <w:r>
        <w:t>Chánh Văn phòng Ủy ban nhân dân Thành phố, Giám đốc Sở Nội vụ, Giám đốc Sở Tài nguyên và Môi trường, Thủ trưởng các sở, ngành Thành phố, Chủ tịch Ủy ban nhân dân thành phố Thủ Đức, Chủ tịch Ủy ban nhân dân các quận, huyện và các tổ chức, cá nhân có liên quan chịu trách nhiệm thi hành Quyết định này./.</w:t>
      </w:r>
    </w:p>
    <w:p>
      <w:r>
        <w:t>Nơi nhận:</w:t>
      </w:r>
    </w:p>
    <w:p>
      <w:r>
        <w:t>- Như Điều 3;</w:t>
      </w:r>
    </w:p>
    <w:p>
      <w:r>
        <w:t>- Văn phòng Chính phủ;</w:t>
      </w:r>
    </w:p>
    <w:p>
      <w:r>
        <w:t>- Bộ Tài nguyên và Môi trường;</w:t>
      </w:r>
    </w:p>
    <w:p>
      <w:r>
        <w:t>- Vụ Pháp chế - Bộ Nội vụ;</w:t>
      </w:r>
    </w:p>
    <w:p>
      <w:r>
        <w:t>- Cục Kiểm tra VBQPPL - Bộ Tư pháp;</w:t>
      </w:r>
    </w:p>
    <w:p>
      <w:r>
        <w:t>- Thường trực Thành ủy;</w:t>
      </w:r>
    </w:p>
    <w:p>
      <w:r>
        <w:t>- Thường trực HĐND TPHCM;</w:t>
      </w:r>
    </w:p>
    <w:p>
      <w:r>
        <w:t>- TTUB: CT, các PCT;</w:t>
      </w:r>
    </w:p>
    <w:p>
      <w:r>
        <w:t>- Văn phòng Thành ủy và các Ban Thành ủy;</w:t>
      </w:r>
    </w:p>
    <w:p>
      <w:r>
        <w:t>- Ủy ban MTTQ và các đoàn thể TPHCM;</w:t>
      </w:r>
    </w:p>
    <w:p>
      <w:r>
        <w:t>- Các Ban HĐND TPHCM;</w:t>
      </w:r>
    </w:p>
    <w:p>
      <w:r>
        <w:t>- VPUB: PCVP; Phòng NCTH; TTCB;</w:t>
      </w:r>
    </w:p>
    <w:p>
      <w:r>
        <w:t>- Lưu: VT, (VX/Đn). TC</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