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quy định chức năng, nhiệm vụ, quyền hạn và cơ cấu tổ chức của Sở Y tế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26/2024/QĐ-UBND</w:t>
      </w:r>
    </w:p>
    <w:p>
      <w:r>
        <w:t>Tây Ninh, ngày 19 tháng 7 năm 2024</w:t>
      </w:r>
    </w:p>
    <w:p>
      <w:r>
        <w:t>QUYẾT ĐỊNH</w:t>
      </w:r>
    </w:p>
    <w:p>
      <w:r>
        <w:t>BAN HÀNH QUY ĐỊNH CHỨC NĂNG, NHIỆM VỤ, QUYỀN HẠN VÀ CƠ CẤU TỔ CHỨC CỦA SỞ Y TẾ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96/2023/NĐ-CP ngày 31 tháng 12 năm 2023 của Chính phủ quy định chi tiết thi hành Luật Khám bệnh, chữa bệnh;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2754 /TTr-SYT ngày  08  tháng  7  năm 2024 .</w:t>
      </w:r>
    </w:p>
    <w:p>
      <w:r>
        <w:t>QUYẾT ĐỊNH:</w:t>
      </w:r>
    </w:p>
    <w:p>
      <w:r>
        <w:t>Điều 1.  Ban hành kèm theo Quyết định này Quy định chức năng, nhiệm vụ, quyền hạn và cơ cấu tổ chức của Sở Y tế   tỉnh Tây Ninh.</w:t>
      </w:r>
    </w:p>
    <w:p>
      <w:r>
        <w:t>Điều 2.  Quyết định này có hiệu lực từ ngày 29 tháng 7 năm 2024 và thay thế Quyết định số 13/2017/QĐ-UBND ngày 27 tháng 4 năm 2017 của Uỷ ban nhân dân tỉnh Tây Ninh ban hành Quy định chức năng, nhiệm vụ, quyền hạn và cơ cấu tổ chức của Sở Y tế tỉnh Tây Ninh; Quyết định số 27/2019/QĐ-UBND ngày 23 tháng 7 năm 2019 của Uỷ ban nhân dân tỉnh Tây Ninh sửa đổi, bổ sung khoản 2, khoản 3, khoản 4 Điều 3 Quy định chức năng, nhiệm vụ, quyền hạn và cơ cấu tổ chức của Sở Y tế tỉnh Tây Ninh ban hành kèm theo Quyết định số 13/2017/QĐ-UBND ngày 27 tháng 4 năm 2017 của Uỷ ban nhân dân tỉnh Tây Ninh.</w:t>
      </w:r>
    </w:p>
    <w:p>
      <w:r>
        <w:t>Điều 3.  Chánh Văn phòng Ủy ban nhân dân tỉnh, Giám đốc Sở Y tế, Thủ trưởng các sở, ban, ngành, đơn vị có liên quan, Chủ tịch Ủy ban nhân dân các huyện, thị xã, thành phố và các tổ chức, cá nhân có liên quan chịu trách nhiệm thi hành Quyết định này./.</w:t>
      </w:r>
    </w:p>
    <w:p>
      <w:r>
        <w:t>Nơi nhận:</w:t>
      </w:r>
    </w:p>
    <w:p>
      <w:r>
        <w:t>- Văn phòng Chính phủ;</w:t>
      </w:r>
    </w:p>
    <w:p>
      <w:r>
        <w:t>- Bộ Y tế;</w:t>
      </w:r>
    </w:p>
    <w:p>
      <w:r>
        <w:t>- Bộ Nội vụ;</w:t>
      </w:r>
    </w:p>
    <w:p>
      <w:r>
        <w:t>- Vụ Pháp chế - Bộ Y tế;</w:t>
      </w:r>
    </w:p>
    <w:p>
      <w:r>
        <w:t>- Vụ Pháp chế - Bộ Nội vụ;</w:t>
      </w:r>
    </w:p>
    <w:p>
      <w:r>
        <w:t>- Cục Kiểm tra VBQPPL-Bộ Tư pháp;</w:t>
      </w:r>
    </w:p>
    <w:p>
      <w:r>
        <w:t>- TT.TU, TT. HĐND tỉnh;</w:t>
      </w:r>
    </w:p>
    <w:p>
      <w:r>
        <w:t>- Chủ tịch, các PCT UBND tỉnh;</w:t>
      </w:r>
    </w:p>
    <w:p>
      <w:r>
        <w:t>- Như Điều 3;</w:t>
      </w:r>
    </w:p>
    <w:p>
      <w:r>
        <w:t>- Sở Tư pháp;</w:t>
      </w:r>
    </w:p>
    <w:p>
      <w:r>
        <w:t>- Lãnh đạo VP (PNC);</w:t>
      </w:r>
    </w:p>
    <w:p>
      <w:r>
        <w:t>- Trung tâm Công báo - Tin học tỉnh;</w:t>
      </w:r>
    </w:p>
    <w:p>
      <w:r>
        <w:t>- Lưu: VT, VP. UBND tỉnh.</w:t>
      </w:r>
    </w:p>
    <w:p>
      <w:r>
        <w:t>TM. ỦY BAN NHÂN DÂN</w:t>
      </w:r>
    </w:p>
    <w:p>
      <w:r>
        <w:t>KT. CHỦ TỊCH</w:t>
      </w:r>
    </w:p>
    <w:p>
      <w:r>
        <w:t>PHÓ CHỦ TỊCH</w:t>
      </w:r>
    </w:p>
    <w:p>
      <w:r>
        <w:t>Nguyễn Hồng Thanh</w:t>
      </w:r>
    </w:p>
    <w:p>
      <w:r>
        <w:t>QUY ĐỊNH</w:t>
      </w:r>
    </w:p>
    <w:p>
      <w:r>
        <w:t>CHỨC NĂNG, NHIỆM VỤ, QUYỀN HẠN VÀ CƠ CẤU TỔ CHỨC CỦA SỞ Y TẾ TỈNH TÂY NINH</w:t>
      </w:r>
    </w:p>
    <w:p>
      <w:r>
        <w:t>(Kèm theo Quyết định số 26/2024/QĐ-UBND ngày 19 tháng 7 năm 2024 của Uỷ ban nhân dân tỉnh Tây Ninh)</w:t>
      </w:r>
    </w:p>
    <w:p>
      <w:r>
        <w:t>Điều 1. Vị trí, chức năng</w:t>
      </w:r>
    </w:p>
    <w:p>
      <w:r>
        <w:t>1. Sở Y tế là cơ quan chuyên môn thuộc Ủy ban nhân dân tỉnh, có chức năng tham mưu, giúp Ủy ban nhân dân tỉnh quản lý nhà nước về y tế, gồm các lĩnh vực: Y tế dự phòng; khám bệnh, chữa bệnh; phục hồi chức năng; y, dược cổ truyền; giám định y khoa, giám định pháp y, giám định pháp y tâm thần; sức khỏe sinh sản;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r>
        <w:t>Điều 2. Nhiệm vụ, quyền hạn</w:t>
      </w:r>
    </w:p>
    <w:p>
      <w:r>
        <w:t>1. Trình Ủy ban nhân dân tỉnh</w:t>
      </w:r>
    </w:p>
    <w:p>
      <w:r>
        <w:t>a) Dự thảo quyết định của Ủy ban nhân dân tỉnh liên quan đến các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 chức năng, nhiệm vụ, quyền hạn và cơ cấu tổ chức của chi cục trực thuộc Sở Y tế;</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 dự thảo quy định cụ thể chức năng, nhiệm vụ, quyền hạn, cơ cấu tổ chức của các đơn vị sự nghiệp công lập trực thuộc Sở; dự thảo các văn bản thuộc thẩm quyền ban hành của Chủ tịch Ủy ban nhân dân tỉnh theo phân công về công tác y tế ở địa phương.</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khoẻ môi trường, biến đổi khí hậu, sức khoẻ trường học, vệ sinh và sức khoẻ lao động; dinh dưỡng cộng đồng; kiểm dịch y tế biên giới; quản lý chất thải trong khuôn viên cơ sở y tế; quản lý hoá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w:t>
      </w:r>
    </w:p>
    <w:p>
      <w:r>
        <w:t>h) Thường trực Ban Chỉ đạo phòng chống dịch; thường trực Ban Chỉ đạo phòng chống HIV/AIDS cấp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địa phương;</w:t>
      </w:r>
    </w:p>
    <w:p>
      <w:r>
        <w:t>e) Thanh tra, kiểm tra, xử lý vi phạm pháp luật về an toàn thực phẩm trên địa bàn quản lý.</w:t>
      </w:r>
    </w:p>
    <w:p>
      <w:r>
        <w:t>10. Về thiết bị và công trình y tế</w:t>
      </w:r>
    </w:p>
    <w:p>
      <w:r>
        <w:t>a) Hướng dẫn, tổ chức triển khai thực hiện các quy định của pháp luật về quản lý thiết bị y tế và công trình y tế trên địa bàn tỉnh;</w:t>
      </w:r>
    </w:p>
    <w:p>
      <w:r>
        <w:t>b) Tiếp nhận hồ sơ, đăng tải công khai thông tin và hồ sơ công bố cơ sở đủ điều kiện sản xuất thiết bị y tế, hồ sơ công bố cơ sở đủ điều kiện mua, bán thiết bị y tế; số công bố tiêu chuẩn áp dụng đối với thiết bị y tế thuộc loại A, B và hồ sơ công bố tiêu chuẩn áp dụng; danh sách các thiết bị y tế đã bị thu hồi số lưu hành trên địa bàn tỉnh trên cổng thông tin điện tử về quản lý thiết bị y tế;</w:t>
      </w:r>
    </w:p>
    <w:p>
      <w:r>
        <w:t>c) Kiểm tra, thanh tra, giải quyết khiếu nại, tố cáo và xử lý hành vi vi phạm pháp luật trong lĩnh vực thiết bị y tế trên địa bàn tỉnh.</w:t>
      </w:r>
    </w:p>
    <w:p>
      <w:r>
        <w:t>11. Về dân số và sức khoẻ sinh sản</w:t>
      </w:r>
    </w:p>
    <w:p>
      <w:r>
        <w:t>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khoẻ sinh sản và kế hoạch hoá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khoẻ sinh sản và kế hoạch hoá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khoẻ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công hoặc ủy quyền của Ủy ban nhân dân tỉnh.</w:t>
      </w:r>
    </w:p>
    <w:p>
      <w:r>
        <w:t>18. Giúp Ủy ban nhân dân tỉnh xây dựng kế hoạch bồi dưỡng, hướng dẫn chuyên môn nghiệp vụ về y tế; chịu trách nhiệm hướng dẫn chuyên môn, nghiệp vụ về lĩnh vực y tế thuộc phạm vi quản lý của Sở Y tế đối với Văn phòng Hội đồng nhân dân và Ủy ban nhân dân cấp huyện.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Quy định cụ thể chức năng, nhiệm vụ, quyền hạn của các tổ chức thuộc Sở phù hợp với chức năng, nhiệm vụ, quyền hạn của Sở Y tế; quy định cụ thể chức năng, nhiệm vụ, quyền hạn, cơ cấu tổ chức của các đơn vị sự nghiệp công lập trực thuộc Sở theo phân cấp của Ủy ban nhân dân cấp tỉnh.</w:t>
      </w:r>
    </w:p>
    <w:p>
      <w:r>
        <w:t>22. Quản lý tổ chức bộ máy, biên chế công chức, viên chức; cơ cấu ngạch công chức, vị trí việc làm, cơ cấu viên chức theo chức danh nghề nghiệp trong các cơ quan,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Uỷ ban nhân dân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tỉnh.</w:t>
      </w:r>
    </w:p>
    <w:p>
      <w:r>
        <w:t>25. Thực hiện công tác thông tin, báo cáo định kỳ, đột xuất về tình hình thực hiện nhiệm vụ được giao với Uỷ ban nhân dân tỉnh và Bộ Y tế.</w:t>
      </w:r>
    </w:p>
    <w:p>
      <w:r>
        <w:t>26. Thực hiện một số nhiệm vụ khác do Uỷ ban nhân dân tỉnh, Chủ tịch Ủy ban nhân dân tỉnh giao và theo quy định của pháp luật.</w:t>
      </w:r>
    </w:p>
    <w:p>
      <w:r>
        <w:t>Điều 3. Cơ cấu tổ chức</w:t>
      </w:r>
    </w:p>
    <w:p>
      <w:r>
        <w:t>1. Lãnh đạo Sở</w:t>
      </w:r>
    </w:p>
    <w:p>
      <w:r>
        <w:t>a) Sở Y tế có Giám đốc và 03 Phó Giám đốc;</w:t>
      </w:r>
    </w:p>
    <w:p>
      <w:r>
        <w:t>b) Giám đốc Sở là người đứng đầu Sở Y tế, do Chủ tịch Ủy ban nhân dân tỉnh bổ nhiệm chịu trách nhiệm trước Ủy ban nhân dân tỉnh, Chủ tịch Ủy ban nhân dân tỉnh và trước pháp luật về thực hiện chức năng, nhiệm vụ, quyền hạn của Sở Y tế;</w:t>
      </w:r>
    </w:p>
    <w:p>
      <w:r>
        <w:t>c) Phó Giám đốc Sở do Chủ tịch Ủy ban nhân dân tỉnh bổ nhiệm theo đề nghị của Giám đốc Sở Y tế;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nhiệm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cho nghỉ hưu và thực hiện các chế độ, chính sách đối với Giám đốc và Phó Giám đốc do Chủ tịch Ủy ban nhân dân tỉnh quyết định theo quy định của Đảng và Nhà nước.</w:t>
      </w:r>
    </w:p>
    <w:p>
      <w:r>
        <w:t>2. Các tổ chức tham mưu tổng hợp, chuyên môn nghiệp vụ thuộc Sở và tương đương, gồm:</w:t>
      </w:r>
    </w:p>
    <w:p>
      <w:r>
        <w:t>a) Văn phòng Sở;</w:t>
      </w:r>
    </w:p>
    <w:p>
      <w:r>
        <w:t>b) Thanh tra Sở;</w:t>
      </w:r>
    </w:p>
    <w:p>
      <w:r>
        <w:t>c) Phòng Kế hoạch Tài chính;</w:t>
      </w:r>
    </w:p>
    <w:p>
      <w:r>
        <w:t>d) Phòng Nghiệp vụ;</w:t>
      </w:r>
    </w:p>
    <w:p>
      <w:r>
        <w:t>đ) Phòng Dân số.</w:t>
      </w:r>
    </w:p>
    <w:p>
      <w:r>
        <w:t>3. Chi cục trực thuộc Sở: Chi cục An toàn vệ sinh thực phẩm tỉnh Tây Ninh</w:t>
      </w:r>
    </w:p>
    <w:p>
      <w:r>
        <w:t>4. Các đơn vị sự nghiệp công lập trực thuộc Sở:</w:t>
      </w:r>
    </w:p>
    <w:p>
      <w:r>
        <w:t>a) Bệnh viện Đa khoa tỉnh Tây Ninh;</w:t>
      </w:r>
    </w:p>
    <w:p>
      <w:r>
        <w:t>b) Bệnh viện Y dược cổ truyền tỉnh Tây Ninh;</w:t>
      </w:r>
    </w:p>
    <w:p>
      <w:r>
        <w:t>c) Bệnh viện Phục hồi chức năng tỉnh Tây Ninh;</w:t>
      </w:r>
    </w:p>
    <w:p>
      <w:r>
        <w:t>d) Bệnh viện Lao và Bệnh phổi tỉnh Tây Ninh;</w:t>
      </w:r>
    </w:p>
    <w:p>
      <w:r>
        <w:t>đ)Trung tâm Kiểm soát bệnh tật tỉnh Tây Ninh;</w:t>
      </w:r>
    </w:p>
    <w:p>
      <w:r>
        <w:t>e) Trung tâm Kiểm nghiệm thuốc, mỹ phẩm, thực phẩm tỉnh Tây Ninh;</w:t>
      </w:r>
    </w:p>
    <w:p>
      <w:r>
        <w:t>g) Trung tâm Pháp y tỉnh Tây Ninh;</w:t>
      </w:r>
    </w:p>
    <w:p>
      <w:r>
        <w:t>h) Trung tâm Giám định y khoa tỉnh Tây Ninh;</w:t>
      </w:r>
    </w:p>
    <w:p>
      <w:r>
        <w:t>i) Trường Trung cấp Y tế tỉnh Tây Ninh;</w:t>
      </w:r>
    </w:p>
    <w:p>
      <w:r>
        <w:t>k) Trung tâm Y tế huyện Bến Cầu;</w:t>
      </w:r>
    </w:p>
    <w:p>
      <w:r>
        <w:t>l) Trung tâm Y tế huyện Châu Thành;</w:t>
      </w:r>
    </w:p>
    <w:p>
      <w:r>
        <w:t>m) Trung tâm Y tế huyện Dương Minh Châu;</w:t>
      </w:r>
    </w:p>
    <w:p>
      <w:r>
        <w:t>n) Trung tâm Y tế huyện Gò Dầu;</w:t>
      </w:r>
    </w:p>
    <w:p>
      <w:r>
        <w:t>o) Trung tâm Y tế huyện Tân Biên;</w:t>
      </w:r>
    </w:p>
    <w:p>
      <w:r>
        <w:t>p) Trung tâm Y tế huyện Tân Châu;</w:t>
      </w:r>
    </w:p>
    <w:p>
      <w:r>
        <w:t>q) Trung tâm Y tế thị xã Hòa Thành;</w:t>
      </w:r>
    </w:p>
    <w:p>
      <w:r>
        <w:t>r) Trung tâm Y tế thị xã Trảng Bàng;</w:t>
      </w:r>
    </w:p>
    <w:p>
      <w:r>
        <w:t>s) Trung tâm Y tế thành phố Tây Ninh.</w:t>
      </w:r>
    </w:p>
    <w:p>
      <w:r>
        <w:t>Điều 4. Biên chế công chức và viên chức</w:t>
      </w:r>
    </w:p>
    <w:p>
      <w:r>
        <w:t>1. Biên chế công chức và viên chức của Sở Y tế được giao trên cơ sở vị trí việc làm, gắn với chức năng, nhiệm vụ, phạm vi hoạt động và nằm trong tổng số biên chế công chức, viên chức trong các cơ quan, tổ chức hành chính, đơn vị sự nghiệp công lập được cấp có thẩm quyền giao hoặc định biên.</w:t>
      </w:r>
    </w:p>
    <w:p>
      <w:r>
        <w:t>2. Căn cứ chức năng, nhiệm vụ, cơ cấu tổ chức và vị trí việc làm, cơ cấu ngạch công chức, chức danh nghề nghiệp viên chức được cấp có thẩm quyền phê duyệt, hằng năm Sở Y tế xây dựng Kế hoạch biên chế công chức, viên chức trình Ủy ban nhân dân tỉnh xem xét, quyết định theo quy định của pháp luật.</w:t>
      </w:r>
    </w:p>
    <w:p>
      <w:r>
        <w:t>Điều 5. T  ổ chức thực hiện</w:t>
      </w:r>
    </w:p>
    <w:p>
      <w:r>
        <w:t>1.  Giám đốc Sở Y tế chịu trách nhiệm triển khai, hướng dẫn và tổ chức thực hiện Quy định về chức năng, nhiệm vụ, quyền hạn và cơ cấu tổ chức của Sở Y tế trên địa bàn tỉnh .</w:t>
      </w:r>
    </w:p>
    <w:p>
      <w:r>
        <w:t>2. Trong quá trình thực hiện Quy định này có thể được sửa đổi, bổ sung cho phù hợp với tình hình thực tế và các chủ trương chính sách của Đảng, pháp luật của Nhà nước, theo đề nghị của Giám đốc Sở Y tế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