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bãi bỏ Quyết định 41/2016/QĐ-UBND quy định tổ chức Lễ dâng hương Tượng đài Chủ tịch Hồ Chí Minh và Lễ viếng Nghĩa trang Liệt sỹ chiến dịch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26/2024/QĐ-UBND</w:t>
      </w:r>
    </w:p>
    <w:p>
      <w:r>
        <w:t>Hòa Bình, ngày 06 tháng 8 năm 2024</w:t>
      </w:r>
    </w:p>
    <w:p>
      <w:r>
        <w:t>QUYẾT ĐỊNH</w:t>
      </w:r>
    </w:p>
    <w:p>
      <w:r>
        <w:t>BÃI BỎ QUYẾT ĐỊNH SỐ 41/2016/QĐ-UBND NGÀY 12 THÁNG 10 NĂM 2016 CỦA ỦY BAN NHÂN DÂN TỈNH HÒA BÌNH BAN HÀNH QUY ĐỊNH TỔ CHỨC LỄ DÂNG HƯONG TƯỢNG ĐÀI CHỦ TỊCH HỒ CHÍ MINH VÀ LỄ VIẾNG NGHĨA TRANG LIỆT SỸ CHIẾN DỊCH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2963/TTr-SNV ngày 26 tháng 7 năm 2024.</w:t>
      </w:r>
    </w:p>
    <w:p>
      <w:r>
        <w:t>QUYẾT ĐỊNH:</w:t>
      </w:r>
    </w:p>
    <w:p>
      <w:r>
        <w:t>Điều 1.  Bãi bỏ toàn bộ Quyết định số 41/2016/QĐ-UBND ngày 12 tháng 10 năm 2016 của Ủy ban nhân dân tỉnh Hòa Bình ban hành Quy định tổ chức Lễ dâng hương Tượng đài Chủ tịch Hồ Chí Minh và Lễ viếng Nghĩa trang Liệt sỹ chiến dịch Hòa Bình.</w:t>
      </w:r>
    </w:p>
    <w:p>
      <w:r>
        <w:t>Điều 2. Điều khoản thi hành</w:t>
      </w:r>
    </w:p>
    <w:p>
      <w:r>
        <w:t>1. Quyết định này có hiệu lực thi hành kể từ ngày 16 tháng 8 năm 2024.</w:t>
      </w:r>
    </w:p>
    <w:p>
      <w:r>
        <w:t>2. Chánh Văn phòng Ủy ban nhân dân tỉnh, Giám đốc các Sở; Thủ trưởng các Ban, ngành, đoàn thể, các tổ chức chính trị - xã hội, tổ chức hội cấp tỉnh, các tổ chức thuộc cơ quan Trung ương được tổ chức theo ngành dọc đặt tại tỉnh; Chủ tịch Ủy ban nhân dân các huyện, thành phố và các tổ chức, cá nhân có liên quan chịu trách nhiệm thi hành Quyết định này./.</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